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1ce7" w14:textId="46a1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 КОДЕКСІ</w:t>
      </w:r>
    </w:p>
    <w:p>
      <w:pPr>
        <w:spacing w:after="0"/>
        <w:ind w:left="0"/>
        <w:jc w:val="both"/>
      </w:pPr>
      <w:r>
        <w:rPr>
          <w:rFonts w:ascii="Times New Roman"/>
          <w:b w:val="false"/>
          <w:i w:val="false"/>
          <w:color w:val="000000"/>
          <w:sz w:val="28"/>
        </w:rPr>
        <w:t>Қазақстан Республикасының 2023 жылғы 20 сәуірдегі № 224-VII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263-б.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қаулысымен</w:t>
      </w:r>
      <w:r>
        <w:rPr>
          <w:rFonts w:ascii="Times New Roman"/>
          <w:b w:val="false"/>
          <w:i w:val="false"/>
          <w:color w:val="ff0000"/>
          <w:sz w:val="28"/>
        </w:rPr>
        <w:t xml:space="preserve"> осы Кодекс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7" w:id="0"/>
    <w:p>
      <w:pPr>
        <w:spacing w:after="0"/>
        <w:ind w:left="0"/>
        <w:jc w:val="left"/>
      </w:pPr>
      <w:r>
        <w:rPr>
          <w:rFonts w:ascii="Times New Roman"/>
          <w:b/>
          <w:i w:val="false"/>
          <w:color w:val="000000"/>
        </w:rPr>
        <w:t xml:space="preserve"> ЖАЛПЫ БӨЛІК</w:t>
      </w:r>
    </w:p>
    <w:bookmarkEnd w:id="0"/>
    <w:bookmarkStart w:name="z8" w:id="1"/>
    <w:p>
      <w:pPr>
        <w:spacing w:after="0"/>
        <w:ind w:left="0"/>
        <w:jc w:val="left"/>
      </w:pPr>
      <w:r>
        <w:rPr>
          <w:rFonts w:ascii="Times New Roman"/>
          <w:b/>
          <w:i w:val="false"/>
          <w:color w:val="000000"/>
        </w:rPr>
        <w:t xml:space="preserve"> 1-БӨЛІМ. ЖАЛПЫ ЕРЕЖЕЛЕР</w:t>
      </w:r>
    </w:p>
    <w:bookmarkEnd w:id="1"/>
    <w:bookmarkStart w:name="z9" w:id="2"/>
    <w:p>
      <w:pPr>
        <w:spacing w:after="0"/>
        <w:ind w:left="0"/>
        <w:jc w:val="left"/>
      </w:pPr>
      <w:r>
        <w:rPr>
          <w:rFonts w:ascii="Times New Roman"/>
          <w:b/>
          <w:i w:val="false"/>
          <w:color w:val="000000"/>
        </w:rPr>
        <w:t xml:space="preserve"> 1-тарау. НЕГІЗГІ ЕРЕЖЕЛЕР</w:t>
      </w:r>
    </w:p>
    <w:bookmarkEnd w:id="2"/>
    <w:bookmarkStart w:name="z10" w:id="3"/>
    <w:p>
      <w:pPr>
        <w:spacing w:after="0"/>
        <w:ind w:left="0"/>
        <w:jc w:val="left"/>
      </w:pPr>
      <w:r>
        <w:rPr>
          <w:rFonts w:ascii="Times New Roman"/>
          <w:b/>
          <w:i w:val="false"/>
          <w:color w:val="000000"/>
        </w:rPr>
        <w:t xml:space="preserve"> 1-бап. Осы Кодексте пайдаланылатын негізгі ұғымдар</w:t>
      </w:r>
    </w:p>
    <w:bookmarkEnd w:id="3"/>
    <w:bookmarkStart w:name="z11" w:id="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5"/>
    <w:bookmarkStart w:name="z13" w:id="6"/>
    <w:p>
      <w:pPr>
        <w:spacing w:after="0"/>
        <w:ind w:left="0"/>
        <w:jc w:val="both"/>
      </w:pPr>
      <w:r>
        <w:rPr>
          <w:rFonts w:ascii="Times New Roman"/>
          <w:b w:val="false"/>
          <w:i w:val="false"/>
          <w:color w:val="000000"/>
          <w:sz w:val="28"/>
        </w:rPr>
        <w:t>
      2) адамға (отбасына) көмектің жеке жоспары (бұдан әрі – жеке жоспар) – мансап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6"/>
    <w:bookmarkStart w:name="z14" w:id="7"/>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5" w:id="8"/>
    <w:p>
      <w:pPr>
        <w:spacing w:after="0"/>
        <w:ind w:left="0"/>
        <w:jc w:val="both"/>
      </w:pPr>
      <w:r>
        <w:rPr>
          <w:rFonts w:ascii="Times New Roman"/>
          <w:b w:val="false"/>
          <w:i w:val="false"/>
          <w:color w:val="000000"/>
          <w:sz w:val="28"/>
        </w:rPr>
        <w:t>
      4)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8"/>
    <w:bookmarkStart w:name="z16" w:id="9"/>
    <w:p>
      <w:pPr>
        <w:spacing w:after="0"/>
        <w:ind w:left="0"/>
        <w:jc w:val="both"/>
      </w:pPr>
      <w:r>
        <w:rPr>
          <w:rFonts w:ascii="Times New Roman"/>
          <w:b w:val="false"/>
          <w:i w:val="false"/>
          <w:color w:val="000000"/>
          <w:sz w:val="28"/>
        </w:rPr>
        <w:t>
      5) арнаулы әлеуметтік көрсетілетін қызметтерге арналған бағаның шектері – арнаулы әлеуметтік қызметтердің кепілдік берілген мемлекеттік құнын қамтамасыз етуге арналған тарифтердің ең жоғары және ең төмен деңгейлері;</w:t>
      </w:r>
    </w:p>
    <w:bookmarkEnd w:id="9"/>
    <w:bookmarkStart w:name="z17" w:id="10"/>
    <w:p>
      <w:pPr>
        <w:spacing w:after="0"/>
        <w:ind w:left="0"/>
        <w:jc w:val="both"/>
      </w:pPr>
      <w:r>
        <w:rPr>
          <w:rFonts w:ascii="Times New Roman"/>
          <w:b w:val="false"/>
          <w:i w:val="false"/>
          <w:color w:val="000000"/>
          <w:sz w:val="28"/>
        </w:rPr>
        <w:t>
      6) арнаулы әлеуметтік көрсетілетін қызметтерге мұқтаж адам (отбасы) – осы Кодекстің 133-бабында көзделген, адамның тыныс-тіршілігін объективті түрде бұзатын, оны өз бетінше еңсере алмайтын негіздер бойынша осындай деп танылған адам (отбасы);</w:t>
      </w:r>
    </w:p>
    <w:bookmarkEnd w:id="10"/>
    <w:bookmarkStart w:name="z18" w:id="11"/>
    <w:p>
      <w:pPr>
        <w:spacing w:after="0"/>
        <w:ind w:left="0"/>
        <w:jc w:val="both"/>
      </w:pPr>
      <w:r>
        <w:rPr>
          <w:rFonts w:ascii="Times New Roman"/>
          <w:b w:val="false"/>
          <w:i w:val="false"/>
          <w:color w:val="000000"/>
          <w:sz w:val="28"/>
        </w:rPr>
        <w:t>
      7) арнаулы әлеуметтік көрсетілетін қызметтерді алушы – арнаулы әлеуметтік көрсетілетін қызметтерге мұқтаж деп танылған адам (отбасы);</w:t>
      </w:r>
    </w:p>
    <w:bookmarkEnd w:id="11"/>
    <w:bookmarkStart w:name="z19" w:id="12"/>
    <w:p>
      <w:pPr>
        <w:spacing w:after="0"/>
        <w:ind w:left="0"/>
        <w:jc w:val="both"/>
      </w:pPr>
      <w:r>
        <w:rPr>
          <w:rFonts w:ascii="Times New Roman"/>
          <w:b w:val="false"/>
          <w:i w:val="false"/>
          <w:color w:val="000000"/>
          <w:sz w:val="28"/>
        </w:rPr>
        <w:t>
      8) арнаулы әлеуметтік көрсетілетін қызметтерді ұсынатын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(немесе) заңды тұлғалар;</w:t>
      </w:r>
    </w:p>
    <w:bookmarkEnd w:id="12"/>
    <w:bookmarkStart w:name="z20" w:id="13"/>
    <w:p>
      <w:pPr>
        <w:spacing w:after="0"/>
        <w:ind w:left="0"/>
        <w:jc w:val="both"/>
      </w:pPr>
      <w:r>
        <w:rPr>
          <w:rFonts w:ascii="Times New Roman"/>
          <w:b w:val="false"/>
          <w:i w:val="false"/>
          <w:color w:val="000000"/>
          <w:sz w:val="28"/>
        </w:rPr>
        <w:t>
      9)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bookmarkStart w:name="z21" w:id="14"/>
    <w:p>
      <w:pPr>
        <w:spacing w:after="0"/>
        <w:ind w:left="0"/>
        <w:jc w:val="both"/>
      </w:pPr>
      <w:r>
        <w:rPr>
          <w:rFonts w:ascii="Times New Roman"/>
          <w:b w:val="false"/>
          <w:i w:val="false"/>
          <w:color w:val="000000"/>
          <w:sz w:val="28"/>
        </w:rPr>
        <w:t>
      10) арнаулы әлеуметтік қызметтер көрсету стандарттары – арнаулы әлеуметтік көрсетілетін қызметтерді ұсынудың сапасына, көлеміне және шарттарына қойылатын ең төмен талаптарды белгілейтін нормативтік құқықтық актілер;</w:t>
      </w:r>
    </w:p>
    <w:bookmarkEnd w:id="14"/>
    <w:bookmarkStart w:name="z3406" w:id="15"/>
    <w:p>
      <w:pPr>
        <w:spacing w:after="0"/>
        <w:ind w:left="0"/>
        <w:jc w:val="both"/>
      </w:pPr>
      <w:r>
        <w:rPr>
          <w:rFonts w:ascii="Times New Roman"/>
          <w:b w:val="false"/>
          <w:i w:val="false"/>
          <w:color w:val="000000"/>
          <w:sz w:val="28"/>
        </w:rPr>
        <w:t>
      10-1) арнаулы әлеуметтік төлем – еңбек жағдайлары зиянды жұмыстарда істейтін адамдарға жүзеге асырылатын ақшалай төлемдер;</w:t>
      </w:r>
    </w:p>
    <w:bookmarkEnd w:id="15"/>
    <w:bookmarkStart w:name="z22" w:id="16"/>
    <w:p>
      <w:pPr>
        <w:spacing w:after="0"/>
        <w:ind w:left="0"/>
        <w:jc w:val="both"/>
      </w:pPr>
      <w:r>
        <w:rPr>
          <w:rFonts w:ascii="Times New Roman"/>
          <w:b w:val="false"/>
          <w:i w:val="false"/>
          <w:color w:val="000000"/>
          <w:sz w:val="28"/>
        </w:rPr>
        <w:t>
      11) арнаулы жүріп-тұру құралдары – мүгедектігі бар адамның жүріп-тұруын қамтамасыз ететін техникалық көмек түрі;</w:t>
      </w:r>
    </w:p>
    <w:bookmarkEnd w:id="16"/>
    <w:bookmarkStart w:name="z23" w:id="17"/>
    <w:p>
      <w:pPr>
        <w:spacing w:after="0"/>
        <w:ind w:left="0"/>
        <w:jc w:val="both"/>
      </w:pPr>
      <w:r>
        <w:rPr>
          <w:rFonts w:ascii="Times New Roman"/>
          <w:b w:val="false"/>
          <w:i w:val="false"/>
          <w:color w:val="000000"/>
          <w:sz w:val="28"/>
        </w:rPr>
        <w:t>
      12) ассистент – мансап орталығының әлеуметтік жұмыс жөніндегі консультантқа және кент, ауыл, ауылдық округ әкіміне консультациялар, әңгімелесулер өткізуде, сондай-ақ әлеуметтік келісімшарт бойынша міндеттемелердің орындалуына мониторинг жүргізуде жәрдем көрсету жөніндегі функцияларды орындайтын жұмыскері;</w:t>
      </w:r>
    </w:p>
    <w:bookmarkEnd w:id="17"/>
    <w:bookmarkStart w:name="z24" w:id="18"/>
    <w:p>
      <w:pPr>
        <w:spacing w:after="0"/>
        <w:ind w:left="0"/>
        <w:jc w:val="both"/>
      </w:pPr>
      <w:r>
        <w:rPr>
          <w:rFonts w:ascii="Times New Roman"/>
          <w:b w:val="false"/>
          <w:i w:val="false"/>
          <w:color w:val="000000"/>
          <w:sz w:val="28"/>
        </w:rPr>
        <w:t>
      13) асыраушы – өзінің асырауындағы отбасының еңбекке қабілетсіз мүшелерін өз кірісі есебінен асырайтын адам;</w:t>
      </w:r>
    </w:p>
    <w:bookmarkEnd w:id="18"/>
    <w:bookmarkStart w:name="z25" w:id="19"/>
    <w:p>
      <w:pPr>
        <w:spacing w:after="0"/>
        <w:ind w:left="0"/>
        <w:jc w:val="both"/>
      </w:pPr>
      <w:r>
        <w:rPr>
          <w:rFonts w:ascii="Times New Roman"/>
          <w:b w:val="false"/>
          <w:i w:val="false"/>
          <w:color w:val="000000"/>
          <w:sz w:val="28"/>
        </w:rPr>
        <w:t>
      14) атаулы әлеуметтік көмек тағайындау жөніндегі уәкілетті орган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19"/>
    <w:bookmarkStart w:name="z26" w:id="20"/>
    <w:p>
      <w:pPr>
        <w:spacing w:after="0"/>
        <w:ind w:left="0"/>
        <w:jc w:val="both"/>
      </w:pPr>
      <w:r>
        <w:rPr>
          <w:rFonts w:ascii="Times New Roman"/>
          <w:b w:val="false"/>
          <w:i w:val="false"/>
          <w:color w:val="000000"/>
          <w:sz w:val="28"/>
        </w:rPr>
        <w:t>
      15)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0"/>
    <w:bookmarkStart w:name="z27" w:id="21"/>
    <w:p>
      <w:pPr>
        <w:spacing w:after="0"/>
        <w:ind w:left="0"/>
        <w:jc w:val="both"/>
      </w:pPr>
      <w:r>
        <w:rPr>
          <w:rFonts w:ascii="Times New Roman"/>
          <w:b w:val="false"/>
          <w:i w:val="false"/>
          <w:color w:val="000000"/>
          <w:sz w:val="28"/>
        </w:rPr>
        <w:t>
      16) әлеуметтік аударымдар бойынша берешек – осы Кодексте белгіленген мерзімдерде есептелген және төленбеген әлеуметтік аударымдар сомалары, сондай-ақ төленбеген өсімпұл сомалары;</w:t>
      </w:r>
    </w:p>
    <w:bookmarkEnd w:id="21"/>
    <w:bookmarkStart w:name="z28" w:id="22"/>
    <w:p>
      <w:pPr>
        <w:spacing w:after="0"/>
        <w:ind w:left="0"/>
        <w:jc w:val="both"/>
      </w:pPr>
      <w:r>
        <w:rPr>
          <w:rFonts w:ascii="Times New Roman"/>
          <w:b w:val="false"/>
          <w:i w:val="false"/>
          <w:color w:val="000000"/>
          <w:sz w:val="28"/>
        </w:rPr>
        <w:t>
      17) әлеуметтік аударымдар мөлшерлемесі – әлеуметтік аударымдар есептелетін объектінің шамасына пайыздық қатынаспен көрсетілген, Мемлекеттік әлеуметтік сақтандыру қорына төленетін міндетті төлемдердің тіркелген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Start w:name="z30" w:id="2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End w:id="23"/>
    <w:bookmarkStart w:name="z31" w:id="24"/>
    <w:p>
      <w:pPr>
        <w:spacing w:after="0"/>
        <w:ind w:left="0"/>
        <w:jc w:val="both"/>
      </w:pPr>
      <w:r>
        <w:rPr>
          <w:rFonts w:ascii="Times New Roman"/>
          <w:b w:val="false"/>
          <w:i w:val="false"/>
          <w:color w:val="000000"/>
          <w:sz w:val="28"/>
        </w:rPr>
        <w:t>
      19) әлеуметтік бейімделудің бұзылуы – жеке адамның әлеуметтік ортамен өзара іс-қимылының бұзылуы;</w:t>
      </w:r>
    </w:p>
    <w:bookmarkEnd w:id="24"/>
    <w:bookmarkStart w:name="z32" w:id="25"/>
    <w:p>
      <w:pPr>
        <w:spacing w:after="0"/>
        <w:ind w:left="0"/>
        <w:jc w:val="both"/>
      </w:pPr>
      <w:r>
        <w:rPr>
          <w:rFonts w:ascii="Times New Roman"/>
          <w:b w:val="false"/>
          <w:i w:val="false"/>
          <w:color w:val="000000"/>
          <w:sz w:val="28"/>
        </w:rPr>
        <w:t>
      20) әлеуметтік депривация – адамның (отбасының) негізгі өмірлік қажеттіліктерін өз бетінше қанағаттандыру мүмкіндігін шектеу және (немесе) одан айыру;</w:t>
      </w:r>
    </w:p>
    <w:bookmarkEnd w:id="25"/>
    <w:bookmarkStart w:name="z33" w:id="26"/>
    <w:p>
      <w:pPr>
        <w:spacing w:after="0"/>
        <w:ind w:left="0"/>
        <w:jc w:val="both"/>
      </w:pPr>
      <w:r>
        <w:rPr>
          <w:rFonts w:ascii="Times New Roman"/>
          <w:b w:val="false"/>
          <w:i w:val="false"/>
          <w:color w:val="000000"/>
          <w:sz w:val="28"/>
        </w:rPr>
        <w:t>
      21)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6"/>
    <w:bookmarkStart w:name="z34" w:id="27"/>
    <w:p>
      <w:pPr>
        <w:spacing w:after="0"/>
        <w:ind w:left="0"/>
        <w:jc w:val="both"/>
      </w:pPr>
      <w:r>
        <w:rPr>
          <w:rFonts w:ascii="Times New Roman"/>
          <w:b w:val="false"/>
          <w:i w:val="false"/>
          <w:color w:val="000000"/>
          <w:sz w:val="28"/>
        </w:rPr>
        <w:t>
      22) әлеуметтік жұмыс жөніндегі консультант – мансап орталығының мемлекеттік атаулы әлеуметтік көмекті тағайындауға және табысы аз адамның (отбасының) кедейлік шегінде болуға байланысты жағдайдан шығуына жәрдемдесуді жүзеге асыратын жұмыскері;</w:t>
      </w:r>
    </w:p>
    <w:bookmarkEnd w:id="27"/>
    <w:bookmarkStart w:name="z35" w:id="28"/>
    <w:p>
      <w:pPr>
        <w:spacing w:after="0"/>
        <w:ind w:left="0"/>
        <w:jc w:val="both"/>
      </w:pPr>
      <w:r>
        <w:rPr>
          <w:rFonts w:ascii="Times New Roman"/>
          <w:b w:val="false"/>
          <w:i w:val="false"/>
          <w:color w:val="000000"/>
          <w:sz w:val="28"/>
        </w:rPr>
        <w:t>
      23)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28"/>
    <w:bookmarkStart w:name="z36" w:id="29"/>
    <w:p>
      <w:pPr>
        <w:spacing w:after="0"/>
        <w:ind w:left="0"/>
        <w:jc w:val="both"/>
      </w:pPr>
      <w:r>
        <w:rPr>
          <w:rFonts w:ascii="Times New Roman"/>
          <w:b w:val="false"/>
          <w:i w:val="false"/>
          <w:color w:val="000000"/>
          <w:sz w:val="28"/>
        </w:rPr>
        <w:t>
      24)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29"/>
    <w:bookmarkStart w:name="z37" w:id="30"/>
    <w:p>
      <w:pPr>
        <w:spacing w:after="0"/>
        <w:ind w:left="0"/>
        <w:jc w:val="both"/>
      </w:pPr>
      <w:r>
        <w:rPr>
          <w:rFonts w:ascii="Times New Roman"/>
          <w:b w:val="false"/>
          <w:i w:val="false"/>
          <w:color w:val="000000"/>
          <w:sz w:val="28"/>
        </w:rPr>
        <w:t>
      25) әлеуметтік келісімшарт –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30"/>
    <w:bookmarkStart w:name="z38" w:id="31"/>
    <w:p>
      <w:pPr>
        <w:spacing w:after="0"/>
        <w:ind w:left="0"/>
        <w:jc w:val="both"/>
      </w:pPr>
      <w:r>
        <w:rPr>
          <w:rFonts w:ascii="Times New Roman"/>
          <w:b w:val="false"/>
          <w:i w:val="false"/>
          <w:color w:val="000000"/>
          <w:sz w:val="28"/>
        </w:rPr>
        <w:t>
      26) әлеуметтік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не ол қайтыс болған жағдайда, оның асырауында болған отбасы мүшелері осы Кодекске сәйкес әлеуметтік төлемдерді алу құқығына ие болады;</w:t>
      </w:r>
    </w:p>
    <w:bookmarkEnd w:id="31"/>
    <w:bookmarkStart w:name="z39" w:id="32"/>
    <w:p>
      <w:pPr>
        <w:spacing w:after="0"/>
        <w:ind w:left="0"/>
        <w:jc w:val="both"/>
      </w:pPr>
      <w:r>
        <w:rPr>
          <w:rFonts w:ascii="Times New Roman"/>
          <w:b w:val="false"/>
          <w:i w:val="false"/>
          <w:color w:val="000000"/>
          <w:sz w:val="28"/>
        </w:rPr>
        <w:t>
      27) әлеуметтік төлемдер – Мемлекеттік әлеуметтік сақтандыру қоры әлеуметтік төлемді алушының пайдасына жүзеге асыратын төлемдер;</w:t>
      </w:r>
    </w:p>
    <w:bookmarkEnd w:id="32"/>
    <w:bookmarkStart w:name="z40" w:id="33"/>
    <w:p>
      <w:pPr>
        <w:spacing w:after="0"/>
        <w:ind w:left="0"/>
        <w:jc w:val="both"/>
      </w:pPr>
      <w:r>
        <w:rPr>
          <w:rFonts w:ascii="Times New Roman"/>
          <w:b w:val="false"/>
          <w:i w:val="false"/>
          <w:color w:val="000000"/>
          <w:sz w:val="28"/>
        </w:rPr>
        <w:t>
      28)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33"/>
    <w:bookmarkStart w:name="z41" w:id="34"/>
    <w:p>
      <w:pPr>
        <w:spacing w:after="0"/>
        <w:ind w:left="0"/>
        <w:jc w:val="both"/>
      </w:pPr>
      <w:r>
        <w:rPr>
          <w:rFonts w:ascii="Times New Roman"/>
          <w:b w:val="false"/>
          <w:i w:val="false"/>
          <w:color w:val="000000"/>
          <w:sz w:val="28"/>
        </w:rPr>
        <w:t>
      29)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bookmarkEnd w:id="34"/>
    <w:bookmarkStart w:name="z42" w:id="35"/>
    <w:p>
      <w:pPr>
        <w:spacing w:after="0"/>
        <w:ind w:left="0"/>
        <w:jc w:val="both"/>
      </w:pPr>
      <w:r>
        <w:rPr>
          <w:rFonts w:ascii="Times New Roman"/>
          <w:b w:val="false"/>
          <w:i w:val="false"/>
          <w:color w:val="000000"/>
          <w:sz w:val="28"/>
        </w:rPr>
        <w:t>
      30) баспасөз басылымы – тізбесін қаржы нарығы мен қаржы ұйымдарын реттеу, бақылау және қадағалау жөніндегі уәкілетті орган айқындайтын мерзімді баспасөз басылымдары;</w:t>
      </w:r>
    </w:p>
    <w:bookmarkEnd w:id="35"/>
    <w:bookmarkStart w:name="z43" w:id="36"/>
    <w:p>
      <w:pPr>
        <w:spacing w:after="0"/>
        <w:ind w:left="0"/>
        <w:jc w:val="both"/>
      </w:pPr>
      <w:r>
        <w:rPr>
          <w:rFonts w:ascii="Times New Roman"/>
          <w:b w:val="false"/>
          <w:i w:val="false"/>
          <w:color w:val="000000"/>
          <w:sz w:val="28"/>
        </w:rPr>
        <w:t>
      31)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36"/>
    <w:bookmarkStart w:name="z44" w:id="37"/>
    <w:p>
      <w:pPr>
        <w:spacing w:after="0"/>
        <w:ind w:left="0"/>
        <w:jc w:val="both"/>
      </w:pPr>
      <w:r>
        <w:rPr>
          <w:rFonts w:ascii="Times New Roman"/>
          <w:b w:val="false"/>
          <w:i w:val="false"/>
          <w:color w:val="000000"/>
          <w:sz w:val="28"/>
        </w:rPr>
        <w:t>
      32) бос орын – жұмыс берушідегі бос жұмыс орны (лауазым);</w:t>
      </w:r>
    </w:p>
    <w:bookmarkEnd w:id="37"/>
    <w:bookmarkStart w:name="z45" w:id="38"/>
    <w:p>
      <w:pPr>
        <w:spacing w:after="0"/>
        <w:ind w:left="0"/>
        <w:jc w:val="both"/>
      </w:pPr>
      <w:r>
        <w:rPr>
          <w:rFonts w:ascii="Times New Roman"/>
          <w:b w:val="false"/>
          <w:i w:val="false"/>
          <w:color w:val="000000"/>
          <w:sz w:val="28"/>
        </w:rPr>
        <w:t>
      33) біржолғы зейнетақы төлемі – осы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38"/>
    <w:bookmarkStart w:name="z46" w:id="39"/>
    <w:p>
      <w:pPr>
        <w:spacing w:after="0"/>
        <w:ind w:left="0"/>
        <w:jc w:val="both"/>
      </w:pPr>
      <w:r>
        <w:rPr>
          <w:rFonts w:ascii="Times New Roman"/>
          <w:b w:val="false"/>
          <w:i w:val="false"/>
          <w:color w:val="000000"/>
          <w:sz w:val="28"/>
        </w:rPr>
        <w:t>
      34) бірыңғай жинақтаушы зейнетақы қоры – 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w:t>
      </w:r>
    </w:p>
    <w:bookmarkEnd w:id="39"/>
    <w:bookmarkStart w:name="z47" w:id="40"/>
    <w:p>
      <w:pPr>
        <w:spacing w:after="0"/>
        <w:ind w:left="0"/>
        <w:jc w:val="both"/>
      </w:pPr>
      <w:r>
        <w:rPr>
          <w:rFonts w:ascii="Times New Roman"/>
          <w:b w:val="false"/>
          <w:i w:val="false"/>
          <w:color w:val="000000"/>
          <w:sz w:val="28"/>
        </w:rPr>
        <w:t>
      35) бірыңғай жинақтаушы зейнетақы қорының инвестициялық декларациясы – инвестициялау объектілерінің тізбесін, зейнетақы активтеріне қатысты инвестициялық қызметтің мақсаттарын, стратегияларын, қойылатын шарттары мен шектеулерін, зейнетақы активтерін хеджирлеуге және әртараптандыруға қойылатын шарттарды айқындайтын құжат;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бірыңғай төлемді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Start w:name="z49" w:id="41"/>
    <w:p>
      <w:pPr>
        <w:spacing w:after="0"/>
        <w:ind w:left="0"/>
        <w:jc w:val="both"/>
      </w:pPr>
      <w:r>
        <w:rPr>
          <w:rFonts w:ascii="Times New Roman"/>
          <w:b w:val="false"/>
          <w:i w:val="false"/>
          <w:color w:val="000000"/>
          <w:sz w:val="28"/>
        </w:rPr>
        <w:t>
      37) депозиттерге міндетті кепілдік беруді жүзеге асыратын ұйым – акционерлік қоғамның ұйымдық-құқықтық нысанында құрылатын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Қазақстан Республикасының өзге де нормативтік құқықтық актілерінің және жарғының негізінде депозиттерге міндетті кепілдік беруді жүзеге асыратын коммерциялық емес ұйым;</w:t>
      </w:r>
    </w:p>
    <w:bookmarkEnd w:id="41"/>
    <w:bookmarkStart w:name="z50" w:id="42"/>
    <w:p>
      <w:pPr>
        <w:spacing w:after="0"/>
        <w:ind w:left="0"/>
        <w:jc w:val="both"/>
      </w:pPr>
      <w:r>
        <w:rPr>
          <w:rFonts w:ascii="Times New Roman"/>
          <w:b w:val="false"/>
          <w:i w:val="false"/>
          <w:color w:val="000000"/>
          <w:sz w:val="28"/>
        </w:rPr>
        <w:t>
      38) ең төмен күнкөріс деңгейі – шамасы бойынша ең төмен тұтыну себетінің құнына тең, бір адамға шаққандағы ең төмен ақшалай кіріс;</w:t>
      </w:r>
    </w:p>
    <w:bookmarkEnd w:id="42"/>
    <w:bookmarkStart w:name="z51" w:id="43"/>
    <w:p>
      <w:pPr>
        <w:spacing w:after="0"/>
        <w:ind w:left="0"/>
        <w:jc w:val="both"/>
      </w:pPr>
      <w:r>
        <w:rPr>
          <w:rFonts w:ascii="Times New Roman"/>
          <w:b w:val="false"/>
          <w:i w:val="false"/>
          <w:color w:val="000000"/>
          <w:sz w:val="28"/>
        </w:rPr>
        <w:t>
      39) еңбек нарығы – жұмыс күшіне деген сұраныс пен ұсынысты қалыптастыратын сала;</w:t>
      </w:r>
    </w:p>
    <w:bookmarkEnd w:id="43"/>
    <w:bookmarkStart w:name="z52" w:id="44"/>
    <w:p>
      <w:pPr>
        <w:spacing w:after="0"/>
        <w:ind w:left="0"/>
        <w:jc w:val="both"/>
      </w:pPr>
      <w:r>
        <w:rPr>
          <w:rFonts w:ascii="Times New Roman"/>
          <w:b w:val="false"/>
          <w:i w:val="false"/>
          <w:color w:val="000000"/>
          <w:sz w:val="28"/>
        </w:rPr>
        <w:t>
      40) еңбек ресурстарын болжаудың ұлттық жүйесі – жұмыс күшіне деген болжамды сұраныс пен ұсынысты айқындауға мүмкіндік беретін, қолданылатын әдістер мен тәсілдер кешені;</w:t>
      </w:r>
    </w:p>
    <w:bookmarkEnd w:id="44"/>
    <w:bookmarkStart w:name="z53" w:id="45"/>
    <w:p>
      <w:pPr>
        <w:spacing w:after="0"/>
        <w:ind w:left="0"/>
        <w:jc w:val="both"/>
      </w:pPr>
      <w:r>
        <w:rPr>
          <w:rFonts w:ascii="Times New Roman"/>
          <w:b w:val="false"/>
          <w:i w:val="false"/>
          <w:color w:val="000000"/>
          <w:sz w:val="28"/>
        </w:rPr>
        <w:t>
      41)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5"/>
    <w:bookmarkStart w:name="z54" w:id="46"/>
    <w:p>
      <w:pPr>
        <w:spacing w:after="0"/>
        <w:ind w:left="0"/>
        <w:jc w:val="both"/>
      </w:pPr>
      <w:r>
        <w:rPr>
          <w:rFonts w:ascii="Times New Roman"/>
          <w:b w:val="false"/>
          <w:i w:val="false"/>
          <w:color w:val="000000"/>
          <w:sz w:val="28"/>
        </w:rPr>
        <w:t>
      42)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6"/>
    <w:bookmarkStart w:name="z55" w:id="47"/>
    <w:p>
      <w:pPr>
        <w:spacing w:after="0"/>
        <w:ind w:left="0"/>
        <w:jc w:val="both"/>
      </w:pPr>
      <w:r>
        <w:rPr>
          <w:rFonts w:ascii="Times New Roman"/>
          <w:b w:val="false"/>
          <w:i w:val="false"/>
          <w:color w:val="000000"/>
          <w:sz w:val="28"/>
        </w:rPr>
        <w:t>
      43)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сегіз жастан бастап осы Кодекстің 207-бабының 1-тармағында көзделген жасқа дейінгі адам немесе отбасы мүшесі;</w:t>
      </w:r>
    </w:p>
    <w:bookmarkEnd w:id="47"/>
    <w:bookmarkStart w:name="z56" w:id="48"/>
    <w:p>
      <w:pPr>
        <w:spacing w:after="0"/>
        <w:ind w:left="0"/>
        <w:jc w:val="both"/>
      </w:pPr>
      <w:r>
        <w:rPr>
          <w:rFonts w:ascii="Times New Roman"/>
          <w:b w:val="false"/>
          <w:i w:val="false"/>
          <w:color w:val="000000"/>
          <w:sz w:val="28"/>
        </w:rPr>
        <w:t>
      44) еркін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деген қабілетін еркін пайдалану арқылы өздері таңдап алған қызметі;</w:t>
      </w:r>
    </w:p>
    <w:bookmarkEnd w:id="48"/>
    <w:bookmarkStart w:name="z57" w:id="49"/>
    <w:p>
      <w:pPr>
        <w:spacing w:after="0"/>
        <w:ind w:left="0"/>
        <w:jc w:val="both"/>
      </w:pPr>
      <w:r>
        <w:rPr>
          <w:rFonts w:ascii="Times New Roman"/>
          <w:b w:val="false"/>
          <w:i w:val="false"/>
          <w:color w:val="000000"/>
          <w:sz w:val="28"/>
        </w:rPr>
        <w:t>
      45) ерікті жинақтаушы зейнетақы қоры – қаржы нарығы мен қаржы ұйымдарын реттеу, бақылау және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bookmarkEnd w:id="49"/>
    <w:bookmarkStart w:name="z58" w:id="50"/>
    <w:p>
      <w:pPr>
        <w:spacing w:after="0"/>
        <w:ind w:left="0"/>
        <w:jc w:val="both"/>
      </w:pPr>
      <w:r>
        <w:rPr>
          <w:rFonts w:ascii="Times New Roman"/>
          <w:b w:val="false"/>
          <w:i w:val="false"/>
          <w:color w:val="000000"/>
          <w:sz w:val="28"/>
        </w:rPr>
        <w:t xml:space="preserve">
      46) ерікті зейнетақы жарналары – ерікті зейнетақы жарналарының салымшылары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 аударатын кепілдік берілген депозит бойынша кепілді өтемнің талап етілмеген сомасы;</w:t>
      </w:r>
    </w:p>
    <w:bookmarkEnd w:id="50"/>
    <w:bookmarkStart w:name="z59" w:id="51"/>
    <w:p>
      <w:pPr>
        <w:spacing w:after="0"/>
        <w:ind w:left="0"/>
        <w:jc w:val="both"/>
      </w:pPr>
      <w:r>
        <w:rPr>
          <w:rFonts w:ascii="Times New Roman"/>
          <w:b w:val="false"/>
          <w:i w:val="false"/>
          <w:color w:val="000000"/>
          <w:sz w:val="28"/>
        </w:rPr>
        <w:t>
      47) ерікті зейнетақы жарналары есебінен зейнетақымен қамсыздандыру туралы шарт – 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қойылатын шарттарын салымшы (алушы) ұсынылған шартқа тұтастай қосылу жолымен ғана қабылдайды;</w:t>
      </w:r>
    </w:p>
    <w:bookmarkEnd w:id="51"/>
    <w:bookmarkStart w:name="z60" w:id="52"/>
    <w:p>
      <w:pPr>
        <w:spacing w:after="0"/>
        <w:ind w:left="0"/>
        <w:jc w:val="both"/>
      </w:pPr>
      <w:r>
        <w:rPr>
          <w:rFonts w:ascii="Times New Roman"/>
          <w:b w:val="false"/>
          <w:i w:val="false"/>
          <w:color w:val="000000"/>
          <w:sz w:val="28"/>
        </w:rPr>
        <w:t>
      48) ерікті зейнетақы жарналарының мөлшерлемесі – бірыңғай жинақтаушы зейнетақы қорына және (немесе) ерікті жинақтаушы зейнетақы қорына төленетін төлемнің ерікті зейнетақы жарналары есебінен зейнетақымен қамсыздандыру туралы шартта айқындалатын мөлшері, оны ерікті зейнетақы жарналарының салымшысы өзі дербес айқындайды және өз қалауы бойынша өзгертуі мүмкін;</w:t>
      </w:r>
    </w:p>
    <w:bookmarkEnd w:id="52"/>
    <w:bookmarkStart w:name="z61" w:id="53"/>
    <w:p>
      <w:pPr>
        <w:spacing w:after="0"/>
        <w:ind w:left="0"/>
        <w:jc w:val="both"/>
      </w:pPr>
      <w:r>
        <w:rPr>
          <w:rFonts w:ascii="Times New Roman"/>
          <w:b w:val="false"/>
          <w:i w:val="false"/>
          <w:color w:val="000000"/>
          <w:sz w:val="28"/>
        </w:rPr>
        <w:t>
      49) ерікті зейнетақы жарналарының салымшысы –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өзінің меншікті қаражаты есебінен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53"/>
    <w:bookmarkStart w:name="z62" w:id="54"/>
    <w:p>
      <w:pPr>
        <w:spacing w:after="0"/>
        <w:ind w:left="0"/>
        <w:jc w:val="both"/>
      </w:pPr>
      <w:r>
        <w:rPr>
          <w:rFonts w:ascii="Times New Roman"/>
          <w:b w:val="false"/>
          <w:i w:val="false"/>
          <w:color w:val="000000"/>
          <w:sz w:val="28"/>
        </w:rPr>
        <w:t>
      50)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54"/>
    <w:bookmarkStart w:name="z63" w:id="55"/>
    <w:p>
      <w:pPr>
        <w:spacing w:after="0"/>
        <w:ind w:left="0"/>
        <w:jc w:val="both"/>
      </w:pPr>
      <w:r>
        <w:rPr>
          <w:rFonts w:ascii="Times New Roman"/>
          <w:b w:val="false"/>
          <w:i w:val="false"/>
          <w:color w:val="000000"/>
          <w:sz w:val="28"/>
        </w:rPr>
        <w:t>
      51)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bookmarkEnd w:id="55"/>
    <w:bookmarkStart w:name="z64" w:id="56"/>
    <w:p>
      <w:pPr>
        <w:spacing w:after="0"/>
        <w:ind w:left="0"/>
        <w:jc w:val="both"/>
      </w:pPr>
      <w:r>
        <w:rPr>
          <w:rFonts w:ascii="Times New Roman"/>
          <w:b w:val="false"/>
          <w:i w:val="false"/>
          <w:color w:val="000000"/>
          <w:sz w:val="28"/>
        </w:rPr>
        <w:t>
      52) жан басына шаққандағы орташа кіріс – отбасының жиынтық кірісінің айына отбасының әрбір мүшесіне тура келетін үлесі;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01.01.2028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жасына байланысты зейнетақының ең төмен мөлшері – республикалық бюджет туралы заңда тиісті қаржы жылына арнап белгіленген жасына байланысты зейнетақы төлемінің ең төмен мөлшері;</w:t>
      </w:r>
    </w:p>
    <w:bookmarkStart w:name="z66" w:id="57"/>
    <w:p>
      <w:pPr>
        <w:spacing w:after="0"/>
        <w:ind w:left="0"/>
        <w:jc w:val="both"/>
      </w:pPr>
      <w:r>
        <w:rPr>
          <w:rFonts w:ascii="Times New Roman"/>
          <w:b w:val="false"/>
          <w:i w:val="false"/>
          <w:color w:val="000000"/>
          <w:sz w:val="28"/>
        </w:rPr>
        <w:t>
      54)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57"/>
    <w:bookmarkStart w:name="z67" w:id="58"/>
    <w:p>
      <w:pPr>
        <w:spacing w:after="0"/>
        <w:ind w:left="0"/>
        <w:jc w:val="both"/>
      </w:pPr>
      <w:r>
        <w:rPr>
          <w:rFonts w:ascii="Times New Roman"/>
          <w:b w:val="false"/>
          <w:i w:val="false"/>
          <w:color w:val="000000"/>
          <w:sz w:val="28"/>
        </w:rPr>
        <w:t>
      55)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58"/>
    <w:bookmarkStart w:name="z68" w:id="59"/>
    <w:p>
      <w:pPr>
        <w:spacing w:after="0"/>
        <w:ind w:left="0"/>
        <w:jc w:val="both"/>
      </w:pPr>
      <w:r>
        <w:rPr>
          <w:rFonts w:ascii="Times New Roman"/>
          <w:b w:val="false"/>
          <w:i w:val="false"/>
          <w:color w:val="000000"/>
          <w:sz w:val="28"/>
        </w:rPr>
        <w:t>
      56) жеке практикамен айналысатын адам – жекеше нотариус, жеке сот орындаушысы, адвокат және кәсіби медиатор;</w:t>
      </w:r>
    </w:p>
    <w:bookmarkEnd w:id="59"/>
    <w:bookmarkStart w:name="z69" w:id="60"/>
    <w:p>
      <w:pPr>
        <w:spacing w:after="0"/>
        <w:ind w:left="0"/>
        <w:jc w:val="both"/>
      </w:pPr>
      <w:r>
        <w:rPr>
          <w:rFonts w:ascii="Times New Roman"/>
          <w:b w:val="false"/>
          <w:i w:val="false"/>
          <w:color w:val="000000"/>
          <w:sz w:val="28"/>
        </w:rPr>
        <w:t>
      57) жиынтық кіріс – мемлекеттік атаулы әлеуметтік көмек тағайындау кезінде ескерілетін кіріс түрлерінің сомасы;</w:t>
      </w:r>
    </w:p>
    <w:bookmarkEnd w:id="60"/>
    <w:bookmarkStart w:name="z70" w:id="61"/>
    <w:p>
      <w:pPr>
        <w:spacing w:after="0"/>
        <w:ind w:left="0"/>
        <w:jc w:val="both"/>
      </w:pPr>
      <w:r>
        <w:rPr>
          <w:rFonts w:ascii="Times New Roman"/>
          <w:b w:val="false"/>
          <w:i w:val="false"/>
          <w:color w:val="000000"/>
          <w:sz w:val="28"/>
        </w:rPr>
        <w:t>
      58) жұмыс берушінің міндетті зейнетақы жарналары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61"/>
    <w:bookmarkStart w:name="z71" w:id="62"/>
    <w:p>
      <w:pPr>
        <w:spacing w:after="0"/>
        <w:ind w:left="0"/>
        <w:jc w:val="both"/>
      </w:pPr>
      <w:r>
        <w:rPr>
          <w:rFonts w:ascii="Times New Roman"/>
          <w:b w:val="false"/>
          <w:i w:val="false"/>
          <w:color w:val="000000"/>
          <w:sz w:val="28"/>
        </w:rPr>
        <w:t>
      59) жұмыс берушінің міндетті зейнетақы жарналарының мөлшерлемесі – агенттің бірыңғай жинақтаушы зейнетақы қорына төлемінің жұмыскердің кірісіне пайыздық қатынаста көрсетілген, жұмыс берушінің міндетті зейнетақы жарналарын есептеу үшін қабылданатын мөлшері;</w:t>
      </w:r>
    </w:p>
    <w:bookmarkEnd w:id="62"/>
    <w:bookmarkStart w:name="z72" w:id="63"/>
    <w:p>
      <w:pPr>
        <w:spacing w:after="0"/>
        <w:ind w:left="0"/>
        <w:jc w:val="both"/>
      </w:pPr>
      <w:r>
        <w:rPr>
          <w:rFonts w:ascii="Times New Roman"/>
          <w:b w:val="false"/>
          <w:i w:val="false"/>
          <w:color w:val="000000"/>
          <w:sz w:val="28"/>
        </w:rPr>
        <w:t>
      60) жұмыс күші – жұмыспен қамтылған және жұмыссыз халық;</w:t>
      </w:r>
    </w:p>
    <w:bookmarkEnd w:id="63"/>
    <w:bookmarkStart w:name="z73" w:id="64"/>
    <w:p>
      <w:pPr>
        <w:spacing w:after="0"/>
        <w:ind w:left="0"/>
        <w:jc w:val="both"/>
      </w:pPr>
      <w:r>
        <w:rPr>
          <w:rFonts w:ascii="Times New Roman"/>
          <w:b w:val="false"/>
          <w:i w:val="false"/>
          <w:color w:val="000000"/>
          <w:sz w:val="28"/>
        </w:rPr>
        <w:t>
      61) жұмыс күшінің құрамына кірмейтін адамдар – жұмыспен қамтылған немесе жұмыссыз болып табылмайтын адамдар;</w:t>
      </w:r>
    </w:p>
    <w:bookmarkEnd w:id="64"/>
    <w:bookmarkStart w:name="z74" w:id="65"/>
    <w:p>
      <w:pPr>
        <w:spacing w:after="0"/>
        <w:ind w:left="0"/>
        <w:jc w:val="both"/>
      </w:pPr>
      <w:r>
        <w:rPr>
          <w:rFonts w:ascii="Times New Roman"/>
          <w:b w:val="false"/>
          <w:i w:val="false"/>
          <w:color w:val="000000"/>
          <w:sz w:val="28"/>
        </w:rPr>
        <w:t>
      62) жұмыс орны – жұмыскердің еңбек қызметі процесінде еңбек міндеттерін орындауы кезінде тұрақты немесе уақытша болатын орны;</w:t>
      </w:r>
    </w:p>
    <w:bookmarkEnd w:id="65"/>
    <w:bookmarkStart w:name="z75" w:id="66"/>
    <w:p>
      <w:pPr>
        <w:spacing w:after="0"/>
        <w:ind w:left="0"/>
        <w:jc w:val="both"/>
      </w:pPr>
      <w:r>
        <w:rPr>
          <w:rFonts w:ascii="Times New Roman"/>
          <w:b w:val="false"/>
          <w:i w:val="false"/>
          <w:color w:val="000000"/>
          <w:sz w:val="28"/>
        </w:rPr>
        <w:t>
      63) жұмыс іздеуші адам – жұмыспен қамтуға жәрдемдесу үшін мансап орталығына жүгінген жеке тұлға;</w:t>
      </w:r>
    </w:p>
    <w:bookmarkEnd w:id="66"/>
    <w:bookmarkStart w:name="z76" w:id="67"/>
    <w:p>
      <w:pPr>
        <w:spacing w:after="0"/>
        <w:ind w:left="0"/>
        <w:jc w:val="both"/>
      </w:pPr>
      <w:r>
        <w:rPr>
          <w:rFonts w:ascii="Times New Roman"/>
          <w:b w:val="false"/>
          <w:i w:val="false"/>
          <w:color w:val="000000"/>
          <w:sz w:val="28"/>
        </w:rPr>
        <w:t>
      64)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67"/>
    <w:bookmarkStart w:name="z77" w:id="68"/>
    <w:p>
      <w:pPr>
        <w:spacing w:after="0"/>
        <w:ind w:left="0"/>
        <w:jc w:val="both"/>
      </w:pPr>
      <w:r>
        <w:rPr>
          <w:rFonts w:ascii="Times New Roman"/>
          <w:b w:val="false"/>
          <w:i w:val="false"/>
          <w:color w:val="000000"/>
          <w:sz w:val="28"/>
        </w:rPr>
        <w:t>
      65)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68"/>
    <w:bookmarkStart w:name="z78" w:id="69"/>
    <w:p>
      <w:pPr>
        <w:spacing w:after="0"/>
        <w:ind w:left="0"/>
        <w:jc w:val="both"/>
      </w:pPr>
      <w:r>
        <w:rPr>
          <w:rFonts w:ascii="Times New Roman"/>
          <w:b w:val="false"/>
          <w:i w:val="false"/>
          <w:color w:val="000000"/>
          <w:sz w:val="28"/>
        </w:rPr>
        <w:t>
      66)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69"/>
    <w:bookmarkStart w:name="z79" w:id="70"/>
    <w:p>
      <w:pPr>
        <w:spacing w:after="0"/>
        <w:ind w:left="0"/>
        <w:jc w:val="both"/>
      </w:pPr>
      <w:r>
        <w:rPr>
          <w:rFonts w:ascii="Times New Roman"/>
          <w:b w:val="false"/>
          <w:i w:val="false"/>
          <w:color w:val="000000"/>
          <w:sz w:val="28"/>
        </w:rPr>
        <w:t>
      67) жұмыссыз – жұмыс іздеуші және жұмысқа кірісуге дайын жеке тұлға;</w:t>
      </w:r>
    </w:p>
    <w:bookmarkEnd w:id="70"/>
    <w:bookmarkStart w:name="z80" w:id="71"/>
    <w:p>
      <w:pPr>
        <w:spacing w:after="0"/>
        <w:ind w:left="0"/>
        <w:jc w:val="both"/>
      </w:pPr>
      <w:r>
        <w:rPr>
          <w:rFonts w:ascii="Times New Roman"/>
          <w:b w:val="false"/>
          <w:i w:val="false"/>
          <w:color w:val="000000"/>
          <w:sz w:val="28"/>
        </w:rPr>
        <w:t>
      68)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p>
    <w:bookmarkEnd w:id="71"/>
    <w:bookmarkStart w:name="z81" w:id="72"/>
    <w:p>
      <w:pPr>
        <w:spacing w:after="0"/>
        <w:ind w:left="0"/>
        <w:jc w:val="both"/>
      </w:pPr>
      <w:r>
        <w:rPr>
          <w:rFonts w:ascii="Times New Roman"/>
          <w:b w:val="false"/>
          <w:i w:val="false"/>
          <w:color w:val="000000"/>
          <w:sz w:val="28"/>
        </w:rPr>
        <w:t>
      69) зейнетақы активтері – зейнетақы төлемдерін, аударымдарды қамтамасыз етуге және жүзеге асыруға, сондай-ақ осы Кодексте көзделген өзге де мақсаттарға арналған ақша, бағалы қағаздар, өзге де қаржы құралдары;</w:t>
      </w:r>
    </w:p>
    <w:bookmarkEnd w:id="72"/>
    <w:bookmarkStart w:name="z82" w:id="73"/>
    <w:p>
      <w:pPr>
        <w:spacing w:after="0"/>
        <w:ind w:left="0"/>
        <w:jc w:val="both"/>
      </w:pPr>
      <w:r>
        <w:rPr>
          <w:rFonts w:ascii="Times New Roman"/>
          <w:b w:val="false"/>
          <w:i w:val="false"/>
          <w:color w:val="000000"/>
          <w:sz w:val="28"/>
        </w:rPr>
        <w:t>
      70) зейнетақы активтерінің инвестициялық кірісі – зейнетақы активтерін инвестициялау нәтижесінде алынған (алынуға жататын) ақша;</w:t>
      </w:r>
    </w:p>
    <w:bookmarkEnd w:id="73"/>
    <w:bookmarkStart w:name="z83" w:id="74"/>
    <w:p>
      <w:pPr>
        <w:spacing w:after="0"/>
        <w:ind w:left="0"/>
        <w:jc w:val="both"/>
      </w:pPr>
      <w:r>
        <w:rPr>
          <w:rFonts w:ascii="Times New Roman"/>
          <w:b w:val="false"/>
          <w:i w:val="false"/>
          <w:color w:val="000000"/>
          <w:sz w:val="28"/>
        </w:rPr>
        <w:t>
      71) зейнетақы активтерінің инвестициялық портфелі – зейнетақы активтерінің құрамына кіретін қаржы құралдарының жиынтығы;</w:t>
      </w:r>
    </w:p>
    <w:bookmarkEnd w:id="74"/>
    <w:bookmarkStart w:name="z84" w:id="75"/>
    <w:p>
      <w:pPr>
        <w:spacing w:after="0"/>
        <w:ind w:left="0"/>
        <w:jc w:val="both"/>
      </w:pPr>
      <w:r>
        <w:rPr>
          <w:rFonts w:ascii="Times New Roman"/>
          <w:b w:val="false"/>
          <w:i w:val="false"/>
          <w:color w:val="000000"/>
          <w:sz w:val="28"/>
        </w:rPr>
        <w:t>
      72) зейнетақы аннуитеті шарты – 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w:t>
      </w:r>
    </w:p>
    <w:bookmarkEnd w:id="75"/>
    <w:bookmarkStart w:name="z85" w:id="76"/>
    <w:p>
      <w:pPr>
        <w:spacing w:after="0"/>
        <w:ind w:left="0"/>
        <w:jc w:val="both"/>
      </w:pPr>
      <w:r>
        <w:rPr>
          <w:rFonts w:ascii="Times New Roman"/>
          <w:b w:val="false"/>
          <w:i w:val="false"/>
          <w:color w:val="000000"/>
          <w:sz w:val="28"/>
        </w:rPr>
        <w:t>
      73)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6"/>
    <w:bookmarkStart w:name="z86" w:id="77"/>
    <w:p>
      <w:pPr>
        <w:spacing w:after="0"/>
        <w:ind w:left="0"/>
        <w:jc w:val="both"/>
      </w:pPr>
      <w:r>
        <w:rPr>
          <w:rFonts w:ascii="Times New Roman"/>
          <w:b w:val="false"/>
          <w:i w:val="false"/>
          <w:color w:val="000000"/>
          <w:sz w:val="28"/>
        </w:rPr>
        <w:t>
      74) зейнетақы жинақтары – шарттарға, осы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Start w:name="z88" w:id="78"/>
    <w:p>
      <w:pPr>
        <w:spacing w:after="0"/>
        <w:ind w:left="0"/>
        <w:jc w:val="both"/>
      </w:pPr>
      <w:r>
        <w:rPr>
          <w:rFonts w:ascii="Times New Roman"/>
          <w:b w:val="false"/>
          <w:i w:val="false"/>
          <w:color w:val="000000"/>
          <w:sz w:val="28"/>
        </w:rPr>
        <w:t>
      76) зейнетақымен қамсыздандыру – азаматтарды зейнеткерлік жас басталған кезде зейнетақы төлемдерімен қамтамасыз етуге бағытталған құқықтық, экономикалық және әлеуметтік шаралар және Қазақстан Республикасының заңнамасында көзделген өзге де жағдайлар жиынтығы;</w:t>
      </w:r>
    </w:p>
    <w:bookmarkEnd w:id="78"/>
    <w:bookmarkStart w:name="z89" w:id="79"/>
    <w:p>
      <w:pPr>
        <w:spacing w:after="0"/>
        <w:ind w:left="0"/>
        <w:jc w:val="both"/>
      </w:pPr>
      <w:r>
        <w:rPr>
          <w:rFonts w:ascii="Times New Roman"/>
          <w:b w:val="false"/>
          <w:i w:val="false"/>
          <w:color w:val="000000"/>
          <w:sz w:val="28"/>
        </w:rPr>
        <w:t>
      77) зейнетақы төлемдері:</w:t>
      </w:r>
    </w:p>
    <w:bookmarkEnd w:id="79"/>
    <w:bookmarkStart w:name="z90" w:id="80"/>
    <w:p>
      <w:pPr>
        <w:spacing w:after="0"/>
        <w:ind w:left="0"/>
        <w:jc w:val="both"/>
      </w:pPr>
      <w:r>
        <w:rPr>
          <w:rFonts w:ascii="Times New Roman"/>
          <w:b w:val="false"/>
          <w:i w:val="false"/>
          <w:color w:val="000000"/>
          <w:sz w:val="28"/>
        </w:rPr>
        <w:t>
      жасына байланысты зейнетақы төлемі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bookmarkEnd w:id="80"/>
    <w:bookmarkStart w:name="z91" w:id="81"/>
    <w:p>
      <w:pPr>
        <w:spacing w:after="0"/>
        <w:ind w:left="0"/>
        <w:jc w:val="both"/>
      </w:pPr>
      <w:r>
        <w:rPr>
          <w:rFonts w:ascii="Times New Roman"/>
          <w:b w:val="false"/>
          <w:i w:val="false"/>
          <w:color w:val="000000"/>
          <w:sz w:val="28"/>
        </w:rPr>
        <w:t>
      еңбек сіңірген жылдары үшін зейнетақы төлемі – резервтегі әскери қызметті өткеріп жүрген әскери қызметшілерді қоспағанда, әскери қызметшілерге, арнаулы мемлекеттік органдардың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End w:id="81"/>
    <w:bookmarkStart w:name="z92" w:id="82"/>
    <w:p>
      <w:pPr>
        <w:spacing w:after="0"/>
        <w:ind w:left="0"/>
        <w:jc w:val="both"/>
      </w:pPr>
      <w:r>
        <w:rPr>
          <w:rFonts w:ascii="Times New Roman"/>
          <w:b w:val="false"/>
          <w:i w:val="false"/>
          <w:color w:val="000000"/>
          <w:sz w:val="28"/>
        </w:rPr>
        <w:t>
      бірыңғай жинақтаушы зейнетақы қорынан төленетін зейнетақы төлемі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2"/>
    <w:bookmarkStart w:name="z93" w:id="83"/>
    <w:p>
      <w:pPr>
        <w:spacing w:after="0"/>
        <w:ind w:left="0"/>
        <w:jc w:val="both"/>
      </w:pPr>
      <w:r>
        <w:rPr>
          <w:rFonts w:ascii="Times New Roman"/>
          <w:b w:val="false"/>
          <w:i w:val="false"/>
          <w:color w:val="000000"/>
          <w:sz w:val="28"/>
        </w:rPr>
        <w:t>
      сақтандыру ұйымынан төленетін зейнетақы төлемі – зейнетақы аннуитеті шартына сәйкес жеке тұлғаларға сақтандыру ұйымынан төленетін ақша төлемі;</w:t>
      </w:r>
    </w:p>
    <w:bookmarkEnd w:id="83"/>
    <w:bookmarkStart w:name="z94" w:id="84"/>
    <w:p>
      <w:pPr>
        <w:spacing w:after="0"/>
        <w:ind w:left="0"/>
        <w:jc w:val="both"/>
      </w:pPr>
      <w:r>
        <w:rPr>
          <w:rFonts w:ascii="Times New Roman"/>
          <w:b w:val="false"/>
          <w:i w:val="false"/>
          <w:color w:val="000000"/>
          <w:sz w:val="28"/>
        </w:rPr>
        <w:t>
      ерікті жинақтаушы зейнетақы қорынан төленетін зейнетақы төлемі – өздері үшін ерікті зейнетақы жарналары төленген жеке тұлғаларға төленетін ақша төлемі;</w:t>
      </w:r>
    </w:p>
    <w:bookmarkEnd w:id="84"/>
    <w:bookmarkStart w:name="z95" w:id="85"/>
    <w:p>
      <w:pPr>
        <w:spacing w:after="0"/>
        <w:ind w:left="0"/>
        <w:jc w:val="both"/>
      </w:pPr>
      <w:r>
        <w:rPr>
          <w:rFonts w:ascii="Times New Roman"/>
          <w:b w:val="false"/>
          <w:i w:val="false"/>
          <w:color w:val="000000"/>
          <w:sz w:val="28"/>
        </w:rPr>
        <w:t>
      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зейнетақының ең төмен мөлшері – республикалық бюджет туралы заңда тиісті қаржы жылына белгіленген зейнетақының ең төмен мөлшері;</w:t>
      </w:r>
    </w:p>
    <w:bookmarkStart w:name="z97" w:id="86"/>
    <w:p>
      <w:pPr>
        <w:spacing w:after="0"/>
        <w:ind w:left="0"/>
        <w:jc w:val="both"/>
      </w:pPr>
      <w:r>
        <w:rPr>
          <w:rFonts w:ascii="Times New Roman"/>
          <w:b w:val="false"/>
          <w:i w:val="false"/>
          <w:color w:val="000000"/>
          <w:sz w:val="28"/>
        </w:rPr>
        <w:t>
      80)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өз атынан және клиенттің мүдделеріне орай және оның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реттеу, бақылау және қадағалау жөніндегі уәкілетті органының талаптарына сәйкес келетін бағалы қағаздар нарығының кәсіби қатысушысы;</w:t>
      </w:r>
    </w:p>
    <w:bookmarkEnd w:id="86"/>
    <w:bookmarkStart w:name="z98" w:id="87"/>
    <w:p>
      <w:pPr>
        <w:spacing w:after="0"/>
        <w:ind w:left="0"/>
        <w:jc w:val="both"/>
      </w:pPr>
      <w:r>
        <w:rPr>
          <w:rFonts w:ascii="Times New Roman"/>
          <w:b w:val="false"/>
          <w:i w:val="false"/>
          <w:color w:val="000000"/>
          <w:sz w:val="28"/>
        </w:rPr>
        <w:t>
      81) интернет-платформа – интернет-платформа операторы, тапсырыс беруші мен орындаушы арасындағы қызметтерді көрсету және жұмыстарды орындау бойынша өзара іс-қимылды жүзеге асыруға арналған интернет-ресурс;</w:t>
      </w:r>
    </w:p>
    <w:bookmarkEnd w:id="87"/>
    <w:bookmarkStart w:name="z99" w:id="88"/>
    <w:p>
      <w:pPr>
        <w:spacing w:after="0"/>
        <w:ind w:left="0"/>
        <w:jc w:val="both"/>
      </w:pPr>
      <w:r>
        <w:rPr>
          <w:rFonts w:ascii="Times New Roman"/>
          <w:b w:val="false"/>
          <w:i w:val="false"/>
          <w:color w:val="000000"/>
          <w:sz w:val="28"/>
        </w:rPr>
        <w:t>
      82) кастодиан-банк – Қазақстан Республикасының Ұлттық Банкі немесе қаржы нарығы мен қаржы ұйымдарын реттеу, бақылау және қадағалау жөніндегі уәкілетті органның кастодиандық қызметке арналған лицензиясына ие екінші деңгейдегі банк;</w:t>
      </w:r>
    </w:p>
    <w:bookmarkEnd w:id="88"/>
    <w:bookmarkStart w:name="z100" w:id="89"/>
    <w:p>
      <w:pPr>
        <w:spacing w:after="0"/>
        <w:ind w:left="0"/>
        <w:jc w:val="both"/>
      </w:pPr>
      <w:r>
        <w:rPr>
          <w:rFonts w:ascii="Times New Roman"/>
          <w:b w:val="false"/>
          <w:i w:val="false"/>
          <w:color w:val="000000"/>
          <w:sz w:val="28"/>
        </w:rPr>
        <w:t>
      83) кастодиандық шарт – кастодиан-банк пен оның клиенті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89"/>
    <w:bookmarkStart w:name="z101" w:id="90"/>
    <w:p>
      <w:pPr>
        <w:spacing w:after="0"/>
        <w:ind w:left="0"/>
        <w:jc w:val="both"/>
      </w:pPr>
      <w:r>
        <w:rPr>
          <w:rFonts w:ascii="Times New Roman"/>
          <w:b w:val="false"/>
          <w:i w:val="false"/>
          <w:color w:val="000000"/>
          <w:sz w:val="28"/>
        </w:rPr>
        <w:t>
      84) кәсіптік бағдарлау – мүгедектігі бар адамға еңбек қызметінің түрлерін таңдауда көмек көрсетуге бағытталған шаралар жүйесі;</w:t>
      </w:r>
    </w:p>
    <w:bookmarkEnd w:id="90"/>
    <w:bookmarkStart w:name="z102" w:id="91"/>
    <w:p>
      <w:pPr>
        <w:spacing w:after="0"/>
        <w:ind w:left="0"/>
        <w:jc w:val="both"/>
      </w:pPr>
      <w:r>
        <w:rPr>
          <w:rFonts w:ascii="Times New Roman"/>
          <w:b w:val="false"/>
          <w:i w:val="false"/>
          <w:color w:val="000000"/>
          <w:sz w:val="28"/>
        </w:rPr>
        <w:t>
      85)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91"/>
    <w:bookmarkStart w:name="z103" w:id="92"/>
    <w:p>
      <w:pPr>
        <w:spacing w:after="0"/>
        <w:ind w:left="0"/>
        <w:jc w:val="both"/>
      </w:pPr>
      <w:r>
        <w:rPr>
          <w:rFonts w:ascii="Times New Roman"/>
          <w:b w:val="false"/>
          <w:i w:val="false"/>
          <w:color w:val="000000"/>
          <w:sz w:val="28"/>
        </w:rPr>
        <w:t>
      86)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92"/>
    <w:bookmarkStart w:name="z104" w:id="93"/>
    <w:p>
      <w:pPr>
        <w:spacing w:after="0"/>
        <w:ind w:left="0"/>
        <w:jc w:val="both"/>
      </w:pPr>
      <w:r>
        <w:rPr>
          <w:rFonts w:ascii="Times New Roman"/>
          <w:b w:val="false"/>
          <w:i w:val="false"/>
          <w:color w:val="000000"/>
          <w:sz w:val="28"/>
        </w:rPr>
        <w:t>
      87) күтім жасайтын адам – бірінші топтағы мүгедектігі бар адаммен туыстық байланысы барына қарамастан, оған тікелей күтім жасайтын жеке тұлға;</w:t>
      </w:r>
    </w:p>
    <w:bookmarkEnd w:id="93"/>
    <w:bookmarkStart w:name="z105" w:id="94"/>
    <w:p>
      <w:pPr>
        <w:spacing w:after="0"/>
        <w:ind w:left="0"/>
        <w:jc w:val="both"/>
      </w:pPr>
      <w:r>
        <w:rPr>
          <w:rFonts w:ascii="Times New Roman"/>
          <w:b w:val="false"/>
          <w:i w:val="false"/>
          <w:color w:val="000000"/>
          <w:sz w:val="28"/>
        </w:rPr>
        <w:t>
      88) кірісті алмастыру коэффициенті – әлеуметтік тәуекел жағдайына қарай айқындалатын коэффициент;</w:t>
      </w:r>
    </w:p>
    <w:bookmarkEnd w:id="94"/>
    <w:bookmarkStart w:name="z3434" w:id="95"/>
    <w:p>
      <w:pPr>
        <w:spacing w:after="0"/>
        <w:ind w:left="0"/>
        <w:jc w:val="both"/>
      </w:pPr>
      <w:r>
        <w:rPr>
          <w:rFonts w:ascii="Times New Roman"/>
          <w:b w:val="false"/>
          <w:i w:val="false"/>
          <w:color w:val="000000"/>
          <w:sz w:val="28"/>
        </w:rPr>
        <w:t>
      88-1) Қазақстан Республикасы Президентінің жанындағы халықтың әлеуметтік осал санаттарының құқықтары жөніндегі уәкіл (бұдан әрі – омбудсмен) – Қазақстан Республикасының Президенті тағайындайтын және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асыратын адам;</w:t>
      </w:r>
    </w:p>
    <w:bookmarkEnd w:id="95"/>
    <w:bookmarkStart w:name="z106" w:id="96"/>
    <w:p>
      <w:pPr>
        <w:spacing w:after="0"/>
        <w:ind w:left="0"/>
        <w:jc w:val="both"/>
      </w:pPr>
      <w:r>
        <w:rPr>
          <w:rFonts w:ascii="Times New Roman"/>
          <w:b w:val="false"/>
          <w:i w:val="false"/>
          <w:color w:val="000000"/>
          <w:sz w:val="28"/>
        </w:rPr>
        <w:t>
      89)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96"/>
    <w:bookmarkStart w:name="z107" w:id="97"/>
    <w:p>
      <w:pPr>
        <w:spacing w:after="0"/>
        <w:ind w:left="0"/>
        <w:jc w:val="both"/>
      </w:pPr>
      <w:r>
        <w:rPr>
          <w:rFonts w:ascii="Times New Roman"/>
          <w:b w:val="false"/>
          <w:i w:val="false"/>
          <w:color w:val="000000"/>
          <w:sz w:val="28"/>
        </w:rPr>
        <w:t>
      90) қатысу өтілінің коэффициенті – міндетті әлеуметтік сақтандыру жүйесіне жалпы қатысу өтіліне қарай айқындалатын коэффициент;</w:t>
      </w:r>
    </w:p>
    <w:bookmarkEnd w:id="97"/>
    <w:bookmarkStart w:name="z108" w:id="98"/>
    <w:p>
      <w:pPr>
        <w:spacing w:after="0"/>
        <w:ind w:left="0"/>
        <w:jc w:val="both"/>
      </w:pPr>
      <w:r>
        <w:rPr>
          <w:rFonts w:ascii="Times New Roman"/>
          <w:b w:val="false"/>
          <w:i w:val="false"/>
          <w:color w:val="000000"/>
          <w:sz w:val="28"/>
        </w:rPr>
        <w:t>
      91)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98"/>
    <w:bookmarkStart w:name="z109" w:id="99"/>
    <w:p>
      <w:pPr>
        <w:spacing w:after="0"/>
        <w:ind w:left="0"/>
        <w:jc w:val="both"/>
      </w:pPr>
      <w:r>
        <w:rPr>
          <w:rFonts w:ascii="Times New Roman"/>
          <w:b w:val="false"/>
          <w:i w:val="false"/>
          <w:color w:val="000000"/>
          <w:sz w:val="28"/>
        </w:rPr>
        <w:t>
      92) медициналық абилитация – мүгедектігі бар балалардың қалыптаспаған функциялар мен дағдыларды меңгеруіне немесе қалпына келтіруге және оларды қоғамға интеграциялауға бағытталған медициналық оңалту процесі;</w:t>
      </w:r>
    </w:p>
    <w:bookmarkEnd w:id="99"/>
    <w:bookmarkStart w:name="z110" w:id="100"/>
    <w:p>
      <w:pPr>
        <w:spacing w:after="0"/>
        <w:ind w:left="0"/>
        <w:jc w:val="both"/>
      </w:pPr>
      <w:r>
        <w:rPr>
          <w:rFonts w:ascii="Times New Roman"/>
          <w:b w:val="false"/>
          <w:i w:val="false"/>
          <w:color w:val="000000"/>
          <w:sz w:val="28"/>
        </w:rPr>
        <w:t>
      93) медианалық кіріс – оған қатысты халықтың жартысында кірісі жоғары, ал халықтың жартысында кірісі төмен болатын кіріс шамасы;</w:t>
      </w:r>
    </w:p>
    <w:bookmarkEnd w:id="100"/>
    <w:bookmarkStart w:name="z111" w:id="101"/>
    <w:p>
      <w:pPr>
        <w:spacing w:after="0"/>
        <w:ind w:left="0"/>
        <w:jc w:val="both"/>
      </w:pPr>
      <w:r>
        <w:rPr>
          <w:rFonts w:ascii="Times New Roman"/>
          <w:b w:val="false"/>
          <w:i w:val="false"/>
          <w:color w:val="000000"/>
          <w:sz w:val="28"/>
        </w:rPr>
        <w:t>
      94)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көрсетілетін қызметтер кешені;</w:t>
      </w:r>
    </w:p>
    <w:bookmarkEnd w:id="101"/>
    <w:bookmarkStart w:name="z112" w:id="102"/>
    <w:p>
      <w:pPr>
        <w:spacing w:after="0"/>
        <w:ind w:left="0"/>
        <w:jc w:val="both"/>
      </w:pPr>
      <w:r>
        <w:rPr>
          <w:rFonts w:ascii="Times New Roman"/>
          <w:b w:val="false"/>
          <w:i w:val="false"/>
          <w:color w:val="000000"/>
          <w:sz w:val="28"/>
        </w:rPr>
        <w:t>
      95) медициналық-әлеуметтік сараптама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02"/>
    <w:bookmarkStart w:name="z113" w:id="103"/>
    <w:p>
      <w:pPr>
        <w:spacing w:after="0"/>
        <w:ind w:left="0"/>
        <w:jc w:val="both"/>
      </w:pPr>
      <w:r>
        <w:rPr>
          <w:rFonts w:ascii="Times New Roman"/>
          <w:b w:val="false"/>
          <w:i w:val="false"/>
          <w:color w:val="000000"/>
          <w:sz w:val="28"/>
        </w:rPr>
        <w:t>
      96)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03"/>
    <w:bookmarkStart w:name="z114" w:id="104"/>
    <w:p>
      <w:pPr>
        <w:spacing w:after="0"/>
        <w:ind w:left="0"/>
        <w:jc w:val="both"/>
      </w:pPr>
      <w:r>
        <w:rPr>
          <w:rFonts w:ascii="Times New Roman"/>
          <w:b w:val="false"/>
          <w:i w:val="false"/>
          <w:color w:val="000000"/>
          <w:sz w:val="28"/>
        </w:rPr>
        <w:t>
      97) медициналық-әлеуметтік сараптаманың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04"/>
    <w:bookmarkStart w:name="z115" w:id="105"/>
    <w:p>
      <w:pPr>
        <w:spacing w:after="0"/>
        <w:ind w:left="0"/>
        <w:jc w:val="both"/>
      </w:pPr>
      <w:r>
        <w:rPr>
          <w:rFonts w:ascii="Times New Roman"/>
          <w:b w:val="false"/>
          <w:i w:val="false"/>
          <w:color w:val="000000"/>
          <w:sz w:val="28"/>
        </w:rPr>
        <w:t>
      98)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05"/>
    <w:bookmarkStart w:name="z116" w:id="106"/>
    <w:p>
      <w:pPr>
        <w:spacing w:after="0"/>
        <w:ind w:left="0"/>
        <w:jc w:val="both"/>
      </w:pPr>
      <w:r>
        <w:rPr>
          <w:rFonts w:ascii="Times New Roman"/>
          <w:b w:val="false"/>
          <w:i w:val="false"/>
          <w:color w:val="000000"/>
          <w:sz w:val="28"/>
        </w:rPr>
        <w:t>
      99) мемлекеттік әлеуметтік жәрдемақылар – азаматтарға мүгедектік туындаған және асыраушысынан айырылған кезде берілетін ақшалай төлемдер;</w:t>
      </w:r>
    </w:p>
    <w:bookmarkEnd w:id="106"/>
    <w:bookmarkStart w:name="z117" w:id="107"/>
    <w:p>
      <w:pPr>
        <w:spacing w:after="0"/>
        <w:ind w:left="0"/>
        <w:jc w:val="both"/>
      </w:pPr>
      <w:r>
        <w:rPr>
          <w:rFonts w:ascii="Times New Roman"/>
          <w:b w:val="false"/>
          <w:i w:val="false"/>
          <w:color w:val="000000"/>
          <w:sz w:val="28"/>
        </w:rPr>
        <w:t>
      100)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07"/>
    <w:bookmarkStart w:name="z118" w:id="108"/>
    <w:p>
      <w:pPr>
        <w:spacing w:after="0"/>
        <w:ind w:left="0"/>
        <w:jc w:val="both"/>
      </w:pPr>
      <w:r>
        <w:rPr>
          <w:rFonts w:ascii="Times New Roman"/>
          <w:b w:val="false"/>
          <w:i w:val="false"/>
          <w:color w:val="000000"/>
          <w:sz w:val="28"/>
        </w:rPr>
        <w:t>
      101) Мемлекеттік әлеуметтік сақтандыру қорының активтері (бұдан әрі – Қордың активтері) – осы Кодексте көзделген мақсаттарға арналған ақша, бағалы қағаздар, өзге де қаржы құралдары;</w:t>
      </w:r>
    </w:p>
    <w:bookmarkEnd w:id="108"/>
    <w:bookmarkStart w:name="z119" w:id="109"/>
    <w:p>
      <w:pPr>
        <w:spacing w:after="0"/>
        <w:ind w:left="0"/>
        <w:jc w:val="both"/>
      </w:pPr>
      <w:r>
        <w:rPr>
          <w:rFonts w:ascii="Times New Roman"/>
          <w:b w:val="false"/>
          <w:i w:val="false"/>
          <w:color w:val="000000"/>
          <w:sz w:val="28"/>
        </w:rPr>
        <w:t>
      102) Мемлекеттік әлеуметтік сақтандыру қорының инвестициялық декларациясы (бұдан әрі – Қордың инвестициялық декларациясы) – Қазақстан Республикасының заңнамасы шеңберінде инвестициялау үшін мақсаттарды, стратегияны, объектілер тізбесін, Қордың активтеріне қатысты инвестициялық қызметтің шарттары мен шектеулерін, Қордың активтерін хеджирлеу және әртараптандыру шарттарын айқындайтын құжат;</w:t>
      </w:r>
    </w:p>
    <w:bookmarkEnd w:id="109"/>
    <w:bookmarkStart w:name="z120" w:id="110"/>
    <w:p>
      <w:pPr>
        <w:spacing w:after="0"/>
        <w:ind w:left="0"/>
        <w:jc w:val="both"/>
      </w:pPr>
      <w:r>
        <w:rPr>
          <w:rFonts w:ascii="Times New Roman"/>
          <w:b w:val="false"/>
          <w:i w:val="false"/>
          <w:color w:val="000000"/>
          <w:sz w:val="28"/>
        </w:rPr>
        <w:t>
      103) Мемлекеттік әлеуметтік сақтандыру қорының инвестициялық кірісі (бұдан әрі – Қордың инвестициялық кірісі) – Қордың активтерін инвестициялау нәтижесінде алынған (алынуға жататын) ақша;</w:t>
      </w:r>
    </w:p>
    <w:bookmarkEnd w:id="110"/>
    <w:bookmarkStart w:name="z121" w:id="111"/>
    <w:p>
      <w:pPr>
        <w:spacing w:after="0"/>
        <w:ind w:left="0"/>
        <w:jc w:val="both"/>
      </w:pPr>
      <w:r>
        <w:rPr>
          <w:rFonts w:ascii="Times New Roman"/>
          <w:b w:val="false"/>
          <w:i w:val="false"/>
          <w:color w:val="000000"/>
          <w:sz w:val="28"/>
        </w:rPr>
        <w:t>
      104) мемлекеттік базалық зейнетақы төлемі – осы Кодекстің 207-бабының 1-тармағында белгіленген зейнеткерлік жасқа толуына байланысты берілетін ай сайынғы ақшалай төлем;</w:t>
      </w:r>
    </w:p>
    <w:bookmarkEnd w:id="111"/>
    <w:bookmarkStart w:name="z122" w:id="112"/>
    <w:p>
      <w:pPr>
        <w:spacing w:after="0"/>
        <w:ind w:left="0"/>
        <w:jc w:val="both"/>
      </w:pPr>
      <w:r>
        <w:rPr>
          <w:rFonts w:ascii="Times New Roman"/>
          <w:b w:val="false"/>
          <w:i w:val="false"/>
          <w:color w:val="000000"/>
          <w:sz w:val="28"/>
        </w:rPr>
        <w:t>
      105) мүгедектік – организм функциялары тұрақты бұзылып, денсаулығының нашарлауы салдарынан адамның тыныс-тіршілігінің шектелу дәрежесі;</w:t>
      </w:r>
    </w:p>
    <w:bookmarkEnd w:id="112"/>
    <w:bookmarkStart w:name="z123" w:id="113"/>
    <w:p>
      <w:pPr>
        <w:spacing w:after="0"/>
        <w:ind w:left="0"/>
        <w:jc w:val="both"/>
      </w:pPr>
      <w:r>
        <w:rPr>
          <w:rFonts w:ascii="Times New Roman"/>
          <w:b w:val="false"/>
          <w:i w:val="false"/>
          <w:color w:val="000000"/>
          <w:sz w:val="28"/>
        </w:rPr>
        <w:t>
      106)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13"/>
    <w:bookmarkStart w:name="z124" w:id="114"/>
    <w:p>
      <w:pPr>
        <w:spacing w:after="0"/>
        <w:ind w:left="0"/>
        <w:jc w:val="both"/>
      </w:pPr>
      <w:r>
        <w:rPr>
          <w:rFonts w:ascii="Times New Roman"/>
          <w:b w:val="false"/>
          <w:i w:val="false"/>
          <w:color w:val="000000"/>
          <w:sz w:val="28"/>
        </w:rPr>
        <w:t>
      107) мүгедектігі бар адамдарды әлеуметтік жағынан оңалту – мүгедектігі бар адамдардың тыныс-тіршіліктің шектелуін еңсеруіне жағдай жасауға, олардың әлеуметтік мәртебесін қалпына келтіруге, әлеуметтік-тұрмыстық және ортаға бейімделуіне бағытталған шаралар кешені;</w:t>
      </w:r>
    </w:p>
    <w:bookmarkEnd w:id="114"/>
    <w:bookmarkStart w:name="z125" w:id="115"/>
    <w:p>
      <w:pPr>
        <w:spacing w:after="0"/>
        <w:ind w:left="0"/>
        <w:jc w:val="both"/>
      </w:pPr>
      <w:r>
        <w:rPr>
          <w:rFonts w:ascii="Times New Roman"/>
          <w:b w:val="false"/>
          <w:i w:val="false"/>
          <w:color w:val="000000"/>
          <w:sz w:val="28"/>
        </w:rPr>
        <w:t>
      108) мүгедектігі бар адамдарды кәсіптік жағынан оңалту – мүгедектігі бар адамдардың бұзылған не жоғалтқан кәсіптік дағдыларын, білімі мен машықтарын меңгеруіне немесе қалпына келтіруіне және оларды бейімдеу мен жұмысқа орналастыруға бағытталған шаралар кешені;</w:t>
      </w:r>
    </w:p>
    <w:bookmarkEnd w:id="115"/>
    <w:bookmarkStart w:name="z126" w:id="116"/>
    <w:p>
      <w:pPr>
        <w:spacing w:after="0"/>
        <w:ind w:left="0"/>
        <w:jc w:val="both"/>
      </w:pPr>
      <w:r>
        <w:rPr>
          <w:rFonts w:ascii="Times New Roman"/>
          <w:b w:val="false"/>
          <w:i w:val="false"/>
          <w:color w:val="000000"/>
          <w:sz w:val="28"/>
        </w:rPr>
        <w:t>
      109)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6"/>
    <w:bookmarkStart w:name="z127" w:id="117"/>
    <w:p>
      <w:pPr>
        <w:spacing w:after="0"/>
        <w:ind w:left="0"/>
        <w:jc w:val="both"/>
      </w:pPr>
      <w:r>
        <w:rPr>
          <w:rFonts w:ascii="Times New Roman"/>
          <w:b w:val="false"/>
          <w:i w:val="false"/>
          <w:color w:val="000000"/>
          <w:sz w:val="28"/>
        </w:rPr>
        <w:t>
      110)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117"/>
    <w:bookmarkStart w:name="z128" w:id="118"/>
    <w:p>
      <w:pPr>
        <w:spacing w:after="0"/>
        <w:ind w:left="0"/>
        <w:jc w:val="both"/>
      </w:pPr>
      <w:r>
        <w:rPr>
          <w:rFonts w:ascii="Times New Roman"/>
          <w:b w:val="false"/>
          <w:i w:val="false"/>
          <w:color w:val="000000"/>
          <w:sz w:val="28"/>
        </w:rPr>
        <w:t>
      111) міндетті әлеуметтік сақтандыру – осы Кодексте көзделген әлеуметтік тәуекел жағдайы туындаған кезде әлеуметтік төлемдерді жүзеге асыру мақсатында әлеуметтік аударымдарды есептеу объектісі ретінде ескерілген кірістің бір бөлігін өтеу үшін мемлекет ұйымдастыратын, бақылайтын және кепілдік беретін шаралар жиынтығы;</w:t>
      </w:r>
    </w:p>
    <w:bookmarkEnd w:id="118"/>
    <w:bookmarkStart w:name="z129" w:id="119"/>
    <w:p>
      <w:pPr>
        <w:spacing w:after="0"/>
        <w:ind w:left="0"/>
        <w:jc w:val="both"/>
      </w:pPr>
      <w:r>
        <w:rPr>
          <w:rFonts w:ascii="Times New Roman"/>
          <w:b w:val="false"/>
          <w:i w:val="false"/>
          <w:color w:val="000000"/>
          <w:sz w:val="28"/>
        </w:rPr>
        <w:t>
      112)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119"/>
    <w:bookmarkStart w:name="z130" w:id="120"/>
    <w:p>
      <w:pPr>
        <w:spacing w:after="0"/>
        <w:ind w:left="0"/>
        <w:jc w:val="both"/>
      </w:pPr>
      <w:r>
        <w:rPr>
          <w:rFonts w:ascii="Times New Roman"/>
          <w:b w:val="false"/>
          <w:i w:val="false"/>
          <w:color w:val="000000"/>
          <w:sz w:val="28"/>
        </w:rPr>
        <w:t>
      113) міндетті әлеуметтік сақтандыру жүйесіне жалпы қатысу өтілі – әлеуметтік аударымдар түскен айлардың жалпы саны;</w:t>
      </w:r>
    </w:p>
    <w:bookmarkEnd w:id="120"/>
    <w:bookmarkStart w:name="z131" w:id="121"/>
    <w:p>
      <w:pPr>
        <w:spacing w:after="0"/>
        <w:ind w:left="0"/>
        <w:jc w:val="both"/>
      </w:pPr>
      <w:r>
        <w:rPr>
          <w:rFonts w:ascii="Times New Roman"/>
          <w:b w:val="false"/>
          <w:i w:val="false"/>
          <w:color w:val="000000"/>
          <w:sz w:val="28"/>
        </w:rPr>
        <w:t>
      114) міндетті әлеуметтік сақтандыру жүйесіне қатысушы – өзі үшін әлеуметтік аударымдар төленетін және осы Кодексте көзделген әлеуметтік тәуекел жағдайлары туындаған кезде әлеуметтік төлемдерді алуға құқығы бар жеке тұлға;</w:t>
      </w:r>
    </w:p>
    <w:bookmarkEnd w:id="121"/>
    <w:bookmarkStart w:name="z132" w:id="122"/>
    <w:p>
      <w:pPr>
        <w:spacing w:after="0"/>
        <w:ind w:left="0"/>
        <w:jc w:val="both"/>
      </w:pPr>
      <w:r>
        <w:rPr>
          <w:rFonts w:ascii="Times New Roman"/>
          <w:b w:val="false"/>
          <w:i w:val="false"/>
          <w:color w:val="000000"/>
          <w:sz w:val="28"/>
        </w:rPr>
        <w:t>
      115)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уәкілетті мемлекеттік орган; мемлекеттік кіріс органдары; еңбек мобильділігі орталығы;</w:t>
      </w:r>
    </w:p>
    <w:bookmarkEnd w:id="122"/>
    <w:bookmarkStart w:name="z133" w:id="123"/>
    <w:p>
      <w:pPr>
        <w:spacing w:after="0"/>
        <w:ind w:left="0"/>
        <w:jc w:val="both"/>
      </w:pPr>
      <w:r>
        <w:rPr>
          <w:rFonts w:ascii="Times New Roman"/>
          <w:b w:val="false"/>
          <w:i w:val="false"/>
          <w:color w:val="000000"/>
          <w:sz w:val="28"/>
        </w:rPr>
        <w:t>
      116) міндетті зейнетақы жарналары – осы Кодекске сәйкес Қазақстан Республикасының заңнамасында белгіленген тәртіппен бірыңғай жинақтаушы зейнетақы қорына енгізілетін ақша;</w:t>
      </w:r>
    </w:p>
    <w:bookmarkEnd w:id="123"/>
    <w:bookmarkStart w:name="z134" w:id="124"/>
    <w:p>
      <w:pPr>
        <w:spacing w:after="0"/>
        <w:ind w:left="0"/>
        <w:jc w:val="both"/>
      </w:pPr>
      <w:r>
        <w:rPr>
          <w:rFonts w:ascii="Times New Roman"/>
          <w:b w:val="false"/>
          <w:i w:val="false"/>
          <w:color w:val="000000"/>
          <w:sz w:val="28"/>
        </w:rPr>
        <w:t>
      117) міндетті зейнетақы жарналары, жұмыс берушінің міндетті зейнетақы жарналары, міндетті кәсіптік зейнетақы жарналары бойынша берешек – осы Кодекске сәйкес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bookmarkEnd w:id="124"/>
    <w:bookmarkStart w:name="z135" w:id="125"/>
    <w:p>
      <w:pPr>
        <w:spacing w:after="0"/>
        <w:ind w:left="0"/>
        <w:jc w:val="both"/>
      </w:pPr>
      <w:r>
        <w:rPr>
          <w:rFonts w:ascii="Times New Roman"/>
          <w:b w:val="false"/>
          <w:i w:val="false"/>
          <w:color w:val="000000"/>
          <w:sz w:val="28"/>
        </w:rPr>
        <w:t>
      118)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бірінші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bookmarkStart w:name="z137" w:id="126"/>
    <w:p>
      <w:pPr>
        <w:spacing w:after="0"/>
        <w:ind w:left="0"/>
        <w:jc w:val="both"/>
      </w:pPr>
      <w:r>
        <w:rPr>
          <w:rFonts w:ascii="Times New Roman"/>
          <w:b w:val="false"/>
          <w:i w:val="false"/>
          <w:color w:val="000000"/>
          <w:sz w:val="28"/>
        </w:rPr>
        <w:t>
      Сақтандыру ұйымы агент ретінде қарастырылады.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үшінші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агенттері жұмыскерлер үшін бірыңғай төлемді есептеу (есепке жазу), аудару жөніндегі агент ретінде қаралады.</w:t>
      </w:r>
    </w:p>
    <w:bookmarkStart w:name="z139" w:id="127"/>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 бесінші бөлікпен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бесінші абзацының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осы Кодекстің 243-бабы бірінші бөлігінің 7) тармақшасында аталған адамдар үшін міндетті зейнетақы жарналарын төлеу жөніндегі агент ретінде қарастырылады.</w:t>
      </w:r>
    </w:p>
    <w:bookmarkStart w:name="z140" w:id="128"/>
    <w:p>
      <w:pPr>
        <w:spacing w:after="0"/>
        <w:ind w:left="0"/>
        <w:jc w:val="both"/>
      </w:pPr>
      <w:r>
        <w:rPr>
          <w:rFonts w:ascii="Times New Roman"/>
          <w:b w:val="false"/>
          <w:i w:val="false"/>
          <w:color w:val="000000"/>
          <w:sz w:val="28"/>
        </w:rPr>
        <w:t>
      120) міндетті зейнетақы жарналарының мөлшерлемесі – салымшының міндетті зейнетақы жарналарын есептеу үшін қабылданатын кірісіне және (немесе) жалақыны (кірісті) 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төленетін төлемнің мөлшері;</w:t>
      </w:r>
    </w:p>
    <w:bookmarkEnd w:id="128"/>
    <w:bookmarkStart w:name="z141" w:id="129"/>
    <w:p>
      <w:pPr>
        <w:spacing w:after="0"/>
        <w:ind w:left="0"/>
        <w:jc w:val="both"/>
      </w:pPr>
      <w:r>
        <w:rPr>
          <w:rFonts w:ascii="Times New Roman"/>
          <w:b w:val="false"/>
          <w:i w:val="false"/>
          <w:color w:val="000000"/>
          <w:sz w:val="28"/>
        </w:rPr>
        <w:t>
      121) міндетті зейнетақы жарналарының салымшысы – бірыңғай жинақтаушы зейнетақы қорында міндетті зейнетақы жарналарын есепке алу үшін жеке зейнетақы шоты бар жеке тұлға;</w:t>
      </w:r>
    </w:p>
    <w:bookmarkEnd w:id="129"/>
    <w:bookmarkStart w:name="z142" w:id="130"/>
    <w:p>
      <w:pPr>
        <w:spacing w:after="0"/>
        <w:ind w:left="0"/>
        <w:jc w:val="both"/>
      </w:pPr>
      <w:r>
        <w:rPr>
          <w:rFonts w:ascii="Times New Roman"/>
          <w:b w:val="false"/>
          <w:i w:val="false"/>
          <w:color w:val="000000"/>
          <w:sz w:val="28"/>
        </w:rPr>
        <w:t>
      122)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30"/>
    <w:bookmarkStart w:name="z143" w:id="131"/>
    <w:p>
      <w:pPr>
        <w:spacing w:after="0"/>
        <w:ind w:left="0"/>
        <w:jc w:val="both"/>
      </w:pPr>
      <w:r>
        <w:rPr>
          <w:rFonts w:ascii="Times New Roman"/>
          <w:b w:val="false"/>
          <w:i w:val="false"/>
          <w:color w:val="000000"/>
          <w:sz w:val="28"/>
        </w:rPr>
        <w:t>
      123) міндетті кәсіптік зейнетақы жарналарының мөлшерлемесі – жұмыскердің міндетті кәсіптік зейнетақы жарналарын есептеу үшін қабылданатын кірісіне пайыздық қатынаста көрсетілген, агенттің бірыңғай жинақтаушы зейнетақы қорына төлейтін төлемінің мөлшері;</w:t>
      </w:r>
    </w:p>
    <w:bookmarkEnd w:id="131"/>
    <w:bookmarkStart w:name="z144" w:id="132"/>
    <w:p>
      <w:pPr>
        <w:spacing w:after="0"/>
        <w:ind w:left="0"/>
        <w:jc w:val="both"/>
      </w:pPr>
      <w:r>
        <w:rPr>
          <w:rFonts w:ascii="Times New Roman"/>
          <w:b w:val="false"/>
          <w:i w:val="false"/>
          <w:color w:val="000000"/>
          <w:sz w:val="28"/>
        </w:rPr>
        <w:t>
      124)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132"/>
    <w:bookmarkStart w:name="z3430" w:id="133"/>
    <w:p>
      <w:pPr>
        <w:spacing w:after="0"/>
        <w:ind w:left="0"/>
        <w:jc w:val="both"/>
      </w:pPr>
      <w:r>
        <w:rPr>
          <w:rFonts w:ascii="Times New Roman"/>
          <w:b w:val="false"/>
          <w:i w:val="false"/>
          <w:color w:val="000000"/>
          <w:sz w:val="28"/>
        </w:rPr>
        <w:t>
      124-1) өмірдегі қиын жағдай – осы Кодексте көзделген негіздер бойынша адамның тыныс-тіршілігін объективті түрде бұзатын деп танылған, ол оны өз бетінше еңсере алмайтын жағдай;</w:t>
      </w:r>
    </w:p>
    <w:bookmarkEnd w:id="133"/>
    <w:bookmarkStart w:name="z3431" w:id="134"/>
    <w:p>
      <w:pPr>
        <w:spacing w:after="0"/>
        <w:ind w:left="0"/>
        <w:jc w:val="both"/>
      </w:pPr>
      <w:r>
        <w:rPr>
          <w:rFonts w:ascii="Times New Roman"/>
          <w:b w:val="false"/>
          <w:i w:val="false"/>
          <w:color w:val="000000"/>
          <w:sz w:val="28"/>
        </w:rPr>
        <w:t>
      124-2) өмірде қиын жағдайға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134"/>
    <w:bookmarkStart w:name="z145" w:id="135"/>
    <w:p>
      <w:pPr>
        <w:spacing w:after="0"/>
        <w:ind w:left="0"/>
        <w:jc w:val="both"/>
      </w:pPr>
      <w:r>
        <w:rPr>
          <w:rFonts w:ascii="Times New Roman"/>
          <w:b w:val="false"/>
          <w:i w:val="false"/>
          <w:color w:val="000000"/>
          <w:sz w:val="28"/>
        </w:rPr>
        <w:t>
      125)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135"/>
    <w:bookmarkStart w:name="z146" w:id="136"/>
    <w:p>
      <w:pPr>
        <w:spacing w:after="0"/>
        <w:ind w:left="0"/>
        <w:jc w:val="both"/>
      </w:pPr>
      <w:r>
        <w:rPr>
          <w:rFonts w:ascii="Times New Roman"/>
          <w:b w:val="false"/>
          <w:i w:val="false"/>
          <w:color w:val="000000"/>
          <w:sz w:val="28"/>
        </w:rPr>
        <w:t>
      126) платформалық жұмыспен қамтудың мобильді қосымшасы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bookmarkEnd w:id="136"/>
    <w:bookmarkStart w:name="z147" w:id="137"/>
    <w:p>
      <w:pPr>
        <w:spacing w:after="0"/>
        <w:ind w:left="0"/>
        <w:jc w:val="both"/>
      </w:pPr>
      <w:r>
        <w:rPr>
          <w:rFonts w:ascii="Times New Roman"/>
          <w:b w:val="false"/>
          <w:i w:val="false"/>
          <w:color w:val="000000"/>
          <w:sz w:val="28"/>
        </w:rPr>
        <w:t>
      127)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37"/>
    <w:bookmarkStart w:name="z148" w:id="138"/>
    <w:p>
      <w:pPr>
        <w:spacing w:after="0"/>
        <w:ind w:left="0"/>
        <w:jc w:val="both"/>
      </w:pPr>
      <w:r>
        <w:rPr>
          <w:rFonts w:ascii="Times New Roman"/>
          <w:b w:val="false"/>
          <w:i w:val="false"/>
          <w:color w:val="000000"/>
          <w:sz w:val="28"/>
        </w:rPr>
        <w:t xml:space="preserve">
      128) сақтандыру жөніндегі дерекқорды қалыптастыру және жүргізу жөніндегі ұйым – акционерлік қоғамның ұйымдық-құқықтық нысанында құрылған, дауыс беретін акцияларының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End w:id="138"/>
    <w:bookmarkStart w:name="z149" w:id="139"/>
    <w:p>
      <w:pPr>
        <w:spacing w:after="0"/>
        <w:ind w:left="0"/>
        <w:jc w:val="both"/>
      </w:pPr>
      <w:r>
        <w:rPr>
          <w:rFonts w:ascii="Times New Roman"/>
          <w:b w:val="false"/>
          <w:i w:val="false"/>
          <w:color w:val="000000"/>
          <w:sz w:val="28"/>
        </w:rPr>
        <w:t>
      129)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39"/>
    <w:bookmarkStart w:name="z150" w:id="140"/>
    <w:p>
      <w:pPr>
        <w:spacing w:after="0"/>
        <w:ind w:left="0"/>
        <w:jc w:val="both"/>
      </w:pPr>
      <w:r>
        <w:rPr>
          <w:rFonts w:ascii="Times New Roman"/>
          <w:b w:val="false"/>
          <w:i w:val="false"/>
          <w:color w:val="000000"/>
          <w:sz w:val="28"/>
        </w:rPr>
        <w:t>
      130) сатып алу сомасы – зейнетақы аннуитеті шарты мерзімінен бұрын бұзылған кезде сақтанушының жаңадан жасалған зейнетақы аннуитеті шарты бойынша аударуды жүзеге асыру үшін пайдалануына немесе егер ол Қазақстан Республикасының шегінен тыс жерге тұрақты тұруға кеткен, сақтандыру ұйымына Қазақстан Республикасының заңнамасында айқындалған, кету фактісін растайтын құжаттарды ұсынған шетелдік немесе азаматтығы жоқ адам болса, сақтандыру ұйымынан алуға құқығы болатын ақша сомасы;</w:t>
      </w:r>
    </w:p>
    <w:bookmarkEnd w:id="140"/>
    <w:bookmarkStart w:name="z151" w:id="141"/>
    <w:p>
      <w:pPr>
        <w:spacing w:after="0"/>
        <w:ind w:left="0"/>
        <w:jc w:val="both"/>
      </w:pPr>
      <w:r>
        <w:rPr>
          <w:rFonts w:ascii="Times New Roman"/>
          <w:b w:val="false"/>
          <w:i w:val="false"/>
          <w:color w:val="000000"/>
          <w:sz w:val="28"/>
        </w:rPr>
        <w:t>
      131)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141"/>
    <w:bookmarkStart w:name="z152" w:id="142"/>
    <w:p>
      <w:pPr>
        <w:spacing w:after="0"/>
        <w:ind w:left="0"/>
        <w:jc w:val="both"/>
      </w:pPr>
      <w:r>
        <w:rPr>
          <w:rFonts w:ascii="Times New Roman"/>
          <w:b w:val="false"/>
          <w:i w:val="false"/>
          <w:color w:val="000000"/>
          <w:sz w:val="28"/>
        </w:rPr>
        <w:t>
      132) табысы аз адамдар (отбасылар) – бір айда жан басына шаққандағы орташа табысы облыстарда, республикалық маңызы бар қалаларда, астанада белгіленген кедейлік шегінен төмен адамдар (отбасылар);</w:t>
      </w:r>
    </w:p>
    <w:bookmarkEnd w:id="142"/>
    <w:bookmarkStart w:name="z153" w:id="143"/>
    <w:p>
      <w:pPr>
        <w:spacing w:after="0"/>
        <w:ind w:left="0"/>
        <w:jc w:val="both"/>
      </w:pPr>
      <w:r>
        <w:rPr>
          <w:rFonts w:ascii="Times New Roman"/>
          <w:b w:val="false"/>
          <w:i w:val="false"/>
          <w:color w:val="000000"/>
          <w:sz w:val="28"/>
        </w:rPr>
        <w:t>
      133)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43"/>
    <w:bookmarkStart w:name="z154" w:id="144"/>
    <w:p>
      <w:pPr>
        <w:spacing w:after="0"/>
        <w:ind w:left="0"/>
        <w:jc w:val="both"/>
      </w:pPr>
      <w:r>
        <w:rPr>
          <w:rFonts w:ascii="Times New Roman"/>
          <w:b w:val="false"/>
          <w:i w:val="false"/>
          <w:color w:val="000000"/>
          <w:sz w:val="28"/>
        </w:rPr>
        <w:t>
      134) техникалық көмекші (компенсаторлық) құралдар:</w:t>
      </w:r>
    </w:p>
    <w:bookmarkEnd w:id="144"/>
    <w:bookmarkStart w:name="z155" w:id="145"/>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145"/>
    <w:bookmarkStart w:name="z156" w:id="146"/>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146"/>
    <w:bookmarkStart w:name="z157" w:id="147"/>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147"/>
    <w:bookmarkStart w:name="z158" w:id="148"/>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148"/>
    <w:bookmarkStart w:name="z159" w:id="149"/>
    <w:p>
      <w:pPr>
        <w:spacing w:after="0"/>
        <w:ind w:left="0"/>
        <w:jc w:val="both"/>
      </w:pPr>
      <w:r>
        <w:rPr>
          <w:rFonts w:ascii="Times New Roman"/>
          <w:b w:val="false"/>
          <w:i w:val="false"/>
          <w:color w:val="000000"/>
          <w:sz w:val="28"/>
        </w:rPr>
        <w:t>
      135)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49"/>
    <w:bookmarkStart w:name="z160" w:id="150"/>
    <w:p>
      <w:pPr>
        <w:spacing w:after="0"/>
        <w:ind w:left="0"/>
        <w:jc w:val="both"/>
      </w:pPr>
      <w:r>
        <w:rPr>
          <w:rFonts w:ascii="Times New Roman"/>
          <w:b w:val="false"/>
          <w:i w:val="false"/>
          <w:color w:val="000000"/>
          <w:sz w:val="28"/>
        </w:rPr>
        <w:t>
      136)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50"/>
    <w:bookmarkStart w:name="z161" w:id="151"/>
    <w:p>
      <w:pPr>
        <w:spacing w:after="0"/>
        <w:ind w:left="0"/>
        <w:jc w:val="both"/>
      </w:pPr>
      <w:r>
        <w:rPr>
          <w:rFonts w:ascii="Times New Roman"/>
          <w:b w:val="false"/>
          <w:i w:val="false"/>
          <w:color w:val="000000"/>
          <w:sz w:val="28"/>
        </w:rPr>
        <w:t>
      137)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1"/>
    <w:bookmarkStart w:name="z162" w:id="152"/>
    <w:p>
      <w:pPr>
        <w:spacing w:after="0"/>
        <w:ind w:left="0"/>
        <w:jc w:val="both"/>
      </w:pPr>
      <w:r>
        <w:rPr>
          <w:rFonts w:ascii="Times New Roman"/>
          <w:b w:val="false"/>
          <w:i w:val="false"/>
          <w:color w:val="000000"/>
          <w:sz w:val="28"/>
        </w:rPr>
        <w:t>
      138) үлестес тұлғалар – шешімдерді тікелей және (немесе) жанама түрде айқындауға және (немесе) бір-бірінің (тұлғалардың бірінің) қабылдайтын шешімдеріне ықпал етуге, оның ішінде жасалған мәміленің күшіне қарай ықпал етуге мүмкіндігі бар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жеке немесе заңды тұлғалар. Ерікті жинақтаушы зейнетақы қоры акционерлерінің құрамында ұлттық басқарушы холдингтің болуы тұлғаларды бір-біріне қатысты үлестес деп айқындауға негіз болып табылмайды;</w:t>
      </w:r>
    </w:p>
    <w:bookmarkEnd w:id="152"/>
    <w:bookmarkStart w:name="z163" w:id="153"/>
    <w:p>
      <w:pPr>
        <w:spacing w:after="0"/>
        <w:ind w:left="0"/>
        <w:jc w:val="both"/>
      </w:pPr>
      <w:r>
        <w:rPr>
          <w:rFonts w:ascii="Times New Roman"/>
          <w:b w:val="false"/>
          <w:i w:val="false"/>
          <w:color w:val="000000"/>
          <w:sz w:val="28"/>
        </w:rPr>
        <w:t>
      139)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3"/>
    <w:bookmarkStart w:name="z164" w:id="154"/>
    <w:p>
      <w:pPr>
        <w:spacing w:after="0"/>
        <w:ind w:left="0"/>
        <w:jc w:val="both"/>
      </w:pPr>
      <w:r>
        <w:rPr>
          <w:rFonts w:ascii="Times New Roman"/>
          <w:b w:val="false"/>
          <w:i w:val="false"/>
          <w:color w:val="000000"/>
          <w:sz w:val="28"/>
        </w:rPr>
        <w:t>
      140)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қанағаттандыруға байланысты еңбек қызметі;</w:t>
      </w:r>
    </w:p>
    <w:bookmarkEnd w:id="154"/>
    <w:bookmarkStart w:name="z165" w:id="155"/>
    <w:p>
      <w:pPr>
        <w:spacing w:after="0"/>
        <w:ind w:left="0"/>
        <w:jc w:val="both"/>
      </w:pPr>
      <w:r>
        <w:rPr>
          <w:rFonts w:ascii="Times New Roman"/>
          <w:b w:val="false"/>
          <w:i w:val="false"/>
          <w:color w:val="000000"/>
          <w:sz w:val="28"/>
        </w:rPr>
        <w:t>
      141) халықты жұмыспен қамту саласындағы көрсетілетін қызметтер аутсорсингі – еңбек мобильділігі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bookmarkEnd w:id="155"/>
    <w:bookmarkStart w:name="z166" w:id="156"/>
    <w:p>
      <w:pPr>
        <w:spacing w:after="0"/>
        <w:ind w:left="0"/>
        <w:jc w:val="both"/>
      </w:pPr>
      <w:r>
        <w:rPr>
          <w:rFonts w:ascii="Times New Roman"/>
          <w:b w:val="false"/>
          <w:i w:val="false"/>
          <w:color w:val="000000"/>
          <w:sz w:val="28"/>
        </w:rPr>
        <w:t>
      142) шарт қойылатын ақшалай көмек – табысы аз адамдардың (отбасылардың) жұмыспен қамтуға жәрдемдесу шараларына және (немесе) қажет болған жағдайда әлеуметтік бейімдеу шараларына міндетті түрде қатысуы шартымен оларға ай сайынғы ақшалай төлемдер нысанында көрсетілетін атаулы әлеуметтік көмек түрі;</w:t>
      </w:r>
    </w:p>
    <w:bookmarkEnd w:id="156"/>
    <w:bookmarkStart w:name="z167" w:id="157"/>
    <w:p>
      <w:pPr>
        <w:spacing w:after="0"/>
        <w:ind w:left="0"/>
        <w:jc w:val="both"/>
      </w:pPr>
      <w:r>
        <w:rPr>
          <w:rFonts w:ascii="Times New Roman"/>
          <w:b w:val="false"/>
          <w:i w:val="false"/>
          <w:color w:val="000000"/>
          <w:sz w:val="28"/>
        </w:rPr>
        <w:t>
      143) шартсыз ақшалай көмек – жұмыспен қамтуға жәрдемдесу шараларына қатысу мүмкіндіктері шектеулі табысы аз адамдарға (отбасыларға) ай сайынғы ақшалай төлемдер нысанында көрсетілетін атаулы әлеуметтік көмек түрі;</w:t>
      </w:r>
    </w:p>
    <w:bookmarkEnd w:id="157"/>
    <w:bookmarkStart w:name="z168" w:id="158"/>
    <w:p>
      <w:pPr>
        <w:spacing w:after="0"/>
        <w:ind w:left="0"/>
        <w:jc w:val="both"/>
      </w:pPr>
      <w:r>
        <w:rPr>
          <w:rFonts w:ascii="Times New Roman"/>
          <w:b w:val="false"/>
          <w:i w:val="false"/>
          <w:color w:val="000000"/>
          <w:sz w:val="28"/>
        </w:rPr>
        <w:t>
      144) шартты зейнетақы міндеттемелері – 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төленетін зейнетақы төлемдері бойынша міндеттемелері;</w:t>
      </w:r>
    </w:p>
    <w:bookmarkEnd w:id="158"/>
    <w:bookmarkStart w:name="z169" w:id="159"/>
    <w:p>
      <w:pPr>
        <w:spacing w:after="0"/>
        <w:ind w:left="0"/>
        <w:jc w:val="both"/>
      </w:pPr>
      <w:r>
        <w:rPr>
          <w:rFonts w:ascii="Times New Roman"/>
          <w:b w:val="false"/>
          <w:i w:val="false"/>
          <w:color w:val="000000"/>
          <w:sz w:val="28"/>
        </w:rPr>
        <w:t>
      145) шартты зейнетақы шоты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159"/>
    <w:bookmarkStart w:name="z170" w:id="160"/>
    <w:p>
      <w:pPr>
        <w:spacing w:after="0"/>
        <w:ind w:left="0"/>
        <w:jc w:val="both"/>
      </w:pPr>
      <w:r>
        <w:rPr>
          <w:rFonts w:ascii="Times New Roman"/>
          <w:b w:val="false"/>
          <w:i w:val="false"/>
          <w:color w:val="000000"/>
          <w:sz w:val="28"/>
        </w:rPr>
        <w:t>
      146)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60"/>
    <w:bookmarkStart w:name="z171" w:id="161"/>
    <w:p>
      <w:pPr>
        <w:spacing w:after="0"/>
        <w:ind w:left="0"/>
        <w:jc w:val="both"/>
      </w:pPr>
      <w:r>
        <w:rPr>
          <w:rFonts w:ascii="Times New Roman"/>
          <w:b w:val="false"/>
          <w:i w:val="false"/>
          <w:color w:val="000000"/>
          <w:sz w:val="28"/>
        </w:rPr>
        <w:t>
      2. Қазақстан Республикасының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2" w:id="162"/>
    <w:p>
      <w:pPr>
        <w:spacing w:after="0"/>
        <w:ind w:left="0"/>
        <w:jc w:val="left"/>
      </w:pPr>
      <w:r>
        <w:rPr>
          <w:rFonts w:ascii="Times New Roman"/>
          <w:b/>
          <w:i w:val="false"/>
          <w:color w:val="000000"/>
        </w:rPr>
        <w:t xml:space="preserve"> 2-бап. Қазақстан Республикасының әлеуметтік қорғау туралы заңнамасы</w:t>
      </w:r>
    </w:p>
    <w:bookmarkEnd w:id="162"/>
    <w:bookmarkStart w:name="z173" w:id="163"/>
    <w:p>
      <w:pPr>
        <w:spacing w:after="0"/>
        <w:ind w:left="0"/>
        <w:jc w:val="both"/>
      </w:pPr>
      <w:r>
        <w:rPr>
          <w:rFonts w:ascii="Times New Roman"/>
          <w:b w:val="false"/>
          <w:i w:val="false"/>
          <w:color w:val="000000"/>
          <w:sz w:val="28"/>
        </w:rPr>
        <w:t>
      1. Қазақстан Республикасының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63"/>
    <w:bookmarkStart w:name="z174" w:id="16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64"/>
    <w:bookmarkStart w:name="z175" w:id="165"/>
    <w:p>
      <w:pPr>
        <w:spacing w:after="0"/>
        <w:ind w:left="0"/>
        <w:jc w:val="both"/>
      </w:pPr>
      <w:r>
        <w:rPr>
          <w:rFonts w:ascii="Times New Roman"/>
          <w:b w:val="false"/>
          <w:i w:val="false"/>
          <w:color w:val="000000"/>
          <w:sz w:val="28"/>
        </w:rPr>
        <w:t xml:space="preserve">
      3. Қазақстан Республикасының міндетті әлеуметтік сақтандыру саласындағы әлеуметтік қорғау туралы заңнамасында реттелген құқықтық қатынастарға Қазақстан Республикасының сақтандыру және сақтандыру қызметі туралы заңнамасының күші қолданылмайды. </w:t>
      </w:r>
    </w:p>
    <w:bookmarkEnd w:id="165"/>
    <w:bookmarkStart w:name="z176" w:id="166"/>
    <w:p>
      <w:pPr>
        <w:spacing w:after="0"/>
        <w:ind w:left="0"/>
        <w:jc w:val="both"/>
      </w:pPr>
      <w:r>
        <w:rPr>
          <w:rFonts w:ascii="Times New Roman"/>
          <w:b w:val="false"/>
          <w:i w:val="false"/>
          <w:color w:val="000000"/>
          <w:sz w:val="28"/>
        </w:rPr>
        <w:t>
      4. Бірыңғай жинақтаушы зейнетақы қорына, ерікті жинақтаушы зейнетақы қорларына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режимінің шеңберінде қызметті жүзеге асыратын өзге де заңды тұлғаларға осы Кодекстің және қаржы нарығы мен қаржы ұйымдарын реттеу, бақылау және қадағалау жөніндегі уәкілетті органның, Қазақстан Республикасы Ұлттық Банкінің осы Кодекске сәйкес қабылданатын нормативтік құқықтық актілерінің нормалары ерекше реттеу режимінде қойылатын шарттарда көзделген шектерде қолданылады.</w:t>
      </w:r>
    </w:p>
    <w:bookmarkEnd w:id="166"/>
    <w:bookmarkStart w:name="z177" w:id="167"/>
    <w:p>
      <w:pPr>
        <w:spacing w:after="0"/>
        <w:ind w:left="0"/>
        <w:jc w:val="both"/>
      </w:pPr>
      <w:r>
        <w:rPr>
          <w:rFonts w:ascii="Times New Roman"/>
          <w:b w:val="false"/>
          <w:i w:val="false"/>
          <w:color w:val="000000"/>
          <w:sz w:val="28"/>
        </w:rPr>
        <w:t xml:space="preserve">
      5. Қазақстан Республикасының зейнетақымен қамсыздандыру саласындағы әлеуметтік қорғау туралы заңнамасының сақтандыру ұйымдарына қатысты қолданылатын ережелері Қазақстан Республикасының бейрезидент-сақтандыру ұйымдарының Қазақстан Республикасының аумағында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филиалдарына қолданылады. </w:t>
      </w:r>
    </w:p>
    <w:bookmarkEnd w:id="167"/>
    <w:bookmarkStart w:name="z178" w:id="168"/>
    <w:p>
      <w:pPr>
        <w:spacing w:after="0"/>
        <w:ind w:left="0"/>
        <w:jc w:val="both"/>
      </w:pPr>
      <w:r>
        <w:rPr>
          <w:rFonts w:ascii="Times New Roman"/>
          <w:b w:val="false"/>
          <w:i w:val="false"/>
          <w:color w:val="000000"/>
          <w:sz w:val="28"/>
        </w:rPr>
        <w:t>
      6. Қазақстан Республикасының медициналық-әлеуметтік сараптама саласындағы халықты әлеуметтік қорғау туралы заңнамасында реттелген құқықтық қатынастарға медициналық-әлеуметтік сараптаманың тәуелсіз сарапшылары көрсететін қызметтерді сатып алу бөлігінде Қазақстан Республикасының мемлекеттік сатып алу туралы заңнамасының күші қолданылмайды.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 w:id="169"/>
    <w:p>
      <w:pPr>
        <w:spacing w:after="0"/>
        <w:ind w:left="0"/>
        <w:jc w:val="left"/>
      </w:pPr>
      <w:r>
        <w:rPr>
          <w:rFonts w:ascii="Times New Roman"/>
          <w:b/>
          <w:i w:val="false"/>
          <w:color w:val="000000"/>
        </w:rPr>
        <w:t xml:space="preserve"> 3-бап. Әлеуметтік қорғау саласындағы мемлекеттік саясат қағидаттары</w:t>
      </w:r>
    </w:p>
    <w:bookmarkEnd w:id="169"/>
    <w:bookmarkStart w:name="z180" w:id="170"/>
    <w:p>
      <w:pPr>
        <w:spacing w:after="0"/>
        <w:ind w:left="0"/>
        <w:jc w:val="both"/>
      </w:pPr>
      <w:r>
        <w:rPr>
          <w:rFonts w:ascii="Times New Roman"/>
          <w:b w:val="false"/>
          <w:i w:val="false"/>
          <w:color w:val="000000"/>
          <w:sz w:val="28"/>
        </w:rPr>
        <w:t>
      Әлеуметтік қорғау саласындағы мемлекеттік саясат:</w:t>
      </w:r>
    </w:p>
    <w:bookmarkEnd w:id="170"/>
    <w:bookmarkStart w:name="z181" w:id="171"/>
    <w:p>
      <w:pPr>
        <w:spacing w:after="0"/>
        <w:ind w:left="0"/>
        <w:jc w:val="both"/>
      </w:pPr>
      <w:r>
        <w:rPr>
          <w:rFonts w:ascii="Times New Roman"/>
          <w:b w:val="false"/>
          <w:i w:val="false"/>
          <w:color w:val="000000"/>
          <w:sz w:val="28"/>
        </w:rPr>
        <w:t>
      1) әлеуметтік қорғау саласында адам мен азаматтың тең құқықтылығы және олардың құқықтарын шектеуге жол бермеу;</w:t>
      </w:r>
    </w:p>
    <w:bookmarkEnd w:id="171"/>
    <w:bookmarkStart w:name="z182" w:id="172"/>
    <w:p>
      <w:pPr>
        <w:spacing w:after="0"/>
        <w:ind w:left="0"/>
        <w:jc w:val="both"/>
      </w:pPr>
      <w:r>
        <w:rPr>
          <w:rFonts w:ascii="Times New Roman"/>
          <w:b w:val="false"/>
          <w:i w:val="false"/>
          <w:color w:val="000000"/>
          <w:sz w:val="28"/>
        </w:rPr>
        <w:t>
      2) алдын алушылық;</w:t>
      </w:r>
    </w:p>
    <w:bookmarkEnd w:id="172"/>
    <w:bookmarkStart w:name="z183" w:id="173"/>
    <w:p>
      <w:pPr>
        <w:spacing w:after="0"/>
        <w:ind w:left="0"/>
        <w:jc w:val="both"/>
      </w:pPr>
      <w:r>
        <w:rPr>
          <w:rFonts w:ascii="Times New Roman"/>
          <w:b w:val="false"/>
          <w:i w:val="false"/>
          <w:color w:val="000000"/>
          <w:sz w:val="28"/>
        </w:rPr>
        <w:t xml:space="preserve">
      3) атаулылық, қолжетімділік және сараланған тәсіл; </w:t>
      </w:r>
    </w:p>
    <w:bookmarkEnd w:id="173"/>
    <w:bookmarkStart w:name="z184" w:id="174"/>
    <w:p>
      <w:pPr>
        <w:spacing w:after="0"/>
        <w:ind w:left="0"/>
        <w:jc w:val="both"/>
      </w:pPr>
      <w:r>
        <w:rPr>
          <w:rFonts w:ascii="Times New Roman"/>
          <w:b w:val="false"/>
          <w:i w:val="false"/>
          <w:color w:val="000000"/>
          <w:sz w:val="28"/>
        </w:rPr>
        <w:t>
      4) мемлекеттің, жұмыс берушілер мен азаматтардың әлеуметтік қамсыздандыру жүйесіндегі ынтымақтастығы және ұжымдық жауапкершілігі;</w:t>
      </w:r>
    </w:p>
    <w:bookmarkEnd w:id="174"/>
    <w:bookmarkStart w:name="z185" w:id="175"/>
    <w:p>
      <w:pPr>
        <w:spacing w:after="0"/>
        <w:ind w:left="0"/>
        <w:jc w:val="both"/>
      </w:pPr>
      <w:r>
        <w:rPr>
          <w:rFonts w:ascii="Times New Roman"/>
          <w:b w:val="false"/>
          <w:i w:val="false"/>
          <w:color w:val="000000"/>
          <w:sz w:val="28"/>
        </w:rPr>
        <w:t>
      5) экономикалық ресурстарды пайдаланудың ашықтығы мен әділдігі, сондай-ақ әлеуметтік қорғау саласындағы мемлекеттік саясат міндеттеріне мөлшерлес болу қағидаттарына негізделеді.</w:t>
      </w:r>
    </w:p>
    <w:bookmarkEnd w:id="175"/>
    <w:bookmarkStart w:name="z186" w:id="176"/>
    <w:p>
      <w:pPr>
        <w:spacing w:after="0"/>
        <w:ind w:left="0"/>
        <w:jc w:val="both"/>
      </w:pPr>
      <w:r>
        <w:rPr>
          <w:rFonts w:ascii="Times New Roman"/>
          <w:b w:val="false"/>
          <w:i w:val="false"/>
          <w:color w:val="000000"/>
          <w:sz w:val="28"/>
        </w:rPr>
        <w:t>
      4-бап. Әлеуметтік қорғау саласында адам мен азаматтың тең құқықтылығы және олардың құқықтарын шектеуге жол бермеу</w:t>
      </w:r>
    </w:p>
    <w:bookmarkEnd w:id="176"/>
    <w:p>
      <w:pPr>
        <w:spacing w:after="0"/>
        <w:ind w:left="0"/>
        <w:jc w:val="both"/>
      </w:pPr>
      <w:r>
        <w:rPr>
          <w:rFonts w:ascii="Times New Roman"/>
          <w:b w:val="false"/>
          <w:i w:val="false"/>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77"/>
    <w:p>
      <w:pPr>
        <w:spacing w:after="0"/>
        <w:ind w:left="0"/>
        <w:jc w:val="left"/>
      </w:pPr>
      <w:r>
        <w:rPr>
          <w:rFonts w:ascii="Times New Roman"/>
          <w:b/>
          <w:i w:val="false"/>
          <w:color w:val="000000"/>
        </w:rPr>
        <w:t xml:space="preserve"> 5-бап. Алдын алушылық</w:t>
      </w:r>
    </w:p>
    <w:bookmarkEnd w:id="177"/>
    <w:bookmarkStart w:name="z189" w:id="178"/>
    <w:p>
      <w:pPr>
        <w:spacing w:after="0"/>
        <w:ind w:left="0"/>
        <w:jc w:val="both"/>
      </w:pPr>
      <w:r>
        <w:rPr>
          <w:rFonts w:ascii="Times New Roman"/>
          <w:b w:val="false"/>
          <w:i w:val="false"/>
          <w:color w:val="000000"/>
          <w:sz w:val="28"/>
        </w:rPr>
        <w:t>
      1. Алдын алушылық экономикалық, физиологиялық, өндірістік, демографиялық сипаттағы әлеуметтік тәуекелдерді ерте анықтауды және олардың туындауына септігін тигізетін себептер мен жағдайларды жоюды көздейді.</w:t>
      </w:r>
    </w:p>
    <w:bookmarkEnd w:id="178"/>
    <w:bookmarkStart w:name="z190" w:id="179"/>
    <w:p>
      <w:pPr>
        <w:spacing w:after="0"/>
        <w:ind w:left="0"/>
        <w:jc w:val="both"/>
      </w:pPr>
      <w:r>
        <w:rPr>
          <w:rFonts w:ascii="Times New Roman"/>
          <w:b w:val="false"/>
          <w:i w:val="false"/>
          <w:color w:val="000000"/>
          <w:sz w:val="28"/>
        </w:rPr>
        <w:t xml:space="preserve">
      2. Әлеуметтік тәуекелдерді төмендету жөніндегі алдын алу шараларын мемлекеттік органдар, қоғамдық ұйымдар, жұмыс берушілер, азаматтар Қазақстан Республикасының заңнамасына сәйкес жүзеге асырады. </w:t>
      </w:r>
    </w:p>
    <w:bookmarkEnd w:id="179"/>
    <w:bookmarkStart w:name="z191" w:id="180"/>
    <w:p>
      <w:pPr>
        <w:spacing w:after="0"/>
        <w:ind w:left="0"/>
        <w:jc w:val="left"/>
      </w:pPr>
      <w:r>
        <w:rPr>
          <w:rFonts w:ascii="Times New Roman"/>
          <w:b/>
          <w:i w:val="false"/>
          <w:color w:val="000000"/>
        </w:rPr>
        <w:t xml:space="preserve"> 6-бап. Атаулылық, қолжетімділік және сараланған тәсіл</w:t>
      </w:r>
    </w:p>
    <w:bookmarkEnd w:id="180"/>
    <w:bookmarkStart w:name="z192" w:id="181"/>
    <w:p>
      <w:pPr>
        <w:spacing w:after="0"/>
        <w:ind w:left="0"/>
        <w:jc w:val="both"/>
      </w:pPr>
      <w:r>
        <w:rPr>
          <w:rFonts w:ascii="Times New Roman"/>
          <w:b w:val="false"/>
          <w:i w:val="false"/>
          <w:color w:val="000000"/>
          <w:sz w:val="28"/>
        </w:rPr>
        <w:t>
      1. Әлеуметтік қорғау дербестендірілген сипатта болады және осы Кодекске сәйкес құқығы бар адамдардың жеке-дара айқындалған тобына ғана қолданылады.</w:t>
      </w:r>
    </w:p>
    <w:bookmarkEnd w:id="181"/>
    <w:bookmarkStart w:name="z193" w:id="182"/>
    <w:p>
      <w:pPr>
        <w:spacing w:after="0"/>
        <w:ind w:left="0"/>
        <w:jc w:val="both"/>
      </w:pPr>
      <w:r>
        <w:rPr>
          <w:rFonts w:ascii="Times New Roman"/>
          <w:b w:val="false"/>
          <w:i w:val="false"/>
          <w:color w:val="000000"/>
          <w:sz w:val="28"/>
        </w:rPr>
        <w:t>
      2. Әлеуметтік қорғау шаралары және оларды азаматтарға ұсыну шарттары олардың еңбек үлесі, еңбекке қабілетсіздік себептері мен дәрежесі, сондай-ақ әлеуметтік қорғауды қажетсінуі ескеріле отырып, сараланған тәсіл негізінде айқындалады.</w:t>
      </w:r>
    </w:p>
    <w:bookmarkEnd w:id="182"/>
    <w:bookmarkStart w:name="z194" w:id="183"/>
    <w:p>
      <w:pPr>
        <w:spacing w:after="0"/>
        <w:ind w:left="0"/>
        <w:jc w:val="left"/>
      </w:pPr>
      <w:r>
        <w:rPr>
          <w:rFonts w:ascii="Times New Roman"/>
          <w:b/>
          <w:i w:val="false"/>
          <w:color w:val="000000"/>
        </w:rPr>
        <w:t xml:space="preserve"> 7-бап. Мемлекеттің, жұмыс берушілер мен азаматтардың әлеуметтік қамсыздандыру жүйесіндегі ынтымақтастығы және ұжымдық жауапкершілігі</w:t>
      </w:r>
    </w:p>
    <w:bookmarkEnd w:id="183"/>
    <w:bookmarkStart w:name="z195" w:id="184"/>
    <w:p>
      <w:pPr>
        <w:spacing w:after="0"/>
        <w:ind w:left="0"/>
        <w:jc w:val="both"/>
      </w:pPr>
      <w:r>
        <w:rPr>
          <w:rFonts w:ascii="Times New Roman"/>
          <w:b w:val="false"/>
          <w:i w:val="false"/>
          <w:color w:val="000000"/>
          <w:sz w:val="28"/>
        </w:rPr>
        <w:t>
      1. Мемлекеттің, жұмыс берушілер мен азаматтардың әлеуметтік қорғау саласындағы ортақ жауапкершілігі өмір сапасы, әлеуметтік әл-ауқат, сондай-ақ әлеуметтік тәуекелдерді төмендету үшін жауапкершілікті тепе-тең бөлу арқылы жүзеге асырылады.</w:t>
      </w:r>
    </w:p>
    <w:bookmarkEnd w:id="184"/>
    <w:bookmarkStart w:name="z196" w:id="185"/>
    <w:p>
      <w:pPr>
        <w:spacing w:after="0"/>
        <w:ind w:left="0"/>
        <w:jc w:val="both"/>
      </w:pPr>
      <w:r>
        <w:rPr>
          <w:rFonts w:ascii="Times New Roman"/>
          <w:b w:val="false"/>
          <w:i w:val="false"/>
          <w:color w:val="000000"/>
          <w:sz w:val="28"/>
        </w:rPr>
        <w:t>
      2. Мемлекеттік органдар, жұмыс берушілер және азаматтар әлеуметтік қамсыздандыру шараларын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іске асыруға бірлесіп қатысады.</w:t>
      </w:r>
    </w:p>
    <w:bookmarkEnd w:id="185"/>
    <w:bookmarkStart w:name="z197" w:id="186"/>
    <w:p>
      <w:pPr>
        <w:spacing w:after="0"/>
        <w:ind w:left="0"/>
        <w:jc w:val="left"/>
      </w:pPr>
      <w:r>
        <w:rPr>
          <w:rFonts w:ascii="Times New Roman"/>
          <w:b/>
          <w:i w:val="false"/>
          <w:color w:val="000000"/>
        </w:rPr>
        <w:t xml:space="preserve"> 8-бап. Экономикалық ресурстарды пайдаланудың ашықтығы мен әділдігі, сондай-ақ әлеуметтік қорғау саласындағы мемлекеттік саясат міндеттеріне мөлшерлестігі</w:t>
      </w:r>
    </w:p>
    <w:bookmarkEnd w:id="186"/>
    <w:bookmarkStart w:name="z198" w:id="187"/>
    <w:p>
      <w:pPr>
        <w:spacing w:after="0"/>
        <w:ind w:left="0"/>
        <w:jc w:val="both"/>
      </w:pPr>
      <w:r>
        <w:rPr>
          <w:rFonts w:ascii="Times New Roman"/>
          <w:b w:val="false"/>
          <w:i w:val="false"/>
          <w:color w:val="000000"/>
          <w:sz w:val="28"/>
        </w:rPr>
        <w:t>
      1. Мемлекеттік органдардың әлеуметтік қорғау саласындағы мемлекеттік саясатты іске асыру кезінде экономикалық ресурстарды пайдалану жөніндегі қызметі Қазақстан Республикасының заңнамасында белгіленген шектерде жария және ашық болуға тиіс.</w:t>
      </w:r>
    </w:p>
    <w:bookmarkEnd w:id="187"/>
    <w:bookmarkStart w:name="z199" w:id="188"/>
    <w:p>
      <w:pPr>
        <w:spacing w:after="0"/>
        <w:ind w:left="0"/>
        <w:jc w:val="both"/>
      </w:pPr>
      <w:r>
        <w:rPr>
          <w:rFonts w:ascii="Times New Roman"/>
          <w:b w:val="false"/>
          <w:i w:val="false"/>
          <w:color w:val="000000"/>
          <w:sz w:val="28"/>
        </w:rPr>
        <w:t>
      2. Мемлекеттік органдар әлеуметтік қорғау саласындағы мемлекеттік саясатты қалыптастыру және іске асыру кезінде мемлекеттің, жұмыс берушілер мен азаматтардың әлеуметтік қамсыздандыру жүйесіндегі мүдделерінің әділ теңгерімін, сондай-ақ экономикалық ресурстар мен әлеуметтік қорғау саласындағы мемлекеттік саясат міндеттерінің мөлшерлес болуын қамтамасыз етеді.</w:t>
      </w:r>
    </w:p>
    <w:bookmarkEnd w:id="188"/>
    <w:bookmarkStart w:name="z200" w:id="189"/>
    <w:p>
      <w:pPr>
        <w:spacing w:after="0"/>
        <w:ind w:left="0"/>
        <w:jc w:val="left"/>
      </w:pPr>
      <w:r>
        <w:rPr>
          <w:rFonts w:ascii="Times New Roman"/>
          <w:b/>
          <w:i w:val="false"/>
          <w:color w:val="000000"/>
        </w:rPr>
        <w:t xml:space="preserve"> 2-тарау. АДАМДАРДЫҢ ӘЛЕУМЕТТІК ҚОРҒАУ САЛАСЫНДАҒЫ ҚҰҚЫҚТАРЫ</w:t>
      </w:r>
    </w:p>
    <w:bookmarkEnd w:id="189"/>
    <w:bookmarkStart w:name="z201" w:id="190"/>
    <w:p>
      <w:pPr>
        <w:spacing w:after="0"/>
        <w:ind w:left="0"/>
        <w:jc w:val="left"/>
      </w:pPr>
      <w:r>
        <w:rPr>
          <w:rFonts w:ascii="Times New Roman"/>
          <w:b/>
          <w:i w:val="false"/>
          <w:color w:val="000000"/>
        </w:rPr>
        <w:t xml:space="preserve"> 9-бап. Ең төмен әлеуметтік стандарттар және адамдардың әлеуметтік саладағы құқықтары</w:t>
      </w:r>
    </w:p>
    <w:bookmarkEnd w:id="190"/>
    <w:bookmarkStart w:name="z202" w:id="191"/>
    <w:p>
      <w:pPr>
        <w:spacing w:after="0"/>
        <w:ind w:left="0"/>
        <w:jc w:val="both"/>
      </w:pPr>
      <w:r>
        <w:rPr>
          <w:rFonts w:ascii="Times New Roman"/>
          <w:b w:val="false"/>
          <w:i w:val="false"/>
          <w:color w:val="000000"/>
          <w:sz w:val="28"/>
        </w:rPr>
        <w:t xml:space="preserve">
      1. Еңбек, әлеуметтік қамсыздандыру, білім беру, отбасы және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192"/>
    <w:p>
      <w:pPr>
        <w:spacing w:after="0"/>
        <w:ind w:left="0"/>
        <w:jc w:val="left"/>
      </w:pPr>
      <w:r>
        <w:rPr>
          <w:rFonts w:ascii="Times New Roman"/>
          <w:b/>
          <w:i w:val="false"/>
          <w:color w:val="000000"/>
        </w:rPr>
        <w:t xml:space="preserve"> 10-бап. Әлеуметтік қорғалу құқығы</w:t>
      </w:r>
    </w:p>
    <w:bookmarkEnd w:id="192"/>
    <w:bookmarkStart w:name="z205" w:id="193"/>
    <w:p>
      <w:pPr>
        <w:spacing w:after="0"/>
        <w:ind w:left="0"/>
        <w:jc w:val="both"/>
      </w:pPr>
      <w:r>
        <w:rPr>
          <w:rFonts w:ascii="Times New Roman"/>
          <w:b w:val="false"/>
          <w:i w:val="false"/>
          <w:color w:val="000000"/>
          <w:sz w:val="28"/>
        </w:rPr>
        <w:t>
      1. Осы Кодексте белгіленген жағдайлар туындаған кезде адамдарға (отбасыларға) әлеуметтік қорғау:</w:t>
      </w:r>
    </w:p>
    <w:bookmarkEnd w:id="193"/>
    <w:bookmarkStart w:name="z206" w:id="194"/>
    <w:p>
      <w:pPr>
        <w:spacing w:after="0"/>
        <w:ind w:left="0"/>
        <w:jc w:val="both"/>
      </w:pPr>
      <w:r>
        <w:rPr>
          <w:rFonts w:ascii="Times New Roman"/>
          <w:b w:val="false"/>
          <w:i w:val="false"/>
          <w:color w:val="000000"/>
          <w:sz w:val="28"/>
        </w:rPr>
        <w:t xml:space="preserve">
      1) балалы отбасыларды әлеуметтік қорғау; </w:t>
      </w:r>
    </w:p>
    <w:bookmarkEnd w:id="194"/>
    <w:bookmarkStart w:name="z207" w:id="195"/>
    <w:p>
      <w:pPr>
        <w:spacing w:after="0"/>
        <w:ind w:left="0"/>
        <w:jc w:val="both"/>
      </w:pPr>
      <w:r>
        <w:rPr>
          <w:rFonts w:ascii="Times New Roman"/>
          <w:b w:val="false"/>
          <w:i w:val="false"/>
          <w:color w:val="000000"/>
          <w:sz w:val="28"/>
        </w:rPr>
        <w:t>
      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bookmarkEnd w:id="195"/>
    <w:bookmarkStart w:name="z208" w:id="196"/>
    <w:p>
      <w:pPr>
        <w:spacing w:after="0"/>
        <w:ind w:left="0"/>
        <w:jc w:val="both"/>
      </w:pPr>
      <w:r>
        <w:rPr>
          <w:rFonts w:ascii="Times New Roman"/>
          <w:b w:val="false"/>
          <w:i w:val="false"/>
          <w:color w:val="000000"/>
          <w:sz w:val="28"/>
        </w:rPr>
        <w:t>
      3) жан басына шаққандағы орташа кірісі кедейлік шегінен аспайтын адамдарға (отбасыларға) атаулы әлеуметтік көмек;</w:t>
      </w:r>
    </w:p>
    <w:bookmarkEnd w:id="196"/>
    <w:bookmarkStart w:name="z209" w:id="197"/>
    <w:p>
      <w:pPr>
        <w:spacing w:after="0"/>
        <w:ind w:left="0"/>
        <w:jc w:val="both"/>
      </w:pPr>
      <w:r>
        <w:rPr>
          <w:rFonts w:ascii="Times New Roman"/>
          <w:b w:val="false"/>
          <w:i w:val="false"/>
          <w:color w:val="000000"/>
          <w:sz w:val="28"/>
        </w:rPr>
        <w:t>
      4) арнаулы әлеуметтік көрсетілетін қызметтер ұсынылуға мұқтаж деп танылған адамдарға (отбасыларға) арнаулы әлеуметтік қызметтер көрсету;</w:t>
      </w:r>
    </w:p>
    <w:bookmarkEnd w:id="197"/>
    <w:bookmarkStart w:name="z210" w:id="198"/>
    <w:p>
      <w:pPr>
        <w:spacing w:after="0"/>
        <w:ind w:left="0"/>
        <w:jc w:val="both"/>
      </w:pPr>
      <w:r>
        <w:rPr>
          <w:rFonts w:ascii="Times New Roman"/>
          <w:b w:val="false"/>
          <w:i w:val="false"/>
          <w:color w:val="000000"/>
          <w:sz w:val="28"/>
        </w:rPr>
        <w:t>
      5) мүгедектігі бар адамдарды әлеуметтік қорғау;</w:t>
      </w:r>
    </w:p>
    <w:bookmarkEnd w:id="198"/>
    <w:bookmarkStart w:name="z211" w:id="199"/>
    <w:p>
      <w:pPr>
        <w:spacing w:after="0"/>
        <w:ind w:left="0"/>
        <w:jc w:val="both"/>
      </w:pPr>
      <w:r>
        <w:rPr>
          <w:rFonts w:ascii="Times New Roman"/>
          <w:b w:val="false"/>
          <w:i w:val="false"/>
          <w:color w:val="000000"/>
          <w:sz w:val="28"/>
        </w:rPr>
        <w:t xml:space="preserve">
      6) осы Кодекске және Қазақстан Республикасының заңдарына сәйкес арнаулы мемлекеттік жәрдемақы төлеу арқылы азаматтардың жекелеген санаттарына әлеуметтік көмек; </w:t>
      </w:r>
    </w:p>
    <w:bookmarkEnd w:id="199"/>
    <w:bookmarkStart w:name="z3407" w:id="200"/>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200"/>
    <w:bookmarkStart w:name="z212" w:id="201"/>
    <w:p>
      <w:pPr>
        <w:spacing w:after="0"/>
        <w:ind w:left="0"/>
        <w:jc w:val="both"/>
      </w:pPr>
      <w:r>
        <w:rPr>
          <w:rFonts w:ascii="Times New Roman"/>
          <w:b w:val="false"/>
          <w:i w:val="false"/>
          <w:color w:val="000000"/>
          <w:sz w:val="28"/>
        </w:rPr>
        <w:t xml:space="preserve">
      7) зейнетақымен қамсыздандыру; </w:t>
      </w:r>
    </w:p>
    <w:bookmarkEnd w:id="201"/>
    <w:bookmarkStart w:name="z213" w:id="202"/>
    <w:p>
      <w:pPr>
        <w:spacing w:after="0"/>
        <w:ind w:left="0"/>
        <w:jc w:val="both"/>
      </w:pPr>
      <w:r>
        <w:rPr>
          <w:rFonts w:ascii="Times New Roman"/>
          <w:b w:val="false"/>
          <w:i w:val="false"/>
          <w:color w:val="000000"/>
          <w:sz w:val="28"/>
        </w:rPr>
        <w:t xml:space="preserve">
      8) асыраушысынан айырылған адамдарды әлеуметтік қорғау; </w:t>
      </w:r>
    </w:p>
    <w:bookmarkEnd w:id="202"/>
    <w:bookmarkStart w:name="z214" w:id="203"/>
    <w:p>
      <w:pPr>
        <w:spacing w:after="0"/>
        <w:ind w:left="0"/>
        <w:jc w:val="both"/>
      </w:pPr>
      <w:r>
        <w:rPr>
          <w:rFonts w:ascii="Times New Roman"/>
          <w:b w:val="false"/>
          <w:i w:val="false"/>
          <w:color w:val="000000"/>
          <w:sz w:val="28"/>
        </w:rPr>
        <w:t>
      9)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жерлеуге арналған біржолғы төлем түрінде беріледі.</w:t>
      </w:r>
    </w:p>
    <w:bookmarkEnd w:id="203"/>
    <w:bookmarkStart w:name="z215" w:id="204"/>
    <w:p>
      <w:pPr>
        <w:spacing w:after="0"/>
        <w:ind w:left="0"/>
        <w:jc w:val="both"/>
      </w:pPr>
      <w:r>
        <w:rPr>
          <w:rFonts w:ascii="Times New Roman"/>
          <w:b w:val="false"/>
          <w:i w:val="false"/>
          <w:color w:val="000000"/>
          <w:sz w:val="28"/>
        </w:rPr>
        <w:t>
      2. Осы бапта көзделген құқықтар осы Кодекстің Ерекше бөлігінде көзделген тәртіппен және шарттарда іске асырылады.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Омбудсменнің құзыреті </w:t>
      </w:r>
    </w:p>
    <w:bookmarkStart w:name="z3436" w:id="205"/>
    <w:p>
      <w:pPr>
        <w:spacing w:after="0"/>
        <w:ind w:left="0"/>
        <w:jc w:val="both"/>
      </w:pPr>
      <w:r>
        <w:rPr>
          <w:rFonts w:ascii="Times New Roman"/>
          <w:b w:val="false"/>
          <w:i w:val="false"/>
          <w:color w:val="000000"/>
          <w:sz w:val="28"/>
        </w:rPr>
        <w:t>
      1. Халықтың әлеуметтік осал санаттарының құқықтарының, бостандықтары мен заңды мүдделерінің кепілдіктерін қамтамасыз ету мақсатында омбудсмен:</w:t>
      </w:r>
    </w:p>
    <w:bookmarkEnd w:id="205"/>
    <w:bookmarkStart w:name="z3437" w:id="206"/>
    <w:p>
      <w:pPr>
        <w:spacing w:after="0"/>
        <w:ind w:left="0"/>
        <w:jc w:val="both"/>
      </w:pPr>
      <w:r>
        <w:rPr>
          <w:rFonts w:ascii="Times New Roman"/>
          <w:b w:val="false"/>
          <w:i w:val="false"/>
          <w:color w:val="000000"/>
          <w:sz w:val="28"/>
        </w:rPr>
        <w:t>
      1) халықтың әлеуметтік осал санаттары құқықтарының, бостандықтары мен заңды мүдделерінің бұзылуына қатысты жолданымдарды және орталық мемлекеттік және жергілікті атқарушы органдар мен ұйымдардың, олардың лауазымды адамдарының халықтың әлеуметтік осал санаттарының құқықтарын, бостандықтары мен заңды мүдделерін бұзатын шешімдеріне немесе әрекеттеріне (әрекетсіздігіне) шағымдарды қарайды;</w:t>
      </w:r>
    </w:p>
    <w:bookmarkEnd w:id="206"/>
    <w:bookmarkStart w:name="z3438" w:id="207"/>
    <w:p>
      <w:pPr>
        <w:spacing w:after="0"/>
        <w:ind w:left="0"/>
        <w:jc w:val="both"/>
      </w:pPr>
      <w:r>
        <w:rPr>
          <w:rFonts w:ascii="Times New Roman"/>
          <w:b w:val="false"/>
          <w:i w:val="false"/>
          <w:color w:val="000000"/>
          <w:sz w:val="28"/>
        </w:rPr>
        <w:t>
      2) халықтың әлеуметтік осал санаттарының бұзылған құқықтарын, бостандықтары мен заңды мүдделерін қалпына келтіру бойынша жәрдем көрсетеді;</w:t>
      </w:r>
    </w:p>
    <w:bookmarkEnd w:id="207"/>
    <w:bookmarkStart w:name="z3439" w:id="208"/>
    <w:p>
      <w:pPr>
        <w:spacing w:after="0"/>
        <w:ind w:left="0"/>
        <w:jc w:val="both"/>
      </w:pPr>
      <w:r>
        <w:rPr>
          <w:rFonts w:ascii="Times New Roman"/>
          <w:b w:val="false"/>
          <w:i w:val="false"/>
          <w:color w:val="000000"/>
          <w:sz w:val="28"/>
        </w:rPr>
        <w:t>
      3) халықтың әлеуметтік осал санаттары құқықтарының, бостандықтары мен заңды мүдделерінің кепілдіктері бөлігінде Қазақстан Республикасының заңнамасын жетілдіру жөніндегі ұсынымдарды әзірлейді және Қазақстан Республикасының Үкіметіне жібереді;</w:t>
      </w:r>
    </w:p>
    <w:bookmarkEnd w:id="208"/>
    <w:bookmarkStart w:name="z3440" w:id="209"/>
    <w:p>
      <w:pPr>
        <w:spacing w:after="0"/>
        <w:ind w:left="0"/>
        <w:jc w:val="both"/>
      </w:pPr>
      <w:r>
        <w:rPr>
          <w:rFonts w:ascii="Times New Roman"/>
          <w:b w:val="false"/>
          <w:i w:val="false"/>
          <w:color w:val="000000"/>
          <w:sz w:val="28"/>
        </w:rPr>
        <w:t>
      4)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халықтың әлеуметтік осал санаттары құқықтарының, бостандықтары мен заңды мүдделерінің бұзылуының профилактикасына бағытталған шараларға қатысты ұсынымдар мен ұсыныстар береді;</w:t>
      </w:r>
    </w:p>
    <w:bookmarkEnd w:id="209"/>
    <w:bookmarkStart w:name="z3441" w:id="210"/>
    <w:p>
      <w:pPr>
        <w:spacing w:after="0"/>
        <w:ind w:left="0"/>
        <w:jc w:val="both"/>
      </w:pPr>
      <w:r>
        <w:rPr>
          <w:rFonts w:ascii="Times New Roman"/>
          <w:b w:val="false"/>
          <w:i w:val="false"/>
          <w:color w:val="000000"/>
          <w:sz w:val="28"/>
        </w:rPr>
        <w:t>
      5) мемлекеттік құпияларды және Қазақстан Республикасының заңымен қорғалатын өзге де құпияны құрайтын мәліметтерді қоспағанда, жолданымдарды қарау үшін қажетті халықтың әлеуметтік осал санаттарының құқықтарын, бостандығы мен заңды мүдделерін қозғайтын ақпаратты, құжаттар мен материалдарды мемлекеттік органдардан, жергілікті мемлекеттік басқару және өзін-өзі басқару органдары мен ұйымдардан сұратады және алады;</w:t>
      </w:r>
    </w:p>
    <w:bookmarkEnd w:id="210"/>
    <w:bookmarkStart w:name="z3442" w:id="211"/>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11"/>
    <w:bookmarkStart w:name="z3443" w:id="212"/>
    <w:p>
      <w:pPr>
        <w:spacing w:after="0"/>
        <w:ind w:left="0"/>
        <w:jc w:val="both"/>
      </w:pPr>
      <w:r>
        <w:rPr>
          <w:rFonts w:ascii="Times New Roman"/>
          <w:b w:val="false"/>
          <w:i w:val="false"/>
          <w:color w:val="000000"/>
          <w:sz w:val="28"/>
        </w:rPr>
        <w:t>
      2. Халықтың әлеуметтік осал санаттарына осы Кодекс шеңберінде әлеуметтік-еңбек саласында мемлекеттік көрсетілетін қызметтер алатын адамдар жатады.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6" w:id="213"/>
    <w:p>
      <w:pPr>
        <w:spacing w:after="0"/>
        <w:ind w:left="0"/>
        <w:jc w:val="left"/>
      </w:pPr>
      <w:r>
        <w:rPr>
          <w:rFonts w:ascii="Times New Roman"/>
          <w:b/>
          <w:i w:val="false"/>
          <w:color w:val="000000"/>
        </w:rPr>
        <w:t xml:space="preserve"> 3-тарау. МЕМЛЕКЕТТІК ОРГАНДАРДЫҢ ЖӘНЕ ӨЗГЕ ДЕ ҰЙЫМДАРДЫҢ ҚҰЗЫРЕТІ</w:t>
      </w:r>
    </w:p>
    <w:bookmarkEnd w:id="213"/>
    <w:bookmarkStart w:name="z217" w:id="214"/>
    <w:p>
      <w:pPr>
        <w:spacing w:after="0"/>
        <w:ind w:left="0"/>
        <w:jc w:val="left"/>
      </w:pPr>
      <w:r>
        <w:rPr>
          <w:rFonts w:ascii="Times New Roman"/>
          <w:b/>
          <w:i w:val="false"/>
          <w:color w:val="000000"/>
        </w:rPr>
        <w:t xml:space="preserve"> 11-бап. Қазақстан Республикасы Үкіметінің құзыреті</w:t>
      </w:r>
    </w:p>
    <w:bookmarkEnd w:id="214"/>
    <w:bookmarkStart w:name="z218" w:id="215"/>
    <w:p>
      <w:pPr>
        <w:spacing w:after="0"/>
        <w:ind w:left="0"/>
        <w:jc w:val="both"/>
      </w:pPr>
      <w:r>
        <w:rPr>
          <w:rFonts w:ascii="Times New Roman"/>
          <w:b w:val="false"/>
          <w:i w:val="false"/>
          <w:color w:val="000000"/>
          <w:sz w:val="28"/>
        </w:rPr>
        <w:t>
      Қазақстан Республикасының Үкіметі:</w:t>
      </w:r>
    </w:p>
    <w:bookmarkEnd w:id="215"/>
    <w:bookmarkStart w:name="z219" w:id="216"/>
    <w:p>
      <w:pPr>
        <w:spacing w:after="0"/>
        <w:ind w:left="0"/>
        <w:jc w:val="both"/>
      </w:pPr>
      <w:r>
        <w:rPr>
          <w:rFonts w:ascii="Times New Roman"/>
          <w:b w:val="false"/>
          <w:i w:val="false"/>
          <w:color w:val="000000"/>
          <w:sz w:val="28"/>
        </w:rPr>
        <w:t xml:space="preserve">
      1) Қордың комиссиялық сыйақысының пайыздық мөлшерлемесінің шекті шамасын белгілейді; </w:t>
      </w:r>
    </w:p>
    <w:bookmarkEnd w:id="216"/>
    <w:bookmarkStart w:name="z220" w:id="217"/>
    <w:p>
      <w:pPr>
        <w:spacing w:after="0"/>
        <w:ind w:left="0"/>
        <w:jc w:val="both"/>
      </w:pPr>
      <w:r>
        <w:rPr>
          <w:rFonts w:ascii="Times New Roman"/>
          <w:b w:val="false"/>
          <w:i w:val="false"/>
          <w:color w:val="000000"/>
          <w:sz w:val="28"/>
        </w:rPr>
        <w:t xml:space="preserve">
      2) еңбекке қабілеттіліктен айырылу және асыраушысынан айырылу жағдайлары бойынша төленетін әлеуметтік төлемдердің мөлшерлерін арттыру туралы шешім қабылдайды; </w:t>
      </w:r>
    </w:p>
    <w:bookmarkEnd w:id="217"/>
    <w:bookmarkStart w:name="z221" w:id="218"/>
    <w:p>
      <w:pPr>
        <w:spacing w:after="0"/>
        <w:ind w:left="0"/>
        <w:jc w:val="both"/>
      </w:pPr>
      <w:r>
        <w:rPr>
          <w:rFonts w:ascii="Times New Roman"/>
          <w:b w:val="false"/>
          <w:i w:val="false"/>
          <w:color w:val="000000"/>
          <w:sz w:val="28"/>
        </w:rPr>
        <w:t xml:space="preserve">
      3) Қордың активтерін инвестициялау үшін қаржы құралдарының тізбесі мен лимиттерін айқындайды; </w:t>
      </w:r>
    </w:p>
    <w:bookmarkEnd w:id="218"/>
    <w:bookmarkStart w:name="z222" w:id="219"/>
    <w:p>
      <w:pPr>
        <w:spacing w:after="0"/>
        <w:ind w:left="0"/>
        <w:jc w:val="both"/>
      </w:pPr>
      <w:r>
        <w:rPr>
          <w:rFonts w:ascii="Times New Roman"/>
          <w:b w:val="false"/>
          <w:i w:val="false"/>
          <w:color w:val="000000"/>
          <w:sz w:val="28"/>
        </w:rPr>
        <w:t xml:space="preserve">
      4) Қордың қаржылық орнықтылығын қамтамасыз ететін нормалар мен лимиттерді белгілейді; </w:t>
      </w:r>
    </w:p>
    <w:bookmarkEnd w:id="219"/>
    <w:bookmarkStart w:name="z223" w:id="220"/>
    <w:p>
      <w:pPr>
        <w:spacing w:after="0"/>
        <w:ind w:left="0"/>
        <w:jc w:val="both"/>
      </w:pPr>
      <w:r>
        <w:rPr>
          <w:rFonts w:ascii="Times New Roman"/>
          <w:b w:val="false"/>
          <w:i w:val="false"/>
          <w:color w:val="000000"/>
          <w:sz w:val="28"/>
        </w:rPr>
        <w:t xml:space="preserve">
      5)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 </w:t>
      </w:r>
    </w:p>
    <w:bookmarkEnd w:id="220"/>
    <w:bookmarkStart w:name="z224" w:id="221"/>
    <w:p>
      <w:pPr>
        <w:spacing w:after="0"/>
        <w:ind w:left="0"/>
        <w:jc w:val="both"/>
      </w:pPr>
      <w:r>
        <w:rPr>
          <w:rFonts w:ascii="Times New Roman"/>
          <w:b w:val="false"/>
          <w:i w:val="false"/>
          <w:color w:val="000000"/>
          <w:sz w:val="28"/>
        </w:rPr>
        <w:t xml:space="preserve">
      6)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айқындайды; </w:t>
      </w:r>
    </w:p>
    <w:bookmarkEnd w:id="221"/>
    <w:bookmarkStart w:name="z225" w:id="222"/>
    <w:p>
      <w:pPr>
        <w:spacing w:after="0"/>
        <w:ind w:left="0"/>
        <w:jc w:val="both"/>
      </w:pPr>
      <w:r>
        <w:rPr>
          <w:rFonts w:ascii="Times New Roman"/>
          <w:b w:val="false"/>
          <w:i w:val="false"/>
          <w:color w:val="000000"/>
          <w:sz w:val="28"/>
        </w:rPr>
        <w:t xml:space="preserve">
      7)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 </w:t>
      </w:r>
    </w:p>
    <w:bookmarkEnd w:id="222"/>
    <w:bookmarkStart w:name="z226" w:id="223"/>
    <w:p>
      <w:pPr>
        <w:spacing w:after="0"/>
        <w:ind w:left="0"/>
        <w:jc w:val="both"/>
      </w:pPr>
      <w:r>
        <w:rPr>
          <w:rFonts w:ascii="Times New Roman"/>
          <w:b w:val="false"/>
          <w:i w:val="false"/>
          <w:color w:val="000000"/>
          <w:sz w:val="28"/>
        </w:rPr>
        <w:t>
      8)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бекітеді;</w:t>
      </w:r>
    </w:p>
    <w:bookmarkEnd w:id="223"/>
    <w:bookmarkStart w:name="z227" w:id="224"/>
    <w:p>
      <w:pPr>
        <w:spacing w:after="0"/>
        <w:ind w:left="0"/>
        <w:jc w:val="both"/>
      </w:pPr>
      <w:r>
        <w:rPr>
          <w:rFonts w:ascii="Times New Roman"/>
          <w:b w:val="false"/>
          <w:i w:val="false"/>
          <w:color w:val="000000"/>
          <w:sz w:val="28"/>
        </w:rPr>
        <w:t xml:space="preserve">
      9)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бекітеді; </w:t>
      </w:r>
    </w:p>
    <w:bookmarkEnd w:id="224"/>
    <w:bookmarkStart w:name="z228" w:id="225"/>
    <w:p>
      <w:pPr>
        <w:spacing w:after="0"/>
        <w:ind w:left="0"/>
        <w:jc w:val="both"/>
      </w:pPr>
      <w:r>
        <w:rPr>
          <w:rFonts w:ascii="Times New Roman"/>
          <w:b w:val="false"/>
          <w:i w:val="false"/>
          <w:color w:val="000000"/>
          <w:sz w:val="28"/>
        </w:rPr>
        <w:t>
      10)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бекітеді;</w:t>
      </w:r>
    </w:p>
    <w:bookmarkEnd w:id="225"/>
    <w:bookmarkStart w:name="z229" w:id="226"/>
    <w:p>
      <w:pPr>
        <w:spacing w:after="0"/>
        <w:ind w:left="0"/>
        <w:jc w:val="both"/>
      </w:pPr>
      <w:r>
        <w:rPr>
          <w:rFonts w:ascii="Times New Roman"/>
          <w:b w:val="false"/>
          <w:i w:val="false"/>
          <w:color w:val="000000"/>
          <w:sz w:val="28"/>
        </w:rPr>
        <w:t xml:space="preserve">
      11) әскери қызметшілердің (мерзімді қызметтегі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бекітеді; </w:t>
      </w:r>
    </w:p>
    <w:bookmarkEnd w:id="226"/>
    <w:bookmarkStart w:name="z230" w:id="227"/>
    <w:p>
      <w:pPr>
        <w:spacing w:after="0"/>
        <w:ind w:left="0"/>
        <w:jc w:val="both"/>
      </w:pPr>
      <w:r>
        <w:rPr>
          <w:rFonts w:ascii="Times New Roman"/>
          <w:b w:val="false"/>
          <w:i w:val="false"/>
          <w:color w:val="000000"/>
          <w:sz w:val="28"/>
        </w:rPr>
        <w:t>
      12)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бекітеді;</w:t>
      </w:r>
    </w:p>
    <w:bookmarkEnd w:id="227"/>
    <w:bookmarkStart w:name="z231" w:id="228"/>
    <w:p>
      <w:pPr>
        <w:spacing w:after="0"/>
        <w:ind w:left="0"/>
        <w:jc w:val="both"/>
      </w:pPr>
      <w:r>
        <w:rPr>
          <w:rFonts w:ascii="Times New Roman"/>
          <w:b w:val="false"/>
          <w:i w:val="false"/>
          <w:color w:val="000000"/>
          <w:sz w:val="28"/>
        </w:rPr>
        <w:t xml:space="preserve">
      13) міндетті кәсіптік зейнетақы жарналарын жүзеге асыру қағидаларын бекітеді; </w:t>
      </w:r>
    </w:p>
    <w:bookmarkEnd w:id="228"/>
    <w:bookmarkStart w:name="z232" w:id="229"/>
    <w:p>
      <w:pPr>
        <w:spacing w:after="0"/>
        <w:ind w:left="0"/>
        <w:jc w:val="both"/>
      </w:pPr>
      <w:r>
        <w:rPr>
          <w:rFonts w:ascii="Times New Roman"/>
          <w:b w:val="false"/>
          <w:i w:val="false"/>
          <w:color w:val="000000"/>
          <w:sz w:val="28"/>
        </w:rPr>
        <w:t xml:space="preserve">
      14)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 </w:t>
      </w:r>
    </w:p>
    <w:bookmarkEnd w:id="229"/>
    <w:bookmarkStart w:name="z233" w:id="230"/>
    <w:p>
      <w:pPr>
        <w:spacing w:after="0"/>
        <w:ind w:left="0"/>
        <w:jc w:val="both"/>
      </w:pPr>
      <w:r>
        <w:rPr>
          <w:rFonts w:ascii="Times New Roman"/>
          <w:b w:val="false"/>
          <w:i w:val="false"/>
          <w:color w:val="000000"/>
          <w:sz w:val="28"/>
        </w:rPr>
        <w:t xml:space="preserve">
      15)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5" w:id="231"/>
    <w:p>
      <w:pPr>
        <w:spacing w:after="0"/>
        <w:ind w:left="0"/>
        <w:jc w:val="both"/>
      </w:pPr>
      <w:r>
        <w:rPr>
          <w:rFonts w:ascii="Times New Roman"/>
          <w:b w:val="false"/>
          <w:i w:val="false"/>
          <w:color w:val="000000"/>
          <w:sz w:val="28"/>
        </w:rPr>
        <w:t>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 w:id="232"/>
    <w:p>
      <w:pPr>
        <w:spacing w:after="0"/>
        <w:ind w:left="0"/>
        <w:jc w:val="left"/>
      </w:pPr>
      <w:r>
        <w:rPr>
          <w:rFonts w:ascii="Times New Roman"/>
          <w:b/>
          <w:i w:val="false"/>
          <w:color w:val="000000"/>
        </w:rPr>
        <w:t xml:space="preserve"> 12-бап. Уәкілетті мемлекеттік органның құзыреті</w:t>
      </w:r>
    </w:p>
    <w:bookmarkEnd w:id="232"/>
    <w:p>
      <w:pPr>
        <w:spacing w:after="0"/>
        <w:ind w:left="0"/>
        <w:jc w:val="left"/>
      </w:pPr>
    </w:p>
    <w:p>
      <w:pPr>
        <w:spacing w:after="0"/>
        <w:ind w:left="0"/>
        <w:jc w:val="both"/>
      </w:pPr>
      <w:r>
        <w:rPr>
          <w:rFonts w:ascii="Times New Roman"/>
          <w:b w:val="false"/>
          <w:i w:val="false"/>
          <w:color w:val="000000"/>
          <w:sz w:val="28"/>
        </w:rPr>
        <w:t>
      Уәкілетті мемлекеттік орган:</w:t>
      </w:r>
    </w:p>
    <w:bookmarkStart w:name="z238" w:id="233"/>
    <w:p>
      <w:pPr>
        <w:spacing w:after="0"/>
        <w:ind w:left="0"/>
        <w:jc w:val="both"/>
      </w:pPr>
      <w:r>
        <w:rPr>
          <w:rFonts w:ascii="Times New Roman"/>
          <w:b w:val="false"/>
          <w:i w:val="false"/>
          <w:color w:val="000000"/>
          <w:sz w:val="28"/>
        </w:rPr>
        <w:t xml:space="preserve">
      1) медициналық-әлеуметтік сараптаманы және мүгедектігі бар адамдарды оңалтуды ұйымдастыру мен жүзеге асырудың жалпы қағидаттарын белгілейді; </w:t>
      </w:r>
    </w:p>
    <w:bookmarkEnd w:id="233"/>
    <w:bookmarkStart w:name="z239" w:id="234"/>
    <w:p>
      <w:pPr>
        <w:spacing w:after="0"/>
        <w:ind w:left="0"/>
        <w:jc w:val="both"/>
      </w:pPr>
      <w:r>
        <w:rPr>
          <w:rFonts w:ascii="Times New Roman"/>
          <w:b w:val="false"/>
          <w:i w:val="false"/>
          <w:color w:val="000000"/>
          <w:sz w:val="28"/>
        </w:rPr>
        <w:t>
      2)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p>
    <w:bookmarkEnd w:id="234"/>
    <w:bookmarkStart w:name="z240" w:id="235"/>
    <w:p>
      <w:pPr>
        <w:spacing w:after="0"/>
        <w:ind w:left="0"/>
        <w:jc w:val="both"/>
      </w:pPr>
      <w:r>
        <w:rPr>
          <w:rFonts w:ascii="Times New Roman"/>
          <w:b w:val="false"/>
          <w:i w:val="false"/>
          <w:color w:val="000000"/>
          <w:sz w:val="28"/>
        </w:rPr>
        <w:t xml:space="preserve">
      3) Қордың комиссиялық сыйақысының пайыздық мөлшерлемесінің шамасын жыл сайын, бірақ жылына екі реттен асырмай белгілейді; </w:t>
      </w:r>
    </w:p>
    <w:bookmarkEnd w:id="235"/>
    <w:bookmarkStart w:name="z3464" w:id="236"/>
    <w:p>
      <w:pPr>
        <w:spacing w:after="0"/>
        <w:ind w:left="0"/>
        <w:jc w:val="both"/>
      </w:pPr>
      <w:r>
        <w:rPr>
          <w:rFonts w:ascii="Times New Roman"/>
          <w:b w:val="false"/>
          <w:i w:val="false"/>
          <w:color w:val="000000"/>
          <w:sz w:val="28"/>
        </w:rPr>
        <w:t>
      3-1) арнаулы әлеуметтік көрсетілетін қызметтерді ұсынатын субъектілерге арнаулы әлеуметтік көрсетілетін қызметтерді ұсынуға арналған лицензияны береді;</w:t>
      </w:r>
    </w:p>
    <w:bookmarkEnd w:id="236"/>
    <w:bookmarkStart w:name="z241" w:id="237"/>
    <w:p>
      <w:pPr>
        <w:spacing w:after="0"/>
        <w:ind w:left="0"/>
        <w:jc w:val="both"/>
      </w:pPr>
      <w:r>
        <w:rPr>
          <w:rFonts w:ascii="Times New Roman"/>
          <w:b w:val="false"/>
          <w:i w:val="false"/>
          <w:color w:val="000000"/>
          <w:sz w:val="28"/>
        </w:rPr>
        <w:t xml:space="preserve">
      4) мыналарды: </w:t>
      </w:r>
    </w:p>
    <w:bookmarkEnd w:id="237"/>
    <w:bookmarkStart w:name="z242" w:id="238"/>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w:t>
      </w:r>
    </w:p>
    <w:bookmarkEnd w:id="238"/>
    <w:bookmarkStart w:name="z243" w:id="239"/>
    <w:p>
      <w:pPr>
        <w:spacing w:after="0"/>
        <w:ind w:left="0"/>
        <w:jc w:val="both"/>
      </w:pPr>
      <w:r>
        <w:rPr>
          <w:rFonts w:ascii="Times New Roman"/>
          <w:b w:val="false"/>
          <w:i w:val="false"/>
          <w:color w:val="000000"/>
          <w:sz w:val="28"/>
        </w:rPr>
        <w:t xml:space="preserve">
      міндетті кәсіптік зейнетақы жарналарын жүзеге асыру қағидаларын; </w:t>
      </w:r>
    </w:p>
    <w:bookmarkEnd w:id="239"/>
    <w:bookmarkStart w:name="z244"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 деңгейін ескере отырып, орындау қағидаларын;</w:t>
      </w:r>
    </w:p>
    <w:bookmarkEnd w:id="240"/>
    <w:bookmarkStart w:name="z246" w:id="24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w:t>
      </w:r>
    </w:p>
    <w:bookmarkEnd w:id="241"/>
    <w:bookmarkStart w:name="z247" w:id="242"/>
    <w:p>
      <w:pPr>
        <w:spacing w:after="0"/>
        <w:ind w:left="0"/>
        <w:jc w:val="both"/>
      </w:pPr>
      <w:r>
        <w:rPr>
          <w:rFonts w:ascii="Times New Roman"/>
          <w:b w:val="false"/>
          <w:i w:val="false"/>
          <w:color w:val="000000"/>
          <w:sz w:val="28"/>
        </w:rPr>
        <w:t>
      әскери қызметшілердің (мерзімді қызметтегі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сомасынан 50 пайызын қайтару қағидаларын;</w:t>
      </w:r>
    </w:p>
    <w:bookmarkEnd w:id="242"/>
    <w:bookmarkStart w:name="z248" w:id="243"/>
    <w:p>
      <w:pPr>
        <w:spacing w:after="0"/>
        <w:ind w:left="0"/>
        <w:jc w:val="both"/>
      </w:pPr>
      <w:r>
        <w:rPr>
          <w:rFonts w:ascii="Times New Roman"/>
          <w:b w:val="false"/>
          <w:i w:val="false"/>
          <w:color w:val="000000"/>
          <w:sz w:val="28"/>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w:t>
      </w:r>
    </w:p>
    <w:bookmarkEnd w:id="243"/>
    <w:bookmarkStart w:name="z249" w:id="244"/>
    <w:p>
      <w:pPr>
        <w:spacing w:after="0"/>
        <w:ind w:left="0"/>
        <w:jc w:val="both"/>
      </w:pPr>
      <w:r>
        <w:rPr>
          <w:rFonts w:ascii="Times New Roman"/>
          <w:b w:val="false"/>
          <w:i w:val="false"/>
          <w:color w:val="000000"/>
          <w:sz w:val="28"/>
        </w:rPr>
        <w:t xml:space="preserve">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w:t>
      </w:r>
    </w:p>
    <w:bookmarkEnd w:id="244"/>
    <w:bookmarkStart w:name="z250" w:id="245"/>
    <w:p>
      <w:pPr>
        <w:spacing w:after="0"/>
        <w:ind w:left="0"/>
        <w:jc w:val="both"/>
      </w:pPr>
      <w:r>
        <w:rPr>
          <w:rFonts w:ascii="Times New Roman"/>
          <w:b w:val="false"/>
          <w:i w:val="false"/>
          <w:color w:val="000000"/>
          <w:sz w:val="28"/>
        </w:rPr>
        <w:t xml:space="preserve">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w:t>
      </w:r>
    </w:p>
    <w:bookmarkEnd w:id="245"/>
    <w:bookmarkStart w:name="z251" w:id="246"/>
    <w:p>
      <w:pPr>
        <w:spacing w:after="0"/>
        <w:ind w:left="0"/>
        <w:jc w:val="both"/>
      </w:pPr>
      <w:r>
        <w:rPr>
          <w:rFonts w:ascii="Times New Roman"/>
          <w:b w:val="false"/>
          <w:i w:val="false"/>
          <w:color w:val="000000"/>
          <w:sz w:val="28"/>
        </w:rPr>
        <w:t xml:space="preserve">
      Қордың активтерін инвестициялау үшін қаржы құралдарының тізбесі мен лимиттерін; </w:t>
      </w:r>
    </w:p>
    <w:bookmarkEnd w:id="246"/>
    <w:bookmarkStart w:name="z252" w:id="247"/>
    <w:p>
      <w:pPr>
        <w:spacing w:after="0"/>
        <w:ind w:left="0"/>
        <w:jc w:val="both"/>
      </w:pPr>
      <w:r>
        <w:rPr>
          <w:rFonts w:ascii="Times New Roman"/>
          <w:b w:val="false"/>
          <w:i w:val="false"/>
          <w:color w:val="000000"/>
          <w:sz w:val="28"/>
        </w:rPr>
        <w:t xml:space="preserve">
      Қордың қаржылық орнықтылығын қамтамасыз ететін нормалар мен лимиттерді; </w:t>
      </w:r>
    </w:p>
    <w:bookmarkEnd w:id="247"/>
    <w:bookmarkStart w:name="z253" w:id="248"/>
    <w:p>
      <w:pPr>
        <w:spacing w:after="0"/>
        <w:ind w:left="0"/>
        <w:jc w:val="both"/>
      </w:pPr>
      <w:r>
        <w:rPr>
          <w:rFonts w:ascii="Times New Roman"/>
          <w:b w:val="false"/>
          <w:i w:val="false"/>
          <w:color w:val="000000"/>
          <w:sz w:val="28"/>
        </w:rPr>
        <w:t xml:space="preserve">
      Қордың комиссиялық сыйақысының пайыздық мөлшерлемесінің шекті шамасын белгілеу туралы ұсынысты; </w:t>
      </w:r>
    </w:p>
    <w:bookmarkEnd w:id="248"/>
    <w:bookmarkStart w:name="z254" w:id="249"/>
    <w:p>
      <w:pPr>
        <w:spacing w:after="0"/>
        <w:ind w:left="0"/>
        <w:jc w:val="both"/>
      </w:pPr>
      <w:r>
        <w:rPr>
          <w:rFonts w:ascii="Times New Roman"/>
          <w:b w:val="false"/>
          <w:i w:val="false"/>
          <w:color w:val="000000"/>
          <w:sz w:val="28"/>
        </w:rPr>
        <w:t>
      еңбекке қабілеттіліктен айырылу және асыраушысынан айырылу жағдайлары бойынша төленетін әлеуметтік төлемдердің мөлшерін арттыру туралы ұсынысты әзірлейді;</w:t>
      </w:r>
    </w:p>
    <w:bookmarkEnd w:id="249"/>
    <w:p>
      <w:pPr>
        <w:spacing w:after="0"/>
        <w:ind w:left="0"/>
        <w:jc w:val="both"/>
      </w:pPr>
      <w:r>
        <w:rPr>
          <w:rFonts w:ascii="Times New Roman"/>
          <w:b w:val="false"/>
          <w:i w:val="false"/>
          <w:color w:val="000000"/>
          <w:sz w:val="28"/>
        </w:rPr>
        <w:t>
      4-1) арнаулы әлеуметтік көрсетілетін қызметтерді ұсынатын мемлекеттік ұйымдардың бірінші басшыларын ротациялауды жүргізу қағидаларын бекітеді;</w:t>
      </w:r>
    </w:p>
    <w:bookmarkStart w:name="z255" w:id="250"/>
    <w:p>
      <w:pPr>
        <w:spacing w:after="0"/>
        <w:ind w:left="0"/>
        <w:jc w:val="both"/>
      </w:pPr>
      <w:r>
        <w:rPr>
          <w:rFonts w:ascii="Times New Roman"/>
          <w:b w:val="false"/>
          <w:i w:val="false"/>
          <w:color w:val="000000"/>
          <w:sz w:val="28"/>
        </w:rPr>
        <w:t xml:space="preserve">
      5) мыналарды: </w:t>
      </w:r>
    </w:p>
    <w:bookmarkEnd w:id="250"/>
    <w:bookmarkStart w:name="z256" w:id="251"/>
    <w:p>
      <w:pPr>
        <w:spacing w:after="0"/>
        <w:ind w:left="0"/>
        <w:jc w:val="both"/>
      </w:pPr>
      <w:r>
        <w:rPr>
          <w:rFonts w:ascii="Times New Roman"/>
          <w:b w:val="false"/>
          <w:i w:val="false"/>
          <w:color w:val="000000"/>
          <w:sz w:val="28"/>
        </w:rPr>
        <w:t>
      атаулы әлеуметтік көмек саласындағы есептілік құжаттама нысандарын;</w:t>
      </w:r>
    </w:p>
    <w:bookmarkEnd w:id="251"/>
    <w:bookmarkStart w:name="z257" w:id="252"/>
    <w:p>
      <w:pPr>
        <w:spacing w:after="0"/>
        <w:ind w:left="0"/>
        <w:jc w:val="both"/>
      </w:pPr>
      <w:r>
        <w:rPr>
          <w:rFonts w:ascii="Times New Roman"/>
          <w:b w:val="false"/>
          <w:i w:val="false"/>
          <w:color w:val="000000"/>
          <w:sz w:val="28"/>
        </w:rPr>
        <w:t>
      тексеру парақтарының нысандарын, Қазақстан Республикасының Кәсіпкерлік кодексіне сәйкес тәуекел дәрежесін бағалау өлшемшарттарын;</w:t>
      </w:r>
    </w:p>
    <w:bookmarkEnd w:id="252"/>
    <w:bookmarkStart w:name="z258" w:id="253"/>
    <w:p>
      <w:pPr>
        <w:spacing w:after="0"/>
        <w:ind w:left="0"/>
        <w:jc w:val="both"/>
      </w:pPr>
      <w:r>
        <w:rPr>
          <w:rFonts w:ascii="Times New Roman"/>
          <w:b w:val="false"/>
          <w:i w:val="false"/>
          <w:color w:val="000000"/>
          <w:sz w:val="28"/>
        </w:rPr>
        <w:t xml:space="preserve">
      мүгедектігі бар адамдарға арналған жұмыс орнының стандарттарын; </w:t>
      </w:r>
    </w:p>
    <w:bookmarkEnd w:id="253"/>
    <w:bookmarkStart w:name="z259" w:id="254"/>
    <w:p>
      <w:pPr>
        <w:spacing w:after="0"/>
        <w:ind w:left="0"/>
        <w:jc w:val="both"/>
      </w:pPr>
      <w:r>
        <w:rPr>
          <w:rFonts w:ascii="Times New Roman"/>
          <w:b w:val="false"/>
          <w:i w:val="false"/>
          <w:color w:val="000000"/>
          <w:sz w:val="28"/>
        </w:rPr>
        <w:t xml:space="preserve">
      халықты әлеуметтік қорғау саласындағы арнаулы әлеуметтік қызметтерді көрсету стандарттарын; </w:t>
      </w:r>
    </w:p>
    <w:bookmarkEnd w:id="254"/>
    <w:bookmarkStart w:name="z260" w:id="255"/>
    <w:p>
      <w:pPr>
        <w:spacing w:after="0"/>
        <w:ind w:left="0"/>
        <w:jc w:val="both"/>
      </w:pPr>
      <w:r>
        <w:rPr>
          <w:rFonts w:ascii="Times New Roman"/>
          <w:b w:val="false"/>
          <w:i w:val="false"/>
          <w:color w:val="000000"/>
          <w:sz w:val="28"/>
        </w:rPr>
        <w:t>
      бюджет қаражаты есебінен көрсетілетін халықты жұмыспен қамту саласындағы қызметтерге тарифтерді қалыптастыру әдістемесін және тарифтердің шекті деңгейін;</w:t>
      </w:r>
    </w:p>
    <w:bookmarkEnd w:id="255"/>
    <w:bookmarkStart w:name="z261" w:id="256"/>
    <w:p>
      <w:pPr>
        <w:spacing w:after="0"/>
        <w:ind w:left="0"/>
        <w:jc w:val="both"/>
      </w:pPr>
      <w:r>
        <w:rPr>
          <w:rFonts w:ascii="Times New Roman"/>
          <w:b w:val="false"/>
          <w:i w:val="false"/>
          <w:color w:val="000000"/>
          <w:sz w:val="28"/>
        </w:rPr>
        <w:t xml:space="preserve">
      жұмыс күшінің мобильділігін арттыру үшін адамдардың ерікті түрде қоныс аудару қағидаларын; </w:t>
      </w:r>
    </w:p>
    <w:bookmarkEnd w:id="256"/>
    <w:bookmarkStart w:name="z262" w:id="257"/>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 ұйымдастыру және қаржыландыру қағидаларын; </w:t>
      </w:r>
    </w:p>
    <w:bookmarkEnd w:id="257"/>
    <w:bookmarkStart w:name="z263" w:id="258"/>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w:t>
      </w:r>
    </w:p>
    <w:bookmarkEnd w:id="258"/>
    <w:bookmarkStart w:name="z264" w:id="259"/>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 шеңберінде ұсынылатын көрсетілетін қызметтердің тізбесін;</w:t>
      </w:r>
    </w:p>
    <w:bookmarkEnd w:id="259"/>
    <w:bookmarkStart w:name="z265" w:id="260"/>
    <w:p>
      <w:pPr>
        <w:spacing w:after="0"/>
        <w:ind w:left="0"/>
        <w:jc w:val="both"/>
      </w:pPr>
      <w:r>
        <w:rPr>
          <w:rFonts w:ascii="Times New Roman"/>
          <w:b w:val="false"/>
          <w:i w:val="false"/>
          <w:color w:val="000000"/>
          <w:sz w:val="28"/>
        </w:rPr>
        <w:t xml:space="preserve">
      атаулы әлеуметтік көмек алуға үміткер адамның (отбасының) жиынтық кірісін есептеу қағидаларын; </w:t>
      </w:r>
    </w:p>
    <w:bookmarkEnd w:id="260"/>
    <w:bookmarkStart w:name="z266" w:id="261"/>
    <w:p>
      <w:pPr>
        <w:spacing w:after="0"/>
        <w:ind w:left="0"/>
        <w:jc w:val="both"/>
      </w:pPr>
      <w:r>
        <w:rPr>
          <w:rFonts w:ascii="Times New Roman"/>
          <w:b w:val="false"/>
          <w:i w:val="false"/>
          <w:color w:val="000000"/>
          <w:sz w:val="28"/>
        </w:rPr>
        <w:t xml:space="preserve">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w:t>
      </w:r>
    </w:p>
    <w:bookmarkEnd w:id="261"/>
    <w:bookmarkStart w:name="z267" w:id="262"/>
    <w:p>
      <w:pPr>
        <w:spacing w:after="0"/>
        <w:ind w:left="0"/>
        <w:jc w:val="both"/>
      </w:pPr>
      <w:r>
        <w:rPr>
          <w:rFonts w:ascii="Times New Roman"/>
          <w:b w:val="false"/>
          <w:i w:val="false"/>
          <w:color w:val="000000"/>
          <w:sz w:val="28"/>
        </w:rPr>
        <w:t xml:space="preserve">
      Қордың комиссиялық сыйақы алу қағидаларын; </w:t>
      </w:r>
    </w:p>
    <w:bookmarkEnd w:id="262"/>
    <w:bookmarkStart w:name="z268" w:id="263"/>
    <w:p>
      <w:pPr>
        <w:spacing w:after="0"/>
        <w:ind w:left="0"/>
        <w:jc w:val="both"/>
      </w:pPr>
      <w:r>
        <w:rPr>
          <w:rFonts w:ascii="Times New Roman"/>
          <w:b w:val="false"/>
          <w:i w:val="false"/>
          <w:color w:val="000000"/>
          <w:sz w:val="28"/>
        </w:rPr>
        <w:t xml:space="preserve">
      әлеуметтік аударымдарды есептеу мен Қорға төлеу және олар бойынша өндіріп алу қағидаларын; </w:t>
      </w:r>
    </w:p>
    <w:bookmarkEnd w:id="263"/>
    <w:bookmarkStart w:name="z269" w:id="264"/>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w:t>
      </w:r>
    </w:p>
    <w:bookmarkEnd w:id="264"/>
    <w:bookmarkStart w:name="z270" w:id="265"/>
    <w:p>
      <w:pPr>
        <w:spacing w:after="0"/>
        <w:ind w:left="0"/>
        <w:jc w:val="both"/>
      </w:pPr>
      <w:r>
        <w:rPr>
          <w:rFonts w:ascii="Times New Roman"/>
          <w:b w:val="false"/>
          <w:i w:val="false"/>
          <w:color w:val="000000"/>
          <w:sz w:val="28"/>
        </w:rPr>
        <w:t>
      міндетті әлеуметтік сақтандыру жүйесіне қатысушыға әлеуметтік аударымдардың жай-күйі мен қозғалысы туралы ақпарат беру қағидаларын;</w:t>
      </w:r>
    </w:p>
    <w:bookmarkEnd w:id="265"/>
    <w:bookmarkStart w:name="z271" w:id="266"/>
    <w:p>
      <w:pPr>
        <w:spacing w:after="0"/>
        <w:ind w:left="0"/>
        <w:jc w:val="both"/>
      </w:pPr>
      <w:r>
        <w:rPr>
          <w:rFonts w:ascii="Times New Roman"/>
          <w:b w:val="false"/>
          <w:i w:val="false"/>
          <w:color w:val="000000"/>
          <w:sz w:val="28"/>
        </w:rPr>
        <w:t>
      атаулы әлеуметтік көмекті тағайындау және төлеу қағидаларын;</w:t>
      </w:r>
    </w:p>
    <w:bookmarkEnd w:id="266"/>
    <w:bookmarkStart w:name="z272" w:id="267"/>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w:t>
      </w:r>
    </w:p>
    <w:bookmarkEnd w:id="267"/>
    <w:bookmarkStart w:name="z273" w:id="268"/>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 </w:t>
      </w:r>
    </w:p>
    <w:bookmarkEnd w:id="268"/>
    <w:bookmarkStart w:name="z274" w:id="269"/>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w:t>
      </w:r>
    </w:p>
    <w:bookmarkEnd w:id="269"/>
    <w:bookmarkStart w:name="z275" w:id="270"/>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w:t>
      </w:r>
    </w:p>
    <w:bookmarkEnd w:id="270"/>
    <w:bookmarkStart w:name="z276" w:id="271"/>
    <w:p>
      <w:pPr>
        <w:spacing w:after="0"/>
        <w:ind w:left="0"/>
        <w:jc w:val="both"/>
      </w:pPr>
      <w:r>
        <w:rPr>
          <w:rFonts w:ascii="Times New Roman"/>
          <w:b w:val="false"/>
          <w:i w:val="false"/>
          <w:color w:val="000000"/>
          <w:sz w:val="28"/>
        </w:rPr>
        <w:t xml:space="preserve">
      медициналық-әлеуметтік сараптама жүргізу қағидаларын;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жиырма үшінші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жиырма төртінші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w:t>
      </w:r>
    </w:p>
    <w:bookmarkStart w:name="z279" w:id="272"/>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жиырма алтынша абзацына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w:t>
      </w:r>
    </w:p>
    <w:bookmarkStart w:name="z281" w:id="273"/>
    <w:p>
      <w:pPr>
        <w:spacing w:after="0"/>
        <w:ind w:left="0"/>
        <w:jc w:val="both"/>
      </w:pPr>
      <w:r>
        <w:rPr>
          <w:rFonts w:ascii="Times New Roman"/>
          <w:b w:val="false"/>
          <w:i w:val="false"/>
          <w:color w:val="000000"/>
          <w:sz w:val="28"/>
        </w:rPr>
        <w:t xml:space="preserve">
      білім беру және денсаулық сақтау саласындағы уәкілетті органдармен келісу бойынша арнаулы әлеуметтік көрсетілетін қызметтерге қажеттілікті бағалау және айқындау қағидаларын; </w:t>
      </w:r>
    </w:p>
    <w:bookmarkEnd w:id="273"/>
    <w:bookmarkStart w:name="z282" w:id="274"/>
    <w:p>
      <w:pPr>
        <w:spacing w:after="0"/>
        <w:ind w:left="0"/>
        <w:jc w:val="both"/>
      </w:pPr>
      <w:r>
        <w:rPr>
          <w:rFonts w:ascii="Times New Roman"/>
          <w:b w:val="false"/>
          <w:i w:val="false"/>
          <w:color w:val="000000"/>
          <w:sz w:val="28"/>
        </w:rPr>
        <w:t xml:space="preserve">
      халықты әлеуметтік қорғау саласында арнаулы әлеуметтік қызметтер көрсетуді қаржыландыру және мониторингтеу қағидаларын; </w:t>
      </w:r>
    </w:p>
    <w:bookmarkEnd w:id="274"/>
    <w:bookmarkStart w:name="z283" w:id="275"/>
    <w:p>
      <w:pPr>
        <w:spacing w:after="0"/>
        <w:ind w:left="0"/>
        <w:jc w:val="both"/>
      </w:pPr>
      <w:r>
        <w:rPr>
          <w:rFonts w:ascii="Times New Roman"/>
          <w:b w:val="false"/>
          <w:i w:val="false"/>
          <w:color w:val="000000"/>
          <w:sz w:val="28"/>
        </w:rPr>
        <w:t xml:space="preserve">
      арнаулы әлеуметтік қызметтер көрсететін ұйымдар қызметінің қағидаларын; </w:t>
      </w:r>
    </w:p>
    <w:bookmarkEnd w:id="275"/>
    <w:bookmarkStart w:name="z284" w:id="276"/>
    <w:p>
      <w:pPr>
        <w:spacing w:after="0"/>
        <w:ind w:left="0"/>
        <w:jc w:val="both"/>
      </w:pPr>
      <w:r>
        <w:rPr>
          <w:rFonts w:ascii="Times New Roman"/>
          <w:b w:val="false"/>
          <w:i w:val="false"/>
          <w:color w:val="000000"/>
          <w:sz w:val="28"/>
        </w:rPr>
        <w:t xml:space="preserve">
      халықты әлеуметтік қорғау саласындағы мамандарға біліктілік санатын беру туралы куәлікті беру және кері қайтарып алу қағидаларын, мерзімдерін; </w:t>
      </w:r>
    </w:p>
    <w:bookmarkEnd w:id="276"/>
    <w:bookmarkStart w:name="z285" w:id="277"/>
    <w:p>
      <w:pPr>
        <w:spacing w:after="0"/>
        <w:ind w:left="0"/>
        <w:jc w:val="both"/>
      </w:pPr>
      <w:r>
        <w:rPr>
          <w:rFonts w:ascii="Times New Roman"/>
          <w:b w:val="false"/>
          <w:i w:val="false"/>
          <w:color w:val="000000"/>
          <w:sz w:val="28"/>
        </w:rPr>
        <w:t xml:space="preserve">
      арнаулы әлеуметтік көрсетілетін қызметтерге арналған тарифтерді қалыптастыру қағидалары мен әдістемесін; </w:t>
      </w:r>
    </w:p>
    <w:bookmarkEnd w:id="277"/>
    <w:bookmarkStart w:name="z286" w:id="278"/>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қағидаларын;</w:t>
      </w:r>
    </w:p>
    <w:bookmarkEnd w:id="278"/>
    <w:bookmarkStart w:name="z287" w:id="279"/>
    <w:p>
      <w:pPr>
        <w:spacing w:after="0"/>
        <w:ind w:left="0"/>
        <w:jc w:val="both"/>
      </w:pPr>
      <w:r>
        <w:rPr>
          <w:rFonts w:ascii="Times New Roman"/>
          <w:b w:val="false"/>
          <w:i w:val="false"/>
          <w:color w:val="000000"/>
          <w:sz w:val="28"/>
        </w:rPr>
        <w:t>
      әлеуметтік жұмыскерлерге қойылатын біліктілік талаптарын;</w:t>
      </w:r>
    </w:p>
    <w:bookmarkEnd w:id="279"/>
    <w:bookmarkStart w:name="z288" w:id="280"/>
    <w:p>
      <w:pPr>
        <w:spacing w:after="0"/>
        <w:ind w:left="0"/>
        <w:jc w:val="both"/>
      </w:pPr>
      <w:r>
        <w:rPr>
          <w:rFonts w:ascii="Times New Roman"/>
          <w:b w:val="false"/>
          <w:i w:val="false"/>
          <w:color w:val="000000"/>
          <w:sz w:val="28"/>
        </w:rPr>
        <w:t>
      ақпараттандыру саласындағы уәкілетті органмен келісу бойынша отбасының (адамның) әлеуметтік саламаттылығын айқындау әдістемесін;</w:t>
      </w:r>
    </w:p>
    <w:bookmarkEnd w:id="280"/>
    <w:bookmarkStart w:name="z289" w:id="281"/>
    <w:p>
      <w:pPr>
        <w:spacing w:after="0"/>
        <w:ind w:left="0"/>
        <w:jc w:val="both"/>
      </w:pPr>
      <w:r>
        <w:rPr>
          <w:rFonts w:ascii="Times New Roman"/>
          <w:b w:val="false"/>
          <w:i w:val="false"/>
          <w:color w:val="000000"/>
          <w:sz w:val="28"/>
        </w:rPr>
        <w:t xml:space="preserve">
      арнаулы әлеуметтік көрсетілетін қызметтердің кепілдік берілген көлемінің тізбесін; </w:t>
      </w:r>
    </w:p>
    <w:bookmarkEnd w:id="281"/>
    <w:bookmarkStart w:name="z290" w:id="282"/>
    <w:p>
      <w:pPr>
        <w:spacing w:after="0"/>
        <w:ind w:left="0"/>
        <w:jc w:val="both"/>
      </w:pPr>
      <w:r>
        <w:rPr>
          <w:rFonts w:ascii="Times New Roman"/>
          <w:b w:val="false"/>
          <w:i w:val="false"/>
          <w:color w:val="000000"/>
          <w:sz w:val="28"/>
        </w:rPr>
        <w:t>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w:t>
      </w:r>
    </w:p>
    <w:bookmarkEnd w:id="282"/>
    <w:p>
      <w:pPr>
        <w:spacing w:after="0"/>
        <w:ind w:left="0"/>
        <w:jc w:val="both"/>
      </w:pPr>
      <w:r>
        <w:rPr>
          <w:rFonts w:ascii="Times New Roman"/>
          <w:b w:val="false"/>
          <w:i w:val="false"/>
          <w:color w:val="000000"/>
          <w:sz w:val="28"/>
        </w:rPr>
        <w:t>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әзірлейді және бекітеді;</w:t>
      </w:r>
    </w:p>
    <w:bookmarkStart w:name="z291" w:id="283"/>
    <w:p>
      <w:pPr>
        <w:spacing w:after="0"/>
        <w:ind w:left="0"/>
        <w:jc w:val="both"/>
      </w:pPr>
      <w:r>
        <w:rPr>
          <w:rFonts w:ascii="Times New Roman"/>
          <w:b w:val="false"/>
          <w:i w:val="false"/>
          <w:color w:val="000000"/>
          <w:sz w:val="28"/>
        </w:rPr>
        <w:t>
      6) мыналарды:</w:t>
      </w:r>
    </w:p>
    <w:bookmarkEnd w:id="283"/>
    <w:bookmarkStart w:name="z292" w:id="284"/>
    <w:p>
      <w:pPr>
        <w:spacing w:after="0"/>
        <w:ind w:left="0"/>
        <w:jc w:val="both"/>
      </w:pPr>
      <w:r>
        <w:rPr>
          <w:rFonts w:ascii="Times New Roman"/>
          <w:b w:val="false"/>
          <w:i w:val="false"/>
          <w:color w:val="000000"/>
          <w:sz w:val="28"/>
        </w:rPr>
        <w:t xml:space="preserve">
      арнаулы әлеуметтік көрсетілетін қызметтерді ұсыну мәселелері бойынша жеке және заңды тұлғалармен, денсаулық сақтау, білім беру саласындағы уәкілетті органдармен және басқа да мемлекеттік органдармен өзара іс-қимыл жасауды; </w:t>
      </w:r>
    </w:p>
    <w:bookmarkEnd w:id="284"/>
    <w:bookmarkStart w:name="z293" w:id="285"/>
    <w:p>
      <w:pPr>
        <w:spacing w:after="0"/>
        <w:ind w:left="0"/>
        <w:jc w:val="both"/>
      </w:pPr>
      <w:r>
        <w:rPr>
          <w:rFonts w:ascii="Times New Roman"/>
          <w:b w:val="false"/>
          <w:i w:val="false"/>
          <w:color w:val="000000"/>
          <w:sz w:val="28"/>
        </w:rPr>
        <w:t xml:space="preserve">
      өз құзыреті шегінде Мемлекеттік корпорацияның қызметін тексеруді; </w:t>
      </w:r>
    </w:p>
    <w:bookmarkEnd w:id="285"/>
    <w:bookmarkStart w:name="z294" w:id="286"/>
    <w:p>
      <w:pPr>
        <w:spacing w:after="0"/>
        <w:ind w:left="0"/>
        <w:jc w:val="both"/>
      </w:pPr>
      <w:r>
        <w:rPr>
          <w:rFonts w:ascii="Times New Roman"/>
          <w:b w:val="false"/>
          <w:i w:val="false"/>
          <w:color w:val="000000"/>
          <w:sz w:val="28"/>
        </w:rPr>
        <w:t xml:space="preserve">
      Қордың қаржылық орнықтылығын талдауды, бағалауды және бақылауды; </w:t>
      </w:r>
    </w:p>
    <w:bookmarkEnd w:id="286"/>
    <w:bookmarkStart w:name="z295" w:id="28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Қордың қызметін ішкі бақылауды жүзеге асырады;</w:t>
      </w:r>
    </w:p>
    <w:bookmarkEnd w:id="287"/>
    <w:bookmarkStart w:name="z296" w:id="288"/>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жүйелерді қолдана отырып электрондық қызметтерді көрсетеді;</w:t>
      </w:r>
    </w:p>
    <w:bookmarkEnd w:id="288"/>
    <w:bookmarkStart w:name="z297" w:id="289"/>
    <w:p>
      <w:pPr>
        <w:spacing w:after="0"/>
        <w:ind w:left="0"/>
        <w:jc w:val="both"/>
      </w:pPr>
      <w:r>
        <w:rPr>
          <w:rFonts w:ascii="Times New Roman"/>
          <w:b w:val="false"/>
          <w:i w:val="false"/>
          <w:color w:val="000000"/>
          <w:sz w:val="28"/>
        </w:rPr>
        <w:t>
      8) Қазақстан Республикасындағы кедейлік шегінің мөлшерін айқындайды;</w:t>
      </w:r>
    </w:p>
    <w:bookmarkEnd w:id="289"/>
    <w:bookmarkStart w:name="z298" w:id="290"/>
    <w:p>
      <w:pPr>
        <w:spacing w:after="0"/>
        <w:ind w:left="0"/>
        <w:jc w:val="both"/>
      </w:pPr>
      <w:r>
        <w:rPr>
          <w:rFonts w:ascii="Times New Roman"/>
          <w:b w:val="false"/>
          <w:i w:val="false"/>
          <w:color w:val="000000"/>
          <w:sz w:val="28"/>
        </w:rPr>
        <w:t xml:space="preserve">
      9) әлеуметтік қорғау саласындағы нормативтік құқықтық актілерді әзірлейді және бекітеді; </w:t>
      </w:r>
    </w:p>
    <w:bookmarkEnd w:id="290"/>
    <w:p>
      <w:pPr>
        <w:spacing w:after="0"/>
        <w:ind w:left="0"/>
        <w:jc w:val="both"/>
      </w:pPr>
      <w:r>
        <w:rPr>
          <w:rFonts w:ascii="Times New Roman"/>
          <w:b w:val="false"/>
          <w:i w:val="false"/>
          <w:color w:val="000000"/>
          <w:sz w:val="28"/>
        </w:rPr>
        <w:t>
      9-1) медициналық-әлеуметтік есепке алуды жүргізу жөніндегі жұмыстарды ұйымдастыру мен үйлестіруді жүзеге асырады;</w:t>
      </w:r>
    </w:p>
    <w:bookmarkStart w:name="z299" w:id="291"/>
    <w:p>
      <w:pPr>
        <w:spacing w:after="0"/>
        <w:ind w:left="0"/>
        <w:jc w:val="both"/>
      </w:pPr>
      <w:r>
        <w:rPr>
          <w:rFonts w:ascii="Times New Roman"/>
          <w:b w:val="false"/>
          <w:i w:val="false"/>
          <w:color w:val="000000"/>
          <w:sz w:val="28"/>
        </w:rPr>
        <w:t xml:space="preserve">
      10) осы Кодексте, Қазақстан Республикасының өзге де заңдарында және Қазақстан Республикасы Президентінің және Қазақстан Республикасы Үкіметінің актілерінде көзделген өзге функцияларды жүзеге асырады.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0" w:id="292"/>
    <w:p>
      <w:pPr>
        <w:spacing w:after="0"/>
        <w:ind w:left="0"/>
        <w:jc w:val="left"/>
      </w:pPr>
      <w:r>
        <w:rPr>
          <w:rFonts w:ascii="Times New Roman"/>
          <w:b/>
          <w:i w:val="false"/>
          <w:color w:val="000000"/>
        </w:rPr>
        <w:t xml:space="preserve"> 13-бап. Денсаулық сақтау саласындағы уәкілетті органның құзыреті</w:t>
      </w:r>
    </w:p>
    <w:bookmarkEnd w:id="292"/>
    <w:bookmarkStart w:name="z301" w:id="293"/>
    <w:p>
      <w:pPr>
        <w:spacing w:after="0"/>
        <w:ind w:left="0"/>
        <w:jc w:val="both"/>
      </w:pPr>
      <w:r>
        <w:rPr>
          <w:rFonts w:ascii="Times New Roman"/>
          <w:b w:val="false"/>
          <w:i w:val="false"/>
          <w:color w:val="000000"/>
          <w:sz w:val="28"/>
        </w:rPr>
        <w:t>
      Денсаулық сақтау саласындағы уәкілетті орган:</w:t>
      </w:r>
    </w:p>
    <w:bookmarkEnd w:id="293"/>
    <w:bookmarkStart w:name="z302" w:id="294"/>
    <w:p>
      <w:pPr>
        <w:spacing w:after="0"/>
        <w:ind w:left="0"/>
        <w:jc w:val="both"/>
      </w:pPr>
      <w:r>
        <w:rPr>
          <w:rFonts w:ascii="Times New Roman"/>
          <w:b w:val="false"/>
          <w:i w:val="false"/>
          <w:color w:val="000000"/>
          <w:sz w:val="28"/>
        </w:rPr>
        <w:t>
      1) халықтың саламатты өмір салтын қалыптастыру және мүгедектіктің профилактикасы саласында бірыңғай мемлекеттік саясатты жүргізеді және іске асырады;</w:t>
      </w:r>
    </w:p>
    <w:bookmarkEnd w:id="294"/>
    <w:bookmarkStart w:name="z303" w:id="295"/>
    <w:p>
      <w:pPr>
        <w:spacing w:after="0"/>
        <w:ind w:left="0"/>
        <w:jc w:val="both"/>
      </w:pPr>
      <w:r>
        <w:rPr>
          <w:rFonts w:ascii="Times New Roman"/>
          <w:b w:val="false"/>
          <w:i w:val="false"/>
          <w:color w:val="000000"/>
          <w:sz w:val="28"/>
        </w:rPr>
        <w:t xml:space="preserve">
      2) 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стандарттарын әзірлейді және бекітеді;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мыналарды:</w:t>
      </w:r>
    </w:p>
    <w:bookmarkStart w:name="z305" w:id="296"/>
    <w:p>
      <w:pPr>
        <w:spacing w:after="0"/>
        <w:ind w:left="0"/>
        <w:jc w:val="both"/>
      </w:pPr>
      <w:r>
        <w:rPr>
          <w:rFonts w:ascii="Times New Roman"/>
          <w:b w:val="false"/>
          <w:i w:val="false"/>
          <w:color w:val="000000"/>
          <w:sz w:val="28"/>
        </w:rPr>
        <w:t>
      арнаулы әлеуметтік көрсетілетін қызметтерді ұсыну саласында бақылауды;</w:t>
      </w:r>
    </w:p>
    <w:bookmarkEnd w:id="296"/>
    <w:bookmarkStart w:name="z306" w:id="297"/>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297"/>
    <w:bookmarkStart w:name="z307" w:id="298"/>
    <w:p>
      <w:pPr>
        <w:spacing w:after="0"/>
        <w:ind w:left="0"/>
        <w:jc w:val="both"/>
      </w:pPr>
      <w:r>
        <w:rPr>
          <w:rFonts w:ascii="Times New Roman"/>
          <w:b w:val="false"/>
          <w:i w:val="false"/>
          <w:color w:val="000000"/>
          <w:sz w:val="28"/>
        </w:rPr>
        <w:t xml:space="preserve">
      4) өз құзыреті шегінде әлеуметтік қорғау саласындағы нормативтік құқтық актілерді әзірлейді және бекітеді; </w:t>
      </w:r>
    </w:p>
    <w:bookmarkEnd w:id="298"/>
    <w:bookmarkStart w:name="z308" w:id="299"/>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9"/>
    <w:bookmarkStart w:name="z309" w:id="300"/>
    <w:p>
      <w:pPr>
        <w:spacing w:after="0"/>
        <w:ind w:left="0"/>
        <w:jc w:val="left"/>
      </w:pPr>
      <w:r>
        <w:rPr>
          <w:rFonts w:ascii="Times New Roman"/>
          <w:b/>
          <w:i w:val="false"/>
          <w:color w:val="000000"/>
        </w:rPr>
        <w:t xml:space="preserve"> 14-бап. Білім беру саласындағы уәкілетті органның құзыреті</w:t>
      </w:r>
    </w:p>
    <w:bookmarkEnd w:id="300"/>
    <w:bookmarkStart w:name="z310" w:id="301"/>
    <w:p>
      <w:pPr>
        <w:spacing w:after="0"/>
        <w:ind w:left="0"/>
        <w:jc w:val="both"/>
      </w:pPr>
      <w:r>
        <w:rPr>
          <w:rFonts w:ascii="Times New Roman"/>
          <w:b w:val="false"/>
          <w:i w:val="false"/>
          <w:color w:val="000000"/>
          <w:sz w:val="28"/>
        </w:rPr>
        <w:t>
      Білім беру саласындағы уәкілетті орган:</w:t>
      </w:r>
    </w:p>
    <w:bookmarkEnd w:id="301"/>
    <w:bookmarkStart w:name="z311" w:id="302"/>
    <w:p>
      <w:pPr>
        <w:spacing w:after="0"/>
        <w:ind w:left="0"/>
        <w:jc w:val="both"/>
      </w:pPr>
      <w:r>
        <w:rPr>
          <w:rFonts w:ascii="Times New Roman"/>
          <w:b w:val="false"/>
          <w:i w:val="false"/>
          <w:color w:val="000000"/>
          <w:sz w:val="28"/>
        </w:rPr>
        <w:t>
      1) мүгедектігі бар адамдардың Қазақстан Республикасының заңнамасына сәйкес білім алуын қамтамасыз етеді;</w:t>
      </w:r>
    </w:p>
    <w:bookmarkEnd w:id="302"/>
    <w:bookmarkStart w:name="z312" w:id="303"/>
    <w:p>
      <w:pPr>
        <w:spacing w:after="0"/>
        <w:ind w:left="0"/>
        <w:jc w:val="both"/>
      </w:pPr>
      <w:r>
        <w:rPr>
          <w:rFonts w:ascii="Times New Roman"/>
          <w:b w:val="false"/>
          <w:i w:val="false"/>
          <w:color w:val="000000"/>
          <w:sz w:val="28"/>
        </w:rPr>
        <w:t>
      2) білім беру саласында арнаулы әлеуметтік көрсетілетін қызметтерді ұсыну саласындағы мемлекеттік саясатты іске асырады;</w:t>
      </w:r>
    </w:p>
    <w:bookmarkEnd w:id="303"/>
    <w:bookmarkStart w:name="z313" w:id="304"/>
    <w:p>
      <w:pPr>
        <w:spacing w:after="0"/>
        <w:ind w:left="0"/>
        <w:jc w:val="both"/>
      </w:pPr>
      <w:r>
        <w:rPr>
          <w:rFonts w:ascii="Times New Roman"/>
          <w:b w:val="false"/>
          <w:i w:val="false"/>
          <w:color w:val="000000"/>
          <w:sz w:val="28"/>
        </w:rPr>
        <w:t xml:space="preserve">
      3) білім беру және балалардың құқықтарын қорғау саласында арнаулы әлеуметтік қызметтер көрсету стандарттарын әзірлейді және бекітеді; </w:t>
      </w:r>
    </w:p>
    <w:bookmarkEnd w:id="304"/>
    <w:bookmarkStart w:name="z314" w:id="305"/>
    <w:p>
      <w:pPr>
        <w:spacing w:after="0"/>
        <w:ind w:left="0"/>
        <w:jc w:val="both"/>
      </w:pPr>
      <w:r>
        <w:rPr>
          <w:rFonts w:ascii="Times New Roman"/>
          <w:b w:val="false"/>
          <w:i w:val="false"/>
          <w:color w:val="000000"/>
          <w:sz w:val="28"/>
        </w:rPr>
        <w:t>
      4) мыналарды:</w:t>
      </w:r>
    </w:p>
    <w:bookmarkEnd w:id="305"/>
    <w:bookmarkStart w:name="z315" w:id="306"/>
    <w:p>
      <w:pPr>
        <w:spacing w:after="0"/>
        <w:ind w:left="0"/>
        <w:jc w:val="both"/>
      </w:pPr>
      <w:r>
        <w:rPr>
          <w:rFonts w:ascii="Times New Roman"/>
          <w:b w:val="false"/>
          <w:i w:val="false"/>
          <w:color w:val="000000"/>
          <w:sz w:val="28"/>
        </w:rPr>
        <w:t>
      арнаулы әлеуметтік көрсетілетін қызметтерді ұсыну саласындағы бақылауды;</w:t>
      </w:r>
    </w:p>
    <w:bookmarkEnd w:id="306"/>
    <w:bookmarkStart w:name="z316" w:id="307"/>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07"/>
    <w:bookmarkStart w:name="z317" w:id="308"/>
    <w:p>
      <w:pPr>
        <w:spacing w:after="0"/>
        <w:ind w:left="0"/>
        <w:jc w:val="both"/>
      </w:pPr>
      <w:r>
        <w:rPr>
          <w:rFonts w:ascii="Times New Roman"/>
          <w:b w:val="false"/>
          <w:i w:val="false"/>
          <w:color w:val="000000"/>
          <w:sz w:val="28"/>
        </w:rPr>
        <w:t xml:space="preserve">
      5) өз құзыреті шегінде әлеуметтік қорғау саласындағы нормативтік құқтық актілерді әзірлейді және бекітеді; </w:t>
      </w:r>
    </w:p>
    <w:bookmarkEnd w:id="308"/>
    <w:bookmarkStart w:name="z318" w:id="309"/>
    <w:p>
      <w:pPr>
        <w:spacing w:after="0"/>
        <w:ind w:left="0"/>
        <w:jc w:val="both"/>
      </w:pPr>
      <w:r>
        <w:rPr>
          <w:rFonts w:ascii="Times New Roman"/>
          <w:b w:val="false"/>
          <w:i w:val="false"/>
          <w:color w:val="000000"/>
          <w:sz w:val="28"/>
        </w:rPr>
        <w:t>
      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9"/>
    <w:bookmarkStart w:name="z319" w:id="310"/>
    <w:p>
      <w:pPr>
        <w:spacing w:after="0"/>
        <w:ind w:left="0"/>
        <w:jc w:val="left"/>
      </w:pPr>
      <w:r>
        <w:rPr>
          <w:rFonts w:ascii="Times New Roman"/>
          <w:b/>
          <w:i w:val="false"/>
          <w:color w:val="000000"/>
        </w:rPr>
        <w:t xml:space="preserve"> 15-бап. Қаржы нарығы мен қаржы ұйымдарын реттеу, бақылау және қадағалау жөніндегі уәкілетті органның құзыреті</w:t>
      </w:r>
    </w:p>
    <w:bookmarkEnd w:id="310"/>
    <w:bookmarkStart w:name="z320" w:id="311"/>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311"/>
    <w:bookmarkStart w:name="z321" w:id="312"/>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бөлігінде нормативтік құқықтық актілерді әзірлейді және бекітеді; </w:t>
      </w:r>
    </w:p>
    <w:bookmarkEnd w:id="312"/>
    <w:bookmarkStart w:name="z322" w:id="313"/>
    <w:p>
      <w:pPr>
        <w:spacing w:after="0"/>
        <w:ind w:left="0"/>
        <w:jc w:val="both"/>
      </w:pPr>
      <w:r>
        <w:rPr>
          <w:rFonts w:ascii="Times New Roman"/>
          <w:b w:val="false"/>
          <w:i w:val="false"/>
          <w:color w:val="000000"/>
          <w:sz w:val="28"/>
        </w:rPr>
        <w:t>
      2)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313"/>
    <w:bookmarkStart w:name="z323" w:id="314"/>
    <w:p>
      <w:pPr>
        <w:spacing w:after="0"/>
        <w:ind w:left="0"/>
        <w:jc w:val="both"/>
      </w:pPr>
      <w:r>
        <w:rPr>
          <w:rFonts w:ascii="Times New Roman"/>
          <w:b w:val="false"/>
          <w:i w:val="false"/>
          <w:color w:val="000000"/>
          <w:sz w:val="28"/>
        </w:rPr>
        <w:t xml:space="preserve">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p>
    <w:bookmarkEnd w:id="314"/>
    <w:bookmarkStart w:name="z324" w:id="315"/>
    <w:p>
      <w:pPr>
        <w:spacing w:after="0"/>
        <w:ind w:left="0"/>
        <w:jc w:val="both"/>
      </w:pPr>
      <w:r>
        <w:rPr>
          <w:rFonts w:ascii="Times New Roman"/>
          <w:b w:val="false"/>
          <w:i w:val="false"/>
          <w:color w:val="000000"/>
          <w:sz w:val="28"/>
        </w:rPr>
        <w:t xml:space="preserve">
      4) бірыңғай жинақтаушы зейнетақы қорының комиссиялық сыйақы алу қағидаларын әзірлейді және бекітеді; </w:t>
      </w:r>
    </w:p>
    <w:bookmarkEnd w:id="315"/>
    <w:bookmarkStart w:name="z325" w:id="316"/>
    <w:p>
      <w:pPr>
        <w:spacing w:after="0"/>
        <w:ind w:left="0"/>
        <w:jc w:val="both"/>
      </w:pPr>
      <w:r>
        <w:rPr>
          <w:rFonts w:ascii="Times New Roman"/>
          <w:b w:val="false"/>
          <w:i w:val="false"/>
          <w:color w:val="000000"/>
          <w:sz w:val="28"/>
        </w:rPr>
        <w:t>
      5) зейнетақы аннуитетінің үлгілік шартын әзірлейді және бекітеді, зейнетақы аннуитеті шарты бойынша сақтандыру ұйымынан төленетін сақтандыру сыйлықақысын және сақтандыру төлемін есептеу әдістемесін белгілейді;</w:t>
      </w:r>
    </w:p>
    <w:bookmarkEnd w:id="316"/>
    <w:bookmarkStart w:name="z326" w:id="317"/>
    <w:p>
      <w:pPr>
        <w:spacing w:after="0"/>
        <w:ind w:left="0"/>
        <w:jc w:val="both"/>
      </w:pPr>
      <w:r>
        <w:rPr>
          <w:rFonts w:ascii="Times New Roman"/>
          <w:b w:val="false"/>
          <w:i w:val="false"/>
          <w:color w:val="000000"/>
          <w:sz w:val="28"/>
        </w:rPr>
        <w:t xml:space="preserve">
      6) сақтандыру ұйымымен зейнетақы аннуитеті шартын жасасу және зейнетақы аннуитеті шарты бойынша зейнетақы жинақтарын (сатып алу сомасын) сақтандыру ұйымына, бірыңғай жинақтаушы зейнетақы қорына аудару қағидаларын әзірлейді және бекітеді; </w:t>
      </w:r>
    </w:p>
    <w:bookmarkEnd w:id="317"/>
    <w:bookmarkStart w:name="z327" w:id="318"/>
    <w:p>
      <w:pPr>
        <w:spacing w:after="0"/>
        <w:ind w:left="0"/>
        <w:jc w:val="both"/>
      </w:pPr>
      <w:r>
        <w:rPr>
          <w:rFonts w:ascii="Times New Roman"/>
          <w:b w:val="false"/>
          <w:i w:val="false"/>
          <w:color w:val="000000"/>
          <w:sz w:val="28"/>
        </w:rPr>
        <w:t xml:space="preserve">
      7) осы Кодекстің 37-бабына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әзірлейді және бекітеді; </w:t>
      </w:r>
    </w:p>
    <w:bookmarkEnd w:id="318"/>
    <w:bookmarkStart w:name="z328" w:id="319"/>
    <w:p>
      <w:pPr>
        <w:spacing w:after="0"/>
        <w:ind w:left="0"/>
        <w:jc w:val="both"/>
      </w:pPr>
      <w:r>
        <w:rPr>
          <w:rFonts w:ascii="Times New Roman"/>
          <w:b w:val="false"/>
          <w:i w:val="false"/>
          <w:color w:val="000000"/>
          <w:sz w:val="28"/>
        </w:rPr>
        <w:t xml:space="preserve">
      8)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bookmarkEnd w:id="319"/>
    <w:bookmarkStart w:name="z329" w:id="320"/>
    <w:p>
      <w:pPr>
        <w:spacing w:after="0"/>
        <w:ind w:left="0"/>
        <w:jc w:val="both"/>
      </w:pPr>
      <w:r>
        <w:rPr>
          <w:rFonts w:ascii="Times New Roman"/>
          <w:b w:val="false"/>
          <w:i w:val="false"/>
          <w:color w:val="000000"/>
          <w:sz w:val="28"/>
        </w:rPr>
        <w:t>
      9)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320"/>
    <w:bookmarkStart w:name="z330" w:id="321"/>
    <w:p>
      <w:pPr>
        <w:spacing w:after="0"/>
        <w:ind w:left="0"/>
        <w:jc w:val="both"/>
      </w:pPr>
      <w:r>
        <w:rPr>
          <w:rFonts w:ascii="Times New Roman"/>
          <w:b w:val="false"/>
          <w:i w:val="false"/>
          <w:color w:val="000000"/>
          <w:sz w:val="28"/>
        </w:rPr>
        <w:t xml:space="preserve">
      10)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p>
    <w:bookmarkEnd w:id="321"/>
    <w:bookmarkStart w:name="z331" w:id="322"/>
    <w:p>
      <w:pPr>
        <w:spacing w:after="0"/>
        <w:ind w:left="0"/>
        <w:jc w:val="both"/>
      </w:pPr>
      <w:r>
        <w:rPr>
          <w:rFonts w:ascii="Times New Roman"/>
          <w:b w:val="false"/>
          <w:i w:val="false"/>
          <w:color w:val="000000"/>
          <w:sz w:val="28"/>
        </w:rPr>
        <w:t xml:space="preserve">
      11) өз құзыреті шегінде әлеуметтік қорғау саласындағы нормативтік құқықтық актілерді әзірлейді және бекітеді; </w:t>
      </w:r>
    </w:p>
    <w:bookmarkEnd w:id="322"/>
    <w:p>
      <w:pPr>
        <w:spacing w:after="0"/>
        <w:ind w:left="0"/>
        <w:jc w:val="both"/>
      </w:pPr>
      <w:r>
        <w:rPr>
          <w:rFonts w:ascii="Times New Roman"/>
          <w:b w:val="false"/>
          <w:i w:val="false"/>
          <w:color w:val="000000"/>
          <w:sz w:val="28"/>
        </w:rPr>
        <w:t>
      11-1) бірыңғай жинақтаушы зейнетақы қорының нысаналы талаптарды, нысаналы жинақтар мен нысаналы активтерді есепке алуды жүргізуі тәртібін бақылауды жүзеге асырады;</w:t>
      </w:r>
    </w:p>
    <w:bookmarkStart w:name="z332" w:id="323"/>
    <w:p>
      <w:pPr>
        <w:spacing w:after="0"/>
        <w:ind w:left="0"/>
        <w:jc w:val="both"/>
      </w:pPr>
      <w:r>
        <w:rPr>
          <w:rFonts w:ascii="Times New Roman"/>
          <w:b w:val="false"/>
          <w:i w:val="false"/>
          <w:color w:val="000000"/>
          <w:sz w:val="28"/>
        </w:rPr>
        <w:t>
      12)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33" w:id="324"/>
    <w:p>
      <w:pPr>
        <w:spacing w:after="0"/>
        <w:ind w:left="0"/>
        <w:jc w:val="left"/>
      </w:pPr>
      <w:r>
        <w:rPr>
          <w:rFonts w:ascii="Times New Roman"/>
          <w:b/>
          <w:i w:val="false"/>
          <w:color w:val="000000"/>
        </w:rPr>
        <w:t xml:space="preserve"> 16-бап. Еңбек ресурстарын дамыту орталығының құзыреті</w:t>
      </w:r>
    </w:p>
    <w:bookmarkEnd w:id="324"/>
    <w:bookmarkStart w:name="z334" w:id="325"/>
    <w:p>
      <w:pPr>
        <w:spacing w:after="0"/>
        <w:ind w:left="0"/>
        <w:jc w:val="both"/>
      </w:pPr>
      <w:r>
        <w:rPr>
          <w:rFonts w:ascii="Times New Roman"/>
          <w:b w:val="false"/>
          <w:i w:val="false"/>
          <w:color w:val="000000"/>
          <w:sz w:val="28"/>
        </w:rPr>
        <w:t>
      Еңбек ресурстарын дамыту орталығы:</w:t>
      </w:r>
    </w:p>
    <w:bookmarkEnd w:id="325"/>
    <w:bookmarkStart w:name="z335" w:id="326"/>
    <w:p>
      <w:pPr>
        <w:spacing w:after="0"/>
        <w:ind w:left="0"/>
        <w:jc w:val="both"/>
      </w:pPr>
      <w:r>
        <w:rPr>
          <w:rFonts w:ascii="Times New Roman"/>
          <w:b w:val="false"/>
          <w:i w:val="false"/>
          <w:color w:val="000000"/>
          <w:sz w:val="28"/>
        </w:rPr>
        <w:t>
      1) уәкілетті мемлекеттік органға:</w:t>
      </w:r>
    </w:p>
    <w:bookmarkEnd w:id="326"/>
    <w:bookmarkStart w:name="z336" w:id="327"/>
    <w:p>
      <w:pPr>
        <w:spacing w:after="0"/>
        <w:ind w:left="0"/>
        <w:jc w:val="both"/>
      </w:pPr>
      <w:r>
        <w:rPr>
          <w:rFonts w:ascii="Times New Roman"/>
          <w:b w:val="false"/>
          <w:i w:val="false"/>
          <w:color w:val="000000"/>
          <w:sz w:val="28"/>
        </w:rPr>
        <w:t>
      еңбек нарығының жай-күйін бағалау, жұмыс күшіне деген сұраныс пен ұсынысты болжау;</w:t>
      </w:r>
    </w:p>
    <w:bookmarkEnd w:id="327"/>
    <w:bookmarkStart w:name="z337" w:id="328"/>
    <w:p>
      <w:pPr>
        <w:spacing w:after="0"/>
        <w:ind w:left="0"/>
        <w:jc w:val="both"/>
      </w:pPr>
      <w:r>
        <w:rPr>
          <w:rFonts w:ascii="Times New Roman"/>
          <w:b w:val="false"/>
          <w:i w:val="false"/>
          <w:color w:val="000000"/>
          <w:sz w:val="28"/>
        </w:rPr>
        <w:t xml:space="preserve">
      халықты жұмыспен қамтуға жәрдемдесу шараларын іске асыру барысын мониторингтеу және оларды жетілдіру жөніндегі ұсыныстарды бағалау мен тұжырымдау; </w:t>
      </w:r>
    </w:p>
    <w:bookmarkEnd w:id="328"/>
    <w:bookmarkStart w:name="z338" w:id="329"/>
    <w:p>
      <w:pPr>
        <w:spacing w:after="0"/>
        <w:ind w:left="0"/>
        <w:jc w:val="both"/>
      </w:pPr>
      <w:r>
        <w:rPr>
          <w:rFonts w:ascii="Times New Roman"/>
          <w:b w:val="false"/>
          <w:i w:val="false"/>
          <w:color w:val="000000"/>
          <w:sz w:val="28"/>
        </w:rPr>
        <w:t>
      азаматтарды әлеуметтік қорғау, жұмыспен қамту, еңбек көші-қоны мәселелері бойынша ведомстволық және әкімшілік статистикалық есептілікті жинауды ұйымдастыру;</w:t>
      </w:r>
    </w:p>
    <w:bookmarkEnd w:id="329"/>
    <w:bookmarkStart w:name="z339" w:id="330"/>
    <w:p>
      <w:pPr>
        <w:spacing w:after="0"/>
        <w:ind w:left="0"/>
        <w:jc w:val="both"/>
      </w:pPr>
      <w:r>
        <w:rPr>
          <w:rFonts w:ascii="Times New Roman"/>
          <w:b w:val="false"/>
          <w:i w:val="false"/>
          <w:color w:val="000000"/>
          <w:sz w:val="28"/>
        </w:rPr>
        <w:t>
      Электрондық еңбек биржасы арқылы жұмыссыздарды кәсіптік оқыту үшін оқыту курстарын алу;</w:t>
      </w:r>
    </w:p>
    <w:bookmarkEnd w:id="330"/>
    <w:bookmarkStart w:name="z340" w:id="331"/>
    <w:p>
      <w:pPr>
        <w:spacing w:after="0"/>
        <w:ind w:left="0"/>
        <w:jc w:val="both"/>
      </w:pPr>
      <w:r>
        <w:rPr>
          <w:rFonts w:ascii="Times New Roman"/>
          <w:b w:val="false"/>
          <w:i w:val="false"/>
          <w:color w:val="000000"/>
          <w:sz w:val="28"/>
        </w:rPr>
        <w:t>
      жергілікті атқарушы органдардың халықты әлеуметтік қорғау және жұмыспен қамту мәселелерін үйлестіруді жүзеге асыратын құрылымдық бөлімшелерін, сондай-ақ жұмыспен қамту және атаулы әлеуметтік көмек мәселелері жөніндегі еңбек мобильділігі орталықтарын (мансап орталықтарын) әдіснамалық жағынан қолдау;</w:t>
      </w:r>
    </w:p>
    <w:bookmarkEnd w:id="331"/>
    <w:bookmarkStart w:name="z341" w:id="332"/>
    <w:p>
      <w:pPr>
        <w:spacing w:after="0"/>
        <w:ind w:left="0"/>
        <w:jc w:val="both"/>
      </w:pPr>
      <w:r>
        <w:rPr>
          <w:rFonts w:ascii="Times New Roman"/>
          <w:b w:val="false"/>
          <w:i w:val="false"/>
          <w:color w:val="000000"/>
          <w:sz w:val="28"/>
        </w:rPr>
        <w:t>
      мүгедектігі бар адамдарды әлеуметтік қорғау мәселелері бойынша ақпараттық, консультациялық, әдістемелік жағынан қолдау көрсету және әлеуметтік көрсетілетін қызметтер порталында қызметті берушілер мәлімдеген оңалтудың техникалық құралдары мен қызметтерінің бағаларына талдау жүргізу;</w:t>
      </w:r>
    </w:p>
    <w:bookmarkEnd w:id="332"/>
    <w:bookmarkStart w:name="z342" w:id="333"/>
    <w:p>
      <w:pPr>
        <w:spacing w:after="0"/>
        <w:ind w:left="0"/>
        <w:jc w:val="both"/>
      </w:pPr>
      <w:r>
        <w:rPr>
          <w:rFonts w:ascii="Times New Roman"/>
          <w:b w:val="false"/>
          <w:i w:val="false"/>
          <w:color w:val="000000"/>
          <w:sz w:val="28"/>
        </w:rPr>
        <w:t>
      Ұлттық біліктілік жүйесі мәселелері бойынша ақпараттық, консультациялық, әдістемелік жағынан қолдау көрсету;</w:t>
      </w:r>
    </w:p>
    <w:bookmarkEnd w:id="333"/>
    <w:bookmarkStart w:name="z343" w:id="334"/>
    <w:p>
      <w:pPr>
        <w:spacing w:after="0"/>
        <w:ind w:left="0"/>
        <w:jc w:val="both"/>
      </w:pPr>
      <w:r>
        <w:rPr>
          <w:rFonts w:ascii="Times New Roman"/>
          <w:b w:val="false"/>
          <w:i w:val="false"/>
          <w:color w:val="000000"/>
          <w:sz w:val="28"/>
        </w:rPr>
        <w:t xml:space="preserve">
      кәсіптік стандарттарды сараптау; </w:t>
      </w:r>
    </w:p>
    <w:bookmarkEnd w:id="334"/>
    <w:bookmarkStart w:name="z344" w:id="335"/>
    <w:p>
      <w:pPr>
        <w:spacing w:after="0"/>
        <w:ind w:left="0"/>
        <w:jc w:val="both"/>
      </w:pPr>
      <w:r>
        <w:rPr>
          <w:rFonts w:ascii="Times New Roman"/>
          <w:b w:val="false"/>
          <w:i w:val="false"/>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арнаулы кәсіптік мемлекеттік жәрдемақыны, зейнеткерлік алдындағы аннуитеттік сақтандыру шарты бойынша сақтандыру төлемін, жұмыс берушінің қаражаты есебінен кәсіптік төлемді алушыларға проактивті және электрондық мемлекеттік қызметтер көрсету тетіктерін дамыту;</w:t>
      </w:r>
    </w:p>
    <w:bookmarkEnd w:id="335"/>
    <w:bookmarkStart w:name="z345" w:id="336"/>
    <w:p>
      <w:pPr>
        <w:spacing w:after="0"/>
        <w:ind w:left="0"/>
        <w:jc w:val="both"/>
      </w:pPr>
      <w:r>
        <w:rPr>
          <w:rFonts w:ascii="Times New Roman"/>
          <w:b w:val="false"/>
          <w:i w:val="false"/>
          <w:color w:val="000000"/>
          <w:sz w:val="28"/>
        </w:rPr>
        <w:t>
      жинақтаушы зейнетақы жүйесіне, міндетті әлеуметтік сақтандыру жүйесіне, міндетті әлеуметтік медициналық сақтандыру жүйесіне қатысушылардың, бірыңғай жиынтық төлем және бірыңғай төлем төлеушілердің дербестендірілген дерекқорын қалыптастыру, сүйемелдеу және дамыту бойынша қызметтерді көрсетуді;</w:t>
      </w:r>
    </w:p>
    <w:bookmarkEnd w:id="336"/>
    <w:bookmarkStart w:name="z346" w:id="337"/>
    <w:p>
      <w:pPr>
        <w:spacing w:after="0"/>
        <w:ind w:left="0"/>
        <w:jc w:val="both"/>
      </w:pPr>
      <w:r>
        <w:rPr>
          <w:rFonts w:ascii="Times New Roman"/>
          <w:b w:val="false"/>
          <w:i w:val="false"/>
          <w:color w:val="000000"/>
          <w:sz w:val="28"/>
        </w:rPr>
        <w:t>
      2) жергілікті атқарушы органдар мен еңбек мобильділігі орталықтары (мансап орталықтары) мамандарының біліктілігін арттыруды;</w:t>
      </w:r>
    </w:p>
    <w:bookmarkEnd w:id="337"/>
    <w:bookmarkStart w:name="z347" w:id="338"/>
    <w:p>
      <w:pPr>
        <w:spacing w:after="0"/>
        <w:ind w:left="0"/>
        <w:jc w:val="both"/>
      </w:pPr>
      <w:r>
        <w:rPr>
          <w:rFonts w:ascii="Times New Roman"/>
          <w:b w:val="false"/>
          <w:i w:val="false"/>
          <w:color w:val="000000"/>
          <w:sz w:val="28"/>
        </w:rPr>
        <w:t>
      3) "Электрондық еңбек биржасы" жұмыспен қамтудың бірыңғай цифрлық платформасын дамыту жөніндегі жобаларды сүйемелдеуді, оған жүйелік-техникалық жағынан қызмет көрсетуді және басқаруды;</w:t>
      </w:r>
    </w:p>
    <w:bookmarkEnd w:id="338"/>
    <w:bookmarkStart w:name="z348" w:id="339"/>
    <w:p>
      <w:pPr>
        <w:spacing w:after="0"/>
        <w:ind w:left="0"/>
        <w:jc w:val="both"/>
      </w:pPr>
      <w:r>
        <w:rPr>
          <w:rFonts w:ascii="Times New Roman"/>
          <w:b w:val="false"/>
          <w:i w:val="false"/>
          <w:color w:val="000000"/>
          <w:sz w:val="28"/>
        </w:rPr>
        <w:t>
      4) даму бойынша жобаларды сүйемелдеуді, басқаруды, ақпараттық қауіпсіздікті қамтамасыз етуді және әлеуметтік-еңбек саласы ақпараттандыру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ақпараттандыру объектілерімен интеграциялауды ұйымдастыруды, сондай-ақ әлеуметтік-еңбек саласының деректерін талдау мен өңдеуді;</w:t>
      </w:r>
    </w:p>
    <w:bookmarkEnd w:id="339"/>
    <w:bookmarkStart w:name="z349" w:id="340"/>
    <w:p>
      <w:pPr>
        <w:spacing w:after="0"/>
        <w:ind w:left="0"/>
        <w:jc w:val="both"/>
      </w:pPr>
      <w:r>
        <w:rPr>
          <w:rFonts w:ascii="Times New Roman"/>
          <w:b w:val="false"/>
          <w:i w:val="false"/>
          <w:color w:val="000000"/>
          <w:sz w:val="28"/>
        </w:rPr>
        <w:t>
      5) уәкілетті мемлекеттік орган айқындайтын тәртіппен және жағдайларда әскери қызметшілердің, арнаулы мемлекеттік органдар мен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bookmarkEnd w:id="340"/>
    <w:bookmarkStart w:name="z350" w:id="341"/>
    <w:p>
      <w:pPr>
        <w:spacing w:after="0"/>
        <w:ind w:left="0"/>
        <w:jc w:val="both"/>
      </w:pPr>
      <w:r>
        <w:rPr>
          <w:rFonts w:ascii="Times New Roman"/>
          <w:b w:val="false"/>
          <w:i w:val="false"/>
          <w:color w:val="000000"/>
          <w:sz w:val="28"/>
        </w:rPr>
        <w:t>
      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bookmarkEnd w:id="341"/>
    <w:bookmarkStart w:name="z351" w:id="342"/>
    <w:p>
      <w:pPr>
        <w:spacing w:after="0"/>
        <w:ind w:left="0"/>
        <w:jc w:val="both"/>
      </w:pPr>
      <w:r>
        <w:rPr>
          <w:rFonts w:ascii="Times New Roman"/>
          <w:b w:val="false"/>
          <w:i w:val="false"/>
          <w:color w:val="000000"/>
          <w:sz w:val="28"/>
        </w:rPr>
        <w:t xml:space="preserve">
      7) осы Кодексте және Қазақстан Республикасының заңдарында көзделген өзге де өкілеттіктерді жүзеге асырады. </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2" w:id="343"/>
    <w:p>
      <w:pPr>
        <w:spacing w:after="0"/>
        <w:ind w:left="0"/>
        <w:jc w:val="left"/>
      </w:pPr>
      <w:r>
        <w:rPr>
          <w:rFonts w:ascii="Times New Roman"/>
          <w:b/>
          <w:i w:val="false"/>
          <w:color w:val="000000"/>
        </w:rPr>
        <w:t xml:space="preserve"> 17-бап. Мемлекеттік корпорацияның құзыреті</w:t>
      </w:r>
    </w:p>
    <w:bookmarkEnd w:id="343"/>
    <w:bookmarkStart w:name="z353" w:id="344"/>
    <w:p>
      <w:pPr>
        <w:spacing w:after="0"/>
        <w:ind w:left="0"/>
        <w:jc w:val="both"/>
      </w:pPr>
      <w:r>
        <w:rPr>
          <w:rFonts w:ascii="Times New Roman"/>
          <w:b w:val="false"/>
          <w:i w:val="false"/>
          <w:color w:val="000000"/>
          <w:sz w:val="28"/>
        </w:rPr>
        <w:t>
      1. Мемлекеттік корпорация мемлекеттік монополияға жататын мынадай қызмет түрлерін:</w:t>
      </w:r>
    </w:p>
    <w:bookmarkEnd w:id="344"/>
    <w:bookmarkStart w:name="z354" w:id="345"/>
    <w:p>
      <w:pPr>
        <w:spacing w:after="0"/>
        <w:ind w:left="0"/>
        <w:jc w:val="both"/>
      </w:pPr>
      <w:r>
        <w:rPr>
          <w:rFonts w:ascii="Times New Roman"/>
          <w:b w:val="false"/>
          <w:i w:val="false"/>
          <w:color w:val="000000"/>
          <w:sz w:val="28"/>
        </w:rPr>
        <w:t>
      1) уәкілетті мемлекеттік органмен мемлекеттік базалық зейнетақы төлемін, жасына байланысты зейнетақы төлемдерін, жәрдемақыларды, біржолғы, әлеуметтік және өзге де төлемдерді тағайындауға, тағайындау (тағайындаудан бас тарту) туралы шешімді қайта қарауға, тоқтата тұруға, тоқтатуға, қайта бастауға және қайта есептеуге, арнаулы кәсіптік мемлекеттік жәрдемақы төлемдерін аударуға, тоқтата тұруға, қайта бастауға және тоқтатуға, зейнеткерлік алдындағы аннуитеттік сақтандыру шарты бойынша сақтандыру төлемін, жұмыс берушінің қаражаты есебінен кәсіптік төлемді аударуға немесе қайтаруға арналған құжаттарды қабылдау, істер макеттерін қалыптастыру мәселелері бойынша өзара іс-қимыл жасасуды;</w:t>
      </w:r>
    </w:p>
    <w:bookmarkEnd w:id="345"/>
    <w:bookmarkStart w:name="z355" w:id="346"/>
    <w:p>
      <w:pPr>
        <w:spacing w:after="0"/>
        <w:ind w:left="0"/>
        <w:jc w:val="both"/>
      </w:pPr>
      <w:r>
        <w:rPr>
          <w:rFonts w:ascii="Times New Roman"/>
          <w:b w:val="false"/>
          <w:i w:val="false"/>
          <w:color w:val="000000"/>
          <w:sz w:val="28"/>
        </w:rPr>
        <w:t>
      2) автоматтандырылған орталықтандырылған дерекқорды толықтыру мен жаңартуды және мемлекеттік базалық зейнетақы төлемін, зейнетақы төлемдерін, жәрдемақыларды, біржолғы әлеуметтік төлемдерді және өзге де төлемдерді алушылардың дербестендірілген есебін;</w:t>
      </w:r>
    </w:p>
    <w:bookmarkEnd w:id="346"/>
    <w:bookmarkStart w:name="z356" w:id="347"/>
    <w:p>
      <w:pPr>
        <w:spacing w:after="0"/>
        <w:ind w:left="0"/>
        <w:jc w:val="both"/>
      </w:pPr>
      <w:r>
        <w:rPr>
          <w:rFonts w:ascii="Times New Roman"/>
          <w:b w:val="false"/>
          <w:i w:val="false"/>
          <w:color w:val="000000"/>
          <w:sz w:val="28"/>
        </w:rPr>
        <w:t xml:space="preserve">
      3) әлеуметтік қамсыздандыру, міндетті әлеуметтік сақтандыру салаларындағы ақпараттық жүйелердің деректерін толықтыру мен жаңартуды; </w:t>
      </w:r>
    </w:p>
    <w:bookmarkEnd w:id="347"/>
    <w:bookmarkStart w:name="z357" w:id="348"/>
    <w:p>
      <w:pPr>
        <w:spacing w:after="0"/>
        <w:ind w:left="0"/>
        <w:jc w:val="both"/>
      </w:pPr>
      <w:r>
        <w:rPr>
          <w:rFonts w:ascii="Times New Roman"/>
          <w:b w:val="false"/>
          <w:i w:val="false"/>
          <w:color w:val="000000"/>
          <w:sz w:val="28"/>
        </w:rPr>
        <w:t>
      4) уәкілетті мемлекеттік органның ақпараттық жүйелерінде өз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толықтыру мен жаңартуды;</w:t>
      </w:r>
    </w:p>
    <w:bookmarkEnd w:id="348"/>
    <w:bookmarkStart w:name="z358" w:id="349"/>
    <w:p>
      <w:pPr>
        <w:spacing w:after="0"/>
        <w:ind w:left="0"/>
        <w:jc w:val="both"/>
      </w:pPr>
      <w:r>
        <w:rPr>
          <w:rFonts w:ascii="Times New Roman"/>
          <w:b w:val="false"/>
          <w:i w:val="false"/>
          <w:color w:val="000000"/>
          <w:sz w:val="28"/>
        </w:rPr>
        <w:t>
      5) міндетті зейнетақы жарналарының, жұмыс берушінің міндетті зейнетақы жарналарының, міндетті кәсіптік зейнетақы жарналарының және (немесе) өсімпұлдың дербестендірілген есебін жүзеге асыруды;</w:t>
      </w:r>
    </w:p>
    <w:bookmarkEnd w:id="349"/>
    <w:bookmarkStart w:name="z359" w:id="350"/>
    <w:p>
      <w:pPr>
        <w:spacing w:after="0"/>
        <w:ind w:left="0"/>
        <w:jc w:val="both"/>
      </w:pPr>
      <w:r>
        <w:rPr>
          <w:rFonts w:ascii="Times New Roman"/>
          <w:b w:val="false"/>
          <w:i w:val="false"/>
          <w:color w:val="000000"/>
          <w:sz w:val="28"/>
        </w:rPr>
        <w:t>
      6) зейнетақы төлемдерінің, жәрдемақылардың, біржолғы және өзге де төлемдердің ай сайынғы қажеттілігін, оларды төлеуді жүзеге асыру графиктерін қалыптастыруды және уәкілетті мемлекеттік органға бюджет қаражатына қажеттілік туралы өтінім жіберуді;</w:t>
      </w:r>
    </w:p>
    <w:bookmarkEnd w:id="350"/>
    <w:bookmarkStart w:name="z360" w:id="351"/>
    <w:p>
      <w:pPr>
        <w:spacing w:after="0"/>
        <w:ind w:left="0"/>
        <w:jc w:val="both"/>
      </w:pPr>
      <w:r>
        <w:rPr>
          <w:rFonts w:ascii="Times New Roman"/>
          <w:b w:val="false"/>
          <w:i w:val="false"/>
          <w:color w:val="000000"/>
          <w:sz w:val="28"/>
        </w:rPr>
        <w:t xml:space="preserve">
      7) әлеуметтік төлемдердің ай сайынғы қажеттілігін және оны жүзеге асыру графигін қалыптастыруды, Қорға қаражат қажеттілігі туралы өтінім жіберуді; </w:t>
      </w:r>
    </w:p>
    <w:bookmarkEnd w:id="351"/>
    <w:bookmarkStart w:name="z361" w:id="352"/>
    <w:p>
      <w:pPr>
        <w:spacing w:after="0"/>
        <w:ind w:left="0"/>
        <w:jc w:val="both"/>
      </w:pPr>
      <w:r>
        <w:rPr>
          <w:rFonts w:ascii="Times New Roman"/>
          <w:b w:val="false"/>
          <w:i w:val="false"/>
          <w:color w:val="000000"/>
          <w:sz w:val="28"/>
        </w:rPr>
        <w:t>
      8) атаулы әлеуметтік көмектің, өзге де төлемдердің ай сайынғы қажеттілігін, оларды жүзеге асыру графиктерін қалыптастыруды және уәкілетті мемлекеттік органға бюджет қаражатына қажеттілік туралы өтінім жіберуді;</w:t>
      </w:r>
    </w:p>
    <w:bookmarkEnd w:id="352"/>
    <w:bookmarkStart w:name="z362" w:id="353"/>
    <w:p>
      <w:pPr>
        <w:spacing w:after="0"/>
        <w:ind w:left="0"/>
        <w:jc w:val="both"/>
      </w:pPr>
      <w:r>
        <w:rPr>
          <w:rFonts w:ascii="Times New Roman"/>
          <w:b w:val="false"/>
          <w:i w:val="false"/>
          <w:color w:val="000000"/>
          <w:sz w:val="28"/>
        </w:rPr>
        <w:t xml:space="preserve">
      9)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жөніндегі өсімпұлдың сомалары бойынша агенттердің төлем құжаттарының тізілімдерін қалыптастыруды және салықтардың және бюджетке төленетін басқа да міндетті төлемдердің түсуін қамтамасыз ету саласында басшылықты жүзеге асыратын уәкілетті органға ұсынуды; </w:t>
      </w:r>
    </w:p>
    <w:bookmarkEnd w:id="353"/>
    <w:bookmarkStart w:name="z363" w:id="354"/>
    <w:p>
      <w:pPr>
        <w:spacing w:after="0"/>
        <w:ind w:left="0"/>
        <w:jc w:val="both"/>
      </w:pPr>
      <w:r>
        <w:rPr>
          <w:rFonts w:ascii="Times New Roman"/>
          <w:b w:val="false"/>
          <w:i w:val="false"/>
          <w:color w:val="000000"/>
          <w:sz w:val="28"/>
        </w:rPr>
        <w:t>
      10)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354"/>
    <w:bookmarkStart w:name="z364" w:id="355"/>
    <w:p>
      <w:pPr>
        <w:spacing w:after="0"/>
        <w:ind w:left="0"/>
        <w:jc w:val="both"/>
      </w:pPr>
      <w:r>
        <w:rPr>
          <w:rFonts w:ascii="Times New Roman"/>
          <w:b w:val="false"/>
          <w:i w:val="false"/>
          <w:color w:val="000000"/>
          <w:sz w:val="28"/>
        </w:rPr>
        <w:t>
      11) Қордың қаражатынан төленетін әлеуметтік төлемдерді ұйымдастыруды;</w:t>
      </w:r>
    </w:p>
    <w:bookmarkEnd w:id="355"/>
    <w:bookmarkStart w:name="z365" w:id="356"/>
    <w:p>
      <w:pPr>
        <w:spacing w:after="0"/>
        <w:ind w:left="0"/>
        <w:jc w:val="both"/>
      </w:pPr>
      <w:r>
        <w:rPr>
          <w:rFonts w:ascii="Times New Roman"/>
          <w:b w:val="false"/>
          <w:i w:val="false"/>
          <w:color w:val="000000"/>
          <w:sz w:val="28"/>
        </w:rPr>
        <w:t>
      12) бірыңғай жинақтаушы зейнетақы қорының қаражатынан төленетін зейнетақы төлемдерін ұйымдастыруды және жүзеге асыруды;</w:t>
      </w:r>
    </w:p>
    <w:bookmarkEnd w:id="356"/>
    <w:bookmarkStart w:name="z366" w:id="357"/>
    <w:p>
      <w:pPr>
        <w:spacing w:after="0"/>
        <w:ind w:left="0"/>
        <w:jc w:val="both"/>
      </w:pPr>
      <w:r>
        <w:rPr>
          <w:rFonts w:ascii="Times New Roman"/>
          <w:b w:val="false"/>
          <w:i w:val="false"/>
          <w:color w:val="000000"/>
          <w:sz w:val="28"/>
        </w:rPr>
        <w:t>
      13) Қазақстан Республикасының заңнамасына сәйкес атаулы әлеуметтік көмек пен өзге де төлемдерді төлеуді жүзеге асыруды;</w:t>
      </w:r>
    </w:p>
    <w:bookmarkEnd w:id="357"/>
    <w:bookmarkStart w:name="z367" w:id="358"/>
    <w:p>
      <w:pPr>
        <w:spacing w:after="0"/>
        <w:ind w:left="0"/>
        <w:jc w:val="both"/>
      </w:pPr>
      <w:r>
        <w:rPr>
          <w:rFonts w:ascii="Times New Roman"/>
          <w:b w:val="false"/>
          <w:i w:val="false"/>
          <w:color w:val="000000"/>
          <w:sz w:val="28"/>
        </w:rPr>
        <w:t>
      14)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аударуды;</w:t>
      </w:r>
    </w:p>
    <w:bookmarkEnd w:id="358"/>
    <w:bookmarkStart w:name="z368" w:id="359"/>
    <w:p>
      <w:pPr>
        <w:spacing w:after="0"/>
        <w:ind w:left="0"/>
        <w:jc w:val="both"/>
      </w:pPr>
      <w:r>
        <w:rPr>
          <w:rFonts w:ascii="Times New Roman"/>
          <w:b w:val="false"/>
          <w:i w:val="false"/>
          <w:color w:val="000000"/>
          <w:sz w:val="28"/>
        </w:rPr>
        <w:t>
      15) зейнетақы жарналарын және (немесе) олар бойынша өсімпұлды есепке алу, аудару, қайтару мәселелері бойынша агенттермен, бірыңғай жинақтаушы зейнетақы қорымен өзара іс-қимыл жасауды;</w:t>
      </w:r>
    </w:p>
    <w:bookmarkEnd w:id="359"/>
    <w:bookmarkStart w:name="z369" w:id="360"/>
    <w:p>
      <w:pPr>
        <w:spacing w:after="0"/>
        <w:ind w:left="0"/>
        <w:jc w:val="both"/>
      </w:pPr>
      <w:r>
        <w:rPr>
          <w:rFonts w:ascii="Times New Roman"/>
          <w:b w:val="false"/>
          <w:i w:val="false"/>
          <w:color w:val="000000"/>
          <w:sz w:val="28"/>
        </w:rPr>
        <w:t>
      16) зейнетақы төлемдерін есепке алу, аудару, қайтару, тоқтату мәселелері бойынша бірыңғай жинақтаушы зейнетақы қорымен өзара іс-қимыл жасауды;</w:t>
      </w:r>
    </w:p>
    <w:bookmarkEnd w:id="360"/>
    <w:bookmarkStart w:name="z370" w:id="361"/>
    <w:p>
      <w:pPr>
        <w:spacing w:after="0"/>
        <w:ind w:left="0"/>
        <w:jc w:val="both"/>
      </w:pPr>
      <w:r>
        <w:rPr>
          <w:rFonts w:ascii="Times New Roman"/>
          <w:b w:val="false"/>
          <w:i w:val="false"/>
          <w:color w:val="000000"/>
          <w:sz w:val="28"/>
        </w:rPr>
        <w:t>
      17)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айқындауды;</w:t>
      </w:r>
    </w:p>
    <w:bookmarkEnd w:id="361"/>
    <w:bookmarkStart w:name="z371" w:id="362"/>
    <w:p>
      <w:pPr>
        <w:spacing w:after="0"/>
        <w:ind w:left="0"/>
        <w:jc w:val="both"/>
      </w:pPr>
      <w:r>
        <w:rPr>
          <w:rFonts w:ascii="Times New Roman"/>
          <w:b w:val="false"/>
          <w:i w:val="false"/>
          <w:color w:val="000000"/>
          <w:sz w:val="28"/>
        </w:rPr>
        <w:t>
      18) агенттерден түсетін міндетті зейнетақы жарналарын, жұмыс берушінің міндетті зейнетақы жарналарын, міндетті кәсіптік зейнетақы жарналарын және (немесе) өсімпұлдарды бірыңғай жинақтаушы зейнетақы қорына аударуды;</w:t>
      </w:r>
    </w:p>
    <w:bookmarkEnd w:id="362"/>
    <w:bookmarkStart w:name="z372" w:id="363"/>
    <w:p>
      <w:pPr>
        <w:spacing w:after="0"/>
        <w:ind w:left="0"/>
        <w:jc w:val="both"/>
      </w:pPr>
      <w:r>
        <w:rPr>
          <w:rFonts w:ascii="Times New Roman"/>
          <w:b w:val="false"/>
          <w:i w:val="false"/>
          <w:color w:val="000000"/>
          <w:sz w:val="28"/>
        </w:rPr>
        <w:t xml:space="preserve">
      19) Қордың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 </w:t>
      </w:r>
    </w:p>
    <w:bookmarkEnd w:id="363"/>
    <w:bookmarkStart w:name="z373" w:id="364"/>
    <w:p>
      <w:pPr>
        <w:spacing w:after="0"/>
        <w:ind w:left="0"/>
        <w:jc w:val="both"/>
      </w:pPr>
      <w:r>
        <w:rPr>
          <w:rFonts w:ascii="Times New Roman"/>
          <w:b w:val="false"/>
          <w:i w:val="false"/>
          <w:color w:val="000000"/>
          <w:sz w:val="28"/>
        </w:rPr>
        <w:t xml:space="preserve">
      20) зейнетақымен қамсыздандыру саласындағы ақпараттық жүйелерден алынған ақпаратты уәкілетті мемлекеттік органға және оның ведомстволарына беруді; </w:t>
      </w:r>
    </w:p>
    <w:bookmarkEnd w:id="364"/>
    <w:bookmarkStart w:name="z374" w:id="365"/>
    <w:p>
      <w:pPr>
        <w:spacing w:after="0"/>
        <w:ind w:left="0"/>
        <w:jc w:val="both"/>
      </w:pPr>
      <w:r>
        <w:rPr>
          <w:rFonts w:ascii="Times New Roman"/>
          <w:b w:val="false"/>
          <w:i w:val="false"/>
          <w:color w:val="000000"/>
          <w:sz w:val="28"/>
        </w:rPr>
        <w:t xml:space="preserve">
      21) деректемелерінде қате жіберілген тұлғалардың міндетті зейнетақы жарналарын, жұмыс берушілердің міндетті зейнетақы жарналарын, міндетті кәсіптік зейнетақы жарналарын және (немесе) өсімпұлдарын агентке қайтаруды; </w:t>
      </w:r>
    </w:p>
    <w:bookmarkEnd w:id="365"/>
    <w:bookmarkStart w:name="z375" w:id="366"/>
    <w:p>
      <w:pPr>
        <w:spacing w:after="0"/>
        <w:ind w:left="0"/>
        <w:jc w:val="both"/>
      </w:pPr>
      <w:r>
        <w:rPr>
          <w:rFonts w:ascii="Times New Roman"/>
          <w:b w:val="false"/>
          <w:i w:val="false"/>
          <w:color w:val="000000"/>
          <w:sz w:val="28"/>
        </w:rPr>
        <w:t>
      22)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қайтаруды;</w:t>
      </w:r>
    </w:p>
    <w:bookmarkEnd w:id="366"/>
    <w:bookmarkStart w:name="z3445" w:id="367"/>
    <w:p>
      <w:pPr>
        <w:spacing w:after="0"/>
        <w:ind w:left="0"/>
        <w:jc w:val="both"/>
      </w:pPr>
      <w:r>
        <w:rPr>
          <w:rFonts w:ascii="Times New Roman"/>
          <w:b w:val="false"/>
          <w:i w:val="false"/>
          <w:color w:val="000000"/>
          <w:sz w:val="28"/>
        </w:rPr>
        <w:t>
      22-1) уәкілетті мемлекеттік орган айқындаған тәртіппен және жағдайларда, осы Кодекстің 102-бабы 2-тармағының 1) тармақшасында айқындалған интернет-платформа операторы төлеген сомаларды бөлуді және Қорға, әлеуметтік медициналық сақтандыру қорына, бірыңғай жинақтаушы зейнетақы қорына және төлеушінің тұрған жері бойынша тиісті бюджетке аударуды;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уәкілетті мемлекеттік орган айқындаған тәртіппен және жағдайларда, әлеуметтік аударымдардың, міндетті зейнетақы жарналарының және (немесе) оларды уақтылы және (немесе) толық төлемегені үшін өсімпұлдың қате (артық) төленген сомаларын осы Кодекстің 102-бабы 2-тармағының 1) тармақшасында айқындалған интернет-платформа операторына қайтаруды жүзеге асыруды;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80" w:id="368"/>
    <w:p>
      <w:pPr>
        <w:spacing w:after="0"/>
        <w:ind w:left="0"/>
        <w:jc w:val="both"/>
      </w:pPr>
      <w:r>
        <w:rPr>
          <w:rFonts w:ascii="Times New Roman"/>
          <w:b w:val="false"/>
          <w:i w:val="false"/>
          <w:color w:val="000000"/>
          <w:sz w:val="28"/>
        </w:rPr>
        <w:t xml:space="preserve">
      27)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ұсынуды; </w:t>
      </w:r>
    </w:p>
    <w:bookmarkEnd w:id="368"/>
    <w:bookmarkStart w:name="z381" w:id="369"/>
    <w:p>
      <w:pPr>
        <w:spacing w:after="0"/>
        <w:ind w:left="0"/>
        <w:jc w:val="both"/>
      </w:pPr>
      <w:r>
        <w:rPr>
          <w:rFonts w:ascii="Times New Roman"/>
          <w:b w:val="false"/>
          <w:i w:val="false"/>
          <w:color w:val="000000"/>
          <w:sz w:val="28"/>
        </w:rPr>
        <w:t>
      28)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369"/>
    <w:bookmarkStart w:name="z382" w:id="370"/>
    <w:p>
      <w:pPr>
        <w:spacing w:after="0"/>
        <w:ind w:left="0"/>
        <w:jc w:val="both"/>
      </w:pPr>
      <w:r>
        <w:rPr>
          <w:rFonts w:ascii="Times New Roman"/>
          <w:b w:val="false"/>
          <w:i w:val="false"/>
          <w:color w:val="000000"/>
          <w:sz w:val="28"/>
        </w:rPr>
        <w:t>
      29) төлеушілерден түскен әлеуметтік аударымдарды және (немесе) әлеуметтік аударымдардың уақтылы және (немесе) толық төленбегені үшін өсімпұлдарды аударуды, олардан ұсталған әлеуметтік төлемдер мен міндетті зейнетақы жарналарының артық есепке жатқызылған (төленген) сомаларын олар Мемлекеттік корпорацияның шотына түскен күннен кейінгі бір операциялық күннен кешіктірмей, Қорға қайтаруды;</w:t>
      </w:r>
    </w:p>
    <w:bookmarkEnd w:id="370"/>
    <w:bookmarkStart w:name="z383" w:id="371"/>
    <w:p>
      <w:pPr>
        <w:spacing w:after="0"/>
        <w:ind w:left="0"/>
        <w:jc w:val="both"/>
      </w:pPr>
      <w:r>
        <w:rPr>
          <w:rFonts w:ascii="Times New Roman"/>
          <w:b w:val="false"/>
          <w:i w:val="false"/>
          <w:color w:val="000000"/>
          <w:sz w:val="28"/>
        </w:rPr>
        <w:t>
      30)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сомасын төлеушіге қайтаруды;</w:t>
      </w:r>
    </w:p>
    <w:bookmarkEnd w:id="371"/>
    <w:bookmarkStart w:name="z384" w:id="372"/>
    <w:p>
      <w:pPr>
        <w:spacing w:after="0"/>
        <w:ind w:left="0"/>
        <w:jc w:val="both"/>
      </w:pPr>
      <w:r>
        <w:rPr>
          <w:rFonts w:ascii="Times New Roman"/>
          <w:b w:val="false"/>
          <w:i w:val="false"/>
          <w:color w:val="000000"/>
          <w:sz w:val="28"/>
        </w:rPr>
        <w:t>
      31) уәкілетті мемлекеттік орган айқындайтын тәртіппен және жағдайларда Қор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етуді;</w:t>
      </w:r>
    </w:p>
    <w:bookmarkEnd w:id="372"/>
    <w:bookmarkStart w:name="z385" w:id="373"/>
    <w:p>
      <w:pPr>
        <w:spacing w:after="0"/>
        <w:ind w:left="0"/>
        <w:jc w:val="both"/>
      </w:pPr>
      <w:r>
        <w:rPr>
          <w:rFonts w:ascii="Times New Roman"/>
          <w:b w:val="false"/>
          <w:i w:val="false"/>
          <w:color w:val="000000"/>
          <w:sz w:val="28"/>
        </w:rPr>
        <w:t>
      32) мемлекеттік кіріс органына төлеушілердің келіп түскен және қайтарылған әлеуметтік аударымдарының тізілімдерін ұсынуды;</w:t>
      </w:r>
    </w:p>
    <w:bookmarkEnd w:id="373"/>
    <w:bookmarkStart w:name="z386" w:id="374"/>
    <w:p>
      <w:pPr>
        <w:spacing w:after="0"/>
        <w:ind w:left="0"/>
        <w:jc w:val="both"/>
      </w:pPr>
      <w:r>
        <w:rPr>
          <w:rFonts w:ascii="Times New Roman"/>
          <w:b w:val="false"/>
          <w:i w:val="false"/>
          <w:color w:val="000000"/>
          <w:sz w:val="28"/>
        </w:rPr>
        <w:t>
      33) уәкілетті мемлекеттік орган айқындаған тәртіппен төлеушілерге –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беруді;</w:t>
      </w:r>
    </w:p>
    <w:bookmarkEnd w:id="374"/>
    <w:bookmarkStart w:name="z387" w:id="375"/>
    <w:p>
      <w:pPr>
        <w:spacing w:after="0"/>
        <w:ind w:left="0"/>
        <w:jc w:val="both"/>
      </w:pPr>
      <w:r>
        <w:rPr>
          <w:rFonts w:ascii="Times New Roman"/>
          <w:b w:val="false"/>
          <w:i w:val="false"/>
          <w:color w:val="000000"/>
          <w:sz w:val="28"/>
        </w:rPr>
        <w:t>
      34) уәкілетті мемлекеттік органға статистикалық және өзге есептік ақпаратты беруді жүзеге асырады;</w:t>
      </w:r>
    </w:p>
    <w:bookmarkEnd w:id="375"/>
    <w:bookmarkStart w:name="z388" w:id="376"/>
    <w:p>
      <w:pPr>
        <w:spacing w:after="0"/>
        <w:ind w:left="0"/>
        <w:jc w:val="both"/>
      </w:pP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6"/>
    <w:bookmarkStart w:name="z389" w:id="377"/>
    <w:p>
      <w:pPr>
        <w:spacing w:after="0"/>
        <w:ind w:left="0"/>
        <w:jc w:val="both"/>
      </w:pPr>
      <w:r>
        <w:rPr>
          <w:rFonts w:ascii="Times New Roman"/>
          <w:b w:val="false"/>
          <w:i w:val="false"/>
          <w:color w:val="000000"/>
          <w:sz w:val="28"/>
        </w:rPr>
        <w:t xml:space="preserve">
      2. Мемлекеттік корпорация: </w:t>
      </w:r>
    </w:p>
    <w:bookmarkEnd w:id="377"/>
    <w:bookmarkStart w:name="z390" w:id="378"/>
    <w:p>
      <w:pPr>
        <w:spacing w:after="0"/>
        <w:ind w:left="0"/>
        <w:jc w:val="both"/>
      </w:pPr>
      <w:r>
        <w:rPr>
          <w:rFonts w:ascii="Times New Roman"/>
          <w:b w:val="false"/>
          <w:i w:val="false"/>
          <w:color w:val="000000"/>
          <w:sz w:val="28"/>
        </w:rPr>
        <w:t xml:space="preserve">
      әлеуметтік аударымдарды және әлеуметтік аударымдардың уақтылы және (немесе) толық төленбегені үшін өсімпұлдарды; </w:t>
      </w:r>
    </w:p>
    <w:bookmarkEnd w:id="378"/>
    <w:bookmarkStart w:name="z391" w:id="379"/>
    <w:p>
      <w:pPr>
        <w:spacing w:after="0"/>
        <w:ind w:left="0"/>
        <w:jc w:val="both"/>
      </w:pPr>
      <w:r>
        <w:rPr>
          <w:rFonts w:ascii="Times New Roman"/>
          <w:b w:val="false"/>
          <w:i w:val="false"/>
          <w:color w:val="000000"/>
          <w:sz w:val="28"/>
        </w:rPr>
        <w:t>
      әлеуметтік аударымдардың және олар бойынша өсімпұлдардың артық (қате) төленген сомаларын қайтаруды;</w:t>
      </w:r>
    </w:p>
    <w:bookmarkEnd w:id="379"/>
    <w:bookmarkStart w:name="z392" w:id="380"/>
    <w:p>
      <w:pPr>
        <w:spacing w:after="0"/>
        <w:ind w:left="0"/>
        <w:jc w:val="both"/>
      </w:pPr>
      <w:r>
        <w:rPr>
          <w:rFonts w:ascii="Times New Roman"/>
          <w:b w:val="false"/>
          <w:i w:val="false"/>
          <w:color w:val="000000"/>
          <w:sz w:val="28"/>
        </w:rPr>
        <w:t>
      әлеуметтік төлемдерді және олардан ұсталатын міндетті зейнетақы жарналарын;</w:t>
      </w:r>
    </w:p>
    <w:bookmarkEnd w:id="380"/>
    <w:bookmarkStart w:name="z393" w:id="381"/>
    <w:p>
      <w:pPr>
        <w:spacing w:after="0"/>
        <w:ind w:left="0"/>
        <w:jc w:val="both"/>
      </w:pPr>
      <w:r>
        <w:rPr>
          <w:rFonts w:ascii="Times New Roman"/>
          <w:b w:val="false"/>
          <w:i w:val="false"/>
          <w:color w:val="000000"/>
          <w:sz w:val="28"/>
        </w:rPr>
        <w:t>
      әлеуметтік төлемдердің және олардан ұсталған міндетті зейнетақы жарналарының артық есепке жатқызылған (төленген) сомаларын қайтаруды есепке алу және аудару мәселелері бойынша Қормен өзара іс-қимыл жасайды және ақпарат алмасуды жүзеге асырады.</w:t>
      </w:r>
    </w:p>
    <w:bookmarkEnd w:id="381"/>
    <w:bookmarkStart w:name="z3408" w:id="382"/>
    <w:p>
      <w:pPr>
        <w:spacing w:after="0"/>
        <w:ind w:left="0"/>
        <w:jc w:val="both"/>
      </w:pPr>
      <w:r>
        <w:rPr>
          <w:rFonts w:ascii="Times New Roman"/>
          <w:b w:val="false"/>
          <w:i w:val="false"/>
          <w:color w:val="000000"/>
          <w:sz w:val="28"/>
        </w:rPr>
        <w:t>
      2-1. Мемлекеттік корпорация зейнеткерлік алдындағы аннуитеттік сақтандыру шарттары бойынша сақтандыру төлемдерін есепке алу және аудару мәселелері бойынша сақтандыру ұйымдарымен өзара іс-қимыл жасайды және ақпарат алмасуды жүзеге асырады.</w:t>
      </w:r>
    </w:p>
    <w:bookmarkEnd w:id="382"/>
    <w:bookmarkStart w:name="z394" w:id="383"/>
    <w:p>
      <w:pPr>
        <w:spacing w:after="0"/>
        <w:ind w:left="0"/>
        <w:jc w:val="both"/>
      </w:pPr>
      <w:r>
        <w:rPr>
          <w:rFonts w:ascii="Times New Roman"/>
          <w:b w:val="false"/>
          <w:i w:val="false"/>
          <w:color w:val="000000"/>
          <w:sz w:val="28"/>
        </w:rPr>
        <w:t>
      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bookmarkEnd w:id="383"/>
    <w:bookmarkStart w:name="z395" w:id="384"/>
    <w:p>
      <w:pPr>
        <w:spacing w:after="0"/>
        <w:ind w:left="0"/>
        <w:jc w:val="both"/>
      </w:pPr>
      <w:r>
        <w:rPr>
          <w:rFonts w:ascii="Times New Roman"/>
          <w:b w:val="false"/>
          <w:i w:val="false"/>
          <w:color w:val="000000"/>
          <w:sz w:val="28"/>
        </w:rPr>
        <w:t>
      Мемлекеттік корпорация өндіретін және (немесе) өткізетін тауарлардың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bookmarkEnd w:id="384"/>
    <w:bookmarkStart w:name="z396" w:id="385"/>
    <w:p>
      <w:pPr>
        <w:spacing w:after="0"/>
        <w:ind w:left="0"/>
        <w:jc w:val="both"/>
      </w:pPr>
      <w:r>
        <w:rPr>
          <w:rFonts w:ascii="Times New Roman"/>
          <w:b w:val="false"/>
          <w:i w:val="false"/>
          <w:color w:val="000000"/>
          <w:sz w:val="28"/>
        </w:rPr>
        <w:t>
      4. Мемлекеттік корпорация:</w:t>
      </w:r>
    </w:p>
    <w:bookmarkEnd w:id="385"/>
    <w:bookmarkStart w:name="z397" w:id="386"/>
    <w:p>
      <w:pPr>
        <w:spacing w:after="0"/>
        <w:ind w:left="0"/>
        <w:jc w:val="both"/>
      </w:pPr>
      <w:r>
        <w:rPr>
          <w:rFonts w:ascii="Times New Roman"/>
          <w:b w:val="false"/>
          <w:i w:val="false"/>
          <w:color w:val="000000"/>
          <w:sz w:val="28"/>
        </w:rPr>
        <w:t>
      1) мемлекеттік базалық зейнетақы төлемін, жасына байланысты зейнетақы төлемдерін, жәрдемақыларды, әлеуметтік және өзге де төлемдерді тағайындауға, тағайындау (тағайындаудан бас тарту) туралы шешімді қайта қарауға, қайта есептеуге, тоқтата тұруға, қайта бастауға, тоқтатуға қажетті құжаттарды қабылдауды және олардың толықтығын тексеруді жүзеге асыруға, тағайындауға арналған іс макеттерін қалыптастыруға және оларды уәкілетті мемлекеттік органға, Қорға беруге;</w:t>
      </w:r>
    </w:p>
    <w:bookmarkEnd w:id="386"/>
    <w:bookmarkStart w:name="z398" w:id="387"/>
    <w:p>
      <w:pPr>
        <w:spacing w:after="0"/>
        <w:ind w:left="0"/>
        <w:jc w:val="both"/>
      </w:pPr>
      <w:r>
        <w:rPr>
          <w:rFonts w:ascii="Times New Roman"/>
          <w:b w:val="false"/>
          <w:i w:val="false"/>
          <w:color w:val="000000"/>
          <w:sz w:val="28"/>
        </w:rPr>
        <w:t>
      2) алушыны әлеуметтік төлемдердің артық есепке жатқызылған (төленген) сомаларын қайтару қажеттігі туралы хабардар етуге;</w:t>
      </w:r>
    </w:p>
    <w:bookmarkEnd w:id="387"/>
    <w:bookmarkStart w:name="z399" w:id="388"/>
    <w:p>
      <w:pPr>
        <w:spacing w:after="0"/>
        <w:ind w:left="0"/>
        <w:jc w:val="both"/>
      </w:pPr>
      <w:r>
        <w:rPr>
          <w:rFonts w:ascii="Times New Roman"/>
          <w:b w:val="false"/>
          <w:i w:val="false"/>
          <w:color w:val="000000"/>
          <w:sz w:val="28"/>
        </w:rPr>
        <w:t>
      3) жүгінген адамдарға қызмет көрсетудің тең жағдайларын қамтамасыз етуге;</w:t>
      </w:r>
    </w:p>
    <w:bookmarkEnd w:id="388"/>
    <w:bookmarkStart w:name="z400" w:id="389"/>
    <w:p>
      <w:pPr>
        <w:spacing w:after="0"/>
        <w:ind w:left="0"/>
        <w:jc w:val="both"/>
      </w:pPr>
      <w:r>
        <w:rPr>
          <w:rFonts w:ascii="Times New Roman"/>
          <w:b w:val="false"/>
          <w:i w:val="false"/>
          <w:color w:val="000000"/>
          <w:sz w:val="28"/>
        </w:rPr>
        <w:t>
      4) мемлекеттік базалық зейнетақы төлемін, жасына байланысты зейнетақы төлемдерін, еңбек сіңірген жылдары үшін зейнетақы төлемдерін, жәрдемақыларды, әлеуметтік және өзге де төлемдерді алушыларға уақтылы және толық аударуды қамтамасыз етуге;</w:t>
      </w:r>
    </w:p>
    <w:bookmarkEnd w:id="389"/>
    <w:bookmarkStart w:name="z401" w:id="390"/>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да, әлеуметтік аударымдардың, әлеуметтік төлемдердің жұмыс берушінің қаражаты есебінен кәсіптік төлемнің, зейнеткерлік алдындағы аннуитеттік сақтандыру шарты бойынша сақтандыру төлемінің жай-күйі мен қозғалысы туралы ақпараттың құпиялылығын қамтамасыз етуге;</w:t>
      </w:r>
    </w:p>
    <w:bookmarkEnd w:id="390"/>
    <w:bookmarkStart w:name="z402" w:id="391"/>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bookmarkEnd w:id="391"/>
    <w:bookmarkStart w:name="z403" w:id="392"/>
    <w:p>
      <w:pPr>
        <w:spacing w:after="0"/>
        <w:ind w:left="0"/>
        <w:jc w:val="both"/>
      </w:pPr>
      <w:r>
        <w:rPr>
          <w:rFonts w:ascii="Times New Roman"/>
          <w:b w:val="false"/>
          <w:i w:val="false"/>
          <w:color w:val="000000"/>
          <w:sz w:val="28"/>
        </w:rPr>
        <w:t>
      7)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w:t>
      </w:r>
    </w:p>
    <w:bookmarkEnd w:id="392"/>
    <w:bookmarkStart w:name="z404" w:id="393"/>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bookmarkEnd w:id="393"/>
    <w:bookmarkStart w:name="z405" w:id="394"/>
    <w:p>
      <w:pPr>
        <w:spacing w:after="0"/>
        <w:ind w:left="0"/>
        <w:jc w:val="both"/>
      </w:pPr>
      <w:r>
        <w:rPr>
          <w:rFonts w:ascii="Times New Roman"/>
          <w:b w:val="false"/>
          <w:i w:val="false"/>
          <w:color w:val="000000"/>
          <w:sz w:val="28"/>
        </w:rPr>
        <w:t>
      9) әлеуметтік төлемді тағайындауға арналған электрондық іс макетін қалыптастыру кезінде сот актілері мен сотқа дейінгі тергеп-тексеру органының актілері негізінде заңсыз деп танылған, бұрын әлеуметтік төлемдердің мөлшерін айқындау кезінде ескерілген кезең үшін төленген кірістен түскен әлеуметтік аударымдардың сомаларын есепке алмауға міндетті.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6" w:id="395"/>
    <w:p>
      <w:pPr>
        <w:spacing w:after="0"/>
        <w:ind w:left="0"/>
        <w:jc w:val="left"/>
      </w:pPr>
      <w:r>
        <w:rPr>
          <w:rFonts w:ascii="Times New Roman"/>
          <w:b/>
          <w:i w:val="false"/>
          <w:color w:val="000000"/>
        </w:rPr>
        <w:t xml:space="preserve"> 18-бап. Облыстардың, республикалық маңызы бар қалалардың және астананың жергілікті атқарушы органдарының құзыреті</w:t>
      </w:r>
    </w:p>
    <w:bookmarkEnd w:id="395"/>
    <w:bookmarkStart w:name="z407" w:id="39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bookmarkEnd w:id="396"/>
    <w:bookmarkStart w:name="z408" w:id="397"/>
    <w:p>
      <w:pPr>
        <w:spacing w:after="0"/>
        <w:ind w:left="0"/>
        <w:jc w:val="both"/>
      </w:pPr>
      <w:r>
        <w:rPr>
          <w:rFonts w:ascii="Times New Roman"/>
          <w:b w:val="false"/>
          <w:i w:val="false"/>
          <w:color w:val="000000"/>
          <w:sz w:val="28"/>
        </w:rPr>
        <w:t>
      1) облыстағы және республикалық маңызы бар қалалардағы, астанадағы жұмыс күшіне деген сұраныс пен ұсынысты талдау, болжау және уәкілетті мемлекеттік органға хабарлау;</w:t>
      </w:r>
    </w:p>
    <w:bookmarkEnd w:id="397"/>
    <w:bookmarkStart w:name="z409" w:id="398"/>
    <w:p>
      <w:pPr>
        <w:spacing w:after="0"/>
        <w:ind w:left="0"/>
        <w:jc w:val="both"/>
      </w:pPr>
      <w:r>
        <w:rPr>
          <w:rFonts w:ascii="Times New Roman"/>
          <w:b w:val="false"/>
          <w:i w:val="false"/>
          <w:color w:val="000000"/>
          <w:sz w:val="28"/>
        </w:rPr>
        <w:t xml:space="preserve">
      2) өңірлік жұмыспен қамту карталарын бекіту және іске асыру; </w:t>
      </w:r>
    </w:p>
    <w:bookmarkEnd w:id="398"/>
    <w:bookmarkStart w:name="z410" w:id="399"/>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bookmarkEnd w:id="399"/>
    <w:bookmarkStart w:name="z411" w:id="400"/>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w:t>
      </w:r>
    </w:p>
    <w:bookmarkEnd w:id="400"/>
    <w:bookmarkStart w:name="z412" w:id="401"/>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bookmarkEnd w:id="401"/>
    <w:bookmarkStart w:name="z413" w:id="402"/>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bookmarkEnd w:id="402"/>
    <w:bookmarkStart w:name="z414" w:id="403"/>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403"/>
    <w:bookmarkStart w:name="z415" w:id="404"/>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w:t>
      </w:r>
    </w:p>
    <w:bookmarkEnd w:id="404"/>
    <w:bookmarkStart w:name="z416" w:id="405"/>
    <w:p>
      <w:pPr>
        <w:spacing w:after="0"/>
        <w:ind w:left="0"/>
        <w:jc w:val="both"/>
      </w:pPr>
      <w:r>
        <w:rPr>
          <w:rFonts w:ascii="Times New Roman"/>
          <w:b w:val="false"/>
          <w:i w:val="false"/>
          <w:color w:val="000000"/>
          <w:sz w:val="28"/>
        </w:rPr>
        <w:t>
      9) ұлттық жобалар, облыстардың, республикалық маңызы бар қалалардың, астананың даму жоспарлары, өңірлік жұмыспен қамту карталары шеңберінде жұмыс орындарының құрылуын мониторингтеуді жүзеге асыру;</w:t>
      </w:r>
    </w:p>
    <w:bookmarkEnd w:id="405"/>
    <w:bookmarkStart w:name="z417" w:id="406"/>
    <w:p>
      <w:pPr>
        <w:spacing w:after="0"/>
        <w:ind w:left="0"/>
        <w:jc w:val="both"/>
      </w:pPr>
      <w:r>
        <w:rPr>
          <w:rFonts w:ascii="Times New Roman"/>
          <w:b w:val="false"/>
          <w:i w:val="false"/>
          <w:color w:val="000000"/>
          <w:sz w:val="28"/>
        </w:rPr>
        <w:t xml:space="preserve">
      10) жұмыс күшінің мобильділігін арттыру үшін адамдардың ерікті түрде қоныс аударуына арналған елді мекендердің тізбесін бекіту; </w:t>
      </w:r>
    </w:p>
    <w:bookmarkEnd w:id="406"/>
    <w:bookmarkStart w:name="z418" w:id="407"/>
    <w:p>
      <w:pPr>
        <w:spacing w:after="0"/>
        <w:ind w:left="0"/>
        <w:jc w:val="both"/>
      </w:pPr>
      <w:r>
        <w:rPr>
          <w:rFonts w:ascii="Times New Roman"/>
          <w:b w:val="false"/>
          <w:i w:val="false"/>
          <w:color w:val="000000"/>
          <w:sz w:val="28"/>
        </w:rPr>
        <w:t>
      11) еңбек мобильділігі орталығының басшысын лауазымға тағайындау және лауазымнан босату;</w:t>
      </w:r>
    </w:p>
    <w:bookmarkEnd w:id="407"/>
    <w:bookmarkStart w:name="z419" w:id="408"/>
    <w:p>
      <w:pPr>
        <w:spacing w:after="0"/>
        <w:ind w:left="0"/>
        <w:jc w:val="both"/>
      </w:pPr>
      <w:r>
        <w:rPr>
          <w:rFonts w:ascii="Times New Roman"/>
          <w:b w:val="false"/>
          <w:i w:val="false"/>
          <w:color w:val="000000"/>
          <w:sz w:val="28"/>
        </w:rPr>
        <w:t xml:space="preserve">
      12) арнаулы әлеуметтік көрсетілетін қызметтерді ұсыну мәселелері бойынша жеке және заңды тұлғалармен және мемлекеттік органдармен өзара іс-қимыл жасау;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0" w:id="409"/>
    <w:p>
      <w:pPr>
        <w:spacing w:after="0"/>
        <w:ind w:left="0"/>
        <w:jc w:val="both"/>
      </w:pPr>
      <w:r>
        <w:rPr>
          <w:rFonts w:ascii="Times New Roman"/>
          <w:b w:val="false"/>
          <w:i w:val="false"/>
          <w:color w:val="000000"/>
          <w:sz w:val="28"/>
        </w:rPr>
        <w:t xml:space="preserve">
      13) өздерінің қарауындағы арнаулы әлеуметтік көрсетілетін қызметтерді ұсынатын субъектілерді құру және олардың қызметі; </w:t>
      </w:r>
    </w:p>
    <w:bookmarkEnd w:id="409"/>
    <w:bookmarkStart w:name="z421" w:id="410"/>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410"/>
    <w:bookmarkStart w:name="z422" w:id="411"/>
    <w:p>
      <w:pPr>
        <w:spacing w:after="0"/>
        <w:ind w:left="0"/>
        <w:jc w:val="both"/>
      </w:pPr>
      <w:r>
        <w:rPr>
          <w:rFonts w:ascii="Times New Roman"/>
          <w:b w:val="false"/>
          <w:i w:val="false"/>
          <w:color w:val="000000"/>
          <w:sz w:val="28"/>
        </w:rPr>
        <w:t xml:space="preserve">
      15) халықтың арнаулы әлеуметтік көрсетілетін қызметтерге деген қажеттілігіне талдау жүргізу; </w:t>
      </w:r>
    </w:p>
    <w:bookmarkEnd w:id="411"/>
    <w:bookmarkStart w:name="z423" w:id="412"/>
    <w:p>
      <w:pPr>
        <w:spacing w:after="0"/>
        <w:ind w:left="0"/>
        <w:jc w:val="both"/>
      </w:pPr>
      <w:r>
        <w:rPr>
          <w:rFonts w:ascii="Times New Roman"/>
          <w:b w:val="false"/>
          <w:i w:val="false"/>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412"/>
    <w:bookmarkStart w:name="z424" w:id="413"/>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13"/>
    <w:bookmarkStart w:name="z425" w:id="414"/>
    <w:p>
      <w:pPr>
        <w:spacing w:after="0"/>
        <w:ind w:left="0"/>
        <w:jc w:val="both"/>
      </w:pPr>
      <w:r>
        <w:rPr>
          <w:rFonts w:ascii="Times New Roman"/>
          <w:b w:val="false"/>
          <w:i w:val="false"/>
          <w:color w:val="000000"/>
          <w:sz w:val="28"/>
        </w:rPr>
        <w:t xml:space="preserve">
      18) арнаулы әлеуметтік көрсетілетін қызметтерді ұсыну жүйесін дамыту жөнінде шаралар қабылдау; </w:t>
      </w:r>
    </w:p>
    <w:bookmarkEnd w:id="414"/>
    <w:bookmarkStart w:name="z426" w:id="415"/>
    <w:p>
      <w:pPr>
        <w:spacing w:after="0"/>
        <w:ind w:left="0"/>
        <w:jc w:val="both"/>
      </w:pPr>
      <w:r>
        <w:rPr>
          <w:rFonts w:ascii="Times New Roman"/>
          <w:b w:val="false"/>
          <w:i w:val="false"/>
          <w:color w:val="000000"/>
          <w:sz w:val="28"/>
        </w:rPr>
        <w:t xml:space="preserve">
      19) арнаулы әлеуметтік көрсетілетін қызметтердің кепілдік берілгеннен тыс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bookmarkEnd w:id="415"/>
    <w:bookmarkStart w:name="z427" w:id="416"/>
    <w:p>
      <w:pPr>
        <w:spacing w:after="0"/>
        <w:ind w:left="0"/>
        <w:jc w:val="both"/>
      </w:pPr>
      <w:r>
        <w:rPr>
          <w:rFonts w:ascii="Times New Roman"/>
          <w:b w:val="false"/>
          <w:i w:val="false"/>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16"/>
    <w:bookmarkStart w:name="z428" w:id="417"/>
    <w:p>
      <w:pPr>
        <w:spacing w:after="0"/>
        <w:ind w:left="0"/>
        <w:jc w:val="both"/>
      </w:pPr>
      <w:r>
        <w:rPr>
          <w:rFonts w:ascii="Times New Roman"/>
          <w:b w:val="false"/>
          <w:i w:val="false"/>
          <w:color w:val="000000"/>
          <w:sz w:val="28"/>
        </w:rPr>
        <w:t xml:space="preserve">
      21) мүгедектігі бар адамдарды оңалтуды жүзеге асыратын мемлекеттік мекемелер мен кәсіпорындарды құру; </w:t>
      </w:r>
    </w:p>
    <w:bookmarkEnd w:id="417"/>
    <w:bookmarkStart w:name="z429" w:id="418"/>
    <w:p>
      <w:pPr>
        <w:spacing w:after="0"/>
        <w:ind w:left="0"/>
        <w:jc w:val="both"/>
      </w:pPr>
      <w:r>
        <w:rPr>
          <w:rFonts w:ascii="Times New Roman"/>
          <w:b w:val="false"/>
          <w:i w:val="false"/>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418"/>
    <w:bookmarkStart w:name="z430" w:id="419"/>
    <w:p>
      <w:pPr>
        <w:spacing w:after="0"/>
        <w:ind w:left="0"/>
        <w:jc w:val="both"/>
      </w:pPr>
      <w:r>
        <w:rPr>
          <w:rFonts w:ascii="Times New Roman"/>
          <w:b w:val="false"/>
          <w:i w:val="false"/>
          <w:color w:val="000000"/>
          <w:sz w:val="28"/>
        </w:rPr>
        <w:t xml:space="preserve">
      23) мүгедектігі бар адамдарды оңалтуды жүзеге асыратын ұйымдарды құруға ықпал ету; </w:t>
      </w:r>
    </w:p>
    <w:bookmarkEnd w:id="419"/>
    <w:bookmarkStart w:name="z431" w:id="420"/>
    <w:p>
      <w:pPr>
        <w:spacing w:after="0"/>
        <w:ind w:left="0"/>
        <w:jc w:val="both"/>
      </w:pPr>
      <w:r>
        <w:rPr>
          <w:rFonts w:ascii="Times New Roman"/>
          <w:b w:val="false"/>
          <w:i w:val="false"/>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420"/>
    <w:bookmarkStart w:name="z432" w:id="421"/>
    <w:p>
      <w:pPr>
        <w:spacing w:after="0"/>
        <w:ind w:left="0"/>
        <w:jc w:val="both"/>
      </w:pPr>
      <w:r>
        <w:rPr>
          <w:rFonts w:ascii="Times New Roman"/>
          <w:b w:val="false"/>
          <w:i w:val="false"/>
          <w:color w:val="000000"/>
          <w:sz w:val="28"/>
        </w:rPr>
        <w:t xml:space="preserve">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bookmarkEnd w:id="421"/>
    <w:bookmarkStart w:name="z433" w:id="422"/>
    <w:p>
      <w:pPr>
        <w:spacing w:after="0"/>
        <w:ind w:left="0"/>
        <w:jc w:val="both"/>
      </w:pPr>
      <w:r>
        <w:rPr>
          <w:rFonts w:ascii="Times New Roman"/>
          <w:b w:val="false"/>
          <w:i w:val="false"/>
          <w:color w:val="000000"/>
          <w:sz w:val="28"/>
        </w:rPr>
        <w:t>
      26) осы Кодекске сәйкес тиісті аумақта медициналық, әлеуметтік, кәсіптік оңалтудың орындалуын ұйымдастыру;</w:t>
      </w:r>
    </w:p>
    <w:bookmarkEnd w:id="422"/>
    <w:bookmarkStart w:name="z434" w:id="423"/>
    <w:p>
      <w:pPr>
        <w:spacing w:after="0"/>
        <w:ind w:left="0"/>
        <w:jc w:val="both"/>
      </w:pPr>
      <w:r>
        <w:rPr>
          <w:rFonts w:ascii="Times New Roman"/>
          <w:b w:val="false"/>
          <w:i w:val="false"/>
          <w:color w:val="000000"/>
          <w:sz w:val="28"/>
        </w:rPr>
        <w:t xml:space="preserve">
      27) мүгедектігі бар адамдарды және мүгедектігі бар балаларды жеке бағдарламаға сәйкес санаторийлік-курорттық емдеуді қамтамасыз ету; </w:t>
      </w:r>
    </w:p>
    <w:bookmarkEnd w:id="423"/>
    <w:bookmarkStart w:name="z435" w:id="424"/>
    <w:p>
      <w:pPr>
        <w:spacing w:after="0"/>
        <w:ind w:left="0"/>
        <w:jc w:val="both"/>
      </w:pPr>
      <w:r>
        <w:rPr>
          <w:rFonts w:ascii="Times New Roman"/>
          <w:b w:val="false"/>
          <w:i w:val="false"/>
          <w:color w:val="000000"/>
          <w:sz w:val="28"/>
        </w:rPr>
        <w:t xml:space="preserve">
      28)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24"/>
    <w:bookmarkStart w:name="z436" w:id="425"/>
    <w:p>
      <w:pPr>
        <w:spacing w:after="0"/>
        <w:ind w:left="0"/>
        <w:jc w:val="both"/>
      </w:pPr>
      <w:r>
        <w:rPr>
          <w:rFonts w:ascii="Times New Roman"/>
          <w:b w:val="false"/>
          <w:i w:val="false"/>
          <w:color w:val="000000"/>
          <w:sz w:val="28"/>
        </w:rPr>
        <w:t>
      29)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425"/>
    <w:bookmarkStart w:name="z437" w:id="426"/>
    <w:p>
      <w:pPr>
        <w:spacing w:after="0"/>
        <w:ind w:left="0"/>
        <w:jc w:val="both"/>
      </w:pPr>
      <w:r>
        <w:rPr>
          <w:rFonts w:ascii="Times New Roman"/>
          <w:b w:val="false"/>
          <w:i w:val="false"/>
          <w:color w:val="000000"/>
          <w:sz w:val="28"/>
        </w:rPr>
        <w:t>
      30) мүгедектігі бар адамдардың қоғамдық бірлестіктерімен бірлесіп, мәдени, ағарту және өзге де іс-шараларын ұйымдастыру;</w:t>
      </w:r>
    </w:p>
    <w:bookmarkEnd w:id="426"/>
    <w:bookmarkStart w:name="z438" w:id="427"/>
    <w:p>
      <w:pPr>
        <w:spacing w:after="0"/>
        <w:ind w:left="0"/>
        <w:jc w:val="both"/>
      </w:pPr>
      <w:r>
        <w:rPr>
          <w:rFonts w:ascii="Times New Roman"/>
          <w:b w:val="false"/>
          <w:i w:val="false"/>
          <w:color w:val="000000"/>
          <w:sz w:val="28"/>
        </w:rPr>
        <w:t>
      31) мүгедектігі бар адамдарға қайырымдылық және әлеуметтік көмек көрсетуді үйлестіру;</w:t>
      </w:r>
    </w:p>
    <w:bookmarkEnd w:id="427"/>
    <w:bookmarkStart w:name="z439" w:id="428"/>
    <w:p>
      <w:pPr>
        <w:spacing w:after="0"/>
        <w:ind w:left="0"/>
        <w:jc w:val="both"/>
      </w:pPr>
      <w:r>
        <w:rPr>
          <w:rFonts w:ascii="Times New Roman"/>
          <w:b w:val="false"/>
          <w:i w:val="false"/>
          <w:color w:val="000000"/>
          <w:sz w:val="28"/>
        </w:rPr>
        <w:t>
      32) мүгедектігі бар адамдарды әлеуметтік қорғау саласындағы өңірлік үйлестіру кеңесінің қызметін қамтамасыз ету;</w:t>
      </w:r>
    </w:p>
    <w:bookmarkEnd w:id="428"/>
    <w:bookmarkStart w:name="z440" w:id="429"/>
    <w:p>
      <w:pPr>
        <w:spacing w:after="0"/>
        <w:ind w:left="0"/>
        <w:jc w:val="both"/>
      </w:pPr>
      <w:r>
        <w:rPr>
          <w:rFonts w:ascii="Times New Roman"/>
          <w:b w:val="false"/>
          <w:i w:val="false"/>
          <w:color w:val="000000"/>
          <w:sz w:val="28"/>
        </w:rPr>
        <w:t>
      33) мыналарды:</w:t>
      </w:r>
    </w:p>
    <w:bookmarkEnd w:id="429"/>
    <w:bookmarkStart w:name="z441" w:id="430"/>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bookmarkEnd w:id="430"/>
    <w:bookmarkStart w:name="z442" w:id="431"/>
    <w:p>
      <w:pPr>
        <w:spacing w:after="0"/>
        <w:ind w:left="0"/>
        <w:jc w:val="both"/>
      </w:pPr>
      <w:r>
        <w:rPr>
          <w:rFonts w:ascii="Times New Roman"/>
          <w:b w:val="false"/>
          <w:i w:val="false"/>
          <w:color w:val="000000"/>
          <w:sz w:val="28"/>
        </w:rPr>
        <w:t xml:space="preserve">
      халықтың денсаулық сақтау саласындағы арнаулы әлеуметтік көрсетілетін қызметтерге деген қажеттілігіне талдау жүргізуді қамтамасыз ету; </w:t>
      </w:r>
    </w:p>
    <w:bookmarkEnd w:id="431"/>
    <w:bookmarkStart w:name="z443" w:id="432"/>
    <w:p>
      <w:pPr>
        <w:spacing w:after="0"/>
        <w:ind w:left="0"/>
        <w:jc w:val="both"/>
      </w:pPr>
      <w:r>
        <w:rPr>
          <w:rFonts w:ascii="Times New Roman"/>
          <w:b w:val="false"/>
          <w:i w:val="false"/>
          <w:color w:val="000000"/>
          <w:sz w:val="28"/>
        </w:rPr>
        <w:t xml:space="preserve">
      34) денсаулық сақтау саласында арнаулы әлеуметтік көрсетілетін қызметтер ұсыну аясында денсаулық сақтау ұйымдарының қызметін үйлестіруді жүзеге асыру; </w:t>
      </w:r>
    </w:p>
    <w:bookmarkEnd w:id="432"/>
    <w:p>
      <w:pPr>
        <w:spacing w:after="0"/>
        <w:ind w:left="0"/>
        <w:jc w:val="both"/>
      </w:pPr>
      <w:r>
        <w:rPr>
          <w:rFonts w:ascii="Times New Roman"/>
          <w:b w:val="false"/>
          <w:i w:val="false"/>
          <w:color w:val="000000"/>
          <w:sz w:val="28"/>
        </w:rPr>
        <w:t>
      34-1)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w:t>
      </w:r>
    </w:p>
    <w:p>
      <w:pPr>
        <w:spacing w:after="0"/>
        <w:ind w:left="0"/>
        <w:jc w:val="both"/>
      </w:pPr>
      <w:r>
        <w:rPr>
          <w:rFonts w:ascii="Times New Roman"/>
          <w:b w:val="false"/>
          <w:i w:val="false"/>
          <w:color w:val="000000"/>
          <w:sz w:val="28"/>
        </w:rPr>
        <w:t>
      34-2) уәкілетті мемлекеттік орган айқындайтын тәртіппен медициналық-әлеуметтік есепке алуды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34-3), 34-4) тармақшалармен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4" w:id="433"/>
    <w:p>
      <w:pPr>
        <w:spacing w:after="0"/>
        <w:ind w:left="0"/>
        <w:jc w:val="both"/>
      </w:pPr>
      <w:r>
        <w:rPr>
          <w:rFonts w:ascii="Times New Roman"/>
          <w:b w:val="false"/>
          <w:i w:val="false"/>
          <w:color w:val="000000"/>
          <w:sz w:val="28"/>
        </w:rPr>
        <w:t>
      35) Қазақстан Республикасының заңнамасында облыстардың, республикалық маңызы бар қалалардың және астананың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45" w:id="434"/>
    <w:p>
      <w:pPr>
        <w:spacing w:after="0"/>
        <w:ind w:left="0"/>
        <w:jc w:val="left"/>
      </w:pPr>
      <w:r>
        <w:rPr>
          <w:rFonts w:ascii="Times New Roman"/>
          <w:b/>
          <w:i w:val="false"/>
          <w:color w:val="000000"/>
        </w:rPr>
        <w:t xml:space="preserve"> 19-бап. Аудандардың (облыстық маңызы бар қалалардың) жергілікті атқарушы органдарының құзыреті</w:t>
      </w:r>
    </w:p>
    <w:bookmarkEnd w:id="434"/>
    <w:bookmarkStart w:name="z446" w:id="435"/>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 әлеуметтік қорғау саласындағы мемлекеттік саясаттың іске асырылуын:</w:t>
      </w:r>
    </w:p>
    <w:bookmarkEnd w:id="435"/>
    <w:bookmarkStart w:name="z447" w:id="436"/>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436"/>
    <w:bookmarkStart w:name="z448" w:id="437"/>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37"/>
    <w:bookmarkStart w:name="z449" w:id="438"/>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438"/>
    <w:bookmarkStart w:name="z450" w:id="439"/>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39"/>
    <w:bookmarkStart w:name="z451" w:id="440"/>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40"/>
    <w:bookmarkStart w:name="z452" w:id="441"/>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41"/>
    <w:bookmarkStart w:name="z453" w:id="442"/>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42"/>
    <w:bookmarkStart w:name="z454" w:id="443"/>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43"/>
    <w:bookmarkStart w:name="z455" w:id="444"/>
    <w:p>
      <w:pPr>
        <w:spacing w:after="0"/>
        <w:ind w:left="0"/>
        <w:jc w:val="both"/>
      </w:pPr>
      <w:r>
        <w:rPr>
          <w:rFonts w:ascii="Times New Roman"/>
          <w:b w:val="false"/>
          <w:i w:val="false"/>
          <w:color w:val="000000"/>
          <w:sz w:val="28"/>
        </w:rPr>
        <w:t xml:space="preserve">
      9) өздерінің қарауындағы арнаулы әлеуметтік көрсетілетін қызметтерді ұсынатын субъектілерді құру және олардың қызметі; </w:t>
      </w:r>
    </w:p>
    <w:bookmarkEnd w:id="444"/>
    <w:bookmarkStart w:name="z456" w:id="445"/>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45"/>
    <w:bookmarkStart w:name="z457" w:id="446"/>
    <w:p>
      <w:pPr>
        <w:spacing w:after="0"/>
        <w:ind w:left="0"/>
        <w:jc w:val="both"/>
      </w:pPr>
      <w:r>
        <w:rPr>
          <w:rFonts w:ascii="Times New Roman"/>
          <w:b w:val="false"/>
          <w:i w:val="false"/>
          <w:color w:val="000000"/>
          <w:sz w:val="28"/>
        </w:rPr>
        <w:t xml:space="preserve">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 </w:t>
      </w:r>
    </w:p>
    <w:bookmarkEnd w:id="446"/>
    <w:bookmarkStart w:name="z458" w:id="447"/>
    <w:p>
      <w:pPr>
        <w:spacing w:after="0"/>
        <w:ind w:left="0"/>
        <w:jc w:val="both"/>
      </w:pPr>
      <w:r>
        <w:rPr>
          <w:rFonts w:ascii="Times New Roman"/>
          <w:b w:val="false"/>
          <w:i w:val="false"/>
          <w:color w:val="000000"/>
          <w:sz w:val="28"/>
        </w:rPr>
        <w:t xml:space="preserve">
      12) халықтың арнаулы әлеуметтік көрсетілетін қызметтерге деген қажеттіліктеріне талдау жүргізу; </w:t>
      </w:r>
    </w:p>
    <w:bookmarkEnd w:id="447"/>
    <w:bookmarkStart w:name="z459" w:id="448"/>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bookmarkEnd w:id="448"/>
    <w:bookmarkStart w:name="z460" w:id="449"/>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bookmarkEnd w:id="449"/>
    <w:bookmarkStart w:name="z461" w:id="450"/>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50"/>
    <w:bookmarkStart w:name="z462" w:id="451"/>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451"/>
    <w:bookmarkStart w:name="z463" w:id="452"/>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bookmarkEnd w:id="452"/>
    <w:bookmarkStart w:name="z464" w:id="453"/>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53"/>
    <w:bookmarkStart w:name="z465" w:id="454"/>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54"/>
    <w:bookmarkStart w:name="z466" w:id="455"/>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bookmarkEnd w:id="455"/>
    <w:bookmarkStart w:name="z3432" w:id="456"/>
    <w:p>
      <w:pPr>
        <w:spacing w:after="0"/>
        <w:ind w:left="0"/>
        <w:jc w:val="both"/>
      </w:pPr>
      <w:r>
        <w:rPr>
          <w:rFonts w:ascii="Times New Roman"/>
          <w:b w:val="false"/>
          <w:i w:val="false"/>
          <w:color w:val="000000"/>
          <w:sz w:val="28"/>
        </w:rPr>
        <w:t>
      20-1)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20-2)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7"/>
    <w:p>
      <w:pPr>
        <w:spacing w:after="0"/>
        <w:ind w:left="0"/>
        <w:jc w:val="both"/>
      </w:pPr>
      <w:r>
        <w:rPr>
          <w:rFonts w:ascii="Times New Roman"/>
          <w:b w:val="false"/>
          <w:i w:val="false"/>
          <w:color w:val="000000"/>
          <w:sz w:val="28"/>
        </w:rPr>
        <w:t>
      21)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68" w:id="458"/>
    <w:p>
      <w:pPr>
        <w:spacing w:after="0"/>
        <w:ind w:left="0"/>
        <w:jc w:val="left"/>
      </w:pPr>
      <w:r>
        <w:rPr>
          <w:rFonts w:ascii="Times New Roman"/>
          <w:b/>
          <w:i w:val="false"/>
          <w:color w:val="000000"/>
        </w:rPr>
        <w:t xml:space="preserve"> 20-бап. Еңбек мобильділігі орталығының құзыреті</w:t>
      </w:r>
    </w:p>
    <w:bookmarkEnd w:id="458"/>
    <w:bookmarkStart w:name="z469" w:id="459"/>
    <w:p>
      <w:pPr>
        <w:spacing w:after="0"/>
        <w:ind w:left="0"/>
        <w:jc w:val="both"/>
      </w:pPr>
      <w:r>
        <w:rPr>
          <w:rFonts w:ascii="Times New Roman"/>
          <w:b w:val="false"/>
          <w:i w:val="false"/>
          <w:color w:val="000000"/>
          <w:sz w:val="28"/>
        </w:rPr>
        <w:t>
      1. Еңбек мобильділігі орталығы:</w:t>
      </w:r>
    </w:p>
    <w:bookmarkEnd w:id="459"/>
    <w:bookmarkStart w:name="z470" w:id="460"/>
    <w:p>
      <w:pPr>
        <w:spacing w:after="0"/>
        <w:ind w:left="0"/>
        <w:jc w:val="both"/>
      </w:pPr>
      <w:r>
        <w:rPr>
          <w:rFonts w:ascii="Times New Roman"/>
          <w:b w:val="false"/>
          <w:i w:val="false"/>
          <w:color w:val="000000"/>
          <w:sz w:val="28"/>
        </w:rPr>
        <w:t>
      1) жұмыс күшіне деген сұраныс пен ұсынысты талдайды, болжайды, халыққа, жергілікті атқарушы органдарға және Еңбек ресурстарын дамыту орталығына облыстың, республикалық маңызы бар қалалардың және астананың еңбек нарығының жай-күйі туралы хабарлайды;</w:t>
      </w:r>
    </w:p>
    <w:bookmarkEnd w:id="460"/>
    <w:bookmarkStart w:name="z471" w:id="461"/>
    <w:p>
      <w:pPr>
        <w:spacing w:after="0"/>
        <w:ind w:left="0"/>
        <w:jc w:val="both"/>
      </w:pPr>
      <w:r>
        <w:rPr>
          <w:rFonts w:ascii="Times New Roman"/>
          <w:b w:val="false"/>
          <w:i w:val="false"/>
          <w:color w:val="000000"/>
          <w:sz w:val="28"/>
        </w:rPr>
        <w:t>
      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bookmarkEnd w:id="461"/>
    <w:bookmarkStart w:name="z472" w:id="462"/>
    <w:p>
      <w:pPr>
        <w:spacing w:after="0"/>
        <w:ind w:left="0"/>
        <w:jc w:val="both"/>
      </w:pPr>
      <w:r>
        <w:rPr>
          <w:rFonts w:ascii="Times New Roman"/>
          <w:b w:val="false"/>
          <w:i w:val="false"/>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орындарының құрылуын есепке алуды жүзеге асырады;</w:t>
      </w:r>
    </w:p>
    <w:bookmarkEnd w:id="462"/>
    <w:bookmarkStart w:name="z473" w:id="463"/>
    <w:p>
      <w:pPr>
        <w:spacing w:after="0"/>
        <w:ind w:left="0"/>
        <w:jc w:val="both"/>
      </w:pPr>
      <w:r>
        <w:rPr>
          <w:rFonts w:ascii="Times New Roman"/>
          <w:b w:val="false"/>
          <w:i w:val="false"/>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жоспарланған мамандардың саны туралы ақпаратты сұратады;</w:t>
      </w:r>
    </w:p>
    <w:bookmarkEnd w:id="463"/>
    <w:bookmarkStart w:name="z474" w:id="464"/>
    <w:p>
      <w:pPr>
        <w:spacing w:after="0"/>
        <w:ind w:left="0"/>
        <w:jc w:val="both"/>
      </w:pPr>
      <w:r>
        <w:rPr>
          <w:rFonts w:ascii="Times New Roman"/>
          <w:b w:val="false"/>
          <w:i w:val="false"/>
          <w:color w:val="000000"/>
          <w:sz w:val="28"/>
        </w:rPr>
        <w:t>
      5) жұмыс берушілерден жұмыс күшіне деген болжамды қажеттілік туралы ақпаратты сұратады;</w:t>
      </w:r>
    </w:p>
    <w:bookmarkEnd w:id="464"/>
    <w:bookmarkStart w:name="z475" w:id="465"/>
    <w:p>
      <w:pPr>
        <w:spacing w:after="0"/>
        <w:ind w:left="0"/>
        <w:jc w:val="both"/>
      </w:pPr>
      <w:r>
        <w:rPr>
          <w:rFonts w:ascii="Times New Roman"/>
          <w:b w:val="false"/>
          <w:i w:val="false"/>
          <w:color w:val="000000"/>
          <w:sz w:val="28"/>
        </w:rPr>
        <w:t>
      6) жұмыс берушілер Электрондық еңбек биржасында орналастыратын, ұлттық жобалар мен облыстың, республикалық маңызы бар қаланың және астананың даму жоспарлары, сондай-ақ жекеше сектордың бастамалары шеңберінде іске асырылатын жобалардағы ағымдағы бос орындар мен құрылатын жұмыс орындарының болжамы туралы бос жұмыс орындарының есебін жүргізеді;</w:t>
      </w:r>
    </w:p>
    <w:bookmarkEnd w:id="465"/>
    <w:bookmarkStart w:name="z476" w:id="466"/>
    <w:p>
      <w:pPr>
        <w:spacing w:after="0"/>
        <w:ind w:left="0"/>
        <w:jc w:val="both"/>
      </w:pPr>
      <w:r>
        <w:rPr>
          <w:rFonts w:ascii="Times New Roman"/>
          <w:b w:val="false"/>
          <w:i w:val="false"/>
          <w:color w:val="000000"/>
          <w:sz w:val="28"/>
        </w:rPr>
        <w:t>
      7) жұмыспен қамтуға жәрдемдесудің белсенді шараларын іске асыруды жүзеге асырады;</w:t>
      </w:r>
    </w:p>
    <w:bookmarkEnd w:id="466"/>
    <w:bookmarkStart w:name="z477" w:id="467"/>
    <w:p>
      <w:pPr>
        <w:spacing w:after="0"/>
        <w:ind w:left="0"/>
        <w:jc w:val="both"/>
      </w:pPr>
      <w:r>
        <w:rPr>
          <w:rFonts w:ascii="Times New Roman"/>
          <w:b w:val="false"/>
          <w:i w:val="false"/>
          <w:color w:val="000000"/>
          <w:sz w:val="28"/>
        </w:rPr>
        <w:t>
      8) атаулы әлеуметтік көмек алатын адамдардың жұмыспен қамтылуына жәрдемдесу мәселелері бойынша аудандардың (облыстық маңызы бар қалалардың) жергілікті атқарушы органдарымен өзара іс-қимыл жасайды;</w:t>
      </w:r>
    </w:p>
    <w:bookmarkEnd w:id="467"/>
    <w:bookmarkStart w:name="z478" w:id="468"/>
    <w:p>
      <w:pPr>
        <w:spacing w:after="0"/>
        <w:ind w:left="0"/>
        <w:jc w:val="both"/>
      </w:pPr>
      <w:r>
        <w:rPr>
          <w:rFonts w:ascii="Times New Roman"/>
          <w:b w:val="false"/>
          <w:i w:val="false"/>
          <w:color w:val="000000"/>
          <w:sz w:val="28"/>
        </w:rPr>
        <w:t>
      9) мүгедектігі бар адамдарды жұмысқа орналастыру үшін арнаулы жұмыс орындарын құру бойынша жұмыс берушілермен өзара іс-қимыл жасайды;</w:t>
      </w:r>
    </w:p>
    <w:bookmarkEnd w:id="468"/>
    <w:bookmarkStart w:name="z479" w:id="469"/>
    <w:p>
      <w:pPr>
        <w:spacing w:after="0"/>
        <w:ind w:left="0"/>
        <w:jc w:val="both"/>
      </w:pPr>
      <w:r>
        <w:rPr>
          <w:rFonts w:ascii="Times New Roman"/>
          <w:b w:val="false"/>
          <w:i w:val="false"/>
          <w:color w:val="000000"/>
          <w:sz w:val="28"/>
        </w:rPr>
        <w:t xml:space="preserve">
      10) уәкілетті мемлекеттік орган айқындайтын тәртіппен халықты жұмыспен қамту саласындағы көрсетілетін қызметтерге аутсорсингті жүзеге асырады; </w:t>
      </w:r>
    </w:p>
    <w:bookmarkEnd w:id="469"/>
    <w:bookmarkStart w:name="z480" w:id="470"/>
    <w:p>
      <w:pPr>
        <w:spacing w:after="0"/>
        <w:ind w:left="0"/>
        <w:jc w:val="both"/>
      </w:pPr>
      <w:r>
        <w:rPr>
          <w:rFonts w:ascii="Times New Roman"/>
          <w:b w:val="false"/>
          <w:i w:val="false"/>
          <w:color w:val="000000"/>
          <w:sz w:val="28"/>
        </w:rPr>
        <w:t>
      11)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470"/>
    <w:bookmarkStart w:name="z481" w:id="471"/>
    <w:p>
      <w:pPr>
        <w:spacing w:after="0"/>
        <w:ind w:left="0"/>
        <w:jc w:val="both"/>
      </w:pPr>
      <w:r>
        <w:rPr>
          <w:rFonts w:ascii="Times New Roman"/>
          <w:b w:val="false"/>
          <w:i w:val="false"/>
          <w:color w:val="000000"/>
          <w:sz w:val="28"/>
        </w:rPr>
        <w:t>
      12) жұмыс іздеуші және жұмыссыздар ретінде жүгінген адамдарды тіркейді;</w:t>
      </w:r>
    </w:p>
    <w:bookmarkEnd w:id="471"/>
    <w:bookmarkStart w:name="z482" w:id="472"/>
    <w:p>
      <w:pPr>
        <w:spacing w:after="0"/>
        <w:ind w:left="0"/>
        <w:jc w:val="both"/>
      </w:pPr>
      <w:r>
        <w:rPr>
          <w:rFonts w:ascii="Times New Roman"/>
          <w:b w:val="false"/>
          <w:i w:val="false"/>
          <w:color w:val="000000"/>
          <w:sz w:val="28"/>
        </w:rPr>
        <w:t>
      13) мансап орталықтары жұмыскерлерінің кәсіби тұрғыдан дамуы мен біліктілігін арттыруды қамтамасыз етеді;</w:t>
      </w:r>
    </w:p>
    <w:bookmarkEnd w:id="472"/>
    <w:bookmarkStart w:name="z483" w:id="473"/>
    <w:p>
      <w:pPr>
        <w:spacing w:after="0"/>
        <w:ind w:left="0"/>
        <w:jc w:val="both"/>
      </w:pPr>
      <w:r>
        <w:rPr>
          <w:rFonts w:ascii="Times New Roman"/>
          <w:b w:val="false"/>
          <w:i w:val="false"/>
          <w:color w:val="000000"/>
          <w:sz w:val="28"/>
        </w:rPr>
        <w:t>
      14) осы Кодекске және Қазақстан Республикасының заңдарына сәйкес жұмыспен қамтуға жәрдемдесудің өзге де шараларын көрсетеді.</w:t>
      </w:r>
    </w:p>
    <w:bookmarkEnd w:id="473"/>
    <w:bookmarkStart w:name="z484" w:id="474"/>
    <w:p>
      <w:pPr>
        <w:spacing w:after="0"/>
        <w:ind w:left="0"/>
        <w:jc w:val="both"/>
      </w:pPr>
      <w:r>
        <w:rPr>
          <w:rFonts w:ascii="Times New Roman"/>
          <w:b w:val="false"/>
          <w:i w:val="false"/>
          <w:color w:val="000000"/>
          <w:sz w:val="28"/>
        </w:rPr>
        <w:t>
      2. Еңбек мобильділігі орталығы өз функцияларын аудандарда, облыстық және республикалық маңызы бар қалаларда, астанада филиалдар түрінде құрылатын мансап орталықтары арқылы жүзеге асырады.</w:t>
      </w:r>
    </w:p>
    <w:bookmarkEnd w:id="474"/>
    <w:bookmarkStart w:name="z485" w:id="475"/>
    <w:p>
      <w:pPr>
        <w:spacing w:after="0"/>
        <w:ind w:left="0"/>
        <w:jc w:val="both"/>
      </w:pPr>
      <w:r>
        <w:rPr>
          <w:rFonts w:ascii="Times New Roman"/>
          <w:b w:val="false"/>
          <w:i w:val="false"/>
          <w:color w:val="000000"/>
          <w:sz w:val="28"/>
        </w:rPr>
        <w:t>
      Халықты жұмыспен қамтуға жәрдемдесу шараларымен қамтуды қамтамасыз ету үшін еңбек мобильділігі орталығы мобильді (жылжымалы) мансап орталықтарын құрады.</w:t>
      </w:r>
    </w:p>
    <w:bookmarkEnd w:id="475"/>
    <w:bookmarkStart w:name="z486" w:id="476"/>
    <w:p>
      <w:pPr>
        <w:spacing w:after="0"/>
        <w:ind w:left="0"/>
        <w:jc w:val="both"/>
      </w:pPr>
      <w:r>
        <w:rPr>
          <w:rFonts w:ascii="Times New Roman"/>
          <w:b w:val="false"/>
          <w:i w:val="false"/>
          <w:color w:val="000000"/>
          <w:sz w:val="28"/>
        </w:rPr>
        <w:t>
      3. Еңбек мобильділігі орталығы өз функцияларын іске асыру кезінде ақпараттық-коммуникациялық технологияларды, оның ішінде Электрондық еңбек биржасын пайдаланады.</w:t>
      </w:r>
    </w:p>
    <w:bookmarkEnd w:id="476"/>
    <w:bookmarkStart w:name="z487" w:id="477"/>
    <w:p>
      <w:pPr>
        <w:spacing w:after="0"/>
        <w:ind w:left="0"/>
        <w:jc w:val="both"/>
      </w:pPr>
      <w:r>
        <w:rPr>
          <w:rFonts w:ascii="Times New Roman"/>
          <w:b w:val="false"/>
          <w:i w:val="false"/>
          <w:color w:val="000000"/>
          <w:sz w:val="28"/>
        </w:rPr>
        <w:t>
      Еңбек мобильділігі орталығы жүгінген адамдарға өзіне-өзі қызмет көрсету аймақтарында Электрондық еңбек биржасына тегін қолжетімділікті қамтамасыз етеді.</w:t>
      </w:r>
    </w:p>
    <w:bookmarkEnd w:id="477"/>
    <w:bookmarkStart w:name="z488" w:id="478"/>
    <w:p>
      <w:pPr>
        <w:spacing w:after="0"/>
        <w:ind w:left="0"/>
        <w:jc w:val="both"/>
      </w:pPr>
      <w:r>
        <w:rPr>
          <w:rFonts w:ascii="Times New Roman"/>
          <w:b w:val="false"/>
          <w:i w:val="false"/>
          <w:color w:val="000000"/>
          <w:sz w:val="28"/>
        </w:rPr>
        <w:t xml:space="preserve">
      4. Еңбек мобильділігі орталықтарының қызметін қаржыландыру Қазақстан Республикасының заңнамасында белгіленген тәртіппен жүзеге асырылады. </w:t>
      </w:r>
    </w:p>
    <w:bookmarkEnd w:id="478"/>
    <w:bookmarkStart w:name="z489" w:id="479"/>
    <w:p>
      <w:pPr>
        <w:spacing w:after="0"/>
        <w:ind w:left="0"/>
        <w:jc w:val="left"/>
      </w:pPr>
      <w:r>
        <w:rPr>
          <w:rFonts w:ascii="Times New Roman"/>
          <w:b/>
          <w:i w:val="false"/>
          <w:color w:val="000000"/>
        </w:rPr>
        <w:t xml:space="preserve"> 21-бап. Халықты жұмыспен қамту мәселелері жөніндегі өңірлік комиссия</w:t>
      </w:r>
    </w:p>
    <w:bookmarkEnd w:id="479"/>
    <w:bookmarkStart w:name="z490" w:id="480"/>
    <w:p>
      <w:pPr>
        <w:spacing w:after="0"/>
        <w:ind w:left="0"/>
        <w:jc w:val="both"/>
      </w:pPr>
      <w:r>
        <w:rPr>
          <w:rFonts w:ascii="Times New Roman"/>
          <w:b w:val="false"/>
          <w:i w:val="false"/>
          <w:color w:val="000000"/>
          <w:sz w:val="28"/>
        </w:rPr>
        <w:t>
      1. Облыстың (республикалық маңызы бар қаланың, астананың) аумағында жергілікті атқарушы орган халықты жұмыспен қамту мәселелері жөніндегі өңірлік комиссияны (бұдан әрі – өңірлік комиссия) құрады.</w:t>
      </w:r>
    </w:p>
    <w:bookmarkEnd w:id="480"/>
    <w:bookmarkStart w:name="z491" w:id="481"/>
    <w:p>
      <w:pPr>
        <w:spacing w:after="0"/>
        <w:ind w:left="0"/>
        <w:jc w:val="both"/>
      </w:pPr>
      <w:r>
        <w:rPr>
          <w:rFonts w:ascii="Times New Roman"/>
          <w:b w:val="false"/>
          <w:i w:val="false"/>
          <w:color w:val="000000"/>
          <w:sz w:val="28"/>
        </w:rPr>
        <w:t>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жасақталады.</w:t>
      </w:r>
    </w:p>
    <w:bookmarkEnd w:id="481"/>
    <w:bookmarkStart w:name="z492" w:id="482"/>
    <w:p>
      <w:pPr>
        <w:spacing w:after="0"/>
        <w:ind w:left="0"/>
        <w:jc w:val="both"/>
      </w:pPr>
      <w:r>
        <w:rPr>
          <w:rFonts w:ascii="Times New Roman"/>
          <w:b w:val="false"/>
          <w:i w:val="false"/>
          <w:color w:val="000000"/>
          <w:sz w:val="28"/>
        </w:rPr>
        <w:t>
      3. Өңірлік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82"/>
    <w:bookmarkStart w:name="z493" w:id="483"/>
    <w:p>
      <w:pPr>
        <w:spacing w:after="0"/>
        <w:ind w:left="0"/>
        <w:jc w:val="both"/>
      </w:pPr>
      <w:r>
        <w:rPr>
          <w:rFonts w:ascii="Times New Roman"/>
          <w:b w:val="false"/>
          <w:i w:val="false"/>
          <w:color w:val="000000"/>
          <w:sz w:val="28"/>
        </w:rPr>
        <w:t>
      4. Өңірлік комиссияның қызметі облыстың (республикалық маңызы бар қаланың, астананың)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83"/>
    <w:bookmarkStart w:name="z494" w:id="484"/>
    <w:p>
      <w:pPr>
        <w:spacing w:after="0"/>
        <w:ind w:left="0"/>
        <w:jc w:val="left"/>
      </w:pPr>
      <w:r>
        <w:rPr>
          <w:rFonts w:ascii="Times New Roman"/>
          <w:b/>
          <w:i w:val="false"/>
          <w:color w:val="000000"/>
        </w:rPr>
        <w:t xml:space="preserve"> 22-бап. Халықты жұмыспен қамту мәселелері жөніндегі аудандық (қалалық) комиссия</w:t>
      </w:r>
    </w:p>
    <w:bookmarkEnd w:id="484"/>
    <w:bookmarkStart w:name="z495" w:id="485"/>
    <w:p>
      <w:pPr>
        <w:spacing w:after="0"/>
        <w:ind w:left="0"/>
        <w:jc w:val="both"/>
      </w:pPr>
      <w:r>
        <w:rPr>
          <w:rFonts w:ascii="Times New Roman"/>
          <w:b w:val="false"/>
          <w:i w:val="false"/>
          <w:color w:val="000000"/>
          <w:sz w:val="28"/>
        </w:rPr>
        <w:t>
      1 Ауданның (облыстық маңызы бар қаланың) аумағында жергілікті атқарушы орган халықты жұмыспен қамту мәселелері жөніндегі аудандық (қалалық) комиссияны (бұдан әрі – аудандық (қалалық) комиссия) құрады.</w:t>
      </w:r>
    </w:p>
    <w:bookmarkEnd w:id="485"/>
    <w:bookmarkStart w:name="z496" w:id="486"/>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жасақталады.</w:t>
      </w:r>
    </w:p>
    <w:bookmarkEnd w:id="486"/>
    <w:bookmarkStart w:name="z497" w:id="487"/>
    <w:p>
      <w:pPr>
        <w:spacing w:after="0"/>
        <w:ind w:left="0"/>
        <w:jc w:val="both"/>
      </w:pPr>
      <w:r>
        <w:rPr>
          <w:rFonts w:ascii="Times New Roman"/>
          <w:b w:val="false"/>
          <w:i w:val="false"/>
          <w:color w:val="000000"/>
          <w:sz w:val="28"/>
        </w:rPr>
        <w:t>
      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87"/>
    <w:bookmarkStart w:name="z498" w:id="488"/>
    <w:p>
      <w:pPr>
        <w:spacing w:after="0"/>
        <w:ind w:left="0"/>
        <w:jc w:val="both"/>
      </w:pPr>
      <w:r>
        <w:rPr>
          <w:rFonts w:ascii="Times New Roman"/>
          <w:b w:val="false"/>
          <w:i w:val="false"/>
          <w:color w:val="000000"/>
          <w:sz w:val="28"/>
        </w:rPr>
        <w:t>
      4. Аудандық (қалалық) комиссияның қызметі ауданның (облыстық маңызы бар қаланың)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88"/>
    <w:bookmarkStart w:name="z499" w:id="489"/>
    <w:p>
      <w:pPr>
        <w:spacing w:after="0"/>
        <w:ind w:left="0"/>
        <w:jc w:val="left"/>
      </w:pPr>
      <w:r>
        <w:rPr>
          <w:rFonts w:ascii="Times New Roman"/>
          <w:b/>
          <w:i w:val="false"/>
          <w:color w:val="000000"/>
        </w:rPr>
        <w:t xml:space="preserve"> 23-бап. Электрондық еңбек биржасы</w:t>
      </w:r>
    </w:p>
    <w:bookmarkEnd w:id="489"/>
    <w:bookmarkStart w:name="z500" w:id="490"/>
    <w:p>
      <w:pPr>
        <w:spacing w:after="0"/>
        <w:ind w:left="0"/>
        <w:jc w:val="both"/>
      </w:pPr>
      <w:r>
        <w:rPr>
          <w:rFonts w:ascii="Times New Roman"/>
          <w:b w:val="false"/>
          <w:i w:val="false"/>
          <w:color w:val="000000"/>
          <w:sz w:val="28"/>
        </w:rPr>
        <w:t>
      1. Электрондық еңбек биржасы – осы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90"/>
    <w:bookmarkStart w:name="z501" w:id="491"/>
    <w:p>
      <w:pPr>
        <w:spacing w:after="0"/>
        <w:ind w:left="0"/>
        <w:jc w:val="both"/>
      </w:pPr>
      <w:r>
        <w:rPr>
          <w:rFonts w:ascii="Times New Roman"/>
          <w:b w:val="false"/>
          <w:i w:val="false"/>
          <w:color w:val="000000"/>
          <w:sz w:val="28"/>
        </w:rPr>
        <w:t>
      2. Электрондық еңбек биржасын қолдап отыруды және оған жүйелі-техникалық қызмет көрсетуді Еңбек ресурстарын дамыту орталығы жүзеге асырады.</w:t>
      </w:r>
    </w:p>
    <w:bookmarkEnd w:id="491"/>
    <w:bookmarkStart w:name="z502" w:id="492"/>
    <w:p>
      <w:pPr>
        <w:spacing w:after="0"/>
        <w:ind w:left="0"/>
        <w:jc w:val="left"/>
      </w:pPr>
      <w:r>
        <w:rPr>
          <w:rFonts w:ascii="Times New Roman"/>
          <w:b/>
          <w:i w:val="false"/>
          <w:color w:val="000000"/>
        </w:rPr>
        <w:t xml:space="preserve"> 24-бап. Отбасының цифрлық картасы</w:t>
      </w:r>
    </w:p>
    <w:bookmarkEnd w:id="492"/>
    <w:bookmarkStart w:name="z503" w:id="493"/>
    <w:p>
      <w:pPr>
        <w:spacing w:after="0"/>
        <w:ind w:left="0"/>
        <w:jc w:val="both"/>
      </w:pPr>
      <w:r>
        <w:rPr>
          <w:rFonts w:ascii="Times New Roman"/>
          <w:b w:val="false"/>
          <w:i w:val="false"/>
          <w:color w:val="000000"/>
          <w:sz w:val="28"/>
        </w:rPr>
        <w:t>
      1.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493"/>
    <w:bookmarkStart w:name="z504" w:id="494"/>
    <w:p>
      <w:pPr>
        <w:spacing w:after="0"/>
        <w:ind w:left="0"/>
        <w:jc w:val="both"/>
      </w:pPr>
      <w:r>
        <w:rPr>
          <w:rFonts w:ascii="Times New Roman"/>
          <w:b w:val="false"/>
          <w:i w:val="false"/>
          <w:color w:val="000000"/>
          <w:sz w:val="28"/>
        </w:rPr>
        <w:t xml:space="preserve">
      2. Отбасының цифрлық картасының мәліметтері осы Кодекске және (немесе) Қазақстан Республикасының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 </w:t>
      </w:r>
    </w:p>
    <w:bookmarkEnd w:id="494"/>
    <w:bookmarkStart w:name="z505" w:id="495"/>
    <w:p>
      <w:pPr>
        <w:spacing w:after="0"/>
        <w:ind w:left="0"/>
        <w:jc w:val="both"/>
      </w:pPr>
      <w:r>
        <w:rPr>
          <w:rFonts w:ascii="Times New Roman"/>
          <w:b w:val="false"/>
          <w:i w:val="false"/>
          <w:color w:val="000000"/>
          <w:sz w:val="28"/>
        </w:rPr>
        <w:t xml:space="preserve">
      3. Отбасының (адамның) әлеуметтік саламаттылығын айқындау әдістемесін ақпараттандыру саласындағы уәкілетті органмен келісу бойынша уәкілетті мемлекеттік орган әзірлейді және бекітеді. </w:t>
      </w:r>
    </w:p>
    <w:bookmarkEnd w:id="495"/>
    <w:bookmarkStart w:name="z506" w:id="496"/>
    <w:p>
      <w:pPr>
        <w:spacing w:after="0"/>
        <w:ind w:left="0"/>
        <w:jc w:val="left"/>
      </w:pPr>
      <w:r>
        <w:rPr>
          <w:rFonts w:ascii="Times New Roman"/>
          <w:b/>
          <w:i w:val="false"/>
          <w:color w:val="000000"/>
        </w:rPr>
        <w:t xml:space="preserve"> 2-БӨЛІМ. ХАЛЫҚТЫ ӘЛЕУМЕТТІК ҚОРҒАУ САЛАСЫНДАҒЫ СУБЪЕКТІЛЕРДІҢ ҚҰҚЫҚТЫҚ ЖАҒДАЙЫ</w:t>
      </w:r>
    </w:p>
    <w:bookmarkEnd w:id="496"/>
    <w:bookmarkStart w:name="z507" w:id="497"/>
    <w:p>
      <w:pPr>
        <w:spacing w:after="0"/>
        <w:ind w:left="0"/>
        <w:jc w:val="left"/>
      </w:pPr>
      <w:r>
        <w:rPr>
          <w:rFonts w:ascii="Times New Roman"/>
          <w:b/>
          <w:i w:val="false"/>
          <w:color w:val="000000"/>
        </w:rPr>
        <w:t xml:space="preserve"> 4-тарау. МЕМЛЕКЕТТІК ӘЛЕУМЕТТІК САҚТАНДЫРУ ҚОРЫ</w:t>
      </w:r>
    </w:p>
    <w:bookmarkEnd w:id="497"/>
    <w:bookmarkStart w:name="z508" w:id="498"/>
    <w:p>
      <w:pPr>
        <w:spacing w:after="0"/>
        <w:ind w:left="0"/>
        <w:jc w:val="left"/>
      </w:pPr>
      <w:r>
        <w:rPr>
          <w:rFonts w:ascii="Times New Roman"/>
          <w:b/>
          <w:i w:val="false"/>
          <w:color w:val="000000"/>
        </w:rPr>
        <w:t xml:space="preserve"> 25-бап. Қордың қызметі</w:t>
      </w:r>
    </w:p>
    <w:bookmarkEnd w:id="498"/>
    <w:bookmarkStart w:name="z509" w:id="499"/>
    <w:p>
      <w:pPr>
        <w:spacing w:after="0"/>
        <w:ind w:left="0"/>
        <w:jc w:val="both"/>
      </w:pPr>
      <w:r>
        <w:rPr>
          <w:rFonts w:ascii="Times New Roman"/>
          <w:b w:val="false"/>
          <w:i w:val="false"/>
          <w:color w:val="000000"/>
          <w:sz w:val="28"/>
        </w:rPr>
        <w:t>
      Қор өз қызметін Қордың комиссиялық сыйақысы есебінен жүзеге асырады.</w:t>
      </w:r>
    </w:p>
    <w:bookmarkEnd w:id="499"/>
    <w:bookmarkStart w:name="z510" w:id="500"/>
    <w:p>
      <w:pPr>
        <w:spacing w:after="0"/>
        <w:ind w:left="0"/>
        <w:jc w:val="both"/>
      </w:pPr>
      <w:r>
        <w:rPr>
          <w:rFonts w:ascii="Times New Roman"/>
          <w:b w:val="false"/>
          <w:i w:val="false"/>
          <w:color w:val="000000"/>
          <w:sz w:val="28"/>
        </w:rPr>
        <w:t>
      Қордың комиссиялық сыйақысының пайыздық мөлшерлемесінің шамасын уәкілетті мемлекеттік орган жыл сайын, бірақ жылына екі реттен асырмай белгілейді.</w:t>
      </w:r>
    </w:p>
    <w:bookmarkEnd w:id="500"/>
    <w:bookmarkStart w:name="z511" w:id="501"/>
    <w:p>
      <w:pPr>
        <w:spacing w:after="0"/>
        <w:ind w:left="0"/>
        <w:jc w:val="both"/>
      </w:pPr>
      <w:r>
        <w:rPr>
          <w:rFonts w:ascii="Times New Roman"/>
          <w:b w:val="false"/>
          <w:i w:val="false"/>
          <w:color w:val="000000"/>
          <w:sz w:val="28"/>
        </w:rPr>
        <w:t>
      Қордың комиссиялық сыйақысының пайыздық мөлшерлемесінің шекті шамасын уәкілетті мемлекеттік органның ұсынысы бойынша Қазақстан Республикасының Үкіметі белгілейді.</w:t>
      </w:r>
    </w:p>
    <w:bookmarkEnd w:id="501"/>
    <w:bookmarkStart w:name="z512" w:id="502"/>
    <w:p>
      <w:pPr>
        <w:spacing w:after="0"/>
        <w:ind w:left="0"/>
        <w:jc w:val="both"/>
      </w:pPr>
      <w:r>
        <w:rPr>
          <w:rFonts w:ascii="Times New Roman"/>
          <w:b w:val="false"/>
          <w:i w:val="false"/>
          <w:color w:val="000000"/>
          <w:sz w:val="28"/>
        </w:rPr>
        <w:t>
      Қордың комиссиялық сыйақысы уәкілетті мемлекеттік орган бекітетін тәртіппен,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bookmarkEnd w:id="502"/>
    <w:bookmarkStart w:name="z513" w:id="503"/>
    <w:p>
      <w:pPr>
        <w:spacing w:after="0"/>
        <w:ind w:left="0"/>
        <w:jc w:val="both"/>
      </w:pPr>
      <w:r>
        <w:rPr>
          <w:rFonts w:ascii="Times New Roman"/>
          <w:b w:val="false"/>
          <w:i w:val="false"/>
          <w:color w:val="000000"/>
          <w:sz w:val="28"/>
        </w:rPr>
        <w:t>
      Қордың меншікті қаражаты Қордың жарғылық капиталынан, комиссиялық сыйақыдан қалыптастырылады және тұрады.</w:t>
      </w:r>
    </w:p>
    <w:bookmarkEnd w:id="503"/>
    <w:bookmarkStart w:name="z514" w:id="504"/>
    <w:p>
      <w:pPr>
        <w:spacing w:after="0"/>
        <w:ind w:left="0"/>
        <w:jc w:val="both"/>
      </w:pPr>
      <w:r>
        <w:rPr>
          <w:rFonts w:ascii="Times New Roman"/>
          <w:b w:val="false"/>
          <w:i w:val="false"/>
          <w:color w:val="000000"/>
          <w:sz w:val="28"/>
        </w:rPr>
        <w:t>
      Қор мынадай қызмет түрлерін:</w:t>
      </w:r>
    </w:p>
    <w:bookmarkEnd w:id="504"/>
    <w:bookmarkStart w:name="z515" w:id="505"/>
    <w:p>
      <w:pPr>
        <w:spacing w:after="0"/>
        <w:ind w:left="0"/>
        <w:jc w:val="both"/>
      </w:pPr>
      <w:r>
        <w:rPr>
          <w:rFonts w:ascii="Times New Roman"/>
          <w:b w:val="false"/>
          <w:i w:val="false"/>
          <w:color w:val="000000"/>
          <w:sz w:val="28"/>
        </w:rPr>
        <w:t>
      1) әлеуметтік аударымдарды шоғырландыруды;</w:t>
      </w:r>
    </w:p>
    <w:bookmarkEnd w:id="505"/>
    <w:bookmarkStart w:name="z516" w:id="506"/>
    <w:p>
      <w:pPr>
        <w:spacing w:after="0"/>
        <w:ind w:left="0"/>
        <w:jc w:val="both"/>
      </w:pPr>
      <w:r>
        <w:rPr>
          <w:rFonts w:ascii="Times New Roman"/>
          <w:b w:val="false"/>
          <w:i w:val="false"/>
          <w:color w:val="000000"/>
          <w:sz w:val="28"/>
        </w:rPr>
        <w:t>
      2) әлеуметтік аударымдардың, әлеуметтік аударымдарды уақтылы және (немесе) толық төлемегені үшін өсімпұлдың, артық (қате) төленген әлеуметтік аударымдарды және (немесе) әлеуметтік аударымдардың уақтылы және (немесе) толық төленбегені үшін өсімпұлды қайтарудың, сондай-ақ инвестициялық кірістің есебін жүргізуді;</w:t>
      </w:r>
    </w:p>
    <w:bookmarkEnd w:id="506"/>
    <w:bookmarkStart w:name="z517" w:id="507"/>
    <w:p>
      <w:pPr>
        <w:spacing w:after="0"/>
        <w:ind w:left="0"/>
        <w:jc w:val="both"/>
      </w:pPr>
      <w:r>
        <w:rPr>
          <w:rFonts w:ascii="Times New Roman"/>
          <w:b w:val="false"/>
          <w:i w:val="false"/>
          <w:color w:val="000000"/>
          <w:sz w:val="28"/>
        </w:rPr>
        <w:t>
      3) осы Кодексте көзделген тәртіппен әлеуметтік төлемдердің мөлшерін есептеуді (айқындауды), оларды тағайындауды, жүзеге асыруды, тоқтата тұруды, қайта есептеуді, қайта бастауды, тоқтатуды және тағайындау (тағайындаудан бас тарту) туралы шешімді қайта қарауды;</w:t>
      </w:r>
    </w:p>
    <w:bookmarkEnd w:id="507"/>
    <w:bookmarkStart w:name="z518" w:id="508"/>
    <w:p>
      <w:pPr>
        <w:spacing w:after="0"/>
        <w:ind w:left="0"/>
        <w:jc w:val="both"/>
      </w:pPr>
      <w:r>
        <w:rPr>
          <w:rFonts w:ascii="Times New Roman"/>
          <w:b w:val="false"/>
          <w:i w:val="false"/>
          <w:color w:val="000000"/>
          <w:sz w:val="28"/>
        </w:rPr>
        <w:t>
      4) әлеуметтік төлемдердің және әлеуметтік төлемдердің артық есепке жазылған (төленген) сомаларын қайтарудың есебін жүргізуді;</w:t>
      </w:r>
    </w:p>
    <w:bookmarkEnd w:id="508"/>
    <w:bookmarkStart w:name="z519" w:id="509"/>
    <w:p>
      <w:pPr>
        <w:spacing w:after="0"/>
        <w:ind w:left="0"/>
        <w:jc w:val="both"/>
      </w:pPr>
      <w:r>
        <w:rPr>
          <w:rFonts w:ascii="Times New Roman"/>
          <w:b w:val="false"/>
          <w:i w:val="false"/>
          <w:color w:val="000000"/>
          <w:sz w:val="28"/>
        </w:rPr>
        <w:t>
      5) міндетті әлеуметтік сақтандыру мәселелері бойынша консультациялық және түсіндіру жұмысын жүргізуді;</w:t>
      </w:r>
    </w:p>
    <w:bookmarkEnd w:id="509"/>
    <w:bookmarkStart w:name="z520" w:id="510"/>
    <w:p>
      <w:pPr>
        <w:spacing w:after="0"/>
        <w:ind w:left="0"/>
        <w:jc w:val="both"/>
      </w:pPr>
      <w:r>
        <w:rPr>
          <w:rFonts w:ascii="Times New Roman"/>
          <w:b w:val="false"/>
          <w:i w:val="false"/>
          <w:color w:val="000000"/>
          <w:sz w:val="28"/>
        </w:rPr>
        <w:t>
      6) міндетті әлеуметтік сақтандыру саласындағы ақпараттық жүйені құруды және дамытуды жүзеге асырады.</w:t>
      </w:r>
    </w:p>
    <w:bookmarkEnd w:id="510"/>
    <w:bookmarkStart w:name="z521" w:id="511"/>
    <w:p>
      <w:pPr>
        <w:spacing w:after="0"/>
        <w:ind w:left="0"/>
        <w:jc w:val="both"/>
      </w:pPr>
      <w:r>
        <w:rPr>
          <w:rFonts w:ascii="Times New Roman"/>
          <w:b w:val="false"/>
          <w:i w:val="false"/>
          <w:color w:val="000000"/>
          <w:sz w:val="28"/>
        </w:rPr>
        <w:t>
      Қорды құру, қайта ұйымдастыру немесе тарату туралы шешімдерді Қазақстан Республикасының Үкіметі Қазақстан Республикасының заңдарында көзделген тәртіппен қабылдайды.</w:t>
      </w:r>
    </w:p>
    <w:bookmarkEnd w:id="511"/>
    <w:bookmarkStart w:name="z522" w:id="512"/>
    <w:p>
      <w:pPr>
        <w:spacing w:after="0"/>
        <w:ind w:left="0"/>
        <w:jc w:val="both"/>
      </w:pPr>
      <w:r>
        <w:rPr>
          <w:rFonts w:ascii="Times New Roman"/>
          <w:b w:val="false"/>
          <w:i w:val="false"/>
          <w:color w:val="000000"/>
          <w:sz w:val="28"/>
        </w:rPr>
        <w:t>
      Осы Кодексте реттелмеген бөлікте Қордың қызметіне Қазақстан Республикасының акционерлік қоғамдар туралы заңнамасы қолданылады.</w:t>
      </w:r>
    </w:p>
    <w:bookmarkEnd w:id="512"/>
    <w:bookmarkStart w:name="z523" w:id="513"/>
    <w:p>
      <w:pPr>
        <w:spacing w:after="0"/>
        <w:ind w:left="0"/>
        <w:jc w:val="left"/>
      </w:pPr>
      <w:r>
        <w:rPr>
          <w:rFonts w:ascii="Times New Roman"/>
          <w:b/>
          <w:i w:val="false"/>
          <w:color w:val="000000"/>
        </w:rPr>
        <w:t xml:space="preserve"> 26-бап. Қордың құқықтары мен міндеттері</w:t>
      </w:r>
    </w:p>
    <w:bookmarkEnd w:id="513"/>
    <w:bookmarkStart w:name="z524" w:id="514"/>
    <w:p>
      <w:pPr>
        <w:spacing w:after="0"/>
        <w:ind w:left="0"/>
        <w:jc w:val="both"/>
      </w:pPr>
      <w:r>
        <w:rPr>
          <w:rFonts w:ascii="Times New Roman"/>
          <w:b w:val="false"/>
          <w:i w:val="false"/>
          <w:color w:val="000000"/>
          <w:sz w:val="28"/>
        </w:rPr>
        <w:t>
      1. Қордың:</w:t>
      </w:r>
    </w:p>
    <w:bookmarkEnd w:id="514"/>
    <w:bookmarkStart w:name="z525" w:id="515"/>
    <w:p>
      <w:pPr>
        <w:spacing w:after="0"/>
        <w:ind w:left="0"/>
        <w:jc w:val="both"/>
      </w:pPr>
      <w:r>
        <w:rPr>
          <w:rFonts w:ascii="Times New Roman"/>
          <w:b w:val="false"/>
          <w:i w:val="false"/>
          <w:color w:val="000000"/>
          <w:sz w:val="28"/>
        </w:rPr>
        <w:t xml:space="preserve">
      1) осы Кодексте белгіленген тәртіппен бағалы қағаздарға және басқа да қаржы құралдарына байланысты қызметпен айналысуға; </w:t>
      </w:r>
    </w:p>
    <w:bookmarkEnd w:id="515"/>
    <w:bookmarkStart w:name="z526" w:id="516"/>
    <w:p>
      <w:pPr>
        <w:spacing w:after="0"/>
        <w:ind w:left="0"/>
        <w:jc w:val="both"/>
      </w:pPr>
      <w:r>
        <w:rPr>
          <w:rFonts w:ascii="Times New Roman"/>
          <w:b w:val="false"/>
          <w:i w:val="false"/>
          <w:color w:val="000000"/>
          <w:sz w:val="28"/>
        </w:rPr>
        <w:t>
      2) Қордың қызметін қамтамасыз етуге комиссиялық сыйақы алуға;</w:t>
      </w:r>
    </w:p>
    <w:bookmarkEnd w:id="516"/>
    <w:bookmarkStart w:name="z527" w:id="517"/>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етуге қажетті ақпаратты сұратуға және алуға;</w:t>
      </w:r>
    </w:p>
    <w:bookmarkEnd w:id="517"/>
    <w:bookmarkStart w:name="z528" w:id="518"/>
    <w:p>
      <w:pPr>
        <w:spacing w:after="0"/>
        <w:ind w:left="0"/>
        <w:jc w:val="both"/>
      </w:pPr>
      <w:r>
        <w:rPr>
          <w:rFonts w:ascii="Times New Roman"/>
          <w:b w:val="false"/>
          <w:i w:val="false"/>
          <w:color w:val="000000"/>
          <w:sz w:val="28"/>
        </w:rPr>
        <w:t>
      4) Қазақстан Республикасының аумағында филиалдар ашуға;</w:t>
      </w:r>
    </w:p>
    <w:bookmarkEnd w:id="518"/>
    <w:bookmarkStart w:name="z529" w:id="519"/>
    <w:p>
      <w:pPr>
        <w:spacing w:after="0"/>
        <w:ind w:left="0"/>
        <w:jc w:val="both"/>
      </w:pPr>
      <w:r>
        <w:rPr>
          <w:rFonts w:ascii="Times New Roman"/>
          <w:b w:val="false"/>
          <w:i w:val="false"/>
          <w:color w:val="000000"/>
          <w:sz w:val="28"/>
        </w:rPr>
        <w:t>
      5) уәкілетті мемлекеттік орган айқындайтын тәртіппен және мерзімдерде мемлекеттік органдарға, ұйымдарға, төлеушіге және өтініш берушіге сұрау салу арқылы әлеуметтік төлемдерді тағайындауға, қайта есептеуге, тоқтата тұруға, қайта бастауға, тоқтату және тағайындау (тағайындаудан бас тарту) туралы шешімді қайта қарауға қажетті құжаттардың (мәліметтердің) анықтығына тексеру жүргізуге;</w:t>
      </w:r>
    </w:p>
    <w:bookmarkEnd w:id="519"/>
    <w:bookmarkStart w:name="z530" w:id="520"/>
    <w:p>
      <w:pPr>
        <w:spacing w:after="0"/>
        <w:ind w:left="0"/>
        <w:jc w:val="both"/>
      </w:pPr>
      <w:r>
        <w:rPr>
          <w:rFonts w:ascii="Times New Roman"/>
          <w:b w:val="false"/>
          <w:i w:val="false"/>
          <w:color w:val="000000"/>
          <w:sz w:val="28"/>
        </w:rPr>
        <w:t>
      6) әлеуметтік төлемдерді тағайындау (тағайындаудан бас тарту) туралы қабылданған шешімдерді уәкілетті мемлекеттік орган айқындайтын тәртіппен және жағдайларда қайта қарауға;</w:t>
      </w:r>
    </w:p>
    <w:bookmarkEnd w:id="520"/>
    <w:bookmarkStart w:name="z531" w:id="521"/>
    <w:p>
      <w:pPr>
        <w:spacing w:after="0"/>
        <w:ind w:left="0"/>
        <w:jc w:val="both"/>
      </w:pPr>
      <w:r>
        <w:rPr>
          <w:rFonts w:ascii="Times New Roman"/>
          <w:b w:val="false"/>
          <w:i w:val="false"/>
          <w:color w:val="000000"/>
          <w:sz w:val="28"/>
        </w:rPr>
        <w:t>
      7) осы Кодекске және Қазақстан Республикасының заңдарына сәйкес өзге де құқықтарды жүзеге асыруға құқығы бар.</w:t>
      </w:r>
    </w:p>
    <w:bookmarkEnd w:id="521"/>
    <w:bookmarkStart w:name="z532" w:id="522"/>
    <w:p>
      <w:pPr>
        <w:spacing w:after="0"/>
        <w:ind w:left="0"/>
        <w:jc w:val="both"/>
      </w:pPr>
      <w:r>
        <w:rPr>
          <w:rFonts w:ascii="Times New Roman"/>
          <w:b w:val="false"/>
          <w:i w:val="false"/>
          <w:color w:val="000000"/>
          <w:sz w:val="28"/>
        </w:rPr>
        <w:t>
      2. Қор:</w:t>
      </w:r>
    </w:p>
    <w:bookmarkEnd w:id="522"/>
    <w:bookmarkStart w:name="z533" w:id="523"/>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bookmarkEnd w:id="523"/>
    <w:bookmarkStart w:name="z534" w:id="524"/>
    <w:p>
      <w:pPr>
        <w:spacing w:after="0"/>
        <w:ind w:left="0"/>
        <w:jc w:val="both"/>
      </w:pPr>
      <w:r>
        <w:rPr>
          <w:rFonts w:ascii="Times New Roman"/>
          <w:b w:val="false"/>
          <w:i w:val="false"/>
          <w:color w:val="000000"/>
          <w:sz w:val="28"/>
        </w:rPr>
        <w:t>
      2) уәкілетті мемлекеттік орган айқындайтын тәртіппен және жағдайларда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қайтаруды қамтамасыз етуге;</w:t>
      </w:r>
    </w:p>
    <w:bookmarkEnd w:id="524"/>
    <w:bookmarkStart w:name="z535" w:id="525"/>
    <w:p>
      <w:pPr>
        <w:spacing w:after="0"/>
        <w:ind w:left="0"/>
        <w:jc w:val="both"/>
      </w:pPr>
      <w:r>
        <w:rPr>
          <w:rFonts w:ascii="Times New Roman"/>
          <w:b w:val="false"/>
          <w:i w:val="false"/>
          <w:color w:val="000000"/>
          <w:sz w:val="28"/>
        </w:rPr>
        <w:t>
      3) әлеуметтік төлемді тағайындау кезінде сот актілері мен сотқа дейінгі тергеп-тексеру органының актілері негізінде заңсыз деп танылған кірістен түскен, бұрын әлеуметтік төлемдердің мөлшерін айқындау кезінде ескерілген кезең үшін төленген әлеуметтік аударымдардың сомаларын есепке алмауға;</w:t>
      </w:r>
    </w:p>
    <w:bookmarkEnd w:id="525"/>
    <w:bookmarkStart w:name="z536" w:id="526"/>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Банкі арқылы қаржы құралдарына орналастыруға;</w:t>
      </w:r>
    </w:p>
    <w:bookmarkEnd w:id="526"/>
    <w:bookmarkStart w:name="z537" w:id="527"/>
    <w:p>
      <w:pPr>
        <w:spacing w:after="0"/>
        <w:ind w:left="0"/>
        <w:jc w:val="both"/>
      </w:pPr>
      <w:r>
        <w:rPr>
          <w:rFonts w:ascii="Times New Roman"/>
          <w:b w:val="false"/>
          <w:i w:val="false"/>
          <w:color w:val="000000"/>
          <w:sz w:val="28"/>
        </w:rPr>
        <w:t>
      5) жылдық қаржылық есептілік аудитін жүргізуді қамтамасыз етуге;</w:t>
      </w:r>
    </w:p>
    <w:bookmarkEnd w:id="527"/>
    <w:bookmarkStart w:name="z538" w:id="528"/>
    <w:p>
      <w:pPr>
        <w:spacing w:after="0"/>
        <w:ind w:left="0"/>
        <w:jc w:val="both"/>
      </w:pPr>
      <w:r>
        <w:rPr>
          <w:rFonts w:ascii="Times New Roman"/>
          <w:b w:val="false"/>
          <w:i w:val="false"/>
          <w:color w:val="000000"/>
          <w:sz w:val="28"/>
        </w:rPr>
        <w:t xml:space="preserve">
      6) міндетті әлеуметтік сақтандыру жүйесінің қаржылық орнықтылығына бес жылда бір рет тәуелсіз актуарлық бағалау жүргізуді қамтамасыз етуге; </w:t>
      </w:r>
    </w:p>
    <w:bookmarkEnd w:id="528"/>
    <w:bookmarkStart w:name="z539" w:id="529"/>
    <w:p>
      <w:pPr>
        <w:spacing w:after="0"/>
        <w:ind w:left="0"/>
        <w:jc w:val="both"/>
      </w:pPr>
      <w:r>
        <w:rPr>
          <w:rFonts w:ascii="Times New Roman"/>
          <w:b w:val="false"/>
          <w:i w:val="false"/>
          <w:color w:val="000000"/>
          <w:sz w:val="28"/>
        </w:rPr>
        <w:t xml:space="preserve">
      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шешімдердің жобаларын қалыптастыруға; </w:t>
      </w:r>
    </w:p>
    <w:bookmarkEnd w:id="529"/>
    <w:bookmarkStart w:name="z540" w:id="530"/>
    <w:p>
      <w:pPr>
        <w:spacing w:after="0"/>
        <w:ind w:left="0"/>
        <w:jc w:val="both"/>
      </w:pPr>
      <w:r>
        <w:rPr>
          <w:rFonts w:ascii="Times New Roman"/>
          <w:b w:val="false"/>
          <w:i w:val="false"/>
          <w:color w:val="000000"/>
          <w:sz w:val="28"/>
        </w:rPr>
        <w:t>
      8) әлеуметтік төлемдерді тағайындау, қайта есептеу, тоқтата тұру, қайта бастау, тоқтату не тағайындаудан бас тарту туралы шешімдер қабылдауға;</w:t>
      </w:r>
    </w:p>
    <w:bookmarkEnd w:id="530"/>
    <w:bookmarkStart w:name="z541" w:id="531"/>
    <w:p>
      <w:pPr>
        <w:spacing w:after="0"/>
        <w:ind w:left="0"/>
        <w:jc w:val="both"/>
      </w:pPr>
      <w:r>
        <w:rPr>
          <w:rFonts w:ascii="Times New Roman"/>
          <w:b w:val="false"/>
          <w:i w:val="false"/>
          <w:color w:val="000000"/>
          <w:sz w:val="28"/>
        </w:rPr>
        <w:t>
      9) әлеуметтік төлемдерге деген қажеттілікті есептеу жөніндегі болжамды деректерді қалыптастыруға;</w:t>
      </w:r>
    </w:p>
    <w:bookmarkEnd w:id="531"/>
    <w:bookmarkStart w:name="z542" w:id="532"/>
    <w:p>
      <w:pPr>
        <w:spacing w:after="0"/>
        <w:ind w:left="0"/>
        <w:jc w:val="both"/>
      </w:pPr>
      <w:r>
        <w:rPr>
          <w:rFonts w:ascii="Times New Roman"/>
          <w:b w:val="false"/>
          <w:i w:val="false"/>
          <w:color w:val="000000"/>
          <w:sz w:val="28"/>
        </w:rPr>
        <w:t>
      10) график бойынша әлеуметтік төлемдерді жүзеге асыру үшін Мемлекеттік корпорацияны күнделікті қаржыландыруды жүргізуге;</w:t>
      </w:r>
    </w:p>
    <w:bookmarkEnd w:id="532"/>
    <w:bookmarkStart w:name="z543" w:id="533"/>
    <w:p>
      <w:pPr>
        <w:spacing w:after="0"/>
        <w:ind w:left="0"/>
        <w:jc w:val="both"/>
      </w:pPr>
      <w:r>
        <w:rPr>
          <w:rFonts w:ascii="Times New Roman"/>
          <w:b w:val="false"/>
          <w:i w:val="false"/>
          <w:color w:val="000000"/>
          <w:sz w:val="28"/>
        </w:rPr>
        <w:t>
      11) әлеуметтік төлемдерді тағайындау және алу мәселелері бойынша қажетті түсіндірмелер беруге;</w:t>
      </w:r>
    </w:p>
    <w:bookmarkEnd w:id="533"/>
    <w:bookmarkStart w:name="z544" w:id="534"/>
    <w:p>
      <w:pPr>
        <w:spacing w:after="0"/>
        <w:ind w:left="0"/>
        <w:jc w:val="both"/>
      </w:pPr>
      <w:r>
        <w:rPr>
          <w:rFonts w:ascii="Times New Roman"/>
          <w:b w:val="false"/>
          <w:i w:val="false"/>
          <w:color w:val="000000"/>
          <w:sz w:val="28"/>
        </w:rPr>
        <w:t>
      12) Қор активтерін есепке алуды жүзеге асыру үшін бағдарламалық қамтылым түрінде Қордың автоматтандырылған ақпараттық жүйесінің болуына, сондай-ақ ақпараттың сақталуы мен санкцияланбаған қол жеткізуден қорғалуын қамтамасыз етуге;</w:t>
      </w:r>
    </w:p>
    <w:bookmarkEnd w:id="534"/>
    <w:bookmarkStart w:name="z545" w:id="535"/>
    <w:p>
      <w:pPr>
        <w:spacing w:after="0"/>
        <w:ind w:left="0"/>
        <w:jc w:val="both"/>
      </w:pPr>
      <w:r>
        <w:rPr>
          <w:rFonts w:ascii="Times New Roman"/>
          <w:b w:val="false"/>
          <w:i w:val="false"/>
          <w:color w:val="000000"/>
          <w:sz w:val="28"/>
        </w:rPr>
        <w:t>
      13) ақпаратты сақтауға арналған резервтік орталығы болуына;</w:t>
      </w:r>
    </w:p>
    <w:bookmarkEnd w:id="535"/>
    <w:bookmarkStart w:name="z546" w:id="536"/>
    <w:p>
      <w:pPr>
        <w:spacing w:after="0"/>
        <w:ind w:left="0"/>
        <w:jc w:val="both"/>
      </w:pPr>
      <w:r>
        <w:rPr>
          <w:rFonts w:ascii="Times New Roman"/>
          <w:b w:val="false"/>
          <w:i w:val="false"/>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bookmarkEnd w:id="536"/>
    <w:bookmarkStart w:name="z547" w:id="537"/>
    <w:p>
      <w:pPr>
        <w:spacing w:after="0"/>
        <w:ind w:left="0"/>
        <w:jc w:val="both"/>
      </w:pPr>
      <w:r>
        <w:rPr>
          <w:rFonts w:ascii="Times New Roman"/>
          <w:b w:val="false"/>
          <w:i w:val="false"/>
          <w:color w:val="000000"/>
          <w:sz w:val="28"/>
        </w:rPr>
        <w:t>
      15) Мемлекеттік корпорацияға Қазақстан Республикасының заңнамасында белгіленген тәртіппен сот актілері мен сотқа дейінгі тергеп-тексеру органы актілерінің негізінде заңсыз деп танылған кірістен түскен әлеуметтік аударымдардың сомалары туралы ақпаратты ұсынуға;</w:t>
      </w:r>
    </w:p>
    <w:bookmarkEnd w:id="537"/>
    <w:bookmarkStart w:name="z548" w:id="538"/>
    <w:p>
      <w:pPr>
        <w:spacing w:after="0"/>
        <w:ind w:left="0"/>
        <w:jc w:val="both"/>
      </w:pPr>
      <w:r>
        <w:rPr>
          <w:rFonts w:ascii="Times New Roman"/>
          <w:b w:val="false"/>
          <w:i w:val="false"/>
          <w:color w:val="000000"/>
          <w:sz w:val="28"/>
        </w:rPr>
        <w:t>
      16)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ақпаратты ұсынуға;</w:t>
      </w:r>
    </w:p>
    <w:bookmarkEnd w:id="538"/>
    <w:bookmarkStart w:name="z549" w:id="539"/>
    <w:p>
      <w:pPr>
        <w:spacing w:after="0"/>
        <w:ind w:left="0"/>
        <w:jc w:val="both"/>
      </w:pPr>
      <w:r>
        <w:rPr>
          <w:rFonts w:ascii="Times New Roman"/>
          <w:b w:val="false"/>
          <w:i w:val="false"/>
          <w:color w:val="000000"/>
          <w:sz w:val="28"/>
        </w:rPr>
        <w:t>
      17) осы Кодекске және Қазақстан Республикасының өзге де заңдарына сәйкес өзге де міндеттерді орындауға міндетті.</w:t>
      </w:r>
    </w:p>
    <w:bookmarkEnd w:id="539"/>
    <w:bookmarkStart w:name="z550" w:id="540"/>
    <w:p>
      <w:pPr>
        <w:spacing w:after="0"/>
        <w:ind w:left="0"/>
        <w:jc w:val="both"/>
      </w:pPr>
      <w:r>
        <w:rPr>
          <w:rFonts w:ascii="Times New Roman"/>
          <w:b w:val="false"/>
          <w:i w:val="false"/>
          <w:color w:val="000000"/>
          <w:sz w:val="28"/>
        </w:rPr>
        <w:t>
      3. Қор:</w:t>
      </w:r>
    </w:p>
    <w:bookmarkEnd w:id="540"/>
    <w:bookmarkStart w:name="z551" w:id="541"/>
    <w:p>
      <w:pPr>
        <w:spacing w:after="0"/>
        <w:ind w:left="0"/>
        <w:jc w:val="both"/>
      </w:pPr>
      <w:r>
        <w:rPr>
          <w:rFonts w:ascii="Times New Roman"/>
          <w:b w:val="false"/>
          <w:i w:val="false"/>
          <w:color w:val="000000"/>
          <w:sz w:val="28"/>
        </w:rPr>
        <w:t>
      1) Қордың активтерін кепілге беруге;</w:t>
      </w:r>
    </w:p>
    <w:bookmarkEnd w:id="541"/>
    <w:bookmarkStart w:name="z552" w:id="542"/>
    <w:p>
      <w:pPr>
        <w:spacing w:after="0"/>
        <w:ind w:left="0"/>
        <w:jc w:val="both"/>
      </w:pPr>
      <w:r>
        <w:rPr>
          <w:rFonts w:ascii="Times New Roman"/>
          <w:b w:val="false"/>
          <w:i w:val="false"/>
          <w:color w:val="000000"/>
          <w:sz w:val="28"/>
        </w:rPr>
        <w:t>
      2) кәсіпкерлікпен және осы Кодексте көзделмеген өзге де қызметпен айналысуға құқылы емес.</w:t>
      </w:r>
    </w:p>
    <w:bookmarkEnd w:id="542"/>
    <w:bookmarkStart w:name="z553" w:id="543"/>
    <w:p>
      <w:pPr>
        <w:spacing w:after="0"/>
        <w:ind w:left="0"/>
        <w:jc w:val="left"/>
      </w:pPr>
      <w:r>
        <w:rPr>
          <w:rFonts w:ascii="Times New Roman"/>
          <w:b/>
          <w:i w:val="false"/>
          <w:color w:val="000000"/>
        </w:rPr>
        <w:t xml:space="preserve"> 27-бап. Төлеушінің құқықтары мен міндеттері</w:t>
      </w:r>
    </w:p>
    <w:bookmarkEnd w:id="543"/>
    <w:bookmarkStart w:name="z554" w:id="544"/>
    <w:p>
      <w:pPr>
        <w:spacing w:after="0"/>
        <w:ind w:left="0"/>
        <w:jc w:val="both"/>
      </w:pPr>
      <w:r>
        <w:rPr>
          <w:rFonts w:ascii="Times New Roman"/>
          <w:b w:val="false"/>
          <w:i w:val="false"/>
          <w:color w:val="000000"/>
          <w:sz w:val="28"/>
        </w:rPr>
        <w:t>
      1. Төлеушінің:</w:t>
      </w:r>
    </w:p>
    <w:bookmarkEnd w:id="544"/>
    <w:bookmarkStart w:name="z555" w:id="545"/>
    <w:p>
      <w:pPr>
        <w:spacing w:after="0"/>
        <w:ind w:left="0"/>
        <w:jc w:val="both"/>
      </w:pPr>
      <w:r>
        <w:rPr>
          <w:rFonts w:ascii="Times New Roman"/>
          <w:b w:val="false"/>
          <w:i w:val="false"/>
          <w:color w:val="000000"/>
          <w:sz w:val="28"/>
        </w:rPr>
        <w:t>
      1) уәкілетті мемлекеттік орган айқындайтын тәртіппен және жағдайларда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қайтарып алуға;</w:t>
      </w:r>
    </w:p>
    <w:bookmarkEnd w:id="545"/>
    <w:bookmarkStart w:name="z556" w:id="546"/>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корпорациядан төленген әлеуметтік аударымдардың сомалары және (немесе) олар бойынша өсімпұл туралы қажетті ақпаратты сұратуға және тегін алуға;</w:t>
      </w:r>
    </w:p>
    <w:bookmarkEnd w:id="546"/>
    <w:bookmarkStart w:name="z557" w:id="547"/>
    <w:p>
      <w:pPr>
        <w:spacing w:after="0"/>
        <w:ind w:left="0"/>
        <w:jc w:val="both"/>
      </w:pPr>
      <w:r>
        <w:rPr>
          <w:rFonts w:ascii="Times New Roman"/>
          <w:b w:val="false"/>
          <w:i w:val="false"/>
          <w:color w:val="000000"/>
          <w:sz w:val="28"/>
        </w:rPr>
        <w:t>
      3) осы Кодекске және Қазақстан Республикасының өзге де заңдарына сәйкес басқа да құқықтарды іске асыруға құқығы бар.</w:t>
      </w:r>
    </w:p>
    <w:bookmarkEnd w:id="547"/>
    <w:bookmarkStart w:name="z558" w:id="548"/>
    <w:p>
      <w:pPr>
        <w:spacing w:after="0"/>
        <w:ind w:left="0"/>
        <w:jc w:val="both"/>
      </w:pPr>
      <w:r>
        <w:rPr>
          <w:rFonts w:ascii="Times New Roman"/>
          <w:b w:val="false"/>
          <w:i w:val="false"/>
          <w:color w:val="000000"/>
          <w:sz w:val="28"/>
        </w:rPr>
        <w:t>
      2. Төлеуші:</w:t>
      </w:r>
    </w:p>
    <w:bookmarkEnd w:id="548"/>
    <w:bookmarkStart w:name="z559" w:id="549"/>
    <w:p>
      <w:pPr>
        <w:spacing w:after="0"/>
        <w:ind w:left="0"/>
        <w:jc w:val="both"/>
      </w:pPr>
      <w:r>
        <w:rPr>
          <w:rFonts w:ascii="Times New Roman"/>
          <w:b w:val="false"/>
          <w:i w:val="false"/>
          <w:color w:val="000000"/>
          <w:sz w:val="28"/>
        </w:rPr>
        <w:t>
      1) әлеуметтік аударымдарды және әлеуметтік аударымдардың уақтылы және (немесе) толық төленбегені үшін өсімпұлды уақтылы және толық көлемде төлеуге;</w:t>
      </w:r>
    </w:p>
    <w:bookmarkEnd w:id="549"/>
    <w:bookmarkStart w:name="z560" w:id="550"/>
    <w:p>
      <w:pPr>
        <w:spacing w:after="0"/>
        <w:ind w:left="0"/>
        <w:jc w:val="both"/>
      </w:pPr>
      <w:r>
        <w:rPr>
          <w:rFonts w:ascii="Times New Roman"/>
          <w:b w:val="false"/>
          <w:i w:val="false"/>
          <w:color w:val="000000"/>
          <w:sz w:val="28"/>
        </w:rPr>
        <w:t>
      2) әлеуметтік аударымдар сомасын есептеуді және қайта есептеуді, сондай-ақ әлеуметтік аударымдар уақтылы және (немесе) толық төленбеген жағдайда өсімпұлды есептеуді өзі дербес жүзеге асыруға;</w:t>
      </w:r>
    </w:p>
    <w:bookmarkEnd w:id="550"/>
    <w:bookmarkStart w:name="z561" w:id="551"/>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bookmarkEnd w:id="551"/>
    <w:bookmarkStart w:name="z562" w:id="552"/>
    <w:p>
      <w:pPr>
        <w:spacing w:after="0"/>
        <w:ind w:left="0"/>
        <w:jc w:val="both"/>
      </w:pPr>
      <w:r>
        <w:rPr>
          <w:rFonts w:ascii="Times New Roman"/>
          <w:b w:val="false"/>
          <w:i w:val="false"/>
          <w:color w:val="000000"/>
          <w:sz w:val="28"/>
        </w:rPr>
        <w:t>
      4) Қазақстан Республикасының заңнамасына сәйкес міндетті әлеуметтік сақтандыру жүйесіне әрбір қатысушы бойынша есептелген және төленген әлеуметтік аударымдар және (немесе) өсімпұл сомаларының бастапқы есебін жүргізуге;</w:t>
      </w:r>
    </w:p>
    <w:bookmarkEnd w:id="552"/>
    <w:bookmarkStart w:name="z563" w:id="553"/>
    <w:p>
      <w:pPr>
        <w:spacing w:after="0"/>
        <w:ind w:left="0"/>
        <w:jc w:val="both"/>
      </w:pPr>
      <w:r>
        <w:rPr>
          <w:rFonts w:ascii="Times New Roman"/>
          <w:b w:val="false"/>
          <w:i w:val="false"/>
          <w:color w:val="000000"/>
          <w:sz w:val="28"/>
        </w:rPr>
        <w:t>
      5) міндетті әлеуметтік сақтандыру жүйесіне қатысушы тиісті кезең үшін өзіне тиесілі жалақының құрамдас бөліктері туралы ай сайын хабардар етілген кезде Қорға төленетін әлеуметтік аударымдардың есептелген сомалары туралы мәліметтерді оған ұсынуға;</w:t>
      </w:r>
    </w:p>
    <w:bookmarkEnd w:id="553"/>
    <w:bookmarkStart w:name="z564" w:id="554"/>
    <w:p>
      <w:pPr>
        <w:spacing w:after="0"/>
        <w:ind w:left="0"/>
        <w:jc w:val="both"/>
      </w:pPr>
      <w:r>
        <w:rPr>
          <w:rFonts w:ascii="Times New Roman"/>
          <w:b w:val="false"/>
          <w:i w:val="false"/>
          <w:color w:val="000000"/>
          <w:sz w:val="28"/>
        </w:rPr>
        <w:t>
      6) Қордың сұрау салулары бойынша әлеуметтік төлемдерді тағайындауға қажетті ақпаратты (құжаттарды, мәліметтерді) беруге;</w:t>
      </w:r>
    </w:p>
    <w:bookmarkEnd w:id="554"/>
    <w:bookmarkStart w:name="z565" w:id="555"/>
    <w:p>
      <w:pPr>
        <w:spacing w:after="0"/>
        <w:ind w:left="0"/>
        <w:jc w:val="both"/>
      </w:pPr>
      <w:r>
        <w:rPr>
          <w:rFonts w:ascii="Times New Roman"/>
          <w:b w:val="false"/>
          <w:i w:val="false"/>
          <w:color w:val="000000"/>
          <w:sz w:val="28"/>
        </w:rPr>
        <w:t>
      7) мемлекеттік кіріс органдарының талап етуі бойынша осы Кодекстің 256-бабында белгіленген тәртіппен өз пайдасына әлеуметтік аударымдар бойынша берешек өндіріп алынатын міндетті әлеуметтік сақтандыру жүйесіне қатысушылардың тізімін ұсынуға;</w:t>
      </w:r>
    </w:p>
    <w:bookmarkEnd w:id="555"/>
    <w:bookmarkStart w:name="z566" w:id="556"/>
    <w:p>
      <w:pPr>
        <w:spacing w:after="0"/>
        <w:ind w:left="0"/>
        <w:jc w:val="both"/>
      </w:pPr>
      <w:r>
        <w:rPr>
          <w:rFonts w:ascii="Times New Roman"/>
          <w:b w:val="false"/>
          <w:i w:val="false"/>
          <w:color w:val="000000"/>
          <w:sz w:val="28"/>
        </w:rPr>
        <w:t>
      8) осы Кодекске және Қазақстан Республикасының өзге де заңдарына сәйкес өзге де міндеттерді орындауға міндетті.</w:t>
      </w:r>
    </w:p>
    <w:bookmarkEnd w:id="556"/>
    <w:bookmarkStart w:name="z567" w:id="557"/>
    <w:p>
      <w:pPr>
        <w:spacing w:after="0"/>
        <w:ind w:left="0"/>
        <w:jc w:val="left"/>
      </w:pPr>
      <w:r>
        <w:rPr>
          <w:rFonts w:ascii="Times New Roman"/>
          <w:b/>
          <w:i w:val="false"/>
          <w:color w:val="000000"/>
        </w:rPr>
        <w:t xml:space="preserve"> 28-бап. Қордың активтерін құру</w:t>
      </w:r>
    </w:p>
    <w:bookmarkEnd w:id="557"/>
    <w:bookmarkStart w:name="z568" w:id="558"/>
    <w:p>
      <w:pPr>
        <w:spacing w:after="0"/>
        <w:ind w:left="0"/>
        <w:jc w:val="both"/>
      </w:pPr>
      <w:r>
        <w:rPr>
          <w:rFonts w:ascii="Times New Roman"/>
          <w:b w:val="false"/>
          <w:i w:val="false"/>
          <w:color w:val="000000"/>
          <w:sz w:val="28"/>
        </w:rPr>
        <w:t>
      1. Қордың активтері Қордың комиссиялық сыйақысы, әлеуметтік төлемдерге және әлеуметтік төлемдердің артық (қате) төленген сомаларын және (немесе) әлеуметтік аударымдарды уақтылы және (немесе) толық төлемегені үшін өсімпұлды қайтаруға бағытталған қаражат шегеріле отырып,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түсетін өзге де түсімдер есебінен қалыптастырылады.</w:t>
      </w:r>
    </w:p>
    <w:bookmarkEnd w:id="558"/>
    <w:bookmarkStart w:name="z569" w:id="559"/>
    <w:p>
      <w:pPr>
        <w:spacing w:after="0"/>
        <w:ind w:left="0"/>
        <w:jc w:val="both"/>
      </w:pPr>
      <w:r>
        <w:rPr>
          <w:rFonts w:ascii="Times New Roman"/>
          <w:b w:val="false"/>
          <w:i w:val="false"/>
          <w:color w:val="000000"/>
          <w:sz w:val="28"/>
        </w:rPr>
        <w:t xml:space="preserve">
      2. Қордың активтері тек қана мынадай: </w:t>
      </w:r>
    </w:p>
    <w:bookmarkEnd w:id="559"/>
    <w:bookmarkStart w:name="z570" w:id="560"/>
    <w:p>
      <w:pPr>
        <w:spacing w:after="0"/>
        <w:ind w:left="0"/>
        <w:jc w:val="both"/>
      </w:pPr>
      <w:r>
        <w:rPr>
          <w:rFonts w:ascii="Times New Roman"/>
          <w:b w:val="false"/>
          <w:i w:val="false"/>
          <w:color w:val="000000"/>
          <w:sz w:val="28"/>
        </w:rPr>
        <w:t xml:space="preserve">
      1) осы Кодекске сәйкес әлеуметтік төлемдерді жүзеге асыру; </w:t>
      </w:r>
    </w:p>
    <w:bookmarkEnd w:id="560"/>
    <w:bookmarkStart w:name="z571" w:id="561"/>
    <w:p>
      <w:pPr>
        <w:spacing w:after="0"/>
        <w:ind w:left="0"/>
        <w:jc w:val="both"/>
      </w:pPr>
      <w:r>
        <w:rPr>
          <w:rFonts w:ascii="Times New Roman"/>
          <w:b w:val="false"/>
          <w:i w:val="false"/>
          <w:color w:val="000000"/>
          <w:sz w:val="28"/>
        </w:rPr>
        <w:t xml:space="preserve">
      2) тізбесі мен лимиттерін Қазақстан Республикасының Үкіметі айқындайтын активтерді инвестициялау үшін Қазақстан Республикасының Ұлттық Банкі арқылы қаржы құралдарына орналастыру; </w:t>
      </w:r>
    </w:p>
    <w:bookmarkEnd w:id="561"/>
    <w:bookmarkStart w:name="z572" w:id="562"/>
    <w:p>
      <w:pPr>
        <w:spacing w:after="0"/>
        <w:ind w:left="0"/>
        <w:jc w:val="both"/>
      </w:pPr>
      <w:r>
        <w:rPr>
          <w:rFonts w:ascii="Times New Roman"/>
          <w:b w:val="false"/>
          <w:i w:val="false"/>
          <w:color w:val="000000"/>
          <w:sz w:val="28"/>
        </w:rPr>
        <w:t>
      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есепке жатқызылған қаражат сомаларын қайтару мақсаттары үшін пайдаланылуы мүмкін.</w:t>
      </w:r>
    </w:p>
    <w:bookmarkEnd w:id="562"/>
    <w:bookmarkStart w:name="z573" w:id="563"/>
    <w:p>
      <w:pPr>
        <w:spacing w:after="0"/>
        <w:ind w:left="0"/>
        <w:jc w:val="both"/>
      </w:pPr>
      <w:r>
        <w:rPr>
          <w:rFonts w:ascii="Times New Roman"/>
          <w:b w:val="false"/>
          <w:i w:val="false"/>
          <w:color w:val="000000"/>
          <w:sz w:val="28"/>
        </w:rPr>
        <w:t>
      3. Қордың активтері:</w:t>
      </w:r>
    </w:p>
    <w:bookmarkEnd w:id="563"/>
    <w:bookmarkStart w:name="z574" w:id="564"/>
    <w:p>
      <w:pPr>
        <w:spacing w:after="0"/>
        <w:ind w:left="0"/>
        <w:jc w:val="both"/>
      </w:pPr>
      <w:r>
        <w:rPr>
          <w:rFonts w:ascii="Times New Roman"/>
          <w:b w:val="false"/>
          <w:i w:val="false"/>
          <w:color w:val="000000"/>
          <w:sz w:val="28"/>
        </w:rPr>
        <w:t>
      1) кепіл нысанасы бола алмайды;</w:t>
      </w:r>
    </w:p>
    <w:bookmarkEnd w:id="564"/>
    <w:bookmarkStart w:name="z575" w:id="565"/>
    <w:p>
      <w:pPr>
        <w:spacing w:after="0"/>
        <w:ind w:left="0"/>
        <w:jc w:val="both"/>
      </w:pPr>
      <w:r>
        <w:rPr>
          <w:rFonts w:ascii="Times New Roman"/>
          <w:b w:val="false"/>
          <w:i w:val="false"/>
          <w:color w:val="000000"/>
          <w:sz w:val="28"/>
        </w:rPr>
        <w:t>
      2) кредиторлардың талап етуі бойынша өндіріп алынбайды;</w:t>
      </w:r>
    </w:p>
    <w:bookmarkEnd w:id="565"/>
    <w:bookmarkStart w:name="z576" w:id="566"/>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566"/>
    <w:bookmarkStart w:name="z577" w:id="567"/>
    <w:p>
      <w:pPr>
        <w:spacing w:after="0"/>
        <w:ind w:left="0"/>
        <w:jc w:val="both"/>
      </w:pPr>
      <w:r>
        <w:rPr>
          <w:rFonts w:ascii="Times New Roman"/>
          <w:b w:val="false"/>
          <w:i w:val="false"/>
          <w:color w:val="000000"/>
          <w:sz w:val="28"/>
        </w:rPr>
        <w:t>
      4) Қордың және үшінші тұлғалардың міндеттемелері бойынша инкассалық өкіммен өндіріп алынбайды;</w:t>
      </w:r>
    </w:p>
    <w:bookmarkEnd w:id="567"/>
    <w:bookmarkStart w:name="z578" w:id="568"/>
    <w:p>
      <w:pPr>
        <w:spacing w:after="0"/>
        <w:ind w:left="0"/>
        <w:jc w:val="both"/>
      </w:pPr>
      <w:r>
        <w:rPr>
          <w:rFonts w:ascii="Times New Roman"/>
          <w:b w:val="false"/>
          <w:i w:val="false"/>
          <w:color w:val="000000"/>
          <w:sz w:val="28"/>
        </w:rPr>
        <w:t>
      5) осы Кодекстің 30-бабында көзделген жағдайларды қоспағанда, сенімгерлік басқаруға берілмейді;</w:t>
      </w:r>
    </w:p>
    <w:bookmarkEnd w:id="568"/>
    <w:bookmarkStart w:name="z579" w:id="569"/>
    <w:p>
      <w:pPr>
        <w:spacing w:after="0"/>
        <w:ind w:left="0"/>
        <w:jc w:val="both"/>
      </w:pP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bookmarkEnd w:id="569"/>
    <w:bookmarkStart w:name="z580" w:id="570"/>
    <w:p>
      <w:pPr>
        <w:spacing w:after="0"/>
        <w:ind w:left="0"/>
        <w:jc w:val="left"/>
      </w:pPr>
      <w:r>
        <w:rPr>
          <w:rFonts w:ascii="Times New Roman"/>
          <w:b/>
          <w:i w:val="false"/>
          <w:color w:val="000000"/>
        </w:rPr>
        <w:t xml:space="preserve"> 29-бап. Қор активтерінің сақталуын қамтамасыз ету</w:t>
      </w:r>
    </w:p>
    <w:bookmarkEnd w:id="570"/>
    <w:bookmarkStart w:name="z581" w:id="571"/>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End w:id="571"/>
    <w:bookmarkStart w:name="z582" w:id="572"/>
    <w:p>
      <w:pPr>
        <w:spacing w:after="0"/>
        <w:ind w:left="0"/>
        <w:jc w:val="both"/>
      </w:pPr>
      <w:r>
        <w:rPr>
          <w:rFonts w:ascii="Times New Roman"/>
          <w:b w:val="false"/>
          <w:i w:val="false"/>
          <w:color w:val="000000"/>
          <w:sz w:val="28"/>
        </w:rPr>
        <w:t>
      2. Қор активтерінің сақталуы:</w:t>
      </w:r>
    </w:p>
    <w:bookmarkEnd w:id="572"/>
    <w:bookmarkStart w:name="z583" w:id="573"/>
    <w:p>
      <w:pPr>
        <w:spacing w:after="0"/>
        <w:ind w:left="0"/>
        <w:jc w:val="both"/>
      </w:pPr>
      <w:r>
        <w:rPr>
          <w:rFonts w:ascii="Times New Roman"/>
          <w:b w:val="false"/>
          <w:i w:val="false"/>
          <w:color w:val="000000"/>
          <w:sz w:val="28"/>
        </w:rPr>
        <w:t>
      1) Қордың қаржылық орнықтылығын қамтамасыз ететін, Қазақстан Республикасының Үкіметі белгілеген тиісті нормалар мен лимиттерді белгілеу арқылы оның қызметін реттеу;</w:t>
      </w:r>
    </w:p>
    <w:bookmarkEnd w:id="573"/>
    <w:bookmarkStart w:name="z584" w:id="574"/>
    <w:p>
      <w:pPr>
        <w:spacing w:after="0"/>
        <w:ind w:left="0"/>
        <w:jc w:val="both"/>
      </w:pPr>
      <w:r>
        <w:rPr>
          <w:rFonts w:ascii="Times New Roman"/>
          <w:b w:val="false"/>
          <w:i w:val="false"/>
          <w:color w:val="000000"/>
          <w:sz w:val="28"/>
        </w:rPr>
        <w:t>
      2) инвестициялық қызметті Қазақстан Республикасының Ұлттық Банкі арқылы жүзеге асыру;</w:t>
      </w:r>
    </w:p>
    <w:bookmarkEnd w:id="574"/>
    <w:bookmarkStart w:name="z585" w:id="575"/>
    <w:p>
      <w:pPr>
        <w:spacing w:after="0"/>
        <w:ind w:left="0"/>
        <w:jc w:val="both"/>
      </w:pPr>
      <w:r>
        <w:rPr>
          <w:rFonts w:ascii="Times New Roman"/>
          <w:b w:val="false"/>
          <w:i w:val="false"/>
          <w:color w:val="000000"/>
          <w:sz w:val="28"/>
        </w:rPr>
        <w:t xml:space="preserve">
      3) Қордың активтерін инвестициялық басқару жөніндегі барлық операцияларды Қазақстан Республикасының Ұлттық Банкінде есепке алу; </w:t>
      </w:r>
    </w:p>
    <w:bookmarkEnd w:id="575"/>
    <w:bookmarkStart w:name="z586" w:id="576"/>
    <w:p>
      <w:pPr>
        <w:spacing w:after="0"/>
        <w:ind w:left="0"/>
        <w:jc w:val="both"/>
      </w:pPr>
      <w:r>
        <w:rPr>
          <w:rFonts w:ascii="Times New Roman"/>
          <w:b w:val="false"/>
          <w:i w:val="false"/>
          <w:color w:val="000000"/>
          <w:sz w:val="28"/>
        </w:rPr>
        <w:t xml:space="preserve">
      4) Қордың меншікті қаражаты мен активтерінің бөлек есебін жүргізу; </w:t>
      </w:r>
    </w:p>
    <w:bookmarkEnd w:id="576"/>
    <w:bookmarkStart w:name="z587" w:id="577"/>
    <w:p>
      <w:pPr>
        <w:spacing w:after="0"/>
        <w:ind w:left="0"/>
        <w:jc w:val="both"/>
      </w:pPr>
      <w:r>
        <w:rPr>
          <w:rFonts w:ascii="Times New Roman"/>
          <w:b w:val="false"/>
          <w:i w:val="false"/>
          <w:color w:val="000000"/>
          <w:sz w:val="28"/>
        </w:rPr>
        <w:t xml:space="preserve">
      5) Қордың қызметін қамтамасыз етуге арналған шығыстарға шектеу енгізу; </w:t>
      </w:r>
    </w:p>
    <w:bookmarkEnd w:id="577"/>
    <w:bookmarkStart w:name="z588" w:id="578"/>
    <w:p>
      <w:pPr>
        <w:spacing w:after="0"/>
        <w:ind w:left="0"/>
        <w:jc w:val="both"/>
      </w:pPr>
      <w:r>
        <w:rPr>
          <w:rFonts w:ascii="Times New Roman"/>
          <w:b w:val="false"/>
          <w:i w:val="false"/>
          <w:color w:val="000000"/>
          <w:sz w:val="28"/>
        </w:rPr>
        <w:t>
      6) жыл сайынғы аудит жүргізудің міндеттілігі;</w:t>
      </w:r>
    </w:p>
    <w:bookmarkEnd w:id="578"/>
    <w:bookmarkStart w:name="z589" w:id="579"/>
    <w:p>
      <w:pPr>
        <w:spacing w:after="0"/>
        <w:ind w:left="0"/>
        <w:jc w:val="both"/>
      </w:pPr>
      <w:r>
        <w:rPr>
          <w:rFonts w:ascii="Times New Roman"/>
          <w:b w:val="false"/>
          <w:i w:val="false"/>
          <w:color w:val="000000"/>
          <w:sz w:val="28"/>
        </w:rPr>
        <w:t>
      7) Қордың тұрақты қаржылық есептілігі арқылы қамтамасыз етіледі. Қордың қаржылық және өзге де есептілігінің тізбесін, нысандарын, Қордың оларды ұсыну мерзімдерін уәкілетті мемлекеттік орган айқындайды;</w:t>
      </w:r>
    </w:p>
    <w:bookmarkEnd w:id="579"/>
    <w:bookmarkStart w:name="z590" w:id="580"/>
    <w:p>
      <w:pPr>
        <w:spacing w:after="0"/>
        <w:ind w:left="0"/>
        <w:jc w:val="both"/>
      </w:pPr>
      <w:r>
        <w:rPr>
          <w:rFonts w:ascii="Times New Roman"/>
          <w:b w:val="false"/>
          <w:i w:val="false"/>
          <w:color w:val="000000"/>
          <w:sz w:val="28"/>
        </w:rPr>
        <w:t>
      8) Қазақстан Республикасы Үкіметінің Қор активтерін инвестициялау үшін қаржы құралдарының тізбесі мен лимиттерін айқындауы;</w:t>
      </w:r>
    </w:p>
    <w:bookmarkEnd w:id="580"/>
    <w:bookmarkStart w:name="z591" w:id="581"/>
    <w:p>
      <w:pPr>
        <w:spacing w:after="0"/>
        <w:ind w:left="0"/>
        <w:jc w:val="both"/>
      </w:pPr>
      <w:r>
        <w:rPr>
          <w:rFonts w:ascii="Times New Roman"/>
          <w:b w:val="false"/>
          <w:i w:val="false"/>
          <w:color w:val="000000"/>
          <w:sz w:val="28"/>
        </w:rPr>
        <w:t>
      9) Экономикалық саясат жөніндегі кеңес мақұлдаған инвестициялық декларацияда Қордың активтерін орналастыру кезінде әртараптандыру және тәуекелдерді азайту жөніндегі талаптарды белгілеу;</w:t>
      </w:r>
    </w:p>
    <w:bookmarkEnd w:id="581"/>
    <w:bookmarkStart w:name="z592" w:id="582"/>
    <w:p>
      <w:pPr>
        <w:spacing w:after="0"/>
        <w:ind w:left="0"/>
        <w:jc w:val="both"/>
      </w:pPr>
      <w:r>
        <w:rPr>
          <w:rFonts w:ascii="Times New Roman"/>
          <w:b w:val="false"/>
          <w:i w:val="false"/>
          <w:color w:val="000000"/>
          <w:sz w:val="28"/>
        </w:rPr>
        <w:t>
      10) осы Кодекске сәйкес Қордың басшы қызметкерлеріне қойылатын талаптарды белгілеу арқылы қамтамасыз етіледі.</w:t>
      </w:r>
    </w:p>
    <w:bookmarkEnd w:id="582"/>
    <w:bookmarkStart w:name="z593" w:id="583"/>
    <w:p>
      <w:pPr>
        <w:spacing w:after="0"/>
        <w:ind w:left="0"/>
        <w:jc w:val="left"/>
      </w:pPr>
      <w:r>
        <w:rPr>
          <w:rFonts w:ascii="Times New Roman"/>
          <w:b/>
          <w:i w:val="false"/>
          <w:color w:val="000000"/>
        </w:rPr>
        <w:t xml:space="preserve"> 30-бап. Қордың активтерін басқару тәртібі</w:t>
      </w:r>
    </w:p>
    <w:bookmarkEnd w:id="583"/>
    <w:bookmarkStart w:name="z594" w:id="584"/>
    <w:p>
      <w:pPr>
        <w:spacing w:after="0"/>
        <w:ind w:left="0"/>
        <w:jc w:val="both"/>
      </w:pPr>
      <w:r>
        <w:rPr>
          <w:rFonts w:ascii="Times New Roman"/>
          <w:b w:val="false"/>
          <w:i w:val="false"/>
          <w:color w:val="000000"/>
          <w:sz w:val="28"/>
        </w:rPr>
        <w:t xml:space="preserve">
      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bookmarkEnd w:id="584"/>
    <w:bookmarkStart w:name="z595" w:id="585"/>
    <w:p>
      <w:pPr>
        <w:spacing w:after="0"/>
        <w:ind w:left="0"/>
        <w:jc w:val="both"/>
      </w:pPr>
      <w:r>
        <w:rPr>
          <w:rFonts w:ascii="Times New Roman"/>
          <w:b w:val="false"/>
          <w:i w:val="false"/>
          <w:color w:val="000000"/>
          <w:sz w:val="28"/>
        </w:rPr>
        <w:t>
      2. Қазақстан Республикасының Ұлттық Банкі Қордың активтерін инвестициялау үшін Қазақстан Республикасының Үкіметі айқындаған қаржы құралдарының тізбесі мен лимиттеріне сәйкес Қордың активтерін орналастыруды жүзеге асырады.</w:t>
      </w:r>
    </w:p>
    <w:bookmarkEnd w:id="585"/>
    <w:bookmarkStart w:name="z596" w:id="586"/>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тоқсан сайын оның шоттарының және Қор активтерімен жүргізілетін инвестициялық қызметтің жай-күйі туралы есепті ұсынады.</w:t>
      </w:r>
    </w:p>
    <w:bookmarkEnd w:id="586"/>
    <w:bookmarkStart w:name="z597" w:id="587"/>
    <w:p>
      <w:pPr>
        <w:spacing w:after="0"/>
        <w:ind w:left="0"/>
        <w:jc w:val="left"/>
      </w:pPr>
      <w:r>
        <w:rPr>
          <w:rFonts w:ascii="Times New Roman"/>
          <w:b/>
          <w:i w:val="false"/>
          <w:color w:val="000000"/>
        </w:rPr>
        <w:t xml:space="preserve"> 31-бап. Қордың есепке алуы және есептілігі</w:t>
      </w:r>
    </w:p>
    <w:bookmarkEnd w:id="587"/>
    <w:bookmarkStart w:name="z598" w:id="588"/>
    <w:p>
      <w:pPr>
        <w:spacing w:after="0"/>
        <w:ind w:left="0"/>
        <w:jc w:val="both"/>
      </w:pPr>
      <w:r>
        <w:rPr>
          <w:rFonts w:ascii="Times New Roman"/>
          <w:b w:val="false"/>
          <w:i w:val="false"/>
          <w:color w:val="000000"/>
          <w:sz w:val="28"/>
        </w:rPr>
        <w:t xml:space="preserve">
      1. Қор Қазақстан Республикасының заңнамасында белгіленген тәртіппен бухгалтерлік есепке алуды жүргізеді және Қордың меншікті қаражаты мен активтері бойынша қаржылық есептілікті бөлек-бөлек ұсынады. </w:t>
      </w:r>
    </w:p>
    <w:bookmarkEnd w:id="588"/>
    <w:bookmarkStart w:name="z599" w:id="589"/>
    <w:p>
      <w:pPr>
        <w:spacing w:after="0"/>
        <w:ind w:left="0"/>
        <w:jc w:val="both"/>
      </w:pPr>
      <w:r>
        <w:rPr>
          <w:rFonts w:ascii="Times New Roman"/>
          <w:b w:val="false"/>
          <w:i w:val="false"/>
          <w:color w:val="000000"/>
          <w:sz w:val="28"/>
        </w:rPr>
        <w:t>
      2. Қор бухгалтерлік есепке алуды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589"/>
    <w:bookmarkStart w:name="z600" w:id="590"/>
    <w:p>
      <w:pPr>
        <w:spacing w:after="0"/>
        <w:ind w:left="0"/>
        <w:jc w:val="left"/>
      </w:pPr>
      <w:r>
        <w:rPr>
          <w:rFonts w:ascii="Times New Roman"/>
          <w:b/>
          <w:i w:val="false"/>
          <w:color w:val="000000"/>
        </w:rPr>
        <w:t xml:space="preserve"> 32-бап. Қордың аудиті</w:t>
      </w:r>
    </w:p>
    <w:bookmarkEnd w:id="590"/>
    <w:bookmarkStart w:name="z601" w:id="591"/>
    <w:p>
      <w:pPr>
        <w:spacing w:after="0"/>
        <w:ind w:left="0"/>
        <w:jc w:val="both"/>
      </w:pPr>
      <w:r>
        <w:rPr>
          <w:rFonts w:ascii="Times New Roman"/>
          <w:b w:val="false"/>
          <w:i w:val="false"/>
          <w:color w:val="000000"/>
          <w:sz w:val="28"/>
        </w:rPr>
        <w:t>
      1.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bookmarkEnd w:id="591"/>
    <w:bookmarkStart w:name="z602" w:id="592"/>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592"/>
    <w:bookmarkStart w:name="z603" w:id="593"/>
    <w:p>
      <w:pPr>
        <w:spacing w:after="0"/>
        <w:ind w:left="0"/>
        <w:jc w:val="both"/>
      </w:pPr>
      <w:r>
        <w:rPr>
          <w:rFonts w:ascii="Times New Roman"/>
          <w:b w:val="false"/>
          <w:i w:val="false"/>
          <w:color w:val="000000"/>
          <w:sz w:val="28"/>
        </w:rPr>
        <w:t>
      3. Қордың жылдық қаржылық есептілігіне жүргізілген міндетті аудиттің нәтижелері бойынша аудиторлық ұйым:</w:t>
      </w:r>
    </w:p>
    <w:bookmarkEnd w:id="593"/>
    <w:bookmarkStart w:name="z604" w:id="594"/>
    <w:p>
      <w:pPr>
        <w:spacing w:after="0"/>
        <w:ind w:left="0"/>
        <w:jc w:val="both"/>
      </w:pPr>
      <w:r>
        <w:rPr>
          <w:rFonts w:ascii="Times New Roman"/>
          <w:b w:val="false"/>
          <w:i w:val="false"/>
          <w:color w:val="000000"/>
          <w:sz w:val="28"/>
        </w:rPr>
        <w:t>
      1) Қордың меншікті қаражаты;</w:t>
      </w:r>
    </w:p>
    <w:bookmarkEnd w:id="594"/>
    <w:bookmarkStart w:name="z605" w:id="595"/>
    <w:p>
      <w:pPr>
        <w:spacing w:after="0"/>
        <w:ind w:left="0"/>
        <w:jc w:val="both"/>
      </w:pPr>
      <w:r>
        <w:rPr>
          <w:rFonts w:ascii="Times New Roman"/>
          <w:b w:val="false"/>
          <w:i w:val="false"/>
          <w:color w:val="000000"/>
          <w:sz w:val="28"/>
        </w:rPr>
        <w:t>
      2) Қордың активтері бойынша екі аудиторлық есеп жасайды.</w:t>
      </w:r>
    </w:p>
    <w:bookmarkEnd w:id="595"/>
    <w:bookmarkStart w:name="z606" w:id="596"/>
    <w:p>
      <w:pPr>
        <w:spacing w:after="0"/>
        <w:ind w:left="0"/>
        <w:jc w:val="both"/>
      </w:pPr>
      <w:r>
        <w:rPr>
          <w:rFonts w:ascii="Times New Roman"/>
          <w:b w:val="false"/>
          <w:i w:val="false"/>
          <w:color w:val="000000"/>
          <w:sz w:val="28"/>
        </w:rPr>
        <w:t>
      4. Қордың жылдық қаржылық есептілігінің міндетті аудиті бойынша шығыстар Қордың меншікті қаражаты есебінен жүзеге асырылады.</w:t>
      </w:r>
    </w:p>
    <w:bookmarkEnd w:id="596"/>
    <w:bookmarkStart w:name="z607" w:id="597"/>
    <w:p>
      <w:pPr>
        <w:spacing w:after="0"/>
        <w:ind w:left="0"/>
        <w:jc w:val="left"/>
      </w:pPr>
      <w:r>
        <w:rPr>
          <w:rFonts w:ascii="Times New Roman"/>
          <w:b/>
          <w:i w:val="false"/>
          <w:color w:val="000000"/>
        </w:rPr>
        <w:t xml:space="preserve"> 33-бап. Қордың басшы қызметкерлеріне қойылатын талаптар</w:t>
      </w:r>
    </w:p>
    <w:bookmarkEnd w:id="597"/>
    <w:bookmarkStart w:name="z608" w:id="598"/>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bookmarkEnd w:id="598"/>
    <w:bookmarkStart w:name="z609" w:id="599"/>
    <w:p>
      <w:pPr>
        <w:spacing w:after="0"/>
        <w:ind w:left="0"/>
        <w:jc w:val="both"/>
      </w:pPr>
      <w:r>
        <w:rPr>
          <w:rFonts w:ascii="Times New Roman"/>
          <w:b w:val="false"/>
          <w:i w:val="false"/>
          <w:color w:val="000000"/>
          <w:sz w:val="28"/>
        </w:rPr>
        <w:t>
      2. Қордың басшы қызметкерлеріне мынадай талаптар белгіленеді:</w:t>
      </w:r>
    </w:p>
    <w:bookmarkEnd w:id="599"/>
    <w:bookmarkStart w:name="z610" w:id="600"/>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bookmarkEnd w:id="600"/>
    <w:bookmarkStart w:name="z611" w:id="601"/>
    <w:p>
      <w:pPr>
        <w:spacing w:after="0"/>
        <w:ind w:left="0"/>
        <w:jc w:val="both"/>
      </w:pPr>
      <w:r>
        <w:rPr>
          <w:rFonts w:ascii="Times New Roman"/>
          <w:b w:val="false"/>
          <w:i w:val="false"/>
          <w:color w:val="000000"/>
          <w:sz w:val="28"/>
        </w:rPr>
        <w:t>
      білімі – жоғары кәсіби (заңгерлік, қаржылық, экономикалық);</w:t>
      </w:r>
    </w:p>
    <w:bookmarkEnd w:id="601"/>
    <w:bookmarkStart w:name="z612" w:id="602"/>
    <w:p>
      <w:pPr>
        <w:spacing w:after="0"/>
        <w:ind w:left="0"/>
        <w:jc w:val="both"/>
      </w:pPr>
      <w:r>
        <w:rPr>
          <w:rFonts w:ascii="Times New Roman"/>
          <w:b w:val="false"/>
          <w:i w:val="false"/>
          <w:color w:val="000000"/>
          <w:sz w:val="28"/>
        </w:rPr>
        <w:t>
      халықты әлеуметтік қорғау саласындағы басшы лауазымдарда кемінде алты жыл жұмыс өтілі;</w:t>
      </w:r>
    </w:p>
    <w:bookmarkEnd w:id="602"/>
    <w:bookmarkStart w:name="z613" w:id="603"/>
    <w:p>
      <w:pPr>
        <w:spacing w:after="0"/>
        <w:ind w:left="0"/>
        <w:jc w:val="both"/>
      </w:pPr>
      <w:r>
        <w:rPr>
          <w:rFonts w:ascii="Times New Roman"/>
          <w:b w:val="false"/>
          <w:i w:val="false"/>
          <w:color w:val="000000"/>
          <w:sz w:val="28"/>
        </w:rPr>
        <w:t>
      2) бас бухгалтер үшін:</w:t>
      </w:r>
    </w:p>
    <w:bookmarkEnd w:id="603"/>
    <w:bookmarkStart w:name="z614" w:id="604"/>
    <w:p>
      <w:pPr>
        <w:spacing w:after="0"/>
        <w:ind w:left="0"/>
        <w:jc w:val="both"/>
      </w:pPr>
      <w:r>
        <w:rPr>
          <w:rFonts w:ascii="Times New Roman"/>
          <w:b w:val="false"/>
          <w:i w:val="false"/>
          <w:color w:val="000000"/>
          <w:sz w:val="28"/>
        </w:rPr>
        <w:t>
      білімі – жоғары кәсіби (қаржылық, экономикалық);</w:t>
      </w:r>
    </w:p>
    <w:bookmarkEnd w:id="604"/>
    <w:bookmarkStart w:name="z615" w:id="605"/>
    <w:p>
      <w:pPr>
        <w:spacing w:after="0"/>
        <w:ind w:left="0"/>
        <w:jc w:val="both"/>
      </w:pPr>
      <w:r>
        <w:rPr>
          <w:rFonts w:ascii="Times New Roman"/>
          <w:b w:val="false"/>
          <w:i w:val="false"/>
          <w:color w:val="000000"/>
          <w:sz w:val="28"/>
        </w:rPr>
        <w:t>
      қаржы-бухгалтерлік саладағы басшы лауазымдарда кемінде бес жыл жұмыс өтілі.</w:t>
      </w:r>
    </w:p>
    <w:bookmarkEnd w:id="605"/>
    <w:bookmarkStart w:name="z616" w:id="606"/>
    <w:p>
      <w:pPr>
        <w:spacing w:after="0"/>
        <w:ind w:left="0"/>
        <w:jc w:val="both"/>
      </w:pPr>
      <w:r>
        <w:rPr>
          <w:rFonts w:ascii="Times New Roman"/>
          <w:b w:val="false"/>
          <w:i w:val="false"/>
          <w:color w:val="000000"/>
          <w:sz w:val="28"/>
        </w:rPr>
        <w:t>
      3. Қордың басшы қызметкері болып мынадай:</w:t>
      </w:r>
    </w:p>
    <w:bookmarkEnd w:id="606"/>
    <w:bookmarkStart w:name="z617" w:id="607"/>
    <w:p>
      <w:pPr>
        <w:spacing w:after="0"/>
        <w:ind w:left="0"/>
        <w:jc w:val="both"/>
      </w:pPr>
      <w:r>
        <w:rPr>
          <w:rFonts w:ascii="Times New Roman"/>
          <w:b w:val="false"/>
          <w:i w:val="false"/>
          <w:color w:val="000000"/>
          <w:sz w:val="28"/>
        </w:rPr>
        <w:t>
      1) мінсіз іскерлік беделі жоқ адам тағайындалмайды.</w:t>
      </w:r>
    </w:p>
    <w:bookmarkEnd w:id="607"/>
    <w:bookmarkStart w:name="z618" w:id="608"/>
    <w:p>
      <w:pPr>
        <w:spacing w:after="0"/>
        <w:ind w:left="0"/>
        <w:jc w:val="both"/>
      </w:pPr>
      <w:r>
        <w:rPr>
          <w:rFonts w:ascii="Times New Roman"/>
          <w:b w:val="false"/>
          <w:i w:val="false"/>
          <w:color w:val="000000"/>
          <w:sz w:val="28"/>
        </w:rPr>
        <w:t>
      Кәсібилігін, адалдығын,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жазаны қолдану туралы заңды күшіне енген сот үкімінің болмауын растайтын фактілердің болуы мінсіз іскерлік бедел болып табылады;</w:t>
      </w:r>
    </w:p>
    <w:bookmarkEnd w:id="608"/>
    <w:bookmarkStart w:name="z619" w:id="609"/>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bookmarkEnd w:id="609"/>
    <w:bookmarkStart w:name="z620" w:id="610"/>
    <w:p>
      <w:pPr>
        <w:spacing w:after="0"/>
        <w:ind w:left="0"/>
        <w:jc w:val="both"/>
      </w:pPr>
      <w:r>
        <w:rPr>
          <w:rFonts w:ascii="Times New Roman"/>
          <w:b w:val="false"/>
          <w:i w:val="false"/>
          <w:color w:val="000000"/>
          <w:sz w:val="28"/>
        </w:rPr>
        <w:t>
      3) заңда белгіленген тәртіппен әрекетке қабілетсіз немесе әрекетке қабілеті шектеулі деп танылған;</w:t>
      </w:r>
    </w:p>
    <w:bookmarkEnd w:id="610"/>
    <w:bookmarkStart w:name="z621" w:id="611"/>
    <w:p>
      <w:pPr>
        <w:spacing w:after="0"/>
        <w:ind w:left="0"/>
        <w:jc w:val="both"/>
      </w:pPr>
      <w:r>
        <w:rPr>
          <w:rFonts w:ascii="Times New Roman"/>
          <w:b w:val="false"/>
          <w:i w:val="false"/>
          <w:color w:val="000000"/>
          <w:sz w:val="28"/>
        </w:rPr>
        <w:t>
      4) сыбайлас жемқорлық қылмыс жасағаны үшін өзіне қатысты соттың заңды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bookmarkEnd w:id="611"/>
    <w:bookmarkStart w:name="z622" w:id="612"/>
    <w:p>
      <w:pPr>
        <w:spacing w:after="0"/>
        <w:ind w:left="0"/>
        <w:jc w:val="both"/>
      </w:pPr>
      <w:r>
        <w:rPr>
          <w:rFonts w:ascii="Times New Roman"/>
          <w:b w:val="false"/>
          <w:i w:val="false"/>
          <w:color w:val="000000"/>
          <w:sz w:val="28"/>
        </w:rPr>
        <w:t>
      5) тағайындалған күнге дейін үш жыл ішінде сыбайлас жемқорлық әкімшілік құқық бұзушылық жасағаны үшін әкімшілік жаза қолданылған адам тағайындалмайды.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613"/>
    <w:p>
      <w:pPr>
        <w:spacing w:after="0"/>
        <w:ind w:left="0"/>
        <w:jc w:val="left"/>
      </w:pPr>
      <w:r>
        <w:rPr>
          <w:rFonts w:ascii="Times New Roman"/>
          <w:b/>
          <w:i w:val="false"/>
          <w:color w:val="000000"/>
        </w:rPr>
        <w:t xml:space="preserve"> 5-тарау. БІРЫҢҒАЙ ЖИНАҚТАУШЫ ЗЕЙНЕТАҚЫ ҚОРЫ</w:t>
      </w:r>
    </w:p>
    <w:bookmarkEnd w:id="613"/>
    <w:bookmarkStart w:name="z624" w:id="614"/>
    <w:p>
      <w:pPr>
        <w:spacing w:after="0"/>
        <w:ind w:left="0"/>
        <w:jc w:val="left"/>
      </w:pPr>
      <w:r>
        <w:rPr>
          <w:rFonts w:ascii="Times New Roman"/>
          <w:b/>
          <w:i w:val="false"/>
          <w:color w:val="000000"/>
        </w:rPr>
        <w:t xml:space="preserve"> 34-бап. Бірыңғай жинақтаушы зейнетақы қорының қызметін ұйымдастыру</w:t>
      </w:r>
    </w:p>
    <w:bookmarkEnd w:id="614"/>
    <w:bookmarkStart w:name="z625" w:id="615"/>
    <w:p>
      <w:pPr>
        <w:spacing w:after="0"/>
        <w:ind w:left="0"/>
        <w:jc w:val="both"/>
      </w:pPr>
      <w:r>
        <w:rPr>
          <w:rFonts w:ascii="Times New Roman"/>
          <w:b w:val="false"/>
          <w:i w:val="false"/>
          <w:color w:val="000000"/>
          <w:sz w:val="28"/>
        </w:rPr>
        <w:t>
      1. Бірыңғай жинақтаушы зейнетақы қоры акционерлік қоғам нысанында құрылады, коммерциялық емес ұйым болып табылады.</w:t>
      </w:r>
    </w:p>
    <w:bookmarkEnd w:id="615"/>
    <w:bookmarkStart w:name="z626" w:id="616"/>
    <w:p>
      <w:pPr>
        <w:spacing w:after="0"/>
        <w:ind w:left="0"/>
        <w:jc w:val="both"/>
      </w:pPr>
      <w:r>
        <w:rPr>
          <w:rFonts w:ascii="Times New Roman"/>
          <w:b w:val="false"/>
          <w:i w:val="false"/>
          <w:color w:val="000000"/>
          <w:sz w:val="28"/>
        </w:rPr>
        <w:t>
      2. Бірыңғай жинақтаушы зейнетақы қорының атауында "бірыңғай жинақтаушы зейнетақы қоры" деген сөздер болуға тиіс.</w:t>
      </w:r>
    </w:p>
    <w:bookmarkEnd w:id="616"/>
    <w:bookmarkStart w:name="z627" w:id="617"/>
    <w:p>
      <w:pPr>
        <w:spacing w:after="0"/>
        <w:ind w:left="0"/>
        <w:jc w:val="both"/>
      </w:pPr>
      <w:r>
        <w:rPr>
          <w:rFonts w:ascii="Times New Roman"/>
          <w:b w:val="false"/>
          <w:i w:val="false"/>
          <w:color w:val="000000"/>
          <w:sz w:val="28"/>
        </w:rPr>
        <w:t>
      Бірыңғай жинақтаушы зейнетақы қорының атауында "БЖЗҚ" деген аббревиатура пайдаланылып, оның атауын қысқартуға жол беріледі.</w:t>
      </w:r>
    </w:p>
    <w:bookmarkEnd w:id="617"/>
    <w:bookmarkStart w:name="z628" w:id="618"/>
    <w:p>
      <w:pPr>
        <w:spacing w:after="0"/>
        <w:ind w:left="0"/>
        <w:jc w:val="both"/>
      </w:pPr>
      <w:r>
        <w:rPr>
          <w:rFonts w:ascii="Times New Roman"/>
          <w:b w:val="false"/>
          <w:i w:val="false"/>
          <w:color w:val="000000"/>
          <w:sz w:val="28"/>
        </w:rPr>
        <w:t>
      3. Бірыңғай жинақтаушы зейнетақы қорын қоспағанда, заңды тұлғалардың өз атауында "бірыңғай жинақтаушы зейнетақы қоры" деген сөздерді қандай тілде болмасын, толық және қысқартылған түрінде пайдалануына тыйым салынады.</w:t>
      </w:r>
    </w:p>
    <w:bookmarkEnd w:id="618"/>
    <w:bookmarkStart w:name="z629" w:id="619"/>
    <w:p>
      <w:pPr>
        <w:spacing w:after="0"/>
        <w:ind w:left="0"/>
        <w:jc w:val="both"/>
      </w:pPr>
      <w:r>
        <w:rPr>
          <w:rFonts w:ascii="Times New Roman"/>
          <w:b w:val="false"/>
          <w:i w:val="false"/>
          <w:color w:val="000000"/>
          <w:sz w:val="28"/>
        </w:rPr>
        <w:t>
      4. Қазақстан Республикасының Үкіметі бірыңғай жинақтаушы зейнетақы қорының жалғыз акционері болып табылады.</w:t>
      </w:r>
    </w:p>
    <w:bookmarkEnd w:id="619"/>
    <w:bookmarkStart w:name="z630" w:id="620"/>
    <w:p>
      <w:pPr>
        <w:spacing w:after="0"/>
        <w:ind w:left="0"/>
        <w:jc w:val="both"/>
      </w:pPr>
      <w:r>
        <w:rPr>
          <w:rFonts w:ascii="Times New Roman"/>
          <w:b w:val="false"/>
          <w:i w:val="false"/>
          <w:color w:val="000000"/>
          <w:sz w:val="28"/>
        </w:rPr>
        <w:t>
      Қазақстан Республикасының Үкіметі Қазақстан Республикасының заңдарында көзделген тәртіппен бірыңғай жинақтаушы зейнетақы қорын құру, қайта ұйымдастыру немесе тарату туралы шешім қабылдайды.</w:t>
      </w:r>
    </w:p>
    <w:bookmarkEnd w:id="620"/>
    <w:bookmarkStart w:name="z631" w:id="621"/>
    <w:p>
      <w:pPr>
        <w:spacing w:after="0"/>
        <w:ind w:left="0"/>
        <w:jc w:val="both"/>
      </w:pPr>
      <w:r>
        <w:rPr>
          <w:rFonts w:ascii="Times New Roman"/>
          <w:b w:val="false"/>
          <w:i w:val="false"/>
          <w:color w:val="000000"/>
          <w:sz w:val="28"/>
        </w:rPr>
        <w:t>
      5. Бірыңғай жинақтаушы зейнетақы қорының Қазақстан Республикасының Үкіметіне тиесілі акцияларын сенімгерлік басқаруды Қазақстан Республикасының Ұлттық Банкі жүзеге асырады.</w:t>
      </w:r>
    </w:p>
    <w:bookmarkEnd w:id="621"/>
    <w:bookmarkStart w:name="z632" w:id="622"/>
    <w:p>
      <w:pPr>
        <w:spacing w:after="0"/>
        <w:ind w:left="0"/>
        <w:jc w:val="both"/>
      </w:pPr>
      <w:r>
        <w:rPr>
          <w:rFonts w:ascii="Times New Roman"/>
          <w:b w:val="false"/>
          <w:i w:val="false"/>
          <w:color w:val="000000"/>
          <w:sz w:val="28"/>
        </w:rPr>
        <w:t>
      6. Бірыңғай жинақтаушы зейнетақы қорының органдары, олардың функциялары мен өкілеттіктері, олардың шешімдерді қалыптастыруы мен қабылдауының тәртібі осы Кодексте, Қазақстан Республикасының Үкіметімен, бірыңғай жинақтаушы зейнетақы қорының жарғысында және ішкі құжаттарында айқындалады.</w:t>
      </w:r>
    </w:p>
    <w:bookmarkEnd w:id="622"/>
    <w:bookmarkStart w:name="z633" w:id="623"/>
    <w:p>
      <w:pPr>
        <w:spacing w:after="0"/>
        <w:ind w:left="0"/>
        <w:jc w:val="both"/>
      </w:pPr>
      <w:r>
        <w:rPr>
          <w:rFonts w:ascii="Times New Roman"/>
          <w:b w:val="false"/>
          <w:i w:val="false"/>
          <w:color w:val="000000"/>
          <w:sz w:val="28"/>
        </w:rPr>
        <w:t>
      Қазақстан Республикасы Ұлттық Банкінің және уәкілетті мемлекеттік органның өкілдері бірыңғай жинақтаушы зейнетақы қорының директорлар кеңесінің құрамына дауыс беру құқығымен тұрақты негізде кіреді.</w:t>
      </w:r>
    </w:p>
    <w:bookmarkEnd w:id="623"/>
    <w:bookmarkStart w:name="z634" w:id="624"/>
    <w:p>
      <w:pPr>
        <w:spacing w:after="0"/>
        <w:ind w:left="0"/>
        <w:jc w:val="both"/>
      </w:pPr>
      <w:r>
        <w:rPr>
          <w:rFonts w:ascii="Times New Roman"/>
          <w:b w:val="false"/>
          <w:i w:val="false"/>
          <w:color w:val="000000"/>
          <w:sz w:val="28"/>
        </w:rPr>
        <w:t>
      7.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екiншi деңгейдегі банктерiнде орналастырылған депозиттерге мiндеттi кепiлдiк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624"/>
    <w:bookmarkStart w:name="z635" w:id="625"/>
    <w:p>
      <w:pPr>
        <w:spacing w:after="0"/>
        <w:ind w:left="0"/>
        <w:jc w:val="both"/>
      </w:pPr>
      <w:r>
        <w:rPr>
          <w:rFonts w:ascii="Times New Roman"/>
          <w:b w:val="false"/>
          <w:i w:val="false"/>
          <w:color w:val="000000"/>
          <w:sz w:val="28"/>
        </w:rPr>
        <w:t xml:space="preserve">
      Өзге тұлғалардың міндетті зейнетақы жарналарын, жұмыс берушінің міндетті зейнетақы жарналарын, міндетті кәсіптік зейнетақы жарналарын тартуына,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жатқызуына және есепке алуына тыйым салынады. </w:t>
      </w:r>
    </w:p>
    <w:bookmarkEnd w:id="625"/>
    <w:p>
      <w:pPr>
        <w:spacing w:after="0"/>
        <w:ind w:left="0"/>
        <w:jc w:val="both"/>
      </w:pPr>
      <w:r>
        <w:rPr>
          <w:rFonts w:ascii="Times New Roman"/>
          <w:b w:val="false"/>
          <w:i w:val="false"/>
          <w:color w:val="000000"/>
          <w:sz w:val="28"/>
        </w:rPr>
        <w:t>
      Бірыңғай жинақтаушы зейнетақы қоры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нысаналы жинақтарды алушылардың нысаналы жинақ төлемдерін есепке жатқызуға арналған банктік шоттарына нысаналы жинақтарды төлеуді, нысаналы жинақтардың қайтарылуын есепке алуды жүзеге асырады.</w:t>
      </w:r>
    </w:p>
    <w:p>
      <w:pPr>
        <w:spacing w:after="0"/>
        <w:ind w:left="0"/>
        <w:jc w:val="both"/>
      </w:pPr>
      <w:r>
        <w:rPr>
          <w:rFonts w:ascii="Times New Roman"/>
          <w:b w:val="false"/>
          <w:i w:val="false"/>
          <w:color w:val="000000"/>
          <w:sz w:val="28"/>
        </w:rPr>
        <w:t>
      Бірыңғай жинақтаушы зейнетақы қоры нысаналы жинақты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аударады.</w:t>
      </w:r>
    </w:p>
    <w:p>
      <w:pPr>
        <w:spacing w:after="0"/>
        <w:ind w:left="0"/>
        <w:jc w:val="both"/>
      </w:pPr>
      <w:r>
        <w:rPr>
          <w:rFonts w:ascii="Times New Roman"/>
          <w:b w:val="false"/>
          <w:i w:val="false"/>
          <w:color w:val="000000"/>
          <w:sz w:val="28"/>
        </w:rPr>
        <w:t>
      Бірыңғай жинақтаушы зейнетақы қорында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Start w:name="z636" w:id="626"/>
    <w:p>
      <w:pPr>
        <w:spacing w:after="0"/>
        <w:ind w:left="0"/>
        <w:jc w:val="both"/>
      </w:pPr>
      <w:r>
        <w:rPr>
          <w:rFonts w:ascii="Times New Roman"/>
          <w:b w:val="false"/>
          <w:i w:val="false"/>
          <w:color w:val="000000"/>
          <w:sz w:val="28"/>
        </w:rPr>
        <w:t>
      8. Бірыңғай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7" w:id="627"/>
    <w:p>
      <w:pPr>
        <w:spacing w:after="0"/>
        <w:ind w:left="0"/>
        <w:jc w:val="left"/>
      </w:pPr>
      <w:r>
        <w:rPr>
          <w:rFonts w:ascii="Times New Roman"/>
          <w:b/>
          <w:i w:val="false"/>
          <w:color w:val="000000"/>
        </w:rPr>
        <w:t xml:space="preserve"> 35-бап. Бірыңғай жинақтаушы зейнетақы қорының құқықтары мен міндеттері</w:t>
      </w:r>
    </w:p>
    <w:bookmarkEnd w:id="627"/>
    <w:bookmarkStart w:name="z638" w:id="628"/>
    <w:p>
      <w:pPr>
        <w:spacing w:after="0"/>
        <w:ind w:left="0"/>
        <w:jc w:val="both"/>
      </w:pPr>
      <w:r>
        <w:rPr>
          <w:rFonts w:ascii="Times New Roman"/>
          <w:b w:val="false"/>
          <w:i w:val="false"/>
          <w:color w:val="000000"/>
          <w:sz w:val="28"/>
        </w:rPr>
        <w:t>
      1. Бірыңғай жинақтаушы зейнетақы қорының:</w:t>
      </w:r>
    </w:p>
    <w:bookmarkEnd w:id="628"/>
    <w:bookmarkStart w:name="z639" w:id="629"/>
    <w:p>
      <w:pPr>
        <w:spacing w:after="0"/>
        <w:ind w:left="0"/>
        <w:jc w:val="both"/>
      </w:pPr>
      <w:r>
        <w:rPr>
          <w:rFonts w:ascii="Times New Roman"/>
          <w:b w:val="false"/>
          <w:i w:val="false"/>
          <w:color w:val="000000"/>
          <w:sz w:val="28"/>
        </w:rPr>
        <w:t>
      1) ерікті зейнетақы жарналарын тартуға;</w:t>
      </w:r>
    </w:p>
    <w:bookmarkEnd w:id="629"/>
    <w:bookmarkStart w:name="z640" w:id="630"/>
    <w:p>
      <w:pPr>
        <w:spacing w:after="0"/>
        <w:ind w:left="0"/>
        <w:jc w:val="both"/>
      </w:pPr>
      <w:r>
        <w:rPr>
          <w:rFonts w:ascii="Times New Roman"/>
          <w:b w:val="false"/>
          <w:i w:val="false"/>
          <w:color w:val="000000"/>
          <w:sz w:val="28"/>
        </w:rPr>
        <w:t>
      2) өз қызметі үшін комиссиялық сыйақы алуға;</w:t>
      </w:r>
    </w:p>
    <w:bookmarkEnd w:id="630"/>
    <w:bookmarkStart w:name="z641" w:id="631"/>
    <w:p>
      <w:pPr>
        <w:spacing w:after="0"/>
        <w:ind w:left="0"/>
        <w:jc w:val="both"/>
      </w:pPr>
      <w:r>
        <w:rPr>
          <w:rFonts w:ascii="Times New Roman"/>
          <w:b w:val="false"/>
          <w:i w:val="false"/>
          <w:color w:val="000000"/>
          <w:sz w:val="28"/>
        </w:rPr>
        <w:t>
      3) Қазақстан Республикасының заңнамасында көзделген тәртіппен сотта зейнетақымен қамсыздандыруға байланысты мәселелер бойынша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мүдделерін білдіруге;</w:t>
      </w:r>
    </w:p>
    <w:bookmarkEnd w:id="631"/>
    <w:bookmarkStart w:name="z642" w:id="632"/>
    <w:p>
      <w:pPr>
        <w:spacing w:after="0"/>
        <w:ind w:left="0"/>
        <w:jc w:val="both"/>
      </w:pPr>
      <w:r>
        <w:rPr>
          <w:rFonts w:ascii="Times New Roman"/>
          <w:b w:val="false"/>
          <w:i w:val="false"/>
          <w:color w:val="000000"/>
          <w:sz w:val="28"/>
        </w:rPr>
        <w:t>
      4) мүлікті жалға беруге;</w:t>
      </w:r>
    </w:p>
    <w:bookmarkEnd w:id="632"/>
    <w:bookmarkStart w:name="z643" w:id="633"/>
    <w:p>
      <w:pPr>
        <w:spacing w:after="0"/>
        <w:ind w:left="0"/>
        <w:jc w:val="both"/>
      </w:pPr>
      <w:r>
        <w:rPr>
          <w:rFonts w:ascii="Times New Roman"/>
          <w:b w:val="false"/>
          <w:i w:val="false"/>
          <w:color w:val="000000"/>
          <w:sz w:val="28"/>
        </w:rPr>
        <w:t>
      5) филиалдар мен өкілдіктер ашуға;</w:t>
      </w:r>
    </w:p>
    <w:bookmarkEnd w:id="633"/>
    <w:bookmarkStart w:name="z644" w:id="634"/>
    <w:p>
      <w:pPr>
        <w:spacing w:after="0"/>
        <w:ind w:left="0"/>
        <w:jc w:val="both"/>
      </w:pPr>
      <w:r>
        <w:rPr>
          <w:rFonts w:ascii="Times New Roman"/>
          <w:b w:val="false"/>
          <w:i w:val="false"/>
          <w:color w:val="000000"/>
          <w:sz w:val="28"/>
        </w:rPr>
        <w:t>
      6) меншікті активтерді инвестициялау нәтижесінде инвестициялық кіріс алуға;</w:t>
      </w:r>
    </w:p>
    <w:bookmarkEnd w:id="634"/>
    <w:bookmarkStart w:name="z645" w:id="635"/>
    <w:p>
      <w:pPr>
        <w:spacing w:after="0"/>
        <w:ind w:left="0"/>
        <w:jc w:val="both"/>
      </w:pPr>
      <w:r>
        <w:rPr>
          <w:rFonts w:ascii="Times New Roman"/>
          <w:b w:val="false"/>
          <w:i w:val="false"/>
          <w:color w:val="000000"/>
          <w:sz w:val="28"/>
        </w:rPr>
        <w:t>
      7) бірыңғай жинақтаушы зейнетақы қорының ішкі құжатында айқындалған тәртіппен биометриялық сәйкестендіру рәсімі немесе өзге де сәйкестендіру құралдары арқылы зейнетақы қызметтерін көрсетуге;</w:t>
      </w:r>
    </w:p>
    <w:bookmarkEnd w:id="635"/>
    <w:bookmarkStart w:name="z646" w:id="636"/>
    <w:p>
      <w:pPr>
        <w:spacing w:after="0"/>
        <w:ind w:left="0"/>
        <w:jc w:val="both"/>
      </w:pPr>
      <w:r>
        <w:rPr>
          <w:rFonts w:ascii="Times New Roman"/>
          <w:b w:val="false"/>
          <w:i w:val="false"/>
          <w:color w:val="000000"/>
          <w:sz w:val="28"/>
        </w:rPr>
        <w:t>
      8) зейнетақы активтерін сенімгерлік басқару туралы шарттарға, кастодиандық шарттарға сәйкес өзге де құқықтарды жүзеге асыруға құқығы бар.</w:t>
      </w:r>
    </w:p>
    <w:bookmarkEnd w:id="636"/>
    <w:bookmarkStart w:name="z647" w:id="637"/>
    <w:p>
      <w:pPr>
        <w:spacing w:after="0"/>
        <w:ind w:left="0"/>
        <w:jc w:val="both"/>
      </w:pPr>
      <w:r>
        <w:rPr>
          <w:rFonts w:ascii="Times New Roman"/>
          <w:b w:val="false"/>
          <w:i w:val="false"/>
          <w:color w:val="000000"/>
          <w:sz w:val="28"/>
        </w:rPr>
        <w:t>
      2. Бірыңғай жинақтаушы зейнетақы қоры:</w:t>
      </w:r>
    </w:p>
    <w:bookmarkEnd w:id="637"/>
    <w:bookmarkStart w:name="z648" w:id="638"/>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тартуға;</w:t>
      </w:r>
    </w:p>
    <w:bookmarkEnd w:id="638"/>
    <w:bookmarkStart w:name="z649" w:id="639"/>
    <w:p>
      <w:pPr>
        <w:spacing w:after="0"/>
        <w:ind w:left="0"/>
        <w:jc w:val="both"/>
      </w:pPr>
      <w:r>
        <w:rPr>
          <w:rFonts w:ascii="Times New Roman"/>
          <w:b w:val="false"/>
          <w:i w:val="false"/>
          <w:color w:val="000000"/>
          <w:sz w:val="28"/>
        </w:rPr>
        <w:t>
      2)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639"/>
    <w:bookmarkStart w:name="z650" w:id="640"/>
    <w:p>
      <w:pPr>
        <w:spacing w:after="0"/>
        <w:ind w:left="0"/>
        <w:jc w:val="both"/>
      </w:pPr>
      <w:r>
        <w:rPr>
          <w:rFonts w:ascii="Times New Roman"/>
          <w:b w:val="false"/>
          <w:i w:val="false"/>
          <w:color w:val="000000"/>
          <w:sz w:val="28"/>
        </w:rPr>
        <w:t>
      3) зейнетақы төлемдерін алушыларға және (немесе) уәкілетті операторға Қазақстан Республикасының Үкіметі белгілеген тәртіппен зейнетақы төлемдерін жүзеге асыруға;</w:t>
      </w:r>
    </w:p>
    <w:bookmarkEnd w:id="640"/>
    <w:bookmarkStart w:name="z651" w:id="641"/>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641"/>
    <w:bookmarkStart w:name="z652" w:id="642"/>
    <w:p>
      <w:pPr>
        <w:spacing w:after="0"/>
        <w:ind w:left="0"/>
        <w:jc w:val="both"/>
      </w:pPr>
      <w:r>
        <w:rPr>
          <w:rFonts w:ascii="Times New Roman"/>
          <w:b w:val="false"/>
          <w:i w:val="false"/>
          <w:color w:val="000000"/>
          <w:sz w:val="28"/>
        </w:rPr>
        <w:t>
      5) өз атына жеке зейнетақы шоты ашылған жеке тұлғаға осы Кодекстің 55-бабында көзделген ережелерді ескере отырып:</w:t>
      </w:r>
    </w:p>
    <w:bookmarkEnd w:id="642"/>
    <w:bookmarkStart w:name="z653" w:id="643"/>
    <w:p>
      <w:pPr>
        <w:spacing w:after="0"/>
        <w:ind w:left="0"/>
        <w:jc w:val="both"/>
      </w:pPr>
      <w:r>
        <w:rPr>
          <w:rFonts w:ascii="Times New Roman"/>
          <w:b w:val="false"/>
          <w:i w:val="false"/>
          <w:color w:val="000000"/>
          <w:sz w:val="28"/>
        </w:rPr>
        <w:t>
      оның ішінде осы Кодекстің 262-бабы 5-тармағының ережелерін ескере отырып, оның сұрау салуы бойынша бірыңғай жинақтаушы зейнетақы қорында жеке зейнетақы шоты ашылған күннен бастап кез келген сұрау салынатын күнге зейнетақы жинақтарының жай-күйі туралы;</w:t>
      </w:r>
    </w:p>
    <w:bookmarkEnd w:id="643"/>
    <w:bookmarkStart w:name="z654" w:id="644"/>
    <w:p>
      <w:pPr>
        <w:spacing w:after="0"/>
        <w:ind w:left="0"/>
        <w:jc w:val="both"/>
      </w:pPr>
      <w:r>
        <w:rPr>
          <w:rFonts w:ascii="Times New Roman"/>
          <w:b w:val="false"/>
          <w:i w:val="false"/>
          <w:color w:val="000000"/>
          <w:sz w:val="28"/>
        </w:rPr>
        <w:t>
      міндетті зейнетақы жарналары есебінен құралған зейнетақы жинақтарының біржолғы зейнетақы төлемдерін жүзеге асыру үшін қолжетімді сомасы туралы;</w:t>
      </w:r>
    </w:p>
    <w:bookmarkEnd w:id="644"/>
    <w:bookmarkStart w:name="z655" w:id="645"/>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құралған зейнетақы жинақтарының инвестициялық портфельді басқарушыға сенімгерлік басқаруға беру үшін қолжетімді сомасы туралы ақпаратты ақы алмай беруге міндетті.</w:t>
      </w:r>
    </w:p>
    <w:bookmarkEnd w:id="645"/>
    <w:bookmarkStart w:name="z656" w:id="646"/>
    <w:p>
      <w:pPr>
        <w:spacing w:after="0"/>
        <w:ind w:left="0"/>
        <w:jc w:val="both"/>
      </w:pPr>
      <w:r>
        <w:rPr>
          <w:rFonts w:ascii="Times New Roman"/>
          <w:b w:val="false"/>
          <w:i w:val="false"/>
          <w:color w:val="000000"/>
          <w:sz w:val="28"/>
        </w:rPr>
        <w:t>
      Бірыңғай жинақтаушы зейнетақы қорының көрсетілген зейнетақы жинақтарының жай-күйі туралы ақпаратты беру тәсілі бірыңғай жинақтаушы зейнетақы қорының ішкі құжаттарында айқындалады;</w:t>
      </w:r>
    </w:p>
    <w:bookmarkEnd w:id="646"/>
    <w:bookmarkStart w:name="z657" w:id="647"/>
    <w:p>
      <w:pPr>
        <w:spacing w:after="0"/>
        <w:ind w:left="0"/>
        <w:jc w:val="both"/>
      </w:pPr>
      <w:r>
        <w:rPr>
          <w:rFonts w:ascii="Times New Roman"/>
          <w:b w:val="false"/>
          <w:i w:val="false"/>
          <w:color w:val="000000"/>
          <w:sz w:val="28"/>
        </w:rPr>
        <w:t>
      6) зейнетақы төлемдерін есепке алу, аудару, қайтару, тоқтату мәселелері бойынша Қазақстан Республикасының Үкіметі айқындайтын тәртіппен Мемлекеттік корпорациямен өзара іс-қимылды жүзеге асыруға;</w:t>
      </w:r>
    </w:p>
    <w:bookmarkEnd w:id="647"/>
    <w:bookmarkStart w:name="z658" w:id="648"/>
    <w:p>
      <w:pPr>
        <w:spacing w:after="0"/>
        <w:ind w:left="0"/>
        <w:jc w:val="both"/>
      </w:pPr>
      <w:r>
        <w:rPr>
          <w:rFonts w:ascii="Times New Roman"/>
          <w:b w:val="false"/>
          <w:i w:val="false"/>
          <w:color w:val="000000"/>
          <w:sz w:val="28"/>
        </w:rPr>
        <w:t>
      7) біржолғы зейнетақы төлемдерін есепке алу, аудару, төлеу және қайтару мәселелері бойынша Қазақстан Республикасының Үкіметі айқындайтын тәртіппен уәкілетті оператормен өзара іс-қимылды жүзеге асыруға;</w:t>
      </w:r>
    </w:p>
    <w:bookmarkEnd w:id="648"/>
    <w:bookmarkStart w:name="z659" w:id="649"/>
    <w:p>
      <w:pPr>
        <w:spacing w:after="0"/>
        <w:ind w:left="0"/>
        <w:jc w:val="both"/>
      </w:pPr>
      <w:r>
        <w:rPr>
          <w:rFonts w:ascii="Times New Roman"/>
          <w:b w:val="false"/>
          <w:i w:val="false"/>
          <w:color w:val="000000"/>
          <w:sz w:val="28"/>
        </w:rPr>
        <w:t>
      8)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649"/>
    <w:bookmarkStart w:name="z660" w:id="650"/>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 есебінен қалыптасқан бірыңғай жинақтаушы зейнетақы қорының инвестициялық портфелінің құрылымы туралы мәліметтерді өзінің интернет-ресурсында жариялауға;</w:t>
      </w:r>
    </w:p>
    <w:bookmarkEnd w:id="650"/>
    <w:bookmarkStart w:name="z661" w:id="651"/>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651"/>
    <w:bookmarkStart w:name="z662" w:id="652"/>
    <w:p>
      <w:pPr>
        <w:spacing w:after="0"/>
        <w:ind w:left="0"/>
        <w:jc w:val="both"/>
      </w:pPr>
      <w:r>
        <w:rPr>
          <w:rFonts w:ascii="Times New Roman"/>
          <w:b w:val="false"/>
          <w:i w:val="false"/>
          <w:color w:val="000000"/>
          <w:sz w:val="28"/>
        </w:rPr>
        <w:t>
      11) жыл сайын келесі қаржы жылына арналған республикалық бюджет туралы заң ресми жарияланғаннан кейін бес жұмыс күнінен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652"/>
    <w:bookmarkStart w:name="z663" w:id="653"/>
    <w:p>
      <w:pPr>
        <w:spacing w:after="0"/>
        <w:ind w:left="0"/>
        <w:jc w:val="both"/>
      </w:pPr>
      <w:r>
        <w:rPr>
          <w:rFonts w:ascii="Times New Roman"/>
          <w:b w:val="false"/>
          <w:i w:val="false"/>
          <w:color w:val="000000"/>
          <w:sz w:val="28"/>
        </w:rPr>
        <w:t>
      12) міндетті зейнетақы жарналарының салымшыларына, өздері үшін міндетті кәсіптік зейнетақы жарналары, ерікті зейнетақы жарналары аударылған жеке тұлғаларға (зейнетақы төлемдерін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653"/>
    <w:bookmarkStart w:name="z664" w:id="654"/>
    <w:p>
      <w:pPr>
        <w:spacing w:after="0"/>
        <w:ind w:left="0"/>
        <w:jc w:val="both"/>
      </w:pPr>
      <w:r>
        <w:rPr>
          <w:rFonts w:ascii="Times New Roman"/>
          <w:b w:val="false"/>
          <w:i w:val="false"/>
          <w:color w:val="000000"/>
          <w:sz w:val="28"/>
        </w:rPr>
        <w:t>
      13)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жинақтарының жай-күйі туралы ақпараттың құпиялылығын қамтамасыз етуге;</w:t>
      </w:r>
    </w:p>
    <w:bookmarkEnd w:id="654"/>
    <w:bookmarkStart w:name="z665" w:id="655"/>
    <w:p>
      <w:pPr>
        <w:spacing w:after="0"/>
        <w:ind w:left="0"/>
        <w:jc w:val="both"/>
      </w:pPr>
      <w:r>
        <w:rPr>
          <w:rFonts w:ascii="Times New Roman"/>
          <w:b w:val="false"/>
          <w:i w:val="false"/>
          <w:color w:val="000000"/>
          <w:sz w:val="28"/>
        </w:rPr>
        <w:t>
      14) осы Кодекстің нормаларын бұзғаны үшін Қазақстан Республикасының заңдарына сәйкес жауапты болуға;</w:t>
      </w:r>
    </w:p>
    <w:bookmarkEnd w:id="655"/>
    <w:bookmarkStart w:name="z666" w:id="656"/>
    <w:p>
      <w:pPr>
        <w:spacing w:after="0"/>
        <w:ind w:left="0"/>
        <w:jc w:val="both"/>
      </w:pPr>
      <w:r>
        <w:rPr>
          <w:rFonts w:ascii="Times New Roman"/>
          <w:b w:val="false"/>
          <w:i w:val="false"/>
          <w:color w:val="000000"/>
          <w:sz w:val="28"/>
        </w:rPr>
        <w:t>
      15)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bookmarkEnd w:id="656"/>
    <w:bookmarkStart w:name="z667" w:id="657"/>
    <w:p>
      <w:pPr>
        <w:spacing w:after="0"/>
        <w:ind w:left="0"/>
        <w:jc w:val="both"/>
      </w:pPr>
      <w:r>
        <w:rPr>
          <w:rFonts w:ascii="Times New Roman"/>
          <w:b w:val="false"/>
          <w:i w:val="false"/>
          <w:color w:val="000000"/>
          <w:sz w:val="28"/>
        </w:rPr>
        <w:t>
      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bookmarkEnd w:id="657"/>
    <w:bookmarkStart w:name="z668" w:id="658"/>
    <w:p>
      <w:pPr>
        <w:spacing w:after="0"/>
        <w:ind w:left="0"/>
        <w:jc w:val="both"/>
      </w:pPr>
      <w:r>
        <w:rPr>
          <w:rFonts w:ascii="Times New Roman"/>
          <w:b w:val="false"/>
          <w:i w:val="false"/>
          <w:color w:val="000000"/>
          <w:sz w:val="28"/>
        </w:rPr>
        <w:t>
      17)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658"/>
    <w:bookmarkStart w:name="z669" w:id="659"/>
    <w:p>
      <w:pPr>
        <w:spacing w:after="0"/>
        <w:ind w:left="0"/>
        <w:jc w:val="both"/>
      </w:pPr>
      <w:r>
        <w:rPr>
          <w:rFonts w:ascii="Times New Roman"/>
          <w:b w:val="false"/>
          <w:i w:val="false"/>
          <w:color w:val="000000"/>
          <w:sz w:val="28"/>
        </w:rPr>
        <w:t>
      18) Қазақстан Республикасының Ұлттық Банкімен зейнетақы активтерін сенімгерлік басқару туралы шарт жасасуға;</w:t>
      </w:r>
    </w:p>
    <w:bookmarkEnd w:id="659"/>
    <w:bookmarkStart w:name="z670" w:id="660"/>
    <w:p>
      <w:pPr>
        <w:spacing w:after="0"/>
        <w:ind w:left="0"/>
        <w:jc w:val="both"/>
      </w:pPr>
      <w:r>
        <w:rPr>
          <w:rFonts w:ascii="Times New Roman"/>
          <w:b w:val="false"/>
          <w:i w:val="false"/>
          <w:color w:val="000000"/>
          <w:sz w:val="28"/>
        </w:rPr>
        <w:t>
      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660"/>
    <w:bookmarkStart w:name="z671" w:id="661"/>
    <w:p>
      <w:pPr>
        <w:spacing w:after="0"/>
        <w:ind w:left="0"/>
        <w:jc w:val="both"/>
      </w:pPr>
      <w:r>
        <w:rPr>
          <w:rFonts w:ascii="Times New Roman"/>
          <w:b w:val="false"/>
          <w:i w:val="false"/>
          <w:color w:val="000000"/>
          <w:sz w:val="28"/>
        </w:rPr>
        <w:t>
      20) өзі үшін ерікті зейнетақы жарналары аударылған жеке тұлғаның (зейнетақы төлемдерін алушының) ерікті зейнетақы жарналары есебінен құралған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жинақтаушы зейнетақы қорына аударуға;</w:t>
      </w:r>
    </w:p>
    <w:bookmarkEnd w:id="661"/>
    <w:bookmarkStart w:name="z672" w:id="662"/>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бірыңғай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662"/>
    <w:bookmarkStart w:name="z673" w:id="663"/>
    <w:p>
      <w:pPr>
        <w:spacing w:after="0"/>
        <w:ind w:left="0"/>
        <w:jc w:val="both"/>
      </w:pPr>
      <w:r>
        <w:rPr>
          <w:rFonts w:ascii="Times New Roman"/>
          <w:b w:val="false"/>
          <w:i w:val="false"/>
          <w:color w:val="000000"/>
          <w:sz w:val="28"/>
        </w:rPr>
        <w:t>
      22)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663"/>
    <w:bookmarkStart w:name="z674" w:id="664"/>
    <w:p>
      <w:pPr>
        <w:spacing w:after="0"/>
        <w:ind w:left="0"/>
        <w:jc w:val="both"/>
      </w:pPr>
      <w:r>
        <w:rPr>
          <w:rFonts w:ascii="Times New Roman"/>
          <w:b w:val="false"/>
          <w:i w:val="false"/>
          <w:color w:val="000000"/>
          <w:sz w:val="28"/>
        </w:rPr>
        <w:t>
      23) міндетті зейнетақы жарналарының барлық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тең жағдайларды қамтамасыз етуге;</w:t>
      </w:r>
    </w:p>
    <w:bookmarkEnd w:id="664"/>
    <w:bookmarkStart w:name="z675" w:id="665"/>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 айқындайтын тәртіппен және мерзімдерде сақтандыру жөніндегі дерекқорды қалыптастыру және жүргізу жөніндегі ұйыммен зейнетақы аннуитеті шарттары бойынша деректер алмасуды жүзеге асыруға;</w:t>
      </w:r>
    </w:p>
    <w:bookmarkEnd w:id="665"/>
    <w:bookmarkStart w:name="z676" w:id="666"/>
    <w:p>
      <w:pPr>
        <w:spacing w:after="0"/>
        <w:ind w:left="0"/>
        <w:jc w:val="both"/>
      </w:pPr>
      <w:r>
        <w:rPr>
          <w:rFonts w:ascii="Times New Roman"/>
          <w:b w:val="false"/>
          <w:i w:val="false"/>
          <w:color w:val="000000"/>
          <w:sz w:val="28"/>
        </w:rPr>
        <w:t>
      25)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жөніндегі дерекқорды қалыптастыру және жүргізу жөніндегі ұйыммен өзара іс-қимылды жүзеге асыруға;</w:t>
      </w:r>
    </w:p>
    <w:bookmarkEnd w:id="666"/>
    <w:bookmarkStart w:name="z677" w:id="667"/>
    <w:p>
      <w:pPr>
        <w:spacing w:after="0"/>
        <w:ind w:left="0"/>
        <w:jc w:val="both"/>
      </w:pPr>
      <w:r>
        <w:rPr>
          <w:rFonts w:ascii="Times New Roman"/>
          <w:b w:val="false"/>
          <w:i w:val="false"/>
          <w:color w:val="000000"/>
          <w:sz w:val="28"/>
        </w:rPr>
        <w:t>
      26) өз қызметінде сертификатталған жабдық мен бағдарламалық қамтылымды пайдалануға;</w:t>
      </w:r>
    </w:p>
    <w:bookmarkEnd w:id="667"/>
    <w:bookmarkStart w:name="z678" w:id="668"/>
    <w:p>
      <w:pPr>
        <w:spacing w:after="0"/>
        <w:ind w:left="0"/>
        <w:jc w:val="both"/>
      </w:pPr>
      <w:r>
        <w:rPr>
          <w:rFonts w:ascii="Times New Roman"/>
          <w:b w:val="false"/>
          <w:i w:val="false"/>
          <w:color w:val="000000"/>
          <w:sz w:val="28"/>
        </w:rPr>
        <w:t>
      27) ақпаратты сақтауға арналған резервтік орталығы болуына;</w:t>
      </w:r>
    </w:p>
    <w:bookmarkEnd w:id="668"/>
    <w:bookmarkStart w:name="z679" w:id="669"/>
    <w:p>
      <w:pPr>
        <w:spacing w:after="0"/>
        <w:ind w:left="0"/>
        <w:jc w:val="both"/>
      </w:pPr>
      <w:r>
        <w:rPr>
          <w:rFonts w:ascii="Times New Roman"/>
          <w:b w:val="false"/>
          <w:i w:val="false"/>
          <w:color w:val="000000"/>
          <w:sz w:val="28"/>
        </w:rPr>
        <w:t>
      28) бірыңғай жинақтаушы зейнетақы қоры өз қызметінде пайдаланатын ақпараттық, коммуникациялық жүйелер мен технологияларды қоса алғанда, бағдарламалық-техникалық қамтылымға кемінде үш жылда бір рет аудит жүргізуге;</w:t>
      </w:r>
    </w:p>
    <w:bookmarkEnd w:id="669"/>
    <w:bookmarkStart w:name="z680" w:id="670"/>
    <w:p>
      <w:pPr>
        <w:spacing w:after="0"/>
        <w:ind w:left="0"/>
        <w:jc w:val="both"/>
      </w:pPr>
      <w:r>
        <w:rPr>
          <w:rFonts w:ascii="Times New Roman"/>
          <w:b w:val="false"/>
          <w:i w:val="false"/>
          <w:color w:val="000000"/>
          <w:sz w:val="28"/>
        </w:rPr>
        <w:t>
      29) өз атына шартты зейнетақы шоты ашылған жеке тұлғаға ақы алмай жұмыс берушінің міндетті зейнетақы жарналары туралы ақпарат беруге;</w:t>
      </w:r>
    </w:p>
    <w:bookmarkEnd w:id="670"/>
    <w:p>
      <w:pPr>
        <w:spacing w:after="0"/>
        <w:ind w:left="0"/>
        <w:jc w:val="both"/>
      </w:pPr>
      <w:r>
        <w:rPr>
          <w:rFonts w:ascii="Times New Roman"/>
          <w:b w:val="false"/>
          <w:i w:val="false"/>
          <w:color w:val="000000"/>
          <w:sz w:val="28"/>
        </w:rPr>
        <w:t>
      30) "Қазақстан Республикасындағы баланың құқықтары туралы" Қазақстан Республикасының Заңында көзделген өзге де міндеттерді жүзеге асыруға міндетті.</w:t>
      </w:r>
    </w:p>
    <w:bookmarkStart w:name="z681" w:id="671"/>
    <w:p>
      <w:pPr>
        <w:spacing w:after="0"/>
        <w:ind w:left="0"/>
        <w:jc w:val="both"/>
      </w:pPr>
      <w:r>
        <w:rPr>
          <w:rFonts w:ascii="Times New Roman"/>
          <w:b w:val="false"/>
          <w:i w:val="false"/>
          <w:color w:val="000000"/>
          <w:sz w:val="28"/>
        </w:rPr>
        <w:t>
      Бірыңғай жинақтаушы зейнетақы қорының көрсетілген ақпаратты беру тәсілі бірыңғай жинақтаушы зейнетақы қорының ішкі құжаттарында айқындалады.</w:t>
      </w:r>
    </w:p>
    <w:bookmarkEnd w:id="671"/>
    <w:bookmarkStart w:name="z682" w:id="672"/>
    <w:p>
      <w:pPr>
        <w:spacing w:after="0"/>
        <w:ind w:left="0"/>
        <w:jc w:val="both"/>
      </w:pPr>
      <w:r>
        <w:rPr>
          <w:rFonts w:ascii="Times New Roman"/>
          <w:b w:val="false"/>
          <w:i w:val="false"/>
          <w:color w:val="000000"/>
          <w:sz w:val="28"/>
        </w:rPr>
        <w:t>
      3.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құқықтары мен мүдделерін қорғау мақсатында бірыңғай жинақтаушы зейнетақы қорының:</w:t>
      </w:r>
    </w:p>
    <w:bookmarkEnd w:id="672"/>
    <w:bookmarkStart w:name="z683" w:id="673"/>
    <w:p>
      <w:pPr>
        <w:spacing w:after="0"/>
        <w:ind w:left="0"/>
        <w:jc w:val="both"/>
      </w:pPr>
      <w:r>
        <w:rPr>
          <w:rFonts w:ascii="Times New Roman"/>
          <w:b w:val="false"/>
          <w:i w:val="false"/>
          <w:color w:val="000000"/>
          <w:sz w:val="28"/>
        </w:rPr>
        <w:t>
      1) осы Кодексте көзделген қызмет түрлерін қоспағанда, өзге де кәсіпкерлік қызметті жүзеге асыруына;</w:t>
      </w:r>
    </w:p>
    <w:bookmarkEnd w:id="673"/>
    <w:bookmarkStart w:name="z684" w:id="674"/>
    <w:p>
      <w:pPr>
        <w:spacing w:after="0"/>
        <w:ind w:left="0"/>
        <w:jc w:val="both"/>
      </w:pP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пайдалануына;</w:t>
      </w:r>
    </w:p>
    <w:bookmarkEnd w:id="674"/>
    <w:bookmarkStart w:name="z685" w:id="675"/>
    <w:p>
      <w:pPr>
        <w:spacing w:after="0"/>
        <w:ind w:left="0"/>
        <w:jc w:val="both"/>
      </w:pPr>
      <w:r>
        <w:rPr>
          <w:rFonts w:ascii="Times New Roman"/>
          <w:b w:val="false"/>
          <w:i w:val="false"/>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жұмыскерлеріне берілетін қаржылай көмекті қоспағанда, бірыңғай жинақтаушы зейнетақы қорының меншікті активтері есебінен өтеусіз негізде қаржылай көмек беруіне;</w:t>
      </w:r>
    </w:p>
    <w:bookmarkEnd w:id="675"/>
    <w:bookmarkStart w:name="z686" w:id="676"/>
    <w:p>
      <w:pPr>
        <w:spacing w:after="0"/>
        <w:ind w:left="0"/>
        <w:jc w:val="both"/>
      </w:pPr>
      <w:r>
        <w:rPr>
          <w:rFonts w:ascii="Times New Roman"/>
          <w:b w:val="false"/>
          <w:i w:val="false"/>
          <w:color w:val="000000"/>
          <w:sz w:val="28"/>
        </w:rPr>
        <w:t>
      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беруіне;</w:t>
      </w:r>
    </w:p>
    <w:bookmarkEnd w:id="676"/>
    <w:bookmarkStart w:name="z687" w:id="677"/>
    <w:p>
      <w:pPr>
        <w:spacing w:after="0"/>
        <w:ind w:left="0"/>
        <w:jc w:val="both"/>
      </w:pPr>
      <w:r>
        <w:rPr>
          <w:rFonts w:ascii="Times New Roman"/>
          <w:b w:val="false"/>
          <w:i w:val="false"/>
          <w:color w:val="000000"/>
          <w:sz w:val="28"/>
        </w:rPr>
        <w:t>
      5) ұйымдастырылған және ұйымдастырылмаған бағалы қағаздар нарығында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етуді енгізу жағдайларын қоспағанда, меншікті активтерді кепілге беруіне;</w:t>
      </w:r>
    </w:p>
    <w:bookmarkEnd w:id="677"/>
    <w:bookmarkStart w:name="z688" w:id="678"/>
    <w:p>
      <w:pPr>
        <w:spacing w:after="0"/>
        <w:ind w:left="0"/>
        <w:jc w:val="both"/>
      </w:pPr>
      <w:r>
        <w:rPr>
          <w:rFonts w:ascii="Times New Roman"/>
          <w:b w:val="false"/>
          <w:i w:val="false"/>
          <w:color w:val="000000"/>
          <w:sz w:val="28"/>
        </w:rPr>
        <w:t>
      6) акциялардан басқа бағалы қағаздарды шығаруына;</w:t>
      </w:r>
    </w:p>
    <w:bookmarkEnd w:id="678"/>
    <w:bookmarkStart w:name="z689" w:id="679"/>
    <w:p>
      <w:pPr>
        <w:spacing w:after="0"/>
        <w:ind w:left="0"/>
        <w:jc w:val="both"/>
      </w:pPr>
      <w:r>
        <w:rPr>
          <w:rFonts w:ascii="Times New Roman"/>
          <w:b w:val="false"/>
          <w:i w:val="false"/>
          <w:color w:val="000000"/>
          <w:sz w:val="28"/>
        </w:rPr>
        <w:t>
      7) қарыз қаражатын тартуына;</w:t>
      </w:r>
    </w:p>
    <w:bookmarkEnd w:id="679"/>
    <w:bookmarkStart w:name="z690" w:id="680"/>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 сатып алуды, сондай-ақ қамтамасыз ету аясында бағалы қағаздармен қарыз беру жөніндегі операцияларды жүзеге асыруды қоспағанда, кез келген тәсілдермен қарыздарды беруіне;</w:t>
      </w:r>
    </w:p>
    <w:bookmarkEnd w:id="680"/>
    <w:bookmarkStart w:name="z691" w:id="681"/>
    <w:p>
      <w:pPr>
        <w:spacing w:after="0"/>
        <w:ind w:left="0"/>
        <w:jc w:val="both"/>
      </w:pPr>
      <w:r>
        <w:rPr>
          <w:rFonts w:ascii="Times New Roman"/>
          <w:b w:val="false"/>
          <w:i w:val="false"/>
          <w:color w:val="000000"/>
          <w:sz w:val="28"/>
        </w:rPr>
        <w:t>
      9) кез келген түрдегі кепілгерліктер мен кепілдіктерді беруіне;</w:t>
      </w:r>
    </w:p>
    <w:bookmarkEnd w:id="681"/>
    <w:bookmarkStart w:name="z692" w:id="682"/>
    <w:p>
      <w:pPr>
        <w:spacing w:after="0"/>
        <w:ind w:left="0"/>
        <w:jc w:val="both"/>
      </w:pPr>
      <w:r>
        <w:rPr>
          <w:rFonts w:ascii="Times New Roman"/>
          <w:b w:val="false"/>
          <w:i w:val="false"/>
          <w:color w:val="000000"/>
          <w:sz w:val="28"/>
        </w:rPr>
        <w:t>
      10) бірыңғай жинақтаушы зейнетақы қоры еңбек шартын жасамаған не Ұлттық пошта операторымен шарт жасаспаған адамдарды осы баптың 2-тармағының 12) тармақшасында көрсетілген міндеттерді орындау үшін тартуына;</w:t>
      </w:r>
    </w:p>
    <w:bookmarkEnd w:id="682"/>
    <w:bookmarkStart w:name="z693" w:id="683"/>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құруына және олардың қызметіне қатысуына тыйым салынады.</w:t>
      </w:r>
    </w:p>
    <w:bookmarkEnd w:id="683"/>
    <w:bookmarkStart w:name="z694" w:id="684"/>
    <w:p>
      <w:pPr>
        <w:spacing w:after="0"/>
        <w:ind w:left="0"/>
        <w:jc w:val="both"/>
      </w:pPr>
      <w:r>
        <w:rPr>
          <w:rFonts w:ascii="Times New Roman"/>
          <w:b w:val="false"/>
          <w:i w:val="false"/>
          <w:color w:val="000000"/>
          <w:sz w:val="28"/>
        </w:rPr>
        <w:t>
      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95" w:id="685"/>
    <w:p>
      <w:pPr>
        <w:spacing w:after="0"/>
        <w:ind w:left="0"/>
        <w:jc w:val="left"/>
      </w:pPr>
      <w:r>
        <w:rPr>
          <w:rFonts w:ascii="Times New Roman"/>
          <w:b/>
          <w:i w:val="false"/>
          <w:color w:val="000000"/>
        </w:rPr>
        <w:t xml:space="preserve"> 36-бап.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685"/>
    <w:bookmarkStart w:name="z696" w:id="686"/>
    <w:p>
      <w:pPr>
        <w:spacing w:after="0"/>
        <w:ind w:left="0"/>
        <w:jc w:val="both"/>
      </w:pPr>
      <w:r>
        <w:rPr>
          <w:rFonts w:ascii="Times New Roman"/>
          <w:b w:val="false"/>
          <w:i w:val="false"/>
          <w:color w:val="000000"/>
          <w:sz w:val="28"/>
        </w:rPr>
        <w:t>
      1. Қазақстан Республикасының Ұлттық Банкі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жүзеге асырады.</w:t>
      </w:r>
    </w:p>
    <w:bookmarkEnd w:id="686"/>
    <w:bookmarkStart w:name="z697" w:id="687"/>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Қазақстан Республикасының Үкіметі бекітетін тізбесін әзірлейді, сондай-ақ бірыңғай жинақтаушы зейнетақы қорының инвестициялық декларациясын әзірлейді және бекітеді.</w:t>
      </w:r>
    </w:p>
    <w:bookmarkEnd w:id="687"/>
    <w:bookmarkStart w:name="z698" w:id="688"/>
    <w:p>
      <w:pPr>
        <w:spacing w:after="0"/>
        <w:ind w:left="0"/>
        <w:jc w:val="both"/>
      </w:pPr>
      <w:r>
        <w:rPr>
          <w:rFonts w:ascii="Times New Roman"/>
          <w:b w:val="false"/>
          <w:i w:val="false"/>
          <w:color w:val="000000"/>
          <w:sz w:val="28"/>
        </w:rPr>
        <w:t>
      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басқаруға қажетті әрекеттер жасауды басқа тұлғаға тапсыра алады. Бұл ретте сенімгерлік басқарушы өзі таңдап алған сенім білдірілген тұлғаның әрекеті үшін оны өзі жасағандай түрде жауап береді.</w:t>
      </w:r>
    </w:p>
    <w:bookmarkEnd w:id="688"/>
    <w:bookmarkStart w:name="z699" w:id="689"/>
    <w:p>
      <w:pPr>
        <w:spacing w:after="0"/>
        <w:ind w:left="0"/>
        <w:jc w:val="both"/>
      </w:pPr>
      <w:r>
        <w:rPr>
          <w:rFonts w:ascii="Times New Roman"/>
          <w:b w:val="false"/>
          <w:i w:val="false"/>
          <w:color w:val="000000"/>
          <w:sz w:val="28"/>
        </w:rPr>
        <w:t>
      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689"/>
    <w:bookmarkStart w:name="z700" w:id="690"/>
    <w:p>
      <w:pPr>
        <w:spacing w:after="0"/>
        <w:ind w:left="0"/>
        <w:jc w:val="both"/>
      </w:pPr>
      <w:r>
        <w:rPr>
          <w:rFonts w:ascii="Times New Roman"/>
          <w:b w:val="false"/>
          <w:i w:val="false"/>
          <w:color w:val="000000"/>
          <w:sz w:val="28"/>
        </w:rPr>
        <w:t>
      1) басқару тиімділігін арттыру жөніндегі ұсыныстарды тұжырымдау;</w:t>
      </w:r>
    </w:p>
    <w:bookmarkEnd w:id="690"/>
    <w:bookmarkStart w:name="z701" w:id="691"/>
    <w:p>
      <w:pPr>
        <w:spacing w:after="0"/>
        <w:ind w:left="0"/>
        <w:jc w:val="both"/>
      </w:pPr>
      <w:r>
        <w:rPr>
          <w:rFonts w:ascii="Times New Roman"/>
          <w:b w:val="false"/>
          <w:i w:val="false"/>
          <w:color w:val="000000"/>
          <w:sz w:val="28"/>
        </w:rPr>
        <w:t>
      2) инвестициялау бағыттары бойынша ұсыныстарды қарау және тұжырымдау;</w:t>
      </w:r>
    </w:p>
    <w:bookmarkEnd w:id="691"/>
    <w:bookmarkStart w:name="z702" w:id="692"/>
    <w:p>
      <w:pPr>
        <w:spacing w:after="0"/>
        <w:ind w:left="0"/>
        <w:jc w:val="both"/>
      </w:pPr>
      <w:r>
        <w:rPr>
          <w:rFonts w:ascii="Times New Roman"/>
          <w:b w:val="false"/>
          <w:i w:val="false"/>
          <w:color w:val="000000"/>
          <w:sz w:val="28"/>
        </w:rPr>
        <w:t>
      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ұсыныстарды тұжырымдау;</w:t>
      </w:r>
    </w:p>
    <w:bookmarkEnd w:id="692"/>
    <w:bookmarkStart w:name="z703" w:id="693"/>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693"/>
    <w:bookmarkStart w:name="z704" w:id="694"/>
    <w:p>
      <w:pPr>
        <w:spacing w:after="0"/>
        <w:ind w:left="0"/>
        <w:jc w:val="both"/>
      </w:pPr>
      <w:r>
        <w:rPr>
          <w:rFonts w:ascii="Times New Roman"/>
          <w:b w:val="false"/>
          <w:i w:val="false"/>
          <w:color w:val="000000"/>
          <w:sz w:val="28"/>
        </w:rPr>
        <w:t xml:space="preserve">
      5. Бірыңғай жинақтаушы зейнетақы қорының инвестициялық декларациясы бірыңғай жинақтаушы зейнетақы қорының зейнетақы активтері есебінен сатып алуға рұқсат етілген қаржы құралдарының тізбесі ескеріле отырып жасалады. </w:t>
      </w:r>
    </w:p>
    <w:bookmarkEnd w:id="694"/>
    <w:bookmarkStart w:name="z705" w:id="695"/>
    <w:p>
      <w:pPr>
        <w:spacing w:after="0"/>
        <w:ind w:left="0"/>
        <w:jc w:val="left"/>
      </w:pPr>
      <w:r>
        <w:rPr>
          <w:rFonts w:ascii="Times New Roman"/>
          <w:b/>
          <w:i w:val="false"/>
          <w:color w:val="000000"/>
        </w:rPr>
        <w:t xml:space="preserve"> 37-бап.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End w:id="695"/>
    <w:bookmarkStart w:name="z706" w:id="696"/>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696"/>
    <w:bookmarkStart w:name="z707" w:id="697"/>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35-бабы 2-тармағының 10) тармақшасына сәйкес осындай инвестициялық портфельді басқарушы туралы ақпаратты өзінің интернет-ресурсында орналастырады.</w:t>
      </w:r>
    </w:p>
    <w:bookmarkEnd w:id="697"/>
    <w:bookmarkStart w:name="z708" w:id="698"/>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698"/>
    <w:bookmarkStart w:name="z709" w:id="699"/>
    <w:p>
      <w:pPr>
        <w:spacing w:after="0"/>
        <w:ind w:left="0"/>
        <w:jc w:val="both"/>
      </w:pPr>
      <w:r>
        <w:rPr>
          <w:rFonts w:ascii="Times New Roman"/>
          <w:b w:val="false"/>
          <w:i w:val="false"/>
          <w:color w:val="000000"/>
          <w:sz w:val="28"/>
        </w:rPr>
        <w:t>
      Осы баптың 11-тармағында көрсетілген зейнетақы активтері кастодиан-банктегі шоттарға келіп түскен күннен бастап зейнетақы активтерін сенімгерлік басқару туралы шарт күшіне енеді.</w:t>
      </w:r>
    </w:p>
    <w:bookmarkEnd w:id="699"/>
    <w:bookmarkStart w:name="z710" w:id="700"/>
    <w:p>
      <w:pPr>
        <w:spacing w:after="0"/>
        <w:ind w:left="0"/>
        <w:jc w:val="both"/>
      </w:pPr>
      <w:r>
        <w:rPr>
          <w:rFonts w:ascii="Times New Roman"/>
          <w:b w:val="false"/>
          <w:i w:val="false"/>
          <w:color w:val="000000"/>
          <w:sz w:val="28"/>
        </w:rPr>
        <w:t>
      4.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 теріс айырма пайда болған жағдайда, инвестициялық портфельді басқарушы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зейнетақы жарналарының салымшыларына, өздері үшін міндетті кәсіптік зейнетақы жарналары аударылған жеке тұлғаларға аудару үшін осы теріс айырманы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меншікті капитал есебінен бірыңғай жинақтаушы зейнетақы қорына өтейді.</w:t>
      </w:r>
    </w:p>
    <w:bookmarkEnd w:id="700"/>
    <w:bookmarkStart w:name="z711" w:id="701"/>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w:t>
      </w:r>
    </w:p>
    <w:bookmarkEnd w:id="701"/>
    <w:bookmarkStart w:name="z712" w:id="702"/>
    <w:p>
      <w:pPr>
        <w:spacing w:after="0"/>
        <w:ind w:left="0"/>
        <w:jc w:val="both"/>
      </w:pPr>
      <w:r>
        <w:rPr>
          <w:rFonts w:ascii="Times New Roman"/>
          <w:b w:val="false"/>
          <w:i w:val="false"/>
          <w:color w:val="000000"/>
          <w:sz w:val="28"/>
        </w:rPr>
        <w:t>
      1) міндетті зейнетақы жарналары салымшысының, өзі үшін міндетті кәсіптік зейнетақы жарналары, ерікті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таңдауы (өзгертуі) туралы жазбаша өтініші болған;</w:t>
      </w:r>
    </w:p>
    <w:bookmarkEnd w:id="702"/>
    <w:bookmarkStart w:name="z713" w:id="703"/>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 сондай-ақ кастодиандық шарт болған;</w:t>
      </w:r>
    </w:p>
    <w:bookmarkEnd w:id="703"/>
    <w:bookmarkStart w:name="z714" w:id="704"/>
    <w:p>
      <w:pPr>
        <w:spacing w:after="0"/>
        <w:ind w:left="0"/>
        <w:jc w:val="both"/>
      </w:pPr>
      <w:r>
        <w:rPr>
          <w:rFonts w:ascii="Times New Roman"/>
          <w:b w:val="false"/>
          <w:i w:val="false"/>
          <w:color w:val="000000"/>
          <w:sz w:val="28"/>
        </w:rPr>
        <w:t>
      3)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w:t>
      </w:r>
    </w:p>
    <w:bookmarkEnd w:id="704"/>
    <w:bookmarkStart w:name="z715" w:id="705"/>
    <w:p>
      <w:pPr>
        <w:spacing w:after="0"/>
        <w:ind w:left="0"/>
        <w:jc w:val="both"/>
      </w:pPr>
      <w:r>
        <w:rPr>
          <w:rFonts w:ascii="Times New Roman"/>
          <w:b w:val="false"/>
          <w:i w:val="false"/>
          <w:color w:val="000000"/>
          <w:sz w:val="28"/>
        </w:rPr>
        <w:t>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 таңдауы (өзгертуі) туралы өтініші келіп түскен күнге осы тұлғаның жеке зейнетақы шотындағы зейнетақы жинақтары сомасының елу пайызынан аспаған кезде жүзеге асырылады.</w:t>
      </w:r>
    </w:p>
    <w:bookmarkEnd w:id="705"/>
    <w:bookmarkStart w:name="z716" w:id="706"/>
    <w:p>
      <w:pPr>
        <w:spacing w:after="0"/>
        <w:ind w:left="0"/>
        <w:jc w:val="both"/>
      </w:pPr>
      <w:r>
        <w:rPr>
          <w:rFonts w:ascii="Times New Roman"/>
          <w:b w:val="false"/>
          <w:i w:val="false"/>
          <w:color w:val="000000"/>
          <w:sz w:val="28"/>
        </w:rPr>
        <w:t>
      Инвестициялық портфельді басқарушының сенімгерлік басқаруына одан кейін беру кезінде зейнетақы жинақтарының көлемі инвестициялық портфельді басқарушының инвестициялық кірісі ескеріле отырып, бұрын берілген зейнетақы жинақтары есепке алынып айқындалады (өтініш беру зейнетақы жинақтарын инвестициялық портфельді басқарушының сенімгерлік басқаруына берген күннен бастап жылына бір реттен жиілетпей жүргізіледі);</w:t>
      </w:r>
    </w:p>
    <w:bookmarkEnd w:id="706"/>
    <w:bookmarkStart w:name="z717" w:id="707"/>
    <w:p>
      <w:pPr>
        <w:spacing w:after="0"/>
        <w:ind w:left="0"/>
        <w:jc w:val="both"/>
      </w:pPr>
      <w:r>
        <w:rPr>
          <w:rFonts w:ascii="Times New Roman"/>
          <w:b w:val="false"/>
          <w:i w:val="false"/>
          <w:color w:val="000000"/>
          <w:sz w:val="28"/>
        </w:rPr>
        <w:t>
      не</w:t>
      </w:r>
    </w:p>
    <w:bookmarkEnd w:id="707"/>
    <w:bookmarkStart w:name="z718" w:id="708"/>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құралған зейнетақы жинақтарының мөлшерінен аспаған;</w:t>
      </w:r>
    </w:p>
    <w:bookmarkEnd w:id="708"/>
    <w:bookmarkStart w:name="z719" w:id="709"/>
    <w:p>
      <w:pPr>
        <w:spacing w:after="0"/>
        <w:ind w:left="0"/>
        <w:jc w:val="both"/>
      </w:pPr>
      <w:r>
        <w:rPr>
          <w:rFonts w:ascii="Times New Roman"/>
          <w:b w:val="false"/>
          <w:i w:val="false"/>
          <w:color w:val="000000"/>
          <w:sz w:val="28"/>
        </w:rPr>
        <w:t>
      4) инвестициялық портфельді басқарушыға сенімгерлік басқаруға беруге жататын ерікті зейнетақы жарналары есебінен қалыптастырылған зейнетақы жинақтары ерікті зейнетақы жарналарын есепке алуға арналған жеке зейнетақы шотында бар зейнетақы жинақтарынан аспаған;</w:t>
      </w:r>
    </w:p>
    <w:bookmarkEnd w:id="709"/>
    <w:bookmarkStart w:name="z720" w:id="710"/>
    <w:p>
      <w:pPr>
        <w:spacing w:after="0"/>
        <w:ind w:left="0"/>
        <w:jc w:val="both"/>
      </w:pPr>
      <w:r>
        <w:rPr>
          <w:rFonts w:ascii="Times New Roman"/>
          <w:b w:val="false"/>
          <w:i w:val="false"/>
          <w:color w:val="000000"/>
          <w:sz w:val="28"/>
        </w:rPr>
        <w:t>
      5) міндетті зейнетақы жарналары салымшысының, өзі үшін міндетті кәсіптік зейнетақы жарналары, ерікті зейнетақы жарналары аударылған жеке тұлғаның өтінішінде көрсетілген инвестициялық портфельді басқарушы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келген кезде жүзеге асырылады.</w:t>
      </w:r>
    </w:p>
    <w:bookmarkEnd w:id="710"/>
    <w:bookmarkStart w:name="z721" w:id="711"/>
    <w:p>
      <w:pPr>
        <w:spacing w:after="0"/>
        <w:ind w:left="0"/>
        <w:jc w:val="both"/>
      </w:pPr>
      <w:r>
        <w:rPr>
          <w:rFonts w:ascii="Times New Roman"/>
          <w:b w:val="false"/>
          <w:i w:val="false"/>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және 4) тармақшаларында белгіленген шектеулерді ескере отырып, осы өтініште көрсетілген зейнетақы жинақтарының сомасына сәйкес келетін сомада жүзеге асырады.</w:t>
      </w:r>
    </w:p>
    <w:bookmarkEnd w:id="711"/>
    <w:bookmarkStart w:name="z722" w:id="712"/>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End w:id="712"/>
    <w:bookmarkStart w:name="z723" w:id="713"/>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713"/>
    <w:bookmarkStart w:name="z724" w:id="714"/>
    <w:p>
      <w:pPr>
        <w:spacing w:after="0"/>
        <w:ind w:left="0"/>
        <w:jc w:val="both"/>
      </w:pPr>
      <w:r>
        <w:rPr>
          <w:rFonts w:ascii="Times New Roman"/>
          <w:b w:val="false"/>
          <w:i w:val="false"/>
          <w:color w:val="000000"/>
          <w:sz w:val="28"/>
        </w:rPr>
        <w:t>
      8. Зейнетақы активтерін сенімгерлік басқару туралы шарт:</w:t>
      </w:r>
    </w:p>
    <w:bookmarkEnd w:id="714"/>
    <w:bookmarkStart w:name="z725" w:id="715"/>
    <w:p>
      <w:pPr>
        <w:spacing w:after="0"/>
        <w:ind w:left="0"/>
        <w:jc w:val="both"/>
      </w:pPr>
      <w:r>
        <w:rPr>
          <w:rFonts w:ascii="Times New Roman"/>
          <w:b w:val="false"/>
          <w:i w:val="false"/>
          <w:color w:val="000000"/>
          <w:sz w:val="28"/>
        </w:rPr>
        <w:t>
      1) инвестициялық портфельді басқарушы қаржы нарығы мен қаржы ұйымдарын реттеу, бақылау және қадағалау жөніндегі уәкілетті орган белгілеген мерзімде қадағалап ден қою шараларын қолданудың негіздерін жоймаған жағдайда;</w:t>
      </w:r>
    </w:p>
    <w:bookmarkEnd w:id="715"/>
    <w:bookmarkStart w:name="z726" w:id="716"/>
    <w:p>
      <w:pPr>
        <w:spacing w:after="0"/>
        <w:ind w:left="0"/>
        <w:jc w:val="both"/>
      </w:pPr>
      <w:r>
        <w:rPr>
          <w:rFonts w:ascii="Times New Roman"/>
          <w:b w:val="false"/>
          <w:i w:val="false"/>
          <w:color w:val="000000"/>
          <w:sz w:val="28"/>
        </w:rPr>
        <w:t>
      2) инвестициялық портфельді басқарушы осы Кодекстің 15-бабының 7) тармақшасына сәйкес зейнетақы активтерін басқаруды жүзеге асыру үшін қаржы нарығы мен қаржы ұйымдарын реттеу, бақылау және қадағалау жөніндегі уәкілетті орган белгілеген талаптарға сәйкес келмеген жағдайда (инвестициялық портфельді басқарушы зейнетақы активтерін басқаруды жүзеге асыру үшін қаржы нарығы мен қаржы ұйымдарын реттеу, бақылау және қадағалау жөніндегі уәкілетті органның талаптарына сәйкес келетін инвестициялық портфельді басқарушылар тізілімінен шығарылған жағдайда);</w:t>
      </w:r>
    </w:p>
    <w:bookmarkEnd w:id="716"/>
    <w:bookmarkStart w:name="z727" w:id="717"/>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жөніндегі міндеттемелер болмаған жағдайда, оның бастамасы бойынша;</w:t>
      </w:r>
    </w:p>
    <w:bookmarkEnd w:id="717"/>
    <w:bookmarkStart w:name="z728" w:id="718"/>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лицензиясының қолданылуы тоқтатыла тұрған не ол одан айырылған күннен кейін күнтізбелік он күн ішінде басқа кастодиан-банкпен жаңа кастодиандық шарт жасалмаған жағдайда бұзылады.</w:t>
      </w:r>
    </w:p>
    <w:bookmarkEnd w:id="718"/>
    <w:bookmarkStart w:name="z729" w:id="719"/>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719"/>
    <w:bookmarkStart w:name="z730" w:id="720"/>
    <w:p>
      <w:pPr>
        <w:spacing w:after="0"/>
        <w:ind w:left="0"/>
        <w:jc w:val="both"/>
      </w:pPr>
      <w:r>
        <w:rPr>
          <w:rFonts w:ascii="Times New Roman"/>
          <w:b w:val="false"/>
          <w:i w:val="false"/>
          <w:color w:val="000000"/>
          <w:sz w:val="28"/>
        </w:rPr>
        <w:t>
      10. Инвестициялық портфельді басқарушыға осы Кодекске қайшы келмейтін бөлігінде Қазақстан Республикасының бағалы қағаздар нарығы туралы заңнамасының нормалары қолданылады.</w:t>
      </w:r>
    </w:p>
    <w:bookmarkEnd w:id="720"/>
    <w:bookmarkStart w:name="z731" w:id="721"/>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инвестициялық портфельді басқарушы таңдайтын кастодиан-банктегі бірыңғай жинақтаушы зейнетақы қорының шоттарында сақталады және есепке алынады.</w:t>
      </w:r>
    </w:p>
    <w:bookmarkEnd w:id="721"/>
    <w:bookmarkStart w:name="z732" w:id="722"/>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bookmarkEnd w:id="722"/>
    <w:bookmarkStart w:name="z733" w:id="723"/>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мен кастодиан-банк арасында жасалған кастодиандық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23"/>
    <w:bookmarkStart w:name="z734" w:id="724"/>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bookmarkEnd w:id="724"/>
    <w:bookmarkStart w:name="z735" w:id="725"/>
    <w:p>
      <w:pPr>
        <w:spacing w:after="0"/>
        <w:ind w:left="0"/>
        <w:jc w:val="both"/>
      </w:pPr>
      <w:r>
        <w:rPr>
          <w:rFonts w:ascii="Times New Roman"/>
          <w:b w:val="false"/>
          <w:i w:val="false"/>
          <w:color w:val="000000"/>
          <w:sz w:val="28"/>
        </w:rPr>
        <w:t>
      12. Инвестициялық портфельді басқарушының сенімгерлік басқаруындағы зейнетақы активтері есебінен алуға рұқсат етілген қаржылық құралдардың тізбесін қаржы нарығы мен қаржы ұйымдарын реттеу, бақылау және қадағалау жөніндегі уәкілетті орган бекітеді.</w:t>
      </w:r>
    </w:p>
    <w:bookmarkEnd w:id="725"/>
    <w:bookmarkStart w:name="z736" w:id="726"/>
    <w:p>
      <w:pPr>
        <w:spacing w:after="0"/>
        <w:ind w:left="0"/>
        <w:jc w:val="left"/>
      </w:pPr>
      <w:r>
        <w:rPr>
          <w:rFonts w:ascii="Times New Roman"/>
          <w:b/>
          <w:i w:val="false"/>
          <w:color w:val="000000"/>
        </w:rPr>
        <w:t xml:space="preserve"> 38-бап. Бірыңғай жинақтаушы зейнетақы қорымен жасалатын салымшының (алушының) міндетті зейнетақы жарналары, міндетті кәсіптік зейнетақы жарналары есебінен зейнетақымен қамсыздандыру туралы шарттар және шартты зейнетақы шоттары</w:t>
      </w:r>
    </w:p>
    <w:bookmarkEnd w:id="726"/>
    <w:bookmarkStart w:name="z737" w:id="727"/>
    <w:p>
      <w:pPr>
        <w:spacing w:after="0"/>
        <w:ind w:left="0"/>
        <w:jc w:val="both"/>
      </w:pPr>
      <w:r>
        <w:rPr>
          <w:rFonts w:ascii="Times New Roman"/>
          <w:b w:val="false"/>
          <w:i w:val="false"/>
          <w:color w:val="000000"/>
          <w:sz w:val="28"/>
        </w:rPr>
        <w:t>
      1. Бірыңғай жинақтаушы зейнетақы қорының және міндетті зейнетақы жарналары салымшыларының, өздері үшін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 қосылу шарттары болып табылады, оларды бірыңғай жинақтаушы зейнетақы қоры осы Кодекстің негізінде әзірлейді, бірыңғай жинақтаушы зейнетақы қорының ішкі құжатымен бекітіледі және бірыңғай жинақтаушы зейнетақы қорының интернет-ресурсында орналастырылады.</w:t>
      </w:r>
    </w:p>
    <w:bookmarkEnd w:id="727"/>
    <w:bookmarkStart w:name="z738" w:id="728"/>
    <w:p>
      <w:pPr>
        <w:spacing w:after="0"/>
        <w:ind w:left="0"/>
        <w:jc w:val="both"/>
      </w:pPr>
      <w:r>
        <w:rPr>
          <w:rFonts w:ascii="Times New Roman"/>
          <w:b w:val="false"/>
          <w:i w:val="false"/>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немесе өсімпұлды аудару кезінде бірыңғай жинақтаушы зейнетақы қорына агенттер ұсынатын жеке тұлғалардың тізімдері негізінде жүзеге асырылады.</w:t>
      </w:r>
    </w:p>
    <w:bookmarkEnd w:id="728"/>
    <w:bookmarkStart w:name="z739" w:id="729"/>
    <w:p>
      <w:pPr>
        <w:spacing w:after="0"/>
        <w:ind w:left="0"/>
        <w:jc w:val="both"/>
      </w:pPr>
      <w:r>
        <w:rPr>
          <w:rFonts w:ascii="Times New Roman"/>
          <w:b w:val="false"/>
          <w:i w:val="false"/>
          <w:color w:val="000000"/>
          <w:sz w:val="28"/>
        </w:rPr>
        <w:t>
      Бұл ретте бірыңғай жинақтаушы зейнетақы қорының Қазақстан Республикасының заңнамасында көзделген функцияларын іске асыруға қажетті жеке тұлғаның азаматтығы, мәртебесі, әрекетке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туралы мәліметтерді және болған жағдайда, ол туралы өзге де мәліметтерді бірыңғай жинақтаушы зейнетақы қоры мемлекеттік органдардың тиісті ақпараттық жүйелерінен алады.</w:t>
      </w:r>
    </w:p>
    <w:bookmarkEnd w:id="729"/>
    <w:bookmarkStart w:name="z740" w:id="730"/>
    <w:p>
      <w:pPr>
        <w:spacing w:after="0"/>
        <w:ind w:left="0"/>
        <w:jc w:val="both"/>
      </w:pPr>
      <w:r>
        <w:rPr>
          <w:rFonts w:ascii="Times New Roman"/>
          <w:b w:val="false"/>
          <w:i w:val="false"/>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жарналарын, міндетті кәсіптік зейнетақы жарналарын есепке алу үшін ашылған жеке зейнетақы шотына міндетті зейнетақы жарналары, міндетті кәсіптік зейнетақы жарналары немесе өсімпұл есепке жазылған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 Бұл ретте міндетті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30"/>
    <w:bookmarkStart w:name="z741" w:id="731"/>
    <w:p>
      <w:pPr>
        <w:spacing w:after="0"/>
        <w:ind w:left="0"/>
        <w:jc w:val="both"/>
      </w:pPr>
      <w:r>
        <w:rPr>
          <w:rFonts w:ascii="Times New Roman"/>
          <w:b w:val="false"/>
          <w:i w:val="false"/>
          <w:color w:val="000000"/>
          <w:sz w:val="28"/>
        </w:rPr>
        <w:t>
      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731"/>
    <w:bookmarkStart w:name="z742" w:id="732"/>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немесе өсімпұл есепке жазылған күннен бастап міндетті кәсіптік зейнетақы жарналары есебінен зейнетақымен қамсыздандыру туралы шартқа қосылған болып есептеледі.</w:t>
      </w:r>
    </w:p>
    <w:bookmarkEnd w:id="732"/>
    <w:bookmarkStart w:name="z743" w:id="733"/>
    <w:p>
      <w:pPr>
        <w:spacing w:after="0"/>
        <w:ind w:left="0"/>
        <w:jc w:val="both"/>
      </w:pPr>
      <w:r>
        <w:rPr>
          <w:rFonts w:ascii="Times New Roman"/>
          <w:b w:val="false"/>
          <w:i w:val="false"/>
          <w:color w:val="000000"/>
          <w:sz w:val="28"/>
        </w:rPr>
        <w:t>
      4.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ішкі қағидаларында белгіленген тәртіппен жұмыс берушінің міндетті зейнетақы жарналарын аудару кезінде агент бірыңғай жинақтаушы зейнетақы қорына ұсынатын жеке тұлғалар тізімінің негізінде жүзеге асырылады.</w:t>
      </w:r>
    </w:p>
    <w:bookmarkEnd w:id="733"/>
    <w:bookmarkStart w:name="z744" w:id="734"/>
    <w:p>
      <w:pPr>
        <w:spacing w:after="0"/>
        <w:ind w:left="0"/>
        <w:jc w:val="both"/>
      </w:pPr>
      <w:r>
        <w:rPr>
          <w:rFonts w:ascii="Times New Roman"/>
          <w:b w:val="false"/>
          <w:i w:val="false"/>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734"/>
    <w:bookmarkStart w:name="z745" w:id="735"/>
    <w:p>
      <w:pPr>
        <w:spacing w:after="0"/>
        <w:ind w:left="0"/>
        <w:jc w:val="left"/>
      </w:pPr>
      <w:r>
        <w:rPr>
          <w:rFonts w:ascii="Times New Roman"/>
          <w:b/>
          <w:i w:val="false"/>
          <w:color w:val="000000"/>
        </w:rPr>
        <w:t xml:space="preserve"> 39-бап. Қазақстан Республикасы Ұлттық Банкінің сенімгерлік басқаруындағы бірыңғай жинақтаушы зейнетақы қорының зейнетақы активтерін сақтау және есепке алу</w:t>
      </w:r>
    </w:p>
    <w:bookmarkEnd w:id="735"/>
    <w:bookmarkStart w:name="z746" w:id="736"/>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736"/>
    <w:bookmarkStart w:name="z747" w:id="737"/>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737"/>
    <w:bookmarkStart w:name="z748" w:id="738"/>
    <w:p>
      <w:pPr>
        <w:spacing w:after="0"/>
        <w:ind w:left="0"/>
        <w:jc w:val="both"/>
      </w:pPr>
      <w:r>
        <w:rPr>
          <w:rFonts w:ascii="Times New Roman"/>
          <w:b w:val="false"/>
          <w:i w:val="false"/>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қаржы нарығы мен қаржы ұйымдарын реттеу, бақылау және қадағалау жөніндегі уәкілетті органның нормативтік құқықтық актісінде белгіленген тәртіппен жүзеге асырады.</w:t>
      </w:r>
    </w:p>
    <w:bookmarkEnd w:id="738"/>
    <w:bookmarkStart w:name="z749" w:id="739"/>
    <w:p>
      <w:pPr>
        <w:spacing w:after="0"/>
        <w:ind w:left="0"/>
        <w:jc w:val="both"/>
      </w:pPr>
      <w:r>
        <w:rPr>
          <w:rFonts w:ascii="Times New Roman"/>
          <w:b w:val="false"/>
          <w:i w:val="false"/>
          <w:color w:val="000000"/>
          <w:sz w:val="28"/>
        </w:rPr>
        <w:t>
      4. Қазақстан Республикасының Ұлттық Банкі қаржы нарығы мен қаржы ұйымдарын реттеу, бақылау және қадағалау жөніндегі уәкілетті органның нормативтік құқықтық актісінде белгіленген тәртіппен зейнетақы активтерін шоғырландыру, оларды орналастыру, инвестициялық кіріс алу жөніндегі барлық операциялардың есебін жүргізеді және ай сайын бірыңғай жинақтаушы зейнетақы қорына оның шоттарының жай-күйі туралы хабарлайды.</w:t>
      </w:r>
    </w:p>
    <w:bookmarkEnd w:id="739"/>
    <w:bookmarkStart w:name="z750" w:id="740"/>
    <w:p>
      <w:pPr>
        <w:spacing w:after="0"/>
        <w:ind w:left="0"/>
        <w:jc w:val="left"/>
      </w:pPr>
      <w:r>
        <w:rPr>
          <w:rFonts w:ascii="Times New Roman"/>
          <w:b/>
          <w:i w:val="false"/>
          <w:color w:val="000000"/>
        </w:rPr>
        <w:t xml:space="preserve"> 40-бап. Міндетті зейнетақы жарналары салымшыларының, өздері үшін міндетті зейнетақы жарналары енгізілген,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және агенттердің құқықтары мен міндеттері</w:t>
      </w:r>
    </w:p>
    <w:bookmarkEnd w:id="740"/>
    <w:bookmarkStart w:name="z751" w:id="741"/>
    <w:p>
      <w:pPr>
        <w:spacing w:after="0"/>
        <w:ind w:left="0"/>
        <w:jc w:val="both"/>
      </w:pPr>
      <w:r>
        <w:rPr>
          <w:rFonts w:ascii="Times New Roman"/>
          <w:b w:val="false"/>
          <w:i w:val="false"/>
          <w:color w:val="000000"/>
          <w:sz w:val="28"/>
        </w:rPr>
        <w:t>
      1.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бірыңғай жинақтаушы зейнетақы қорынан зейнетақы төлемдерін алушылардың:</w:t>
      </w:r>
    </w:p>
    <w:bookmarkEnd w:id="741"/>
    <w:bookmarkStart w:name="z752" w:id="742"/>
    <w:p>
      <w:pPr>
        <w:spacing w:after="0"/>
        <w:ind w:left="0"/>
        <w:jc w:val="both"/>
      </w:pPr>
      <w:r>
        <w:rPr>
          <w:rFonts w:ascii="Times New Roman"/>
          <w:b w:val="false"/>
          <w:i w:val="false"/>
          <w:color w:val="000000"/>
          <w:sz w:val="28"/>
        </w:rPr>
        <w:t>
      1) бірыңғай жинақтаушы зейнетақы қорының интернет-ресурсындағы және (немесе) "электрондық үкімет" веб-порталындағы жеке кабинеті арқылы, сондай-ақ Кодекстің 55-бабында және 262-бабының 5-тармағында көзделген ережелерді ескере отырып, бірыңғай жинақтаушы зейнетақы қорына жеке жүгінген кезде жеке зейнетақы шоты ашылған күннен бастап кез келген сұрату күніне өзінің зейнетақы жинақтарының жай-күйі туралы ақпаратты ақы төлемей алуға, сондай-ақ бірыңғай жинақтаушы зейнетақы қорының ішкі құжаттарында көзделген тәртіппен бірыңғай жинақтаушы зейнетақы қорынан зейнетақы жинақтарының жай-күйі туралы ақпарат алу тәсілін өзгертуге;</w:t>
      </w:r>
    </w:p>
    <w:bookmarkEnd w:id="742"/>
    <w:bookmarkStart w:name="z753" w:id="743"/>
    <w:p>
      <w:pPr>
        <w:spacing w:after="0"/>
        <w:ind w:left="0"/>
        <w:jc w:val="both"/>
      </w:pPr>
      <w:r>
        <w:rPr>
          <w:rFonts w:ascii="Times New Roman"/>
          <w:b w:val="false"/>
          <w:i w:val="false"/>
          <w:color w:val="000000"/>
          <w:sz w:val="28"/>
        </w:rPr>
        <w:t>
      2) біржолғы зейнетақы төлемдерін жүзеге асыру үшін қолжетімді міндетті зейнетақы жарналары есебінен құралған зейнетақы жинақтары туралы ақпарат алуға;</w:t>
      </w:r>
    </w:p>
    <w:bookmarkEnd w:id="743"/>
    <w:bookmarkStart w:name="z754" w:id="744"/>
    <w:p>
      <w:pPr>
        <w:spacing w:after="0"/>
        <w:ind w:left="0"/>
        <w:jc w:val="both"/>
      </w:pPr>
      <w:r>
        <w:rPr>
          <w:rFonts w:ascii="Times New Roman"/>
          <w:b w:val="false"/>
          <w:i w:val="false"/>
          <w:color w:val="000000"/>
          <w:sz w:val="28"/>
        </w:rPr>
        <w:t>
      3) инвестициялық портфельді басқарушыға сенімгерлік басқаруға беру үшін қолжетімді зейнетақы жинақтарының сомасы туралы ақпарат алуға;</w:t>
      </w:r>
    </w:p>
    <w:bookmarkEnd w:id="744"/>
    <w:bookmarkStart w:name="z755" w:id="745"/>
    <w:p>
      <w:pPr>
        <w:spacing w:after="0"/>
        <w:ind w:left="0"/>
        <w:jc w:val="both"/>
      </w:pPr>
      <w:r>
        <w:rPr>
          <w:rFonts w:ascii="Times New Roman"/>
          <w:b w:val="false"/>
          <w:i w:val="false"/>
          <w:color w:val="000000"/>
          <w:sz w:val="28"/>
        </w:rPr>
        <w:t>
      4) жұмыс берушінің міндетті зейнетақы жарналары туралы ақпарат алуға;</w:t>
      </w:r>
    </w:p>
    <w:bookmarkEnd w:id="745"/>
    <w:bookmarkStart w:name="z756" w:id="746"/>
    <w:p>
      <w:pPr>
        <w:spacing w:after="0"/>
        <w:ind w:left="0"/>
        <w:jc w:val="both"/>
      </w:pPr>
      <w:r>
        <w:rPr>
          <w:rFonts w:ascii="Times New Roman"/>
          <w:b w:val="false"/>
          <w:i w:val="false"/>
          <w:color w:val="000000"/>
          <w:sz w:val="28"/>
        </w:rPr>
        <w:t>
      5) бірыңғай жинақтаушы зейнетақы қорының шешімдеріне, әрекеттеріне (әрекетсіздігіне) Қазақстан Республикасының заңдарында белгіленген тәртіппен шағым жасауға;</w:t>
      </w:r>
    </w:p>
    <w:bookmarkEnd w:id="746"/>
    <w:bookmarkStart w:name="z757" w:id="747"/>
    <w:p>
      <w:pPr>
        <w:spacing w:after="0"/>
        <w:ind w:left="0"/>
        <w:jc w:val="both"/>
      </w:pPr>
      <w:r>
        <w:rPr>
          <w:rFonts w:ascii="Times New Roman"/>
          <w:b w:val="false"/>
          <w:i w:val="false"/>
          <w:color w:val="000000"/>
          <w:sz w:val="28"/>
        </w:rPr>
        <w:t>
      6) зейнетақы төлемдерін жүзеге асыру кезінде Қазақстан Республикасының заңнамасында белгіленген тәртіппен бірыңғай жинақтаушы зейнетақы қорынан зейнетақы төлемдерін алуға;</w:t>
      </w:r>
    </w:p>
    <w:bookmarkEnd w:id="747"/>
    <w:bookmarkStart w:name="z758" w:id="748"/>
    <w:p>
      <w:pPr>
        <w:spacing w:after="0"/>
        <w:ind w:left="0"/>
        <w:jc w:val="both"/>
      </w:pPr>
      <w:r>
        <w:rPr>
          <w:rFonts w:ascii="Times New Roman"/>
          <w:b w:val="false"/>
          <w:i w:val="false"/>
          <w:color w:val="000000"/>
          <w:sz w:val="28"/>
        </w:rPr>
        <w:t>
      7) өзінің зейнетақы жинақтарын Қазақстан Республикасының заңнамасына сәйкес өсиет етуге;</w:t>
      </w:r>
    </w:p>
    <w:bookmarkEnd w:id="748"/>
    <w:bookmarkStart w:name="z759" w:id="749"/>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осы Кодекстің 37-бабы 5-тармағының 3) тармақшасында көзделген сомада зейнетақы жинақтарын сенімгерлік басқаруға беру үшін инвестициялық портфельді басқарушыны таңдау туралы өтінішті беруге;</w:t>
      </w:r>
    </w:p>
    <w:bookmarkEnd w:id="749"/>
    <w:bookmarkStart w:name="z760" w:id="750"/>
    <w:p>
      <w:pPr>
        <w:spacing w:after="0"/>
        <w:ind w:left="0"/>
        <w:jc w:val="both"/>
      </w:pPr>
      <w:r>
        <w:rPr>
          <w:rFonts w:ascii="Times New Roman"/>
          <w:b w:val="false"/>
          <w:i w:val="false"/>
          <w:color w:val="000000"/>
          <w:sz w:val="28"/>
        </w:rPr>
        <w:t>
      9) бірыңғай жинақтаушы зейнетақы қорына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 беруге (зейнетақы жинақтарын инвестициялық портфельді басқарушыға сенімгерлік басқаруға берген күннен бастап бір жылдан кейін);</w:t>
      </w:r>
    </w:p>
    <w:bookmarkEnd w:id="750"/>
    <w:bookmarkStart w:name="z761" w:id="751"/>
    <w:p>
      <w:pPr>
        <w:spacing w:after="0"/>
        <w:ind w:left="0"/>
        <w:jc w:val="both"/>
      </w:pPr>
      <w:r>
        <w:rPr>
          <w:rFonts w:ascii="Times New Roman"/>
          <w:b w:val="false"/>
          <w:i w:val="false"/>
          <w:color w:val="000000"/>
          <w:sz w:val="28"/>
        </w:rPr>
        <w:t>
      10)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құқығы бар (зейнетақы жинақтары инвестициялық портфельді басқарушыға сенімгерлік басқаруға берілген күннен бастап бір жылдан кейін).</w:t>
      </w:r>
    </w:p>
    <w:bookmarkEnd w:id="751"/>
    <w:bookmarkStart w:name="z762" w:id="752"/>
    <w:p>
      <w:pPr>
        <w:spacing w:after="0"/>
        <w:ind w:left="0"/>
        <w:jc w:val="both"/>
      </w:pPr>
      <w:r>
        <w:rPr>
          <w:rFonts w:ascii="Times New Roman"/>
          <w:b w:val="false"/>
          <w:i w:val="false"/>
          <w:color w:val="000000"/>
          <w:sz w:val="28"/>
        </w:rPr>
        <w:t>
      Егер зейнетақы жинақтары инвестициялық портфельді басқарушыны таңдау туралы өтінішке сәйкес сол бір инвестициялық портфельді басқарушыға бірнеше рет сенімгерлік басқаруға аударылған болса, онда зейнетақы жинақтарын Қазақстан Республикасының Ұлттық Банкіне сенімгерлік басқаруға қайтару зейнетақы жинақтарын сенімгерлік басқаруға бастапқы берген күннен бастап бір жылдан кейін жүзеге асырылады;</w:t>
      </w:r>
    </w:p>
    <w:bookmarkEnd w:id="752"/>
    <w:bookmarkStart w:name="z763" w:id="753"/>
    <w:p>
      <w:pPr>
        <w:spacing w:after="0"/>
        <w:ind w:left="0"/>
        <w:jc w:val="both"/>
      </w:pPr>
      <w:r>
        <w:rPr>
          <w:rFonts w:ascii="Times New Roman"/>
          <w:b w:val="false"/>
          <w:i w:val="false"/>
          <w:color w:val="000000"/>
          <w:sz w:val="28"/>
        </w:rPr>
        <w:t>
      11)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753"/>
    <w:bookmarkStart w:name="z764" w:id="754"/>
    <w:p>
      <w:pPr>
        <w:spacing w:after="0"/>
        <w:ind w:left="0"/>
        <w:jc w:val="both"/>
      </w:pPr>
      <w:r>
        <w:rPr>
          <w:rFonts w:ascii="Times New Roman"/>
          <w:b w:val="false"/>
          <w:i w:val="false"/>
          <w:color w:val="000000"/>
          <w:sz w:val="28"/>
        </w:rPr>
        <w:t>
      12) өзінің зейнетақы жинақтары есебінен сақтандыру ұйымымен зейнетақы аннуитеті шартын жасасуға;</w:t>
      </w:r>
    </w:p>
    <w:bookmarkEnd w:id="754"/>
    <w:bookmarkStart w:name="z765" w:id="755"/>
    <w:p>
      <w:pPr>
        <w:spacing w:after="0"/>
        <w:ind w:left="0"/>
        <w:jc w:val="both"/>
      </w:pPr>
      <w:r>
        <w:rPr>
          <w:rFonts w:ascii="Times New Roman"/>
          <w:b w:val="false"/>
          <w:i w:val="false"/>
          <w:color w:val="000000"/>
          <w:sz w:val="28"/>
        </w:rPr>
        <w:t>
      13) ерікті зейнетақы жарналарын есепке алуға арналған жеке зейнетақы шотындағы зейнетақы жинақтарының нақты сомасынан аспайтын сомада ерікті зейнетақы жарналары есебінен қалыптастырылған зейнетақы жинақтарын инвестициялық портфельді басқарушыға сенімгерлік басқаруға беру үшін оны таңдау туралы өтінішті бірыңғай жинақтаушы зейнетақы қорына беруге;</w:t>
      </w:r>
    </w:p>
    <w:bookmarkEnd w:id="755"/>
    <w:bookmarkStart w:name="z766" w:id="756"/>
    <w:p>
      <w:pPr>
        <w:spacing w:after="0"/>
        <w:ind w:left="0"/>
        <w:jc w:val="both"/>
      </w:pPr>
      <w:r>
        <w:rPr>
          <w:rFonts w:ascii="Times New Roman"/>
          <w:b w:val="false"/>
          <w:i w:val="false"/>
          <w:color w:val="000000"/>
          <w:sz w:val="28"/>
        </w:rPr>
        <w:t>
      14) Қазақстан Республикасының заңнамасына сәйкес өзге де құқықтарды жүзеге асыруға құқығы бар.</w:t>
      </w:r>
    </w:p>
    <w:bookmarkEnd w:id="756"/>
    <w:bookmarkStart w:name="z767" w:id="757"/>
    <w:p>
      <w:pPr>
        <w:spacing w:after="0"/>
        <w:ind w:left="0"/>
        <w:jc w:val="both"/>
      </w:pPr>
      <w:r>
        <w:rPr>
          <w:rFonts w:ascii="Times New Roman"/>
          <w:b w:val="false"/>
          <w:i w:val="false"/>
          <w:color w:val="000000"/>
          <w:sz w:val="28"/>
        </w:rPr>
        <w:t>
      2. Міндетті зейнетақы жарналарының салымшылары, өздері үшін жұмыс берушінің міндетті зейнетақы жарналары, міндетті кәсіптік зейнетақы жарналары төленген жеке тұлғалар және бірыңғай жинақтаушы зейнетақы қорынан зейнетақы төлемдерін алушылар:</w:t>
      </w:r>
    </w:p>
    <w:bookmarkEnd w:id="757"/>
    <w:bookmarkStart w:name="z768" w:id="758"/>
    <w:p>
      <w:pPr>
        <w:spacing w:after="0"/>
        <w:ind w:left="0"/>
        <w:jc w:val="both"/>
      </w:pPr>
      <w:r>
        <w:rPr>
          <w:rFonts w:ascii="Times New Roman"/>
          <w:b w:val="false"/>
          <w:i w:val="false"/>
          <w:color w:val="000000"/>
          <w:sz w:val="28"/>
        </w:rPr>
        <w:t>
      1) зейнетақы төлемдерін жүзеге асыру кезінде бірыңғай жинақтаушы зейнетақы қорының міндеттемелерін орындауына әсер ететін барлық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немесе Мемлекеттік корпорацияға осындай өзгерістер туралы хабарлауға;</w:t>
      </w:r>
    </w:p>
    <w:bookmarkEnd w:id="758"/>
    <w:bookmarkStart w:name="z769" w:id="759"/>
    <w:p>
      <w:pPr>
        <w:spacing w:after="0"/>
        <w:ind w:left="0"/>
        <w:jc w:val="both"/>
      </w:pPr>
      <w:r>
        <w:rPr>
          <w:rFonts w:ascii="Times New Roman"/>
          <w:b w:val="false"/>
          <w:i w:val="false"/>
          <w:color w:val="000000"/>
          <w:sz w:val="28"/>
        </w:rPr>
        <w:t xml:space="preserve">
      2) Қазақстан Республикасының заңнамасына сәйкес өзге де міндеттемелерді орындауға міндетті. </w:t>
      </w:r>
    </w:p>
    <w:bookmarkEnd w:id="759"/>
    <w:bookmarkStart w:name="z770" w:id="760"/>
    <w:p>
      <w:pPr>
        <w:spacing w:after="0"/>
        <w:ind w:left="0"/>
        <w:jc w:val="both"/>
      </w:pPr>
      <w:r>
        <w:rPr>
          <w:rFonts w:ascii="Times New Roman"/>
          <w:b w:val="false"/>
          <w:i w:val="false"/>
          <w:color w:val="000000"/>
          <w:sz w:val="28"/>
        </w:rPr>
        <w:t>
      3. Өзі үшін жұмыс берушінің міндетті зейнетақы жарналары аударылған жеке тұлғада осы Кодекстің 222-бабының 1-тармағында көзделген шарттар болмаған кезде шартты зейнетақы шотында есепке алынатын қаражат осы Кодекстің 57-бабының 4-тармағына сәйкес қалыптастырылған резервтік қорларға жіберіледі.</w:t>
      </w:r>
    </w:p>
    <w:bookmarkEnd w:id="760"/>
    <w:bookmarkStart w:name="z771" w:id="761"/>
    <w:p>
      <w:pPr>
        <w:spacing w:after="0"/>
        <w:ind w:left="0"/>
        <w:jc w:val="both"/>
      </w:pPr>
      <w:r>
        <w:rPr>
          <w:rFonts w:ascii="Times New Roman"/>
          <w:b w:val="false"/>
          <w:i w:val="false"/>
          <w:color w:val="000000"/>
          <w:sz w:val="28"/>
        </w:rPr>
        <w:t>
      4. Агенттердің Мемлекеттік корпорациядан жұмыскерде жеке зейнетақы шотының бар екендігі туралы растауды Қазақстан Республикасының Үкіметі айқындайтын тәртіппен алуға құқығы бар.</w:t>
      </w:r>
    </w:p>
    <w:bookmarkEnd w:id="761"/>
    <w:bookmarkStart w:name="z772" w:id="762"/>
    <w:p>
      <w:pPr>
        <w:spacing w:after="0"/>
        <w:ind w:left="0"/>
        <w:jc w:val="both"/>
      </w:pPr>
      <w:r>
        <w:rPr>
          <w:rFonts w:ascii="Times New Roman"/>
          <w:b w:val="false"/>
          <w:i w:val="false"/>
          <w:color w:val="000000"/>
          <w:sz w:val="28"/>
        </w:rPr>
        <w:t>
      5. Агенттер:</w:t>
      </w:r>
    </w:p>
    <w:bookmarkEnd w:id="762"/>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777" w:id="763"/>
    <w:p>
      <w:pPr>
        <w:spacing w:after="0"/>
        <w:ind w:left="0"/>
        <w:jc w:val="left"/>
      </w:pPr>
      <w:r>
        <w:rPr>
          <w:rFonts w:ascii="Times New Roman"/>
          <w:b/>
          <w:i w:val="false"/>
          <w:color w:val="000000"/>
        </w:rPr>
        <w:t xml:space="preserve"> 41-бап. Бірыңғай жинақтаушы зейнетақы қорымен жасалатын ерікті зейнетақы жарналары салымшысының (зейнетақы төлемдерін алушының) ерікті зейнетақы жарналары есебінен зейнетақымен қамсыздандыру туралы шарт</w:t>
      </w:r>
    </w:p>
    <w:bookmarkEnd w:id="763"/>
    <w:bookmarkStart w:name="z778" w:id="764"/>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 бірыңғай жинақтаушы зейнетақы қорының және ерікті зейнетақы жарналары салымшыларының (зейнетақы төлемдерін алушылардың) құқықтарын, міндеттерін, жауапкершілігін және өзге де құқықтық қатынастарын белгілейді.</w:t>
      </w:r>
    </w:p>
    <w:bookmarkEnd w:id="764"/>
    <w:bookmarkStart w:name="z779" w:id="765"/>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765"/>
    <w:bookmarkStart w:name="z780" w:id="766"/>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766"/>
    <w:bookmarkStart w:name="z781" w:id="767"/>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767"/>
    <w:bookmarkStart w:name="z782" w:id="768"/>
    <w:p>
      <w:pPr>
        <w:spacing w:after="0"/>
        <w:ind w:left="0"/>
        <w:jc w:val="both"/>
      </w:pPr>
      <w:r>
        <w:rPr>
          <w:rFonts w:ascii="Times New Roman"/>
          <w:b w:val="false"/>
          <w:i w:val="false"/>
          <w:color w:val="000000"/>
          <w:sz w:val="28"/>
        </w:rPr>
        <w:t>
      4. Ерікті зейнетақы жарналарының салымшысы (зейнетақы төлемдерін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қосылған болып есептеледі.</w:t>
      </w:r>
    </w:p>
    <w:bookmarkEnd w:id="768"/>
    <w:bookmarkStart w:name="z783" w:id="769"/>
    <w:p>
      <w:pPr>
        <w:spacing w:after="0"/>
        <w:ind w:left="0"/>
        <w:jc w:val="both"/>
      </w:pPr>
      <w:r>
        <w:rPr>
          <w:rFonts w:ascii="Times New Roman"/>
          <w:b w:val="false"/>
          <w:i w:val="false"/>
          <w:color w:val="000000"/>
          <w:sz w:val="28"/>
        </w:rPr>
        <w:t>
      Бұл ретте ерікті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69"/>
    <w:bookmarkStart w:name="z784" w:id="770"/>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770"/>
    <w:bookmarkStart w:name="z785" w:id="771"/>
    <w:p>
      <w:pPr>
        <w:spacing w:after="0"/>
        <w:ind w:left="0"/>
        <w:jc w:val="left"/>
      </w:pPr>
      <w:r>
        <w:rPr>
          <w:rFonts w:ascii="Times New Roman"/>
          <w:b/>
          <w:i w:val="false"/>
          <w:color w:val="000000"/>
        </w:rPr>
        <w:t xml:space="preserve"> 6-тарау. ЕРІКТІ ЖИНАҚТАУШЫ ЗЕЙНЕТАҚЫ ҚОРЛАРЫ</w:t>
      </w:r>
    </w:p>
    <w:bookmarkEnd w:id="771"/>
    <w:bookmarkStart w:name="z786" w:id="772"/>
    <w:p>
      <w:pPr>
        <w:spacing w:after="0"/>
        <w:ind w:left="0"/>
        <w:jc w:val="left"/>
      </w:pPr>
      <w:r>
        <w:rPr>
          <w:rFonts w:ascii="Times New Roman"/>
          <w:b/>
          <w:i w:val="false"/>
          <w:color w:val="000000"/>
        </w:rPr>
        <w:t xml:space="preserve"> 42-бап. Ерікті жинақтаушы зейнетақы қорының қызметін ұйымдастыру</w:t>
      </w:r>
    </w:p>
    <w:bookmarkEnd w:id="772"/>
    <w:bookmarkStart w:name="z787" w:id="773"/>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p>
    <w:bookmarkEnd w:id="773"/>
    <w:bookmarkStart w:name="z788" w:id="774"/>
    <w:p>
      <w:pPr>
        <w:spacing w:after="0"/>
        <w:ind w:left="0"/>
        <w:jc w:val="both"/>
      </w:pPr>
      <w:r>
        <w:rPr>
          <w:rFonts w:ascii="Times New Roman"/>
          <w:b w:val="false"/>
          <w:i w:val="false"/>
          <w:color w:val="000000"/>
          <w:sz w:val="28"/>
        </w:rPr>
        <w:t>
      Ерікті жинақтаушы зейнетақы қоры қызметті қаржы нарығы мен қаржы ұйымдарын реттеу, бақылау және қадағалау жөніндегі уәкілетті орган берген ерікті зейнетақы жарналарын тарту құқығымен инвестициялық портфельді басқаруға арналған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774"/>
    <w:bookmarkStart w:name="z789" w:id="775"/>
    <w:p>
      <w:pPr>
        <w:spacing w:after="0"/>
        <w:ind w:left="0"/>
        <w:jc w:val="both"/>
      </w:pPr>
      <w:r>
        <w:rPr>
          <w:rFonts w:ascii="Times New Roman"/>
          <w:b w:val="false"/>
          <w:i w:val="false"/>
          <w:color w:val="000000"/>
          <w:sz w:val="28"/>
        </w:rPr>
        <w:t>
      2. Қазақстан Республикасының резидент-жеке тұлғалары, заңды тұлғалар ерікті жинақтаушы зейнетақы қорының құрылтайшылары және (немесе) акционерлері бола алады.</w:t>
      </w:r>
    </w:p>
    <w:bookmarkEnd w:id="775"/>
    <w:bookmarkStart w:name="z790" w:id="776"/>
    <w:p>
      <w:pPr>
        <w:spacing w:after="0"/>
        <w:ind w:left="0"/>
        <w:jc w:val="both"/>
      </w:pP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776"/>
    <w:bookmarkStart w:name="z791" w:id="777"/>
    <w:p>
      <w:pPr>
        <w:spacing w:after="0"/>
        <w:ind w:left="0"/>
        <w:jc w:val="both"/>
      </w:pPr>
      <w:r>
        <w:rPr>
          <w:rFonts w:ascii="Times New Roman"/>
          <w:b w:val="false"/>
          <w:i w:val="false"/>
          <w:color w:val="000000"/>
          <w:sz w:val="28"/>
        </w:rPr>
        <w:t>
      3. Ерікті жинақтаушы зейнетақы қорының атауы "ерікті жинақтаушы зейнетақы қоры" деген сөздерді қамтуға тиіс.</w:t>
      </w:r>
    </w:p>
    <w:bookmarkEnd w:id="777"/>
    <w:bookmarkStart w:name="z792" w:id="778"/>
    <w:p>
      <w:pPr>
        <w:spacing w:after="0"/>
        <w:ind w:left="0"/>
        <w:jc w:val="both"/>
      </w:pPr>
      <w:r>
        <w:rPr>
          <w:rFonts w:ascii="Times New Roman"/>
          <w:b w:val="false"/>
          <w:i w:val="false"/>
          <w:color w:val="000000"/>
          <w:sz w:val="28"/>
        </w:rPr>
        <w:t>
      Ерікті жинақтаушы зейнетақы қорының атауында "ЕЖЗҚ" деген аббревиатура пайдаланылып, оның атауын қысқартуға жол беріледі.</w:t>
      </w:r>
    </w:p>
    <w:bookmarkEnd w:id="778"/>
    <w:bookmarkStart w:name="z793" w:id="779"/>
    <w:p>
      <w:pPr>
        <w:spacing w:after="0"/>
        <w:ind w:left="0"/>
        <w:jc w:val="both"/>
      </w:pPr>
      <w:r>
        <w:rPr>
          <w:rFonts w:ascii="Times New Roman"/>
          <w:b w:val="false"/>
          <w:i w:val="false"/>
          <w:color w:val="000000"/>
          <w:sz w:val="28"/>
        </w:rPr>
        <w:t>
      Ерікті жинақтаушы зейнетақы қорын қоспағанда, заңды тұлғалардың өз атауында "ерікті жинақтаушы зейнетақы қоры" деген сөздерді қандай тілде болмасын, толық және қысқартылған түрінде пайдалануына тыйым салынады.</w:t>
      </w:r>
    </w:p>
    <w:bookmarkEnd w:id="779"/>
    <w:bookmarkStart w:name="z794" w:id="780"/>
    <w:p>
      <w:pPr>
        <w:spacing w:after="0"/>
        <w:ind w:left="0"/>
        <w:jc w:val="both"/>
      </w:pPr>
      <w:r>
        <w:rPr>
          <w:rFonts w:ascii="Times New Roman"/>
          <w:b w:val="false"/>
          <w:i w:val="false"/>
          <w:color w:val="000000"/>
          <w:sz w:val="28"/>
        </w:rPr>
        <w:t>
      4. Ерікті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780"/>
    <w:bookmarkStart w:name="z795" w:id="781"/>
    <w:p>
      <w:pPr>
        <w:spacing w:after="0"/>
        <w:ind w:left="0"/>
        <w:jc w:val="left"/>
      </w:pPr>
      <w:r>
        <w:rPr>
          <w:rFonts w:ascii="Times New Roman"/>
          <w:b/>
          <w:i w:val="false"/>
          <w:color w:val="000000"/>
        </w:rPr>
        <w:t xml:space="preserve"> 43-бап. Ерікті жинақтаушы зейнетақы қорларының құқықтары мен міндеттері</w:t>
      </w:r>
    </w:p>
    <w:bookmarkEnd w:id="781"/>
    <w:bookmarkStart w:name="z796" w:id="782"/>
    <w:p>
      <w:pPr>
        <w:spacing w:after="0"/>
        <w:ind w:left="0"/>
        <w:jc w:val="both"/>
      </w:pPr>
      <w:r>
        <w:rPr>
          <w:rFonts w:ascii="Times New Roman"/>
          <w:b w:val="false"/>
          <w:i w:val="false"/>
          <w:color w:val="000000"/>
          <w:sz w:val="28"/>
        </w:rPr>
        <w:t>
      1. Ерікті жинақтаушы зейнетақы қорлары:</w:t>
      </w:r>
    </w:p>
    <w:bookmarkEnd w:id="782"/>
    <w:bookmarkStart w:name="z797" w:id="783"/>
    <w:p>
      <w:pPr>
        <w:spacing w:after="0"/>
        <w:ind w:left="0"/>
        <w:jc w:val="both"/>
      </w:pPr>
      <w:r>
        <w:rPr>
          <w:rFonts w:ascii="Times New Roman"/>
          <w:b w:val="false"/>
          <w:i w:val="false"/>
          <w:color w:val="000000"/>
          <w:sz w:val="28"/>
        </w:rPr>
        <w:t>
      1) ерікті зейнетақы жарналарын тартуға;</w:t>
      </w:r>
    </w:p>
    <w:bookmarkEnd w:id="783"/>
    <w:bookmarkStart w:name="z798" w:id="784"/>
    <w:p>
      <w:pPr>
        <w:spacing w:after="0"/>
        <w:ind w:left="0"/>
        <w:jc w:val="both"/>
      </w:pPr>
      <w:r>
        <w:rPr>
          <w:rFonts w:ascii="Times New Roman"/>
          <w:b w:val="false"/>
          <w:i w:val="false"/>
          <w:color w:val="000000"/>
          <w:sz w:val="28"/>
        </w:rPr>
        <w:t>
      2) өзінің қызметі үшін комиссиялық сыйақы алуға;</w:t>
      </w:r>
    </w:p>
    <w:bookmarkEnd w:id="784"/>
    <w:bookmarkStart w:name="z799" w:id="785"/>
    <w:p>
      <w:pPr>
        <w:spacing w:after="0"/>
        <w:ind w:left="0"/>
        <w:jc w:val="both"/>
      </w:pPr>
      <w:r>
        <w:rPr>
          <w:rFonts w:ascii="Times New Roman"/>
          <w:b w:val="false"/>
          <w:i w:val="false"/>
          <w:color w:val="000000"/>
          <w:sz w:val="28"/>
        </w:rPr>
        <w:t>
      3) салымшының (алушының) жазбаша жүгінуі бойынша сотта зейнетақымен қамсыздандыруға байланысты мәселелер бойынша оның мүддесін Қазақстан Республикасының заңнамасында көзделген тәртіппен білдіруге;</w:t>
      </w:r>
    </w:p>
    <w:bookmarkEnd w:id="785"/>
    <w:bookmarkStart w:name="z800" w:id="786"/>
    <w:p>
      <w:pPr>
        <w:spacing w:after="0"/>
        <w:ind w:left="0"/>
        <w:jc w:val="both"/>
      </w:pPr>
      <w:r>
        <w:rPr>
          <w:rFonts w:ascii="Times New Roman"/>
          <w:b w:val="false"/>
          <w:i w:val="false"/>
          <w:color w:val="000000"/>
          <w:sz w:val="28"/>
        </w:rPr>
        <w:t>
      4) меншікті мүлкін жалға беруге;</w:t>
      </w:r>
    </w:p>
    <w:bookmarkEnd w:id="786"/>
    <w:bookmarkStart w:name="z801" w:id="787"/>
    <w:p>
      <w:pPr>
        <w:spacing w:after="0"/>
        <w:ind w:left="0"/>
        <w:jc w:val="both"/>
      </w:pPr>
      <w:r>
        <w:rPr>
          <w:rFonts w:ascii="Times New Roman"/>
          <w:b w:val="false"/>
          <w:i w:val="false"/>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787"/>
    <w:bookmarkStart w:name="z802" w:id="788"/>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беретін лицензия негізінде бағалы қағаздар нарығында номиналды ұстаушы ретінде клиенттердің шоттарын жүргізу құқығынсыз брокерлік және (немесе) дилерлік қызметті өзі дербес жүзеге асыруға;</w:t>
      </w:r>
    </w:p>
    <w:bookmarkEnd w:id="788"/>
    <w:bookmarkStart w:name="z803" w:id="789"/>
    <w:p>
      <w:pPr>
        <w:spacing w:after="0"/>
        <w:ind w:left="0"/>
        <w:jc w:val="both"/>
      </w:pPr>
      <w:r>
        <w:rPr>
          <w:rFonts w:ascii="Times New Roman"/>
          <w:b w:val="false"/>
          <w:i w:val="false"/>
          <w:color w:val="000000"/>
          <w:sz w:val="28"/>
        </w:rPr>
        <w:t>
      7) ерікті жинақтаушы зейнетақы қорының ішкі құжатында айқындалған тәртіппен биометриялық сәйкестендіру рәсімі арқылы зейнетақы қызметтерін көрсетуге;</w:t>
      </w:r>
    </w:p>
    <w:bookmarkEnd w:id="789"/>
    <w:bookmarkStart w:name="z804" w:id="790"/>
    <w:p>
      <w:pPr>
        <w:spacing w:after="0"/>
        <w:ind w:left="0"/>
        <w:jc w:val="both"/>
      </w:pPr>
      <w:r>
        <w:rPr>
          <w:rFonts w:ascii="Times New Roman"/>
          <w:b w:val="false"/>
          <w:i w:val="false"/>
          <w:color w:val="000000"/>
          <w:sz w:val="28"/>
        </w:rPr>
        <w:t>
      8)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790"/>
    <w:bookmarkStart w:name="z805" w:id="791"/>
    <w:p>
      <w:pPr>
        <w:spacing w:after="0"/>
        <w:ind w:left="0"/>
        <w:jc w:val="both"/>
      </w:pPr>
      <w:r>
        <w:rPr>
          <w:rFonts w:ascii="Times New Roman"/>
          <w:b w:val="false"/>
          <w:i w:val="false"/>
          <w:color w:val="000000"/>
          <w:sz w:val="28"/>
        </w:rPr>
        <w:t>
      2. Ерікті жинақтаушы зейнетақы қорлары:</w:t>
      </w:r>
    </w:p>
    <w:bookmarkEnd w:id="791"/>
    <w:bookmarkStart w:name="z806" w:id="792"/>
    <w:p>
      <w:pPr>
        <w:spacing w:after="0"/>
        <w:ind w:left="0"/>
        <w:jc w:val="both"/>
      </w:pP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792"/>
    <w:bookmarkStart w:name="z807" w:id="793"/>
    <w:p>
      <w:pPr>
        <w:spacing w:after="0"/>
        <w:ind w:left="0"/>
        <w:jc w:val="both"/>
      </w:pPr>
      <w:r>
        <w:rPr>
          <w:rFonts w:ascii="Times New Roman"/>
          <w:b w:val="false"/>
          <w:i w:val="false"/>
          <w:color w:val="000000"/>
          <w:sz w:val="28"/>
        </w:rPr>
        <w:t>
      2) зейнетақы жинақтары мен төлемдерін жеке есепке алуды жүзеге асыруға;</w:t>
      </w:r>
    </w:p>
    <w:bookmarkEnd w:id="793"/>
    <w:bookmarkStart w:name="z808" w:id="794"/>
    <w:p>
      <w:pPr>
        <w:spacing w:after="0"/>
        <w:ind w:left="0"/>
        <w:jc w:val="both"/>
      </w:pPr>
      <w:r>
        <w:rPr>
          <w:rFonts w:ascii="Times New Roman"/>
          <w:b w:val="false"/>
          <w:i w:val="false"/>
          <w:color w:val="000000"/>
          <w:sz w:val="28"/>
        </w:rPr>
        <w:t xml:space="preserve">
      3) салымшыға (алушыға) ерікті зейнетақы жарналары есебінен зейнетақымен қамсыздандыру туралы шартта көзделген тәртіппен оның зейнетақы жинақтарының жай-күйі туралы ақпарат беруге және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 жеткізуінің электрондық және өзге де тәсілдерін қамтамасыз етуге міндетті.</w:t>
      </w:r>
    </w:p>
    <w:bookmarkEnd w:id="794"/>
    <w:bookmarkStart w:name="z809" w:id="795"/>
    <w:p>
      <w:pPr>
        <w:spacing w:after="0"/>
        <w:ind w:left="0"/>
        <w:jc w:val="both"/>
      </w:pPr>
      <w:r>
        <w:rPr>
          <w:rFonts w:ascii="Times New Roman"/>
          <w:b w:val="false"/>
          <w:i w:val="false"/>
          <w:color w:val="000000"/>
          <w:sz w:val="28"/>
        </w:rPr>
        <w:t>
      Ерікті жинақтаушы зейнетақы қорының зейнетақы жинақтарының жай-күйі туралы ақпаратты беру тәсілі салымшымен (алушымен) келісу бойынша айқындалады;</w:t>
      </w:r>
    </w:p>
    <w:bookmarkEnd w:id="795"/>
    <w:bookmarkStart w:name="z810" w:id="796"/>
    <w:p>
      <w:pPr>
        <w:spacing w:after="0"/>
        <w:ind w:left="0"/>
        <w:jc w:val="both"/>
      </w:pP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адамдарға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796"/>
    <w:bookmarkStart w:name="z811" w:id="797"/>
    <w:p>
      <w:pPr>
        <w:spacing w:after="0"/>
        <w:ind w:left="0"/>
        <w:jc w:val="both"/>
      </w:pPr>
      <w:r>
        <w:rPr>
          <w:rFonts w:ascii="Times New Roman"/>
          <w:b w:val="false"/>
          <w:i w:val="false"/>
          <w:color w:val="000000"/>
          <w:sz w:val="28"/>
        </w:rPr>
        <w:t>
      5) салымшының (алушының) зейнетақы жинақтарының жай-күйі туралы ақпараттың құпиялылығын қамтамасыз етуге;</w:t>
      </w:r>
    </w:p>
    <w:bookmarkEnd w:id="797"/>
    <w:bookmarkStart w:name="z812" w:id="798"/>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 және ерікті зейнетақы жарналары есебінен зейнетақымен қамсыздандыру туралы шарттың талаптарын бұзғаны үшін Қазақстан Республикасының заңнамасына сәйкес жауапты болуға;</w:t>
      </w:r>
    </w:p>
    <w:bookmarkEnd w:id="798"/>
    <w:bookmarkStart w:name="z813" w:id="799"/>
    <w:p>
      <w:pPr>
        <w:spacing w:after="0"/>
        <w:ind w:left="0"/>
        <w:jc w:val="both"/>
      </w:pPr>
      <w:r>
        <w:rPr>
          <w:rFonts w:ascii="Times New Roman"/>
          <w:b w:val="false"/>
          <w:i w:val="false"/>
          <w:color w:val="000000"/>
          <w:sz w:val="28"/>
        </w:rPr>
        <w:t>
      7)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аударуға;</w:t>
      </w:r>
    </w:p>
    <w:bookmarkEnd w:id="799"/>
    <w:bookmarkStart w:name="z814" w:id="800"/>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ерікті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800"/>
    <w:bookmarkStart w:name="z815" w:id="801"/>
    <w:p>
      <w:pPr>
        <w:spacing w:after="0"/>
        <w:ind w:left="0"/>
        <w:jc w:val="both"/>
      </w:pPr>
      <w:r>
        <w:rPr>
          <w:rFonts w:ascii="Times New Roman"/>
          <w:b w:val="false"/>
          <w:i w:val="false"/>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сай өзге де міндеттерді орындауға міндетті.</w:t>
      </w:r>
    </w:p>
    <w:bookmarkEnd w:id="801"/>
    <w:bookmarkStart w:name="z816" w:id="802"/>
    <w:p>
      <w:pPr>
        <w:spacing w:after="0"/>
        <w:ind w:left="0"/>
        <w:jc w:val="both"/>
      </w:pPr>
      <w:r>
        <w:rPr>
          <w:rFonts w:ascii="Times New Roman"/>
          <w:b w:val="false"/>
          <w:i w:val="false"/>
          <w:color w:val="000000"/>
          <w:sz w:val="28"/>
        </w:rPr>
        <w:t>
      3. Салымшылардың құқықтары мен мүдделерін қорғау мақсатында ерікті жинақтаушы зейнетақы қорының:</w:t>
      </w:r>
    </w:p>
    <w:bookmarkEnd w:id="802"/>
    <w:bookmarkStart w:name="z817" w:id="803"/>
    <w:p>
      <w:pPr>
        <w:spacing w:after="0"/>
        <w:ind w:left="0"/>
        <w:jc w:val="both"/>
      </w:pPr>
      <w:r>
        <w:rPr>
          <w:rFonts w:ascii="Times New Roman"/>
          <w:b w:val="false"/>
          <w:i w:val="false"/>
          <w:color w:val="000000"/>
          <w:sz w:val="28"/>
        </w:rPr>
        <w:t>
      1) салдарынан Қазақстан Республикасының заңнамасында немесе ерікті жинақтаушы зейнетақы қорының инвестициялық декларациясында белгіленген талаптар бұзылатын мәмілелерді жасасуына;</w:t>
      </w:r>
    </w:p>
    <w:bookmarkEnd w:id="803"/>
    <w:bookmarkStart w:name="z818" w:id="804"/>
    <w:p>
      <w:pPr>
        <w:spacing w:after="0"/>
        <w:ind w:left="0"/>
        <w:jc w:val="both"/>
      </w:pPr>
      <w:r>
        <w:rPr>
          <w:rFonts w:ascii="Times New Roman"/>
          <w:b w:val="false"/>
          <w:i w:val="false"/>
          <w:color w:val="000000"/>
          <w:sz w:val="28"/>
        </w:rPr>
        <w:t>
      2) осы бапта белгіленген қызмет түрлерін қоспағанда, кәсіпкерлік қызметті жүзеге асыруына;</w:t>
      </w:r>
    </w:p>
    <w:bookmarkEnd w:id="804"/>
    <w:bookmarkStart w:name="z819" w:id="805"/>
    <w:p>
      <w:pPr>
        <w:spacing w:after="0"/>
        <w:ind w:left="0"/>
        <w:jc w:val="both"/>
      </w:pP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пайдалануына;</w:t>
      </w:r>
    </w:p>
    <w:bookmarkEnd w:id="805"/>
    <w:bookmarkStart w:name="z820" w:id="806"/>
    <w:p>
      <w:pPr>
        <w:spacing w:after="0"/>
        <w:ind w:left="0"/>
        <w:jc w:val="both"/>
      </w:pPr>
      <w:r>
        <w:rPr>
          <w:rFonts w:ascii="Times New Roman"/>
          <w:b w:val="false"/>
          <w:i w:val="false"/>
          <w:color w:val="000000"/>
          <w:sz w:val="28"/>
        </w:rPr>
        <w:t>
      4) зейнетақы активтерін иеліктен өтеусіз шығару бойынша инвестициялық шешімдерді қабылдауына;</w:t>
      </w:r>
    </w:p>
    <w:bookmarkEnd w:id="806"/>
    <w:bookmarkStart w:name="z821" w:id="807"/>
    <w:p>
      <w:pPr>
        <w:spacing w:after="0"/>
        <w:ind w:left="0"/>
        <w:jc w:val="both"/>
      </w:pPr>
      <w:r>
        <w:rPr>
          <w:rFonts w:ascii="Times New Roman"/>
          <w:b w:val="false"/>
          <w:i w:val="false"/>
          <w:color w:val="000000"/>
          <w:sz w:val="28"/>
        </w:rPr>
        <w:t>
      5) зейнетақы портфелін басқару жөніндегі қызметке байланысты емес өзінің міндеттемелерін немесе үшінші тұлғалардың міндеттемелерін орындауды қамтамасыз ету үшін зейнетақы активтерін пайдалануына;</w:t>
      </w:r>
    </w:p>
    <w:bookmarkEnd w:id="807"/>
    <w:bookmarkStart w:name="z822" w:id="808"/>
    <w:p>
      <w:pPr>
        <w:spacing w:after="0"/>
        <w:ind w:left="0"/>
        <w:jc w:val="both"/>
      </w:pPr>
      <w:r>
        <w:rPr>
          <w:rFonts w:ascii="Times New Roman"/>
          <w:b w:val="false"/>
          <w:i w:val="false"/>
          <w:color w:val="000000"/>
          <w:sz w:val="28"/>
        </w:rPr>
        <w:t>
      6) өзіне тиесілі активтерді зейнетақы активтерінің құрамына сатуына (беруіне);</w:t>
      </w:r>
    </w:p>
    <w:bookmarkEnd w:id="808"/>
    <w:bookmarkStart w:name="z823" w:id="809"/>
    <w:p>
      <w:pPr>
        <w:spacing w:after="0"/>
        <w:ind w:left="0"/>
        <w:jc w:val="both"/>
      </w:pPr>
      <w:r>
        <w:rPr>
          <w:rFonts w:ascii="Times New Roman"/>
          <w:b w:val="false"/>
          <w:i w:val="false"/>
          <w:color w:val="000000"/>
          <w:sz w:val="28"/>
        </w:rPr>
        <w:t>
      7) активтерді кредитке сатуына;</w:t>
      </w:r>
    </w:p>
    <w:bookmarkEnd w:id="809"/>
    <w:bookmarkStart w:name="z824" w:id="810"/>
    <w:p>
      <w:pPr>
        <w:spacing w:after="0"/>
        <w:ind w:left="0"/>
        <w:jc w:val="both"/>
      </w:pPr>
      <w:r>
        <w:rPr>
          <w:rFonts w:ascii="Times New Roman"/>
          <w:b w:val="false"/>
          <w:i w:val="false"/>
          <w:color w:val="000000"/>
          <w:sz w:val="28"/>
        </w:rPr>
        <w:t>
      8) инвестициялық декларацияға сәйкес сауда-саттықты ұйымдастырушылардың сауда жүйелерінде қаржы құралдарымен мәмілелер жасасу жағдайларын қоспағанда, зейнетақы активтері есебінен қайтарылуға жататын ақшаны немесе өзге де мүлікті қарыз шарттарының талаптарымен алуына;</w:t>
      </w:r>
    </w:p>
    <w:bookmarkEnd w:id="810"/>
    <w:bookmarkStart w:name="z825" w:id="811"/>
    <w:p>
      <w:pPr>
        <w:spacing w:after="0"/>
        <w:ind w:left="0"/>
        <w:jc w:val="both"/>
      </w:pPr>
      <w:r>
        <w:rPr>
          <w:rFonts w:ascii="Times New Roman"/>
          <w:b w:val="false"/>
          <w:i w:val="false"/>
          <w:color w:val="000000"/>
          <w:sz w:val="28"/>
        </w:rPr>
        <w:t>
      9) ерікті зейнетақы жарналары есебінен зейнетақымен қамсыздандыру туралы шартқа және ерікті жинақтаушы зейнетақы қорының инвестициялық декларациясына сәйкес шығыстарды өтеу және сыйақы алу жағдайларын қоспағанда, өзі басқаратын зейнетақы активтерін сатып алуына;</w:t>
      </w:r>
    </w:p>
    <w:bookmarkEnd w:id="811"/>
    <w:bookmarkStart w:name="z826" w:id="812"/>
    <w:p>
      <w:pPr>
        <w:spacing w:after="0"/>
        <w:ind w:left="0"/>
        <w:jc w:val="both"/>
      </w:pP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көрсетуіне;</w:t>
      </w:r>
    </w:p>
    <w:bookmarkEnd w:id="812"/>
    <w:bookmarkStart w:name="z827" w:id="813"/>
    <w:p>
      <w:pPr>
        <w:spacing w:after="0"/>
        <w:ind w:left="0"/>
        <w:jc w:val="both"/>
      </w:pPr>
      <w:r>
        <w:rPr>
          <w:rFonts w:ascii="Times New Roman"/>
          <w:b w:val="false"/>
          <w:i w:val="false"/>
          <w:color w:val="000000"/>
          <w:sz w:val="28"/>
        </w:rPr>
        <w:t>
      11) зейнетақы активтерін және (немесе) меншікті активтерді кепілге беруіне;</w:t>
      </w:r>
    </w:p>
    <w:bookmarkEnd w:id="813"/>
    <w:bookmarkStart w:name="z828" w:id="814"/>
    <w:p>
      <w:pPr>
        <w:spacing w:after="0"/>
        <w:ind w:left="0"/>
        <w:jc w:val="both"/>
      </w:pPr>
      <w:r>
        <w:rPr>
          <w:rFonts w:ascii="Times New Roman"/>
          <w:b w:val="false"/>
          <w:i w:val="false"/>
          <w:color w:val="000000"/>
          <w:sz w:val="28"/>
        </w:rPr>
        <w:t>
      12) акциялардан басқа, бағалы қағаздарды шығаруына;</w:t>
      </w:r>
    </w:p>
    <w:bookmarkEnd w:id="814"/>
    <w:bookmarkStart w:name="z829" w:id="815"/>
    <w:p>
      <w:pPr>
        <w:spacing w:after="0"/>
        <w:ind w:left="0"/>
        <w:jc w:val="both"/>
      </w:pPr>
      <w:r>
        <w:rPr>
          <w:rFonts w:ascii="Times New Roman"/>
          <w:b w:val="false"/>
          <w:i w:val="false"/>
          <w:color w:val="000000"/>
          <w:sz w:val="28"/>
        </w:rPr>
        <w:t>
      13) ерікті жинақтаушы зейнетақы қорының борыштық бағалы қағаздарды сатып алуын қоспағанда, кез келген тәсілмен қарыз беруіне тыйым салынады.</w:t>
      </w:r>
    </w:p>
    <w:bookmarkEnd w:id="815"/>
    <w:bookmarkStart w:name="z830" w:id="816"/>
    <w:p>
      <w:pPr>
        <w:spacing w:after="0"/>
        <w:ind w:left="0"/>
        <w:jc w:val="both"/>
      </w:pPr>
      <w:r>
        <w:rPr>
          <w:rFonts w:ascii="Times New Roman"/>
          <w:b w:val="false"/>
          <w:i w:val="false"/>
          <w:color w:val="000000"/>
          <w:sz w:val="28"/>
        </w:rPr>
        <w:t>
      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16"/>
    <w:bookmarkStart w:name="z831" w:id="817"/>
    <w:p>
      <w:pPr>
        <w:spacing w:after="0"/>
        <w:ind w:left="0"/>
        <w:jc w:val="both"/>
      </w:pPr>
      <w:r>
        <w:rPr>
          <w:rFonts w:ascii="Times New Roman"/>
          <w:b w:val="false"/>
          <w:i w:val="false"/>
          <w:color w:val="000000"/>
          <w:sz w:val="28"/>
        </w:rPr>
        <w:t>
      Ерікті жинақтаушы зейнетақы қорларының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817"/>
    <w:bookmarkStart w:name="z832" w:id="818"/>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bookmarkEnd w:id="818"/>
    <w:bookmarkStart w:name="z833" w:id="819"/>
    <w:p>
      <w:pPr>
        <w:spacing w:after="0"/>
        <w:ind w:left="0"/>
        <w:jc w:val="both"/>
      </w:pPr>
      <w:r>
        <w:rPr>
          <w:rFonts w:ascii="Times New Roman"/>
          <w:b w:val="false"/>
          <w:i w:val="false"/>
          <w:color w:val="000000"/>
          <w:sz w:val="28"/>
        </w:rPr>
        <w:t>
      1. Ерікті жинақтаушы зейнетақы қорының зейнетақы қағидаларында:</w:t>
      </w:r>
    </w:p>
    <w:bookmarkEnd w:id="819"/>
    <w:bookmarkStart w:name="z834" w:id="820"/>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шарттарды өзгерту және тоқтату тәртібі;</w:t>
      </w:r>
    </w:p>
    <w:bookmarkEnd w:id="820"/>
    <w:bookmarkStart w:name="z835" w:id="821"/>
    <w:p>
      <w:pPr>
        <w:spacing w:after="0"/>
        <w:ind w:left="0"/>
        <w:jc w:val="both"/>
      </w:pPr>
      <w:r>
        <w:rPr>
          <w:rFonts w:ascii="Times New Roman"/>
          <w:b w:val="false"/>
          <w:i w:val="false"/>
          <w:color w:val="000000"/>
          <w:sz w:val="28"/>
        </w:rPr>
        <w:t>
      2) зейнетақы жарналары мен төлемдерін жүзеге асыру тәртібі мен шарттары;</w:t>
      </w:r>
    </w:p>
    <w:bookmarkEnd w:id="821"/>
    <w:bookmarkStart w:name="z836" w:id="822"/>
    <w:p>
      <w:pPr>
        <w:spacing w:after="0"/>
        <w:ind w:left="0"/>
        <w:jc w:val="both"/>
      </w:pPr>
      <w:r>
        <w:rPr>
          <w:rFonts w:ascii="Times New Roman"/>
          <w:b w:val="false"/>
          <w:i w:val="false"/>
          <w:color w:val="000000"/>
          <w:sz w:val="28"/>
        </w:rPr>
        <w:t>
      3) ерікті жинақтаушы зейнетақы қорының салымшылар (алушылар) алдындағы міндеттемелері бойынша жауапкершілігі;</w:t>
      </w:r>
    </w:p>
    <w:bookmarkEnd w:id="822"/>
    <w:bookmarkStart w:name="z837" w:id="823"/>
    <w:p>
      <w:pPr>
        <w:spacing w:after="0"/>
        <w:ind w:left="0"/>
        <w:jc w:val="both"/>
      </w:pPr>
      <w:r>
        <w:rPr>
          <w:rFonts w:ascii="Times New Roman"/>
          <w:b w:val="false"/>
          <w:i w:val="false"/>
          <w:color w:val="000000"/>
          <w:sz w:val="28"/>
        </w:rPr>
        <w:t>
      4) зейнетақы жинақтарының жай-күйі туралы хабарлау тәртібі;</w:t>
      </w:r>
    </w:p>
    <w:bookmarkEnd w:id="823"/>
    <w:bookmarkStart w:name="z838" w:id="824"/>
    <w:p>
      <w:pPr>
        <w:spacing w:after="0"/>
        <w:ind w:left="0"/>
        <w:jc w:val="both"/>
      </w:pPr>
      <w:r>
        <w:rPr>
          <w:rFonts w:ascii="Times New Roman"/>
          <w:b w:val="false"/>
          <w:i w:val="false"/>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824"/>
    <w:bookmarkStart w:name="z839" w:id="825"/>
    <w:p>
      <w:pPr>
        <w:spacing w:after="0"/>
        <w:ind w:left="0"/>
        <w:jc w:val="both"/>
      </w:pPr>
      <w:r>
        <w:rPr>
          <w:rFonts w:ascii="Times New Roman"/>
          <w:b w:val="false"/>
          <w:i w:val="false"/>
          <w:color w:val="000000"/>
          <w:sz w:val="28"/>
        </w:rPr>
        <w:t>
      6) ерікті жинақтаушы зейнетақы қоры мен салымшылар (алушылар) арасындағы құқықтық қатынастардың өзге де ерекшеліктері қамтылады.</w:t>
      </w:r>
    </w:p>
    <w:bookmarkEnd w:id="825"/>
    <w:bookmarkStart w:name="z840" w:id="826"/>
    <w:p>
      <w:pPr>
        <w:spacing w:after="0"/>
        <w:ind w:left="0"/>
        <w:jc w:val="both"/>
      </w:pPr>
      <w:r>
        <w:rPr>
          <w:rFonts w:ascii="Times New Roman"/>
          <w:b w:val="false"/>
          <w:i w:val="false"/>
          <w:color w:val="000000"/>
          <w:sz w:val="28"/>
        </w:rPr>
        <w:t>
      2. Ерікті жинақтаушы зейнетақы қоры ерікті зейнетақы жарналарының есебінен зейнетақы активтерін инвестициялауды қаржы нарығы мен қаржы ұйымдарын реттеу, бақылау және қадағалау жөніндегі уәкілетті органның нормативтік құқықтық актісіне және инвестициялық декларацияға сәйкес өзі дербес жүзеге асырады.</w:t>
      </w:r>
    </w:p>
    <w:bookmarkEnd w:id="826"/>
    <w:bookmarkStart w:name="z841" w:id="827"/>
    <w:p>
      <w:pPr>
        <w:spacing w:after="0"/>
        <w:ind w:left="0"/>
        <w:jc w:val="both"/>
      </w:pPr>
      <w:r>
        <w:rPr>
          <w:rFonts w:ascii="Times New Roman"/>
          <w:b w:val="false"/>
          <w:i w:val="false"/>
          <w:color w:val="000000"/>
          <w:sz w:val="28"/>
        </w:rPr>
        <w:t>
      3. Зейнетақы қағидаларын және ерікті жинақтаушы зейнетақы қорының инвестициялық декларациясын, сондай-ақ оларға өзгерістер мен толықтыруларды ерікті жинақтаушы зейнетақы қорының басқарушы органы бекітеді.</w:t>
      </w:r>
    </w:p>
    <w:bookmarkEnd w:id="827"/>
    <w:bookmarkStart w:name="z842" w:id="828"/>
    <w:p>
      <w:pPr>
        <w:spacing w:after="0"/>
        <w:ind w:left="0"/>
        <w:jc w:val="left"/>
      </w:pPr>
      <w:r>
        <w:rPr>
          <w:rFonts w:ascii="Times New Roman"/>
          <w:b/>
          <w:i w:val="false"/>
          <w:color w:val="000000"/>
        </w:rPr>
        <w:t xml:space="preserve"> 45-бап. Салымшы (алушы) ерікті жинақтаушы зейнетақы қорымен жасайтын ерікті зейнетақы жарналары есебінен зейнетақымен қамсыздандыру туралы шарт</w:t>
      </w:r>
    </w:p>
    <w:bookmarkEnd w:id="828"/>
    <w:bookmarkStart w:name="z843" w:id="82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829"/>
    <w:bookmarkStart w:name="z844" w:id="830"/>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830"/>
    <w:bookmarkStart w:name="z845" w:id="831"/>
    <w:p>
      <w:pPr>
        <w:spacing w:after="0"/>
        <w:ind w:left="0"/>
        <w:jc w:val="left"/>
      </w:pPr>
      <w:r>
        <w:rPr>
          <w:rFonts w:ascii="Times New Roman"/>
          <w:b/>
          <w:i w:val="false"/>
          <w:color w:val="000000"/>
        </w:rPr>
        <w:t xml:space="preserve"> 46-бап. Ерікті жинақтаушы зейнетақы қорының зейнетақы активтерін кастодиан-банкте сақтау және есепке алу</w:t>
      </w:r>
    </w:p>
    <w:bookmarkEnd w:id="831"/>
    <w:bookmarkStart w:name="z846" w:id="832"/>
    <w:p>
      <w:pPr>
        <w:spacing w:after="0"/>
        <w:ind w:left="0"/>
        <w:jc w:val="both"/>
      </w:pPr>
      <w:r>
        <w:rPr>
          <w:rFonts w:ascii="Times New Roman"/>
          <w:b w:val="false"/>
          <w:i w:val="false"/>
          <w:color w:val="000000"/>
          <w:sz w:val="28"/>
        </w:rPr>
        <w:t>
      1. Ерікті жинақтаушы зейнетақы қорының зейнетақы активтері кастодиандық шартқа сәйкес ерікті жинақтаушы зейнетақы қорымен үлестес емес кастодиан-банктің шоттарында сақталады және есепке алынады.</w:t>
      </w:r>
    </w:p>
    <w:bookmarkEnd w:id="832"/>
    <w:bookmarkStart w:name="z847" w:id="833"/>
    <w:p>
      <w:pPr>
        <w:spacing w:after="0"/>
        <w:ind w:left="0"/>
        <w:jc w:val="both"/>
      </w:pPr>
      <w:r>
        <w:rPr>
          <w:rFonts w:ascii="Times New Roman"/>
          <w:b w:val="false"/>
          <w:i w:val="false"/>
          <w:color w:val="000000"/>
          <w:sz w:val="28"/>
        </w:rPr>
        <w:t>
      2. Кастодиандық шарт кастодиан-банк пен ерікті жинақтаушы зейнетақы қоры арасында жасалады.</w:t>
      </w:r>
    </w:p>
    <w:bookmarkEnd w:id="833"/>
    <w:bookmarkStart w:name="z848" w:id="834"/>
    <w:p>
      <w:pPr>
        <w:spacing w:after="0"/>
        <w:ind w:left="0"/>
        <w:jc w:val="both"/>
      </w:pPr>
      <w:r>
        <w:rPr>
          <w:rFonts w:ascii="Times New Roman"/>
          <w:b w:val="false"/>
          <w:i w:val="false"/>
          <w:color w:val="000000"/>
          <w:sz w:val="28"/>
        </w:rPr>
        <w:t>
      3. Кастодиандық шарттың үлгілік нысанын қаржы нарығы мен қаржы ұйымдарын реттеу, бақылау және қадағалау жөніндегі уәкілетті орган әзірлейді және бекітеді.</w:t>
      </w:r>
    </w:p>
    <w:bookmarkEnd w:id="834"/>
    <w:bookmarkStart w:name="z849" w:id="835"/>
    <w:p>
      <w:pPr>
        <w:spacing w:after="0"/>
        <w:ind w:left="0"/>
        <w:jc w:val="both"/>
      </w:pPr>
      <w:r>
        <w:rPr>
          <w:rFonts w:ascii="Times New Roman"/>
          <w:b w:val="false"/>
          <w:i w:val="false"/>
          <w:color w:val="000000"/>
          <w:sz w:val="28"/>
        </w:rPr>
        <w:t xml:space="preserve">
      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және қадағалау жөніндегі уәкілетті органды, ерікті жинақтаушы зейнетақы қорын және мәміле қор биржасының сауда жүйесінде жасалса, қор биржасын жасалған мәміленің Қазақстан Республикасының заңнамасына сәйкес келмейтіні туралы дереу хабардар етуге міндетті. </w:t>
      </w:r>
    </w:p>
    <w:bookmarkEnd w:id="835"/>
    <w:bookmarkStart w:name="z850" w:id="836"/>
    <w:p>
      <w:pPr>
        <w:spacing w:after="0"/>
        <w:ind w:left="0"/>
        <w:jc w:val="both"/>
      </w:pPr>
      <w:r>
        <w:rPr>
          <w:rFonts w:ascii="Times New Roman"/>
          <w:b w:val="false"/>
          <w:i w:val="false"/>
          <w:color w:val="000000"/>
          <w:sz w:val="28"/>
        </w:rPr>
        <w:t>
      5. Кастодиан-банк зейнетақы активтерін шоғырландыру, оларды орналастыру, инвестициялық кіріс алу жөніндегі барлық операцияларды есепке алуды жүргізеді және ай сайын ерікті жинақтаушы зейнетақы қорына оның шоттарының жай-күйі туралы хабарлайды.</w:t>
      </w:r>
    </w:p>
    <w:bookmarkEnd w:id="836"/>
    <w:bookmarkStart w:name="z851" w:id="837"/>
    <w:p>
      <w:pPr>
        <w:spacing w:after="0"/>
        <w:ind w:left="0"/>
        <w:jc w:val="both"/>
      </w:pPr>
      <w:r>
        <w:rPr>
          <w:rFonts w:ascii="Times New Roman"/>
          <w:b w:val="false"/>
          <w:i w:val="false"/>
          <w:color w:val="000000"/>
          <w:sz w:val="28"/>
        </w:rPr>
        <w:t>
      6. Ерікті жинақтаушы зейнетақы қорының бір кастодиан-банкi болуға тиіс.</w:t>
      </w:r>
    </w:p>
    <w:bookmarkEnd w:id="837"/>
    <w:bookmarkStart w:name="z852" w:id="838"/>
    <w:p>
      <w:pPr>
        <w:spacing w:after="0"/>
        <w:ind w:left="0"/>
        <w:jc w:val="both"/>
      </w:pPr>
      <w:r>
        <w:rPr>
          <w:rFonts w:ascii="Times New Roman"/>
          <w:b w:val="false"/>
          <w:i w:val="false"/>
          <w:color w:val="000000"/>
          <w:sz w:val="28"/>
        </w:rPr>
        <w:t>
      7. Кастодиандық шарт ерікті жинақтаушы зейнетақы қоры атқарушы органының тиісті шешімі негізінде шартты бұзудың белгіленген күніне дейін күнтізбелік жиырма күн ішінде кастодиан-банкті хабардар ете отырып және зейнетақы активтерін жаңа кастодиан-банкке беру рәсімін аяқтай отырып, ерікті жинақтаушы зейнетақы қорының талабы бойынша біржақты тәртіппен бұзылады.</w:t>
      </w:r>
    </w:p>
    <w:bookmarkEnd w:id="838"/>
    <w:bookmarkStart w:name="z853" w:id="839"/>
    <w:p>
      <w:pPr>
        <w:spacing w:after="0"/>
        <w:ind w:left="0"/>
        <w:jc w:val="both"/>
      </w:pPr>
      <w:r>
        <w:rPr>
          <w:rFonts w:ascii="Times New Roman"/>
          <w:b w:val="false"/>
          <w:i w:val="false"/>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екі баспасөз басылымында және өзінің интернет-ресурсында қазақ және орыс тілдерінде тиісті жарияланымдар жасау арқылы өзінің салымшылары мен агенттерін хабардар етеді.</w:t>
      </w:r>
    </w:p>
    <w:bookmarkEnd w:id="839"/>
    <w:bookmarkStart w:name="z854" w:id="840"/>
    <w:p>
      <w:pPr>
        <w:spacing w:after="0"/>
        <w:ind w:left="0"/>
        <w:jc w:val="both"/>
      </w:pPr>
      <w:r>
        <w:rPr>
          <w:rFonts w:ascii="Times New Roman"/>
          <w:b w:val="false"/>
          <w:i w:val="false"/>
          <w:color w:val="000000"/>
          <w:sz w:val="28"/>
        </w:rPr>
        <w:t>
      9. Кастодиандық шарт бұзылған кезден бастап алты айға дейінгі мерзімге ерікті жинақтаушы зейнетақы қоры, бұрынғы және жаңа кастодиан-банктер арасында бұрынғы кастодиан-банктің оған келіп түсетін зейнетақы жарналарын жаңа кастодиан-банкке аударуы туралы тиісті шарт жасалады.</w:t>
      </w:r>
    </w:p>
    <w:bookmarkEnd w:id="840"/>
    <w:bookmarkStart w:name="z855" w:id="841"/>
    <w:p>
      <w:pPr>
        <w:spacing w:after="0"/>
        <w:ind w:left="0"/>
        <w:jc w:val="left"/>
      </w:pPr>
      <w:r>
        <w:rPr>
          <w:rFonts w:ascii="Times New Roman"/>
          <w:b/>
          <w:i w:val="false"/>
          <w:color w:val="000000"/>
        </w:rPr>
        <w:t xml:space="preserve"> 47-бап. Ерікті жинақтаушы зейнетақы қорын қайта ұйымдастыру</w:t>
      </w:r>
    </w:p>
    <w:bookmarkEnd w:id="841"/>
    <w:bookmarkStart w:name="z856" w:id="842"/>
    <w:p>
      <w:pPr>
        <w:spacing w:after="0"/>
        <w:ind w:left="0"/>
        <w:jc w:val="both"/>
      </w:pPr>
      <w:r>
        <w:rPr>
          <w:rFonts w:ascii="Times New Roman"/>
          <w:b w:val="false"/>
          <w:i w:val="false"/>
          <w:color w:val="000000"/>
          <w:sz w:val="28"/>
        </w:rPr>
        <w:t>
      1. Ерікті жинақтаушы зейнетақы қорын қайта ұйымдастыру акционерлердің жалпы жиналысының шешімі бойынша, қаржы нарығы мен қаржы ұйымдарын реттеу, бақылау және қадағалау жөніндегі уәкілетті органның рұқсатымен қосылу нысанында жүзеге асырылады. Ерікті жинақтаушы зейнетақы қорын қайта ұйымдастыруды жүргізуге рұқсат беру шарттары мен тәртібі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42"/>
    <w:bookmarkStart w:name="z857" w:id="843"/>
    <w:p>
      <w:pPr>
        <w:spacing w:after="0"/>
        <w:ind w:left="0"/>
        <w:jc w:val="both"/>
      </w:pPr>
      <w:r>
        <w:rPr>
          <w:rFonts w:ascii="Times New Roman"/>
          <w:b w:val="false"/>
          <w:i w:val="false"/>
          <w:color w:val="000000"/>
          <w:sz w:val="28"/>
        </w:rPr>
        <w:t>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43"/>
    <w:bookmarkStart w:name="z858" w:id="844"/>
    <w:p>
      <w:pPr>
        <w:spacing w:after="0"/>
        <w:ind w:left="0"/>
        <w:jc w:val="both"/>
      </w:pPr>
      <w:r>
        <w:rPr>
          <w:rFonts w:ascii="Times New Roman"/>
          <w:b w:val="false"/>
          <w:i w:val="false"/>
          <w:color w:val="000000"/>
          <w:sz w:val="28"/>
        </w:rPr>
        <w:t>
      2.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төлемдерін жүзеге асыруға құқылы.</w:t>
      </w:r>
    </w:p>
    <w:bookmarkEnd w:id="844"/>
    <w:bookmarkStart w:name="z859" w:id="845"/>
    <w:p>
      <w:pPr>
        <w:spacing w:after="0"/>
        <w:ind w:left="0"/>
        <w:jc w:val="both"/>
      </w:pPr>
      <w:r>
        <w:rPr>
          <w:rFonts w:ascii="Times New Roman"/>
          <w:b w:val="false"/>
          <w:i w:val="false"/>
          <w:color w:val="000000"/>
          <w:sz w:val="28"/>
        </w:rPr>
        <w:t>
      3.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ұйымдастырылған ерікті жинақтаушы зейнетақы қорына қаржы нарығы мен қаржы ұйымдарын реттеу, бақылау және қадағалау жөніндегі уәкілетті органның нормативтік құқықтық актісінде белгіленген тәртіппен берілуге жатады.</w:t>
      </w:r>
    </w:p>
    <w:bookmarkEnd w:id="845"/>
    <w:bookmarkStart w:name="z860" w:id="846"/>
    <w:p>
      <w:pPr>
        <w:spacing w:after="0"/>
        <w:ind w:left="0"/>
        <w:jc w:val="left"/>
      </w:pPr>
      <w:r>
        <w:rPr>
          <w:rFonts w:ascii="Times New Roman"/>
          <w:b/>
          <w:i w:val="false"/>
          <w:color w:val="000000"/>
        </w:rPr>
        <w:t xml:space="preserve"> 48-бап. Ерікті жинақтаушы зейнетақы қорын қайта ұйымдастыруға рұқсат беруден бас тарту</w:t>
      </w:r>
    </w:p>
    <w:bookmarkEnd w:id="846"/>
    <w:bookmarkStart w:name="z861" w:id="84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қайта ұйымдастыруға рұқсат беруден бас тартуы мынадай негіздердің кез келгені:</w:t>
      </w:r>
    </w:p>
    <w:bookmarkEnd w:id="847"/>
    <w:bookmarkStart w:name="z862" w:id="848"/>
    <w:p>
      <w:pPr>
        <w:spacing w:after="0"/>
        <w:ind w:left="0"/>
        <w:jc w:val="both"/>
      </w:pPr>
      <w:r>
        <w:rPr>
          <w:rFonts w:ascii="Times New Roman"/>
          <w:b w:val="false"/>
          <w:i w:val="false"/>
          <w:color w:val="000000"/>
          <w:sz w:val="28"/>
        </w:rPr>
        <w:t>
      1) ұйғарылып отырған қайта ұйымдастырудың нәтижесінде салымшылардың (алушылардың) мүдделерінің бұзылуы;</w:t>
      </w:r>
    </w:p>
    <w:bookmarkEnd w:id="848"/>
    <w:bookmarkStart w:name="z863" w:id="849"/>
    <w:p>
      <w:pPr>
        <w:spacing w:after="0"/>
        <w:ind w:left="0"/>
        <w:jc w:val="both"/>
      </w:pPr>
      <w:r>
        <w:rPr>
          <w:rFonts w:ascii="Times New Roman"/>
          <w:b w:val="false"/>
          <w:i w:val="false"/>
          <w:color w:val="000000"/>
          <w:sz w:val="28"/>
        </w:rPr>
        <w:t>
      2) ұйғарылып отырған қайта ұйымдастырудың нәтижесінде Қазақстан Республикасының бәсекелестікті қорғау саласындағы заңнамасы талаптарының бұзылуы;</w:t>
      </w:r>
    </w:p>
    <w:bookmarkEnd w:id="849"/>
    <w:bookmarkStart w:name="z864" w:id="85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қайта ұйымдастыруға рұқсатын алу үшін ұсынылған құжаттардың Қазақстан Республикасы заңнамасының талаптарына сәйкес келмеуі бойынша жүргізіледі.</w:t>
      </w:r>
    </w:p>
    <w:bookmarkEnd w:id="850"/>
    <w:bookmarkStart w:name="z865" w:id="851"/>
    <w:p>
      <w:pPr>
        <w:spacing w:after="0"/>
        <w:ind w:left="0"/>
        <w:jc w:val="left"/>
      </w:pPr>
      <w:r>
        <w:rPr>
          <w:rFonts w:ascii="Times New Roman"/>
          <w:b/>
          <w:i w:val="false"/>
          <w:color w:val="000000"/>
        </w:rPr>
        <w:t xml:space="preserve"> 49-бап. Ерікті жинақтаушы зейнетақы қорын тарату</w:t>
      </w:r>
    </w:p>
    <w:bookmarkEnd w:id="851"/>
    <w:bookmarkStart w:name="z866" w:id="852"/>
    <w:p>
      <w:pPr>
        <w:spacing w:after="0"/>
        <w:ind w:left="0"/>
        <w:jc w:val="both"/>
      </w:pPr>
      <w:r>
        <w:rPr>
          <w:rFonts w:ascii="Times New Roman"/>
          <w:b w:val="false"/>
          <w:i w:val="false"/>
          <w:color w:val="000000"/>
          <w:sz w:val="28"/>
        </w:rPr>
        <w:t>
      1. Ерікті жинақтаушы зейнетақы қоры:</w:t>
      </w:r>
    </w:p>
    <w:bookmarkEnd w:id="852"/>
    <w:bookmarkStart w:name="z867" w:id="853"/>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 белгілеген тәртіппен берген рұқсаты болған кезде ерікті жинақтаушы зейнетақы қорының акционерлері жалпы жиналысының шешімі бойынша;</w:t>
      </w:r>
    </w:p>
    <w:bookmarkEnd w:id="853"/>
    <w:bookmarkStart w:name="z868" w:id="854"/>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соттың шешімі бойынша таратылады.</w:t>
      </w:r>
    </w:p>
    <w:bookmarkEnd w:id="854"/>
    <w:bookmarkStart w:name="z869" w:id="855"/>
    <w:p>
      <w:pPr>
        <w:spacing w:after="0"/>
        <w:ind w:left="0"/>
        <w:jc w:val="both"/>
      </w:pPr>
      <w:r>
        <w:rPr>
          <w:rFonts w:ascii="Times New Roman"/>
          <w:b w:val="false"/>
          <w:i w:val="false"/>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қаржы нарығы мен қаржы ұйымдарын реттеу, бақылау және қадағалау жөніндегі уәкілетті органның нормативтік құқықтық актісімен бекітіледі.</w:t>
      </w:r>
    </w:p>
    <w:bookmarkEnd w:id="855"/>
    <w:bookmarkStart w:name="z870" w:id="856"/>
    <w:p>
      <w:pPr>
        <w:spacing w:after="0"/>
        <w:ind w:left="0"/>
        <w:jc w:val="left"/>
      </w:pPr>
      <w:r>
        <w:rPr>
          <w:rFonts w:ascii="Times New Roman"/>
          <w:b/>
          <w:i w:val="false"/>
          <w:color w:val="000000"/>
        </w:rPr>
        <w:t xml:space="preserve"> 50-бап. Ерікті жинақтаушы зейнетақы қорын ерікті түрде таратуға рұқсат беруден бас тарту</w:t>
      </w:r>
    </w:p>
    <w:bookmarkEnd w:id="856"/>
    <w:bookmarkStart w:name="z871" w:id="85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w:t>
      </w:r>
    </w:p>
    <w:bookmarkEnd w:id="857"/>
    <w:bookmarkStart w:name="z872" w:id="85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bookmarkEnd w:id="858"/>
    <w:bookmarkStart w:name="z873" w:id="859"/>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859"/>
    <w:bookmarkStart w:name="z874" w:id="860"/>
    <w:p>
      <w:pPr>
        <w:spacing w:after="0"/>
        <w:ind w:left="0"/>
        <w:jc w:val="both"/>
      </w:pP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 бойынша жүргізіледі.</w:t>
      </w:r>
    </w:p>
    <w:bookmarkEnd w:id="860"/>
    <w:bookmarkStart w:name="z875" w:id="861"/>
    <w:p>
      <w:pPr>
        <w:spacing w:after="0"/>
        <w:ind w:left="0"/>
        <w:jc w:val="left"/>
      </w:pPr>
      <w:r>
        <w:rPr>
          <w:rFonts w:ascii="Times New Roman"/>
          <w:b/>
          <w:i w:val="false"/>
          <w:color w:val="000000"/>
        </w:rPr>
        <w:t xml:space="preserve"> 51-бап. Ерікті зейнетақы жарналарын тарту құқығымен инвестициялық портфельді басқаруға арналған лицензияның қолданысын тоқтатудың ерекшеліктері</w:t>
      </w:r>
    </w:p>
    <w:bookmarkEnd w:id="861"/>
    <w:bookmarkStart w:name="z876" w:id="862"/>
    <w:p>
      <w:pPr>
        <w:spacing w:after="0"/>
        <w:ind w:left="0"/>
        <w:jc w:val="both"/>
      </w:pPr>
      <w:r>
        <w:rPr>
          <w:rFonts w:ascii="Times New Roman"/>
          <w:b w:val="false"/>
          <w:i w:val="false"/>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аударуды жүзеге асырады.</w:t>
      </w:r>
    </w:p>
    <w:bookmarkEnd w:id="862"/>
    <w:bookmarkStart w:name="z877" w:id="863"/>
    <w:p>
      <w:pPr>
        <w:spacing w:after="0"/>
        <w:ind w:left="0"/>
        <w:jc w:val="both"/>
      </w:pPr>
      <w:r>
        <w:rPr>
          <w:rFonts w:ascii="Times New Roman"/>
          <w:b w:val="false"/>
          <w:i w:val="false"/>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863"/>
    <w:bookmarkStart w:name="z878" w:id="864"/>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64"/>
    <w:bookmarkStart w:name="z879" w:id="865"/>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ҚОРЛАРЫНЫҢ ҚЫЗМЕТІН ЖҮЗЕГЕ АСЫРУ ТӘРТІБІ</w:t>
      </w:r>
    </w:p>
    <w:bookmarkEnd w:id="865"/>
    <w:bookmarkStart w:name="z880" w:id="866"/>
    <w:p>
      <w:pPr>
        <w:spacing w:after="0"/>
        <w:ind w:left="0"/>
        <w:jc w:val="left"/>
      </w:pPr>
      <w:r>
        <w:rPr>
          <w:rFonts w:ascii="Times New Roman"/>
          <w:b/>
          <w:i w:val="false"/>
          <w:color w:val="000000"/>
        </w:rPr>
        <w:t xml:space="preserve"> 52-бап. Бірыңғай жинақтаушы зейнетақы қорының және ерікті жинақтаушы зейнетақы қорларының зейнетақы активтері</w:t>
      </w:r>
    </w:p>
    <w:bookmarkEnd w:id="866"/>
    <w:bookmarkStart w:name="z881" w:id="867"/>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 комиссиялық сыйақы шегеріле отырып, зейнетақы жарналарын, инвестициялық кірісті, өсiмпұл және залалдардың өтемі ретінде түскен қаражатты қамтиды.</w:t>
      </w:r>
    </w:p>
    <w:bookmarkEnd w:id="867"/>
    <w:bookmarkStart w:name="z882" w:id="868"/>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деген құқықтары осы Кодексте көзделген заттық құқықтар қатарына жатады.</w:t>
      </w:r>
    </w:p>
    <w:bookmarkEnd w:id="868"/>
    <w:bookmarkStart w:name="z883" w:id="869"/>
    <w:p>
      <w:pPr>
        <w:spacing w:after="0"/>
        <w:ind w:left="0"/>
        <w:jc w:val="both"/>
      </w:pPr>
      <w:r>
        <w:rPr>
          <w:rFonts w:ascii="Times New Roman"/>
          <w:b w:val="false"/>
          <w:i w:val="false"/>
          <w:color w:val="000000"/>
          <w:sz w:val="28"/>
        </w:rPr>
        <w:t>
      3. Міндетті зейнетақы жарналары салымшысының, өздері үшін міндетті кәсіптік зейнетақы жарналары аударылған жеке тұлғалардың, зейнетақы төлемдерін алушылардың, Мемлекеттік корпорацияның, бірыңғай жинақтаушы зейнетақы қорының, кастодиан-банктің және өзіне зейнетақы активтері осы Кодекстің 36-бабының 3-тармағына және 37-бабына сәйкес активтерді инвестициялық басқаруға арналған шарт негізінде берілген тұлғалардың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869"/>
    <w:bookmarkStart w:name="z884" w:id="870"/>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активтері тек қана:</w:t>
      </w:r>
    </w:p>
    <w:bookmarkEnd w:id="870"/>
    <w:bookmarkStart w:name="z885" w:id="871"/>
    <w:p>
      <w:pPr>
        <w:spacing w:after="0"/>
        <w:ind w:left="0"/>
        <w:jc w:val="both"/>
      </w:pPr>
      <w:r>
        <w:rPr>
          <w:rFonts w:ascii="Times New Roman"/>
          <w:b w:val="false"/>
          <w:i w:val="false"/>
          <w:color w:val="000000"/>
          <w:sz w:val="28"/>
        </w:rPr>
        <w:t>
      1) тізбесін Қазақстан Республикасының Үкіметі бекітетін қаржы құралдарына орналастыруға;</w:t>
      </w:r>
    </w:p>
    <w:bookmarkEnd w:id="871"/>
    <w:bookmarkStart w:name="z886" w:id="872"/>
    <w:p>
      <w:pPr>
        <w:spacing w:after="0"/>
        <w:ind w:left="0"/>
        <w:jc w:val="both"/>
      </w:pPr>
      <w:r>
        <w:rPr>
          <w:rFonts w:ascii="Times New Roman"/>
          <w:b w:val="false"/>
          <w:i w:val="false"/>
          <w:color w:val="000000"/>
          <w:sz w:val="28"/>
        </w:rPr>
        <w:t>
      2) осы Кодекстің 37-бабына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872"/>
    <w:bookmarkStart w:name="z887" w:id="873"/>
    <w:p>
      <w:pPr>
        <w:spacing w:after="0"/>
        <w:ind w:left="0"/>
        <w:jc w:val="both"/>
      </w:pPr>
      <w:r>
        <w:rPr>
          <w:rFonts w:ascii="Times New Roman"/>
          <w:b w:val="false"/>
          <w:i w:val="false"/>
          <w:color w:val="000000"/>
          <w:sz w:val="28"/>
        </w:rPr>
        <w:t>
      3) Қазақстан Республикасының заңнамасына сәйкес тұрғын үй жағдайларын жақсарту және (немесе) емделуге ақы төлеу мақсатында міндетті зейнетақы жарналары есебінен зейнетақы төлемдерін, оның ішінде біржолғы зейнетақы төлемдерін жүзеге асыруға;</w:t>
      </w:r>
    </w:p>
    <w:bookmarkEnd w:id="873"/>
    <w:bookmarkStart w:name="z888" w:id="874"/>
    <w:p>
      <w:pPr>
        <w:spacing w:after="0"/>
        <w:ind w:left="0"/>
        <w:jc w:val="both"/>
      </w:pPr>
      <w:r>
        <w:rPr>
          <w:rFonts w:ascii="Times New Roman"/>
          <w:b w:val="false"/>
          <w:i w:val="false"/>
          <w:color w:val="000000"/>
          <w:sz w:val="28"/>
        </w:rPr>
        <w:t>
      4)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аннуитеті шарты бойынша сақтандыру ұйымына ауыстыруға;</w:t>
      </w:r>
    </w:p>
    <w:bookmarkEnd w:id="874"/>
    <w:bookmarkStart w:name="z889" w:id="875"/>
    <w:p>
      <w:pPr>
        <w:spacing w:after="0"/>
        <w:ind w:left="0"/>
        <w:jc w:val="both"/>
      </w:pPr>
      <w:r>
        <w:rPr>
          <w:rFonts w:ascii="Times New Roman"/>
          <w:b w:val="false"/>
          <w:i w:val="false"/>
          <w:color w:val="000000"/>
          <w:sz w:val="28"/>
        </w:rPr>
        <w:t>
      5) зейнетақы активтерін осы Кодекстің 37-бабына сәйкес инвестициялық портфельді басқарушыға сенімгерлік басқаруға беруге;</w:t>
      </w:r>
    </w:p>
    <w:bookmarkEnd w:id="875"/>
    <w:bookmarkStart w:name="z890" w:id="876"/>
    <w:p>
      <w:pPr>
        <w:spacing w:after="0"/>
        <w:ind w:left="0"/>
        <w:jc w:val="both"/>
      </w:pPr>
      <w:r>
        <w:rPr>
          <w:rFonts w:ascii="Times New Roman"/>
          <w:b w:val="false"/>
          <w:i w:val="false"/>
          <w:color w:val="000000"/>
          <w:sz w:val="28"/>
        </w:rPr>
        <w:t>
      6) ерікті зейнетақы жарналары есебінен құралатын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876"/>
    <w:bookmarkStart w:name="z891" w:id="877"/>
    <w:p>
      <w:pPr>
        <w:spacing w:after="0"/>
        <w:ind w:left="0"/>
        <w:jc w:val="both"/>
      </w:pPr>
      <w:r>
        <w:rPr>
          <w:rFonts w:ascii="Times New Roman"/>
          <w:b w:val="false"/>
          <w:i w:val="false"/>
          <w:color w:val="000000"/>
          <w:sz w:val="28"/>
        </w:rPr>
        <w:t>
      7) қате есепке жатқызылған зейнетақы жарналарын және өзге де қате есепке жатқызылған ақшаны қайтаруға;</w:t>
      </w:r>
    </w:p>
    <w:bookmarkEnd w:id="877"/>
    <w:bookmarkStart w:name="z892" w:id="878"/>
    <w:p>
      <w:pPr>
        <w:spacing w:after="0"/>
        <w:ind w:left="0"/>
        <w:jc w:val="both"/>
      </w:pPr>
      <w:r>
        <w:rPr>
          <w:rFonts w:ascii="Times New Roman"/>
          <w:b w:val="false"/>
          <w:i w:val="false"/>
          <w:color w:val="000000"/>
          <w:sz w:val="28"/>
        </w:rPr>
        <w:t>
      8) осы Кодексте белгіленген жағдайларда және мөлшерде бірыңғай жинақтаушы зейнетақы қорына, ерікті жинақтаушы зейнетақы қорларына, Қазақстан Республикасының Ұлттық Банкіне, инвестициялық портфельді басқарушыға комиссиялық сыйақы төлеуге;</w:t>
      </w:r>
    </w:p>
    <w:bookmarkEnd w:id="878"/>
    <w:bookmarkStart w:name="z893" w:id="879"/>
    <w:p>
      <w:pPr>
        <w:spacing w:after="0"/>
        <w:ind w:left="0"/>
        <w:jc w:val="both"/>
      </w:pPr>
      <w:r>
        <w:rPr>
          <w:rFonts w:ascii="Times New Roman"/>
          <w:b w:val="false"/>
          <w:i w:val="false"/>
          <w:color w:val="000000"/>
          <w:sz w:val="28"/>
        </w:rPr>
        <w:t xml:space="preserve">
      9)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ұсынылған депозиттерге міндетті кепілдік беруді жүзеге асыратын ұйымның хабарламасы негізінде өзі үшін ерікті зейнетақы жарналары аударылған жеке тұлғаның (зейнетақы төлемдерін алушының) жеке зейнетақы шотынан кепілді өтемнің талап етілмеген сомасын қайтаруға;</w:t>
      </w:r>
    </w:p>
    <w:bookmarkEnd w:id="879"/>
    <w:bookmarkStart w:name="z894" w:id="880"/>
    <w:p>
      <w:pPr>
        <w:spacing w:after="0"/>
        <w:ind w:left="0"/>
        <w:jc w:val="both"/>
      </w:pPr>
      <w:r>
        <w:rPr>
          <w:rFonts w:ascii="Times New Roman"/>
          <w:b w:val="false"/>
          <w:i w:val="false"/>
          <w:color w:val="000000"/>
          <w:sz w:val="28"/>
        </w:rPr>
        <w:t>
      10) брокерлік комиссияларды, биржалық алымдарды және ұйымдастырылған және ұйымдастырылмаған бағалы қағаздар нарықтарында қаржы құралдарын сатып алуға немесе сатуға байланысты өзге де шығыстарды төлеуге пайдаланылады.</w:t>
      </w:r>
    </w:p>
    <w:bookmarkEnd w:id="880"/>
    <w:bookmarkStart w:name="z895" w:id="881"/>
    <w:p>
      <w:pPr>
        <w:spacing w:after="0"/>
        <w:ind w:left="0"/>
        <w:jc w:val="left"/>
      </w:pPr>
      <w:r>
        <w:rPr>
          <w:rFonts w:ascii="Times New Roman"/>
          <w:b/>
          <w:i w:val="false"/>
          <w:color w:val="000000"/>
        </w:rPr>
        <w:t xml:space="preserve"> 53-бап. Жұмыс берушінің міндетті зейнетақы жарналары есебінен қалыптастырылған зейнетақы активтері</w:t>
      </w:r>
    </w:p>
    <w:bookmarkEnd w:id="881"/>
    <w:bookmarkStart w:name="z896" w:id="882"/>
    <w:p>
      <w:pPr>
        <w:spacing w:after="0"/>
        <w:ind w:left="0"/>
        <w:jc w:val="both"/>
      </w:pPr>
      <w:r>
        <w:rPr>
          <w:rFonts w:ascii="Times New Roman"/>
          <w:b w:val="false"/>
          <w:i w:val="false"/>
          <w:color w:val="000000"/>
          <w:sz w:val="28"/>
        </w:rPr>
        <w:t>
      1. Жұмыс берушінің міндетті зейнетақы жарналары есебінен қалыптастырылған зейнетақы активтері комиссиялық сыйақы шегеріле отырып, жұмыс берушінің міндетті зейнетақы жарналарын, инвестициялық кірісті, өсiмпұл және залалдардың өтемі ретінде түскен қаражатты қамтиды.</w:t>
      </w:r>
    </w:p>
    <w:bookmarkEnd w:id="882"/>
    <w:bookmarkStart w:name="z897" w:id="883"/>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 агенттің және (немесе) өзі үшін жұмыс берушінің міндетті зейнетақы жарналары төленген жеке тұлғаның меншігі болып табылмайды.</w:t>
      </w:r>
    </w:p>
    <w:bookmarkEnd w:id="883"/>
    <w:bookmarkStart w:name="z898" w:id="884"/>
    <w:p>
      <w:pPr>
        <w:spacing w:after="0"/>
        <w:ind w:left="0"/>
        <w:jc w:val="both"/>
      </w:pPr>
      <w:r>
        <w:rPr>
          <w:rFonts w:ascii="Times New Roman"/>
          <w:b w:val="false"/>
          <w:i w:val="false"/>
          <w:color w:val="000000"/>
          <w:sz w:val="28"/>
        </w:rPr>
        <w:t>
      3. Бірыңғай жинақтаушы зейнетақы қорының, өз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884"/>
    <w:bookmarkStart w:name="z899" w:id="885"/>
    <w:p>
      <w:pPr>
        <w:spacing w:after="0"/>
        <w:ind w:left="0"/>
        <w:jc w:val="both"/>
      </w:pPr>
      <w:r>
        <w:rPr>
          <w:rFonts w:ascii="Times New Roman"/>
          <w:b w:val="false"/>
          <w:i w:val="false"/>
          <w:color w:val="000000"/>
          <w:sz w:val="28"/>
        </w:rPr>
        <w:t>
      4. Жұмыс берушінің міндетті зейнетақы жарналары есебінен қалыптастырылған зейнетақы активтері тек қана мынадай мақсаттарға:</w:t>
      </w:r>
    </w:p>
    <w:bookmarkEnd w:id="885"/>
    <w:bookmarkStart w:name="z900" w:id="886"/>
    <w:p>
      <w:pPr>
        <w:spacing w:after="0"/>
        <w:ind w:left="0"/>
        <w:jc w:val="both"/>
      </w:pPr>
      <w:r>
        <w:rPr>
          <w:rFonts w:ascii="Times New Roman"/>
          <w:b w:val="false"/>
          <w:i w:val="false"/>
          <w:color w:val="000000"/>
          <w:sz w:val="28"/>
        </w:rPr>
        <w:t>
      1) тізбесін Қазақстан Республикасының Үкіметі айқындайтын және бірыңғай жинақтаушы зейнетақы қорының инвестициялық декларациясында айқындалатын қаржы құралдарына орналастыруға;</w:t>
      </w:r>
    </w:p>
    <w:bookmarkEnd w:id="886"/>
    <w:bookmarkStart w:name="z901" w:id="887"/>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жүзеге асыруға;</w:t>
      </w:r>
    </w:p>
    <w:bookmarkEnd w:id="887"/>
    <w:bookmarkStart w:name="z902" w:id="888"/>
    <w:p>
      <w:pPr>
        <w:spacing w:after="0"/>
        <w:ind w:left="0"/>
        <w:jc w:val="both"/>
      </w:pPr>
      <w:r>
        <w:rPr>
          <w:rFonts w:ascii="Times New Roman"/>
          <w:b w:val="false"/>
          <w:i w:val="false"/>
          <w:color w:val="000000"/>
          <w:sz w:val="28"/>
        </w:rPr>
        <w:t>
      3) осы Кодексте белгіленген жағдайларда және мөлшерде инвестициялық кірістен комиссиялық сыйақы төлеуге;</w:t>
      </w:r>
    </w:p>
    <w:bookmarkEnd w:id="888"/>
    <w:bookmarkStart w:name="z903" w:id="889"/>
    <w:p>
      <w:pPr>
        <w:spacing w:after="0"/>
        <w:ind w:left="0"/>
        <w:jc w:val="both"/>
      </w:pPr>
      <w:r>
        <w:rPr>
          <w:rFonts w:ascii="Times New Roman"/>
          <w:b w:val="false"/>
          <w:i w:val="false"/>
          <w:color w:val="000000"/>
          <w:sz w:val="28"/>
        </w:rPr>
        <w:t>
      4) қате есепке жатқызылған жұмыс берушінің міндетті зейнетақы жарналарын қайтаруға пайдаланылады.</w:t>
      </w:r>
    </w:p>
    <w:bookmarkEnd w:id="889"/>
    <w:bookmarkStart w:name="z904" w:id="890"/>
    <w:p>
      <w:pPr>
        <w:spacing w:after="0"/>
        <w:ind w:left="0"/>
        <w:jc w:val="left"/>
      </w:pPr>
      <w:r>
        <w:rPr>
          <w:rFonts w:ascii="Times New Roman"/>
          <w:b/>
          <w:i w:val="false"/>
          <w:color w:val="000000"/>
        </w:rPr>
        <w:t xml:space="preserve"> 54-бап.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bookmarkEnd w:id="890"/>
    <w:bookmarkStart w:name="z905" w:id="891"/>
    <w:p>
      <w:pPr>
        <w:spacing w:after="0"/>
        <w:ind w:left="0"/>
        <w:jc w:val="both"/>
      </w:pPr>
      <w:r>
        <w:rPr>
          <w:rFonts w:ascii="Times New Roman"/>
          <w:b w:val="false"/>
          <w:i w:val="false"/>
          <w:color w:val="000000"/>
          <w:sz w:val="28"/>
        </w:rPr>
        <w:t>
      Осы Кодекстің 51-бабы 1-тармағының, 62-бабының ережелері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891"/>
    <w:bookmarkStart w:name="z906" w:id="892"/>
    <w:p>
      <w:pPr>
        <w:spacing w:after="0"/>
        <w:ind w:left="0"/>
        <w:jc w:val="both"/>
      </w:pPr>
      <w:r>
        <w:rPr>
          <w:rFonts w:ascii="Times New Roman"/>
          <w:b w:val="false"/>
          <w:i w:val="false"/>
          <w:color w:val="000000"/>
          <w:sz w:val="28"/>
        </w:rPr>
        <w:t>
      Бас қаржылық келісімнің тараптары бас қаржылық келісімнің шеңберіндегі мәміле (мәмілелер) бойынша талаптарды есепке жатқызуды және (немесе) тарату неттингін бас қаржылық келісімде айқындалған тәртіппен және жағдайларда жүзеге асырады (қолданады).</w:t>
      </w:r>
    </w:p>
    <w:bookmarkEnd w:id="892"/>
    <w:bookmarkStart w:name="z907" w:id="893"/>
    <w:p>
      <w:pPr>
        <w:spacing w:after="0"/>
        <w:ind w:left="0"/>
        <w:jc w:val="both"/>
      </w:pPr>
      <w:r>
        <w:rPr>
          <w:rFonts w:ascii="Times New Roman"/>
          <w:b w:val="false"/>
          <w:i w:val="false"/>
          <w:color w:val="000000"/>
          <w:sz w:val="28"/>
        </w:rPr>
        <w:t>
      Бас қаржылық келісімде айқындалған тәртіппен және жағдайларда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893"/>
    <w:bookmarkStart w:name="z908" w:id="894"/>
    <w:p>
      <w:pPr>
        <w:spacing w:after="0"/>
        <w:ind w:left="0"/>
        <w:jc w:val="left"/>
      </w:pPr>
      <w:r>
        <w:rPr>
          <w:rFonts w:ascii="Times New Roman"/>
          <w:b/>
          <w:i w:val="false"/>
          <w:color w:val="000000"/>
        </w:rPr>
        <w:t xml:space="preserve"> 55-бап. Зейнетақы жинақтарының құпиясы</w:t>
      </w:r>
    </w:p>
    <w:bookmarkEnd w:id="894"/>
    <w:bookmarkStart w:name="z909" w:id="895"/>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мәліметтерді қамтиды.</w:t>
      </w:r>
    </w:p>
    <w:bookmarkEnd w:id="895"/>
    <w:bookmarkStart w:name="z910" w:id="896"/>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құпиялығына кепілдік береді.</w:t>
      </w:r>
    </w:p>
    <w:bookmarkEnd w:id="896"/>
    <w:bookmarkStart w:name="z911" w:id="897"/>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қорларының, Мемлекеттік корпорацияның лауазымды адамдары, жұмыскерлері және өздерінің қызметтік және функционалдық міндеттерін жүзеге асыруға байланысты зейнетақы жинақтарының құпиясын құрайтын мәліметтерге қолжетімділік алған өзге де адамдар, осы баптың 3 және 4-тармақтарында көзделген жағдайларды қоспағанда, зейнетақы жинақтарының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897"/>
    <w:bookmarkStart w:name="z912" w:id="898"/>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зейнетақы жинақтарының құпиясын құрайтын ақпарат, оның ішінде мәліметтер алмасуды жүзеге асыру зейнетақы жинақтарының құпиясын жария ету болып табылмайды.</w:t>
      </w:r>
    </w:p>
    <w:bookmarkEnd w:id="898"/>
    <w:bookmarkStart w:name="z913" w:id="899"/>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899"/>
    <w:bookmarkStart w:name="z914" w:id="900"/>
    <w:p>
      <w:pPr>
        <w:spacing w:after="0"/>
        <w:ind w:left="0"/>
        <w:jc w:val="both"/>
      </w:pPr>
      <w:r>
        <w:rPr>
          <w:rFonts w:ascii="Times New Roman"/>
          <w:b w:val="false"/>
          <w:i w:val="false"/>
          <w:color w:val="000000"/>
          <w:sz w:val="28"/>
        </w:rPr>
        <w:t>
      3. Зейнетақы жинақтарының құпиясы міндетті зейнетақы жарналарының салымшысына, өзі үшін міндетті кәсіптік зейнетақы жарналары, ерікті зейнетақы жарналары аударылған жеке тұлғаға, зейнетақы төлемдерін алушыға,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Қазақстан Республикасы заңнамасының талаптарына сәйкес ресімделген жазбаша келісімінің негізінде кез келген үшінші тұлғаға ашылуы мүмкін.</w:t>
      </w:r>
    </w:p>
    <w:bookmarkEnd w:id="900"/>
    <w:bookmarkStart w:name="z915" w:id="901"/>
    <w:p>
      <w:pPr>
        <w:spacing w:after="0"/>
        <w:ind w:left="0"/>
        <w:jc w:val="both"/>
      </w:pPr>
      <w:r>
        <w:rPr>
          <w:rFonts w:ascii="Times New Roman"/>
          <w:b w:val="false"/>
          <w:i w:val="false"/>
          <w:color w:val="000000"/>
          <w:sz w:val="28"/>
        </w:rPr>
        <w:t>
      4. Жеке зейнетақы шоттарындағы ақша қалдықтары мен оның қозғалысы туралы анықтамалар:</w:t>
      </w:r>
    </w:p>
    <w:bookmarkEnd w:id="901"/>
    <w:bookmarkStart w:name="z916" w:id="902"/>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02"/>
    <w:bookmarkStart w:name="z917" w:id="903"/>
    <w:p>
      <w:pPr>
        <w:spacing w:after="0"/>
        <w:ind w:left="0"/>
        <w:jc w:val="both"/>
      </w:pPr>
      <w:r>
        <w:rPr>
          <w:rFonts w:ascii="Times New Roman"/>
          <w:b w:val="false"/>
          <w:i w:val="false"/>
          <w:color w:val="000000"/>
          <w:sz w:val="28"/>
        </w:rPr>
        <w:t>
      2) соттарға – сот ұйғарымының негізінде олардың іс жүргізуінде жатқан істер бойынша;</w:t>
      </w:r>
    </w:p>
    <w:bookmarkEnd w:id="903"/>
    <w:bookmarkStart w:name="z918" w:id="904"/>
    <w:p>
      <w:pPr>
        <w:spacing w:after="0"/>
        <w:ind w:left="0"/>
        <w:jc w:val="both"/>
      </w:pPr>
      <w:r>
        <w:rPr>
          <w:rFonts w:ascii="Times New Roman"/>
          <w:b w:val="false"/>
          <w:i w:val="false"/>
          <w:color w:val="000000"/>
          <w:sz w:val="28"/>
        </w:rPr>
        <w:t>
      3) сот орындаушыларына – прокурор санкциялаған сот орындаушысының қаулысы негізінде олардың іс жүргізуінде жатқан атқарушылық құжаттар бойынша;</w:t>
      </w:r>
    </w:p>
    <w:bookmarkEnd w:id="904"/>
    <w:bookmarkStart w:name="z919" w:id="905"/>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(есепке жазуға) байланысты мәселелер бойынша;</w:t>
      </w:r>
    </w:p>
    <w:bookmarkEnd w:id="905"/>
    <w:bookmarkStart w:name="z920" w:id="906"/>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не оның бірыңғай жинақтаушы зейнетақы қорының, ерікті жинақтаушы зейнетақы қорларының қызметін тексеруді жүзеге асыруына байланысты туындаған мәселе бойынша;</w:t>
      </w:r>
    </w:p>
    <w:bookmarkEnd w:id="906"/>
    <w:bookmarkStart w:name="z921" w:id="907"/>
    <w:p>
      <w:pPr>
        <w:spacing w:after="0"/>
        <w:ind w:left="0"/>
        <w:jc w:val="both"/>
      </w:pPr>
      <w:r>
        <w:rPr>
          <w:rFonts w:ascii="Times New Roman"/>
          <w:b w:val="false"/>
          <w:i w:val="false"/>
          <w:color w:val="000000"/>
          <w:sz w:val="28"/>
        </w:rPr>
        <w:t>
      6) прокурорға – оның қарауында жатқан материал бойынша өз құзыреті шегінде тексеру жүргізу туралы қаулы негізінде;</w:t>
      </w:r>
    </w:p>
    <w:bookmarkEnd w:id="907"/>
    <w:bookmarkStart w:name="z922" w:id="908"/>
    <w:p>
      <w:pPr>
        <w:spacing w:after="0"/>
        <w:ind w:left="0"/>
        <w:jc w:val="both"/>
      </w:pPr>
      <w:r>
        <w:rPr>
          <w:rFonts w:ascii="Times New Roman"/>
          <w:b w:val="false"/>
          <w:i w:val="false"/>
          <w:color w:val="000000"/>
          <w:sz w:val="28"/>
        </w:rPr>
        <w:t>
      7) қаржылық мониторинг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End w:id="908"/>
    <w:bookmarkStart w:name="z923" w:id="909"/>
    <w:p>
      <w:pPr>
        <w:spacing w:after="0"/>
        <w:ind w:left="0"/>
        <w:jc w:val="both"/>
      </w:pPr>
      <w:r>
        <w:rPr>
          <w:rFonts w:ascii="Times New Roman"/>
          <w:b w:val="false"/>
          <w:i w:val="false"/>
          <w:color w:val="000000"/>
          <w:sz w:val="28"/>
        </w:rPr>
        <w:t>
      8)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өкілдеріне – нотариат куәландырған сенімхаттың немесе заңды күшіне енген сот шешімінің негізінде;</w:t>
      </w:r>
    </w:p>
    <w:bookmarkEnd w:id="909"/>
    <w:bookmarkStart w:name="z924" w:id="910"/>
    <w:p>
      <w:pPr>
        <w:spacing w:after="0"/>
        <w:ind w:left="0"/>
        <w:jc w:val="both"/>
      </w:pPr>
      <w:r>
        <w:rPr>
          <w:rFonts w:ascii="Times New Roman"/>
          <w:b w:val="false"/>
          <w:i w:val="false"/>
          <w:color w:val="000000"/>
          <w:sz w:val="28"/>
        </w:rPr>
        <w:t>
      9) Мемлекеттік корпорацияға – міндетті зейнетақы жарналары салымшыларының, өздері үшін міндетті кәсіптік зейнетақы жарналары аударылған жеке тұлғалардың дерекқорын қалыптастыру және алушының зейнетақы төлемдеріне құқық алған кездегі инфляция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сақталуын есептеу үшін, сондай-ақ зейнетақы төлемдерін алушының не нотариат куәландырған сенімхат немесе заңды күшіне енген сот шешімі бойынша оның өкілінің өтініші негізінде мемлекеттік қызметтер көрсету үшін;</w:t>
      </w:r>
    </w:p>
    <w:bookmarkEnd w:id="910"/>
    <w:bookmarkStart w:name="z925" w:id="911"/>
    <w:p>
      <w:pPr>
        <w:spacing w:after="0"/>
        <w:ind w:left="0"/>
        <w:jc w:val="both"/>
      </w:pPr>
      <w:r>
        <w:rPr>
          <w:rFonts w:ascii="Times New Roman"/>
          <w:b w:val="false"/>
          <w:i w:val="false"/>
          <w:color w:val="000000"/>
          <w:sz w:val="28"/>
        </w:rPr>
        <w:t>
      10) уәкілетті мемлекеттік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туындаған мәселе бойынша;</w:t>
      </w:r>
    </w:p>
    <w:bookmarkEnd w:id="911"/>
    <w:bookmarkStart w:name="z926" w:id="912"/>
    <w:p>
      <w:pPr>
        <w:spacing w:after="0"/>
        <w:ind w:left="0"/>
        <w:jc w:val="both"/>
      </w:pPr>
      <w:r>
        <w:rPr>
          <w:rFonts w:ascii="Times New Roman"/>
          <w:b w:val="false"/>
          <w:i w:val="false"/>
          <w:color w:val="000000"/>
          <w:sz w:val="28"/>
        </w:rPr>
        <w:t>
      11) бірыңғай жинақтаушы зейнетақы қорының, ерікті жинақтаушы зейнетақы қорларының жыл сайынғы міндетті аудитін жүргізетін аудиторлық ұйымдарға;</w:t>
      </w:r>
    </w:p>
    <w:bookmarkEnd w:id="912"/>
    <w:bookmarkStart w:name="z927" w:id="913"/>
    <w:p>
      <w:pPr>
        <w:spacing w:after="0"/>
        <w:ind w:left="0"/>
        <w:jc w:val="both"/>
      </w:pPr>
      <w:r>
        <w:rPr>
          <w:rFonts w:ascii="Times New Roman"/>
          <w:b w:val="false"/>
          <w:i w:val="false"/>
          <w:color w:val="000000"/>
          <w:sz w:val="28"/>
        </w:rPr>
        <w:t>
      12) мұрагерлерге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 мұрагерлікке құқық туралы куәлікті бере отырып, сұрау салу бойынша;</w:t>
      </w:r>
    </w:p>
    <w:bookmarkEnd w:id="913"/>
    <w:bookmarkStart w:name="z928" w:id="914"/>
    <w:p>
      <w:pPr>
        <w:spacing w:after="0"/>
        <w:ind w:left="0"/>
        <w:jc w:val="both"/>
      </w:pPr>
      <w:r>
        <w:rPr>
          <w:rFonts w:ascii="Times New Roman"/>
          <w:b w:val="false"/>
          <w:i w:val="false"/>
          <w:color w:val="000000"/>
          <w:sz w:val="28"/>
        </w:rPr>
        <w:t>
      13) нотариустарға және шетелдік консулдық мекемелерге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олардың іс жүргізуінде жатқан мұрагерлік істер бойынша – сұрау салу бойынша берілуі мүмкін.</w:t>
      </w:r>
    </w:p>
    <w:bookmarkEnd w:id="914"/>
    <w:bookmarkStart w:name="z929" w:id="915"/>
    <w:p>
      <w:pPr>
        <w:spacing w:after="0"/>
        <w:ind w:left="0"/>
        <w:jc w:val="left"/>
      </w:pPr>
      <w:r>
        <w:rPr>
          <w:rFonts w:ascii="Times New Roman"/>
          <w:b/>
          <w:i w:val="false"/>
          <w:color w:val="000000"/>
        </w:rPr>
        <w:t xml:space="preserve"> 56-бап. Шартты зейнетақы шоттарының құпиясы</w:t>
      </w:r>
    </w:p>
    <w:bookmarkEnd w:id="915"/>
    <w:bookmarkStart w:name="z930" w:id="916"/>
    <w:p>
      <w:pPr>
        <w:spacing w:after="0"/>
        <w:ind w:left="0"/>
        <w:jc w:val="both"/>
      </w:pPr>
      <w:r>
        <w:rPr>
          <w:rFonts w:ascii="Times New Roman"/>
          <w:b w:val="false"/>
          <w:i w:val="false"/>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мәліметтерді қамтиды.</w:t>
      </w:r>
    </w:p>
    <w:bookmarkEnd w:id="916"/>
    <w:bookmarkStart w:name="z931" w:id="917"/>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кепілдік береді.</w:t>
      </w:r>
    </w:p>
    <w:bookmarkEnd w:id="917"/>
    <w:bookmarkStart w:name="z932" w:id="918"/>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жұмыскерлері және өздерінің қызметтік және функционалдық міндеттерін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918"/>
    <w:bookmarkStart w:name="z933" w:id="919"/>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шартты зейнетақы шоттарының құпиясын құрайтын ақпарат, оның ішінде мәліметтер алмасуды жүзеге асыру шартты зейнетақы шоттарының құпиясын жария ету болып табылмайды.</w:t>
      </w:r>
    </w:p>
    <w:bookmarkEnd w:id="919"/>
    <w:bookmarkStart w:name="z934" w:id="920"/>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920"/>
    <w:bookmarkStart w:name="z935" w:id="921"/>
    <w:p>
      <w:pPr>
        <w:spacing w:after="0"/>
        <w:ind w:left="0"/>
        <w:jc w:val="both"/>
      </w:pPr>
      <w:r>
        <w:rPr>
          <w:rFonts w:ascii="Times New Roman"/>
          <w:b w:val="false"/>
          <w:i w:val="false"/>
          <w:color w:val="000000"/>
          <w:sz w:val="28"/>
        </w:rPr>
        <w:t>
      3. Шартты зейнетақы шоттарының құпиясы Қазақстан Республикасы заңнамасының талаптарына сәйкес өзінің атына шартты зейнетақы шоты ашылған жеке тұлғаға, өз атына шартты зейнетақы шоты ашылған жеке тұлғаның жазбаша келісімімен кез келген үшінші тұлғаға ашылуы мүмкін.</w:t>
      </w:r>
    </w:p>
    <w:bookmarkEnd w:id="921"/>
    <w:bookmarkStart w:name="z936" w:id="922"/>
    <w:p>
      <w:pPr>
        <w:spacing w:after="0"/>
        <w:ind w:left="0"/>
        <w:jc w:val="both"/>
      </w:pPr>
      <w:r>
        <w:rPr>
          <w:rFonts w:ascii="Times New Roman"/>
          <w:b w:val="false"/>
          <w:i w:val="false"/>
          <w:color w:val="000000"/>
          <w:sz w:val="28"/>
        </w:rPr>
        <w:t>
      4. Шартты зейнетақы шоттарының құпиясын құрайтын мәліметтер:</w:t>
      </w:r>
    </w:p>
    <w:bookmarkEnd w:id="922"/>
    <w:bookmarkStart w:name="z937" w:id="923"/>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23"/>
    <w:bookmarkStart w:name="z938" w:id="924"/>
    <w:p>
      <w:pPr>
        <w:spacing w:after="0"/>
        <w:ind w:left="0"/>
        <w:jc w:val="both"/>
      </w:pPr>
      <w:r>
        <w:rPr>
          <w:rFonts w:ascii="Times New Roman"/>
          <w:b w:val="false"/>
          <w:i w:val="false"/>
          <w:color w:val="000000"/>
          <w:sz w:val="28"/>
        </w:rPr>
        <w:t>
      2) соттарға – сот ұйғарымы негізінде олардың іс жүргізуінде жатқан істер бойынша;</w:t>
      </w:r>
    </w:p>
    <w:bookmarkEnd w:id="924"/>
    <w:bookmarkStart w:name="z939" w:id="925"/>
    <w:p>
      <w:pPr>
        <w:spacing w:after="0"/>
        <w:ind w:left="0"/>
        <w:jc w:val="both"/>
      </w:pPr>
      <w:r>
        <w:rPr>
          <w:rFonts w:ascii="Times New Roman"/>
          <w:b w:val="false"/>
          <w:i w:val="false"/>
          <w:color w:val="000000"/>
          <w:sz w:val="28"/>
        </w:rPr>
        <w:t>
      3) мемлекеттік кіріс органдарына – жұмыс берушінің міндетті зейнетақы жарналарын есептеуге (есепке жазуға) және аударуға байланысты мәселелер бойынша;</w:t>
      </w:r>
    </w:p>
    <w:bookmarkEnd w:id="925"/>
    <w:bookmarkStart w:name="z940" w:id="926"/>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926"/>
    <w:bookmarkStart w:name="z941" w:id="927"/>
    <w:p>
      <w:pPr>
        <w:spacing w:after="0"/>
        <w:ind w:left="0"/>
        <w:jc w:val="both"/>
      </w:pPr>
      <w:r>
        <w:rPr>
          <w:rFonts w:ascii="Times New Roman"/>
          <w:b w:val="false"/>
          <w:i w:val="false"/>
          <w:color w:val="000000"/>
          <w:sz w:val="28"/>
        </w:rPr>
        <w:t>
      5) прокурорға – оның қарауында жатқан материал бойынша өз құзыреті шегінде тексеру жүргізу туралы қаулы негізінде;</w:t>
      </w:r>
    </w:p>
    <w:bookmarkEnd w:id="927"/>
    <w:bookmarkStart w:name="z942" w:id="928"/>
    <w:p>
      <w:pPr>
        <w:spacing w:after="0"/>
        <w:ind w:left="0"/>
        <w:jc w:val="both"/>
      </w:pPr>
      <w:r>
        <w:rPr>
          <w:rFonts w:ascii="Times New Roman"/>
          <w:b w:val="false"/>
          <w:i w:val="false"/>
          <w:color w:val="000000"/>
          <w:sz w:val="28"/>
        </w:rPr>
        <w:t>
      6) Мемлекеттік корпорацияға – өздері үшін жұмыс берушінің міндетті зейнетақы жарналары бірыңғай жинақтаушы зейнетақы қорына төленген жеке тұлғалардың дерекқорын қалыптастыру үшін;</w:t>
      </w:r>
    </w:p>
    <w:bookmarkEnd w:id="928"/>
    <w:bookmarkStart w:name="z943" w:id="929"/>
    <w:p>
      <w:pPr>
        <w:spacing w:after="0"/>
        <w:ind w:left="0"/>
        <w:jc w:val="both"/>
      </w:pPr>
      <w:r>
        <w:rPr>
          <w:rFonts w:ascii="Times New Roman"/>
          <w:b w:val="false"/>
          <w:i w:val="false"/>
          <w:color w:val="000000"/>
          <w:sz w:val="28"/>
        </w:rPr>
        <w:t>
      7) уәкілетті мемлекеттік органға – өз атына шартты зейнетақы шоты ашылған жеке тұлғаның өтінішіне байланысты туындаған мәселе бойынша;</w:t>
      </w:r>
    </w:p>
    <w:bookmarkEnd w:id="929"/>
    <w:bookmarkStart w:name="z944" w:id="930"/>
    <w:p>
      <w:pPr>
        <w:spacing w:after="0"/>
        <w:ind w:left="0"/>
        <w:jc w:val="both"/>
      </w:pPr>
      <w:r>
        <w:rPr>
          <w:rFonts w:ascii="Times New Roman"/>
          <w:b w:val="false"/>
          <w:i w:val="false"/>
          <w:color w:val="000000"/>
          <w:sz w:val="28"/>
        </w:rPr>
        <w:t>
      8) бірыңғай жинақтаушы зейнетақы қорына жыл сайынғы міндетті аудит жүргізетін аудиторлық ұйымдарға;</w:t>
      </w:r>
    </w:p>
    <w:bookmarkEnd w:id="930"/>
    <w:bookmarkStart w:name="z945" w:id="931"/>
    <w:p>
      <w:pPr>
        <w:spacing w:after="0"/>
        <w:ind w:left="0"/>
        <w:jc w:val="both"/>
      </w:pPr>
      <w:r>
        <w:rPr>
          <w:rFonts w:ascii="Times New Roman"/>
          <w:b w:val="false"/>
          <w:i w:val="false"/>
          <w:color w:val="000000"/>
          <w:sz w:val="28"/>
        </w:rPr>
        <w:t>
      9) өзінің атына шартты зейнетақы шоты ашылған жеке тұлғаның өкілдеріне – нотариат куәландырған сенімхаттың немесе заңды күшіне енген сот шешімінің негізінде беріледі.</w:t>
      </w:r>
    </w:p>
    <w:bookmarkEnd w:id="931"/>
    <w:bookmarkStart w:name="z946" w:id="932"/>
    <w:p>
      <w:pPr>
        <w:spacing w:after="0"/>
        <w:ind w:left="0"/>
        <w:jc w:val="left"/>
      </w:pPr>
      <w:r>
        <w:rPr>
          <w:rFonts w:ascii="Times New Roman"/>
          <w:b/>
          <w:i w:val="false"/>
          <w:color w:val="000000"/>
        </w:rPr>
        <w:t xml:space="preserve"> 57-бап. Бірыңғай жинақтаушы зейнетақы қорындағы және ерікті жинақтаушы зейнетақы қорларындағы есепке алу және есептілік</w:t>
      </w:r>
    </w:p>
    <w:bookmarkEnd w:id="9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бухгалтерлік есепке алуды жүргізеді және қаржылық есептілікті жасайды, сондай-ақ Қазақстан Республикасының Ұлттық Банкіне:</w:t>
      </w:r>
    </w:p>
    <w:bookmarkStart w:name="z948" w:id="933"/>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33"/>
    <w:bookmarkStart w:name="z949" w:id="934"/>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34"/>
    <w:bookmarkStart w:name="z950" w:id="935"/>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қаржылық есептілікті және бастапқы статистикалық деректерді бөлек-бөлек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Ерікті жинақтаушы зейнетақы қоры бухгалтерлік есепке алуды жүргізеді және қаржылық есептілікті жасайды, сондай-ақ меншікті қаражаты мен ерікті зейнетақы жарналары есебінен қалыптастырылған зейнетақы активтері бойынша қаржылық есептілікті және бастапқы статистикалық деректерді қаржы нарығы мен қаржы ұйымдарын реттеу, бақылау және қадағалау жөніндегі уәкілетті органға Қазақстан Республикасының заңнамасында белгіленген тәртіппен бөлек-бөлек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2" w:id="936"/>
    <w:p>
      <w:pPr>
        <w:spacing w:after="0"/>
        <w:ind w:left="0"/>
        <w:jc w:val="both"/>
      </w:pPr>
      <w:r>
        <w:rPr>
          <w:rFonts w:ascii="Times New Roman"/>
          <w:b w:val="false"/>
          <w:i w:val="false"/>
          <w:color w:val="000000"/>
          <w:sz w:val="28"/>
        </w:rPr>
        <w:t xml:space="preserve">
      2.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 міндетті зейнетақы жарналары, міндетті кәсіптік зейнетақы жарналары және ерікті зейнетақы жарналары есебінен құралған зейнетақы жинақтарын есепке алу қаржы нарығы мен қаржы ұйымдарын реттеу, бақылау және қадағалау жөніндегі уәкілетті орган айқындайтын тәртіппен бөлек-бөлек жүргізіледі. </w:t>
      </w:r>
    </w:p>
    <w:bookmarkEnd w:id="936"/>
    <w:bookmarkStart w:name="z953" w:id="937"/>
    <w:p>
      <w:pPr>
        <w:spacing w:after="0"/>
        <w:ind w:left="0"/>
        <w:jc w:val="both"/>
      </w:pPr>
      <w:r>
        <w:rPr>
          <w:rFonts w:ascii="Times New Roman"/>
          <w:b w:val="false"/>
          <w:i w:val="false"/>
          <w:color w:val="000000"/>
          <w:sz w:val="28"/>
        </w:rPr>
        <w:t>
      3. Шартты зейнетақы міндеттемелерін есепке алу қаржы нарығы мен қаржы ұйымдарын реттеу, бақылау және қадағалау жөніндегі уәкілетті орган айқындайтын тәртіппен жүргізіледі.</w:t>
      </w:r>
    </w:p>
    <w:bookmarkEnd w:id="937"/>
    <w:bookmarkStart w:name="z954" w:id="938"/>
    <w:p>
      <w:pPr>
        <w:spacing w:after="0"/>
        <w:ind w:left="0"/>
        <w:jc w:val="both"/>
      </w:pPr>
      <w:r>
        <w:rPr>
          <w:rFonts w:ascii="Times New Roman"/>
          <w:b w:val="false"/>
          <w:i w:val="false"/>
          <w:color w:val="000000"/>
          <w:sz w:val="28"/>
        </w:rPr>
        <w:t>
      4.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 қаржы нарығы мен қаржы ұйымдарын реттеу, бақылау және қадағалау жөніндегі уәкілетті органның нормативтік құқықтық актісінде айқындалады.</w:t>
      </w:r>
    </w:p>
    <w:bookmarkEnd w:id="938"/>
    <w:bookmarkStart w:name="z955" w:id="939"/>
    <w:p>
      <w:pPr>
        <w:spacing w:after="0"/>
        <w:ind w:left="0"/>
        <w:jc w:val="both"/>
      </w:pPr>
      <w:r>
        <w:rPr>
          <w:rFonts w:ascii="Times New Roman"/>
          <w:b w:val="false"/>
          <w:i w:val="false"/>
          <w:color w:val="000000"/>
          <w:sz w:val="28"/>
        </w:rPr>
        <w:t>
      5. Жеке зейнетақы шотында зейнетақы активтері мен жинақтарын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ерікті жинақтаушы зейнетақы қорларының бағдарламалық қамтылымы түріндегі автоматтандырылған ақпараттық жүйелер пайдаланылады.</w:t>
      </w:r>
    </w:p>
    <w:bookmarkEnd w:id="939"/>
    <w:bookmarkStart w:name="z956" w:id="940"/>
    <w:p>
      <w:pPr>
        <w:spacing w:after="0"/>
        <w:ind w:left="0"/>
        <w:jc w:val="both"/>
      </w:pPr>
      <w:r>
        <w:rPr>
          <w:rFonts w:ascii="Times New Roman"/>
          <w:b w:val="false"/>
          <w:i w:val="false"/>
          <w:color w:val="000000"/>
          <w:sz w:val="28"/>
        </w:rPr>
        <w:t>
      Зейнетақы активтері мен жинақтарын есепке алуға арналған автоматтандырылған ақпараттық жүйелерге қойылатын талаптарды қаржы нарығы мен қаржы ұйымдарын реттеу, бақылау және қадағалау жөніндегі уәкілетті орган "Ақпараттандыру туралы" Қазақстан Республикасы Заңының талаптарын ескере отырып белгілейді.</w:t>
      </w:r>
    </w:p>
    <w:bookmarkEnd w:id="940"/>
    <w:bookmarkStart w:name="z957" w:id="941"/>
    <w:p>
      <w:pPr>
        <w:spacing w:after="0"/>
        <w:ind w:left="0"/>
        <w:jc w:val="both"/>
      </w:pPr>
      <w:r>
        <w:rPr>
          <w:rFonts w:ascii="Times New Roman"/>
          <w:b w:val="false"/>
          <w:i w:val="false"/>
          <w:color w:val="000000"/>
          <w:sz w:val="28"/>
        </w:rPr>
        <w:t>
      6. Ерікті жинақтаушы зейнетақы қорлары өздері үшін ерікті зейнетақы жарналары аударылған жеке тұлғалардың (зейнетақы төлемдерін алушылардың) ерікті зейнетақы жарналары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жүргізеді.</w:t>
      </w:r>
    </w:p>
    <w:bookmarkEnd w:id="941"/>
    <w:bookmarkStart w:name="z958" w:id="942"/>
    <w:p>
      <w:pPr>
        <w:spacing w:after="0"/>
        <w:ind w:left="0"/>
        <w:jc w:val="both"/>
      </w:pPr>
      <w:r>
        <w:rPr>
          <w:rFonts w:ascii="Times New Roman"/>
          <w:b w:val="false"/>
          <w:i w:val="false"/>
          <w:color w:val="000000"/>
          <w:sz w:val="28"/>
        </w:rPr>
        <w:t>
      7. Зейнетақы жарналарын есепке алудың дұрыс жүргізілуін және міндетті зейнетақы жарналарының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инвестициялық кірістің есепке жазылуын бақылауды қаржы нарығы мен қаржы ұйымдарын реттеу, бақылау және қадағалау жөніндегі уәкілетті орган жүзеге асырады.</w:t>
      </w:r>
    </w:p>
    <w:bookmarkEnd w:id="942"/>
    <w:bookmarkStart w:name="z959" w:id="943"/>
    <w:p>
      <w:pPr>
        <w:spacing w:after="0"/>
        <w:ind w:left="0"/>
        <w:jc w:val="both"/>
      </w:pPr>
      <w:r>
        <w:rPr>
          <w:rFonts w:ascii="Times New Roman"/>
          <w:b w:val="false"/>
          <w:i w:val="false"/>
          <w:color w:val="000000"/>
          <w:sz w:val="28"/>
        </w:rPr>
        <w:t>
      8. Бірыңғай жинақтаушы зейнетақы қоры және ерікті жинақтаушы зейнетақы қорлары бухгалтерлік есепке алуда және есептілікті жасау кезінде пайдаланылатын құжаттардың есепке алынуын және сақталуын қамтамасыз етуге міндетті. Сақталуға жататын құжаттардың тізбесін және олардың сақталу мерзімдерін қаржы нарығы мен қаржы ұйымдарын реттеу, бақылау және қадағалау жөніндегі уәкілетті орган белгілейді.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60" w:id="944"/>
    <w:p>
      <w:pPr>
        <w:spacing w:after="0"/>
        <w:ind w:left="0"/>
        <w:jc w:val="left"/>
      </w:pPr>
      <w:r>
        <w:rPr>
          <w:rFonts w:ascii="Times New Roman"/>
          <w:b/>
          <w:i w:val="false"/>
          <w:color w:val="000000"/>
        </w:rPr>
        <w:t xml:space="preserve"> 58-бап.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қорларының комиссиялық сыйақылары</w:t>
      </w:r>
    </w:p>
    <w:bookmarkEnd w:id="944"/>
    <w:bookmarkStart w:name="z961" w:id="945"/>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айына зейнетақы активтерінің 0,08 пайызы мөлшерінде, бірақ республикалық бюджет туралы заңда белгіленген және тиісті қаржы жылының 1 қаңтарына қолданыста болатын, 0,04 еселенген айлық есептік көрсеткіштің және тиісті күнтізбелік айдың 1-і күнгі жағдай бойынша салымшылардың (алушылардың) бірыңғай жинақтаушы зейнетақы қорында ашылған міндетті зейнетақы жарналарын есепке алу бойынша зейнетақы жинақтары бар жеке зейнетақы шоттары санының көбейтіндісі ретінде айқындалатын шамадан аспайтын болып белгіленеді.</w:t>
      </w:r>
    </w:p>
    <w:bookmarkEnd w:id="945"/>
    <w:bookmarkStart w:name="z962" w:id="946"/>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946"/>
    <w:bookmarkStart w:name="z963" w:id="947"/>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947"/>
    <w:bookmarkStart w:name="z964" w:id="948"/>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 инвестициялық кірістің 15 пайызынан аспайтын шекте белгіленеді.</w:t>
      </w:r>
    </w:p>
    <w:bookmarkEnd w:id="948"/>
    <w:bookmarkStart w:name="z965" w:id="949"/>
    <w:p>
      <w:pPr>
        <w:spacing w:after="0"/>
        <w:ind w:left="0"/>
        <w:jc w:val="both"/>
      </w:pPr>
      <w:r>
        <w:rPr>
          <w:rFonts w:ascii="Times New Roman"/>
          <w:b w:val="false"/>
          <w:i w:val="false"/>
          <w:color w:val="000000"/>
          <w:sz w:val="28"/>
        </w:rPr>
        <w:t>
      Ерікті жинақтаушы зейнетақы қорларының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End w:id="949"/>
    <w:bookmarkStart w:name="z966" w:id="950"/>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950"/>
    <w:bookmarkStart w:name="z967" w:id="951"/>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bookmarkEnd w:id="951"/>
    <w:bookmarkStart w:name="z968" w:id="952"/>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бір реттен жиі өзгертілмейді.</w:t>
      </w:r>
    </w:p>
    <w:bookmarkEnd w:id="952"/>
    <w:bookmarkStart w:name="z969" w:id="953"/>
    <w:p>
      <w:pPr>
        <w:spacing w:after="0"/>
        <w:ind w:left="0"/>
        <w:jc w:val="left"/>
      </w:pPr>
      <w:r>
        <w:rPr>
          <w:rFonts w:ascii="Times New Roman"/>
          <w:b/>
          <w:i w:val="false"/>
          <w:color w:val="000000"/>
        </w:rPr>
        <w:t xml:space="preserve"> 59-бап. Бірыңғай жинақтаушы зейнетақы қорының, ерікті жинақтаушы зейнетақы қорларының тәуекелдерін басқару және ішкі бақылау жүйесі</w:t>
      </w:r>
    </w:p>
    <w:bookmarkEnd w:id="953"/>
    <w:bookmarkStart w:name="z970" w:id="954"/>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тәуекелдерді басқару және ішкі бақылау жүйесін қалыптастырады, онда:</w:t>
      </w:r>
    </w:p>
    <w:bookmarkEnd w:id="954"/>
    <w:bookmarkStart w:name="z971" w:id="955"/>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bookmarkEnd w:id="955"/>
    <w:bookmarkStart w:name="z972" w:id="956"/>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w:t>
      </w:r>
    </w:p>
    <w:bookmarkEnd w:id="956"/>
    <w:bookmarkStart w:name="z973" w:id="957"/>
    <w:p>
      <w:pPr>
        <w:spacing w:after="0"/>
        <w:ind w:left="0"/>
        <w:jc w:val="both"/>
      </w:pPr>
      <w:r>
        <w:rPr>
          <w:rFonts w:ascii="Times New Roman"/>
          <w:b w:val="false"/>
          <w:i w:val="false"/>
          <w:color w:val="000000"/>
          <w:sz w:val="28"/>
        </w:rPr>
        <w:t>
      3) тәуекелдердің жол берілетін мөлшеріне арналған лимиттер;</w:t>
      </w:r>
    </w:p>
    <w:bookmarkEnd w:id="957"/>
    <w:bookmarkStart w:name="z974" w:id="958"/>
    <w:p>
      <w:pPr>
        <w:spacing w:after="0"/>
        <w:ind w:left="0"/>
        <w:jc w:val="both"/>
      </w:pPr>
      <w:r>
        <w:rPr>
          <w:rFonts w:ascii="Times New Roman"/>
          <w:b w:val="false"/>
          <w:i w:val="false"/>
          <w:color w:val="000000"/>
          <w:sz w:val="28"/>
        </w:rPr>
        <w:t>
      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bookmarkEnd w:id="958"/>
    <w:bookmarkStart w:name="z975" w:id="959"/>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 қамтылуға тиіс.</w:t>
      </w:r>
    </w:p>
    <w:bookmarkEnd w:id="959"/>
    <w:bookmarkStart w:name="z976" w:id="960"/>
    <w:p>
      <w:pPr>
        <w:spacing w:after="0"/>
        <w:ind w:left="0"/>
        <w:jc w:val="both"/>
      </w:pPr>
      <w:r>
        <w:rPr>
          <w:rFonts w:ascii="Times New Roman"/>
          <w:b w:val="false"/>
          <w:i w:val="false"/>
          <w:color w:val="000000"/>
          <w:sz w:val="28"/>
        </w:rPr>
        <w:t>
      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960"/>
    <w:bookmarkStart w:name="z977" w:id="961"/>
    <w:p>
      <w:pPr>
        <w:spacing w:after="0"/>
        <w:ind w:left="0"/>
        <w:jc w:val="left"/>
      </w:pPr>
      <w:r>
        <w:rPr>
          <w:rFonts w:ascii="Times New Roman"/>
          <w:b/>
          <w:i w:val="false"/>
          <w:color w:val="000000"/>
        </w:rPr>
        <w:t xml:space="preserve"> 60-бап. Бірыңғай жинақтаушы зейнетақы қорына немесе ерікті жинақтаушы зейнетақы қорларына аудит</w:t>
      </w:r>
    </w:p>
    <w:bookmarkEnd w:id="961"/>
    <w:bookmarkStart w:name="z978" w:id="962"/>
    <w:p>
      <w:pPr>
        <w:spacing w:after="0"/>
        <w:ind w:left="0"/>
        <w:jc w:val="both"/>
      </w:pPr>
      <w:r>
        <w:rPr>
          <w:rFonts w:ascii="Times New Roman"/>
          <w:b w:val="false"/>
          <w:i w:val="false"/>
          <w:color w:val="000000"/>
          <w:sz w:val="28"/>
        </w:rPr>
        <w:t>
      1. Бірыңғай жинақтаушы зейнетақы қорына немесе ерікті жинақтаушы зейнетақы қорларына аудитті Қазақстан Республикасының аудиторлық қызмет туралы заңнамасына сәйкес аудит жүргізуге құқығы бар аудиторлық ұйым жүргізеді.</w:t>
      </w:r>
    </w:p>
    <w:bookmarkEnd w:id="962"/>
    <w:bookmarkStart w:name="z979" w:id="963"/>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қорларының қаржылық есептілігінің аудиторлық есебі коммерциялық құпияны құрамайды.</w:t>
      </w:r>
    </w:p>
    <w:bookmarkEnd w:id="963"/>
    <w:bookmarkStart w:name="z980" w:id="964"/>
    <w:p>
      <w:pPr>
        <w:spacing w:after="0"/>
        <w:ind w:left="0"/>
        <w:jc w:val="both"/>
      </w:pPr>
      <w:r>
        <w:rPr>
          <w:rFonts w:ascii="Times New Roman"/>
          <w:b w:val="false"/>
          <w:i w:val="false"/>
          <w:color w:val="000000"/>
          <w:sz w:val="28"/>
        </w:rPr>
        <w:t>
      3. Бірыңғай жинақтаушы зейнетақы қорының жыл сайынғы міндетті аудитінің нәтижелері бойынша аудиторлық ұйым:</w:t>
      </w:r>
    </w:p>
    <w:bookmarkEnd w:id="964"/>
    <w:bookmarkStart w:name="z981" w:id="965"/>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65"/>
    <w:bookmarkStart w:name="z982" w:id="966"/>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66"/>
    <w:bookmarkStart w:name="z983" w:id="967"/>
    <w:p>
      <w:pPr>
        <w:spacing w:after="0"/>
        <w:ind w:left="0"/>
        <w:jc w:val="both"/>
      </w:pPr>
      <w:r>
        <w:rPr>
          <w:rFonts w:ascii="Times New Roman"/>
          <w:b w:val="false"/>
          <w:i w:val="false"/>
          <w:color w:val="000000"/>
          <w:sz w:val="28"/>
        </w:rPr>
        <w:t>
      3) меншікті қаражат;</w:t>
      </w:r>
    </w:p>
    <w:bookmarkEnd w:id="967"/>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төрт аудиторлық есеп жасайды.</w:t>
      </w:r>
    </w:p>
    <w:bookmarkStart w:name="z984" w:id="968"/>
    <w:p>
      <w:pPr>
        <w:spacing w:after="0"/>
        <w:ind w:left="0"/>
        <w:jc w:val="both"/>
      </w:pPr>
      <w:r>
        <w:rPr>
          <w:rFonts w:ascii="Times New Roman"/>
          <w:b w:val="false"/>
          <w:i w:val="false"/>
          <w:color w:val="000000"/>
          <w:sz w:val="28"/>
        </w:rPr>
        <w:t>
      Ерікті жинақтаушы зейнетақы қорының жыл сайынғы міндетті аудитінің нәтижелері бойынша аудиторлық ұйым:</w:t>
      </w:r>
    </w:p>
    <w:bookmarkEnd w:id="968"/>
    <w:bookmarkStart w:name="z985" w:id="969"/>
    <w:p>
      <w:pPr>
        <w:spacing w:after="0"/>
        <w:ind w:left="0"/>
        <w:jc w:val="both"/>
      </w:pPr>
      <w:r>
        <w:rPr>
          <w:rFonts w:ascii="Times New Roman"/>
          <w:b w:val="false"/>
          <w:i w:val="false"/>
          <w:color w:val="000000"/>
          <w:sz w:val="28"/>
        </w:rPr>
        <w:t>
      1) меншікті активтер жөніндегі қаржылық есептілік;</w:t>
      </w:r>
    </w:p>
    <w:bookmarkEnd w:id="969"/>
    <w:bookmarkStart w:name="z986" w:id="970"/>
    <w:p>
      <w:pPr>
        <w:spacing w:after="0"/>
        <w:ind w:left="0"/>
        <w:jc w:val="both"/>
      </w:pPr>
      <w:r>
        <w:rPr>
          <w:rFonts w:ascii="Times New Roman"/>
          <w:b w:val="false"/>
          <w:i w:val="false"/>
          <w:color w:val="000000"/>
          <w:sz w:val="28"/>
        </w:rPr>
        <w:t>
      2) зейнетақы активтері жөніндегі қаржылық есептілік бойынша екі аудиторлық есеп жасайды.</w:t>
      </w:r>
    </w:p>
    <w:bookmarkEnd w:id="970"/>
    <w:bookmarkStart w:name="z987" w:id="971"/>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қорларының зейнетақы активтері бойынша жыл сайынғы аудиторлық есеп бірыңғай жинақтаушы зейнетақы қорының немесе ерікті жинақтаушы зейнетақы қорларының зейнетақы активтеріне қатысты бухгалтерлік есепке алуды жүргізу және қаржылық есептілікті жасау тәртібін Қазақстан Республикасының заңнамасында белгіленген талаптарға сәйкестігі тұрғысынан тексеруді қамтиды.</w:t>
      </w:r>
    </w:p>
    <w:bookmarkEnd w:id="971"/>
    <w:bookmarkStart w:name="z988" w:id="972"/>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9" w:id="973"/>
    <w:p>
      <w:pPr>
        <w:spacing w:after="0"/>
        <w:ind w:left="0"/>
        <w:jc w:val="left"/>
      </w:pPr>
      <w:r>
        <w:rPr>
          <w:rFonts w:ascii="Times New Roman"/>
          <w:b/>
          <w:i w:val="false"/>
          <w:color w:val="000000"/>
        </w:rPr>
        <w:t xml:space="preserve"> 61-бап. Шындыққа сай келмейтін жарнамаға тыйым салу</w:t>
      </w:r>
    </w:p>
    <w:bookmarkEnd w:id="973"/>
    <w:bookmarkStart w:name="z990" w:id="974"/>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жариялаған күнгі шындыққа сай келмейтін қызметті жарнамалауына тыйым салынады.</w:t>
      </w:r>
    </w:p>
    <w:bookmarkEnd w:id="974"/>
    <w:bookmarkStart w:name="z991" w:id="97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жарнаманы тоқтатуды немесе оны теріске шығаруды жариялауды талап етуге құқылы.</w:t>
      </w:r>
    </w:p>
    <w:bookmarkEnd w:id="975"/>
    <w:bookmarkStart w:name="z992" w:id="97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талап өзі белгілеген мерзімде орындалмаған жағдайда, жарнамада қамтылған мәліметтердің шындыққа сай келмейтіні туралы ақпаратты жариялауға не оларды осындай жарнаманы жариялаған бірыңғай жинақтаушы зейнетақы қорының, ерікті жинақтаушы зейнетақы қорының есебінен нақтылауға құқылы.</w:t>
      </w:r>
    </w:p>
    <w:bookmarkEnd w:id="976"/>
    <w:bookmarkStart w:name="z993" w:id="977"/>
    <w:p>
      <w:pPr>
        <w:spacing w:after="0"/>
        <w:ind w:left="0"/>
        <w:jc w:val="both"/>
      </w:pPr>
      <w:r>
        <w:rPr>
          <w:rFonts w:ascii="Times New Roman"/>
          <w:b w:val="false"/>
          <w:i w:val="false"/>
          <w:color w:val="000000"/>
          <w:sz w:val="28"/>
        </w:rPr>
        <w:t>
      3. Зейнетақы активтерінің кірістілігі туралы ақпарат тиісті инвестициялық кіріс алынған кезеңді көрсете отырып қана берілуі мүмкін.</w:t>
      </w:r>
    </w:p>
    <w:bookmarkEnd w:id="977"/>
    <w:bookmarkStart w:name="z994" w:id="978"/>
    <w:p>
      <w:pPr>
        <w:spacing w:after="0"/>
        <w:ind w:left="0"/>
        <w:jc w:val="left"/>
      </w:pPr>
      <w:r>
        <w:rPr>
          <w:rFonts w:ascii="Times New Roman"/>
          <w:b/>
          <w:i w:val="false"/>
          <w:color w:val="000000"/>
        </w:rPr>
        <w:t xml:space="preserve"> 62-бап. Қаржы нарығы мен қаржы ұйымдарын реттеу, бақылау және қадағалау жөніндегі уәкілетті орган қолданатын шектеулі ықпал ету шаралары және санкциялар</w:t>
      </w:r>
    </w:p>
    <w:bookmarkEnd w:id="978"/>
    <w:bookmarkStart w:name="z995" w:id="979"/>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Қазақстан Республикасының заңнамасын бұзушылықты анықтаған, бірыңғай жинақтаушы зейнетақы қорының, ерікті жинақтаушы зейнетақы қорының лауазымды адамдары мен жұмыскерлерінің құқыққа сыйымсыз әрекеттерін немесе әрекетсіздігін, сондай-ақ осы Кодексте көзделген өзге де талаптардың орындалмағанын анықтаған жағдайларда, қаржы нарығы мен қаржы ұйымдарын реттеу, бақылау және қадағалау жөніндегі уәкілетті орган бірыңғай жинақтаушы зейнетақы қорына, ерікті жинақтаушы зейнетақы қорларына мынадай шектеулі ықпал ету шараларының бірін қолдануға:</w:t>
      </w:r>
    </w:p>
    <w:bookmarkEnd w:id="979"/>
    <w:bookmarkStart w:name="z996" w:id="980"/>
    <w:p>
      <w:pPr>
        <w:spacing w:after="0"/>
        <w:ind w:left="0"/>
        <w:jc w:val="both"/>
      </w:pPr>
      <w:r>
        <w:rPr>
          <w:rFonts w:ascii="Times New Roman"/>
          <w:b w:val="false"/>
          <w:i w:val="false"/>
          <w:color w:val="000000"/>
          <w:sz w:val="28"/>
        </w:rPr>
        <w:t>
      1) орындау үшін міндетті жазбаша нұсқама беруге;</w:t>
      </w:r>
    </w:p>
    <w:bookmarkEnd w:id="980"/>
    <w:bookmarkStart w:name="z997" w:id="981"/>
    <w:p>
      <w:pPr>
        <w:spacing w:after="0"/>
        <w:ind w:left="0"/>
        <w:jc w:val="both"/>
      </w:pPr>
      <w:r>
        <w:rPr>
          <w:rFonts w:ascii="Times New Roman"/>
          <w:b w:val="false"/>
          <w:i w:val="false"/>
          <w:color w:val="000000"/>
          <w:sz w:val="28"/>
        </w:rPr>
        <w:t>
      2) жазбаша ескерту шығаруға;</w:t>
      </w:r>
    </w:p>
    <w:bookmarkEnd w:id="981"/>
    <w:bookmarkStart w:name="z998" w:id="982"/>
    <w:p>
      <w:pPr>
        <w:spacing w:after="0"/>
        <w:ind w:left="0"/>
        <w:jc w:val="both"/>
      </w:pPr>
      <w:r>
        <w:rPr>
          <w:rFonts w:ascii="Times New Roman"/>
          <w:b w:val="false"/>
          <w:i w:val="false"/>
          <w:color w:val="000000"/>
          <w:sz w:val="28"/>
        </w:rPr>
        <w:t>
      3) жазбаша келісім жасауға құқылы.</w:t>
      </w:r>
    </w:p>
    <w:bookmarkEnd w:id="982"/>
    <w:bookmarkStart w:name="z999" w:id="983"/>
    <w:p>
      <w:pPr>
        <w:spacing w:after="0"/>
        <w:ind w:left="0"/>
        <w:jc w:val="both"/>
      </w:pPr>
      <w:r>
        <w:rPr>
          <w:rFonts w:ascii="Times New Roman"/>
          <w:b w:val="false"/>
          <w:i w:val="false"/>
          <w:color w:val="000000"/>
          <w:sz w:val="28"/>
        </w:rPr>
        <w:t>
      2. Бірыңғай жинақтаушы зейнетақы қорына, ерікті жинақтаушы зейнетақы қорларына шектеулі ықпал ету шараларын қолданудың тәртібі мен шарттары қаржы нарығы мен қаржы ұйымдарын реттеу, бақылау және қадағалау жөніндегі уәкілетті органның нормативтік құқықтық актілерінде айқындалады.</w:t>
      </w:r>
    </w:p>
    <w:bookmarkEnd w:id="983"/>
    <w:bookmarkStart w:name="z1000" w:id="984"/>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мынадай негіздердің кез келгені бойынша алты айға дейінгі мерзімге тоқтата тұруға құқылы:</w:t>
      </w:r>
    </w:p>
    <w:bookmarkEnd w:id="984"/>
    <w:bookmarkStart w:name="z1001" w:id="985"/>
    <w:p>
      <w:pPr>
        <w:spacing w:after="0"/>
        <w:ind w:left="0"/>
        <w:jc w:val="both"/>
      </w:pPr>
      <w:r>
        <w:rPr>
          <w:rFonts w:ascii="Times New Roman"/>
          <w:b w:val="false"/>
          <w:i w:val="false"/>
          <w:color w:val="000000"/>
          <w:sz w:val="28"/>
        </w:rPr>
        <w:t>
      1) лицензия беруге негіз болған ақпараттың анық еместігі;</w:t>
      </w:r>
    </w:p>
    <w:bookmarkEnd w:id="985"/>
    <w:bookmarkStart w:name="z1002" w:id="986"/>
    <w:p>
      <w:pPr>
        <w:spacing w:after="0"/>
        <w:ind w:left="0"/>
        <w:jc w:val="both"/>
      </w:pPr>
      <w:r>
        <w:rPr>
          <w:rFonts w:ascii="Times New Roman"/>
          <w:b w:val="false"/>
          <w:i w:val="false"/>
          <w:color w:val="000000"/>
          <w:sz w:val="28"/>
        </w:rPr>
        <w:t>
      2) ерікті жинақтаушы зейнетақы қоры қызметінің басталуын лицензия берілген кезден бастап бір жылдан астам уақытқа кідірту;</w:t>
      </w:r>
    </w:p>
    <w:bookmarkEnd w:id="986"/>
    <w:bookmarkStart w:name="z1003" w:id="987"/>
    <w:p>
      <w:pPr>
        <w:spacing w:after="0"/>
        <w:ind w:left="0"/>
        <w:jc w:val="both"/>
      </w:pP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міндеттемелерді жүйелі түрде (қатарынан күнтізбелік он екі ай ішінде үш және одан да көп жағдайда) орындамауы немесе тиісінше орындамауы;</w:t>
      </w:r>
    </w:p>
    <w:bookmarkEnd w:id="987"/>
    <w:bookmarkStart w:name="z1004" w:id="988"/>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988"/>
    <w:bookmarkStart w:name="z1005" w:id="989"/>
    <w:p>
      <w:pPr>
        <w:spacing w:after="0"/>
        <w:ind w:left="0"/>
        <w:jc w:val="both"/>
      </w:pPr>
      <w:r>
        <w:rPr>
          <w:rFonts w:ascii="Times New Roman"/>
          <w:b w:val="false"/>
          <w:i w:val="false"/>
          <w:color w:val="000000"/>
          <w:sz w:val="28"/>
        </w:rPr>
        <w:t>
      5) Қазақстан Республикасының нормативтік 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989"/>
    <w:bookmarkStart w:name="z1006" w:id="990"/>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қолданған шектеулі ықпал ету шаралары талабының орындалмауы;</w:t>
      </w:r>
    </w:p>
    <w:bookmarkEnd w:id="990"/>
    <w:bookmarkStart w:name="z1007" w:id="991"/>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органмен жасалған жазбаша келісімге қол қоюдан бас тарту;</w:t>
      </w:r>
    </w:p>
    <w:bookmarkEnd w:id="991"/>
    <w:bookmarkStart w:name="z1008" w:id="992"/>
    <w:p>
      <w:pPr>
        <w:spacing w:after="0"/>
        <w:ind w:left="0"/>
        <w:jc w:val="both"/>
      </w:pPr>
      <w:r>
        <w:rPr>
          <w:rFonts w:ascii="Times New Roman"/>
          <w:b w:val="false"/>
          <w:i w:val="false"/>
          <w:color w:val="000000"/>
          <w:sz w:val="28"/>
        </w:rPr>
        <w:t>
      8) ерікті жинақтаушы зейнетақы қоры аудиторлық есепті алған күннен бастап үш ай ішінде аудиторлық ұйымның жүргізілген аудит туралы есебінде көрсетілген бұзушылықтарды ерікті жинақтаушы зейнетақы қорының жоймауы;</w:t>
      </w:r>
    </w:p>
    <w:bookmarkEnd w:id="992"/>
    <w:bookmarkStart w:name="z1009" w:id="993"/>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993"/>
    <w:bookmarkStart w:name="z1010" w:id="994"/>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994"/>
    <w:bookmarkStart w:name="z1011" w:id="995"/>
    <w:p>
      <w:pPr>
        <w:spacing w:after="0"/>
        <w:ind w:left="0"/>
        <w:jc w:val="both"/>
      </w:pPr>
      <w:r>
        <w:rPr>
          <w:rFonts w:ascii="Times New Roman"/>
          <w:b w:val="false"/>
          <w:i w:val="false"/>
          <w:color w:val="000000"/>
          <w:sz w:val="28"/>
        </w:rPr>
        <w:t>
      4. Лицензияның қолданысын тоқтата тұру жаңа салымшыларды тартуға тыйым салуға алып келеді.</w:t>
      </w:r>
    </w:p>
    <w:bookmarkEnd w:id="995"/>
    <w:bookmarkStart w:name="z1012" w:id="996"/>
    <w:p>
      <w:pPr>
        <w:spacing w:after="0"/>
        <w:ind w:left="0"/>
        <w:jc w:val="left"/>
      </w:pPr>
      <w:r>
        <w:rPr>
          <w:rFonts w:ascii="Times New Roman"/>
          <w:b/>
          <w:i w:val="false"/>
          <w:color w:val="000000"/>
        </w:rPr>
        <w:t xml:space="preserve"> 63-бап. Бірыңғай жинақтаушы зейнетақы қорының, ерікті жинақтаушы зейнетақы қорларының басшы қызметкерлеріне қойылатын талаптар</w:t>
      </w:r>
    </w:p>
    <w:bookmarkEnd w:id="996"/>
    <w:bookmarkStart w:name="z1013" w:id="997"/>
    <w:p>
      <w:pPr>
        <w:spacing w:after="0"/>
        <w:ind w:left="0"/>
        <w:jc w:val="both"/>
      </w:pPr>
      <w:r>
        <w:rPr>
          <w:rFonts w:ascii="Times New Roman"/>
          <w:b w:val="false"/>
          <w:i w:val="false"/>
          <w:color w:val="000000"/>
          <w:sz w:val="28"/>
        </w:rPr>
        <w:t xml:space="preserve">
      1. Бірыңғай жинақтаушы зейнетақы қоры, ерікті жинақтаушы зейнетақы қорлары міндетті түрде ішкі аудит қызметін құрады және мынадай алқалы органдарды: </w:t>
      </w:r>
    </w:p>
    <w:bookmarkEnd w:id="997"/>
    <w:bookmarkStart w:name="z1014" w:id="998"/>
    <w:p>
      <w:pPr>
        <w:spacing w:after="0"/>
        <w:ind w:left="0"/>
        <w:jc w:val="both"/>
      </w:pPr>
      <w:r>
        <w:rPr>
          <w:rFonts w:ascii="Times New Roman"/>
          <w:b w:val="false"/>
          <w:i w:val="false"/>
          <w:color w:val="000000"/>
          <w:sz w:val="28"/>
        </w:rPr>
        <w:t xml:space="preserve">
      1) басқару органы – директорлар кеңесін; </w:t>
      </w:r>
    </w:p>
    <w:bookmarkEnd w:id="998"/>
    <w:bookmarkStart w:name="z1015" w:id="999"/>
    <w:p>
      <w:pPr>
        <w:spacing w:after="0"/>
        <w:ind w:left="0"/>
        <w:jc w:val="both"/>
      </w:pPr>
      <w:r>
        <w:rPr>
          <w:rFonts w:ascii="Times New Roman"/>
          <w:b w:val="false"/>
          <w:i w:val="false"/>
          <w:color w:val="000000"/>
          <w:sz w:val="28"/>
        </w:rPr>
        <w:t>
      2) атқарушы орган – басқарманы қалыптастырады.</w:t>
      </w:r>
    </w:p>
    <w:bookmarkEnd w:id="999"/>
    <w:bookmarkStart w:name="z1016" w:id="1000"/>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w:t>
      </w:r>
    </w:p>
    <w:bookmarkEnd w:id="1000"/>
    <w:bookmarkStart w:name="z1017" w:id="1001"/>
    <w:p>
      <w:pPr>
        <w:spacing w:after="0"/>
        <w:ind w:left="0"/>
        <w:jc w:val="both"/>
      </w:pPr>
      <w:r>
        <w:rPr>
          <w:rFonts w:ascii="Times New Roman"/>
          <w:b w:val="false"/>
          <w:i w:val="false"/>
          <w:color w:val="000000"/>
          <w:sz w:val="28"/>
        </w:rPr>
        <w:t>
      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1001"/>
    <w:bookmarkStart w:name="z1018" w:id="1002"/>
    <w:p>
      <w:pPr>
        <w:spacing w:after="0"/>
        <w:ind w:left="0"/>
        <w:jc w:val="both"/>
      </w:pPr>
      <w:r>
        <w:rPr>
          <w:rFonts w:ascii="Times New Roman"/>
          <w:b w:val="false"/>
          <w:i w:val="false"/>
          <w:color w:val="000000"/>
          <w:sz w:val="28"/>
        </w:rPr>
        <w:t>
      3. Мынадай:</w:t>
      </w:r>
    </w:p>
    <w:bookmarkEnd w:id="1002"/>
    <w:bookmarkStart w:name="z1019" w:id="1003"/>
    <w:p>
      <w:pPr>
        <w:spacing w:after="0"/>
        <w:ind w:left="0"/>
        <w:jc w:val="both"/>
      </w:pPr>
      <w:r>
        <w:rPr>
          <w:rFonts w:ascii="Times New Roman"/>
          <w:b w:val="false"/>
          <w:i w:val="false"/>
          <w:color w:val="000000"/>
          <w:sz w:val="28"/>
        </w:rPr>
        <w:t xml:space="preserve">
      1) жоғары білімі жоқ; </w:t>
      </w:r>
    </w:p>
    <w:bookmarkEnd w:id="1003"/>
    <w:bookmarkStart w:name="z1020" w:id="1004"/>
    <w:p>
      <w:pPr>
        <w:spacing w:after="0"/>
        <w:ind w:left="0"/>
        <w:jc w:val="both"/>
      </w:pPr>
      <w:r>
        <w:rPr>
          <w:rFonts w:ascii="Times New Roman"/>
          <w:b w:val="false"/>
          <w:i w:val="false"/>
          <w:color w:val="000000"/>
          <w:sz w:val="28"/>
        </w:rPr>
        <w:t>
      2) осы бапта белгіленген мынадай:</w:t>
      </w:r>
    </w:p>
    <w:bookmarkEnd w:id="1004"/>
    <w:bookmarkStart w:name="z1021" w:id="1005"/>
    <w:p>
      <w:pPr>
        <w:spacing w:after="0"/>
        <w:ind w:left="0"/>
        <w:jc w:val="both"/>
      </w:pPr>
      <w:r>
        <w:rPr>
          <w:rFonts w:ascii="Times New Roman"/>
          <w:b w:val="false"/>
          <w:i w:val="false"/>
          <w:color w:val="000000"/>
          <w:sz w:val="28"/>
        </w:rPr>
        <w:t>
      тізбесін қаржы нарығы мен қаржы ұйымдарын реттеу, бақылау және қадағалау жөніндегі уәкілетті орган белгілейтін халықаралық қаржы ұйымдарында;</w:t>
      </w:r>
    </w:p>
    <w:bookmarkEnd w:id="1005"/>
    <w:bookmarkStart w:name="z1022" w:id="1006"/>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006"/>
    <w:bookmarkStart w:name="z1023" w:id="1007"/>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1007"/>
    <w:bookmarkStart w:name="z1024" w:id="1008"/>
    <w:p>
      <w:pPr>
        <w:spacing w:after="0"/>
        <w:ind w:left="0"/>
        <w:jc w:val="both"/>
      </w:pPr>
      <w:r>
        <w:rPr>
          <w:rFonts w:ascii="Times New Roman"/>
          <w:b w:val="false"/>
          <w:i w:val="false"/>
          <w:color w:val="000000"/>
          <w:sz w:val="28"/>
        </w:rPr>
        <w:t>
      және (немесе) қаржы ұйымдарына аудит жүргізу бойынша;</w:t>
      </w:r>
    </w:p>
    <w:bookmarkEnd w:id="1008"/>
    <w:bookmarkStart w:name="z1025" w:id="1009"/>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bookmarkEnd w:id="1009"/>
    <w:bookmarkStart w:name="z1026" w:id="1010"/>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1010"/>
    <w:bookmarkStart w:name="z1027" w:id="1011"/>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011"/>
    <w:bookmarkStart w:name="z1028" w:id="1012"/>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w:t>
      </w:r>
    </w:p>
    <w:bookmarkEnd w:id="1012"/>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5-тармағының 3) тармақшасында көзделген лауазымдарда еңбек өтілі жоқ;</w:t>
      </w:r>
    </w:p>
    <w:bookmarkStart w:name="z1029" w:id="1013"/>
    <w:p>
      <w:pPr>
        <w:spacing w:after="0"/>
        <w:ind w:left="0"/>
        <w:jc w:val="both"/>
      </w:pPr>
      <w:r>
        <w:rPr>
          <w:rFonts w:ascii="Times New Roman"/>
          <w:b w:val="false"/>
          <w:i w:val="false"/>
          <w:color w:val="000000"/>
          <w:sz w:val="28"/>
        </w:rPr>
        <w:t>
      3) мінсіз іскерлік беделі жоқ;</w:t>
      </w:r>
    </w:p>
    <w:bookmarkEnd w:id="1013"/>
    <w:bookmarkStart w:name="z1030" w:id="1014"/>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14"/>
    <w:bookmarkStart w:name="z1031" w:id="1015"/>
    <w:p>
      <w:pPr>
        <w:spacing w:after="0"/>
        <w:ind w:left="0"/>
        <w:jc w:val="both"/>
      </w:pPr>
      <w:r>
        <w:rPr>
          <w:rFonts w:ascii="Times New Roman"/>
          <w:b w:val="false"/>
          <w:i w:val="false"/>
          <w:color w:val="000000"/>
          <w:sz w:val="28"/>
        </w:rPr>
        <w:t>
      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кейін қатарынан он екі ай бойы қолданылады;</w:t>
      </w:r>
    </w:p>
    <w:bookmarkEnd w:id="1015"/>
    <w:bookmarkStart w:name="z3465" w:id="1016"/>
    <w:p>
      <w:pPr>
        <w:spacing w:after="0"/>
        <w:ind w:left="0"/>
        <w:jc w:val="both"/>
      </w:pPr>
      <w:r>
        <w:rPr>
          <w:rFonts w:ascii="Times New Roman"/>
          <w:b w:val="false"/>
          <w:i w:val="false"/>
          <w:color w:val="000000"/>
          <w:sz w:val="28"/>
        </w:rPr>
        <w:t xml:space="preserve">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босатылған;</w:t>
      </w:r>
    </w:p>
    <w:bookmarkEnd w:id="1016"/>
    <w:bookmarkStart w:name="z1032" w:id="1017"/>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17"/>
    <w:bookmarkStart w:name="z1033" w:id="1018"/>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bookmarkEnd w:id="1018"/>
    <w:bookmarkStart w:name="z1034" w:id="1019"/>
    <w:p>
      <w:pPr>
        <w:spacing w:after="0"/>
        <w:ind w:left="0"/>
        <w:jc w:val="both"/>
      </w:pPr>
      <w:r>
        <w:rPr>
          <w:rFonts w:ascii="Times New Roman"/>
          <w:b w:val="false"/>
          <w:i w:val="false"/>
          <w:color w:val="000000"/>
          <w:sz w:val="28"/>
        </w:rPr>
        <w:t>
      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bookmarkEnd w:id="1019"/>
    <w:bookmarkStart w:name="z1035" w:id="1020"/>
    <w:p>
      <w:pPr>
        <w:spacing w:after="0"/>
        <w:ind w:left="0"/>
        <w:jc w:val="both"/>
      </w:pPr>
      <w:r>
        <w:rPr>
          <w:rFonts w:ascii="Times New Roman"/>
          <w:b w:val="false"/>
          <w:i w:val="false"/>
          <w:color w:val="000000"/>
          <w:sz w:val="28"/>
        </w:rPr>
        <w:t>
      4. Осы баптың 3-тармағы бірінші бөлігінің 2) тармақшасында көзделген талапқа сәйкес келу үшін:</w:t>
      </w:r>
    </w:p>
    <w:bookmarkEnd w:id="1020"/>
    <w:bookmarkStart w:name="z1036" w:id="1021"/>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1021"/>
    <w:bookmarkStart w:name="z1037" w:id="1022"/>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bookmarkEnd w:id="1022"/>
    <w:bookmarkStart w:name="z1038" w:id="1023"/>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1023"/>
    <w:bookmarkStart w:name="z1039" w:id="1024"/>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1024"/>
    <w:bookmarkStart w:name="z1040" w:id="1025"/>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1025"/>
    <w:bookmarkStart w:name="z1041" w:id="1026"/>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w:t>
      </w:r>
    </w:p>
    <w:bookmarkEnd w:id="1026"/>
    <w:bookmarkStart w:name="z1042" w:id="1027"/>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лауазымдарына кандидаттар үшін осы баптың 3-тармағы бірінші бөлігінің 2) тармақшасында көзделген еңбек өтілінің болуы талап етілмейді.</w:t>
      </w:r>
    </w:p>
    <w:bookmarkEnd w:id="1027"/>
    <w:bookmarkStart w:name="z1043" w:id="1028"/>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w:t>
      </w:r>
    </w:p>
    <w:bookmarkEnd w:id="1028"/>
    <w:bookmarkStart w:name="z1044" w:id="1029"/>
    <w:p>
      <w:pPr>
        <w:spacing w:after="0"/>
        <w:ind w:left="0"/>
        <w:jc w:val="both"/>
      </w:pPr>
      <w:r>
        <w:rPr>
          <w:rFonts w:ascii="Times New Roman"/>
          <w:b w:val="false"/>
          <w:i w:val="false"/>
          <w:color w:val="000000"/>
          <w:sz w:val="28"/>
        </w:rPr>
        <w:t>
      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1029"/>
    <w:bookmarkStart w:name="z1045" w:id="1030"/>
    <w:p>
      <w:pPr>
        <w:spacing w:after="0"/>
        <w:ind w:left="0"/>
        <w:jc w:val="both"/>
      </w:pPr>
      <w:r>
        <w:rPr>
          <w:rFonts w:ascii="Times New Roman"/>
          <w:b w:val="false"/>
          <w:i w:val="false"/>
          <w:color w:val="000000"/>
          <w:sz w:val="28"/>
        </w:rPr>
        <w:t>
      5. Осы баптың 4-тармағының бірінші бөлігі 1), 2), 3) және 4) тармақшаларының мақсаттары үшін басшы лауазым деп:</w:t>
      </w:r>
    </w:p>
    <w:bookmarkEnd w:id="1030"/>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ұлттық басқарушы холдингтің, Қазақстан Даму Банкінің және жеке кәсіпкерлікті дамытудың арнаулы қорының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pPr>
        <w:spacing w:after="0"/>
        <w:ind w:left="0"/>
        <w:jc w:val="both"/>
      </w:pPr>
      <w:r>
        <w:rPr>
          <w:rFonts w:ascii="Times New Roman"/>
          <w:b w:val="false"/>
          <w:i w:val="false"/>
          <w:color w:val="000000"/>
          <w:sz w:val="28"/>
        </w:rPr>
        <w:t>
      4) құрылымдық бөлімшенің бірінші басшысы және оның орынбасары, сондай-ақ:</w:t>
      </w:r>
    </w:p>
    <w:p>
      <w:pPr>
        <w:spacing w:after="0"/>
        <w:ind w:left="0"/>
        <w:jc w:val="both"/>
      </w:pPr>
      <w:r>
        <w:rPr>
          <w:rFonts w:ascii="Times New Roman"/>
          <w:b w:val="false"/>
          <w:i w:val="false"/>
          <w:color w:val="000000"/>
          <w:sz w:val="28"/>
        </w:rPr>
        <w:t>
      осы баптың 3-тармағы бірінші бөлігінің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сегізінші абзацында көрсетілген салада қызметті жүзеге асыратын ұйымдардағы;</w:t>
      </w:r>
    </w:p>
    <w:p>
      <w:pPr>
        <w:spacing w:after="0"/>
        <w:ind w:left="0"/>
        <w:jc w:val="both"/>
      </w:pPr>
      <w:r>
        <w:rPr>
          <w:rFonts w:ascii="Times New Roman"/>
          <w:b w:val="false"/>
          <w:i w:val="false"/>
          <w:color w:val="000000"/>
          <w:sz w:val="28"/>
        </w:rPr>
        <w:t>
      осы баптың 3-тармағы бірінші бөлігінің 2) тармақшасының тоғызыншы абзацында көрсетілген шетелдік заңды тұлғалардағы оқшауланған бөлімшесінің басшысы немесе басшысының орынбасары лауазымы түсініледі.</w:t>
      </w:r>
    </w:p>
    <w:bookmarkStart w:name="z1046" w:id="1031"/>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1031"/>
    <w:bookmarkStart w:name="z1047" w:id="1032"/>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1032"/>
    <w:bookmarkStart w:name="z1048" w:id="1033"/>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w:t>
      </w:r>
    </w:p>
    <w:bookmarkEnd w:id="1033"/>
    <w:bookmarkStart w:name="z1049" w:id="1034"/>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1034"/>
    <w:bookmarkStart w:name="z1050" w:id="103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bookmarkEnd w:id="1035"/>
    <w:bookmarkStart w:name="z1051" w:id="1036"/>
    <w:p>
      <w:pPr>
        <w:spacing w:after="0"/>
        <w:ind w:left="0"/>
        <w:jc w:val="both"/>
      </w:pPr>
      <w:r>
        <w:rPr>
          <w:rFonts w:ascii="Times New Roman"/>
          <w:b w:val="false"/>
          <w:i w:val="false"/>
          <w:color w:val="000000"/>
          <w:sz w:val="28"/>
        </w:rPr>
        <w:t>
      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bookmarkEnd w:id="1036"/>
    <w:bookmarkStart w:name="z1052" w:id="1037"/>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bookmarkEnd w:id="1037"/>
    <w:bookmarkStart w:name="z1053" w:id="103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038"/>
    <w:bookmarkStart w:name="z1054" w:id="1039"/>
    <w:p>
      <w:pPr>
        <w:spacing w:after="0"/>
        <w:ind w:left="0"/>
        <w:jc w:val="both"/>
      </w:pPr>
      <w:r>
        <w:rPr>
          <w:rFonts w:ascii="Times New Roman"/>
          <w:b w:val="false"/>
          <w:i w:val="false"/>
          <w:color w:val="000000"/>
          <w:sz w:val="28"/>
        </w:rPr>
        <w:t>
      Атқарушы орган басшысының міндеттерін атқаруды атқарушы органның мүшесіне, бас бухгалтердің міндеттерін атқаруды бас бухгалтердің орынбасарына күнтізбелік алпыс күннен аспайтын мерзімге жүктеу жағдайларын қоспағанда, қаржы нарығы мен қаржы ұйымдарын реттеу, бақылау және қадағалау жөніндегі уәкілетті органның басшы қызметкер лауазымына тағайындауға (сайлауға) берген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болмағанда оны ауыстыруына) тыйым салынады.</w:t>
      </w:r>
    </w:p>
    <w:bookmarkEnd w:id="103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органмен келісілген кандидатураның болмауына байланысты атқарушы орган басшысының не бас бухгалтердің міндеттерін атқаруды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(уақытша жоқ адамды ауыстыруға) жол берілмейді.</w:t>
      </w:r>
    </w:p>
    <w:bookmarkStart w:name="z1055" w:id="1040"/>
    <w:p>
      <w:pPr>
        <w:spacing w:after="0"/>
        <w:ind w:left="0"/>
        <w:jc w:val="both"/>
      </w:pPr>
      <w:r>
        <w:rPr>
          <w:rFonts w:ascii="Times New Roman"/>
          <w:b w:val="false"/>
          <w:i w:val="false"/>
          <w:color w:val="000000"/>
          <w:sz w:val="28"/>
        </w:rPr>
        <w:t>
      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bookmarkEnd w:id="1040"/>
    <w:bookmarkStart w:name="z1056" w:id="104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ұйымдарын реттеу, бақылау және қадағалау жөніндегі уәкілетті органға ұсынылуға тиіс.</w:t>
      </w:r>
    </w:p>
    <w:bookmarkEnd w:id="1041"/>
    <w:bookmarkStart w:name="z1057" w:id="1042"/>
    <w:p>
      <w:pPr>
        <w:spacing w:after="0"/>
        <w:ind w:left="0"/>
        <w:jc w:val="both"/>
      </w:pPr>
      <w:r>
        <w:rPr>
          <w:rFonts w:ascii="Times New Roman"/>
          <w:b w:val="false"/>
          <w:i w:val="false"/>
          <w:color w:val="000000"/>
          <w:sz w:val="28"/>
        </w:rPr>
        <w:t>
      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1042"/>
    <w:bookmarkStart w:name="z1058" w:id="1043"/>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043"/>
    <w:bookmarkStart w:name="z1059" w:id="104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bookmarkEnd w:id="1044"/>
    <w:bookmarkStart w:name="z1060" w:id="1045"/>
    <w:p>
      <w:pPr>
        <w:spacing w:after="0"/>
        <w:ind w:left="0"/>
        <w:jc w:val="both"/>
      </w:pPr>
      <w:r>
        <w:rPr>
          <w:rFonts w:ascii="Times New Roman"/>
          <w:b w:val="false"/>
          <w:i w:val="false"/>
          <w:color w:val="000000"/>
          <w:sz w:val="28"/>
        </w:rPr>
        <w:t>
      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1045"/>
    <w:bookmarkStart w:name="z1061" w:id="1046"/>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bookmarkEnd w:id="1046"/>
    <w:bookmarkStart w:name="z1062" w:id="1047"/>
    <w:p>
      <w:pPr>
        <w:spacing w:after="0"/>
        <w:ind w:left="0"/>
        <w:jc w:val="both"/>
      </w:pPr>
      <w:r>
        <w:rPr>
          <w:rFonts w:ascii="Times New Roman"/>
          <w:b w:val="false"/>
          <w:i w:val="false"/>
          <w:color w:val="000000"/>
          <w:sz w:val="28"/>
        </w:rPr>
        <w:t>
      1) басшы қызметкерлер лауазымына кандидаттардың осы бапта,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w:t>
      </w:r>
    </w:p>
    <w:bookmarkEnd w:id="1047"/>
    <w:bookmarkStart w:name="z1063" w:id="1048"/>
    <w:p>
      <w:pPr>
        <w:spacing w:after="0"/>
        <w:ind w:left="0"/>
        <w:jc w:val="both"/>
      </w:pPr>
      <w:r>
        <w:rPr>
          <w:rFonts w:ascii="Times New Roman"/>
          <w:b w:val="false"/>
          <w:i w:val="false"/>
          <w:color w:val="000000"/>
          <w:sz w:val="28"/>
        </w:rPr>
        <w:t>
      2) тестілеудің теріс нәтижесі негіздері бойынша бас тартады.</w:t>
      </w:r>
    </w:p>
    <w:bookmarkEnd w:id="1048"/>
    <w:bookmarkStart w:name="z1064" w:id="1049"/>
    <w:p>
      <w:pPr>
        <w:spacing w:after="0"/>
        <w:ind w:left="0"/>
        <w:jc w:val="both"/>
      </w:pPr>
      <w:r>
        <w:rPr>
          <w:rFonts w:ascii="Times New Roman"/>
          <w:b w:val="false"/>
          <w:i w:val="false"/>
          <w:color w:val="000000"/>
          <w:sz w:val="28"/>
        </w:rPr>
        <w:t>
      Мыналар:</w:t>
      </w:r>
    </w:p>
    <w:bookmarkEnd w:id="1049"/>
    <w:bookmarkStart w:name="z1065" w:id="1050"/>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bookmarkEnd w:id="1050"/>
    <w:bookmarkStart w:name="z1066" w:id="1051"/>
    <w:p>
      <w:pPr>
        <w:spacing w:after="0"/>
        <w:ind w:left="0"/>
        <w:jc w:val="both"/>
      </w:pPr>
      <w:r>
        <w:rPr>
          <w:rFonts w:ascii="Times New Roman"/>
          <w:b w:val="false"/>
          <w:i w:val="false"/>
          <w:color w:val="000000"/>
          <w:sz w:val="28"/>
        </w:rPr>
        <w:t>
      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bookmarkEnd w:id="1051"/>
    <w:bookmarkStart w:name="z1067" w:id="105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bookmarkEnd w:id="1052"/>
    <w:bookmarkStart w:name="z1068" w:id="1053"/>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bookmarkEnd w:id="1053"/>
    <w:bookmarkStart w:name="z1069" w:id="1054"/>
    <w:p>
      <w:pPr>
        <w:spacing w:after="0"/>
        <w:ind w:left="0"/>
        <w:jc w:val="both"/>
      </w:pPr>
      <w:r>
        <w:rPr>
          <w:rFonts w:ascii="Times New Roman"/>
          <w:b w:val="false"/>
          <w:i w:val="false"/>
          <w:color w:val="000000"/>
          <w:sz w:val="28"/>
        </w:rPr>
        <w:t>
      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bookmarkEnd w:id="1054"/>
    <w:bookmarkStart w:name="z1070" w:id="1055"/>
    <w:p>
      <w:pPr>
        <w:spacing w:after="0"/>
        <w:ind w:left="0"/>
        <w:jc w:val="both"/>
      </w:pPr>
      <w:r>
        <w:rPr>
          <w:rFonts w:ascii="Times New Roman"/>
          <w:b w:val="false"/>
          <w:i w:val="false"/>
          <w:color w:val="000000"/>
          <w:sz w:val="28"/>
        </w:rPr>
        <w:t>
      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уәкілетті органның келісімінсіз атқаратын мерзім өткеннен кейін құжаттарды ұсыну;</w:t>
      </w:r>
    </w:p>
    <w:bookmarkEnd w:id="1055"/>
    <w:bookmarkStart w:name="z1071" w:id="1056"/>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bookmarkEnd w:id="1056"/>
    <w:bookmarkStart w:name="z1072" w:id="1057"/>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57"/>
    <w:bookmarkStart w:name="z1073" w:id="105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1058"/>
    <w:bookmarkStart w:name="z1074" w:id="105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bookmarkEnd w:id="1059"/>
    <w:bookmarkStart w:name="z1075" w:id="1060"/>
    <w:p>
      <w:pPr>
        <w:spacing w:after="0"/>
        <w:ind w:left="0"/>
        <w:jc w:val="both"/>
      </w:pPr>
      <w:r>
        <w:rPr>
          <w:rFonts w:ascii="Times New Roman"/>
          <w:b w:val="false"/>
          <w:i w:val="false"/>
          <w:color w:val="000000"/>
          <w:sz w:val="28"/>
        </w:rPr>
        <w:t xml:space="preserve">
      7) 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 </w:t>
      </w:r>
    </w:p>
    <w:bookmarkEnd w:id="1060"/>
    <w:bookmarkStart w:name="z1076" w:id="1061"/>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1"/>
    <w:bookmarkStart w:name="z1077" w:id="106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bookmarkEnd w:id="1062"/>
    <w:bookmarkStart w:name="z1078" w:id="106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ішінде қолданылады.</w:t>
      </w:r>
    </w:p>
    <w:bookmarkEnd w:id="1063"/>
    <w:bookmarkStart w:name="z1079" w:id="1064"/>
    <w:p>
      <w:pPr>
        <w:spacing w:after="0"/>
        <w:ind w:left="0"/>
        <w:jc w:val="both"/>
      </w:pPr>
      <w:r>
        <w:rPr>
          <w:rFonts w:ascii="Times New Roman"/>
          <w:b w:val="false"/>
          <w:i w:val="false"/>
          <w:color w:val="000000"/>
          <w:sz w:val="28"/>
        </w:rPr>
        <w:t>
      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w:t>
      </w:r>
    </w:p>
    <w:bookmarkEnd w:id="1064"/>
    <w:bookmarkStart w:name="z1080" w:id="1065"/>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w:t>
      </w:r>
    </w:p>
    <w:bookmarkEnd w:id="1065"/>
    <w:bookmarkStart w:name="z1081" w:id="1066"/>
    <w:p>
      <w:pPr>
        <w:spacing w:after="0"/>
        <w:ind w:left="0"/>
        <w:jc w:val="both"/>
      </w:pPr>
      <w:r>
        <w:rPr>
          <w:rFonts w:ascii="Times New Roman"/>
          <w:b w:val="false"/>
          <w:i w:val="false"/>
          <w:color w:val="000000"/>
          <w:sz w:val="28"/>
        </w:rPr>
        <w:t>
      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он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1066"/>
    <w:bookmarkStart w:name="z1082" w:id="1067"/>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1067"/>
    <w:bookmarkStart w:name="z1083" w:id="1068"/>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bookmarkEnd w:id="1068"/>
    <w:bookmarkStart w:name="z1084" w:id="1069"/>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1069"/>
    <w:bookmarkStart w:name="z1085" w:id="1070"/>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End w:id="1070"/>
    <w:bookmarkStart w:name="z1086" w:id="1071"/>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71"/>
    <w:bookmarkStart w:name="z1087" w:id="107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72"/>
    <w:bookmarkStart w:name="z1088" w:id="1073"/>
    <w:p>
      <w:pPr>
        <w:spacing w:after="0"/>
        <w:ind w:left="0"/>
        <w:jc w:val="both"/>
      </w:pPr>
      <w:r>
        <w:rPr>
          <w:rFonts w:ascii="Times New Roman"/>
          <w:b w:val="false"/>
          <w:i w:val="false"/>
          <w:color w:val="000000"/>
          <w:sz w:val="28"/>
        </w:rPr>
        <w:t>
      5) алынбаған немесе жойылмаған сотталғандығының болуы;</w:t>
      </w:r>
    </w:p>
    <w:bookmarkEnd w:id="1073"/>
    <w:bookmarkStart w:name="z1089" w:id="1074"/>
    <w:p>
      <w:pPr>
        <w:spacing w:after="0"/>
        <w:ind w:left="0"/>
        <w:jc w:val="both"/>
      </w:pPr>
      <w:r>
        <w:rPr>
          <w:rFonts w:ascii="Times New Roman"/>
          <w:b w:val="false"/>
          <w:i w:val="false"/>
          <w:color w:val="000000"/>
          <w:sz w:val="28"/>
        </w:rPr>
        <w:t>
      6) басшы қызметкерлердің осы бапта,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bookmarkEnd w:id="1074"/>
    <w:bookmarkStart w:name="z1090" w:id="107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1075"/>
    <w:bookmarkStart w:name="z1091" w:id="1076"/>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bookmarkEnd w:id="1076"/>
    <w:bookmarkStart w:name="z1092" w:id="107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bookmarkEnd w:id="1077"/>
    <w:bookmarkStart w:name="z1093" w:id="1078"/>
    <w:p>
      <w:pPr>
        <w:spacing w:after="0"/>
        <w:ind w:left="0"/>
        <w:jc w:val="both"/>
      </w:pPr>
      <w:r>
        <w:rPr>
          <w:rFonts w:ascii="Times New Roman"/>
          <w:b w:val="false"/>
          <w:i w:val="false"/>
          <w:color w:val="000000"/>
          <w:sz w:val="28"/>
        </w:rPr>
        <w:t>
      2) Қазақстан Республикасының заңнамасында белгіленген басшы 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4" w:id="1079"/>
    <w:p>
      <w:pPr>
        <w:spacing w:after="0"/>
        <w:ind w:left="0"/>
        <w:jc w:val="left"/>
      </w:pPr>
      <w:r>
        <w:rPr>
          <w:rFonts w:ascii="Times New Roman"/>
          <w:b/>
          <w:i w:val="false"/>
          <w:color w:val="000000"/>
        </w:rPr>
        <w:t xml:space="preserve"> 8-тарау. ӘЛЕУМЕТТІК ЖҰМЫСКЕРЛЕР</w:t>
      </w:r>
    </w:p>
    <w:bookmarkEnd w:id="1079"/>
    <w:bookmarkStart w:name="z1095" w:id="1080"/>
    <w:p>
      <w:pPr>
        <w:spacing w:after="0"/>
        <w:ind w:left="0"/>
        <w:jc w:val="left"/>
      </w:pPr>
      <w:r>
        <w:rPr>
          <w:rFonts w:ascii="Times New Roman"/>
          <w:b/>
          <w:i w:val="false"/>
          <w:color w:val="000000"/>
        </w:rPr>
        <w:t xml:space="preserve"> 64-бап. Әлеуметтік жұмыскерлердің мәртебесі және жұмыс ерекшеліктері</w:t>
      </w:r>
    </w:p>
    <w:bookmarkEnd w:id="1080"/>
    <w:bookmarkStart w:name="z1096" w:id="1081"/>
    <w:p>
      <w:pPr>
        <w:spacing w:after="0"/>
        <w:ind w:left="0"/>
        <w:jc w:val="both"/>
      </w:pPr>
      <w:r>
        <w:rPr>
          <w:rFonts w:ascii="Times New Roman"/>
          <w:b w:val="false"/>
          <w:i w:val="false"/>
          <w:color w:val="000000"/>
          <w:sz w:val="28"/>
        </w:rPr>
        <w:t>
      1. Адам арнаулы әлеуметтік қызметтер көрсету саласында кәсіптік қызметті жүзеге асырған кезде әлеуметтік жұмыскер мәртебесіне ие болады.</w:t>
      </w:r>
    </w:p>
    <w:bookmarkEnd w:id="1081"/>
    <w:bookmarkStart w:name="z1097" w:id="1082"/>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 және айқындау жөніндегі әлеуметтік жұмыскер арнаулы әлеуметтік көрсетілетін қызметтерге мұқтаж адамдардың жеке ерекшеліктерін ескере отырып, арнаулы әлеуметтік көрсетілетін қызметтерді ұсыну туралы қорытынды дайындайды және адамның денсаулық жағдайы, ауруының диагнозы, тыныс-тіршілігінің шектелу дәрежесі және арнаулы әлеуметтік көрсетілетін қызметтерді алушылардың дербес деректері туралы мәліметтердің құпиялылығын қамтамасыз етеді.</w:t>
      </w:r>
    </w:p>
    <w:bookmarkEnd w:id="1082"/>
    <w:bookmarkStart w:name="z1098" w:id="1083"/>
    <w:p>
      <w:pPr>
        <w:spacing w:after="0"/>
        <w:ind w:left="0"/>
        <w:jc w:val="both"/>
      </w:pPr>
      <w:r>
        <w:rPr>
          <w:rFonts w:ascii="Times New Roman"/>
          <w:b w:val="false"/>
          <w:i w:val="false"/>
          <w:color w:val="000000"/>
          <w:sz w:val="28"/>
        </w:rPr>
        <w:t xml:space="preserve">
      3. Арнаулы әлеуметтік көрсетілетін қызметтерді ұсынатын әлеуметтік жұмыскер арнаулы әлеуметтік көрсетілетін қызметтерге деген қажеттілікті бағалау және айқындау жөніндегі әлеуметтік жұмыскердің қорытындысын ұстанады және арнаулы әлеуметтік қызметтер көрсету стандарттарына сәйкес қызметтер көрсетеді. </w:t>
      </w:r>
    </w:p>
    <w:bookmarkEnd w:id="1083"/>
    <w:bookmarkStart w:name="z1099" w:id="1084"/>
    <w:p>
      <w:pPr>
        <w:spacing w:after="0"/>
        <w:ind w:left="0"/>
        <w:jc w:val="both"/>
      </w:pPr>
      <w:r>
        <w:rPr>
          <w:rFonts w:ascii="Times New Roman"/>
          <w:b w:val="false"/>
          <w:i w:val="false"/>
          <w:color w:val="000000"/>
          <w:sz w:val="28"/>
        </w:rPr>
        <w:t>
      4. Әлеуметтік жұмыскер арнаулы әлеуметтік көрсетілетін қызметтерді алушының немесе оның заңды өкілінің хабардар етілген келісімімен оңалту іс-шараларын жүргізу үшін арнаулы әлеуметтік көрсетілетін қызметтерді алушы туралы мәліметтерді ұсынуға құқылы.</w:t>
      </w:r>
    </w:p>
    <w:bookmarkEnd w:id="1084"/>
    <w:bookmarkStart w:name="z1100" w:id="1085"/>
    <w:p>
      <w:pPr>
        <w:spacing w:after="0"/>
        <w:ind w:left="0"/>
        <w:jc w:val="both"/>
      </w:pPr>
      <w:r>
        <w:rPr>
          <w:rFonts w:ascii="Times New Roman"/>
          <w:b w:val="false"/>
          <w:i w:val="false"/>
          <w:color w:val="000000"/>
          <w:sz w:val="28"/>
        </w:rPr>
        <w:t xml:space="preserve">
      5. Әлеуметтік жұмыскерге нормативтік жүктемені халықты әлеуметтік қорғау, білім беру және денсаулық сақтау саласында арнаулы әлеуметтік қызметтер көрсету стандарттарына сәйкес уәкілетті мемлекеттік органдар, сондай-ақ арнаулы әлеуметтік көрсетілетін қызметтерді алушылардың жеке қажеттіліктерін ескере отырып белгілейді. </w:t>
      </w:r>
    </w:p>
    <w:bookmarkEnd w:id="1085"/>
    <w:bookmarkStart w:name="z1101" w:id="1086"/>
    <w:p>
      <w:pPr>
        <w:spacing w:after="0"/>
        <w:ind w:left="0"/>
        <w:jc w:val="both"/>
      </w:pPr>
      <w:r>
        <w:rPr>
          <w:rFonts w:ascii="Times New Roman"/>
          <w:b w:val="false"/>
          <w:i w:val="false"/>
          <w:color w:val="000000"/>
          <w:sz w:val="28"/>
        </w:rPr>
        <w:t xml:space="preserve">
      6. Мемлекеттік ұйымдарда кәсіптік қызметті жүзеге асыратын әлеуметтік жұмыскердің еңбегіне ақы төлеу жүйесі, лауазымдық айлықақылар, қосымша ақылар, үстемеақылар және ынталандыру сипатындағы басқа да төлемдер лауазымдар тізбесіне сәйкес Қазақстан Республикасының заңнамасында белгіленген тәртіппен айқындалады. </w:t>
      </w:r>
    </w:p>
    <w:bookmarkEnd w:id="1086"/>
    <w:bookmarkStart w:name="z1102" w:id="1087"/>
    <w:p>
      <w:pPr>
        <w:spacing w:after="0"/>
        <w:ind w:left="0"/>
        <w:jc w:val="both"/>
      </w:pPr>
      <w:r>
        <w:rPr>
          <w:rFonts w:ascii="Times New Roman"/>
          <w:b w:val="false"/>
          <w:i w:val="false"/>
          <w:color w:val="000000"/>
          <w:sz w:val="28"/>
        </w:rPr>
        <w:t xml:space="preserve">
      Мемлекеттік бюджет есебінен ұсталатын әлеуметтік жұмыскерлерге жыл сайынғы негізгі ақы төленетін еңбек демалысы және сауықтыруға арналған жәрдемақы Қазақстан Республикасының еңбек заңнамасына сәйкес беріледі. </w:t>
      </w:r>
    </w:p>
    <w:bookmarkEnd w:id="1087"/>
    <w:bookmarkStart w:name="z1103" w:id="1088"/>
    <w:p>
      <w:pPr>
        <w:spacing w:after="0"/>
        <w:ind w:left="0"/>
        <w:jc w:val="both"/>
      </w:pPr>
      <w:r>
        <w:rPr>
          <w:rFonts w:ascii="Times New Roman"/>
          <w:b w:val="false"/>
          <w:i w:val="false"/>
          <w:color w:val="000000"/>
          <w:sz w:val="28"/>
        </w:rPr>
        <w:t xml:space="preserve">
      Жекеше ұйымдарда кәсіптік қызметті жүзеге асыратын әлеуметтік жұмыскердің еңбегіне ақы төлеуді Қазақстан Республикасының заңнамасына сәйкес олардың құрылтайшылары немесе осыған уәкілеттік берілген тұлға айқындайды. </w:t>
      </w:r>
    </w:p>
    <w:bookmarkEnd w:id="1088"/>
    <w:bookmarkStart w:name="z1104" w:id="1089"/>
    <w:p>
      <w:pPr>
        <w:spacing w:after="0"/>
        <w:ind w:left="0"/>
        <w:jc w:val="both"/>
      </w:pPr>
      <w:r>
        <w:rPr>
          <w:rFonts w:ascii="Times New Roman"/>
          <w:b w:val="false"/>
          <w:i w:val="false"/>
          <w:color w:val="000000"/>
          <w:sz w:val="28"/>
        </w:rPr>
        <w:t>
      7. Әлеуметтік жұмыскер кәсіптік қызметті жүзеге асыру үшін уәкілетті мемлекеттік органмен келісу бойынша тиісті уәкілетті органдар бекіткен кәсіптік стандарттарда айқындалатын біліктілік талаптарына сәйкес келуге тиіс.</w:t>
      </w:r>
    </w:p>
    <w:bookmarkEnd w:id="1089"/>
    <w:bookmarkStart w:name="z1105" w:id="1090"/>
    <w:p>
      <w:pPr>
        <w:spacing w:after="0"/>
        <w:ind w:left="0"/>
        <w:jc w:val="both"/>
      </w:pPr>
      <w:r>
        <w:rPr>
          <w:rFonts w:ascii="Times New Roman"/>
          <w:b w:val="false"/>
          <w:i w:val="false"/>
          <w:color w:val="000000"/>
          <w:sz w:val="28"/>
        </w:rPr>
        <w:t>
      8. Әлеуметтік жұмыскерлер кәсіптік қызметті жүзеге асыру үшін аттестаттаудан өтеді, оның нәтижесі бойынша оларға уәкілетті мемлекеттік орган айқындайтын тәртіппен біліктілік санаттары беріледі (расталады).</w:t>
      </w:r>
    </w:p>
    <w:bookmarkEnd w:id="1090"/>
    <w:bookmarkStart w:name="z1106" w:id="1091"/>
    <w:p>
      <w:pPr>
        <w:spacing w:after="0"/>
        <w:ind w:left="0"/>
        <w:jc w:val="both"/>
      </w:pPr>
      <w:r>
        <w:rPr>
          <w:rFonts w:ascii="Times New Roman"/>
          <w:b w:val="false"/>
          <w:i w:val="false"/>
          <w:color w:val="000000"/>
          <w:sz w:val="28"/>
        </w:rPr>
        <w:t xml:space="preserve">
      9. Әлеуметтік жұмыскерлерді аттестаттау бағдарламасын уәкілетті органдар кәсіптік стандартқа сәйкес әзірлейді. </w:t>
      </w:r>
    </w:p>
    <w:bookmarkEnd w:id="1091"/>
    <w:bookmarkStart w:name="z1107" w:id="1092"/>
    <w:p>
      <w:pPr>
        <w:spacing w:after="0"/>
        <w:ind w:left="0"/>
        <w:jc w:val="left"/>
      </w:pPr>
      <w:r>
        <w:rPr>
          <w:rFonts w:ascii="Times New Roman"/>
          <w:b/>
          <w:i w:val="false"/>
          <w:color w:val="000000"/>
        </w:rPr>
        <w:t xml:space="preserve"> 65-бап. Әлеуметтік жұмыскерлердің кәсіптік қызметті жүзеге асыру кезіндегі құқықтары мен міндеттері</w:t>
      </w:r>
    </w:p>
    <w:bookmarkEnd w:id="1092"/>
    <w:bookmarkStart w:name="z1108" w:id="1093"/>
    <w:p>
      <w:pPr>
        <w:spacing w:after="0"/>
        <w:ind w:left="0"/>
        <w:jc w:val="both"/>
      </w:pPr>
      <w:r>
        <w:rPr>
          <w:rFonts w:ascii="Times New Roman"/>
          <w:b w:val="false"/>
          <w:i w:val="false"/>
          <w:color w:val="000000"/>
          <w:sz w:val="28"/>
        </w:rPr>
        <w:t>
      1. Әлеуметтік жұмыскерлердің кәсіптік қызметті жүзеге асыру кезінде:</w:t>
      </w:r>
    </w:p>
    <w:bookmarkEnd w:id="1093"/>
    <w:bookmarkStart w:name="z1109" w:id="1094"/>
    <w:p>
      <w:pPr>
        <w:spacing w:after="0"/>
        <w:ind w:left="0"/>
        <w:jc w:val="both"/>
      </w:pPr>
      <w:r>
        <w:rPr>
          <w:rFonts w:ascii="Times New Roman"/>
          <w:b w:val="false"/>
          <w:i w:val="false"/>
          <w:color w:val="000000"/>
          <w:sz w:val="28"/>
        </w:rPr>
        <w:t>
      1) арнаулы әлеуметтік қызметтер көрсету стандарттарын сақтау шартымен арнаулы әлеуметтік көрсетілетін қызметтерді ұсыну саласындағы қызметті ұйымдастыру тәсілдері мен нысандарын еркін таңдауға;</w:t>
      </w:r>
    </w:p>
    <w:bookmarkEnd w:id="1094"/>
    <w:bookmarkStart w:name="z1110" w:id="1095"/>
    <w:p>
      <w:pPr>
        <w:spacing w:after="0"/>
        <w:ind w:left="0"/>
        <w:jc w:val="both"/>
      </w:pPr>
      <w:r>
        <w:rPr>
          <w:rFonts w:ascii="Times New Roman"/>
          <w:b w:val="false"/>
          <w:i w:val="false"/>
          <w:color w:val="000000"/>
          <w:sz w:val="28"/>
        </w:rPr>
        <w:t>
      2) лауазымды адамдар мен басқа да адамдар тарапынан заңсыз араласудан және кедергі келтіруден қорғалуға;</w:t>
      </w:r>
    </w:p>
    <w:bookmarkEnd w:id="1095"/>
    <w:bookmarkStart w:name="z1111" w:id="1096"/>
    <w:p>
      <w:pPr>
        <w:spacing w:after="0"/>
        <w:ind w:left="0"/>
        <w:jc w:val="both"/>
      </w:pPr>
      <w:r>
        <w:rPr>
          <w:rFonts w:ascii="Times New Roman"/>
          <w:b w:val="false"/>
          <w:i w:val="false"/>
          <w:color w:val="000000"/>
          <w:sz w:val="28"/>
        </w:rPr>
        <w:t>
      3) өзінің кәсібіне арнаулы әлеуметтік көрсетілетін қызметтерді алушылар мен олардың ата-аналары немесе өзге де заңды өкілдері тарапынан құрметпен қаралуына және тиісті мінез-құлыққа;</w:t>
      </w:r>
    </w:p>
    <w:bookmarkEnd w:id="1096"/>
    <w:bookmarkStart w:name="z1112" w:id="1097"/>
    <w:p>
      <w:pPr>
        <w:spacing w:after="0"/>
        <w:ind w:left="0"/>
        <w:jc w:val="both"/>
      </w:pPr>
      <w:r>
        <w:rPr>
          <w:rFonts w:ascii="Times New Roman"/>
          <w:b w:val="false"/>
          <w:i w:val="false"/>
          <w:color w:val="000000"/>
          <w:sz w:val="28"/>
        </w:rPr>
        <w:t>
      4) кәсіптік қызметті жүзеге асыру үшін ұйымдастырушылық және материалдық-техникалық қамтамасыз етілуге және қажетті жағдайларының жасалуына;</w:t>
      </w:r>
    </w:p>
    <w:bookmarkEnd w:id="1097"/>
    <w:bookmarkStart w:name="z1113" w:id="1098"/>
    <w:p>
      <w:pPr>
        <w:spacing w:after="0"/>
        <w:ind w:left="0"/>
        <w:jc w:val="both"/>
      </w:pPr>
      <w:r>
        <w:rPr>
          <w:rFonts w:ascii="Times New Roman"/>
          <w:b w:val="false"/>
          <w:i w:val="false"/>
          <w:color w:val="000000"/>
          <w:sz w:val="28"/>
        </w:rPr>
        <w:t>
      5) ғылыми, зерттеу, шығармашылық қызметті жүзеге асыруға, әлеуметтік жұмыс практикасына жаңа әдістемелер мен технологияларды ендіру туралы ұсыныстарды әзірлеуге және енгізуге;</w:t>
      </w:r>
    </w:p>
    <w:bookmarkEnd w:id="1098"/>
    <w:bookmarkStart w:name="z1114" w:id="1099"/>
    <w:p>
      <w:pPr>
        <w:spacing w:after="0"/>
        <w:ind w:left="0"/>
        <w:jc w:val="both"/>
      </w:pPr>
      <w:r>
        <w:rPr>
          <w:rFonts w:ascii="Times New Roman"/>
          <w:b w:val="false"/>
          <w:i w:val="false"/>
          <w:color w:val="000000"/>
          <w:sz w:val="28"/>
        </w:rPr>
        <w:t>
      6) әлеуметтік көрсетілетін қызметтердің сапасын жетілдіруге бағытталған, оның ішінде әлеуметтік жұмыскердің кәсіптік қызметіне қатысты мәселелерді талқылауға қатысуға;</w:t>
      </w:r>
    </w:p>
    <w:bookmarkEnd w:id="1099"/>
    <w:bookmarkStart w:name="z1115" w:id="1100"/>
    <w:p>
      <w:pPr>
        <w:spacing w:after="0"/>
        <w:ind w:left="0"/>
        <w:jc w:val="both"/>
      </w:pPr>
      <w:r>
        <w:rPr>
          <w:rFonts w:ascii="Times New Roman"/>
          <w:b w:val="false"/>
          <w:i w:val="false"/>
          <w:color w:val="000000"/>
          <w:sz w:val="28"/>
        </w:rPr>
        <w:t>
      7) бес жылда кемінде бір рет біліктілігін арттыруға;</w:t>
      </w:r>
    </w:p>
    <w:bookmarkEnd w:id="1100"/>
    <w:bookmarkStart w:name="z1116" w:id="1101"/>
    <w:p>
      <w:pPr>
        <w:spacing w:after="0"/>
        <w:ind w:left="0"/>
        <w:jc w:val="both"/>
      </w:pPr>
      <w:r>
        <w:rPr>
          <w:rFonts w:ascii="Times New Roman"/>
          <w:b w:val="false"/>
          <w:i w:val="false"/>
          <w:color w:val="000000"/>
          <w:sz w:val="28"/>
        </w:rPr>
        <w:t xml:space="preserve">
      8) кәсіби тұрғыдан үздіксіз дамуға; </w:t>
      </w:r>
    </w:p>
    <w:bookmarkEnd w:id="1101"/>
    <w:bookmarkStart w:name="z1117" w:id="1102"/>
    <w:p>
      <w:pPr>
        <w:spacing w:after="0"/>
        <w:ind w:left="0"/>
        <w:jc w:val="both"/>
      </w:pPr>
      <w:r>
        <w:rPr>
          <w:rFonts w:ascii="Times New Roman"/>
          <w:b w:val="false"/>
          <w:i w:val="false"/>
          <w:color w:val="000000"/>
          <w:sz w:val="28"/>
        </w:rPr>
        <w:t xml:space="preserve">
      9) біліктілік санатының мерзімінен бұрын берілуіне; </w:t>
      </w:r>
    </w:p>
    <w:bookmarkEnd w:id="1102"/>
    <w:bookmarkStart w:name="z1118" w:id="1103"/>
    <w:p>
      <w:pPr>
        <w:spacing w:after="0"/>
        <w:ind w:left="0"/>
        <w:jc w:val="both"/>
      </w:pPr>
      <w:r>
        <w:rPr>
          <w:rFonts w:ascii="Times New Roman"/>
          <w:b w:val="false"/>
          <w:i w:val="false"/>
          <w:color w:val="000000"/>
          <w:sz w:val="28"/>
        </w:rPr>
        <w:t>
      10) кәсіптік қызметтегі жетістіктері үшін көтермеленуге;</w:t>
      </w:r>
    </w:p>
    <w:bookmarkEnd w:id="1103"/>
    <w:bookmarkStart w:name="z1119" w:id="1104"/>
    <w:p>
      <w:pPr>
        <w:spacing w:after="0"/>
        <w:ind w:left="0"/>
        <w:jc w:val="both"/>
      </w:pPr>
      <w:r>
        <w:rPr>
          <w:rFonts w:ascii="Times New Roman"/>
          <w:b w:val="false"/>
          <w:i w:val="false"/>
          <w:color w:val="000000"/>
          <w:sz w:val="28"/>
        </w:rPr>
        <w:t>
      11) Қазақстан Республикасының заңнамасында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bookmarkEnd w:id="1104"/>
    <w:bookmarkStart w:name="z1120" w:id="1105"/>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құқықтарға құқығы бар.</w:t>
      </w:r>
    </w:p>
    <w:bookmarkEnd w:id="1105"/>
    <w:bookmarkStart w:name="z1121" w:id="1106"/>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бағалауды және айқындауды жүзеге асыратын әлеуметтік жұмыскер осы баптың 1-тармағында белгіленген құқықтардан басқа:</w:t>
      </w:r>
    </w:p>
    <w:bookmarkEnd w:id="1106"/>
    <w:bookmarkStart w:name="z1122" w:id="1107"/>
    <w:p>
      <w:pPr>
        <w:spacing w:after="0"/>
        <w:ind w:left="0"/>
        <w:jc w:val="both"/>
      </w:pPr>
      <w:r>
        <w:rPr>
          <w:rFonts w:ascii="Times New Roman"/>
          <w:b w:val="false"/>
          <w:i w:val="false"/>
          <w:color w:val="000000"/>
          <w:sz w:val="28"/>
        </w:rPr>
        <w:t>
      1) мемлекеттік және жергілікті атқарушы органдардан қажетті ақпаратты, оның ішінде ақпараттық жүйелер арқылы сұратуға және алуға;</w:t>
      </w:r>
    </w:p>
    <w:bookmarkEnd w:id="1107"/>
    <w:bookmarkStart w:name="z1123" w:id="1108"/>
    <w:p>
      <w:pPr>
        <w:spacing w:after="0"/>
        <w:ind w:left="0"/>
        <w:jc w:val="both"/>
      </w:pPr>
      <w:r>
        <w:rPr>
          <w:rFonts w:ascii="Times New Roman"/>
          <w:b w:val="false"/>
          <w:i w:val="false"/>
          <w:color w:val="000000"/>
          <w:sz w:val="28"/>
        </w:rPr>
        <w:t>
      2) арнаулы әлеуметтік көрсетілетін қызметтерге деген қажеттілікке бағалау жүргізу және оны айқындау үшін қажетті мамандарды тартуға;</w:t>
      </w:r>
    </w:p>
    <w:bookmarkEnd w:id="1108"/>
    <w:bookmarkStart w:name="z1124" w:id="1109"/>
    <w:p>
      <w:pPr>
        <w:spacing w:after="0"/>
        <w:ind w:left="0"/>
        <w:jc w:val="both"/>
      </w:pPr>
      <w:r>
        <w:rPr>
          <w:rFonts w:ascii="Times New Roman"/>
          <w:b w:val="false"/>
          <w:i w:val="false"/>
          <w:color w:val="000000"/>
          <w:sz w:val="28"/>
        </w:rPr>
        <w:t>
      3) консультация үшін басқа бейіндегі немесе біліктілігі анағұрлым жоғары қажетті мамандарды тартуға құқылы.</w:t>
      </w:r>
    </w:p>
    <w:bookmarkEnd w:id="1109"/>
    <w:bookmarkStart w:name="z1125" w:id="1110"/>
    <w:p>
      <w:pPr>
        <w:spacing w:after="0"/>
        <w:ind w:left="0"/>
        <w:jc w:val="both"/>
      </w:pPr>
      <w:r>
        <w:rPr>
          <w:rFonts w:ascii="Times New Roman"/>
          <w:b w:val="false"/>
          <w:i w:val="false"/>
          <w:color w:val="000000"/>
          <w:sz w:val="28"/>
        </w:rPr>
        <w:t>
      3. Әлеуметтік жұмыскерлер:</w:t>
      </w:r>
    </w:p>
    <w:bookmarkEnd w:id="1110"/>
    <w:bookmarkStart w:name="z1126" w:id="1111"/>
    <w:p>
      <w:pPr>
        <w:spacing w:after="0"/>
        <w:ind w:left="0"/>
        <w:jc w:val="both"/>
      </w:pPr>
      <w:r>
        <w:rPr>
          <w:rFonts w:ascii="Times New Roman"/>
          <w:b w:val="false"/>
          <w:i w:val="false"/>
          <w:color w:val="000000"/>
          <w:sz w:val="28"/>
        </w:rPr>
        <w:t xml:space="preserve">
      1) арнаулы әлеуметтік көрсетілетін қызметтерді алушыларға өз қызметтері үшін сыйақы алудағы жеке мүддесі мақсатында дәрілік заттар мен медициналық бұйымдарды бөлшек саудада өткізудің белгілі бір объектілерін, арнаулы әлеуметтік көрсетілетін қызметтерді немесе оңалту іс-шараларын ұсынатын ұйымдарды ұсынуға; </w:t>
      </w:r>
    </w:p>
    <w:bookmarkEnd w:id="1111"/>
    <w:bookmarkStart w:name="z1127" w:id="1112"/>
    <w:p>
      <w:pPr>
        <w:spacing w:after="0"/>
        <w:ind w:left="0"/>
        <w:jc w:val="both"/>
      </w:pPr>
      <w:r>
        <w:rPr>
          <w:rFonts w:ascii="Times New Roman"/>
          <w:b w:val="false"/>
          <w:i w:val="false"/>
          <w:color w:val="000000"/>
          <w:sz w:val="28"/>
        </w:rPr>
        <w:t xml:space="preserve">
      2) ғылыми-практикалық конференциялар мен мамандандырылған семинарлар өткізуді қоспағанда, өнім берушілердің қатысуымен дәрілік заттар мен медициналық бұйымдарды, арнаулы әлеуметтік көрсетілетін қызметтердің және оңалту іс-шараларының түрлерін ілгерілетуге құқылы емес. </w:t>
      </w:r>
    </w:p>
    <w:bookmarkEnd w:id="1112"/>
    <w:bookmarkStart w:name="z1128" w:id="1113"/>
    <w:p>
      <w:pPr>
        <w:spacing w:after="0"/>
        <w:ind w:left="0"/>
        <w:jc w:val="both"/>
      </w:pPr>
      <w:r>
        <w:rPr>
          <w:rFonts w:ascii="Times New Roman"/>
          <w:b w:val="false"/>
          <w:i w:val="false"/>
          <w:color w:val="000000"/>
          <w:sz w:val="28"/>
        </w:rPr>
        <w:t>
      4. Әлеуметтік жұмыскерлер:</w:t>
      </w:r>
    </w:p>
    <w:bookmarkEnd w:id="1113"/>
    <w:bookmarkStart w:name="z1129" w:id="1114"/>
    <w:p>
      <w:pPr>
        <w:spacing w:after="0"/>
        <w:ind w:left="0"/>
        <w:jc w:val="both"/>
      </w:pPr>
      <w:r>
        <w:rPr>
          <w:rFonts w:ascii="Times New Roman"/>
          <w:b w:val="false"/>
          <w:i w:val="false"/>
          <w:color w:val="000000"/>
          <w:sz w:val="28"/>
        </w:rPr>
        <w:t xml:space="preserve">
      1) өзінің біліктілігіне, қызметтік және лауазымдық міндеттеріне сәйкес арнаулы әлеуметтік көрсетілетін қызметтерге мұқтаж болудың профилактикасын жүргізуге; </w:t>
      </w:r>
    </w:p>
    <w:bookmarkEnd w:id="1114"/>
    <w:bookmarkStart w:name="z1130" w:id="1115"/>
    <w:p>
      <w:pPr>
        <w:spacing w:after="0"/>
        <w:ind w:left="0"/>
        <w:jc w:val="both"/>
      </w:pPr>
      <w:r>
        <w:rPr>
          <w:rFonts w:ascii="Times New Roman"/>
          <w:b w:val="false"/>
          <w:i w:val="false"/>
          <w:color w:val="000000"/>
          <w:sz w:val="28"/>
        </w:rPr>
        <w:t>
      2) өзінің біліктілігіне, лауазымдық міндеттеріне сәйкес арнаулы әлеуметтік қызметтерді көрсетуге;</w:t>
      </w:r>
    </w:p>
    <w:bookmarkEnd w:id="1115"/>
    <w:bookmarkStart w:name="z1131" w:id="1116"/>
    <w:p>
      <w:pPr>
        <w:spacing w:after="0"/>
        <w:ind w:left="0"/>
        <w:jc w:val="both"/>
      </w:pPr>
      <w:r>
        <w:rPr>
          <w:rFonts w:ascii="Times New Roman"/>
          <w:b w:val="false"/>
          <w:i w:val="false"/>
          <w:color w:val="000000"/>
          <w:sz w:val="28"/>
        </w:rPr>
        <w:t>
      3) ұсынылатын арнаулы әлеуметтік көрсетілетін қызметтердің сапасын қамтамасыз етуге;</w:t>
      </w:r>
    </w:p>
    <w:bookmarkEnd w:id="1116"/>
    <w:bookmarkStart w:name="z1132" w:id="1117"/>
    <w:p>
      <w:pPr>
        <w:spacing w:after="0"/>
        <w:ind w:left="0"/>
        <w:jc w:val="both"/>
      </w:pPr>
      <w:r>
        <w:rPr>
          <w:rFonts w:ascii="Times New Roman"/>
          <w:b w:val="false"/>
          <w:i w:val="false"/>
          <w:color w:val="000000"/>
          <w:sz w:val="28"/>
        </w:rPr>
        <w:t xml:space="preserve">
      4) кәсіптік құпияны жария етпеуге; </w:t>
      </w:r>
    </w:p>
    <w:bookmarkEnd w:id="1117"/>
    <w:bookmarkStart w:name="z1133" w:id="1118"/>
    <w:p>
      <w:pPr>
        <w:spacing w:after="0"/>
        <w:ind w:left="0"/>
        <w:jc w:val="both"/>
      </w:pPr>
      <w:r>
        <w:rPr>
          <w:rFonts w:ascii="Times New Roman"/>
          <w:b w:val="false"/>
          <w:i w:val="false"/>
          <w:color w:val="000000"/>
          <w:sz w:val="28"/>
        </w:rPr>
        <w:t xml:space="preserve">
      5) арнаулы әлеуметтік көрсетілетін қызметтерді алушыға қатысты кемсітушілікке жол бермеуге; </w:t>
      </w:r>
    </w:p>
    <w:bookmarkEnd w:id="1118"/>
    <w:bookmarkStart w:name="z1134" w:id="1119"/>
    <w:p>
      <w:pPr>
        <w:spacing w:after="0"/>
        <w:ind w:left="0"/>
        <w:jc w:val="both"/>
      </w:pPr>
      <w:r>
        <w:rPr>
          <w:rFonts w:ascii="Times New Roman"/>
          <w:b w:val="false"/>
          <w:i w:val="false"/>
          <w:color w:val="000000"/>
          <w:sz w:val="28"/>
        </w:rPr>
        <w:t xml:space="preserve">
      6) құқық қорғау органдарына халықты әлеуметтік қорғау ұйымдарында арнаулы әлеуметтік көрсетілетін қызметтерді алушының қылмыстық не әкімшілік құқық бұзушылық белгілері бар әрекеттерді (әрекетсіздікті) жасау фактілері немесе осы әрекеттердің оларға қатысты жасалу фактілері туралы, сондай-ақ кәсіптік қызметіне байланысты өздеріне белгілі болған Қазақстан Республикасының заңнамасын бұзу фактілері туралы дереу хабарлауға; </w:t>
      </w:r>
    </w:p>
    <w:bookmarkEnd w:id="1119"/>
    <w:bookmarkStart w:name="z1135" w:id="1120"/>
    <w:p>
      <w:pPr>
        <w:spacing w:after="0"/>
        <w:ind w:left="0"/>
        <w:jc w:val="both"/>
      </w:pPr>
      <w:r>
        <w:rPr>
          <w:rFonts w:ascii="Times New Roman"/>
          <w:b w:val="false"/>
          <w:i w:val="false"/>
          <w:color w:val="000000"/>
          <w:sz w:val="28"/>
        </w:rPr>
        <w:t>
      7) арнаулы әлеуметтік көрсетілетін қызметтерді алушылардың ата-аналарына немесе өзге де заңды өкілдеріне арнаулы әлеуметтік көрсетілетін қызметтерді ұсыну мәселелері бойынша консультация беруге;</w:t>
      </w:r>
    </w:p>
    <w:bookmarkEnd w:id="1120"/>
    <w:bookmarkStart w:name="z1136" w:id="1121"/>
    <w:p>
      <w:pPr>
        <w:spacing w:after="0"/>
        <w:ind w:left="0"/>
        <w:jc w:val="both"/>
      </w:pPr>
      <w:r>
        <w:rPr>
          <w:rFonts w:ascii="Times New Roman"/>
          <w:b w:val="false"/>
          <w:i w:val="false"/>
          <w:color w:val="000000"/>
          <w:sz w:val="28"/>
        </w:rPr>
        <w:t>
      8) үш жылда кемінде бір рет аттестаттаудан өтуге;</w:t>
      </w:r>
    </w:p>
    <w:bookmarkEnd w:id="1121"/>
    <w:bookmarkStart w:name="z1137" w:id="1122"/>
    <w:p>
      <w:pPr>
        <w:spacing w:after="0"/>
        <w:ind w:left="0"/>
        <w:jc w:val="both"/>
      </w:pPr>
      <w:r>
        <w:rPr>
          <w:rFonts w:ascii="Times New Roman"/>
          <w:b w:val="false"/>
          <w:i w:val="false"/>
          <w:color w:val="000000"/>
          <w:sz w:val="28"/>
        </w:rPr>
        <w:t xml:space="preserve">
      9) арнаулы әлеуметтік қызметтер көрсету бойынша жеке жоспар жасауға; </w:t>
      </w:r>
    </w:p>
    <w:bookmarkEnd w:id="1122"/>
    <w:bookmarkStart w:name="z1138" w:id="1123"/>
    <w:p>
      <w:pPr>
        <w:spacing w:after="0"/>
        <w:ind w:left="0"/>
        <w:jc w:val="both"/>
      </w:pPr>
      <w:r>
        <w:rPr>
          <w:rFonts w:ascii="Times New Roman"/>
          <w:b w:val="false"/>
          <w:i w:val="false"/>
          <w:color w:val="000000"/>
          <w:sz w:val="28"/>
        </w:rPr>
        <w:t>
      10) әлеуметтік жұмыскердің кәсіптік мінез-құлық әдебінің нормаларын сақтауға;</w:t>
      </w:r>
    </w:p>
    <w:bookmarkEnd w:id="1123"/>
    <w:bookmarkStart w:name="z1139" w:id="1124"/>
    <w:p>
      <w:pPr>
        <w:spacing w:after="0"/>
        <w:ind w:left="0"/>
        <w:jc w:val="both"/>
      </w:pPr>
      <w:r>
        <w:rPr>
          <w:rFonts w:ascii="Times New Roman"/>
          <w:b w:val="false"/>
          <w:i w:val="false"/>
          <w:color w:val="000000"/>
          <w:sz w:val="28"/>
        </w:rPr>
        <w:t>
      11) Қазақстан Республикасының заңнамасында белгіленген тәртіппен міндетті мерзімдік медициналық қарап-тексеруден өтуге;</w:t>
      </w:r>
    </w:p>
    <w:bookmarkEnd w:id="1124"/>
    <w:bookmarkStart w:name="z1140" w:id="1125"/>
    <w:p>
      <w:pPr>
        <w:spacing w:after="0"/>
        <w:ind w:left="0"/>
        <w:jc w:val="both"/>
      </w:pPr>
      <w:r>
        <w:rPr>
          <w:rFonts w:ascii="Times New Roman"/>
          <w:b w:val="false"/>
          <w:i w:val="false"/>
          <w:color w:val="000000"/>
          <w:sz w:val="28"/>
        </w:rPr>
        <w:t>
      12) арнаулы әлеуметтік көрсетілетін қызметтерді алушылар мен олардың ата-аналарының немесе өзге де заңды өкілдерінің ар-намысы мен қадір-қасиетін құрметтеуге;</w:t>
      </w:r>
    </w:p>
    <w:bookmarkEnd w:id="1125"/>
    <w:bookmarkStart w:name="z1141" w:id="1126"/>
    <w:p>
      <w:pPr>
        <w:spacing w:after="0"/>
        <w:ind w:left="0"/>
        <w:jc w:val="both"/>
      </w:pPr>
      <w:r>
        <w:rPr>
          <w:rFonts w:ascii="Times New Roman"/>
          <w:b w:val="false"/>
          <w:i w:val="false"/>
          <w:color w:val="000000"/>
          <w:sz w:val="28"/>
        </w:rPr>
        <w:t>
      13) осы Кодексте және Қазақстан Республикасының заңнамасында көзделген өзге де міндеттерді орындауға міндетті.</w:t>
      </w:r>
    </w:p>
    <w:bookmarkEnd w:id="1126"/>
    <w:bookmarkStart w:name="z1142" w:id="1127"/>
    <w:p>
      <w:pPr>
        <w:spacing w:after="0"/>
        <w:ind w:left="0"/>
        <w:jc w:val="left"/>
      </w:pPr>
      <w:r>
        <w:rPr>
          <w:rFonts w:ascii="Times New Roman"/>
          <w:b/>
          <w:i w:val="false"/>
          <w:color w:val="000000"/>
        </w:rPr>
        <w:t xml:space="preserve"> 66-бап. Әлеуметтік жұмыскердің кәсіптік құпиясы</w:t>
      </w:r>
    </w:p>
    <w:bookmarkEnd w:id="1127"/>
    <w:bookmarkStart w:name="z1143" w:id="1128"/>
    <w:p>
      <w:pPr>
        <w:spacing w:after="0"/>
        <w:ind w:left="0"/>
        <w:jc w:val="both"/>
      </w:pPr>
      <w:r>
        <w:rPr>
          <w:rFonts w:ascii="Times New Roman"/>
          <w:b w:val="false"/>
          <w:i w:val="false"/>
          <w:color w:val="000000"/>
          <w:sz w:val="28"/>
        </w:rPr>
        <w:t xml:space="preserve">
      1. Арнаулы әлеуметтік көрсетілетін қызметтерді алушылардың жеке ерекшеліктері, денсаулық жағдайы, ауруының диагнозы, тыныс-тіршілігінің шектелу дәрежесі туралы мәліметтер, сондай-ақ дербес деректері әлеуметтік жұмыскердің кәсіптік құпиясын құрайды. </w:t>
      </w:r>
    </w:p>
    <w:bookmarkEnd w:id="1128"/>
    <w:bookmarkStart w:name="z1144" w:id="1129"/>
    <w:p>
      <w:pPr>
        <w:spacing w:after="0"/>
        <w:ind w:left="0"/>
        <w:jc w:val="both"/>
      </w:pPr>
      <w:r>
        <w:rPr>
          <w:rFonts w:ascii="Times New Roman"/>
          <w:b w:val="false"/>
          <w:i w:val="false"/>
          <w:color w:val="000000"/>
          <w:sz w:val="28"/>
        </w:rPr>
        <w:t xml:space="preserve">
      2. Арнаулы әлеуметтік көрсетілетін қызметтерді алушының немесе оның заңды өкілінің хабардар етілген келісімімен оңалту іс-шараларын жүргізу үшін әлеуметтік жұмыскердің кәсіптік құпиясын құрайтын мәліметтерді үшінші тұлғаларға беруге жол беріледі. </w:t>
      </w:r>
    </w:p>
    <w:bookmarkEnd w:id="1129"/>
    <w:bookmarkStart w:name="z1145" w:id="1130"/>
    <w:p>
      <w:pPr>
        <w:spacing w:after="0"/>
        <w:ind w:left="0"/>
        <w:jc w:val="both"/>
      </w:pPr>
      <w:r>
        <w:rPr>
          <w:rFonts w:ascii="Times New Roman"/>
          <w:b w:val="false"/>
          <w:i w:val="false"/>
          <w:color w:val="000000"/>
          <w:sz w:val="28"/>
        </w:rPr>
        <w:t>
      3. Әлеуметтік жұмыскердің кәсіптік құпиясын құрайтын мәліметтерді арнаулы әлеуметтік көрсетілетін қызметтерді алушының келісімінсіз ұсынуға мынадай жағдайларда:</w:t>
      </w:r>
    </w:p>
    <w:bookmarkEnd w:id="1130"/>
    <w:bookmarkStart w:name="z1146" w:id="1131"/>
    <w:p>
      <w:pPr>
        <w:spacing w:after="0"/>
        <w:ind w:left="0"/>
        <w:jc w:val="both"/>
      </w:pPr>
      <w:r>
        <w:rPr>
          <w:rFonts w:ascii="Times New Roman"/>
          <w:b w:val="false"/>
          <w:i w:val="false"/>
          <w:color w:val="000000"/>
          <w:sz w:val="28"/>
        </w:rPr>
        <w:t>
      1) заңды өкілі болмаған жағдайда, өз еркін білдіруге қабілетсіз адамды зерттеп-қарау және емдеу мақсатында медициналық қызметті жүзеге асыратын субъектілерге ұсынуға;</w:t>
      </w:r>
    </w:p>
    <w:bookmarkEnd w:id="1131"/>
    <w:bookmarkStart w:name="z1147" w:id="1132"/>
    <w:p>
      <w:pPr>
        <w:spacing w:after="0"/>
        <w:ind w:left="0"/>
        <w:jc w:val="both"/>
      </w:pPr>
      <w:r>
        <w:rPr>
          <w:rFonts w:ascii="Times New Roman"/>
          <w:b w:val="false"/>
          <w:i w:val="false"/>
          <w:color w:val="000000"/>
          <w:sz w:val="28"/>
        </w:rPr>
        <w:t>
      2) сотқа дейінгі тергеп-тексеру органдарының, прокурордың, адвокаттың және (немесе) соттың тергеп-тексеруді немесе сот талқылауын жүргізуге байланысты сұрау салуы бойынша;</w:t>
      </w:r>
    </w:p>
    <w:bookmarkEnd w:id="1132"/>
    <w:bookmarkStart w:name="z1148" w:id="1133"/>
    <w:p>
      <w:pPr>
        <w:spacing w:after="0"/>
        <w:ind w:left="0"/>
        <w:jc w:val="both"/>
      </w:pPr>
      <w:r>
        <w:rPr>
          <w:rFonts w:ascii="Times New Roman"/>
          <w:b w:val="false"/>
          <w:i w:val="false"/>
          <w:color w:val="000000"/>
          <w:sz w:val="28"/>
        </w:rPr>
        <w:t>
      3) кәмелетке толмаған немесе әрекетке қабілетсіз адамға арнаулы әлеуметтік қызметтер көрсету кезінде оның заңды өкіліне хабарлау үшін;</w:t>
      </w:r>
    </w:p>
    <w:bookmarkEnd w:id="1133"/>
    <w:bookmarkStart w:name="z1149" w:id="1134"/>
    <w:p>
      <w:pPr>
        <w:spacing w:after="0"/>
        <w:ind w:left="0"/>
        <w:jc w:val="both"/>
      </w:pPr>
      <w:r>
        <w:rPr>
          <w:rFonts w:ascii="Times New Roman"/>
          <w:b w:val="false"/>
          <w:i w:val="false"/>
          <w:color w:val="000000"/>
          <w:sz w:val="28"/>
        </w:rPr>
        <w:t>
      4) прокуратура органдары "Прокуратура туралы" Қазақстан Республикасының Конституциялық заңында белгіленген тәртіппен заңдылықтың сақталуына тексеру жүргізген кезде жол беріледі.</w:t>
      </w:r>
    </w:p>
    <w:bookmarkEnd w:id="1134"/>
    <w:bookmarkStart w:name="z1150" w:id="1135"/>
    <w:p>
      <w:pPr>
        <w:spacing w:after="0"/>
        <w:ind w:left="0"/>
        <w:jc w:val="both"/>
      </w:pPr>
      <w:r>
        <w:rPr>
          <w:rFonts w:ascii="Times New Roman"/>
          <w:b w:val="false"/>
          <w:i w:val="false"/>
          <w:color w:val="000000"/>
          <w:sz w:val="28"/>
        </w:rPr>
        <w:t xml:space="preserve">
      4. Мыналар: </w:t>
      </w:r>
    </w:p>
    <w:bookmarkEnd w:id="1135"/>
    <w:bookmarkStart w:name="z1151" w:id="1136"/>
    <w:p>
      <w:pPr>
        <w:spacing w:after="0"/>
        <w:ind w:left="0"/>
        <w:jc w:val="both"/>
      </w:pPr>
      <w:r>
        <w:rPr>
          <w:rFonts w:ascii="Times New Roman"/>
          <w:b w:val="false"/>
          <w:i w:val="false"/>
          <w:color w:val="000000"/>
          <w:sz w:val="28"/>
        </w:rPr>
        <w:t>
      1) электрондық ақпараттық ресурстарда Қазақстан Республикасының мемлекеттік құпиялар туралы заңнамасына сәйкес берілетін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 қамтылған жағдайларды қоспағанда, мұндай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bookmarkEnd w:id="1136"/>
    <w:bookmarkStart w:name="z1152" w:id="1137"/>
    <w:p>
      <w:pPr>
        <w:spacing w:after="0"/>
        <w:ind w:left="0"/>
        <w:jc w:val="both"/>
      </w:pPr>
      <w:r>
        <w:rPr>
          <w:rFonts w:ascii="Times New Roman"/>
          <w:b w:val="false"/>
          <w:i w:val="false"/>
          <w:color w:val="000000"/>
          <w:sz w:val="28"/>
        </w:rPr>
        <w:t>
      2) арнаулы әлеуметтік қызметтер көрсету және құқық қорғау органдарының және арнаулы мемлекеттік органдардың қызметін жүзеге асыру мақсатында ақпараттық-коммуникациялық технологияларды пайдалана отырып ақпарат алмасу әлеуметтік жұмыскердің кәсіптік құпиясын жария ету болып табылмайды.</w:t>
      </w:r>
    </w:p>
    <w:bookmarkEnd w:id="1137"/>
    <w:bookmarkStart w:name="z1153" w:id="1138"/>
    <w:p>
      <w:pPr>
        <w:spacing w:after="0"/>
        <w:ind w:left="0"/>
        <w:jc w:val="left"/>
      </w:pPr>
      <w:r>
        <w:rPr>
          <w:rFonts w:ascii="Times New Roman"/>
          <w:b/>
          <w:i w:val="false"/>
          <w:color w:val="000000"/>
        </w:rPr>
        <w:t xml:space="preserve"> 67-бап. Әлеуметтік жұмыскердің кәсіптік мінез-құлық әдебі</w:t>
      </w:r>
    </w:p>
    <w:bookmarkEnd w:id="1138"/>
    <w:bookmarkStart w:name="z1154" w:id="1139"/>
    <w:p>
      <w:pPr>
        <w:spacing w:after="0"/>
        <w:ind w:left="0"/>
        <w:jc w:val="both"/>
      </w:pPr>
      <w:r>
        <w:rPr>
          <w:rFonts w:ascii="Times New Roman"/>
          <w:b w:val="false"/>
          <w:i w:val="false"/>
          <w:color w:val="000000"/>
          <w:sz w:val="28"/>
        </w:rPr>
        <w:t xml:space="preserve">
      1. Әлеуметтік жұмыскердің кәсіптік мінез-құлық әдебі заңдылық, адалдық, жауапкершілік, жеке адамның ар-намысы мен қадір-қасиетін құрметтеу қағидаттарына негізделеді. </w:t>
      </w:r>
    </w:p>
    <w:bookmarkEnd w:id="1139"/>
    <w:bookmarkStart w:name="z1155" w:id="1140"/>
    <w:p>
      <w:pPr>
        <w:spacing w:after="0"/>
        <w:ind w:left="0"/>
        <w:jc w:val="both"/>
      </w:pPr>
      <w:r>
        <w:rPr>
          <w:rFonts w:ascii="Times New Roman"/>
          <w:b w:val="false"/>
          <w:i w:val="false"/>
          <w:color w:val="000000"/>
          <w:sz w:val="28"/>
        </w:rPr>
        <w:t>
      2. Әлеуметтік жұмыскердің кәсіптік мінез-құлық әдебін бұзу Қазақстан Республикасының Еңбек кодексіне сәйкес әлеуметтік жұмыскердің тәртіптік жауаптылығына алып келеді.</w:t>
      </w:r>
    </w:p>
    <w:bookmarkEnd w:id="1140"/>
    <w:bookmarkStart w:name="z1156" w:id="1141"/>
    <w:p>
      <w:pPr>
        <w:spacing w:after="0"/>
        <w:ind w:left="0"/>
        <w:jc w:val="both"/>
      </w:pPr>
      <w:r>
        <w:rPr>
          <w:rFonts w:ascii="Times New Roman"/>
          <w:b w:val="false"/>
          <w:i w:val="false"/>
          <w:color w:val="000000"/>
          <w:sz w:val="28"/>
        </w:rPr>
        <w:t xml:space="preserve">
      3. Әлеуметтік жұмыскердің кәсіптік мінез-құлық әдебін бұзуды Әлеуметтік жұмыскерлердің кәсіптік мінез-құлық әдебі жөніндегі кеңес арнаулы әлеуметтік көрсетілетін қызметтерді ұсынатын ұйым айқындайтын тәртіппен қарайды. </w:t>
      </w:r>
    </w:p>
    <w:bookmarkEnd w:id="1141"/>
    <w:bookmarkStart w:name="z1157" w:id="1142"/>
    <w:p>
      <w:pPr>
        <w:spacing w:after="0"/>
        <w:ind w:left="0"/>
        <w:jc w:val="left"/>
      </w:pPr>
      <w:r>
        <w:rPr>
          <w:rFonts w:ascii="Times New Roman"/>
          <w:b/>
          <w:i w:val="false"/>
          <w:color w:val="000000"/>
        </w:rPr>
        <w:t xml:space="preserve"> 68-бап. Әлеуметтік жұмыскердің кәсіптік қызметін орындауға байланысты шектеулер</w:t>
      </w:r>
    </w:p>
    <w:bookmarkEnd w:id="1142"/>
    <w:bookmarkStart w:name="z1158" w:id="1143"/>
    <w:p>
      <w:pPr>
        <w:spacing w:after="0"/>
        <w:ind w:left="0"/>
        <w:jc w:val="both"/>
      </w:pPr>
      <w:r>
        <w:rPr>
          <w:rFonts w:ascii="Times New Roman"/>
          <w:b w:val="false"/>
          <w:i w:val="false"/>
          <w:color w:val="000000"/>
          <w:sz w:val="28"/>
        </w:rPr>
        <w:t>
      Мынадай:</w:t>
      </w:r>
    </w:p>
    <w:bookmarkEnd w:id="1143"/>
    <w:bookmarkStart w:name="z1159" w:id="1144"/>
    <w:p>
      <w:pPr>
        <w:spacing w:after="0"/>
        <w:ind w:left="0"/>
        <w:jc w:val="both"/>
      </w:pPr>
      <w:r>
        <w:rPr>
          <w:rFonts w:ascii="Times New Roman"/>
          <w:b w:val="false"/>
          <w:i w:val="false"/>
          <w:color w:val="000000"/>
          <w:sz w:val="28"/>
        </w:rPr>
        <w:t>
      1) соттың заңды күшіне енген үкіміне сәйкес әлеуметтік жұмыскердің кәсіптік қызметін жүзеге асыру құқығынан айырылған адамдар;</w:t>
      </w:r>
    </w:p>
    <w:bookmarkEnd w:id="1144"/>
    <w:bookmarkStart w:name="z1160" w:id="1145"/>
    <w:p>
      <w:pPr>
        <w:spacing w:after="0"/>
        <w:ind w:left="0"/>
        <w:jc w:val="both"/>
      </w:pPr>
      <w:r>
        <w:rPr>
          <w:rFonts w:ascii="Times New Roman"/>
          <w:b w:val="false"/>
          <w:i w:val="false"/>
          <w:color w:val="000000"/>
          <w:sz w:val="28"/>
        </w:rPr>
        <w:t>
      2) сот шешімімен әрекетке қабілетсіз немесе әрекет қабілеті шектеулі деп танылған адамдар;</w:t>
      </w:r>
    </w:p>
    <w:bookmarkEnd w:id="1145"/>
    <w:bookmarkStart w:name="z1161" w:id="1146"/>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бұзылушылықтары (аурулары) бар, оның ішінде психикаға белсенді әсер ететін заттарды қолдануға байланысты бұзылушылықтары бар, психикалық денсаулық саласында медициналық көмек көрсететін ұйымдарда есепте тұрған адамдар;</w:t>
      </w:r>
    </w:p>
    <w:bookmarkEnd w:id="1146"/>
    <w:bookmarkStart w:name="z1162" w:id="1147"/>
    <w:p>
      <w:pPr>
        <w:spacing w:after="0"/>
        <w:ind w:left="0"/>
        <w:jc w:val="both"/>
      </w:pPr>
      <w:r>
        <w:rPr>
          <w:rFonts w:ascii="Times New Roman"/>
          <w:b w:val="false"/>
          <w:i w:val="false"/>
          <w:color w:val="000000"/>
          <w:sz w:val="28"/>
        </w:rPr>
        <w:t>
      4) Қазақстан Республикасының Еңбек кодексінде көзделген өзге де шектеулер негізінде әлеуметтік жұмыскерлердің кәсіптік қызметіне жіберілмейді.</w:t>
      </w:r>
    </w:p>
    <w:bookmarkEnd w:id="1147"/>
    <w:bookmarkStart w:name="z1163" w:id="1148"/>
    <w:p>
      <w:pPr>
        <w:spacing w:after="0"/>
        <w:ind w:left="0"/>
        <w:jc w:val="left"/>
      </w:pPr>
      <w:r>
        <w:rPr>
          <w:rFonts w:ascii="Times New Roman"/>
          <w:b/>
          <w:i w:val="false"/>
          <w:color w:val="000000"/>
        </w:rPr>
        <w:t xml:space="preserve"> 69-бап. Әлеуметтік жұмыскерлердің кәсіптік қызметін қамтамасыз ету</w:t>
      </w:r>
    </w:p>
    <w:bookmarkEnd w:id="1148"/>
    <w:bookmarkStart w:name="z1164" w:id="1149"/>
    <w:p>
      <w:pPr>
        <w:spacing w:after="0"/>
        <w:ind w:left="0"/>
        <w:jc w:val="both"/>
      </w:pPr>
      <w:r>
        <w:rPr>
          <w:rFonts w:ascii="Times New Roman"/>
          <w:b w:val="false"/>
          <w:i w:val="false"/>
          <w:color w:val="000000"/>
          <w:sz w:val="28"/>
        </w:rPr>
        <w:t>
      Әлеуметтік жұмыскерлер кәсіптік қызметті жүзеге асырған кезде:</w:t>
      </w:r>
    </w:p>
    <w:bookmarkEnd w:id="1149"/>
    <w:bookmarkStart w:name="z1165" w:id="1150"/>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оларды кәсіптік міндеттеріне байланысты емес жұмыс түрлеріне тартуға;</w:t>
      </w:r>
    </w:p>
    <w:bookmarkEnd w:id="1150"/>
    <w:bookmarkStart w:name="z1166" w:id="1151"/>
    <w:p>
      <w:pPr>
        <w:spacing w:after="0"/>
        <w:ind w:left="0"/>
        <w:jc w:val="both"/>
      </w:pPr>
      <w:r>
        <w:rPr>
          <w:rFonts w:ascii="Times New Roman"/>
          <w:b w:val="false"/>
          <w:i w:val="false"/>
          <w:color w:val="000000"/>
          <w:sz w:val="28"/>
        </w:rPr>
        <w:t xml:space="preserve">
      2) олардан Қазақстан Республикасының әлеуметтік қорғау саласындағы заңнамасында көзделмеген есептілікті не ақпаратты талап етуге; </w:t>
      </w:r>
    </w:p>
    <w:bookmarkEnd w:id="1151"/>
    <w:bookmarkStart w:name="z1167" w:id="1152"/>
    <w:p>
      <w:pPr>
        <w:spacing w:after="0"/>
        <w:ind w:left="0"/>
        <w:jc w:val="both"/>
      </w:pPr>
      <w:r>
        <w:rPr>
          <w:rFonts w:ascii="Times New Roman"/>
          <w:b w:val="false"/>
          <w:i w:val="false"/>
          <w:color w:val="000000"/>
          <w:sz w:val="28"/>
        </w:rPr>
        <w:t>
      3) Қазақстан Республикасының заңдарында көзделмеген тексерулерді жүргізуге жол берілмейді.</w:t>
      </w:r>
    </w:p>
    <w:bookmarkEnd w:id="1152"/>
    <w:bookmarkStart w:name="z1168" w:id="1153"/>
    <w:p>
      <w:pPr>
        <w:spacing w:after="0"/>
        <w:ind w:left="0"/>
        <w:jc w:val="left"/>
      </w:pPr>
      <w:r>
        <w:rPr>
          <w:rFonts w:ascii="Times New Roman"/>
          <w:b/>
          <w:i w:val="false"/>
          <w:color w:val="000000"/>
        </w:rPr>
        <w:t xml:space="preserve"> 70-бап. Әлеуметтік жұмыскерлерге берілетін әлеуметтік кепілдіктер</w:t>
      </w:r>
    </w:p>
    <w:bookmarkEnd w:id="1153"/>
    <w:bookmarkStart w:name="z1169" w:id="1154"/>
    <w:p>
      <w:pPr>
        <w:spacing w:after="0"/>
        <w:ind w:left="0"/>
        <w:jc w:val="both"/>
      </w:pPr>
      <w:r>
        <w:rPr>
          <w:rFonts w:ascii="Times New Roman"/>
          <w:b w:val="false"/>
          <w:i w:val="false"/>
          <w:color w:val="000000"/>
          <w:sz w:val="28"/>
        </w:rPr>
        <w:t>
      1. Әлеуметтік жұмыскерлерге:</w:t>
      </w:r>
    </w:p>
    <w:bookmarkEnd w:id="1154"/>
    <w:bookmarkStart w:name="z1170" w:id="1155"/>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bookmarkEnd w:id="1155"/>
    <w:bookmarkStart w:name="z1171" w:id="1156"/>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құрылысына арналған жер учаскелеріне кепілдік беріледі. Кәсіптік қызметін ауылдық елді мекендерде жүзеге асыратын әлеуметтік жұмыскерлерге жеке тұрғын үй құрылысы үшін жер учаскелерін беру Қазақстан Республикасының заңнамасында көзделген басым тәртіппен жүзеге асырылады;</w:t>
      </w:r>
    </w:p>
    <w:bookmarkEnd w:id="1156"/>
    <w:bookmarkStart w:name="z1172" w:id="1157"/>
    <w:p>
      <w:pPr>
        <w:spacing w:after="0"/>
        <w:ind w:left="0"/>
        <w:jc w:val="both"/>
      </w:pPr>
      <w:r>
        <w:rPr>
          <w:rFonts w:ascii="Times New Roman"/>
          <w:b w:val="false"/>
          <w:i w:val="false"/>
          <w:color w:val="000000"/>
          <w:sz w:val="28"/>
        </w:rPr>
        <w:t>
      3) Қазақстан Республикасының Еңбек кодексіне сәйкес жыл сайынғы ақы төленетін еңбек демалысына;</w:t>
      </w:r>
    </w:p>
    <w:bookmarkEnd w:id="1157"/>
    <w:bookmarkStart w:name="z1173" w:id="1158"/>
    <w:p>
      <w:pPr>
        <w:spacing w:after="0"/>
        <w:ind w:left="0"/>
        <w:jc w:val="both"/>
      </w:pPr>
      <w:r>
        <w:rPr>
          <w:rFonts w:ascii="Times New Roman"/>
          <w:b w:val="false"/>
          <w:i w:val="false"/>
          <w:color w:val="000000"/>
          <w:sz w:val="28"/>
        </w:rPr>
        <w:t>
      4) кезекті еңбек демалысын беру кезінде күнтізбелік жылда бір рет кемінде бір лауазымдық айлықақы мөлшерінде сауықтыруға арналған жәрдемақыға;</w:t>
      </w:r>
    </w:p>
    <w:bookmarkEnd w:id="1158"/>
    <w:bookmarkStart w:name="z1174" w:id="1159"/>
    <w:p>
      <w:pPr>
        <w:spacing w:after="0"/>
        <w:ind w:left="0"/>
        <w:jc w:val="both"/>
      </w:pPr>
      <w:r>
        <w:rPr>
          <w:rFonts w:ascii="Times New Roman"/>
          <w:b w:val="false"/>
          <w:i w:val="false"/>
          <w:color w:val="000000"/>
          <w:sz w:val="28"/>
        </w:rPr>
        <w:t>
      5) Қазақстан Республикасының заңнамасына сәйкес еңбек (қызметтік) міндеттерін орындау кезінде өмірі мен денсаулығына келтірілген зиянды өтеуге;</w:t>
      </w:r>
    </w:p>
    <w:bookmarkEnd w:id="1159"/>
    <w:bookmarkStart w:name="z1175" w:id="1160"/>
    <w:p>
      <w:pPr>
        <w:spacing w:after="0"/>
        <w:ind w:left="0"/>
        <w:jc w:val="both"/>
      </w:pPr>
      <w:r>
        <w:rPr>
          <w:rFonts w:ascii="Times New Roman"/>
          <w:b w:val="false"/>
          <w:i w:val="false"/>
          <w:color w:val="000000"/>
          <w:sz w:val="28"/>
        </w:rPr>
        <w:t>
      6) үйде арнаулы әлеуметтік қызметтер көрсететін әлеуметтік жұмыскерлер үшін жол жүруге байланысты көлік шығыстарын жұмыс берушінің өтеуіне кепілдік беріледі.</w:t>
      </w:r>
    </w:p>
    <w:bookmarkEnd w:id="1160"/>
    <w:bookmarkStart w:name="z1176" w:id="1161"/>
    <w:p>
      <w:pPr>
        <w:spacing w:after="0"/>
        <w:ind w:left="0"/>
        <w:jc w:val="both"/>
      </w:pPr>
      <w:r>
        <w:rPr>
          <w:rFonts w:ascii="Times New Roman"/>
          <w:b w:val="false"/>
          <w:i w:val="false"/>
          <w:color w:val="000000"/>
          <w:sz w:val="28"/>
        </w:rPr>
        <w:t xml:space="preserve">
      2. Кәсіптік қызметін ауылдық елді мекенде жүзеге асыратын әлеуметтік жұмыскерге: </w:t>
      </w:r>
    </w:p>
    <w:bookmarkEnd w:id="1161"/>
    <w:bookmarkStart w:name="z1177" w:id="1162"/>
    <w:p>
      <w:pPr>
        <w:spacing w:after="0"/>
        <w:ind w:left="0"/>
        <w:jc w:val="both"/>
      </w:pPr>
      <w:r>
        <w:rPr>
          <w:rFonts w:ascii="Times New Roman"/>
          <w:b w:val="false"/>
          <w:i w:val="false"/>
          <w:color w:val="000000"/>
          <w:sz w:val="28"/>
        </w:rPr>
        <w:t>
      1) жергілікті өкілді органдардың шешімі бойынша қалалық жағдайларда кәсіптік қызметін жүзеге асыратын әлеуметтік жұмыскерлердің мөлшерлемелерімен салыстырғанда кемінде жиырма бес пайызға жоғарылатылған айлықақылар мен тарифтік мөлшерлемелер белгіленеді;</w:t>
      </w:r>
    </w:p>
    <w:bookmarkEnd w:id="1162"/>
    <w:bookmarkStart w:name="z1178" w:id="116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бюджет қаражаты есебінен, жергілікті өкілді органдар бекіткен тәртіппен және мөлшерде әлеуметтік көмек көрсетіледі.</w:t>
      </w:r>
    </w:p>
    <w:bookmarkEnd w:id="1163"/>
    <w:bookmarkStart w:name="z1179" w:id="1164"/>
    <w:p>
      <w:pPr>
        <w:spacing w:after="0"/>
        <w:ind w:left="0"/>
        <w:jc w:val="both"/>
      </w:pPr>
      <w:r>
        <w:rPr>
          <w:rFonts w:ascii="Times New Roman"/>
          <w:b w:val="false"/>
          <w:i w:val="false"/>
          <w:color w:val="000000"/>
          <w:sz w:val="28"/>
        </w:rPr>
        <w:t>
      3. Ауылдық елді мекендерге кәсіптік қызметін жүзеге асыру және тұру үшін келген әлеуметтік жұмыскерге жергілікті өкілді органдардың шешімі бойынша көтерме жәрдемақы беріледі және тұрғын үйді сатып алу немесе салу үшін әлеуметтік көмек көрсетіледі.</w:t>
      </w:r>
    </w:p>
    <w:bookmarkEnd w:id="1164"/>
    <w:bookmarkStart w:name="z1180" w:id="1165"/>
    <w:p>
      <w:pPr>
        <w:spacing w:after="0"/>
        <w:ind w:left="0"/>
        <w:jc w:val="both"/>
      </w:pPr>
      <w:r>
        <w:rPr>
          <w:rFonts w:ascii="Times New Roman"/>
          <w:b w:val="false"/>
          <w:i w:val="false"/>
          <w:color w:val="000000"/>
          <w:sz w:val="28"/>
        </w:rPr>
        <w:t>
      4. Жергілікті атқарушы органдар әлеуметтік жұмыскерге тұрғынжайды жалдау (жалға алу) және коммуналдық көрсетілетін қызметтер үшін өтемақы төлемдерін, санаторийлік-курорттық емделуге және демалуға жолдамалар сатып алу үшін толық немесе ішінара төлемдерді, сондай-ақ әлеуметтік жұмыскерге әлеуметтік көмек көрсетуге бағытталған өзге де жеңілдіктерді белгілеуге құқылы.</w:t>
      </w:r>
    </w:p>
    <w:bookmarkEnd w:id="1165"/>
    <w:bookmarkStart w:name="z1181" w:id="1166"/>
    <w:p>
      <w:pPr>
        <w:spacing w:after="0"/>
        <w:ind w:left="0"/>
        <w:jc w:val="both"/>
      </w:pPr>
      <w:r>
        <w:rPr>
          <w:rFonts w:ascii="Times New Roman"/>
          <w:b w:val="false"/>
          <w:i w:val="false"/>
          <w:color w:val="000000"/>
          <w:sz w:val="28"/>
        </w:rPr>
        <w:t>
      5. Әлеуметтік жұмыскерге адал еңбегі және өзінің кәсіптік міндеттерін үлгілі атқарғаны үшін Қазақстан Республикасының заңнамасында, сондай-ақ арнаулы әлеуметтік көрсетілетін қызметтерді ұсынатын ұйымның ішкі тәртіптеме қағидаларында көзделген көтермелеулер қолданылады.</w:t>
      </w:r>
    </w:p>
    <w:bookmarkEnd w:id="1166"/>
    <w:bookmarkStart w:name="z1182" w:id="1167"/>
    <w:p>
      <w:pPr>
        <w:spacing w:after="0"/>
        <w:ind w:left="0"/>
        <w:jc w:val="both"/>
      </w:pPr>
      <w:r>
        <w:rPr>
          <w:rFonts w:ascii="Times New Roman"/>
          <w:b w:val="false"/>
          <w:i w:val="false"/>
          <w:color w:val="000000"/>
          <w:sz w:val="28"/>
        </w:rPr>
        <w:t>
      6. Жергілікті атқарушы органдар біржолғы сыйақы төлей отырып немесе онсыз, жергілікті ерекшелік белгілері мен құрметті атақтарды және өзге де ынталандыру нысандарын тағайындау арқылы, оның ішінде Қазақстан Республикасында белгіленген мереке күндеріне орай әлеуметтік жұмыскерлерді көтермелеудің қосымша шараларын белгілеуге құқылы.</w:t>
      </w:r>
    </w:p>
    <w:bookmarkEnd w:id="1167"/>
    <w:bookmarkStart w:name="z1183" w:id="1168"/>
    <w:p>
      <w:pPr>
        <w:spacing w:after="0"/>
        <w:ind w:left="0"/>
        <w:jc w:val="both"/>
      </w:pPr>
      <w:r>
        <w:rPr>
          <w:rFonts w:ascii="Times New Roman"/>
          <w:b w:val="false"/>
          <w:i w:val="false"/>
          <w:color w:val="000000"/>
          <w:sz w:val="28"/>
        </w:rPr>
        <w:t>
      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End w:id="1168"/>
    <w:bookmarkStart w:name="z1184" w:id="1169"/>
    <w:p>
      <w:pPr>
        <w:spacing w:after="0"/>
        <w:ind w:left="0"/>
        <w:jc w:val="left"/>
      </w:pPr>
      <w:r>
        <w:rPr>
          <w:rFonts w:ascii="Times New Roman"/>
          <w:b/>
          <w:i w:val="false"/>
          <w:color w:val="000000"/>
        </w:rPr>
        <w:t xml:space="preserve"> ЕРЕКШЕ БӨЛІК</w:t>
      </w:r>
    </w:p>
    <w:bookmarkEnd w:id="1169"/>
    <w:bookmarkStart w:name="z1185" w:id="1170"/>
    <w:p>
      <w:pPr>
        <w:spacing w:after="0"/>
        <w:ind w:left="0"/>
        <w:jc w:val="left"/>
      </w:pPr>
      <w:r>
        <w:rPr>
          <w:rFonts w:ascii="Times New Roman"/>
          <w:b/>
          <w:i w:val="false"/>
          <w:color w:val="000000"/>
        </w:rPr>
        <w:t xml:space="preserve"> 3-БӨЛІМ. ХАЛЫҚТЫ ӘЛЕУМЕТТІК ҚОРҒАУ БАҒЫТТАРЫ ЖӘНЕ ОЛАРДЫ ІСКЕ АСЫРУ ТӘРТІБІ</w:t>
      </w:r>
    </w:p>
    <w:bookmarkEnd w:id="1170"/>
    <w:bookmarkStart w:name="z1186" w:id="1171"/>
    <w:p>
      <w:pPr>
        <w:spacing w:after="0"/>
        <w:ind w:left="0"/>
        <w:jc w:val="left"/>
      </w:pPr>
      <w:r>
        <w:rPr>
          <w:rFonts w:ascii="Times New Roman"/>
          <w:b/>
          <w:i w:val="false"/>
          <w:color w:val="000000"/>
        </w:rPr>
        <w:t xml:space="preserve"> 9-тарау. БАЛАЛЫ АДАМДАРДЫ (ОТБАСЫЛАРДЫ) ӘЛЕУМЕТТІК ҚОРҒАУ</w:t>
      </w:r>
    </w:p>
    <w:bookmarkEnd w:id="1171"/>
    <w:bookmarkStart w:name="z1187" w:id="1172"/>
    <w:p>
      <w:pPr>
        <w:spacing w:after="0"/>
        <w:ind w:left="0"/>
        <w:jc w:val="left"/>
      </w:pPr>
      <w:r>
        <w:rPr>
          <w:rFonts w:ascii="Times New Roman"/>
          <w:b/>
          <w:i w:val="false"/>
          <w:color w:val="000000"/>
        </w:rPr>
        <w:t xml:space="preserve"> 1-параграф. Жалпы ережелер</w:t>
      </w:r>
    </w:p>
    <w:bookmarkEnd w:id="1172"/>
    <w:bookmarkStart w:name="z1188" w:id="1173"/>
    <w:p>
      <w:pPr>
        <w:spacing w:after="0"/>
        <w:ind w:left="0"/>
        <w:jc w:val="left"/>
      </w:pPr>
      <w:r>
        <w:rPr>
          <w:rFonts w:ascii="Times New Roman"/>
          <w:b/>
          <w:i w:val="false"/>
          <w:color w:val="000000"/>
        </w:rPr>
        <w:t xml:space="preserve"> 71-бап. Балалы адамдардың (отбасылардың) әлеуметтік қорғалу құқығы</w:t>
      </w:r>
    </w:p>
    <w:bookmarkEnd w:id="1173"/>
    <w:bookmarkStart w:name="z1189" w:id="1174"/>
    <w:p>
      <w:pPr>
        <w:spacing w:after="0"/>
        <w:ind w:left="0"/>
        <w:jc w:val="both"/>
      </w:pPr>
      <w:r>
        <w:rPr>
          <w:rFonts w:ascii="Times New Roman"/>
          <w:b w:val="false"/>
          <w:i w:val="false"/>
          <w:color w:val="000000"/>
          <w:sz w:val="28"/>
        </w:rPr>
        <w:t xml:space="preserve">
      1. Балалы адамдардың (отбасылардың): </w:t>
      </w:r>
    </w:p>
    <w:bookmarkEnd w:id="1174"/>
    <w:bookmarkStart w:name="z1190" w:id="1175"/>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айырылуы жағдайы бойынша әлеуметтік төлемдер;</w:t>
      </w:r>
    </w:p>
    <w:bookmarkEnd w:id="1175"/>
    <w:bookmarkStart w:name="z1191" w:id="1176"/>
    <w:p>
      <w:pPr>
        <w:spacing w:after="0"/>
        <w:ind w:left="0"/>
        <w:jc w:val="both"/>
      </w:pPr>
      <w:r>
        <w:rPr>
          <w:rFonts w:ascii="Times New Roman"/>
          <w:b w:val="false"/>
          <w:i w:val="false"/>
          <w:color w:val="000000"/>
          <w:sz w:val="28"/>
        </w:rPr>
        <w:t>
      2) бала тууына байланысты біржолғы мемлекеттік жәрдемақы (бұдан әрі – бала туғанда берілетін жәрдемақы);</w:t>
      </w:r>
    </w:p>
    <w:bookmarkEnd w:id="1176"/>
    <w:bookmarkStart w:name="z1192" w:id="1177"/>
    <w:p>
      <w:pPr>
        <w:spacing w:after="0"/>
        <w:ind w:left="0"/>
        <w:jc w:val="both"/>
      </w:pPr>
      <w:r>
        <w:rPr>
          <w:rFonts w:ascii="Times New Roman"/>
          <w:b w:val="false"/>
          <w:i w:val="false"/>
          <w:color w:val="000000"/>
          <w:sz w:val="28"/>
        </w:rPr>
        <w:t>
      3) бала бір жарым жасқа толғанға дейін оның күтіміне байланысты ай сайынғы мемлекеттік жәрдемақы (бұдан әрі – бала күтіміне байланысты жәрдемақы);</w:t>
      </w:r>
    </w:p>
    <w:bookmarkEnd w:id="1177"/>
    <w:bookmarkStart w:name="z1193" w:id="1178"/>
    <w:p>
      <w:pPr>
        <w:spacing w:after="0"/>
        <w:ind w:left="0"/>
        <w:jc w:val="both"/>
      </w:pPr>
      <w:r>
        <w:rPr>
          <w:rFonts w:ascii="Times New Roman"/>
          <w:b w:val="false"/>
          <w:i w:val="false"/>
          <w:color w:val="000000"/>
          <w:sz w:val="28"/>
        </w:rPr>
        <w:t>
      4)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w:t>
      </w:r>
    </w:p>
    <w:bookmarkEnd w:id="1178"/>
    <w:bookmarkStart w:name="z1194" w:id="1179"/>
    <w:p>
      <w:pPr>
        <w:spacing w:after="0"/>
        <w:ind w:left="0"/>
        <w:jc w:val="both"/>
      </w:pPr>
      <w:r>
        <w:rPr>
          <w:rFonts w:ascii="Times New Roman"/>
          <w:b w:val="false"/>
          <w:i w:val="false"/>
          <w:color w:val="000000"/>
          <w:sz w:val="28"/>
        </w:rPr>
        <w:t>
      5)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w:t>
      </w:r>
    </w:p>
    <w:bookmarkEnd w:id="1179"/>
    <w:bookmarkStart w:name="z1195" w:id="1180"/>
    <w:p>
      <w:pPr>
        <w:spacing w:after="0"/>
        <w:ind w:left="0"/>
        <w:jc w:val="both"/>
      </w:pPr>
      <w:r>
        <w:rPr>
          <w:rFonts w:ascii="Times New Roman"/>
          <w:b w:val="false"/>
          <w:i w:val="false"/>
          <w:color w:val="000000"/>
          <w:sz w:val="28"/>
        </w:rPr>
        <w:t xml:space="preserve">
      6)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 </w:t>
      </w:r>
    </w:p>
    <w:bookmarkEnd w:id="1180"/>
    <w:bookmarkStart w:name="z1196" w:id="1181"/>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 әлеуметтік қорғалуға құқығы бар.</w:t>
      </w:r>
    </w:p>
    <w:bookmarkEnd w:id="1181"/>
    <w:bookmarkStart w:name="z1197" w:id="1182"/>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1182"/>
    <w:bookmarkStart w:name="z1198" w:id="1183"/>
    <w:p>
      <w:pPr>
        <w:spacing w:after="0"/>
        <w:ind w:left="0"/>
        <w:jc w:val="both"/>
      </w:pPr>
      <w:r>
        <w:rPr>
          <w:rFonts w:ascii="Times New Roman"/>
          <w:b w:val="false"/>
          <w:i w:val="false"/>
          <w:color w:val="000000"/>
          <w:sz w:val="28"/>
        </w:rPr>
        <w:t>
      3. Жұмыс беруші, егер еңбек және (немесе) ұжымдық шарт талаптарында, жұмыс берушінің актісінде көзделсе, орташа жалақыны сақтай отырып, Қазақстан Республикасының Еңбек кодексіне сәйкес жүктілікке және босануға, жаңа туған баланы (балаларды) асырап алуға байланысты кірісінен айырылу жағдайы бойынша әлеуметтік төлемдердің сомасын шегере отырып, жүктілікке және босануға байланысты демалысқа, жаңа туған баланы (балаларды) асырап алған жұмыскерлерге берілетін демалысқа ақы төлейді.</w:t>
      </w:r>
    </w:p>
    <w:bookmarkEnd w:id="1183"/>
    <w:bookmarkStart w:name="z1199" w:id="1184"/>
    <w:p>
      <w:pPr>
        <w:spacing w:after="0"/>
        <w:ind w:left="0"/>
        <w:jc w:val="both"/>
      </w:pPr>
      <w:r>
        <w:rPr>
          <w:rFonts w:ascii="Times New Roman"/>
          <w:b w:val="false"/>
          <w:i w:val="false"/>
          <w:color w:val="000000"/>
          <w:sz w:val="28"/>
        </w:rPr>
        <w:t>
      4. Жергілікті атқарушы органдардың шешімімен балалы отбасыларға қосымша әлеуметтік көмек шаралары ұсынылуы мүмкін.</w:t>
      </w:r>
    </w:p>
    <w:bookmarkEnd w:id="1184"/>
    <w:bookmarkStart w:name="z1200" w:id="1185"/>
    <w:p>
      <w:pPr>
        <w:spacing w:after="0"/>
        <w:ind w:left="0"/>
        <w:jc w:val="left"/>
      </w:pPr>
      <w:r>
        <w:rPr>
          <w:rFonts w:ascii="Times New Roman"/>
          <w:b/>
          <w:i w:val="false"/>
          <w:color w:val="000000"/>
        </w:rPr>
        <w:t xml:space="preserve"> 72-бап.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w:t>
      </w:r>
    </w:p>
    <w:bookmarkEnd w:id="1185"/>
    <w:bookmarkStart w:name="z1201" w:id="1186"/>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жәрдемақыларға құқығы бар адамның немесе оның заңды өкілінің өтініші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тағайындауға негіз болып табылады.</w:t>
      </w:r>
    </w:p>
    <w:bookmarkEnd w:id="1186"/>
    <w:bookmarkStart w:name="z1202" w:id="1187"/>
    <w:p>
      <w:pPr>
        <w:spacing w:after="0"/>
        <w:ind w:left="0"/>
        <w:jc w:val="both"/>
      </w:pPr>
      <w:r>
        <w:rPr>
          <w:rFonts w:ascii="Times New Roman"/>
          <w:b w:val="false"/>
          <w:i w:val="false"/>
          <w:color w:val="000000"/>
          <w:sz w:val="28"/>
        </w:rPr>
        <w:t>
      Әлеуметтік төлемдер мен балалы отбасыларға берілетін жәрдемақылар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туралы өтініш беру талап етілмейді.</w:t>
      </w:r>
    </w:p>
    <w:bookmarkEnd w:id="1187"/>
    <w:bookmarkStart w:name="z1203" w:id="1188"/>
    <w:p>
      <w:pPr>
        <w:spacing w:after="0"/>
        <w:ind w:left="0"/>
        <w:jc w:val="both"/>
      </w:pPr>
      <w:r>
        <w:rPr>
          <w:rFonts w:ascii="Times New Roman"/>
          <w:b w:val="false"/>
          <w:i w:val="false"/>
          <w:color w:val="000000"/>
          <w:sz w:val="28"/>
        </w:rPr>
        <w:t>
      2. Уәкілетті мемлекеттік орган:</w:t>
      </w:r>
    </w:p>
    <w:bookmarkEnd w:id="1188"/>
    <w:bookmarkStart w:name="z1204" w:id="1189"/>
    <w:p>
      <w:pPr>
        <w:spacing w:after="0"/>
        <w:ind w:left="0"/>
        <w:jc w:val="both"/>
      </w:pPr>
      <w:r>
        <w:rPr>
          <w:rFonts w:ascii="Times New Roman"/>
          <w:b w:val="false"/>
          <w:i w:val="false"/>
          <w:color w:val="000000"/>
          <w:sz w:val="28"/>
        </w:rPr>
        <w:t>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w:t>
      </w:r>
    </w:p>
    <w:bookmarkEnd w:id="1189"/>
    <w:bookmarkStart w:name="z1205" w:id="1190"/>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w:t>
      </w:r>
    </w:p>
    <w:bookmarkEnd w:id="1190"/>
    <w:bookmarkStart w:name="z1206" w:id="1191"/>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тәртібін айқындайды.</w:t>
      </w:r>
    </w:p>
    <w:bookmarkEnd w:id="1191"/>
    <w:bookmarkStart w:name="z1207" w:id="1192"/>
    <w:p>
      <w:pPr>
        <w:spacing w:after="0"/>
        <w:ind w:left="0"/>
        <w:jc w:val="left"/>
      </w:pPr>
      <w:r>
        <w:rPr>
          <w:rFonts w:ascii="Times New Roman"/>
          <w:b/>
          <w:i w:val="false"/>
          <w:color w:val="000000"/>
        </w:rPr>
        <w:t xml:space="preserve"> 73-бап. Әлеуметтік төлемдер мен балалы отбасыларға берілетін жәрдемақыларды тағайындауға арналған өтінішті қабылдаудан және оны тағайындаудан бас тарту</w:t>
      </w:r>
    </w:p>
    <w:bookmarkEnd w:id="1192"/>
    <w:bookmarkStart w:name="z1208" w:id="1193"/>
    <w:p>
      <w:pPr>
        <w:spacing w:after="0"/>
        <w:ind w:left="0"/>
        <w:jc w:val="both"/>
      </w:pPr>
      <w:r>
        <w:rPr>
          <w:rFonts w:ascii="Times New Roman"/>
          <w:b w:val="false"/>
          <w:i w:val="false"/>
          <w:color w:val="000000"/>
          <w:sz w:val="28"/>
        </w:rPr>
        <w:t xml:space="preserve">
      1. Әлеуметтік төлемдер мен балалы отбасыларға берілетін жәрдемақыларды тағайындауға арналған өтінішті қабылдаудан бас тартуға мыналар негіз болып табылады: </w:t>
      </w:r>
    </w:p>
    <w:bookmarkEnd w:id="1193"/>
    <w:bookmarkStart w:name="z1209" w:id="1194"/>
    <w:p>
      <w:pPr>
        <w:spacing w:after="0"/>
        <w:ind w:left="0"/>
        <w:jc w:val="both"/>
      </w:pPr>
      <w:r>
        <w:rPr>
          <w:rFonts w:ascii="Times New Roman"/>
          <w:b w:val="false"/>
          <w:i w:val="false"/>
          <w:color w:val="000000"/>
          <w:sz w:val="28"/>
        </w:rPr>
        <w:t>
      1) уәкілетті мемлекеттік органның ақпараттық жүйесінен әлеуметтік төлемдер мен балалы отбасыларға берілетін жәрдемақыларды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1194"/>
    <w:bookmarkStart w:name="z1210" w:id="1195"/>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төлемдер мен балалы отбасыларға берілетін жәрдемақыларды тағайындау немесе тағайындаудан бас тарту туралы шешім қабылданған күні аяқталатын құжаттарды ұсыну;</w:t>
      </w:r>
    </w:p>
    <w:bookmarkEnd w:id="1195"/>
    <w:bookmarkStart w:name="z1211" w:id="1196"/>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w:t>
      </w:r>
    </w:p>
    <w:bookmarkEnd w:id="1196"/>
    <w:bookmarkStart w:name="z1212" w:id="1197"/>
    <w:p>
      <w:pPr>
        <w:spacing w:after="0"/>
        <w:ind w:left="0"/>
        <w:jc w:val="both"/>
      </w:pPr>
      <w:r>
        <w:rPr>
          <w:rFonts w:ascii="Times New Roman"/>
          <w:b w:val="false"/>
          <w:i w:val="false"/>
          <w:color w:val="000000"/>
          <w:sz w:val="28"/>
        </w:rPr>
        <w:t>
      4) әлеуметтік төлемдер мен балалы отбасыларға берілетін жәрдемақылар тағайындауға құқығының болмауы;</w:t>
      </w:r>
    </w:p>
    <w:bookmarkEnd w:id="1197"/>
    <w:bookmarkStart w:name="z1213" w:id="1198"/>
    <w:p>
      <w:pPr>
        <w:spacing w:after="0"/>
        <w:ind w:left="0"/>
        <w:jc w:val="both"/>
      </w:pPr>
      <w:r>
        <w:rPr>
          <w:rFonts w:ascii="Times New Roman"/>
          <w:b w:val="false"/>
          <w:i w:val="false"/>
          <w:color w:val="000000"/>
          <w:sz w:val="28"/>
        </w:rPr>
        <w:t>
      5) өтініш берушінің әлеуметтік төлемдер мен балалы отбасыларға берілетін жәрдемақыларды тағайындау үшін талап етілетін, қолжетімділігі шектеулі дербес деректерге қол жеткізуге келісімінің болмауы.</w:t>
      </w:r>
    </w:p>
    <w:bookmarkEnd w:id="1198"/>
    <w:bookmarkStart w:name="z1214" w:id="1199"/>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 тағайындаудан бас тартуға мыналар негіз болып табылады:</w:t>
      </w:r>
    </w:p>
    <w:bookmarkEnd w:id="1199"/>
    <w:bookmarkStart w:name="z1215" w:id="1200"/>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тағайындауға қажетті, оның ішінде мемлекеттік ақпараттық жүйелерден алынатын құжаттардың және (немесе) мәліметтердің анық емес екенін анықтау;</w:t>
      </w:r>
    </w:p>
    <w:bookmarkEnd w:id="1200"/>
    <w:bookmarkStart w:name="z1216" w:id="1201"/>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201"/>
    <w:bookmarkStart w:name="z1217" w:id="1202"/>
    <w:p>
      <w:pPr>
        <w:spacing w:after="0"/>
        <w:ind w:left="0"/>
        <w:jc w:val="both"/>
      </w:pPr>
      <w:r>
        <w:rPr>
          <w:rFonts w:ascii="Times New Roman"/>
          <w:b w:val="false"/>
          <w:i w:val="false"/>
          <w:color w:val="000000"/>
          <w:sz w:val="28"/>
        </w:rPr>
        <w:t>
      3) тексеру кезінде Қор сұратып отырған,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тағайындауға қажетті құжатты және (немесе) мәліметтерді ұсынбау.</w:t>
      </w:r>
    </w:p>
    <w:bookmarkEnd w:id="1202"/>
    <w:bookmarkStart w:name="z1218" w:id="1203"/>
    <w:p>
      <w:pPr>
        <w:spacing w:after="0"/>
        <w:ind w:left="0"/>
        <w:jc w:val="left"/>
      </w:pPr>
      <w:r>
        <w:rPr>
          <w:rFonts w:ascii="Times New Roman"/>
          <w:b/>
          <w:i w:val="false"/>
          <w:color w:val="000000"/>
        </w:rPr>
        <w:t xml:space="preserve"> 74-бап. Әлеуметтік төлемдер мен балалы отбасыларға берілетін жәрдемақыларды алушының құқықтары мен міндеттері</w:t>
      </w:r>
    </w:p>
    <w:bookmarkEnd w:id="1203"/>
    <w:bookmarkStart w:name="z1219" w:id="1204"/>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алушының:</w:t>
      </w:r>
    </w:p>
    <w:bookmarkEnd w:id="1204"/>
    <w:bookmarkStart w:name="z1220" w:id="1205"/>
    <w:p>
      <w:pPr>
        <w:spacing w:after="0"/>
        <w:ind w:left="0"/>
        <w:jc w:val="both"/>
      </w:pPr>
      <w:r>
        <w:rPr>
          <w:rFonts w:ascii="Times New Roman"/>
          <w:b w:val="false"/>
          <w:i w:val="false"/>
          <w:color w:val="000000"/>
          <w:sz w:val="28"/>
        </w:rPr>
        <w:t xml:space="preserve">
      1) Мемлекеттік корпорация мен Қордан әлеуметтік төлемдер мен балалы отбасыларға берілетін жәрдемақыларды тағайындау және алу тәртібі туралы ақпаратты сұратуға және тегін алуға; </w:t>
      </w:r>
    </w:p>
    <w:bookmarkEnd w:id="1205"/>
    <w:bookmarkStart w:name="z1221" w:id="1206"/>
    <w:p>
      <w:pPr>
        <w:spacing w:after="0"/>
        <w:ind w:left="0"/>
        <w:jc w:val="both"/>
      </w:pPr>
      <w:r>
        <w:rPr>
          <w:rFonts w:ascii="Times New Roman"/>
          <w:b w:val="false"/>
          <w:i w:val="false"/>
          <w:color w:val="000000"/>
          <w:sz w:val="28"/>
        </w:rPr>
        <w:t>
      2)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1206"/>
    <w:bookmarkStart w:name="z1222" w:id="1207"/>
    <w:p>
      <w:pPr>
        <w:spacing w:after="0"/>
        <w:ind w:left="0"/>
        <w:jc w:val="both"/>
      </w:pPr>
      <w:r>
        <w:rPr>
          <w:rFonts w:ascii="Times New Roman"/>
          <w:b w:val="false"/>
          <w:i w:val="false"/>
          <w:color w:val="000000"/>
          <w:sz w:val="28"/>
        </w:rPr>
        <w:t xml:space="preserve">
      2. Әлеуметтік төлемдер мен балалы отбасыларға берілетін жәрдемақыларды алушы: </w:t>
      </w:r>
    </w:p>
    <w:bookmarkEnd w:id="1207"/>
    <w:bookmarkStart w:name="z1223" w:id="1208"/>
    <w:p>
      <w:pPr>
        <w:spacing w:after="0"/>
        <w:ind w:left="0"/>
        <w:jc w:val="both"/>
      </w:pPr>
      <w:r>
        <w:rPr>
          <w:rFonts w:ascii="Times New Roman"/>
          <w:b w:val="false"/>
          <w:i w:val="false"/>
          <w:color w:val="000000"/>
          <w:sz w:val="28"/>
        </w:rPr>
        <w:t xml:space="preserve">
      1) Қазақстан Республикасының заңнамасына сәйкес әлеуметтік төлемдер мен балалы отбасыларға берілетін жәрдемақыларды тағайындау үшін толық және анық мәліметтер ұсынуға; </w:t>
      </w:r>
    </w:p>
    <w:bookmarkEnd w:id="1208"/>
    <w:bookmarkStart w:name="z1224" w:id="1209"/>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алу кезеңінде Мемлекеттік корпорацияға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 өзгертуге негіз болатын мән-жайлар туралы осындай өзгерістер туындаған күннен бастап он жұмыс күні ішінде хабарлауға міндетті.</w:t>
      </w:r>
    </w:p>
    <w:bookmarkEnd w:id="1209"/>
    <w:bookmarkStart w:name="z1225" w:id="1210"/>
    <w:p>
      <w:pPr>
        <w:spacing w:after="0"/>
        <w:ind w:left="0"/>
        <w:jc w:val="both"/>
      </w:pPr>
      <w:r>
        <w:rPr>
          <w:rFonts w:ascii="Times New Roman"/>
          <w:b w:val="false"/>
          <w:i w:val="false"/>
          <w:color w:val="000000"/>
          <w:sz w:val="28"/>
        </w:rPr>
        <w:t>
      Алушы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қайта қаралады;</w:t>
      </w:r>
    </w:p>
    <w:bookmarkEnd w:id="1210"/>
    <w:bookmarkStart w:name="z1226" w:id="1211"/>
    <w:p>
      <w:pPr>
        <w:spacing w:after="0"/>
        <w:ind w:left="0"/>
        <w:jc w:val="both"/>
      </w:pPr>
      <w:r>
        <w:rPr>
          <w:rFonts w:ascii="Times New Roman"/>
          <w:b w:val="false"/>
          <w:i w:val="false"/>
          <w:color w:val="000000"/>
          <w:sz w:val="28"/>
        </w:rPr>
        <w:t xml:space="preserve">
      3) әлеуметтік төлемдер мен балалы отбасыларға берілетін жәрдемақылардың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211"/>
    <w:bookmarkStart w:name="z1227" w:id="1212"/>
    <w:p>
      <w:pPr>
        <w:spacing w:after="0"/>
        <w:ind w:left="0"/>
        <w:jc w:val="left"/>
      </w:pPr>
      <w:r>
        <w:rPr>
          <w:rFonts w:ascii="Times New Roman"/>
          <w:b/>
          <w:i w:val="false"/>
          <w:color w:val="000000"/>
        </w:rPr>
        <w:t xml:space="preserve"> 75-бап. Алушының өзгеруі</w:t>
      </w:r>
    </w:p>
    <w:bookmarkEnd w:id="1212"/>
    <w:bookmarkStart w:name="z1228" w:id="1213"/>
    <w:p>
      <w:pPr>
        <w:spacing w:after="0"/>
        <w:ind w:left="0"/>
        <w:jc w:val="both"/>
      </w:pPr>
      <w:r>
        <w:rPr>
          <w:rFonts w:ascii="Times New Roman"/>
          <w:b w:val="false"/>
          <w:i w:val="false"/>
          <w:color w:val="000000"/>
          <w:sz w:val="28"/>
        </w:rPr>
        <w:t>
      Қазақстан Республикасының заңнамасында көзделген құжаттар негізінде баланы (балаларды) мемлекеттің толық қамтамасыз етуіне беру жағдайларын қоспағанда, бала күтіміне байланысты әлеуметтік төлемді, бала күтіміне байланысты жәрдемақыны, көпбалалы отбасына берілетін жәрдемақыны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соттың хабарсыз кетті деп тану туралы шешімінің күші жойылған жағдайларда, төлем баланың (балалардың) заңды өкіліне не оларды алу үшін негіздер сақталған кезде қорғаншы (қамқоршы) болып тағайындалған адамға жүргізіледі.</w:t>
      </w:r>
    </w:p>
    <w:bookmarkEnd w:id="1213"/>
    <w:bookmarkStart w:name="z1229" w:id="1214"/>
    <w:p>
      <w:pPr>
        <w:spacing w:after="0"/>
        <w:ind w:left="0"/>
        <w:jc w:val="left"/>
      </w:pPr>
      <w:r>
        <w:rPr>
          <w:rFonts w:ascii="Times New Roman"/>
          <w:b/>
          <w:i w:val="false"/>
          <w:color w:val="000000"/>
        </w:rPr>
        <w:t xml:space="preserve"> 76-бап. Әлеуметтік төлемдер мен балалы отбасыларға берілетін жәрдемақылардан ұстап қалу</w:t>
      </w:r>
    </w:p>
    <w:bookmarkEnd w:id="1214"/>
    <w:bookmarkStart w:name="z1230" w:id="1215"/>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төлемдерден, бала күтіміне байланысты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215"/>
    <w:bookmarkStart w:name="z1231" w:id="1216"/>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жәрдемақылардан атқарушылық іс жүргізу тәртібімен ұстап қалу жүргізілмейді.</w:t>
      </w:r>
    </w:p>
    <w:bookmarkEnd w:id="1216"/>
    <w:bookmarkStart w:name="z1232" w:id="1217"/>
    <w:p>
      <w:pPr>
        <w:spacing w:after="0"/>
        <w:ind w:left="0"/>
        <w:jc w:val="both"/>
      </w:pPr>
      <w:r>
        <w:rPr>
          <w:rFonts w:ascii="Times New Roman"/>
          <w:b w:val="false"/>
          <w:i w:val="false"/>
          <w:color w:val="000000"/>
          <w:sz w:val="28"/>
        </w:rPr>
        <w:t>
      3. Бала күтіміне байланысты әлеуметтік төлемнің артық есепке жатқызылған (төленген) сомалары алушы оларды кейіннен алған кезде оның өтініші негізінде төленуге тиіс сомалардан ұсталады.</w:t>
      </w:r>
    </w:p>
    <w:bookmarkEnd w:id="1217"/>
    <w:bookmarkStart w:name="z1233" w:id="1218"/>
    <w:p>
      <w:pPr>
        <w:spacing w:after="0"/>
        <w:ind w:left="0"/>
        <w:jc w:val="left"/>
      </w:pPr>
      <w:r>
        <w:rPr>
          <w:rFonts w:ascii="Times New Roman"/>
          <w:b/>
          <w:i w:val="false"/>
          <w:color w:val="000000"/>
        </w:rPr>
        <w:t xml:space="preserve"> 2-параграф. Жүктілікке және босануға, жаңа туған баланы (балаларды) асырап алуға байланысты кірісінен айырылу жағдайы бойынша әлеуметтік төлемдер</w:t>
      </w:r>
    </w:p>
    <w:bookmarkEnd w:id="1218"/>
    <w:bookmarkStart w:name="z1234" w:id="1219"/>
    <w:p>
      <w:pPr>
        <w:spacing w:after="0"/>
        <w:ind w:left="0"/>
        <w:jc w:val="left"/>
      </w:pPr>
      <w:r>
        <w:rPr>
          <w:rFonts w:ascii="Times New Roman"/>
          <w:b/>
          <w:i w:val="false"/>
          <w:color w:val="000000"/>
        </w:rPr>
        <w:t xml:space="preserve"> 77-бап. Жүктілікке және босануға, жаңа туған баланы (балаларды) асырап алуға байланысты кірісінен айырылу жағдайы бойынша әлеуметтік төлемдерді алу құқығы</w:t>
      </w:r>
    </w:p>
    <w:bookmarkEnd w:id="1219"/>
    <w:bookmarkStart w:name="z1235" w:id="1220"/>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 міндетті әлеуметтік сақтандыру жүйесіне қатысушыға әлеуметтік төлемді алу құқығы туындаған күннен бастап тағайындалады.</w:t>
      </w:r>
    </w:p>
    <w:bookmarkEnd w:id="1220"/>
    <w:bookmarkStart w:name="z1236" w:id="1221"/>
    <w:p>
      <w:pPr>
        <w:spacing w:after="0"/>
        <w:ind w:left="0"/>
        <w:jc w:val="both"/>
      </w:pPr>
      <w:r>
        <w:rPr>
          <w:rFonts w:ascii="Times New Roman"/>
          <w:b w:val="false"/>
          <w:i w:val="false"/>
          <w:color w:val="000000"/>
          <w:sz w:val="28"/>
        </w:rPr>
        <w:t>
      2. Әлеуметтік төлемдерді алу құқығы:</w:t>
      </w:r>
    </w:p>
    <w:bookmarkEnd w:id="1221"/>
    <w:bookmarkStart w:name="z1237" w:id="1222"/>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 еңбекке уақытша жарамсыздық туралы парақта көрсетілген жүктілігі және босануы бойынша демалыс берілген күннен бастап;</w:t>
      </w:r>
    </w:p>
    <w:bookmarkEnd w:id="1222"/>
    <w:bookmarkStart w:name="z1238" w:id="1223"/>
    <w:p>
      <w:pPr>
        <w:spacing w:after="0"/>
        <w:ind w:left="0"/>
        <w:jc w:val="both"/>
      </w:pPr>
      <w:r>
        <w:rPr>
          <w:rFonts w:ascii="Times New Roman"/>
          <w:b w:val="false"/>
          <w:i w:val="false"/>
          <w:color w:val="000000"/>
          <w:sz w:val="28"/>
        </w:rPr>
        <w:t>
      жаңа туған баланы (балаларды) асырап алуға байланысты кірісінен айырылу жағдайы бойынша – еңбекке уақытша жарамсыздық туралы парақта көрсетілген, жаңа туған баланы (балаларды) асырап алған жұмыскерлерге демалыс берілген күннен бастап туындайды.</w:t>
      </w:r>
    </w:p>
    <w:bookmarkEnd w:id="1223"/>
    <w:bookmarkStart w:name="z1239" w:id="1224"/>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кірісінен айырылу жағдайы бойынша әлеуметтік төлемдер денсаулық сақтау саласындағы уәкілетті орган айқындаған тәртіппен берілген еңбекке уақытша жарамсыздық туралы парақта көрсетілген бүкіл кезеңге тағайындалады.</w:t>
      </w:r>
    </w:p>
    <w:bookmarkEnd w:id="1224"/>
    <w:bookmarkStart w:name="z1240" w:id="1225"/>
    <w:p>
      <w:pPr>
        <w:spacing w:after="0"/>
        <w:ind w:left="0"/>
        <w:jc w:val="both"/>
      </w:pPr>
      <w:r>
        <w:rPr>
          <w:rFonts w:ascii="Times New Roman"/>
          <w:b w:val="false"/>
          <w:i w:val="false"/>
          <w:color w:val="000000"/>
          <w:sz w:val="28"/>
        </w:rPr>
        <w:t>
      Байқоңыр қаласының міндетті әлеуметтік сақтандыру жүйесіне қатысушы болып табылатын тұрғындарына жүктілікке және босануға, жаңа туған баланы (балаларды) асырап алуға байланысты кірісінен айырылу жағдайы бойынша әлеуметтік төлемдер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жарамсыздық туралы парақ негізінде Қазақстан Республикасының Еңбек кодексіне сәйкес жүктілікке және босануға, жаңа туған баланы (балаларды) асырап алуға байланысты демалыс кезеңіне тағайындалады.</w:t>
      </w:r>
    </w:p>
    <w:bookmarkEnd w:id="1225"/>
    <w:bookmarkStart w:name="z1241" w:id="1226"/>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кірісінен айырылу жағдайы бойынша әлеуметтік төлемдерді тағайындауға, сондай-ақ қиын босанған, екі және одан көп бала туған кезде жүктілікке және босануға байланысты кірісінен айырылу жағдайы бойынша әлеуметтік төлемді қайта есептеу үшін жүгіну мерзімдері әлеуметтік төлемдерді алу құқығы туындаған күннен бастап он екі айдан аспайды.</w:t>
      </w:r>
    </w:p>
    <w:bookmarkEnd w:id="1226"/>
    <w:bookmarkStart w:name="z1242" w:id="1227"/>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төлемдерді қайта есептеу уәкілетті мемлекеттік орган айқындайтын тәртіппен жүзеге асырылады.</w:t>
      </w:r>
    </w:p>
    <w:bookmarkEnd w:id="1227"/>
    <w:bookmarkStart w:name="z1243" w:id="1228"/>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жүгінген күннен кейін Қорға оларды есептеуге қабылданған кезең үшін әлеуметтік аударымдар түскен жағдайда, алушыға жүктілікке және босануға, жаңа туған баланы (балаларды) асырап алуға байланысты кірісінен айырылу жағдайы бойынша тағайындалған әлеуметтік төлемдердің мөлшерін қайта есептеу жүргізілмейді.</w:t>
      </w:r>
    </w:p>
    <w:bookmarkEnd w:id="1228"/>
    <w:bookmarkStart w:name="z1244" w:id="1229"/>
    <w:p>
      <w:pPr>
        <w:spacing w:after="0"/>
        <w:ind w:left="0"/>
        <w:jc w:val="both"/>
      </w:pPr>
      <w:r>
        <w:rPr>
          <w:rFonts w:ascii="Times New Roman"/>
          <w:b w:val="false"/>
          <w:i w:val="false"/>
          <w:color w:val="000000"/>
          <w:sz w:val="28"/>
        </w:rPr>
        <w:t xml:space="preserve">
      6. Мемлекеттік корпорацияның және (немесе) Қордың кінәсінан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төлемдердің сомалары әлеуметтік төлемдерді алу құқығы туындаған күннен бастап өткен уақыт үшін мерзімдері шектелместен төленеді. </w:t>
      </w:r>
    </w:p>
    <w:bookmarkEnd w:id="1229"/>
    <w:bookmarkStart w:name="z1245" w:id="1230"/>
    <w:p>
      <w:pPr>
        <w:spacing w:after="0"/>
        <w:ind w:left="0"/>
        <w:jc w:val="left"/>
      </w:pPr>
      <w:r>
        <w:rPr>
          <w:rFonts w:ascii="Times New Roman"/>
          <w:b/>
          <w:i w:val="false"/>
          <w:color w:val="000000"/>
        </w:rPr>
        <w:t xml:space="preserve"> 78-бап. Жүктілікке және босануға, жаңа туған баланы (балаларды) асырап алуға байланысты кірісінен айырылу жағдайы бойынша әлеуметтік төлемдердің мөлшері</w:t>
      </w:r>
    </w:p>
    <w:bookmarkEnd w:id="1230"/>
    <w:bookmarkStart w:name="z1246" w:id="1231"/>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еңбекке қабілетсіздік күндері санының тиісті коэффициентіне көбейту жолымен айқындалады және Қордың активтері есебінен төленеді.</w:t>
      </w:r>
    </w:p>
    <w:bookmarkEnd w:id="1231"/>
    <w:bookmarkStart w:name="z1247" w:id="1232"/>
    <w:p>
      <w:pPr>
        <w:spacing w:after="0"/>
        <w:ind w:left="0"/>
        <w:jc w:val="both"/>
      </w:pPr>
      <w:r>
        <w:rPr>
          <w:rFonts w:ascii="Times New Roman"/>
          <w:b w:val="false"/>
          <w:i w:val="false"/>
          <w:color w:val="000000"/>
          <w:sz w:val="28"/>
        </w:rPr>
        <w:t>
      2.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 сомасын он екіге бөлу жолымен айқындалады.</w:t>
      </w:r>
    </w:p>
    <w:bookmarkEnd w:id="1232"/>
    <w:bookmarkStart w:name="z1248" w:id="1233"/>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33"/>
    <w:bookmarkStart w:name="z1249" w:id="1234"/>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жүктілікке және босануға, жаңа туған баланы (балаларды) асырап алуға байланысты кірісінен айырылуы жағдайы бойынша әлеуметтік төлемдерді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250" w:id="1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жарамдылық туралы парағы берілген күндер санын күнтізбелік отыз күнге бөлу жолымен айқындалады.</w:t>
      </w:r>
    </w:p>
    <w:bookmarkEnd w:id="1235"/>
    <w:bookmarkStart w:name="z1253" w:id="1236"/>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кейінгі жүгінуі кезінде есепке алынбайды.</w:t>
      </w:r>
    </w:p>
    <w:bookmarkEnd w:id="1236"/>
    <w:p>
      <w:pPr>
        <w:spacing w:after="0"/>
        <w:ind w:left="0"/>
        <w:jc w:val="both"/>
      </w:pPr>
      <w:r>
        <w:rPr>
          <w:rFonts w:ascii="Times New Roman"/>
          <w:b w:val="false"/>
          <w:i w:val="false"/>
          <w:color w:val="000000"/>
          <w:sz w:val="28"/>
        </w:rPr>
        <w:t>
      4. Егер төлеуші уәкілетті мемлекеттік орган айқындайтын мерзімдерде және жағдайларда артық (қате) төленген әлеуметтік аударымдарды қайтаруды жүзеге асырмаған болса, жүктілікке және босануға, жаңа туған баланы (балаларды) асырап алуға байланысты кірісінен айырылу жағдайы бойынша әлеуметтік төлемдердің мөлшерін есептеу кезінде артық (қате) төленген әлеуметтік аударымдардың сомасы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5" w:id="1237"/>
    <w:p>
      <w:pPr>
        <w:spacing w:after="0"/>
        <w:ind w:left="0"/>
        <w:jc w:val="left"/>
      </w:pPr>
      <w:r>
        <w:rPr>
          <w:rFonts w:ascii="Times New Roman"/>
          <w:b/>
          <w:i w:val="false"/>
          <w:color w:val="000000"/>
        </w:rPr>
        <w:t xml:space="preserve"> 3-параграф. Бала туғанда берілетін жәрдемақы</w:t>
      </w:r>
    </w:p>
    <w:bookmarkEnd w:id="1237"/>
    <w:bookmarkStart w:name="z1256" w:id="1238"/>
    <w:p>
      <w:pPr>
        <w:spacing w:after="0"/>
        <w:ind w:left="0"/>
        <w:jc w:val="left"/>
      </w:pPr>
      <w:r>
        <w:rPr>
          <w:rFonts w:ascii="Times New Roman"/>
          <w:b/>
          <w:i w:val="false"/>
          <w:color w:val="000000"/>
        </w:rPr>
        <w:t xml:space="preserve"> 79-бап. Бала туғанда берілетін жәрдемақыны алу құқығы</w:t>
      </w:r>
    </w:p>
    <w:bookmarkEnd w:id="1238"/>
    <w:bookmarkStart w:name="z1257" w:id="1239"/>
    <w:p>
      <w:pPr>
        <w:spacing w:after="0"/>
        <w:ind w:left="0"/>
        <w:jc w:val="both"/>
      </w:pPr>
      <w:r>
        <w:rPr>
          <w:rFonts w:ascii="Times New Roman"/>
          <w:b w:val="false"/>
          <w:i w:val="false"/>
          <w:color w:val="000000"/>
          <w:sz w:val="28"/>
        </w:rPr>
        <w:t>
      1. Бала туғанда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және өзінің туған, асырап алған, сондай-ақ қорғаншылыққа алған балалары бар шетелдіктерге бала туған күннен бастап беріледі.</w:t>
      </w:r>
    </w:p>
    <w:bookmarkEnd w:id="1239"/>
    <w:bookmarkStart w:name="z1258" w:id="1240"/>
    <w:p>
      <w:pPr>
        <w:spacing w:after="0"/>
        <w:ind w:left="0"/>
        <w:jc w:val="both"/>
      </w:pPr>
      <w:r>
        <w:rPr>
          <w:rFonts w:ascii="Times New Roman"/>
          <w:b w:val="false"/>
          <w:i w:val="false"/>
          <w:color w:val="000000"/>
          <w:sz w:val="28"/>
        </w:rPr>
        <w:t>
      2. Бала туғанда берілетін жәрдемақы жүгінген күннен бастап тағайындалады. Екі және одан көп бала туған кезде бала туғанда берілетін жәрдемақы әрбір балаға тағайындалады және төленеді.</w:t>
      </w:r>
    </w:p>
    <w:bookmarkEnd w:id="1240"/>
    <w:bookmarkStart w:name="z1259" w:id="1241"/>
    <w:p>
      <w:pPr>
        <w:spacing w:after="0"/>
        <w:ind w:left="0"/>
        <w:jc w:val="both"/>
      </w:pPr>
      <w:r>
        <w:rPr>
          <w:rFonts w:ascii="Times New Roman"/>
          <w:b w:val="false"/>
          <w:i w:val="false"/>
          <w:color w:val="000000"/>
          <w:sz w:val="28"/>
        </w:rPr>
        <w:t>
      3. Бала туғанда берілетін жәрдемақыны тағайындау үшін жүгіну мерзімдері бала туған күннен бастап он сегіз айдан аспайды.</w:t>
      </w:r>
    </w:p>
    <w:bookmarkEnd w:id="1241"/>
    <w:bookmarkStart w:name="z1260" w:id="1242"/>
    <w:p>
      <w:pPr>
        <w:spacing w:after="0"/>
        <w:ind w:left="0"/>
        <w:jc w:val="left"/>
      </w:pPr>
      <w:r>
        <w:rPr>
          <w:rFonts w:ascii="Times New Roman"/>
          <w:b/>
          <w:i w:val="false"/>
          <w:color w:val="000000"/>
        </w:rPr>
        <w:t xml:space="preserve"> 80-бап. Бала туғанда берілетін жәрдемақының мөлшері</w:t>
      </w:r>
    </w:p>
    <w:bookmarkEnd w:id="1242"/>
    <w:bookmarkStart w:name="z1261" w:id="1243"/>
    <w:p>
      <w:pPr>
        <w:spacing w:after="0"/>
        <w:ind w:left="0"/>
        <w:jc w:val="both"/>
      </w:pPr>
      <w:r>
        <w:rPr>
          <w:rFonts w:ascii="Times New Roman"/>
          <w:b w:val="false"/>
          <w:i w:val="false"/>
          <w:color w:val="000000"/>
          <w:sz w:val="28"/>
        </w:rPr>
        <w:t>
      1. Бала туғанда берілетін жәрдемақы бюджет қаражаты есебінен мынадай:</w:t>
      </w:r>
    </w:p>
    <w:bookmarkEnd w:id="1243"/>
    <w:bookmarkStart w:name="z1262" w:id="1244"/>
    <w:p>
      <w:pPr>
        <w:spacing w:after="0"/>
        <w:ind w:left="0"/>
        <w:jc w:val="both"/>
      </w:pPr>
      <w:r>
        <w:rPr>
          <w:rFonts w:ascii="Times New Roman"/>
          <w:b w:val="false"/>
          <w:i w:val="false"/>
          <w:color w:val="000000"/>
          <w:sz w:val="28"/>
        </w:rPr>
        <w:t>
      бірінші, екінші, үшінші балаға – 38,0 айлық есептік көрсеткіш;</w:t>
      </w:r>
    </w:p>
    <w:bookmarkEnd w:id="1244"/>
    <w:bookmarkStart w:name="z1263" w:id="1245"/>
    <w:p>
      <w:pPr>
        <w:spacing w:after="0"/>
        <w:ind w:left="0"/>
        <w:jc w:val="both"/>
      </w:pPr>
      <w:r>
        <w:rPr>
          <w:rFonts w:ascii="Times New Roman"/>
          <w:b w:val="false"/>
          <w:i w:val="false"/>
          <w:color w:val="000000"/>
          <w:sz w:val="28"/>
        </w:rPr>
        <w:t>
      төртінші және одан кейінгі балаларға – 63,0 айлық есептік көрсеткіш мөлшерінде төленеді.</w:t>
      </w:r>
    </w:p>
    <w:bookmarkEnd w:id="1245"/>
    <w:bookmarkStart w:name="z1264" w:id="1246"/>
    <w:p>
      <w:pPr>
        <w:spacing w:after="0"/>
        <w:ind w:left="0"/>
        <w:jc w:val="both"/>
      </w:pPr>
      <w:r>
        <w:rPr>
          <w:rFonts w:ascii="Times New Roman"/>
          <w:b w:val="false"/>
          <w:i w:val="false"/>
          <w:color w:val="000000"/>
          <w:sz w:val="28"/>
        </w:rPr>
        <w:t>
      2. Бала туғанда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246"/>
    <w:bookmarkStart w:name="z1265" w:id="1247"/>
    <w:p>
      <w:pPr>
        <w:spacing w:after="0"/>
        <w:ind w:left="0"/>
        <w:jc w:val="left"/>
      </w:pPr>
      <w:r>
        <w:rPr>
          <w:rFonts w:ascii="Times New Roman"/>
          <w:b/>
          <w:i w:val="false"/>
          <w:color w:val="000000"/>
        </w:rPr>
        <w:t xml:space="preserve"> 4-параграф. Бала күтіміне байланысты жәрдемақы</w:t>
      </w:r>
    </w:p>
    <w:bookmarkEnd w:id="1247"/>
    <w:bookmarkStart w:name="z1266" w:id="1248"/>
    <w:p>
      <w:pPr>
        <w:spacing w:after="0"/>
        <w:ind w:left="0"/>
        <w:jc w:val="left"/>
      </w:pPr>
      <w:r>
        <w:rPr>
          <w:rFonts w:ascii="Times New Roman"/>
          <w:b/>
          <w:i w:val="false"/>
          <w:color w:val="000000"/>
        </w:rPr>
        <w:t xml:space="preserve"> 81-бап. Бала күтіміне байланысты жәрдемақыны алу құқығы</w:t>
      </w:r>
    </w:p>
    <w:bookmarkEnd w:id="1248"/>
    <w:bookmarkStart w:name="z1267" w:id="1249"/>
    <w:p>
      <w:pPr>
        <w:spacing w:after="0"/>
        <w:ind w:left="0"/>
        <w:jc w:val="both"/>
      </w:pPr>
      <w:r>
        <w:rPr>
          <w:rFonts w:ascii="Times New Roman"/>
          <w:b w:val="false"/>
          <w:i w:val="false"/>
          <w:color w:val="000000"/>
          <w:sz w:val="28"/>
        </w:rPr>
        <w:t xml:space="preserve">
      1. Бала күтіміне байланысты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 </w:t>
      </w:r>
    </w:p>
    <w:bookmarkEnd w:id="1249"/>
    <w:bookmarkStart w:name="z1268" w:id="1250"/>
    <w:p>
      <w:pPr>
        <w:spacing w:after="0"/>
        <w:ind w:left="0"/>
        <w:jc w:val="both"/>
      </w:pPr>
      <w:r>
        <w:rPr>
          <w:rFonts w:ascii="Times New Roman"/>
          <w:b w:val="false"/>
          <w:i w:val="false"/>
          <w:color w:val="000000"/>
          <w:sz w:val="28"/>
        </w:rPr>
        <w:t xml:space="preserve">
      2. Балаға күтім жасайтын адам міндетті әлеуметтік сақтандыру жүйесіне қатысушы болып табылмаған жағдайда, тірі туған, асырап алған, сондай-ақ қорғаншылыққа алған балалары бар, егер олар басқа ата-ананың отбасында ескерілмесе, өгей балалары бар адамдардың (отбасылардың) бала күтіміне байланысты әлеуметтік төлем алуға құқығы бар. </w:t>
      </w:r>
    </w:p>
    <w:bookmarkEnd w:id="1250"/>
    <w:bookmarkStart w:name="z1269" w:id="1251"/>
    <w:p>
      <w:pPr>
        <w:spacing w:after="0"/>
        <w:ind w:left="0"/>
        <w:jc w:val="both"/>
      </w:pPr>
      <w:r>
        <w:rPr>
          <w:rFonts w:ascii="Times New Roman"/>
          <w:b w:val="false"/>
          <w:i w:val="false"/>
          <w:color w:val="000000"/>
          <w:sz w:val="28"/>
        </w:rPr>
        <w:t>
      3. Бала күтіміне байланысты жәрдемақыны тағайындау кезінде отбасы құрамында ата-аналары ата-ана құқықтарынан айырылған немесе ата-ана құқықтары шектелген балалар есепке алынбайды.</w:t>
      </w:r>
    </w:p>
    <w:bookmarkEnd w:id="1251"/>
    <w:bookmarkStart w:name="z1270" w:id="1252"/>
    <w:p>
      <w:pPr>
        <w:spacing w:after="0"/>
        <w:ind w:left="0"/>
        <w:jc w:val="both"/>
      </w:pPr>
      <w:r>
        <w:rPr>
          <w:rFonts w:ascii="Times New Roman"/>
          <w:b w:val="false"/>
          <w:i w:val="false"/>
          <w:color w:val="000000"/>
          <w:sz w:val="28"/>
        </w:rPr>
        <w:t>
      Бала күтіміне байланысты жәрдемақы мемлекеттің толық қамтамасыз етуіндегі балаларға тағайындалмайды.</w:t>
      </w:r>
    </w:p>
    <w:bookmarkEnd w:id="1252"/>
    <w:bookmarkStart w:name="z1271" w:id="1253"/>
    <w:p>
      <w:pPr>
        <w:spacing w:after="0"/>
        <w:ind w:left="0"/>
        <w:jc w:val="both"/>
      </w:pPr>
      <w:r>
        <w:rPr>
          <w:rFonts w:ascii="Times New Roman"/>
          <w:b w:val="false"/>
          <w:i w:val="false"/>
          <w:color w:val="000000"/>
          <w:sz w:val="28"/>
        </w:rPr>
        <w:t>
      4. Бала күтіміне байланысты жәрдемақы:</w:t>
      </w:r>
    </w:p>
    <w:bookmarkEnd w:id="1253"/>
    <w:bookmarkStart w:name="z1272" w:id="1254"/>
    <w:p>
      <w:pPr>
        <w:spacing w:after="0"/>
        <w:ind w:left="0"/>
        <w:jc w:val="both"/>
      </w:pPr>
      <w:r>
        <w:rPr>
          <w:rFonts w:ascii="Times New Roman"/>
          <w:b w:val="false"/>
          <w:i w:val="false"/>
          <w:color w:val="000000"/>
          <w:sz w:val="28"/>
        </w:rPr>
        <w:t>
      1) баланың туу туралы куәлігінде көрсетілген туған күнінен бастап ол бір жарым жасқа толғанға дейінді қоса алғанда;</w:t>
      </w:r>
    </w:p>
    <w:bookmarkEnd w:id="1254"/>
    <w:bookmarkStart w:name="z1273" w:id="1255"/>
    <w:p>
      <w:pPr>
        <w:spacing w:after="0"/>
        <w:ind w:left="0"/>
        <w:jc w:val="both"/>
      </w:pPr>
      <w:r>
        <w:rPr>
          <w:rFonts w:ascii="Times New Roman"/>
          <w:b w:val="false"/>
          <w:i w:val="false"/>
          <w:color w:val="000000"/>
          <w:sz w:val="28"/>
        </w:rPr>
        <w:t>
      2) асырап алған, сондай-ақ қорғаншылыққа алған балалары бар адамдарға (отбасыларға) – соттың баланы (балаларды) асырап алу туралы шешімі заңды күшіне енген күннен бастап немесе қорғаншылық белгіленген күннен бастап ол бір жарым жасқа толғанға дейін;</w:t>
      </w:r>
    </w:p>
    <w:bookmarkEnd w:id="1255"/>
    <w:bookmarkStart w:name="z1274" w:id="1256"/>
    <w:p>
      <w:pPr>
        <w:spacing w:after="0"/>
        <w:ind w:left="0"/>
        <w:jc w:val="both"/>
      </w:pPr>
      <w:r>
        <w:rPr>
          <w:rFonts w:ascii="Times New Roman"/>
          <w:b w:val="false"/>
          <w:i w:val="false"/>
          <w:color w:val="000000"/>
          <w:sz w:val="28"/>
        </w:rPr>
        <w:t>
      3) қандастарға – бала туған күннен бастап, бірақ қандас мәртебесі белгіленген күннен кейін тағайындалады.</w:t>
      </w:r>
    </w:p>
    <w:bookmarkEnd w:id="1256"/>
    <w:bookmarkStart w:name="z1275" w:id="1257"/>
    <w:p>
      <w:pPr>
        <w:spacing w:after="0"/>
        <w:ind w:left="0"/>
        <w:jc w:val="both"/>
      </w:pPr>
      <w:r>
        <w:rPr>
          <w:rFonts w:ascii="Times New Roman"/>
          <w:b w:val="false"/>
          <w:i w:val="false"/>
          <w:color w:val="000000"/>
          <w:sz w:val="28"/>
        </w:rPr>
        <w:t>
      5. Бір жарым жасқа толмаған екі және одан көп балаға күтім жасалған жағдайда, бала күтіміне байланысты жәрдемақы әр балаға тағайындалады және төленеді.</w:t>
      </w:r>
    </w:p>
    <w:bookmarkEnd w:id="1257"/>
    <w:bookmarkStart w:name="z1276" w:id="1258"/>
    <w:p>
      <w:pPr>
        <w:spacing w:after="0"/>
        <w:ind w:left="0"/>
        <w:jc w:val="both"/>
      </w:pPr>
      <w:r>
        <w:rPr>
          <w:rFonts w:ascii="Times New Roman"/>
          <w:b w:val="false"/>
          <w:i w:val="false"/>
          <w:color w:val="000000"/>
          <w:sz w:val="28"/>
        </w:rPr>
        <w:t>
      6. Бір жарым жасқа толмаған бала қайтыс болған жағдайда, төлемдер баланың қайтыс болған айына қоса жүргізіледі.</w:t>
      </w:r>
    </w:p>
    <w:bookmarkEnd w:id="1258"/>
    <w:bookmarkStart w:name="z1277" w:id="1259"/>
    <w:p>
      <w:pPr>
        <w:spacing w:after="0"/>
        <w:ind w:left="0"/>
        <w:jc w:val="both"/>
      </w:pPr>
      <w:r>
        <w:rPr>
          <w:rFonts w:ascii="Times New Roman"/>
          <w:b w:val="false"/>
          <w:i w:val="false"/>
          <w:color w:val="000000"/>
          <w:sz w:val="28"/>
        </w:rPr>
        <w:t>
      7. Бір жарым жасқа толмаған бала қайтыс болғаннан кейін бала күтіміне байланысты жәрдемақы тағайындау үшін жүгінген жағдайда, бала күтіміне байланысты жәрдемақы баланың қайтыс болған айына қоса тағайындалады.</w:t>
      </w:r>
    </w:p>
    <w:bookmarkEnd w:id="1259"/>
    <w:bookmarkStart w:name="z1278" w:id="1260"/>
    <w:p>
      <w:pPr>
        <w:spacing w:after="0"/>
        <w:ind w:left="0"/>
        <w:jc w:val="both"/>
      </w:pPr>
      <w:r>
        <w:rPr>
          <w:rFonts w:ascii="Times New Roman"/>
          <w:b w:val="false"/>
          <w:i w:val="false"/>
          <w:color w:val="000000"/>
          <w:sz w:val="28"/>
        </w:rPr>
        <w:t>
      8. Бала күтіміне байланысты жәрдемақы тағайындау үшін жүгіну мерзімдері бала туған күннен бастап он сегіз айдан аспайды.</w:t>
      </w:r>
    </w:p>
    <w:bookmarkEnd w:id="1260"/>
    <w:bookmarkStart w:name="z1279" w:id="1261"/>
    <w:p>
      <w:pPr>
        <w:spacing w:after="0"/>
        <w:ind w:left="0"/>
        <w:jc w:val="left"/>
      </w:pPr>
      <w:r>
        <w:rPr>
          <w:rFonts w:ascii="Times New Roman"/>
          <w:b/>
          <w:i w:val="false"/>
          <w:color w:val="000000"/>
        </w:rPr>
        <w:t xml:space="preserve"> 82-бап. Бала күтіміне байланысты берілетін жәрдемақының мөлшері</w:t>
      </w:r>
    </w:p>
    <w:bookmarkEnd w:id="1261"/>
    <w:bookmarkStart w:name="z1280" w:id="1262"/>
    <w:p>
      <w:pPr>
        <w:spacing w:after="0"/>
        <w:ind w:left="0"/>
        <w:jc w:val="both"/>
      </w:pPr>
      <w:r>
        <w:rPr>
          <w:rFonts w:ascii="Times New Roman"/>
          <w:b w:val="false"/>
          <w:i w:val="false"/>
          <w:color w:val="000000"/>
          <w:sz w:val="28"/>
        </w:rPr>
        <w:t>
      1. Бала күтіміне байланысты берілетін жәрдемақы бюджет қаражаты есебінен ай сайын мынадай:</w:t>
      </w:r>
    </w:p>
    <w:bookmarkEnd w:id="1262"/>
    <w:bookmarkStart w:name="z1281" w:id="1263"/>
    <w:p>
      <w:pPr>
        <w:spacing w:after="0"/>
        <w:ind w:left="0"/>
        <w:jc w:val="both"/>
      </w:pPr>
      <w:r>
        <w:rPr>
          <w:rFonts w:ascii="Times New Roman"/>
          <w:b w:val="false"/>
          <w:i w:val="false"/>
          <w:color w:val="000000"/>
          <w:sz w:val="28"/>
        </w:rPr>
        <w:t>
      бірінші балаға – 5,76 айлық есептік көрсеткіш;</w:t>
      </w:r>
    </w:p>
    <w:bookmarkEnd w:id="1263"/>
    <w:bookmarkStart w:name="z1282" w:id="1264"/>
    <w:p>
      <w:pPr>
        <w:spacing w:after="0"/>
        <w:ind w:left="0"/>
        <w:jc w:val="both"/>
      </w:pPr>
      <w:r>
        <w:rPr>
          <w:rFonts w:ascii="Times New Roman"/>
          <w:b w:val="false"/>
          <w:i w:val="false"/>
          <w:color w:val="000000"/>
          <w:sz w:val="28"/>
        </w:rPr>
        <w:t>
      екінші балаға – 6,81 айлық есептік көрсеткіш;</w:t>
      </w:r>
    </w:p>
    <w:bookmarkEnd w:id="1264"/>
    <w:bookmarkStart w:name="z1283" w:id="1265"/>
    <w:p>
      <w:pPr>
        <w:spacing w:after="0"/>
        <w:ind w:left="0"/>
        <w:jc w:val="both"/>
      </w:pPr>
      <w:r>
        <w:rPr>
          <w:rFonts w:ascii="Times New Roman"/>
          <w:b w:val="false"/>
          <w:i w:val="false"/>
          <w:color w:val="000000"/>
          <w:sz w:val="28"/>
        </w:rPr>
        <w:t>
      үшінші балаға – 7,85 айлық есептік көрсеткіш;</w:t>
      </w:r>
    </w:p>
    <w:bookmarkEnd w:id="1265"/>
    <w:bookmarkStart w:name="z1284" w:id="1266"/>
    <w:p>
      <w:pPr>
        <w:spacing w:after="0"/>
        <w:ind w:left="0"/>
        <w:jc w:val="both"/>
      </w:pPr>
      <w:r>
        <w:rPr>
          <w:rFonts w:ascii="Times New Roman"/>
          <w:b w:val="false"/>
          <w:i w:val="false"/>
          <w:color w:val="000000"/>
          <w:sz w:val="28"/>
        </w:rPr>
        <w:t>
      төртінші және одан кейінгі балаларға – 8,90 айлық есептік көрсеткіш мөлшерінде төленеді.</w:t>
      </w:r>
    </w:p>
    <w:bookmarkEnd w:id="1266"/>
    <w:bookmarkStart w:name="z1285" w:id="1267"/>
    <w:p>
      <w:pPr>
        <w:spacing w:after="0"/>
        <w:ind w:left="0"/>
        <w:jc w:val="both"/>
      </w:pPr>
      <w:r>
        <w:rPr>
          <w:rFonts w:ascii="Times New Roman"/>
          <w:b w:val="false"/>
          <w:i w:val="false"/>
          <w:color w:val="000000"/>
          <w:sz w:val="28"/>
        </w:rPr>
        <w:t xml:space="preserve">
      2. Бала күтіміне байланысты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267"/>
    <w:bookmarkStart w:name="z1286" w:id="1268"/>
    <w:p>
      <w:pPr>
        <w:spacing w:after="0"/>
        <w:ind w:left="0"/>
        <w:jc w:val="left"/>
      </w:pPr>
      <w:r>
        <w:rPr>
          <w:rFonts w:ascii="Times New Roman"/>
          <w:b/>
          <w:i w:val="false"/>
          <w:color w:val="000000"/>
        </w:rPr>
        <w:t xml:space="preserve"> 83-бап. Бала күтіміне байланысты жәрдемақы төлеуді тоқтата тұру, қайта бастау және тоқтату</w:t>
      </w:r>
    </w:p>
    <w:bookmarkEnd w:id="1268"/>
    <w:bookmarkStart w:name="z1287" w:id="1269"/>
    <w:p>
      <w:pPr>
        <w:spacing w:after="0"/>
        <w:ind w:left="0"/>
        <w:jc w:val="both"/>
      </w:pPr>
      <w:r>
        <w:rPr>
          <w:rFonts w:ascii="Times New Roman"/>
          <w:b w:val="false"/>
          <w:i w:val="false"/>
          <w:color w:val="000000"/>
          <w:sz w:val="28"/>
        </w:rPr>
        <w:t>
      1. Бала күтіміне байланысты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269"/>
    <w:bookmarkStart w:name="z1288" w:id="1270"/>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бала күтіміне байланысты жәрдемақы төлеу ол тоқтатыла тұрған күннен бастап қайта басталады;</w:t>
      </w:r>
    </w:p>
    <w:bookmarkEnd w:id="1270"/>
    <w:bookmarkStart w:name="z1289" w:id="1271"/>
    <w:p>
      <w:pPr>
        <w:spacing w:after="0"/>
        <w:ind w:left="0"/>
        <w:jc w:val="both"/>
      </w:pPr>
      <w:r>
        <w:rPr>
          <w:rFonts w:ascii="Times New Roman"/>
          <w:b w:val="false"/>
          <w:i w:val="false"/>
          <w:color w:val="000000"/>
          <w:sz w:val="28"/>
        </w:rPr>
        <w:t>
      2) бала күтіміне байланысты жәрдемақыны алушының Қазақстан Республикасының шегінен тыс жерге тұрақты тұруға кетуі туралы мәлімет. Бұл ретте бала күтіміне байланысты жәрдемақыны төлеу Қазақстан Республикасының шегінен тыс жерге тұрақты тұруға кеткен және бала бір жарым жасқа толғанға дейін кері оралған, бала күтіміне байланысты жәрдемақыны алушыға Қазақстан Республикасының аумағына тұрақты тұруға келген күннен бастап, бірақ жәрдемақы тоқтатыла тұрған күннен кейін қайта басталады;</w:t>
      </w:r>
    </w:p>
    <w:bookmarkEnd w:id="1271"/>
    <w:bookmarkStart w:name="z1290" w:id="1272"/>
    <w:p>
      <w:pPr>
        <w:spacing w:after="0"/>
        <w:ind w:left="0"/>
        <w:jc w:val="both"/>
      </w:pPr>
      <w:r>
        <w:rPr>
          <w:rFonts w:ascii="Times New Roman"/>
          <w:b w:val="false"/>
          <w:i w:val="false"/>
          <w:color w:val="000000"/>
          <w:sz w:val="28"/>
        </w:rPr>
        <w:t>
      3) бала күтіміне байланысты жәрдемақыны алушының сот бас бостандығынан айыру түрінде тағайындаған қылмыстық жазаны өтеуі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72"/>
    <w:bookmarkStart w:name="z1291" w:id="1273"/>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бала күтіміне байланысты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273"/>
    <w:bookmarkStart w:name="z1292" w:id="1274"/>
    <w:p>
      <w:pPr>
        <w:spacing w:after="0"/>
        <w:ind w:left="0"/>
        <w:jc w:val="both"/>
      </w:pPr>
      <w:r>
        <w:rPr>
          <w:rFonts w:ascii="Times New Roman"/>
          <w:b w:val="false"/>
          <w:i w:val="false"/>
          <w:color w:val="000000"/>
          <w:sz w:val="28"/>
        </w:rPr>
        <w:t>
      5) бала күтіміне байланысты жәрдемақыны алушыға қатысты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74"/>
    <w:bookmarkStart w:name="z1293" w:id="1275"/>
    <w:p>
      <w:pPr>
        <w:spacing w:after="0"/>
        <w:ind w:left="0"/>
        <w:jc w:val="both"/>
      </w:pPr>
      <w:r>
        <w:rPr>
          <w:rFonts w:ascii="Times New Roman"/>
          <w:b w:val="false"/>
          <w:i w:val="false"/>
          <w:color w:val="000000"/>
          <w:sz w:val="28"/>
        </w:rPr>
        <w:t xml:space="preserve">
      6) бала күтіміне байланысты жәрдемақыны алушыда шетелдіктің жеке басын куәландыратын құжаттың немесе қандас куәлігінің қолданылу мерзімінің өтуі туралы мәлімет. Бұл ретте бала күтіміне байланысты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 </w:t>
      </w:r>
    </w:p>
    <w:bookmarkEnd w:id="1275"/>
    <w:bookmarkStart w:name="z1294" w:id="1276"/>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жүргізіледі.</w:t>
      </w:r>
    </w:p>
    <w:bookmarkEnd w:id="1276"/>
    <w:bookmarkStart w:name="z1295" w:id="1277"/>
    <w:p>
      <w:pPr>
        <w:spacing w:after="0"/>
        <w:ind w:left="0"/>
        <w:jc w:val="both"/>
      </w:pPr>
      <w:r>
        <w:rPr>
          <w:rFonts w:ascii="Times New Roman"/>
          <w:b w:val="false"/>
          <w:i w:val="false"/>
          <w:color w:val="000000"/>
          <w:sz w:val="28"/>
        </w:rPr>
        <w:t>
      2. Бала күтіміне байланысты жәрдемақыны төлеу ақпараттық жүйелерден алынған, бала күтіміне байланысты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277"/>
    <w:bookmarkStart w:name="z1296" w:id="1278"/>
    <w:p>
      <w:pPr>
        <w:spacing w:after="0"/>
        <w:ind w:left="0"/>
        <w:jc w:val="both"/>
      </w:pPr>
      <w:r>
        <w:rPr>
          <w:rFonts w:ascii="Times New Roman"/>
          <w:b w:val="false"/>
          <w:i w:val="false"/>
          <w:color w:val="000000"/>
          <w:sz w:val="28"/>
        </w:rPr>
        <w:t>
      3. Бала күтіміне байланысты жәрдемақыны төлеуді тоқтатуға:</w:t>
      </w:r>
    </w:p>
    <w:bookmarkEnd w:id="1278"/>
    <w:bookmarkStart w:name="z1297" w:id="1279"/>
    <w:p>
      <w:pPr>
        <w:spacing w:after="0"/>
        <w:ind w:left="0"/>
        <w:jc w:val="both"/>
      </w:pPr>
      <w:r>
        <w:rPr>
          <w:rFonts w:ascii="Times New Roman"/>
          <w:b w:val="false"/>
          <w:i w:val="false"/>
          <w:color w:val="000000"/>
          <w:sz w:val="28"/>
        </w:rPr>
        <w:t>
      1) баланың қайтыс болуы;</w:t>
      </w:r>
    </w:p>
    <w:bookmarkEnd w:id="1279"/>
    <w:bookmarkStart w:name="z1298" w:id="1280"/>
    <w:p>
      <w:pPr>
        <w:spacing w:after="0"/>
        <w:ind w:left="0"/>
        <w:jc w:val="both"/>
      </w:pPr>
      <w:r>
        <w:rPr>
          <w:rFonts w:ascii="Times New Roman"/>
          <w:b w:val="false"/>
          <w:i w:val="false"/>
          <w:color w:val="000000"/>
          <w:sz w:val="28"/>
        </w:rPr>
        <w:t>
      2) баланы мемлекеттің толық қамтамасыз етуіне беру;</w:t>
      </w:r>
    </w:p>
    <w:bookmarkEnd w:id="1280"/>
    <w:bookmarkStart w:name="z1299" w:id="1281"/>
    <w:p>
      <w:pPr>
        <w:spacing w:after="0"/>
        <w:ind w:left="0"/>
        <w:jc w:val="both"/>
      </w:pPr>
      <w:r>
        <w:rPr>
          <w:rFonts w:ascii="Times New Roman"/>
          <w:b w:val="false"/>
          <w:i w:val="false"/>
          <w:color w:val="000000"/>
          <w:sz w:val="28"/>
        </w:rPr>
        <w:t>
      3) өтініш берушінің бала күтіміне байланысты жәрдемақыны заңсыз тағайындауға алып келген анық емес мәліметтерді ұсынуы;</w:t>
      </w:r>
    </w:p>
    <w:bookmarkEnd w:id="1281"/>
    <w:bookmarkStart w:name="z1300" w:id="1282"/>
    <w:p>
      <w:pPr>
        <w:spacing w:after="0"/>
        <w:ind w:left="0"/>
        <w:jc w:val="both"/>
      </w:pPr>
      <w:r>
        <w:rPr>
          <w:rFonts w:ascii="Times New Roman"/>
          <w:b w:val="false"/>
          <w:i w:val="false"/>
          <w:color w:val="000000"/>
          <w:sz w:val="28"/>
        </w:rPr>
        <w:t>
      4) бала күтіміне байланысты жәрдемақыны алушыға қатысты Қазақстан Республикасының азаматтығын тоқтату фактісінің анықталуы;</w:t>
      </w:r>
    </w:p>
    <w:bookmarkEnd w:id="1282"/>
    <w:bookmarkStart w:name="z1301" w:id="1283"/>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өз міндеттерін атқарудан босату немесе шеттету негіз болып табылады.</w:t>
      </w:r>
    </w:p>
    <w:bookmarkEnd w:id="1283"/>
    <w:bookmarkStart w:name="z1302" w:id="1284"/>
    <w:p>
      <w:pPr>
        <w:spacing w:after="0"/>
        <w:ind w:left="0"/>
        <w:jc w:val="both"/>
      </w:pPr>
      <w:r>
        <w:rPr>
          <w:rFonts w:ascii="Times New Roman"/>
          <w:b w:val="false"/>
          <w:i w:val="false"/>
          <w:color w:val="000000"/>
          <w:sz w:val="28"/>
        </w:rPr>
        <w:t>
      Бала (балалар) қайтыс болған жағдайда бала күтіміне байланысты жәрдемақыны төлеу бала (балалар) қайтыс болған ай өткен соң тоқтатылады.</w:t>
      </w:r>
    </w:p>
    <w:bookmarkEnd w:id="1284"/>
    <w:bookmarkStart w:name="z1303" w:id="1285"/>
    <w:p>
      <w:pPr>
        <w:spacing w:after="0"/>
        <w:ind w:left="0"/>
        <w:jc w:val="both"/>
      </w:pPr>
      <w:r>
        <w:rPr>
          <w:rFonts w:ascii="Times New Roman"/>
          <w:b w:val="false"/>
          <w:i w:val="false"/>
          <w:color w:val="000000"/>
          <w:sz w:val="28"/>
        </w:rPr>
        <w:t>
      Бала күтіміне байланысты жәрдемақыны төлеу осы тармақтың 2), 3), 4) және 5) тармақшаларында көрсетілген мән-жайлар басталған күннен бастап тоқтатылады.</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4" w:id="1286"/>
    <w:p>
      <w:pPr>
        <w:spacing w:after="0"/>
        <w:ind w:left="0"/>
        <w:jc w:val="left"/>
      </w:pPr>
      <w:r>
        <w:rPr>
          <w:rFonts w:ascii="Times New Roman"/>
          <w:b/>
          <w:i w:val="false"/>
          <w:color w:val="000000"/>
        </w:rPr>
        <w:t xml:space="preserve"> 5-параграф. Бала күтіміне байланысты әлеуметтік төлем</w:t>
      </w:r>
    </w:p>
    <w:bookmarkEnd w:id="1286"/>
    <w:bookmarkStart w:name="z1305" w:id="1287"/>
    <w:p>
      <w:pPr>
        <w:spacing w:after="0"/>
        <w:ind w:left="0"/>
        <w:jc w:val="left"/>
      </w:pPr>
      <w:r>
        <w:rPr>
          <w:rFonts w:ascii="Times New Roman"/>
          <w:b/>
          <w:i w:val="false"/>
          <w:color w:val="000000"/>
        </w:rPr>
        <w:t xml:space="preserve"> 84-бап. Бала күтіміне байланысты әлеуметтік төлем алу құқығы</w:t>
      </w:r>
    </w:p>
    <w:bookmarkEnd w:id="1287"/>
    <w:bookmarkStart w:name="z1306" w:id="1288"/>
    <w:p>
      <w:pPr>
        <w:spacing w:after="0"/>
        <w:ind w:left="0"/>
        <w:jc w:val="both"/>
      </w:pPr>
      <w:r>
        <w:rPr>
          <w:rFonts w:ascii="Times New Roman"/>
          <w:b w:val="false"/>
          <w:i w:val="false"/>
          <w:color w:val="000000"/>
          <w:sz w:val="28"/>
        </w:rPr>
        <w:t>
      1. Бала күтіміне байланысты әлеуметтік төлем осы әлеуметтік төлемді алуға құқығы бар және қоса алғанда бала (балалар) бір жарым жасқа толғанға дейін оған күтім жасауды жүзеге асыратын міндетті әлеуметтік сақтандыру жүйесіне қатысушыға тағайындалады</w:t>
      </w:r>
    </w:p>
    <w:bookmarkEnd w:id="1288"/>
    <w:bookmarkStart w:name="z1307" w:id="1289"/>
    <w:p>
      <w:pPr>
        <w:spacing w:after="0"/>
        <w:ind w:left="0"/>
        <w:jc w:val="both"/>
      </w:pPr>
      <w:r>
        <w:rPr>
          <w:rFonts w:ascii="Times New Roman"/>
          <w:b w:val="false"/>
          <w:i w:val="false"/>
          <w:color w:val="000000"/>
          <w:sz w:val="28"/>
        </w:rPr>
        <w:t>
      Бұл ретте, егер балаға күтімді міндетті әлеуметтік сақтандыру жүйесіне бірнеше қатысушы жасаса, бала күтіміне байланысты әлеуметтік төлем көрсетілген адамдардың біреуіне ғана тағайындалады.</w:t>
      </w:r>
    </w:p>
    <w:bookmarkEnd w:id="1289"/>
    <w:bookmarkStart w:name="z1308" w:id="1290"/>
    <w:p>
      <w:pPr>
        <w:spacing w:after="0"/>
        <w:ind w:left="0"/>
        <w:jc w:val="both"/>
      </w:pPr>
      <w:r>
        <w:rPr>
          <w:rFonts w:ascii="Times New Roman"/>
          <w:b w:val="false"/>
          <w:i w:val="false"/>
          <w:color w:val="000000"/>
          <w:sz w:val="28"/>
        </w:rPr>
        <w:t>
      Екі және одан көп бала туған кезде бала күтіміне байланысты әлеуметтік төлем әр балаға жеке тағайындалады.</w:t>
      </w:r>
    </w:p>
    <w:bookmarkEnd w:id="1290"/>
    <w:bookmarkStart w:name="z1309" w:id="1291"/>
    <w:p>
      <w:pPr>
        <w:spacing w:after="0"/>
        <w:ind w:left="0"/>
        <w:jc w:val="both"/>
      </w:pPr>
      <w:r>
        <w:rPr>
          <w:rFonts w:ascii="Times New Roman"/>
          <w:b w:val="false"/>
          <w:i w:val="false"/>
          <w:color w:val="000000"/>
          <w:sz w:val="28"/>
        </w:rPr>
        <w:t>
      2. Бала күтіміне байланысты әлеуметтік төлем алу құқығы баланың туу туралы куәлігінде көрсетілген туған күнінен бастап, баланы (балаларды) асырап алған және ата-анасының қамқорлығынсыз қалған, бір жарым жасқа дейінгі балаға қорғаншылық тағайындалған жағдайларда, соттың баланы (балаларды) асырап алу туралы шешімі заңды күшіне енген күннен бастап немесе қорғаншы тағайындалған күннен бастап туындайды.</w:t>
      </w:r>
    </w:p>
    <w:bookmarkEnd w:id="1291"/>
    <w:bookmarkStart w:name="z1310" w:id="1292"/>
    <w:p>
      <w:pPr>
        <w:spacing w:after="0"/>
        <w:ind w:left="0"/>
        <w:jc w:val="both"/>
      </w:pPr>
      <w:r>
        <w:rPr>
          <w:rFonts w:ascii="Times New Roman"/>
          <w:b w:val="false"/>
          <w:i w:val="false"/>
          <w:color w:val="000000"/>
          <w:sz w:val="28"/>
        </w:rPr>
        <w:t>
      3. Бала күтіміне байланысты әлеуметтік төлем тағайындау кезінде отбасы құрамында ата-аналары ата-ана құқықтарынан айырылған немесе ата-ана құқықтары шектелген балаларды қоспағанда, тірі туған, асырап алған, егер олар басқа ата-ананың отбасында ескерілмесе, өгей балалар, сондай-ақ қорғаншылыққа алынған балалар ескеріледі.</w:t>
      </w:r>
    </w:p>
    <w:bookmarkEnd w:id="1292"/>
    <w:bookmarkStart w:name="z1311" w:id="1293"/>
    <w:p>
      <w:pPr>
        <w:spacing w:after="0"/>
        <w:ind w:left="0"/>
        <w:jc w:val="both"/>
      </w:pPr>
      <w:r>
        <w:rPr>
          <w:rFonts w:ascii="Times New Roman"/>
          <w:b w:val="false"/>
          <w:i w:val="false"/>
          <w:color w:val="000000"/>
          <w:sz w:val="28"/>
        </w:rPr>
        <w:t>
      Бұл ретте бала күтіміне байланысты әлеуметтік төлемді тағайындау кезеңінде отбасының құрамында ескерілмеген бала (балалар) анықталған жағдайда, Қор уәкілетті мемлекеттік орган айқындайтын тәртіппен балалардың жалпы санын ескере отырып, бала күтіміне байланысты әлеуметтік төлемнің мөлшерін қайта есептеу туралы шешім қабылдайды.</w:t>
      </w:r>
    </w:p>
    <w:bookmarkEnd w:id="1293"/>
    <w:bookmarkStart w:name="z1312" w:id="1294"/>
    <w:p>
      <w:pPr>
        <w:spacing w:after="0"/>
        <w:ind w:left="0"/>
        <w:jc w:val="both"/>
      </w:pPr>
      <w:r>
        <w:rPr>
          <w:rFonts w:ascii="Times New Roman"/>
          <w:b w:val="false"/>
          <w:i w:val="false"/>
          <w:color w:val="000000"/>
          <w:sz w:val="28"/>
        </w:rPr>
        <w:t>
      4. Бір жарым жасқа толмаған бала қайтыс болғаннан кейін бала күтіміне байланысты әлеуметтік төлем тағайындау үшін жүгінген жағдайда, әлеуметтік төлем баланың қайтыс болған айына қоса тағайындалады.</w:t>
      </w:r>
    </w:p>
    <w:bookmarkEnd w:id="1294"/>
    <w:bookmarkStart w:name="z1313" w:id="1295"/>
    <w:p>
      <w:pPr>
        <w:spacing w:after="0"/>
        <w:ind w:left="0"/>
        <w:jc w:val="both"/>
      </w:pPr>
      <w:r>
        <w:rPr>
          <w:rFonts w:ascii="Times New Roman"/>
          <w:b w:val="false"/>
          <w:i w:val="false"/>
          <w:color w:val="000000"/>
          <w:sz w:val="28"/>
        </w:rPr>
        <w:t>
      5. Бала күтіміне байланысты әлеуметтік төлем тағайындау, сондай-ақ қайта есептеу үшін жүгіну мерзімдері бала күтіміне байланысты әлеуметтік төлемді алу құқығы туындаған күннен бастап он сегіз айдан аспайды.</w:t>
      </w:r>
    </w:p>
    <w:bookmarkEnd w:id="1295"/>
    <w:bookmarkStart w:name="z1314" w:id="1296"/>
    <w:p>
      <w:pPr>
        <w:spacing w:after="0"/>
        <w:ind w:left="0"/>
        <w:jc w:val="both"/>
      </w:pPr>
      <w:r>
        <w:rPr>
          <w:rFonts w:ascii="Times New Roman"/>
          <w:b w:val="false"/>
          <w:i w:val="false"/>
          <w:color w:val="000000"/>
          <w:sz w:val="28"/>
        </w:rPr>
        <w:t xml:space="preserve">
      6. Бала күтіміне байланысты әлеуметтік төлемді тағайындау үшін жүгінген күннен кейін Қорға оны есептеуге қабылданған кезең үшін әлеуметтік аударымдар түскен жағдайда, алушыға бала күтіміне байланысты тағайындалған әлеуметтік төлемнің мөлшері қайта есептелмейді. </w:t>
      </w:r>
    </w:p>
    <w:bookmarkEnd w:id="1296"/>
    <w:bookmarkStart w:name="z1315" w:id="1297"/>
    <w:p>
      <w:pPr>
        <w:spacing w:after="0"/>
        <w:ind w:left="0"/>
        <w:jc w:val="both"/>
      </w:pPr>
      <w:r>
        <w:rPr>
          <w:rFonts w:ascii="Times New Roman"/>
          <w:b w:val="false"/>
          <w:i w:val="false"/>
          <w:color w:val="000000"/>
          <w:sz w:val="28"/>
        </w:rPr>
        <w:t>
      7. Мемлекеттік корпорацияның және (немесе) Қордың кінәсінан уақтылы алынбаған не толық алынбаған бала күтіміне байланысты әлеуметтік төлемнің сомалары әлеуметтік төлемді алу құқығы туындаған күннен бастап өткен уақыт үшін мерзім шектелместен төленеді.</w:t>
      </w:r>
    </w:p>
    <w:bookmarkEnd w:id="1297"/>
    <w:bookmarkStart w:name="z1316" w:id="1298"/>
    <w:p>
      <w:pPr>
        <w:spacing w:after="0"/>
        <w:ind w:left="0"/>
        <w:jc w:val="both"/>
      </w:pPr>
      <w:r>
        <w:rPr>
          <w:rFonts w:ascii="Times New Roman"/>
          <w:b w:val="false"/>
          <w:i w:val="false"/>
          <w:color w:val="000000"/>
          <w:sz w:val="28"/>
        </w:rPr>
        <w:t>
      8. Бала күтіміне байланысты әлеуметтік төлем мемлекеттің толық қамтамасыз етуіндегі балаларға тағайындалмайды.</w:t>
      </w:r>
    </w:p>
    <w:bookmarkEnd w:id="1298"/>
    <w:bookmarkStart w:name="z1317" w:id="1299"/>
    <w:p>
      <w:pPr>
        <w:spacing w:after="0"/>
        <w:ind w:left="0"/>
        <w:jc w:val="left"/>
      </w:pPr>
      <w:r>
        <w:rPr>
          <w:rFonts w:ascii="Times New Roman"/>
          <w:b/>
          <w:i w:val="false"/>
          <w:color w:val="000000"/>
        </w:rPr>
        <w:t xml:space="preserve"> 85-бап. Бала күтіміне байланысты әлеуметтік төлемнің мөлшері</w:t>
      </w:r>
    </w:p>
    <w:bookmarkEnd w:id="1299"/>
    <w:bookmarkStart w:name="z1318" w:id="1300"/>
    <w:p>
      <w:pPr>
        <w:spacing w:after="0"/>
        <w:ind w:left="0"/>
        <w:jc w:val="both"/>
      </w:pPr>
      <w:r>
        <w:rPr>
          <w:rFonts w:ascii="Times New Roman"/>
          <w:b w:val="false"/>
          <w:i w:val="false"/>
          <w:color w:val="000000"/>
          <w:sz w:val="28"/>
        </w:rPr>
        <w:t>
      1. Бала күтіміне байланысты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кірісті алмастыру коэффициентіне көбейту жолымен айқындалады және ай сайын Қордың активтері есебінен төленеді.</w:t>
      </w:r>
    </w:p>
    <w:bookmarkEnd w:id="1300"/>
    <w:bookmarkStart w:name="z1319" w:id="1301"/>
    <w:p>
      <w:pPr>
        <w:spacing w:after="0"/>
        <w:ind w:left="0"/>
        <w:jc w:val="both"/>
      </w:pPr>
      <w:r>
        <w:rPr>
          <w:rFonts w:ascii="Times New Roman"/>
          <w:b w:val="false"/>
          <w:i w:val="false"/>
          <w:color w:val="000000"/>
          <w:sz w:val="28"/>
        </w:rPr>
        <w:t xml:space="preserve">
      Әлеуметтік аударымдарды есептеу объектісі ретінде ескерілген орташа айлық кіріс мөлшері бала күтіміне байланысты әлеуметтік төлем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 </w:t>
      </w:r>
    </w:p>
    <w:bookmarkEnd w:id="1301"/>
    <w:bookmarkStart w:name="z1320" w:id="1302"/>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302"/>
    <w:bookmarkStart w:name="z1321" w:id="1303"/>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бесінші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бала күтіміне байланысты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322" w:id="1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Кірісті ауыстыру коэффициенті 0,40-ті құрайды.</w:t>
      </w:r>
    </w:p>
    <w:bookmarkEnd w:id="1304"/>
    <w:bookmarkStart w:name="z1325" w:id="1305"/>
    <w:p>
      <w:pPr>
        <w:spacing w:after="0"/>
        <w:ind w:left="0"/>
        <w:jc w:val="both"/>
      </w:pPr>
      <w:r>
        <w:rPr>
          <w:rFonts w:ascii="Times New Roman"/>
          <w:b w:val="false"/>
          <w:i w:val="false"/>
          <w:color w:val="000000"/>
          <w:sz w:val="28"/>
        </w:rPr>
        <w:t>
      2. Бала күтіміне байланысты ай сайынғы әлеуметтік төлемнің мөлшері осы Кодекстің 76-бабына сәйкес ұсталуға жататын міндетті зейнетақы жарналарын қосымша есептей отырып, осы Кодекстің 82-бабына сәйкес бала туу кезектілігіне қарай белгіленген бала күтіміне байланысты жәрдемақының мөлшерінен кем болмайды.</w:t>
      </w:r>
    </w:p>
    <w:bookmarkEnd w:id="1305"/>
    <w:bookmarkStart w:name="z1326" w:id="1306"/>
    <w:p>
      <w:pPr>
        <w:spacing w:after="0"/>
        <w:ind w:left="0"/>
        <w:jc w:val="both"/>
      </w:pPr>
      <w:r>
        <w:rPr>
          <w:rFonts w:ascii="Times New Roman"/>
          <w:b w:val="false"/>
          <w:i w:val="false"/>
          <w:color w:val="000000"/>
          <w:sz w:val="28"/>
        </w:rPr>
        <w:t>
      Бала күтіміне байланысты әлеуметтік төлемнің ең жоғары мөлшері бала күтіміне байланысты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306"/>
    <w:bookmarkStart w:name="z1327" w:id="1307"/>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бала күтіміне байланысты әлеуметтік төлемді тағайындау үшін кейінгі жүгінуі кезінде есепке алынбайды.</w:t>
      </w:r>
    </w:p>
    <w:bookmarkEnd w:id="1307"/>
    <w:bookmarkStart w:name="z1328" w:id="1308"/>
    <w:p>
      <w:pPr>
        <w:spacing w:after="0"/>
        <w:ind w:left="0"/>
        <w:jc w:val="both"/>
      </w:pPr>
      <w:r>
        <w:rPr>
          <w:rFonts w:ascii="Times New Roman"/>
          <w:b w:val="false"/>
          <w:i w:val="false"/>
          <w:color w:val="000000"/>
          <w:sz w:val="28"/>
        </w:rPr>
        <w:t>
      4. Егер төлеуші уәкілетті мемлекеттік орган айқындайтын мерзімде және жағдайларда артық (қате) төленген әлеуметтік аударымдарды қайтаруды жүзеге асырмаған болса, бала күтіміне байланысты әлеуметтік төлемнің мөлшерін есептеу кезінде артық (қате) төленген әлеуметтік аударымдардың сомасы есепке алынбайды.</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9" w:id="1309"/>
    <w:p>
      <w:pPr>
        <w:spacing w:after="0"/>
        <w:ind w:left="0"/>
        <w:jc w:val="left"/>
      </w:pPr>
      <w:r>
        <w:rPr>
          <w:rFonts w:ascii="Times New Roman"/>
          <w:b/>
          <w:i w:val="false"/>
          <w:color w:val="000000"/>
        </w:rPr>
        <w:t xml:space="preserve"> 86-бап. Бала күтіміне байланысты әлеуметтік төлемді тоқтата тұру, қайта бастау және тоқтату</w:t>
      </w:r>
    </w:p>
    <w:bookmarkEnd w:id="1309"/>
    <w:bookmarkStart w:name="z1330" w:id="1310"/>
    <w:p>
      <w:pPr>
        <w:spacing w:after="0"/>
        <w:ind w:left="0"/>
        <w:jc w:val="both"/>
      </w:pPr>
      <w:r>
        <w:rPr>
          <w:rFonts w:ascii="Times New Roman"/>
          <w:b w:val="false"/>
          <w:i w:val="false"/>
          <w:color w:val="000000"/>
          <w:sz w:val="28"/>
        </w:rPr>
        <w:t>
      1. Бала күтіміне байланысты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310"/>
    <w:bookmarkStart w:name="z1331" w:id="1311"/>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әлеуметтік төлем ол тоқтатыла тұрған күннен бастап қайта басталады;</w:t>
      </w:r>
    </w:p>
    <w:bookmarkEnd w:id="1311"/>
    <w:bookmarkStart w:name="z1332" w:id="1312"/>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312"/>
    <w:bookmarkStart w:name="z1333" w:id="1313"/>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bookmarkEnd w:id="1313"/>
    <w:bookmarkStart w:name="z1334" w:id="1314"/>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End w:id="1314"/>
    <w:bookmarkStart w:name="z1335" w:id="1315"/>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315"/>
    <w:bookmarkStart w:name="z1336" w:id="1316"/>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316"/>
    <w:bookmarkStart w:name="z1337" w:id="1317"/>
    <w:p>
      <w:pPr>
        <w:spacing w:after="0"/>
        <w:ind w:left="0"/>
        <w:jc w:val="both"/>
      </w:pPr>
      <w:r>
        <w:rPr>
          <w:rFonts w:ascii="Times New Roman"/>
          <w:b w:val="false"/>
          <w:i w:val="false"/>
          <w:color w:val="000000"/>
          <w:sz w:val="28"/>
        </w:rPr>
        <w:t>
      5) бала күтіміне байланысты әлеуметтік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317"/>
    <w:bookmarkStart w:name="z1338" w:id="1318"/>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тоқтатыла тұрған айдан кейінгі айдың бірінші күнінен бастап қайта басталады;</w:t>
      </w:r>
    </w:p>
    <w:bookmarkEnd w:id="1318"/>
    <w:bookmarkStart w:name="z1339" w:id="1319"/>
    <w:p>
      <w:pPr>
        <w:spacing w:after="0"/>
        <w:ind w:left="0"/>
        <w:jc w:val="both"/>
      </w:pPr>
      <w:r>
        <w:rPr>
          <w:rFonts w:ascii="Times New Roman"/>
          <w:b w:val="false"/>
          <w:i w:val="false"/>
          <w:color w:val="000000"/>
          <w:sz w:val="28"/>
        </w:rPr>
        <w:t>
      7) бала күтіміне байланысты әлеуметтік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319"/>
    <w:bookmarkStart w:name="z1340" w:id="1320"/>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320"/>
    <w:bookmarkStart w:name="z1341" w:id="1321"/>
    <w:p>
      <w:pPr>
        <w:spacing w:after="0"/>
        <w:ind w:left="0"/>
        <w:jc w:val="both"/>
      </w:pPr>
      <w:r>
        <w:rPr>
          <w:rFonts w:ascii="Times New Roman"/>
          <w:b w:val="false"/>
          <w:i w:val="false"/>
          <w:color w:val="000000"/>
          <w:sz w:val="28"/>
        </w:rPr>
        <w:t>
      2. Бала күтіміне байланысты әлеуметтік төлем төмендегі жағдайлар туындаған ай өткен соң тоқтатыла тұрады:</w:t>
      </w:r>
    </w:p>
    <w:bookmarkEnd w:id="1321"/>
    <w:bookmarkStart w:name="z1342" w:id="1322"/>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322"/>
    <w:bookmarkStart w:name="z1343" w:id="1323"/>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323"/>
    <w:bookmarkStart w:name="z1344" w:id="1324"/>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324"/>
    <w:bookmarkStart w:name="z1345" w:id="1325"/>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тоқтата тұрған күннен кейін жүргізіледі.</w:t>
      </w:r>
    </w:p>
    <w:bookmarkEnd w:id="1325"/>
    <w:bookmarkStart w:name="z1346" w:id="1326"/>
    <w:p>
      <w:pPr>
        <w:spacing w:after="0"/>
        <w:ind w:left="0"/>
        <w:jc w:val="both"/>
      </w:pPr>
      <w:r>
        <w:rPr>
          <w:rFonts w:ascii="Times New Roman"/>
          <w:b w:val="false"/>
          <w:i w:val="false"/>
          <w:color w:val="000000"/>
          <w:sz w:val="28"/>
        </w:rPr>
        <w:t>
      3.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26"/>
    <w:bookmarkStart w:name="z1347" w:id="1327"/>
    <w:p>
      <w:pPr>
        <w:spacing w:after="0"/>
        <w:ind w:left="0"/>
        <w:jc w:val="both"/>
      </w:pPr>
      <w:r>
        <w:rPr>
          <w:rFonts w:ascii="Times New Roman"/>
          <w:b w:val="false"/>
          <w:i w:val="false"/>
          <w:color w:val="000000"/>
          <w:sz w:val="28"/>
        </w:rPr>
        <w:t xml:space="preserve">
      4. Бала күтіміне байланысты әлеуметтік төлем мынадай негіздер бойынша: </w:t>
      </w:r>
    </w:p>
    <w:bookmarkEnd w:id="1327"/>
    <w:bookmarkStart w:name="z1348" w:id="1328"/>
    <w:p>
      <w:pPr>
        <w:spacing w:after="0"/>
        <w:ind w:left="0"/>
        <w:jc w:val="both"/>
      </w:pPr>
      <w:r>
        <w:rPr>
          <w:rFonts w:ascii="Times New Roman"/>
          <w:b w:val="false"/>
          <w:i w:val="false"/>
          <w:color w:val="000000"/>
          <w:sz w:val="28"/>
        </w:rPr>
        <w:t>
      1) бала (балалар) қайтыс болған ай өткен соң;</w:t>
      </w:r>
    </w:p>
    <w:bookmarkEnd w:id="1328"/>
    <w:bookmarkStart w:name="z1349" w:id="1329"/>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бала асырап алу туралы шешім жарамсыз деп танылған немесе оның күші жойылған ай өткен соң;</w:t>
      </w:r>
    </w:p>
    <w:bookmarkEnd w:id="1329"/>
    <w:bookmarkStart w:name="z1350" w:id="1330"/>
    <w:p>
      <w:pPr>
        <w:spacing w:after="0"/>
        <w:ind w:left="0"/>
        <w:jc w:val="both"/>
      </w:pPr>
      <w:r>
        <w:rPr>
          <w:rFonts w:ascii="Times New Roman"/>
          <w:b w:val="false"/>
          <w:i w:val="false"/>
          <w:color w:val="000000"/>
          <w:sz w:val="28"/>
        </w:rPr>
        <w:t>
      3) бала күтіміне байланысты әлеуметтік төлемді алушының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bookmarkEnd w:id="1330"/>
    <w:bookmarkStart w:name="z1351" w:id="1331"/>
    <w:p>
      <w:pPr>
        <w:spacing w:after="0"/>
        <w:ind w:left="0"/>
        <w:jc w:val="both"/>
      </w:pPr>
      <w:r>
        <w:rPr>
          <w:rFonts w:ascii="Times New Roman"/>
          <w:b w:val="false"/>
          <w:i w:val="false"/>
          <w:color w:val="000000"/>
          <w:sz w:val="28"/>
        </w:rPr>
        <w:t>
      4) бала күтіміне байланысты әлеуметтік төлемді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бала күтіміне байланысты әлеуметтік төлем ол тағайындалған күннен бастап тоқтатылады.</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2" w:id="1332"/>
    <w:p>
      <w:pPr>
        <w:spacing w:after="0"/>
        <w:ind w:left="0"/>
        <w:jc w:val="left"/>
      </w:pPr>
      <w:r>
        <w:rPr>
          <w:rFonts w:ascii="Times New Roman"/>
          <w:b/>
          <w:i w:val="false"/>
          <w:color w:val="000000"/>
        </w:rPr>
        <w:t xml:space="preserve"> 6-параграф. Бюджеттік субсидиялар</w:t>
      </w:r>
    </w:p>
    <w:bookmarkEnd w:id="1332"/>
    <w:bookmarkStart w:name="z1353" w:id="1333"/>
    <w:p>
      <w:pPr>
        <w:spacing w:after="0"/>
        <w:ind w:left="0"/>
        <w:jc w:val="left"/>
      </w:pPr>
      <w:r>
        <w:rPr>
          <w:rFonts w:ascii="Times New Roman"/>
          <w:b/>
          <w:i w:val="false"/>
          <w:color w:val="000000"/>
        </w:rPr>
        <w:t xml:space="preserve"> 87-бап. Бюджеттік субсидиялар алу құқығы</w:t>
      </w:r>
    </w:p>
    <w:bookmarkEnd w:id="1333"/>
    <w:bookmarkStart w:name="z1354" w:id="1334"/>
    <w:p>
      <w:pPr>
        <w:spacing w:after="0"/>
        <w:ind w:left="0"/>
        <w:jc w:val="both"/>
      </w:pPr>
      <w:r>
        <w:rPr>
          <w:rFonts w:ascii="Times New Roman"/>
          <w:b w:val="false"/>
          <w:i w:val="false"/>
          <w:color w:val="000000"/>
          <w:sz w:val="28"/>
        </w:rPr>
        <w:t>
      1. Бала күтіміне байланысты әлеуметтік төлемдерді алушылар үшін бірыңғай жинақтаушы зейнетақы қорына міндетті зейнетақы жарналары қосымша белгіленеді, олар уәкілетті мемлекеттік орган айқындаған тәртіппен бюджет қаражаты есебінен субсидиялануға жатады.</w:t>
      </w:r>
    </w:p>
    <w:bookmarkEnd w:id="1334"/>
    <w:bookmarkStart w:name="z1355" w:id="1335"/>
    <w:p>
      <w:pPr>
        <w:spacing w:after="0"/>
        <w:ind w:left="0"/>
        <w:jc w:val="both"/>
      </w:pPr>
      <w:r>
        <w:rPr>
          <w:rFonts w:ascii="Times New Roman"/>
          <w:b w:val="false"/>
          <w:i w:val="false"/>
          <w:color w:val="000000"/>
          <w:sz w:val="28"/>
        </w:rPr>
        <w:t>
      2. Бірінші немесе екінші топтағы мүгедектігі бар бала күтіміне байланысты әлеуметтік төлемді алушыға, егер мүгедектік мерзімсіз болып белгіленсе, бюджеттік субсидиялар оның осы Кодекстің 248-бабы 3-тармағының 2) тармақшасына сәйкес бала күтіміне байланысты әлеуметтік төлем сомасынан міндетті зейнетақы жарналарын ұстауға келісімі болған кезде жүзеге асырылады.</w:t>
      </w:r>
    </w:p>
    <w:bookmarkEnd w:id="1335"/>
    <w:bookmarkStart w:name="z1356" w:id="1336"/>
    <w:p>
      <w:pPr>
        <w:spacing w:after="0"/>
        <w:ind w:left="0"/>
        <w:jc w:val="both"/>
      </w:pPr>
      <w:r>
        <w:rPr>
          <w:rFonts w:ascii="Times New Roman"/>
          <w:b w:val="false"/>
          <w:i w:val="false"/>
          <w:color w:val="000000"/>
          <w:sz w:val="28"/>
        </w:rPr>
        <w:t>
      3.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10 пайызынан асатын болса, міндетті зейнетақы жарналарын бюджеттік субсидиялау жүргізілмейді.</w:t>
      </w:r>
    </w:p>
    <w:bookmarkEnd w:id="1336"/>
    <w:bookmarkStart w:name="z1357" w:id="1337"/>
    <w:p>
      <w:pPr>
        <w:spacing w:after="0"/>
        <w:ind w:left="0"/>
        <w:jc w:val="both"/>
      </w:pPr>
      <w:r>
        <w:rPr>
          <w:rFonts w:ascii="Times New Roman"/>
          <w:b w:val="false"/>
          <w:i w:val="false"/>
          <w:color w:val="000000"/>
          <w:sz w:val="28"/>
        </w:rPr>
        <w:t>
      4. Бюджеттік субсидиялар баланың туу туралы куәлігінде көрсетілген туған күнінен бастап, ал баланы (балаларды) асырап алған және ата-анасының қамқорлығынсыз қалған, бір жарым жасқа дейінгі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күнге дейін не қорғаншы (асырап алушы) осы Кодекстің 207-бабында көзделген зейнеткерлік жасқа толғанға дейін жүргізіледі.</w:t>
      </w:r>
    </w:p>
    <w:bookmarkEnd w:id="1337"/>
    <w:bookmarkStart w:name="z1358" w:id="1338"/>
    <w:p>
      <w:pPr>
        <w:spacing w:after="0"/>
        <w:ind w:left="0"/>
        <w:jc w:val="left"/>
      </w:pPr>
      <w:r>
        <w:rPr>
          <w:rFonts w:ascii="Times New Roman"/>
          <w:b/>
          <w:i w:val="false"/>
          <w:color w:val="000000"/>
        </w:rPr>
        <w:t xml:space="preserve"> 88-бап. Бюджеттік субсидиялардың мөлшері</w:t>
      </w:r>
    </w:p>
    <w:bookmarkEnd w:id="1338"/>
    <w:bookmarkStart w:name="z1359" w:id="1339"/>
    <w:p>
      <w:pPr>
        <w:spacing w:after="0"/>
        <w:ind w:left="0"/>
        <w:jc w:val="both"/>
      </w:pPr>
      <w:r>
        <w:rPr>
          <w:rFonts w:ascii="Times New Roman"/>
          <w:b w:val="false"/>
          <w:i w:val="false"/>
          <w:color w:val="000000"/>
          <w:sz w:val="28"/>
        </w:rPr>
        <w:t xml:space="preserve">
      1. Ай сайынғы бюджеттік субсидиялардың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байланысты әлеуметтік төлемнен ұсталатын міндетті зейнетақы жарналарының сомасы арасындағы айырма ретінде айқындалады. </w:t>
      </w:r>
    </w:p>
    <w:bookmarkEnd w:id="1339"/>
    <w:bookmarkStart w:name="z1360" w:id="1340"/>
    <w:p>
      <w:pPr>
        <w:spacing w:after="0"/>
        <w:ind w:left="0"/>
        <w:jc w:val="both"/>
      </w:pPr>
      <w:r>
        <w:rPr>
          <w:rFonts w:ascii="Times New Roman"/>
          <w:b w:val="false"/>
          <w:i w:val="false"/>
          <w:color w:val="000000"/>
          <w:sz w:val="28"/>
        </w:rPr>
        <w:t xml:space="preserve">
      2. Бала күтіміне байланысты әлеуметтік төлемнің мөлшері республикалық бюджет туралы заңда тиісті қаржы жылына белгіленетін айлық есептік көрсеткіш мөлшерінің өзгеруіне байланысты қайта есептелген жағдайда міндетті зейнетақы жарналарының ай сайынғы бюджеттік субсидияларының мөлшері қайта есептелуге жатады. </w:t>
      </w:r>
    </w:p>
    <w:bookmarkEnd w:id="1340"/>
    <w:bookmarkStart w:name="z1361" w:id="1341"/>
    <w:p>
      <w:pPr>
        <w:spacing w:after="0"/>
        <w:ind w:left="0"/>
        <w:jc w:val="left"/>
      </w:pPr>
      <w:r>
        <w:rPr>
          <w:rFonts w:ascii="Times New Roman"/>
          <w:b/>
          <w:i w:val="false"/>
          <w:color w:val="000000"/>
        </w:rPr>
        <w:t xml:space="preserve"> 89-бап. Бюджеттік субсидияларды тоқтата тұру, қайта бастау және тоқтату</w:t>
      </w:r>
    </w:p>
    <w:bookmarkEnd w:id="1341"/>
    <w:bookmarkStart w:name="z1362" w:id="1342"/>
    <w:p>
      <w:pPr>
        <w:spacing w:after="0"/>
        <w:ind w:left="0"/>
        <w:jc w:val="both"/>
      </w:pPr>
      <w:r>
        <w:rPr>
          <w:rFonts w:ascii="Times New Roman"/>
          <w:b w:val="false"/>
          <w:i w:val="false"/>
          <w:color w:val="000000"/>
          <w:sz w:val="28"/>
        </w:rPr>
        <w:t>
      Әлеуметтік аударымдар және (немесе) міндетті зейнетақы жарналары және (немесе) жұмыс берушінің міндетті зейнетақы жарналары түскен жағдайда бюджеттік субсидиялар тоқтатыла тұрады.</w:t>
      </w:r>
    </w:p>
    <w:bookmarkEnd w:id="1342"/>
    <w:bookmarkStart w:name="z1363" w:id="1343"/>
    <w:p>
      <w:pPr>
        <w:spacing w:after="0"/>
        <w:ind w:left="0"/>
        <w:jc w:val="both"/>
      </w:pPr>
      <w:r>
        <w:rPr>
          <w:rFonts w:ascii="Times New Roman"/>
          <w:b w:val="false"/>
          <w:i w:val="false"/>
          <w:color w:val="000000"/>
          <w:sz w:val="28"/>
        </w:rPr>
        <w:t>
      Бұл ретте бюджеттік субсидиялар осы Кодекстің 86-бабында көзделген тәртіппен бала күтіміне байланысты әлеуметтік төлемді тоқтата тұрумен, қайта бастаумен және тоқтатумен бір мезгілде тоқтатыла тұрады, қайта басталады және тоқтатылады.</w:t>
      </w:r>
    </w:p>
    <w:bookmarkEnd w:id="1343"/>
    <w:bookmarkStart w:name="z1364" w:id="1344"/>
    <w:p>
      <w:pPr>
        <w:spacing w:after="0"/>
        <w:ind w:left="0"/>
        <w:jc w:val="left"/>
      </w:pPr>
      <w:r>
        <w:rPr>
          <w:rFonts w:ascii="Times New Roman"/>
          <w:b/>
          <w:i w:val="false"/>
          <w:color w:val="000000"/>
        </w:rPr>
        <w:t xml:space="preserve"> 7-параграф. Көпбалалы отбасыларға берілетін жәрдемақы</w:t>
      </w:r>
    </w:p>
    <w:bookmarkEnd w:id="1344"/>
    <w:bookmarkStart w:name="z1365" w:id="1345"/>
    <w:p>
      <w:pPr>
        <w:spacing w:after="0"/>
        <w:ind w:left="0"/>
        <w:jc w:val="left"/>
      </w:pPr>
      <w:r>
        <w:rPr>
          <w:rFonts w:ascii="Times New Roman"/>
          <w:b/>
          <w:i w:val="false"/>
          <w:color w:val="000000"/>
        </w:rPr>
        <w:t xml:space="preserve"> 90-бап. Көпбалалы отбасына берілетін жәрдемақыны алу құқығы</w:t>
      </w:r>
    </w:p>
    <w:bookmarkEnd w:id="1345"/>
    <w:bookmarkStart w:name="z1366" w:id="1346"/>
    <w:p>
      <w:pPr>
        <w:spacing w:after="0"/>
        <w:ind w:left="0"/>
        <w:jc w:val="both"/>
      </w:pPr>
      <w:r>
        <w:rPr>
          <w:rFonts w:ascii="Times New Roman"/>
          <w:b w:val="false"/>
          <w:i w:val="false"/>
          <w:color w:val="000000"/>
          <w:sz w:val="28"/>
        </w:rPr>
        <w:t>
      1. Көп балалы отбасына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w:t>
      </w:r>
    </w:p>
    <w:bookmarkEnd w:id="1346"/>
    <w:bookmarkStart w:name="z1367" w:id="1347"/>
    <w:p>
      <w:pPr>
        <w:spacing w:after="0"/>
        <w:ind w:left="0"/>
        <w:jc w:val="both"/>
      </w:pPr>
      <w:r>
        <w:rPr>
          <w:rFonts w:ascii="Times New Roman"/>
          <w:b w:val="false"/>
          <w:i w:val="false"/>
          <w:color w:val="000000"/>
          <w:sz w:val="28"/>
        </w:rPr>
        <w:t>
      2.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отбасылардың көпбалалы отбасыларға берілетін жәрдемақы алуға құқығы бар.</w:t>
      </w:r>
    </w:p>
    <w:bookmarkEnd w:id="1347"/>
    <w:bookmarkStart w:name="z1368" w:id="1348"/>
    <w:p>
      <w:pPr>
        <w:spacing w:after="0"/>
        <w:ind w:left="0"/>
        <w:jc w:val="both"/>
      </w:pPr>
      <w:r>
        <w:rPr>
          <w:rFonts w:ascii="Times New Roman"/>
          <w:b w:val="false"/>
          <w:i w:val="false"/>
          <w:color w:val="000000"/>
          <w:sz w:val="28"/>
        </w:rPr>
        <w:t xml:space="preserve">
      3. Көпбалалы отбасына берілетін жәрдемақыны тағайындау кезінде отбасы құрамында туған, асырап алған, сондай-ақ қорғаншылыққа (қамқоршылыққа) алынған балалар, егер басқа ата-ананың отбасында ескерілмесе, өгей балалар ескеріледі. </w:t>
      </w:r>
    </w:p>
    <w:bookmarkEnd w:id="1348"/>
    <w:bookmarkStart w:name="z1369" w:id="1349"/>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немесе ата-ана құқықтары шектелген балалар ескерілмейді.</w:t>
      </w:r>
    </w:p>
    <w:bookmarkEnd w:id="1349"/>
    <w:bookmarkStart w:name="z1370" w:id="1350"/>
    <w:p>
      <w:pPr>
        <w:spacing w:after="0"/>
        <w:ind w:left="0"/>
        <w:jc w:val="both"/>
      </w:pPr>
      <w:r>
        <w:rPr>
          <w:rFonts w:ascii="Times New Roman"/>
          <w:b w:val="false"/>
          <w:i w:val="false"/>
          <w:color w:val="000000"/>
          <w:sz w:val="28"/>
        </w:rPr>
        <w:t>
      4. Көпбалалы отбасына берілетін жәрдемақы мемлекеттің толық қамтамасыз етуіндегі балаларға тағайындалмайды.</w:t>
      </w:r>
    </w:p>
    <w:bookmarkEnd w:id="1350"/>
    <w:bookmarkStart w:name="z1371" w:id="1351"/>
    <w:p>
      <w:pPr>
        <w:spacing w:after="0"/>
        <w:ind w:left="0"/>
        <w:jc w:val="both"/>
      </w:pPr>
      <w:r>
        <w:rPr>
          <w:rFonts w:ascii="Times New Roman"/>
          <w:b w:val="false"/>
          <w:i w:val="false"/>
          <w:color w:val="000000"/>
          <w:sz w:val="28"/>
        </w:rPr>
        <w:t xml:space="preserve">
      5. Көпбалалы отбасына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Осы Кодекстің 75-бабына сәйкес жәрдемақыны алушы өзгерген жағдайларды қоспағанда, оны алушы қайтыс болған жағдайда көпбалалы отбасына берілетін жәрдемақы оның қайтыс болған айына қоса төленеді. </w:t>
      </w:r>
    </w:p>
    <w:bookmarkEnd w:id="1351"/>
    <w:bookmarkStart w:name="z1372" w:id="1352"/>
    <w:p>
      <w:pPr>
        <w:spacing w:after="0"/>
        <w:ind w:left="0"/>
        <w:jc w:val="both"/>
      </w:pPr>
      <w:r>
        <w:rPr>
          <w:rFonts w:ascii="Times New Roman"/>
          <w:b w:val="false"/>
          <w:i w:val="false"/>
          <w:color w:val="000000"/>
          <w:sz w:val="28"/>
        </w:rPr>
        <w:t>
      6. Көпбалалы отбасына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52"/>
    <w:bookmarkStart w:name="z1373" w:id="1353"/>
    <w:p>
      <w:pPr>
        <w:spacing w:after="0"/>
        <w:ind w:left="0"/>
        <w:jc w:val="both"/>
      </w:pPr>
      <w:r>
        <w:rPr>
          <w:rFonts w:ascii="Times New Roman"/>
          <w:b w:val="false"/>
          <w:i w:val="false"/>
          <w:color w:val="000000"/>
          <w:sz w:val="28"/>
        </w:rPr>
        <w:t>
      7. Өтініш беруші балалардың бірге тұратын көпбалалы отбасына берілетін жәрдемақы тағайындауға арналған өтініште бірге тұратын балаларды көрсету арқылы өз бетінше растайды.</w:t>
      </w:r>
    </w:p>
    <w:bookmarkEnd w:id="1353"/>
    <w:bookmarkStart w:name="z1374" w:id="1354"/>
    <w:p>
      <w:pPr>
        <w:spacing w:after="0"/>
        <w:ind w:left="0"/>
        <w:jc w:val="both"/>
      </w:pPr>
      <w:r>
        <w:rPr>
          <w:rFonts w:ascii="Times New Roman"/>
          <w:b w:val="false"/>
          <w:i w:val="false"/>
          <w:color w:val="000000"/>
          <w:sz w:val="28"/>
        </w:rPr>
        <w:t>
      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bookmarkEnd w:id="1354"/>
    <w:bookmarkStart w:name="z1375" w:id="1355"/>
    <w:p>
      <w:pPr>
        <w:spacing w:after="0"/>
        <w:ind w:left="0"/>
        <w:jc w:val="both"/>
      </w:pPr>
      <w:r>
        <w:rPr>
          <w:rFonts w:ascii="Times New Roman"/>
          <w:b w:val="false"/>
          <w:i w:val="false"/>
          <w:color w:val="000000"/>
          <w:sz w:val="28"/>
        </w:rPr>
        <w:t>
      Ерлі-зайыптылар арасында неке (ерлі-зайыптылық) бұзылған жағдайда балалардың ата-анасының біреуімен бірге тұруы сот шешімімен расталады.</w:t>
      </w:r>
    </w:p>
    <w:bookmarkEnd w:id="1355"/>
    <w:bookmarkStart w:name="z1376" w:id="1356"/>
    <w:p>
      <w:pPr>
        <w:spacing w:after="0"/>
        <w:ind w:left="0"/>
        <w:jc w:val="both"/>
      </w:pPr>
      <w:r>
        <w:rPr>
          <w:rFonts w:ascii="Times New Roman"/>
          <w:b w:val="false"/>
          <w:i w:val="false"/>
          <w:color w:val="000000"/>
          <w:sz w:val="28"/>
        </w:rPr>
        <w:t>
      8. Көпбалалы отбасына берілетін жәрдемақыны тағайындау кезінде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балалардың бірге тұру фактісіне қарамастан, олар отбасы құрамында ескеріледі.</w:t>
      </w:r>
    </w:p>
    <w:bookmarkEnd w:id="1356"/>
    <w:bookmarkStart w:name="z1377" w:id="1357"/>
    <w:p>
      <w:pPr>
        <w:spacing w:after="0"/>
        <w:ind w:left="0"/>
        <w:jc w:val="left"/>
      </w:pPr>
      <w:r>
        <w:rPr>
          <w:rFonts w:ascii="Times New Roman"/>
          <w:b/>
          <w:i w:val="false"/>
          <w:color w:val="000000"/>
        </w:rPr>
        <w:t xml:space="preserve"> 91-бап. Көпбалалы отбасына берілетін жәрдемақының мөлшері</w:t>
      </w:r>
    </w:p>
    <w:bookmarkEnd w:id="1357"/>
    <w:bookmarkStart w:name="z1378" w:id="1358"/>
    <w:p>
      <w:pPr>
        <w:spacing w:after="0"/>
        <w:ind w:left="0"/>
        <w:jc w:val="both"/>
      </w:pPr>
      <w:r>
        <w:rPr>
          <w:rFonts w:ascii="Times New Roman"/>
          <w:b w:val="false"/>
          <w:i w:val="false"/>
          <w:color w:val="000000"/>
          <w:sz w:val="28"/>
        </w:rPr>
        <w:t>
      1. Көпбалалы отбасына берілетін жәрдемақы ай сайын бюджет қаражаты есебінен мынадай:</w:t>
      </w:r>
    </w:p>
    <w:bookmarkEnd w:id="1358"/>
    <w:bookmarkStart w:name="z1379" w:id="1359"/>
    <w:p>
      <w:pPr>
        <w:spacing w:after="0"/>
        <w:ind w:left="0"/>
        <w:jc w:val="both"/>
      </w:pPr>
      <w:r>
        <w:rPr>
          <w:rFonts w:ascii="Times New Roman"/>
          <w:b w:val="false"/>
          <w:i w:val="false"/>
          <w:color w:val="000000"/>
          <w:sz w:val="28"/>
        </w:rPr>
        <w:t>
      төрт балаға – 16,03 айлық есептік көрсеткіш;</w:t>
      </w:r>
    </w:p>
    <w:bookmarkEnd w:id="1359"/>
    <w:bookmarkStart w:name="z1380" w:id="1360"/>
    <w:p>
      <w:pPr>
        <w:spacing w:after="0"/>
        <w:ind w:left="0"/>
        <w:jc w:val="both"/>
      </w:pPr>
      <w:r>
        <w:rPr>
          <w:rFonts w:ascii="Times New Roman"/>
          <w:b w:val="false"/>
          <w:i w:val="false"/>
          <w:color w:val="000000"/>
          <w:sz w:val="28"/>
        </w:rPr>
        <w:t>
      бес балаға – 20,04 айлық есептік көрсеткіш;</w:t>
      </w:r>
    </w:p>
    <w:bookmarkEnd w:id="1360"/>
    <w:bookmarkStart w:name="z1381" w:id="1361"/>
    <w:p>
      <w:pPr>
        <w:spacing w:after="0"/>
        <w:ind w:left="0"/>
        <w:jc w:val="both"/>
      </w:pPr>
      <w:r>
        <w:rPr>
          <w:rFonts w:ascii="Times New Roman"/>
          <w:b w:val="false"/>
          <w:i w:val="false"/>
          <w:color w:val="000000"/>
          <w:sz w:val="28"/>
        </w:rPr>
        <w:t>
      алты балаға – 24,05 айлық есептік көрсеткіш;</w:t>
      </w:r>
    </w:p>
    <w:bookmarkEnd w:id="1361"/>
    <w:bookmarkStart w:name="z1382" w:id="1362"/>
    <w:p>
      <w:pPr>
        <w:spacing w:after="0"/>
        <w:ind w:left="0"/>
        <w:jc w:val="both"/>
      </w:pPr>
      <w:r>
        <w:rPr>
          <w:rFonts w:ascii="Times New Roman"/>
          <w:b w:val="false"/>
          <w:i w:val="false"/>
          <w:color w:val="000000"/>
          <w:sz w:val="28"/>
        </w:rPr>
        <w:t>
      жеті балаға – 28,06 айлық есептік көрсеткіш;</w:t>
      </w:r>
    </w:p>
    <w:bookmarkEnd w:id="1362"/>
    <w:bookmarkStart w:name="z1383" w:id="1363"/>
    <w:p>
      <w:pPr>
        <w:spacing w:after="0"/>
        <w:ind w:left="0"/>
        <w:jc w:val="both"/>
      </w:pPr>
      <w:r>
        <w:rPr>
          <w:rFonts w:ascii="Times New Roman"/>
          <w:b w:val="false"/>
          <w:i w:val="false"/>
          <w:color w:val="000000"/>
          <w:sz w:val="28"/>
        </w:rPr>
        <w:t>
      сегіз және одан көп балаға – әрбір балаға 4 айлық есептік көрсеткіш мөлшерінде төленеді.</w:t>
      </w:r>
    </w:p>
    <w:bookmarkEnd w:id="1363"/>
    <w:bookmarkStart w:name="z1384" w:id="1364"/>
    <w:p>
      <w:pPr>
        <w:spacing w:after="0"/>
        <w:ind w:left="0"/>
        <w:jc w:val="both"/>
      </w:pPr>
      <w:r>
        <w:rPr>
          <w:rFonts w:ascii="Times New Roman"/>
          <w:b w:val="false"/>
          <w:i w:val="false"/>
          <w:color w:val="000000"/>
          <w:sz w:val="28"/>
        </w:rPr>
        <w:t>
      Көпбалалы отбасына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364"/>
    <w:bookmarkStart w:name="z1385" w:id="1365"/>
    <w:p>
      <w:pPr>
        <w:spacing w:after="0"/>
        <w:ind w:left="0"/>
        <w:jc w:val="both"/>
      </w:pPr>
      <w:r>
        <w:rPr>
          <w:rFonts w:ascii="Times New Roman"/>
          <w:b w:val="false"/>
          <w:i w:val="false"/>
          <w:color w:val="000000"/>
          <w:sz w:val="28"/>
        </w:rPr>
        <w:t xml:space="preserve">
      2. Көпбалалы отбасына берілетін жәрдемақының мөлшері кәмелетке толмаған балалар,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санының өзгеруіне байланысты қайта есептеледі. </w:t>
      </w:r>
    </w:p>
    <w:bookmarkEnd w:id="1365"/>
    <w:bookmarkStart w:name="z1386" w:id="1366"/>
    <w:p>
      <w:pPr>
        <w:spacing w:after="0"/>
        <w:ind w:left="0"/>
        <w:jc w:val="both"/>
      </w:pPr>
      <w:r>
        <w:rPr>
          <w:rFonts w:ascii="Times New Roman"/>
          <w:b w:val="false"/>
          <w:i w:val="false"/>
          <w:color w:val="000000"/>
          <w:sz w:val="28"/>
        </w:rPr>
        <w:t xml:space="preserve">
      Көпбалалы отбасы алатын жәрдемақының мөлшерін ұлғайтуға немесе азайтуға ықпал ететін отбасының құрамы өзгерген жағдайда, көпбалалы отбасына берілетін жәрдемақының мөлшерін өзгерту жәрдемақы мөлшерін өзгерту құқығы туындаған күннен бастап, бірақ оны тағайындаған кезден кейін жүргізіледі. </w:t>
      </w:r>
    </w:p>
    <w:bookmarkEnd w:id="1366"/>
    <w:bookmarkStart w:name="z1387" w:id="1367"/>
    <w:p>
      <w:pPr>
        <w:spacing w:after="0"/>
        <w:ind w:left="0"/>
        <w:jc w:val="left"/>
      </w:pPr>
      <w:r>
        <w:rPr>
          <w:rFonts w:ascii="Times New Roman"/>
          <w:b/>
          <w:i w:val="false"/>
          <w:color w:val="000000"/>
        </w:rPr>
        <w:t xml:space="preserve"> 92-бап. Көпбалалы отбасына берілетін жәрдемақыны тоқтата тұру, қайта бастау және тоқтату</w:t>
      </w:r>
    </w:p>
    <w:bookmarkEnd w:id="1367"/>
    <w:bookmarkStart w:name="z1388" w:id="1368"/>
    <w:p>
      <w:pPr>
        <w:spacing w:after="0"/>
        <w:ind w:left="0"/>
        <w:jc w:val="both"/>
      </w:pPr>
      <w:r>
        <w:rPr>
          <w:rFonts w:ascii="Times New Roman"/>
          <w:b w:val="false"/>
          <w:i w:val="false"/>
          <w:color w:val="000000"/>
          <w:sz w:val="28"/>
        </w:rPr>
        <w:t>
      1. Көпбалалы отбасына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w:t>
      </w:r>
    </w:p>
    <w:bookmarkEnd w:id="1368"/>
    <w:bookmarkStart w:name="z1389" w:id="1369"/>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көпбалалы отбасына берілетін жәрдемақыны төлеу ол тоқтатыла тұрған күннен бастап қайта басталады;</w:t>
      </w:r>
    </w:p>
    <w:bookmarkEnd w:id="1369"/>
    <w:bookmarkStart w:name="z1390" w:id="1370"/>
    <w:p>
      <w:pPr>
        <w:spacing w:after="0"/>
        <w:ind w:left="0"/>
        <w:jc w:val="both"/>
      </w:pPr>
      <w:r>
        <w:rPr>
          <w:rFonts w:ascii="Times New Roman"/>
          <w:b w:val="false"/>
          <w:i w:val="false"/>
          <w:color w:val="000000"/>
          <w:sz w:val="28"/>
        </w:rPr>
        <w:t>
      2) көпбалалы отбасына берілетін жәрдемақыны алушының Қазақстан Республикасының шегінен тыс жерге тұрақты тұруға кетуі туралы мәлімет. Бұл ретте көпбалалы отбасына берілетін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1370"/>
    <w:bookmarkStart w:name="z1391" w:id="1371"/>
    <w:p>
      <w:pPr>
        <w:spacing w:after="0"/>
        <w:ind w:left="0"/>
        <w:jc w:val="both"/>
      </w:pPr>
      <w:r>
        <w:rPr>
          <w:rFonts w:ascii="Times New Roman"/>
          <w:b w:val="false"/>
          <w:i w:val="false"/>
          <w:color w:val="000000"/>
          <w:sz w:val="28"/>
        </w:rPr>
        <w:t>
      3) көпбалалы отбасына берілетін жәрдемақыны алушының сот бас бостандығынан айыру түрінде тағайындаған қылмыстық жазаны өтеуі туралы мәлімет. Бұл ретте көпбалалы отбасына берілетін жәрдемақы балалардың заңды өкіліне осы жәрдемақы тоқтатыла тұрған күннен бастап не қорғаншы болып тағайындалған адамға қорғаншылық немесе қамқоршылық белгіленген күннен бастап, бірақ жәрдемақы тоқтатыла тұрған күннен кейін төленеді;</w:t>
      </w:r>
    </w:p>
    <w:bookmarkEnd w:id="1371"/>
    <w:bookmarkStart w:name="z1392" w:id="1372"/>
    <w:p>
      <w:pPr>
        <w:spacing w:after="0"/>
        <w:ind w:left="0"/>
        <w:jc w:val="both"/>
      </w:pPr>
      <w:r>
        <w:rPr>
          <w:rFonts w:ascii="Times New Roman"/>
          <w:b w:val="false"/>
          <w:i w:val="false"/>
          <w:color w:val="000000"/>
          <w:sz w:val="28"/>
        </w:rPr>
        <w:t xml:space="preserve">
      4) арнаулы әлеуметтік көрсетілетін қызметтердің кепілдік берілгеннен тыс көлемі ұсынылатын адамды қоспағанда, көпбалалы отбасына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көпбалалы отбасына берілетін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 </w:t>
      </w:r>
    </w:p>
    <w:bookmarkEnd w:id="1372"/>
    <w:bookmarkStart w:name="z1393" w:id="1373"/>
    <w:p>
      <w:pPr>
        <w:spacing w:after="0"/>
        <w:ind w:left="0"/>
        <w:jc w:val="both"/>
      </w:pPr>
      <w:r>
        <w:rPr>
          <w:rFonts w:ascii="Times New Roman"/>
          <w:b w:val="false"/>
          <w:i w:val="false"/>
          <w:color w:val="000000"/>
          <w:sz w:val="28"/>
        </w:rPr>
        <w:t>
      5) баланың он сегіз жасқа толуы туралы мәлімет. Бұл ретте көпбалалы отбасына берілетін жәрдемақыны төлеу:</w:t>
      </w:r>
    </w:p>
    <w:bookmarkEnd w:id="1373"/>
    <w:bookmarkStart w:name="z1394" w:id="1374"/>
    <w:p>
      <w:pPr>
        <w:spacing w:after="0"/>
        <w:ind w:left="0"/>
        <w:jc w:val="both"/>
      </w:pPr>
      <w:r>
        <w:rPr>
          <w:rFonts w:ascii="Times New Roman"/>
          <w:b w:val="false"/>
          <w:i w:val="false"/>
          <w:color w:val="000000"/>
          <w:sz w:val="28"/>
        </w:rPr>
        <w:t>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оқуын жалғастырған жағдайда, жәрдемақы тоқтатыла тұрған күннен бастап (бірақ жиырма үш жасқа толғанға дейін);</w:t>
      </w:r>
    </w:p>
    <w:bookmarkEnd w:id="1374"/>
    <w:bookmarkStart w:name="z1395" w:id="1375"/>
    <w:p>
      <w:pPr>
        <w:spacing w:after="0"/>
        <w:ind w:left="0"/>
        <w:jc w:val="both"/>
      </w:pPr>
      <w:r>
        <w:rPr>
          <w:rFonts w:ascii="Times New Roman"/>
          <w:b w:val="false"/>
          <w:i w:val="false"/>
          <w:color w:val="000000"/>
          <w:sz w:val="28"/>
        </w:rPr>
        <w:t>
      он сегіз жасқа толған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оқуға түскен күннен бастап (бірақ жиырма үш жасқа толғанға дейін) қайта басталады;</w:t>
      </w:r>
    </w:p>
    <w:bookmarkEnd w:id="1375"/>
    <w:bookmarkStart w:name="z1396" w:id="1376"/>
    <w:p>
      <w:pPr>
        <w:spacing w:after="0"/>
        <w:ind w:left="0"/>
        <w:jc w:val="both"/>
      </w:pPr>
      <w:r>
        <w:rPr>
          <w:rFonts w:ascii="Times New Roman"/>
          <w:b w:val="false"/>
          <w:i w:val="false"/>
          <w:color w:val="000000"/>
          <w:sz w:val="28"/>
        </w:rPr>
        <w:t>
      6) көпбалалы отбасына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w:t>
      </w:r>
    </w:p>
    <w:bookmarkEnd w:id="1376"/>
    <w:bookmarkStart w:name="z1397" w:id="1377"/>
    <w:p>
      <w:pPr>
        <w:spacing w:after="0"/>
        <w:ind w:left="0"/>
        <w:jc w:val="both"/>
      </w:pPr>
      <w:r>
        <w:rPr>
          <w:rFonts w:ascii="Times New Roman"/>
          <w:b w:val="false"/>
          <w:i w:val="false"/>
          <w:color w:val="000000"/>
          <w:sz w:val="28"/>
        </w:rPr>
        <w:t>
      7) көпбалалы отбасына берілетін жәрдемақыны алушыда шетелдіктің жеке басын куәландыратын құжаттың немесе қандас куәлігінің қолданылу мерзімінің өтуі туралы мәлімет. Бұл ретте көпбалалы отбасына берілетін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w:t>
      </w:r>
    </w:p>
    <w:bookmarkEnd w:id="1377"/>
    <w:bookmarkStart w:name="z1398" w:id="1378"/>
    <w:p>
      <w:pPr>
        <w:spacing w:after="0"/>
        <w:ind w:left="0"/>
        <w:jc w:val="both"/>
      </w:pPr>
      <w:r>
        <w:rPr>
          <w:rFonts w:ascii="Times New Roman"/>
          <w:b w:val="false"/>
          <w:i w:val="false"/>
          <w:color w:val="000000"/>
          <w:sz w:val="28"/>
        </w:rPr>
        <w:t xml:space="preserve">
      8) алушының қайтыс болғанын растайтын құжаттың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 </w:t>
      </w:r>
    </w:p>
    <w:bookmarkEnd w:id="1378"/>
    <w:bookmarkStart w:name="z1399" w:id="1379"/>
    <w:p>
      <w:pPr>
        <w:spacing w:after="0"/>
        <w:ind w:left="0"/>
        <w:jc w:val="both"/>
      </w:pPr>
      <w:r>
        <w:rPr>
          <w:rFonts w:ascii="Times New Roman"/>
          <w:b w:val="false"/>
          <w:i w:val="false"/>
          <w:color w:val="000000"/>
          <w:sz w:val="28"/>
        </w:rPr>
        <w:t xml:space="preserve">
      Осы Кодекстің 75-бабына сәйкес көпбалалы отбасына берілетін жәрдемақыны алушыны өзгерту жағдайларын қоспағанда, оны алушы қайтыс болған жағдайда, көпбалалы отбасына берілетін жәрдемақы оның қайтыс болған айын қоса алғанда, ал көпбалалы отбасына берілетін жәрдемақыны алушы Қазақстан Республикасының шегінен тыс жерге тұрақты тұруға кеткен жағдайда, оның кеткен айына қоса төленеді. </w:t>
      </w:r>
    </w:p>
    <w:bookmarkEnd w:id="1379"/>
    <w:bookmarkStart w:name="z1400" w:id="1380"/>
    <w:p>
      <w:pPr>
        <w:spacing w:after="0"/>
        <w:ind w:left="0"/>
        <w:jc w:val="both"/>
      </w:pPr>
      <w:r>
        <w:rPr>
          <w:rFonts w:ascii="Times New Roman"/>
          <w:b w:val="false"/>
          <w:i w:val="false"/>
          <w:color w:val="000000"/>
          <w:sz w:val="28"/>
        </w:rPr>
        <w:t>
      2. Көпбалалы отбасына берілетін жәрдемақыны төлеу ақпараттық жүйелерден алынған, көпбалалы отбасына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80"/>
    <w:bookmarkStart w:name="z1401" w:id="1381"/>
    <w:p>
      <w:pPr>
        <w:spacing w:after="0"/>
        <w:ind w:left="0"/>
        <w:jc w:val="both"/>
      </w:pPr>
      <w:r>
        <w:rPr>
          <w:rFonts w:ascii="Times New Roman"/>
          <w:b w:val="false"/>
          <w:i w:val="false"/>
          <w:color w:val="000000"/>
          <w:sz w:val="28"/>
        </w:rPr>
        <w:t>
      3. Көпбалалы отбасына берілетін жәрдемақыны төлеуді тоқтатуға:</w:t>
      </w:r>
    </w:p>
    <w:bookmarkEnd w:id="1381"/>
    <w:bookmarkStart w:name="z1402" w:id="1382"/>
    <w:p>
      <w:pPr>
        <w:spacing w:after="0"/>
        <w:ind w:left="0"/>
        <w:jc w:val="both"/>
      </w:pPr>
      <w:r>
        <w:rPr>
          <w:rFonts w:ascii="Times New Roman"/>
          <w:b w:val="false"/>
          <w:i w:val="false"/>
          <w:color w:val="000000"/>
          <w:sz w:val="28"/>
        </w:rPr>
        <w:t>
      1) баланың қайтыс болуы;</w:t>
      </w:r>
    </w:p>
    <w:bookmarkEnd w:id="1382"/>
    <w:bookmarkStart w:name="z1403" w:id="1383"/>
    <w:p>
      <w:pPr>
        <w:spacing w:after="0"/>
        <w:ind w:left="0"/>
        <w:jc w:val="both"/>
      </w:pPr>
      <w:r>
        <w:rPr>
          <w:rFonts w:ascii="Times New Roman"/>
          <w:b w:val="false"/>
          <w:i w:val="false"/>
          <w:color w:val="000000"/>
          <w:sz w:val="28"/>
        </w:rPr>
        <w:t>
      2)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баланы ол он сегіз жасқа толғаннан кейін оқудан шығару;</w:t>
      </w:r>
    </w:p>
    <w:bookmarkEnd w:id="1383"/>
    <w:bookmarkStart w:name="z1404" w:id="1384"/>
    <w:p>
      <w:pPr>
        <w:spacing w:after="0"/>
        <w:ind w:left="0"/>
        <w:jc w:val="both"/>
      </w:pPr>
      <w:r>
        <w:rPr>
          <w:rFonts w:ascii="Times New Roman"/>
          <w:b w:val="false"/>
          <w:i w:val="false"/>
          <w:color w:val="000000"/>
          <w:sz w:val="28"/>
        </w:rPr>
        <w:t xml:space="preserve">
      3) баланы мемлекеттің толық қамтамасыз етуіне беру; </w:t>
      </w:r>
    </w:p>
    <w:bookmarkEnd w:id="1384"/>
    <w:bookmarkStart w:name="z1405" w:id="1385"/>
    <w:p>
      <w:pPr>
        <w:spacing w:after="0"/>
        <w:ind w:left="0"/>
        <w:jc w:val="both"/>
      </w:pPr>
      <w:r>
        <w:rPr>
          <w:rFonts w:ascii="Times New Roman"/>
          <w:b w:val="false"/>
          <w:i w:val="false"/>
          <w:color w:val="000000"/>
          <w:sz w:val="28"/>
        </w:rPr>
        <w:t>
      4) өтініш берушінің көпбалалы отбасына берілетін жәрдемақыны заңсыз тағайындауға алып келген анық емес мәліметтерді ұсынуы;</w:t>
      </w:r>
    </w:p>
    <w:bookmarkEnd w:id="1385"/>
    <w:bookmarkStart w:name="z1406" w:id="1386"/>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w:t>
      </w:r>
    </w:p>
    <w:bookmarkEnd w:id="1386"/>
    <w:bookmarkStart w:name="z1407" w:id="1387"/>
    <w:p>
      <w:pPr>
        <w:spacing w:after="0"/>
        <w:ind w:left="0"/>
        <w:jc w:val="both"/>
      </w:pPr>
      <w:r>
        <w:rPr>
          <w:rFonts w:ascii="Times New Roman"/>
          <w:b w:val="false"/>
          <w:i w:val="false"/>
          <w:color w:val="000000"/>
          <w:sz w:val="28"/>
        </w:rPr>
        <w:t xml:space="preserve">
      6) көпбалалы отбасына берілетін жәрдемақыны алушыға қатысты оның Қазақстан Республикасының азаматтығын тоқтату фактісінің анықталуы негіз болып табылады. </w:t>
      </w:r>
    </w:p>
    <w:bookmarkEnd w:id="1387"/>
    <w:bookmarkStart w:name="z1408" w:id="1388"/>
    <w:p>
      <w:pPr>
        <w:spacing w:after="0"/>
        <w:ind w:left="0"/>
        <w:jc w:val="both"/>
      </w:pPr>
      <w:r>
        <w:rPr>
          <w:rFonts w:ascii="Times New Roman"/>
          <w:b w:val="false"/>
          <w:i w:val="false"/>
          <w:color w:val="000000"/>
          <w:sz w:val="28"/>
        </w:rPr>
        <w:t xml:space="preserve">
      4. Осы баптың 3-тармағының 1), 2) және 3) тармақшаларында көзделген жағдайларды қоспағанда, көпбалалы отбасына берілетін жәрдемақыны төлеу оны тағайындау үшін негіздер сақталған кезде осы баптың 3-тармағында көрсетілген мән-жайлар туындаған күннен бастап тоқтатылады. </w:t>
      </w:r>
    </w:p>
    <w:bookmarkEnd w:id="1388"/>
    <w:bookmarkStart w:name="z1409" w:id="1389"/>
    <w:p>
      <w:pPr>
        <w:spacing w:after="0"/>
        <w:ind w:left="0"/>
        <w:jc w:val="both"/>
      </w:pPr>
      <w:r>
        <w:rPr>
          <w:rFonts w:ascii="Times New Roman"/>
          <w:b w:val="false"/>
          <w:i w:val="false"/>
          <w:color w:val="000000"/>
          <w:sz w:val="28"/>
        </w:rPr>
        <w:t xml:space="preserve">
      5. Бала (балалар) қайтыс болған жағдайда көпбалалы отбасына берілетін жәрдемақыны төлеу бала (балалар) қайтыс болған ай өткен соң тоқтатылады. </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0" w:id="1390"/>
    <w:p>
      <w:pPr>
        <w:spacing w:after="0"/>
        <w:ind w:left="0"/>
        <w:jc w:val="left"/>
      </w:pPr>
      <w:r>
        <w:rPr>
          <w:rFonts w:ascii="Times New Roman"/>
          <w:b/>
          <w:i w:val="false"/>
          <w:color w:val="000000"/>
        </w:rPr>
        <w:t xml:space="preserve"> 8-параграф. Наградталған анаға берілетін жәрдемақы</w:t>
      </w:r>
    </w:p>
    <w:bookmarkEnd w:id="1390"/>
    <w:bookmarkStart w:name="z1411" w:id="1391"/>
    <w:p>
      <w:pPr>
        <w:spacing w:after="0"/>
        <w:ind w:left="0"/>
        <w:jc w:val="left"/>
      </w:pPr>
      <w:r>
        <w:rPr>
          <w:rFonts w:ascii="Times New Roman"/>
          <w:b/>
          <w:i w:val="false"/>
          <w:color w:val="000000"/>
        </w:rPr>
        <w:t xml:space="preserve"> 93-бап. Наградталған анаға берілетін жәрдемақыны алу құқығы</w:t>
      </w:r>
    </w:p>
    <w:bookmarkEnd w:id="1391"/>
    <w:bookmarkStart w:name="z1412" w:id="1392"/>
    <w:p>
      <w:pPr>
        <w:spacing w:after="0"/>
        <w:ind w:left="0"/>
        <w:jc w:val="both"/>
      </w:pPr>
      <w:r>
        <w:rPr>
          <w:rFonts w:ascii="Times New Roman"/>
          <w:b w:val="false"/>
          <w:i w:val="false"/>
          <w:color w:val="000000"/>
          <w:sz w:val="28"/>
        </w:rPr>
        <w:t>
      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w:t>
      </w:r>
    </w:p>
    <w:bookmarkEnd w:id="1392"/>
    <w:bookmarkStart w:name="z1413" w:id="1393"/>
    <w:p>
      <w:pPr>
        <w:spacing w:after="0"/>
        <w:ind w:left="0"/>
        <w:jc w:val="both"/>
      </w:pPr>
      <w:r>
        <w:rPr>
          <w:rFonts w:ascii="Times New Roman"/>
          <w:b w:val="false"/>
          <w:i w:val="false"/>
          <w:color w:val="000000"/>
          <w:sz w:val="28"/>
        </w:rPr>
        <w:t>
      "Мемлекеттік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анаға берілетін жәрдемақыны алу құқығын пайдаланады.</w:t>
      </w:r>
    </w:p>
    <w:bookmarkEnd w:id="1393"/>
    <w:bookmarkStart w:name="z1414" w:id="1394"/>
    <w:p>
      <w:pPr>
        <w:spacing w:after="0"/>
        <w:ind w:left="0"/>
        <w:jc w:val="both"/>
      </w:pPr>
      <w:r>
        <w:rPr>
          <w:rFonts w:ascii="Times New Roman"/>
          <w:b w:val="false"/>
          <w:i w:val="false"/>
          <w:color w:val="000000"/>
          <w:sz w:val="28"/>
        </w:rPr>
        <w:t xml:space="preserve">
      2. Наградталған анаға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w:t>
      </w:r>
    </w:p>
    <w:bookmarkEnd w:id="1394"/>
    <w:bookmarkStart w:name="z1415" w:id="1395"/>
    <w:p>
      <w:pPr>
        <w:spacing w:after="0"/>
        <w:ind w:left="0"/>
        <w:jc w:val="both"/>
      </w:pPr>
      <w:r>
        <w:rPr>
          <w:rFonts w:ascii="Times New Roman"/>
          <w:b w:val="false"/>
          <w:i w:val="false"/>
          <w:color w:val="000000"/>
          <w:sz w:val="28"/>
        </w:rPr>
        <w:t>
      3. Наградталған анаға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95"/>
    <w:bookmarkStart w:name="z1416" w:id="1396"/>
    <w:p>
      <w:pPr>
        <w:spacing w:after="0"/>
        <w:ind w:left="0"/>
        <w:jc w:val="left"/>
      </w:pPr>
      <w:r>
        <w:rPr>
          <w:rFonts w:ascii="Times New Roman"/>
          <w:b/>
          <w:i w:val="false"/>
          <w:color w:val="000000"/>
        </w:rPr>
        <w:t xml:space="preserve"> 94-бап. Наградталған анаға берілетін жәрдемақы мөлшері</w:t>
      </w:r>
    </w:p>
    <w:bookmarkEnd w:id="1396"/>
    <w:bookmarkStart w:name="z1417" w:id="1397"/>
    <w:p>
      <w:pPr>
        <w:spacing w:after="0"/>
        <w:ind w:left="0"/>
        <w:jc w:val="both"/>
      </w:pPr>
      <w:r>
        <w:rPr>
          <w:rFonts w:ascii="Times New Roman"/>
          <w:b w:val="false"/>
          <w:i w:val="false"/>
          <w:color w:val="000000"/>
          <w:sz w:val="28"/>
        </w:rPr>
        <w:t>
      1. Наградталған анаға берілетін жәрдемақы ай сайын бюджет қаражаты есебінен мынадай:</w:t>
      </w:r>
    </w:p>
    <w:bookmarkEnd w:id="1397"/>
    <w:bookmarkStart w:name="z1418" w:id="1398"/>
    <w:p>
      <w:pPr>
        <w:spacing w:after="0"/>
        <w:ind w:left="0"/>
        <w:jc w:val="both"/>
      </w:pPr>
      <w:r>
        <w:rPr>
          <w:rFonts w:ascii="Times New Roman"/>
          <w:b w:val="false"/>
          <w:i w:val="false"/>
          <w:color w:val="000000"/>
          <w:sz w:val="28"/>
        </w:rPr>
        <w:t>
      "Күміс алқа" алқасымен наградталған аналарға – 6,40 айлық есептік көрсеткіш;</w:t>
      </w:r>
    </w:p>
    <w:bookmarkEnd w:id="1398"/>
    <w:bookmarkStart w:name="z1419" w:id="1399"/>
    <w:p>
      <w:pPr>
        <w:spacing w:after="0"/>
        <w:ind w:left="0"/>
        <w:jc w:val="both"/>
      </w:pPr>
      <w:r>
        <w:rPr>
          <w:rFonts w:ascii="Times New Roman"/>
          <w:b w:val="false"/>
          <w:i w:val="false"/>
          <w:color w:val="000000"/>
          <w:sz w:val="28"/>
        </w:rPr>
        <w:t>
      "Алтын алқа" алқасымен наградталған немесе бұрын "Батыр Ана" атағын алған, І және ІІ дәрежелі "Ана даңқы" ордендерімен наградталған аналарға – 7,40 айлық есептік көрсеткіш мөлшерінде төленеді.</w:t>
      </w:r>
    </w:p>
    <w:bookmarkEnd w:id="1399"/>
    <w:bookmarkStart w:name="z1420" w:id="1400"/>
    <w:p>
      <w:pPr>
        <w:spacing w:after="0"/>
        <w:ind w:left="0"/>
        <w:jc w:val="both"/>
      </w:pPr>
      <w:r>
        <w:rPr>
          <w:rFonts w:ascii="Times New Roman"/>
          <w:b w:val="false"/>
          <w:i w:val="false"/>
          <w:color w:val="000000"/>
          <w:sz w:val="28"/>
        </w:rPr>
        <w:t xml:space="preserve">
      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400"/>
    <w:bookmarkStart w:name="z1421" w:id="1401"/>
    <w:p>
      <w:pPr>
        <w:spacing w:after="0"/>
        <w:ind w:left="0"/>
        <w:jc w:val="left"/>
      </w:pPr>
      <w:r>
        <w:rPr>
          <w:rFonts w:ascii="Times New Roman"/>
          <w:b/>
          <w:i w:val="false"/>
          <w:color w:val="000000"/>
        </w:rPr>
        <w:t xml:space="preserve"> 95-бап. Наградталған анаға берілетін жәрдемақыны тоқтата тұру, қайта бастау және тоқтату</w:t>
      </w:r>
    </w:p>
    <w:bookmarkEnd w:id="1401"/>
    <w:bookmarkStart w:name="z1422" w:id="1402"/>
    <w:p>
      <w:pPr>
        <w:spacing w:after="0"/>
        <w:ind w:left="0"/>
        <w:jc w:val="both"/>
      </w:pPr>
      <w:r>
        <w:rPr>
          <w:rFonts w:ascii="Times New Roman"/>
          <w:b w:val="false"/>
          <w:i w:val="false"/>
          <w:color w:val="000000"/>
          <w:sz w:val="28"/>
        </w:rPr>
        <w:t xml:space="preserve">
      1. Наградталған анаға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 </w:t>
      </w:r>
    </w:p>
    <w:bookmarkEnd w:id="1402"/>
    <w:bookmarkStart w:name="z1423" w:id="1403"/>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наградталған анаға берілетін жәрдемақыны төлеу ол тоқтатыла тұрған күннен бастап қайта басталады;</w:t>
      </w:r>
    </w:p>
    <w:bookmarkEnd w:id="1403"/>
    <w:bookmarkStart w:name="z1424" w:id="1404"/>
    <w:p>
      <w:pPr>
        <w:spacing w:after="0"/>
        <w:ind w:left="0"/>
        <w:jc w:val="both"/>
      </w:pPr>
      <w:r>
        <w:rPr>
          <w:rFonts w:ascii="Times New Roman"/>
          <w:b w:val="false"/>
          <w:i w:val="false"/>
          <w:color w:val="000000"/>
          <w:sz w:val="28"/>
        </w:rPr>
        <w:t>
      2) наградталған анаға берілетін жәрдемақыны алушының Қазақстан Республикасының шегінен тыс жерге тұрақты тұруға кетуі туралы мәлімет. Бұл ретте наградталған анаға берілетін жәрдемақыны төлеу Қазақстан Республикасының аумағына тұрақты тұруға келген күнінен бастап, бірақ жәрдемақы тоқтатыла тұрған күннен кейін қайта басталады;</w:t>
      </w:r>
    </w:p>
    <w:bookmarkEnd w:id="1404"/>
    <w:bookmarkStart w:name="z1425" w:id="1405"/>
    <w:p>
      <w:pPr>
        <w:spacing w:after="0"/>
        <w:ind w:left="0"/>
        <w:jc w:val="both"/>
      </w:pPr>
      <w:r>
        <w:rPr>
          <w:rFonts w:ascii="Times New Roman"/>
          <w:b w:val="false"/>
          <w:i w:val="false"/>
          <w:color w:val="000000"/>
          <w:sz w:val="28"/>
        </w:rPr>
        <w:t>
      3) наградталған анаға берілетін жәрдемақыны алушының сот бас бостандығынан айыру түрінде тағайындаған қылмыстық жазаны өтеуі туралы мәлімет. Бұл ретте наградталған анаға берілетін жәрдемақыны төлеу наградталған ана қылмыстық-түзеу жүйесі мекемесінен босатылған күннен бастап қайта басталады;</w:t>
      </w:r>
    </w:p>
    <w:bookmarkEnd w:id="1405"/>
    <w:bookmarkStart w:name="z1426" w:id="1406"/>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наградталған анаға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наградталған анаға берілетін жәрдемақыны төлеу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406"/>
    <w:bookmarkStart w:name="z1427" w:id="1407"/>
    <w:p>
      <w:pPr>
        <w:spacing w:after="0"/>
        <w:ind w:left="0"/>
        <w:jc w:val="both"/>
      </w:pPr>
      <w:r>
        <w:rPr>
          <w:rFonts w:ascii="Times New Roman"/>
          <w:b w:val="false"/>
          <w:i w:val="false"/>
          <w:color w:val="000000"/>
          <w:sz w:val="28"/>
        </w:rPr>
        <w:t>
      5) наградталған анаға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наградталған анаға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жәрдемақы тоқтатыла тұрған күннен кейін қайта басталады;</w:t>
      </w:r>
    </w:p>
    <w:bookmarkEnd w:id="1407"/>
    <w:bookmarkStart w:name="z1428" w:id="1408"/>
    <w:p>
      <w:pPr>
        <w:spacing w:after="0"/>
        <w:ind w:left="0"/>
        <w:jc w:val="both"/>
      </w:pPr>
      <w:r>
        <w:rPr>
          <w:rFonts w:ascii="Times New Roman"/>
          <w:b w:val="false"/>
          <w:i w:val="false"/>
          <w:color w:val="000000"/>
          <w:sz w:val="28"/>
        </w:rPr>
        <w:t>
      6) наградталған анаға берілетін жәрдемақыны алушыда шетелдіктің немесе азаматтығы жоқ адамның жеке басын куәландыратын құжаттың, қандас куәлігінің қолданылу мерзімінің өтуі туралы мәлімет. Бұл ретте наградталған анаға берілетін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бірақ жәрдемақы тоқтатыла тұрған күннен кейін қайта басталады.</w:t>
      </w:r>
    </w:p>
    <w:bookmarkEnd w:id="1408"/>
    <w:bookmarkStart w:name="z1429" w:id="1409"/>
    <w:p>
      <w:pPr>
        <w:spacing w:after="0"/>
        <w:ind w:left="0"/>
        <w:jc w:val="both"/>
      </w:pPr>
      <w:r>
        <w:rPr>
          <w:rFonts w:ascii="Times New Roman"/>
          <w:b w:val="false"/>
          <w:i w:val="false"/>
          <w:color w:val="000000"/>
          <w:sz w:val="28"/>
        </w:rPr>
        <w:t>
      2. Наградталған анаға берілетін жәрдемақыны төлеу ақпараттық жүйелерден алынған, наградталған анаға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409"/>
    <w:bookmarkStart w:name="z1430" w:id="1410"/>
    <w:p>
      <w:pPr>
        <w:spacing w:after="0"/>
        <w:ind w:left="0"/>
        <w:jc w:val="both"/>
      </w:pPr>
      <w:r>
        <w:rPr>
          <w:rFonts w:ascii="Times New Roman"/>
          <w:b w:val="false"/>
          <w:i w:val="false"/>
          <w:color w:val="000000"/>
          <w:sz w:val="28"/>
        </w:rPr>
        <w:t>
      3. Наградталған анаға берілетін жәрдемақыны төлеуді тоқтатуға:</w:t>
      </w:r>
    </w:p>
    <w:bookmarkEnd w:id="1410"/>
    <w:bookmarkStart w:name="z1431" w:id="1411"/>
    <w:p>
      <w:pPr>
        <w:spacing w:after="0"/>
        <w:ind w:left="0"/>
        <w:jc w:val="both"/>
      </w:pPr>
      <w:r>
        <w:rPr>
          <w:rFonts w:ascii="Times New Roman"/>
          <w:b w:val="false"/>
          <w:i w:val="false"/>
          <w:color w:val="000000"/>
          <w:sz w:val="28"/>
        </w:rPr>
        <w:t>
      1) өтініш берушінің наградталған анаға берілетін жәрдемақыны заңсыз тағайындауға алып келген анық емес мәліметтерді ұсынуы;</w:t>
      </w:r>
    </w:p>
    <w:bookmarkEnd w:id="1411"/>
    <w:bookmarkStart w:name="z1432" w:id="1412"/>
    <w:p>
      <w:pPr>
        <w:spacing w:after="0"/>
        <w:ind w:left="0"/>
        <w:jc w:val="both"/>
      </w:pPr>
      <w:r>
        <w:rPr>
          <w:rFonts w:ascii="Times New Roman"/>
          <w:b w:val="false"/>
          <w:i w:val="false"/>
          <w:color w:val="000000"/>
          <w:sz w:val="28"/>
        </w:rPr>
        <w:t>
      2) наградталған анаға берілетін жәрдемақыны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1412"/>
    <w:bookmarkStart w:name="z1433" w:id="1413"/>
    <w:p>
      <w:pPr>
        <w:spacing w:after="0"/>
        <w:ind w:left="0"/>
        <w:jc w:val="both"/>
      </w:pPr>
      <w:r>
        <w:rPr>
          <w:rFonts w:ascii="Times New Roman"/>
          <w:b w:val="false"/>
          <w:i w:val="false"/>
          <w:color w:val="000000"/>
          <w:sz w:val="28"/>
        </w:rPr>
        <w:t>
      3) наградталған анаға берілетін жәрдемақыны алушыға қатысты оның Қазақстан Республикасының азаматтығын тоқтату фактісінің анықталуы;</w:t>
      </w:r>
    </w:p>
    <w:bookmarkEnd w:id="1413"/>
    <w:bookmarkStart w:name="z1434" w:id="1414"/>
    <w:p>
      <w:pPr>
        <w:spacing w:after="0"/>
        <w:ind w:left="0"/>
        <w:jc w:val="both"/>
      </w:pPr>
      <w:r>
        <w:rPr>
          <w:rFonts w:ascii="Times New Roman"/>
          <w:b w:val="false"/>
          <w:i w:val="false"/>
          <w:color w:val="000000"/>
          <w:sz w:val="28"/>
        </w:rPr>
        <w:t>
      4) наградталған анаға берілетін жәрдемақыны алушының қайтыс болуы негіз болып табылады.</w:t>
      </w:r>
    </w:p>
    <w:bookmarkEnd w:id="1414"/>
    <w:bookmarkStart w:name="z1435" w:id="1415"/>
    <w:p>
      <w:pPr>
        <w:spacing w:after="0"/>
        <w:ind w:left="0"/>
        <w:jc w:val="both"/>
      </w:pPr>
      <w:r>
        <w:rPr>
          <w:rFonts w:ascii="Times New Roman"/>
          <w:b w:val="false"/>
          <w:i w:val="false"/>
          <w:color w:val="000000"/>
          <w:sz w:val="28"/>
        </w:rPr>
        <w:t>
      4. Наградталған анаға берілетін жәрдемақыны төлеу осы баптың 3-тармағының 1), 2) және 3) тармақшаларында көрсетілген мән-жайлар туындаған күннен бастап тоқтатылады.</w:t>
      </w:r>
    </w:p>
    <w:bookmarkEnd w:id="1415"/>
    <w:bookmarkStart w:name="z1436" w:id="1416"/>
    <w:p>
      <w:pPr>
        <w:spacing w:after="0"/>
        <w:ind w:left="0"/>
        <w:jc w:val="both"/>
      </w:pPr>
      <w:r>
        <w:rPr>
          <w:rFonts w:ascii="Times New Roman"/>
          <w:b w:val="false"/>
          <w:i w:val="false"/>
          <w:color w:val="000000"/>
          <w:sz w:val="28"/>
        </w:rPr>
        <w:t>
      5. Наградталған анаға берілетін жәрдемақыны алушы қайтыс болған жағдайда, ол оның қайтыс болған айына қоса төленеді.</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7" w:id="1417"/>
    <w:p>
      <w:pPr>
        <w:spacing w:after="0"/>
        <w:ind w:left="0"/>
        <w:jc w:val="left"/>
      </w:pPr>
      <w:r>
        <w:rPr>
          <w:rFonts w:ascii="Times New Roman"/>
          <w:b/>
          <w:i w:val="false"/>
          <w:color w:val="000000"/>
        </w:rPr>
        <w:t xml:space="preserve"> 10-тарау. ЖҰМЫСПЕН ҚАМТУ</w:t>
      </w:r>
    </w:p>
    <w:bookmarkEnd w:id="1417"/>
    <w:bookmarkStart w:name="z1438" w:id="1418"/>
    <w:p>
      <w:pPr>
        <w:spacing w:after="0"/>
        <w:ind w:left="0"/>
        <w:jc w:val="left"/>
      </w:pPr>
      <w:r>
        <w:rPr>
          <w:rFonts w:ascii="Times New Roman"/>
          <w:b/>
          <w:i w:val="false"/>
          <w:color w:val="000000"/>
        </w:rPr>
        <w:t xml:space="preserve"> 1-параграф. Жалпы ережелер</w:t>
      </w:r>
    </w:p>
    <w:bookmarkEnd w:id="1418"/>
    <w:bookmarkStart w:name="z1439" w:id="1419"/>
    <w:p>
      <w:pPr>
        <w:spacing w:after="0"/>
        <w:ind w:left="0"/>
        <w:jc w:val="left"/>
      </w:pPr>
      <w:r>
        <w:rPr>
          <w:rFonts w:ascii="Times New Roman"/>
          <w:b/>
          <w:i w:val="false"/>
          <w:color w:val="000000"/>
        </w:rPr>
        <w:t xml:space="preserve"> 96-бап. Халықты жұмыспен қамту саласындағы құқықтар</w:t>
      </w:r>
    </w:p>
    <w:bookmarkEnd w:id="1419"/>
    <w:bookmarkStart w:name="z1440" w:id="1420"/>
    <w:p>
      <w:pPr>
        <w:spacing w:after="0"/>
        <w:ind w:left="0"/>
        <w:jc w:val="both"/>
      </w:pPr>
      <w:r>
        <w:rPr>
          <w:rFonts w:ascii="Times New Roman"/>
          <w:b w:val="false"/>
          <w:i w:val="false"/>
          <w:color w:val="000000"/>
          <w:sz w:val="28"/>
        </w:rPr>
        <w:t>
      1. Халықты жұмыспен қамту саласындағы құқықтар:</w:t>
      </w:r>
    </w:p>
    <w:bookmarkEnd w:id="1420"/>
    <w:bookmarkStart w:name="z1441" w:id="1421"/>
    <w:p>
      <w:pPr>
        <w:spacing w:after="0"/>
        <w:ind w:left="0"/>
        <w:jc w:val="both"/>
      </w:pPr>
      <w:r>
        <w:rPr>
          <w:rFonts w:ascii="Times New Roman"/>
          <w:b w:val="false"/>
          <w:i w:val="false"/>
          <w:color w:val="000000"/>
          <w:sz w:val="28"/>
        </w:rPr>
        <w:t>
      1) консультация және әлеуметтік кәсіптік бағдар алу;</w:t>
      </w:r>
    </w:p>
    <w:bookmarkEnd w:id="1421"/>
    <w:bookmarkStart w:name="z1442" w:id="1422"/>
    <w:p>
      <w:pPr>
        <w:spacing w:after="0"/>
        <w:ind w:left="0"/>
        <w:jc w:val="both"/>
      </w:pPr>
      <w:r>
        <w:rPr>
          <w:rFonts w:ascii="Times New Roman"/>
          <w:b w:val="false"/>
          <w:i w:val="false"/>
          <w:color w:val="000000"/>
          <w:sz w:val="28"/>
        </w:rPr>
        <w:t>
      2) еңбек делдалдығы;</w:t>
      </w:r>
    </w:p>
    <w:bookmarkEnd w:id="1422"/>
    <w:bookmarkStart w:name="z1443" w:id="1423"/>
    <w:p>
      <w:pPr>
        <w:spacing w:after="0"/>
        <w:ind w:left="0"/>
        <w:jc w:val="both"/>
      </w:pPr>
      <w:r>
        <w:rPr>
          <w:rFonts w:ascii="Times New Roman"/>
          <w:b w:val="false"/>
          <w:i w:val="false"/>
          <w:color w:val="000000"/>
          <w:sz w:val="28"/>
        </w:rPr>
        <w:t>
      3) жергілікті атқарушы органдар белгілеген квоталар шеңберінде жұмысқа орналасу;</w:t>
      </w:r>
    </w:p>
    <w:bookmarkEnd w:id="1423"/>
    <w:bookmarkStart w:name="z1444" w:id="1424"/>
    <w:p>
      <w:pPr>
        <w:spacing w:after="0"/>
        <w:ind w:left="0"/>
        <w:jc w:val="both"/>
      </w:pPr>
      <w:r>
        <w:rPr>
          <w:rFonts w:ascii="Times New Roman"/>
          <w:b w:val="false"/>
          <w:i w:val="false"/>
          <w:color w:val="000000"/>
          <w:sz w:val="28"/>
        </w:rPr>
        <w:t>
      4) мүгедектігі бар адамдар үшін құрылған арнаулы жұмыс орындары шеңберінде жұмысқа орналасу;</w:t>
      </w:r>
    </w:p>
    <w:bookmarkEnd w:id="1424"/>
    <w:bookmarkStart w:name="z1445" w:id="1425"/>
    <w:p>
      <w:pPr>
        <w:spacing w:after="0"/>
        <w:ind w:left="0"/>
        <w:jc w:val="both"/>
      </w:pPr>
      <w:r>
        <w:rPr>
          <w:rFonts w:ascii="Times New Roman"/>
          <w:b w:val="false"/>
          <w:i w:val="false"/>
          <w:color w:val="000000"/>
          <w:sz w:val="28"/>
        </w:rPr>
        <w:t>
      5) мыналар:</w:t>
      </w:r>
    </w:p>
    <w:bookmarkEnd w:id="1425"/>
    <w:bookmarkStart w:name="z1446" w:id="1426"/>
    <w:p>
      <w:pPr>
        <w:spacing w:after="0"/>
        <w:ind w:left="0"/>
        <w:jc w:val="both"/>
      </w:pPr>
      <w:r>
        <w:rPr>
          <w:rFonts w:ascii="Times New Roman"/>
          <w:b w:val="false"/>
          <w:i w:val="false"/>
          <w:color w:val="000000"/>
          <w:sz w:val="28"/>
        </w:rPr>
        <w:t xml:space="preserve">
      кәсіптік оқу; </w:t>
      </w:r>
    </w:p>
    <w:bookmarkEnd w:id="1426"/>
    <w:bookmarkStart w:name="z1447" w:id="1427"/>
    <w:p>
      <w:pPr>
        <w:spacing w:after="0"/>
        <w:ind w:left="0"/>
        <w:jc w:val="both"/>
      </w:pPr>
      <w:r>
        <w:rPr>
          <w:rFonts w:ascii="Times New Roman"/>
          <w:b w:val="false"/>
          <w:i w:val="false"/>
          <w:color w:val="000000"/>
          <w:sz w:val="28"/>
        </w:rPr>
        <w:t xml:space="preserve">
      кәсіпкерлік бастамаға жәрдемдесу; </w:t>
      </w:r>
    </w:p>
    <w:bookmarkEnd w:id="1427"/>
    <w:bookmarkStart w:name="z1448" w:id="1428"/>
    <w:p>
      <w:pPr>
        <w:spacing w:after="0"/>
        <w:ind w:left="0"/>
        <w:jc w:val="both"/>
      </w:pPr>
      <w:r>
        <w:rPr>
          <w:rFonts w:ascii="Times New Roman"/>
          <w:b w:val="false"/>
          <w:i w:val="false"/>
          <w:color w:val="000000"/>
          <w:sz w:val="28"/>
        </w:rPr>
        <w:t>
      субсидияланатын жұмыс орындарына жіберу;</w:t>
      </w:r>
    </w:p>
    <w:bookmarkEnd w:id="1428"/>
    <w:bookmarkStart w:name="z1449" w:id="1429"/>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кіретін жұмыспен қамтудың белсенді шараларына қатысу;</w:t>
      </w:r>
    </w:p>
    <w:bookmarkEnd w:id="1429"/>
    <w:bookmarkStart w:name="z1450" w:id="1430"/>
    <w:p>
      <w:pPr>
        <w:spacing w:after="0"/>
        <w:ind w:left="0"/>
        <w:jc w:val="both"/>
      </w:pPr>
      <w:r>
        <w:rPr>
          <w:rFonts w:ascii="Times New Roman"/>
          <w:b w:val="false"/>
          <w:i w:val="false"/>
          <w:color w:val="000000"/>
          <w:sz w:val="28"/>
        </w:rPr>
        <w:t>
      6) жұмысынан айырылу жағдайы бойынша әлеуметтік төлемді алу құқықтарын қамтиды.</w:t>
      </w:r>
    </w:p>
    <w:bookmarkEnd w:id="1430"/>
    <w:bookmarkStart w:name="z1451" w:id="1431"/>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жүзеге асырылады.</w:t>
      </w:r>
    </w:p>
    <w:bookmarkEnd w:id="1431"/>
    <w:bookmarkStart w:name="z1452" w:id="1432"/>
    <w:p>
      <w:pPr>
        <w:spacing w:after="0"/>
        <w:ind w:left="0"/>
        <w:jc w:val="left"/>
      </w:pPr>
      <w:r>
        <w:rPr>
          <w:rFonts w:ascii="Times New Roman"/>
          <w:b/>
          <w:i w:val="false"/>
          <w:color w:val="000000"/>
        </w:rPr>
        <w:t xml:space="preserve"> 97-бап. Жұмыспен қамтылған адамдар</w:t>
      </w:r>
    </w:p>
    <w:bookmarkEnd w:id="1432"/>
    <w:bookmarkStart w:name="z1453" w:id="1433"/>
    <w:p>
      <w:pPr>
        <w:spacing w:after="0"/>
        <w:ind w:left="0"/>
        <w:jc w:val="both"/>
      </w:pPr>
      <w:r>
        <w:rPr>
          <w:rFonts w:ascii="Times New Roman"/>
          <w:b w:val="false"/>
          <w:i w:val="false"/>
          <w:color w:val="000000"/>
          <w:sz w:val="28"/>
        </w:rPr>
        <w:t>
      1.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433"/>
    <w:bookmarkStart w:name="z1454" w:id="1434"/>
    <w:p>
      <w:pPr>
        <w:spacing w:after="0"/>
        <w:ind w:left="0"/>
        <w:jc w:val="both"/>
      </w:pPr>
      <w:r>
        <w:rPr>
          <w:rFonts w:ascii="Times New Roman"/>
          <w:b w:val="false"/>
          <w:i w:val="false"/>
          <w:color w:val="000000"/>
          <w:sz w:val="28"/>
        </w:rPr>
        <w:t>
      2. Жұмыспен қамтылған адамдарға мыналар:</w:t>
      </w:r>
    </w:p>
    <w:bookmarkEnd w:id="1434"/>
    <w:bookmarkStart w:name="z1455" w:id="1435"/>
    <w:p>
      <w:pPr>
        <w:spacing w:after="0"/>
        <w:ind w:left="0"/>
        <w:jc w:val="both"/>
      </w:pPr>
      <w:r>
        <w:rPr>
          <w:rFonts w:ascii="Times New Roman"/>
          <w:b w:val="false"/>
          <w:i w:val="false"/>
          <w:color w:val="000000"/>
          <w:sz w:val="28"/>
        </w:rPr>
        <w:t>
      1) жалдамалы жұмыскерлер, сондай-ақ ақы төленетін өзге де жұмысы бар (сайланған, тағайындалған немесе бекітілген) адамдар;</w:t>
      </w:r>
    </w:p>
    <w:bookmarkEnd w:id="1435"/>
    <w:bookmarkStart w:name="z1456" w:id="1436"/>
    <w:p>
      <w:pPr>
        <w:spacing w:after="0"/>
        <w:ind w:left="0"/>
        <w:jc w:val="both"/>
      </w:pPr>
      <w:r>
        <w:rPr>
          <w:rFonts w:ascii="Times New Roman"/>
          <w:b w:val="false"/>
          <w:i w:val="false"/>
          <w:color w:val="000000"/>
          <w:sz w:val="28"/>
        </w:rPr>
        <w:t>
      2) дара кәсіпкерлер;</w:t>
      </w:r>
    </w:p>
    <w:bookmarkEnd w:id="1436"/>
    <w:bookmarkStart w:name="z1457" w:id="1437"/>
    <w:p>
      <w:pPr>
        <w:spacing w:after="0"/>
        <w:ind w:left="0"/>
        <w:jc w:val="both"/>
      </w:pPr>
      <w:r>
        <w:rPr>
          <w:rFonts w:ascii="Times New Roman"/>
          <w:b w:val="false"/>
          <w:i w:val="false"/>
          <w:color w:val="000000"/>
          <w:sz w:val="28"/>
        </w:rPr>
        <w:t>
      3) жеке практикамен айналысатын адамдар;</w:t>
      </w:r>
    </w:p>
    <w:bookmarkEnd w:id="1437"/>
    <w:bookmarkStart w:name="z1458" w:id="1438"/>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1438"/>
    <w:bookmarkStart w:name="z1459" w:id="1439"/>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1439"/>
    <w:bookmarkStart w:name="z1460" w:id="1440"/>
    <w:p>
      <w:pPr>
        <w:spacing w:after="0"/>
        <w:ind w:left="0"/>
        <w:jc w:val="both"/>
      </w:pPr>
      <w:r>
        <w:rPr>
          <w:rFonts w:ascii="Times New Roman"/>
          <w:b w:val="false"/>
          <w:i w:val="false"/>
          <w:color w:val="000000"/>
          <w:sz w:val="28"/>
        </w:rPr>
        <w:t>
      6) тәуелсіз жұмыскерлер;</w:t>
      </w:r>
    </w:p>
    <w:bookmarkEnd w:id="1440"/>
    <w:bookmarkStart w:name="z1461" w:id="1441"/>
    <w:p>
      <w:pPr>
        <w:spacing w:after="0"/>
        <w:ind w:left="0"/>
        <w:jc w:val="both"/>
      </w:pPr>
      <w:r>
        <w:rPr>
          <w:rFonts w:ascii="Times New Roman"/>
          <w:b w:val="false"/>
          <w:i w:val="false"/>
          <w:color w:val="000000"/>
          <w:sz w:val="28"/>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азаматтық қорғау органдарында қызмет атқарып жүргендер;</w:t>
      </w:r>
    </w:p>
    <w:bookmarkEnd w:id="1441"/>
    <w:bookmarkStart w:name="z1462" w:id="1442"/>
    <w:p>
      <w:pPr>
        <w:spacing w:after="0"/>
        <w:ind w:left="0"/>
        <w:jc w:val="both"/>
      </w:pPr>
      <w:r>
        <w:rPr>
          <w:rFonts w:ascii="Times New Roman"/>
          <w:b w:val="false"/>
          <w:i w:val="false"/>
          <w:color w:val="000000"/>
          <w:sz w:val="28"/>
        </w:rPr>
        <w:t>
      8) шаруа немесе фермер қожалығы нысанындағы қызметті жүзеге асыратын тұлғалар жатады.</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3" w:id="1443"/>
    <w:p>
      <w:pPr>
        <w:spacing w:after="0"/>
        <w:ind w:left="0"/>
        <w:jc w:val="left"/>
      </w:pPr>
      <w:r>
        <w:rPr>
          <w:rFonts w:ascii="Times New Roman"/>
          <w:b/>
          <w:i w:val="false"/>
          <w:color w:val="000000"/>
        </w:rPr>
        <w:t xml:space="preserve"> 98-бап. Жұмыс іздеуші адамдар</w:t>
      </w:r>
    </w:p>
    <w:bookmarkEnd w:id="1443"/>
    <w:bookmarkStart w:name="z1464" w:id="1444"/>
    <w:p>
      <w:pPr>
        <w:spacing w:after="0"/>
        <w:ind w:left="0"/>
        <w:jc w:val="both"/>
      </w:pPr>
      <w:r>
        <w:rPr>
          <w:rFonts w:ascii="Times New Roman"/>
          <w:b w:val="false"/>
          <w:i w:val="false"/>
          <w:color w:val="000000"/>
          <w:sz w:val="28"/>
        </w:rPr>
        <w:t>
      1. Жұмысы және (немесе) табысы (кірісі) жоқ, жұмыс іздеп жүрген 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іздеуші адам ретінде тіркеледі.</w:t>
      </w:r>
    </w:p>
    <w:bookmarkEnd w:id="1444"/>
    <w:bookmarkStart w:name="z1465" w:id="1445"/>
    <w:p>
      <w:pPr>
        <w:spacing w:after="0"/>
        <w:ind w:left="0"/>
        <w:jc w:val="both"/>
      </w:pPr>
      <w:r>
        <w:rPr>
          <w:rFonts w:ascii="Times New Roman"/>
          <w:b w:val="false"/>
          <w:i w:val="false"/>
          <w:color w:val="000000"/>
          <w:sz w:val="28"/>
        </w:rPr>
        <w:t xml:space="preserve">
      2. Мансап орталығы жұмыс іздеуші адамға жұмыспен қамту мәселелері бойынша уәкілетті мемлекеттік орган айқындайтын тәртіппен консультацияларды өтеусіз негізде ұсынады, жұмысқа орналасуға жәрдем көрсетеді және (немесе) әлеуметтік кәсіптік бағдарлау бойынша көрсетілетін қызметтерді ұсынады. </w:t>
      </w:r>
    </w:p>
    <w:bookmarkEnd w:id="1445"/>
    <w:bookmarkStart w:name="z1466" w:id="1446"/>
    <w:p>
      <w:pPr>
        <w:spacing w:after="0"/>
        <w:ind w:left="0"/>
        <w:jc w:val="both"/>
      </w:pPr>
      <w:r>
        <w:rPr>
          <w:rFonts w:ascii="Times New Roman"/>
          <w:b w:val="false"/>
          <w:i w:val="false"/>
          <w:color w:val="000000"/>
          <w:sz w:val="28"/>
        </w:rPr>
        <w:t>
      3. Мансап орталығынан, оның ішінде Электрондық еңбек биржасы арқылы жұмыс туралы ұсыныс алған жұмыс іздеуші адам мансап орталығын ұсынылған жұмысқа келісетіні немесе одан бас тартатыны туралы хабардар етуге тиіс.</w:t>
      </w:r>
    </w:p>
    <w:bookmarkEnd w:id="1446"/>
    <w:bookmarkStart w:name="z1467" w:id="1447"/>
    <w:p>
      <w:pPr>
        <w:spacing w:after="0"/>
        <w:ind w:left="0"/>
        <w:jc w:val="left"/>
      </w:pPr>
      <w:r>
        <w:rPr>
          <w:rFonts w:ascii="Times New Roman"/>
          <w:b/>
          <w:i w:val="false"/>
          <w:color w:val="000000"/>
        </w:rPr>
        <w:t xml:space="preserve"> 99-бап. Жұмыссыздар</w:t>
      </w:r>
    </w:p>
    <w:bookmarkEnd w:id="1447"/>
    <w:bookmarkStart w:name="z1468" w:id="1448"/>
    <w:p>
      <w:pPr>
        <w:spacing w:after="0"/>
        <w:ind w:left="0"/>
        <w:jc w:val="both"/>
      </w:pPr>
      <w:r>
        <w:rPr>
          <w:rFonts w:ascii="Times New Roman"/>
          <w:b w:val="false"/>
          <w:i w:val="false"/>
          <w:color w:val="000000"/>
          <w:sz w:val="28"/>
        </w:rPr>
        <w:t xml:space="preserve">
      1. Жұмыс іздеуші адам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жұмыссыз адам ретінде тіркеледі. </w:t>
      </w:r>
    </w:p>
    <w:bookmarkEnd w:id="1448"/>
    <w:bookmarkStart w:name="z1469" w:id="1449"/>
    <w:p>
      <w:pPr>
        <w:spacing w:after="0"/>
        <w:ind w:left="0"/>
        <w:jc w:val="both"/>
      </w:pPr>
      <w:r>
        <w:rPr>
          <w:rFonts w:ascii="Times New Roman"/>
          <w:b w:val="false"/>
          <w:i w:val="false"/>
          <w:color w:val="000000"/>
          <w:sz w:val="28"/>
        </w:rPr>
        <w:t>
      2. Мансап орталығынан, оның ішінде Электрондық еңбек биржасы арқылы жұмыс туралы ұсыныс алған тіркелген жұмыссыз адам мансап орталығын ұсынылған жұмысқа келісетіні немесе одан бас тартатыны туралы уәкілетті мемлекеттік орган айқындайтын тәртіппен хабардар етуге тиіс.</w:t>
      </w:r>
    </w:p>
    <w:bookmarkEnd w:id="1449"/>
    <w:bookmarkStart w:name="z1470" w:id="1450"/>
    <w:p>
      <w:pPr>
        <w:spacing w:after="0"/>
        <w:ind w:left="0"/>
        <w:jc w:val="both"/>
      </w:pPr>
      <w:r>
        <w:rPr>
          <w:rFonts w:ascii="Times New Roman"/>
          <w:b w:val="false"/>
          <w:i w:val="false"/>
          <w:color w:val="000000"/>
          <w:sz w:val="28"/>
        </w:rPr>
        <w:t>
      3. Мыналар:</w:t>
      </w:r>
    </w:p>
    <w:bookmarkEnd w:id="1450"/>
    <w:bookmarkStart w:name="z1471" w:id="1451"/>
    <w:p>
      <w:pPr>
        <w:spacing w:after="0"/>
        <w:ind w:left="0"/>
        <w:jc w:val="both"/>
      </w:pPr>
      <w:r>
        <w:rPr>
          <w:rFonts w:ascii="Times New Roman"/>
          <w:b w:val="false"/>
          <w:i w:val="false"/>
          <w:color w:val="000000"/>
          <w:sz w:val="28"/>
        </w:rPr>
        <w:t>
      1) он алты жасқа толмаған;</w:t>
      </w:r>
    </w:p>
    <w:bookmarkEnd w:id="1451"/>
    <w:bookmarkStart w:name="z1472" w:id="1452"/>
    <w:p>
      <w:pPr>
        <w:spacing w:after="0"/>
        <w:ind w:left="0"/>
        <w:jc w:val="both"/>
      </w:pPr>
      <w:r>
        <w:rPr>
          <w:rFonts w:ascii="Times New Roman"/>
          <w:b w:val="false"/>
          <w:i w:val="false"/>
          <w:color w:val="000000"/>
          <w:sz w:val="28"/>
        </w:rPr>
        <w:t>
      2) жұмыспен қамтылған адамдар;</w:t>
      </w:r>
    </w:p>
    <w:bookmarkEnd w:id="1452"/>
    <w:bookmarkStart w:name="z1473" w:id="1453"/>
    <w:p>
      <w:pPr>
        <w:spacing w:after="0"/>
        <w:ind w:left="0"/>
        <w:jc w:val="both"/>
      </w:pPr>
      <w:r>
        <w:rPr>
          <w:rFonts w:ascii="Times New Roman"/>
          <w:b w:val="false"/>
          <w:i w:val="false"/>
          <w:color w:val="000000"/>
          <w:sz w:val="28"/>
        </w:rPr>
        <w:t>
      3) осы Кодекстің 207-бабының 1 – 3-тармақтарында белгіленген зейнеткерлік жасқа толған адамдар;</w:t>
      </w:r>
    </w:p>
    <w:bookmarkEnd w:id="1453"/>
    <w:bookmarkStart w:name="z1474" w:id="1454"/>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bookmarkEnd w:id="1454"/>
    <w:bookmarkStart w:name="z1475" w:id="1455"/>
    <w:p>
      <w:pPr>
        <w:spacing w:after="0"/>
        <w:ind w:left="0"/>
        <w:jc w:val="both"/>
      </w:pPr>
      <w:r>
        <w:rPr>
          <w:rFonts w:ascii="Times New Roman"/>
          <w:b w:val="false"/>
          <w:i w:val="false"/>
          <w:color w:val="000000"/>
          <w:sz w:val="28"/>
        </w:rPr>
        <w:t>
      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1455"/>
    <w:bookmarkStart w:name="z1476" w:id="1456"/>
    <w:p>
      <w:pPr>
        <w:spacing w:after="0"/>
        <w:ind w:left="0"/>
        <w:jc w:val="both"/>
      </w:pPr>
      <w:r>
        <w:rPr>
          <w:rFonts w:ascii="Times New Roman"/>
          <w:b w:val="false"/>
          <w:i w:val="false"/>
          <w:color w:val="000000"/>
          <w:sz w:val="28"/>
        </w:rPr>
        <w:t>
      6) сот шешімі бойынша түзеу жұмыстарына не қоғамдық жұмыстарға,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bookmarkEnd w:id="1456"/>
    <w:bookmarkStart w:name="z1477" w:id="1457"/>
    <w:p>
      <w:pPr>
        <w:spacing w:after="0"/>
        <w:ind w:left="0"/>
        <w:jc w:val="both"/>
      </w:pPr>
      <w:r>
        <w:rPr>
          <w:rFonts w:ascii="Times New Roman"/>
          <w:b w:val="false"/>
          <w:i w:val="false"/>
          <w:color w:val="000000"/>
          <w:sz w:val="28"/>
        </w:rPr>
        <w:t>
      4. Жұмыссыздар:</w:t>
      </w:r>
    </w:p>
    <w:bookmarkEnd w:id="1457"/>
    <w:bookmarkStart w:name="z1478" w:id="1458"/>
    <w:p>
      <w:pPr>
        <w:spacing w:after="0"/>
        <w:ind w:left="0"/>
        <w:jc w:val="both"/>
      </w:pPr>
      <w:r>
        <w:rPr>
          <w:rFonts w:ascii="Times New Roman"/>
          <w:b w:val="false"/>
          <w:i w:val="false"/>
          <w:color w:val="000000"/>
          <w:sz w:val="28"/>
        </w:rPr>
        <w:t xml:space="preserve">
      1) жұмыс берушінің өтінімі бойынша кәсіптік оқытуды аяқтағаннан кейін ол мәлімдеген жұмыс орнына жұмысқа орналасуға; </w:t>
      </w:r>
    </w:p>
    <w:bookmarkEnd w:id="1458"/>
    <w:bookmarkStart w:name="z1479" w:id="1459"/>
    <w:p>
      <w:pPr>
        <w:spacing w:after="0"/>
        <w:ind w:left="0"/>
        <w:jc w:val="both"/>
      </w:pPr>
      <w:r>
        <w:rPr>
          <w:rFonts w:ascii="Times New Roman"/>
          <w:b w:val="false"/>
          <w:i w:val="false"/>
          <w:color w:val="000000"/>
          <w:sz w:val="28"/>
        </w:rPr>
        <w:t>
      2) осы Кодекске және жұмыс іздеуші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bookmarkEnd w:id="1459"/>
    <w:bookmarkStart w:name="z1480" w:id="1460"/>
    <w:p>
      <w:pPr>
        <w:spacing w:after="0"/>
        <w:ind w:left="0"/>
        <w:jc w:val="both"/>
      </w:pPr>
      <w:r>
        <w:rPr>
          <w:rFonts w:ascii="Times New Roman"/>
          <w:b w:val="false"/>
          <w:i w:val="false"/>
          <w:color w:val="000000"/>
          <w:sz w:val="28"/>
        </w:rPr>
        <w:t>
      3) мансап орталығы хабардар еткен күннен бастап үш жұмыс күні ішінде жұмысқа орналасу мәселесі бойынша жұмыс берушіге жүгінуге;</w:t>
      </w:r>
    </w:p>
    <w:bookmarkEnd w:id="1460"/>
    <w:bookmarkStart w:name="z1481" w:id="1461"/>
    <w:p>
      <w:pPr>
        <w:spacing w:after="0"/>
        <w:ind w:left="0"/>
        <w:jc w:val="both"/>
      </w:pPr>
      <w:r>
        <w:rPr>
          <w:rFonts w:ascii="Times New Roman"/>
          <w:b w:val="false"/>
          <w:i w:val="false"/>
          <w:color w:val="000000"/>
          <w:sz w:val="28"/>
        </w:rPr>
        <w:t>
      4) мансап орталығына:</w:t>
      </w:r>
    </w:p>
    <w:bookmarkEnd w:id="1461"/>
    <w:bookmarkStart w:name="z1482" w:id="1462"/>
    <w:p>
      <w:pPr>
        <w:spacing w:after="0"/>
        <w:ind w:left="0"/>
        <w:jc w:val="both"/>
      </w:pPr>
      <w:r>
        <w:rPr>
          <w:rFonts w:ascii="Times New Roman"/>
          <w:b w:val="false"/>
          <w:i w:val="false"/>
          <w:color w:val="000000"/>
          <w:sz w:val="28"/>
        </w:rPr>
        <w:t>
      тұрғылықты жерін ауыстыруды;</w:t>
      </w:r>
    </w:p>
    <w:bookmarkEnd w:id="1462"/>
    <w:bookmarkStart w:name="z1483" w:id="1463"/>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bookmarkEnd w:id="1463"/>
    <w:bookmarkStart w:name="z1484" w:id="1464"/>
    <w:p>
      <w:pPr>
        <w:spacing w:after="0"/>
        <w:ind w:left="0"/>
        <w:jc w:val="both"/>
      </w:pPr>
      <w:r>
        <w:rPr>
          <w:rFonts w:ascii="Times New Roman"/>
          <w:b w:val="false"/>
          <w:i w:val="false"/>
          <w:color w:val="000000"/>
          <w:sz w:val="28"/>
        </w:rPr>
        <w:t xml:space="preserve">
      кәсіпкерлік қызметпен айналысуды; </w:t>
      </w:r>
    </w:p>
    <w:bookmarkEnd w:id="1464"/>
    <w:bookmarkStart w:name="z1485" w:id="1465"/>
    <w:p>
      <w:pPr>
        <w:spacing w:after="0"/>
        <w:ind w:left="0"/>
        <w:jc w:val="both"/>
      </w:pPr>
      <w:r>
        <w:rPr>
          <w:rFonts w:ascii="Times New Roman"/>
          <w:b w:val="false"/>
          <w:i w:val="false"/>
          <w:color w:val="000000"/>
          <w:sz w:val="28"/>
        </w:rPr>
        <w:t>
      ұйымдық-құқықтық нысаны мен меншік нысанына қарамастан, ұйымға құрылтайшы (ортақ құрылтайшы) болуды;</w:t>
      </w:r>
    </w:p>
    <w:bookmarkEnd w:id="1465"/>
    <w:bookmarkStart w:name="z1486" w:id="1466"/>
    <w:p>
      <w:pPr>
        <w:spacing w:after="0"/>
        <w:ind w:left="0"/>
        <w:jc w:val="both"/>
      </w:pPr>
      <w:r>
        <w:rPr>
          <w:rFonts w:ascii="Times New Roman"/>
          <w:b w:val="false"/>
          <w:i w:val="false"/>
          <w:color w:val="000000"/>
          <w:sz w:val="28"/>
        </w:rPr>
        <w:t>
      мүгедектік тобын белгілеуді немесе оның өзгеруін;</w:t>
      </w:r>
    </w:p>
    <w:bookmarkEnd w:id="1466"/>
    <w:bookmarkStart w:name="z1487" w:id="1467"/>
    <w:p>
      <w:pPr>
        <w:spacing w:after="0"/>
        <w:ind w:left="0"/>
        <w:jc w:val="both"/>
      </w:pPr>
      <w:r>
        <w:rPr>
          <w:rFonts w:ascii="Times New Roman"/>
          <w:b w:val="false"/>
          <w:i w:val="false"/>
          <w:color w:val="000000"/>
          <w:sz w:val="28"/>
        </w:rPr>
        <w:t>
      зейнетақы төлемдерін тағайындауды қоса алғанда, жұмыссыз адаммен одан әрі жұмыс істеу тәртібіне әсер ететін өзгерістер туралы мәліметтерді уақтылы, бес жұмыс күні ішінде ұсынуға міндетті.</w:t>
      </w:r>
    </w:p>
    <w:bookmarkEnd w:id="1467"/>
    <w:bookmarkStart w:name="z1488" w:id="1468"/>
    <w:p>
      <w:pPr>
        <w:spacing w:after="0"/>
        <w:ind w:left="0"/>
        <w:jc w:val="both"/>
      </w:pPr>
      <w:r>
        <w:rPr>
          <w:rFonts w:ascii="Times New Roman"/>
          <w:b w:val="false"/>
          <w:i w:val="false"/>
          <w:color w:val="000000"/>
          <w:sz w:val="28"/>
        </w:rPr>
        <w:t>
      5. Осы баптың 4-тармағының 1) тармақшасында көзделген жұмысқа орналастыру жөніндегі міндет:</w:t>
      </w:r>
    </w:p>
    <w:bookmarkEnd w:id="1468"/>
    <w:bookmarkStart w:name="z1489" w:id="1469"/>
    <w:p>
      <w:pPr>
        <w:spacing w:after="0"/>
        <w:ind w:left="0"/>
        <w:jc w:val="both"/>
      </w:pPr>
      <w:r>
        <w:rPr>
          <w:rFonts w:ascii="Times New Roman"/>
          <w:b w:val="false"/>
          <w:i w:val="false"/>
          <w:color w:val="000000"/>
          <w:sz w:val="28"/>
        </w:rPr>
        <w:t>
      1) басқа тұрақты жұмысқа орналасқан жағдайда;</w:t>
      </w:r>
    </w:p>
    <w:bookmarkEnd w:id="1469"/>
    <w:bookmarkStart w:name="z1490" w:id="1470"/>
    <w:p>
      <w:pPr>
        <w:spacing w:after="0"/>
        <w:ind w:left="0"/>
        <w:jc w:val="both"/>
      </w:pPr>
      <w:r>
        <w:rPr>
          <w:rFonts w:ascii="Times New Roman"/>
          <w:b w:val="false"/>
          <w:i w:val="false"/>
          <w:color w:val="000000"/>
          <w:sz w:val="28"/>
        </w:rPr>
        <w:t>
      2) жұмыссыз адамның тиісті құжаттармен расталатын қайтыс болуына байланысты;</w:t>
      </w:r>
    </w:p>
    <w:bookmarkEnd w:id="1470"/>
    <w:bookmarkStart w:name="z1491" w:id="1471"/>
    <w:p>
      <w:pPr>
        <w:spacing w:after="0"/>
        <w:ind w:left="0"/>
        <w:jc w:val="both"/>
      </w:pPr>
      <w:r>
        <w:rPr>
          <w:rFonts w:ascii="Times New Roman"/>
          <w:b w:val="false"/>
          <w:i w:val="false"/>
          <w:color w:val="000000"/>
          <w:sz w:val="28"/>
        </w:rPr>
        <w:t xml:space="preserve">
      3) әскери қызметке шақырылуға байланысты; </w:t>
      </w:r>
    </w:p>
    <w:bookmarkEnd w:id="1471"/>
    <w:bookmarkStart w:name="z1492" w:id="1472"/>
    <w:p>
      <w:pPr>
        <w:spacing w:after="0"/>
        <w:ind w:left="0"/>
        <w:jc w:val="both"/>
      </w:pPr>
      <w:r>
        <w:rPr>
          <w:rFonts w:ascii="Times New Roman"/>
          <w:b w:val="false"/>
          <w:i w:val="false"/>
          <w:color w:val="000000"/>
          <w:sz w:val="28"/>
        </w:rPr>
        <w:t>
      4) сот шешімі бойынша бас бостандығынан айырылған жағдайда;</w:t>
      </w:r>
    </w:p>
    <w:bookmarkEnd w:id="1472"/>
    <w:bookmarkStart w:name="z1493" w:id="1473"/>
    <w:p>
      <w:pPr>
        <w:spacing w:after="0"/>
        <w:ind w:left="0"/>
        <w:jc w:val="both"/>
      </w:pPr>
      <w:r>
        <w:rPr>
          <w:rFonts w:ascii="Times New Roman"/>
          <w:b w:val="false"/>
          <w:i w:val="false"/>
          <w:color w:val="000000"/>
          <w:sz w:val="28"/>
        </w:rPr>
        <w:t>
      5) жүктілікке байланысты;</w:t>
      </w:r>
    </w:p>
    <w:bookmarkEnd w:id="1473"/>
    <w:bookmarkStart w:name="z1494" w:id="1474"/>
    <w:p>
      <w:pPr>
        <w:spacing w:after="0"/>
        <w:ind w:left="0"/>
        <w:jc w:val="both"/>
      </w:pPr>
      <w:r>
        <w:rPr>
          <w:rFonts w:ascii="Times New Roman"/>
          <w:b w:val="false"/>
          <w:i w:val="false"/>
          <w:color w:val="000000"/>
          <w:sz w:val="28"/>
        </w:rPr>
        <w:t>
      6) үш жасқа дейінгі баланы (балаларды) өзі тәрбиелеген жағдайда;</w:t>
      </w:r>
    </w:p>
    <w:bookmarkEnd w:id="1474"/>
    <w:bookmarkStart w:name="z1495" w:id="1475"/>
    <w:p>
      <w:pPr>
        <w:spacing w:after="0"/>
        <w:ind w:left="0"/>
        <w:jc w:val="both"/>
      </w:pPr>
      <w:r>
        <w:rPr>
          <w:rFonts w:ascii="Times New Roman"/>
          <w:b w:val="false"/>
          <w:i w:val="false"/>
          <w:color w:val="000000"/>
          <w:sz w:val="28"/>
        </w:rPr>
        <w:t>
      7) техникалық және кәсіптік, орта білімнен кейінгі, жоғары және жоғары оқу орнынан кейінгі білім беру ұйымдарына оқуға түсуге байланысты тоқтатылады.</w:t>
      </w:r>
    </w:p>
    <w:bookmarkEnd w:id="1475"/>
    <w:bookmarkStart w:name="z1496" w:id="1476"/>
    <w:p>
      <w:pPr>
        <w:spacing w:after="0"/>
        <w:ind w:left="0"/>
        <w:jc w:val="left"/>
      </w:pPr>
      <w:r>
        <w:rPr>
          <w:rFonts w:ascii="Times New Roman"/>
          <w:b/>
          <w:i w:val="false"/>
          <w:color w:val="000000"/>
        </w:rPr>
        <w:t xml:space="preserve"> 100-бап. Жұмыссыз адамды есептен шығару</w:t>
      </w:r>
    </w:p>
    <w:bookmarkEnd w:id="1476"/>
    <w:bookmarkStart w:name="z1497" w:id="1477"/>
    <w:p>
      <w:pPr>
        <w:spacing w:after="0"/>
        <w:ind w:left="0"/>
        <w:jc w:val="both"/>
      </w:pPr>
      <w:r>
        <w:rPr>
          <w:rFonts w:ascii="Times New Roman"/>
          <w:b w:val="false"/>
          <w:i w:val="false"/>
          <w:color w:val="000000"/>
          <w:sz w:val="28"/>
        </w:rPr>
        <w:t>
      1. Мансап орталығы жұмыссыз адамды (әскери қызметшілердің, арнаулы мемлекеттік органдар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w:t>
      </w:r>
    </w:p>
    <w:bookmarkEnd w:id="1477"/>
    <w:bookmarkStart w:name="z1498" w:id="1478"/>
    <w:p>
      <w:pPr>
        <w:spacing w:after="0"/>
        <w:ind w:left="0"/>
        <w:jc w:val="both"/>
      </w:pPr>
      <w:r>
        <w:rPr>
          <w:rFonts w:ascii="Times New Roman"/>
          <w:b w:val="false"/>
          <w:i w:val="false"/>
          <w:color w:val="000000"/>
          <w:sz w:val="28"/>
        </w:rPr>
        <w:t>
      1) мансап орталығы ұсынған лайықты жұмыстың үш нұсқасынан бас тартқанда немесе жұмыссыз адам ретінде тіркелгеннен кейін лайықты жұмыстың ұсынылған нұсқаларымен келісетіні немесе одан бас тартатыны туралы мансап орталығын, ал ауылдық елді мекендерде тұратын адам – кент, ауыл, ауылдық округ әкімін уақтылы хабардар етпегенде;</w:t>
      </w:r>
    </w:p>
    <w:bookmarkEnd w:id="1478"/>
    <w:bookmarkStart w:name="z1499" w:id="1479"/>
    <w:p>
      <w:pPr>
        <w:spacing w:after="0"/>
        <w:ind w:left="0"/>
        <w:jc w:val="both"/>
      </w:pPr>
      <w:r>
        <w:rPr>
          <w:rFonts w:ascii="Times New Roman"/>
          <w:b w:val="false"/>
          <w:i w:val="false"/>
          <w:color w:val="000000"/>
          <w:sz w:val="28"/>
        </w:rPr>
        <w:t>
      2) мынадай:</w:t>
      </w:r>
    </w:p>
    <w:bookmarkEnd w:id="1479"/>
    <w:bookmarkStart w:name="z1500" w:id="1480"/>
    <w:p>
      <w:pPr>
        <w:spacing w:after="0"/>
        <w:ind w:left="0"/>
        <w:jc w:val="both"/>
      </w:pPr>
      <w:r>
        <w:rPr>
          <w:rFonts w:ascii="Times New Roman"/>
          <w:b w:val="false"/>
          <w:i w:val="false"/>
          <w:color w:val="000000"/>
          <w:sz w:val="28"/>
        </w:rPr>
        <w:t>
      мансап орталығы хабардар еткен күннен бастап бес жұмыс күні ішінде ұсынылған жұмысқа орналасу немесе оқу орны бойынша;</w:t>
      </w:r>
    </w:p>
    <w:bookmarkEnd w:id="1480"/>
    <w:bookmarkStart w:name="z1501" w:id="1481"/>
    <w:p>
      <w:pPr>
        <w:spacing w:after="0"/>
        <w:ind w:left="0"/>
        <w:jc w:val="both"/>
      </w:pPr>
      <w:r>
        <w:rPr>
          <w:rFonts w:ascii="Times New Roman"/>
          <w:b w:val="false"/>
          <w:i w:val="false"/>
          <w:color w:val="000000"/>
          <w:sz w:val="28"/>
        </w:rPr>
        <w:t>
      мансап орталығына жұмыспен қамтуға жәрдемдесудің белсенді шараларына қатысу үшін шақыру бойынша үш жұмыс күні ішінде дәлелді себептерсіз келмегенде;</w:t>
      </w:r>
    </w:p>
    <w:bookmarkEnd w:id="1481"/>
    <w:bookmarkStart w:name="z1502" w:id="1482"/>
    <w:p>
      <w:pPr>
        <w:spacing w:after="0"/>
        <w:ind w:left="0"/>
        <w:jc w:val="both"/>
      </w:pPr>
      <w:r>
        <w:rPr>
          <w:rFonts w:ascii="Times New Roman"/>
          <w:b w:val="false"/>
          <w:i w:val="false"/>
          <w:color w:val="000000"/>
          <w:sz w:val="28"/>
        </w:rPr>
        <w:t>
      3) жұмыспен қамтуға жәрдемдесудің белсенді шараларына қатысуды өз бетінше тоқтатқанда;</w:t>
      </w:r>
    </w:p>
    <w:bookmarkEnd w:id="1482"/>
    <w:bookmarkStart w:name="z1503" w:id="1483"/>
    <w:p>
      <w:pPr>
        <w:spacing w:after="0"/>
        <w:ind w:left="0"/>
        <w:jc w:val="both"/>
      </w:pPr>
      <w:r>
        <w:rPr>
          <w:rFonts w:ascii="Times New Roman"/>
          <w:b w:val="false"/>
          <w:i w:val="false"/>
          <w:color w:val="000000"/>
          <w:sz w:val="28"/>
        </w:rPr>
        <w:t xml:space="preserve">
      4) жұмыссыз адамның осы Кодексте және жұмыс іздеуші адамдарды, жұмыссыздарды тіркеу және мансап орталықтары көрсететін еңбек делдалдығын жүзеге асыру қағидаларында көзделген мансап орталығына бару немесе оны хабардар ету мерзімдерін дәлелді себептерсіз бұзғанда; </w:t>
      </w:r>
    </w:p>
    <w:bookmarkEnd w:id="1483"/>
    <w:bookmarkStart w:name="z1504" w:id="1484"/>
    <w:p>
      <w:pPr>
        <w:spacing w:after="0"/>
        <w:ind w:left="0"/>
        <w:jc w:val="both"/>
      </w:pPr>
      <w:r>
        <w:rPr>
          <w:rFonts w:ascii="Times New Roman"/>
          <w:b w:val="false"/>
          <w:i w:val="false"/>
          <w:color w:val="000000"/>
          <w:sz w:val="28"/>
        </w:rPr>
        <w:t>
      5) егер бас бостандығынан айыру түріндегі жаза шартты түрде тағайындалмаса, жұмыссыз адам заңды күшіне енген сот шешімі бойынша бас бостандығынан айыру түріндегі жазаға сотталғанда не мәжбүрлеп емдеуге жіберілгенде;</w:t>
      </w:r>
    </w:p>
    <w:bookmarkEnd w:id="1484"/>
    <w:bookmarkStart w:name="z1505" w:id="1485"/>
    <w:p>
      <w:pPr>
        <w:spacing w:after="0"/>
        <w:ind w:left="0"/>
        <w:jc w:val="both"/>
      </w:pPr>
      <w:r>
        <w:rPr>
          <w:rFonts w:ascii="Times New Roman"/>
          <w:b w:val="false"/>
          <w:i w:val="false"/>
          <w:color w:val="000000"/>
          <w:sz w:val="28"/>
        </w:rPr>
        <w:t xml:space="preserve">
      6) осы Кодекстің 99-бабының 4-тармағының 4) тармақшасында көзделген жағдайларда; </w:t>
      </w:r>
    </w:p>
    <w:bookmarkEnd w:id="1485"/>
    <w:bookmarkStart w:name="z1506" w:id="1486"/>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1486"/>
    <w:bookmarkStart w:name="z1507" w:id="1487"/>
    <w:p>
      <w:pPr>
        <w:spacing w:after="0"/>
        <w:ind w:left="0"/>
        <w:jc w:val="both"/>
      </w:pPr>
      <w:r>
        <w:rPr>
          <w:rFonts w:ascii="Times New Roman"/>
          <w:b w:val="false"/>
          <w:i w:val="false"/>
          <w:color w:val="000000"/>
          <w:sz w:val="28"/>
        </w:rPr>
        <w:t>
      2. Осы баптың 1-тармағының 1) – 4) тармақшаларына сәйкес есептен шығарылған жұмыссыздар есептен шығарылған күннен бастап күнтізбелік отыз күн өткен соң ғана мансап орталығына жұмыссыз адам ретінде қайта тіркеле алады.</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8" w:id="1488"/>
    <w:p>
      <w:pPr>
        <w:spacing w:after="0"/>
        <w:ind w:left="0"/>
        <w:jc w:val="left"/>
      </w:pPr>
      <w:r>
        <w:rPr>
          <w:rFonts w:ascii="Times New Roman"/>
          <w:b/>
          <w:i w:val="false"/>
          <w:color w:val="000000"/>
        </w:rPr>
        <w:t xml:space="preserve"> 101-бап. Лайықты жұмыс</w:t>
      </w:r>
    </w:p>
    <w:bookmarkEnd w:id="1488"/>
    <w:bookmarkStart w:name="z1509" w:id="1489"/>
    <w:p>
      <w:pPr>
        <w:spacing w:after="0"/>
        <w:ind w:left="0"/>
        <w:jc w:val="both"/>
      </w:pPr>
      <w:r>
        <w:rPr>
          <w:rFonts w:ascii="Times New Roman"/>
          <w:b w:val="false"/>
          <w:i w:val="false"/>
          <w:color w:val="000000"/>
          <w:sz w:val="28"/>
        </w:rPr>
        <w:t xml:space="preserve">
      1.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 </w:t>
      </w:r>
    </w:p>
    <w:bookmarkEnd w:id="1489"/>
    <w:bookmarkStart w:name="z1510" w:id="1490"/>
    <w:p>
      <w:pPr>
        <w:spacing w:after="0"/>
        <w:ind w:left="0"/>
        <w:jc w:val="both"/>
      </w:pPr>
      <w:r>
        <w:rPr>
          <w:rFonts w:ascii="Times New Roman"/>
          <w:b w:val="false"/>
          <w:i w:val="false"/>
          <w:color w:val="000000"/>
          <w:sz w:val="28"/>
        </w:rPr>
        <w:t>
      2. Жұмыс іздеуші адамның немесе жұмыссыз адамның келісуімен ғана тұрғылықты жерін өзгертуге байланысты лайықты жұмыс ұсынылуы мүмкін.</w:t>
      </w:r>
    </w:p>
    <w:bookmarkEnd w:id="1490"/>
    <w:bookmarkStart w:name="z1511" w:id="1491"/>
    <w:p>
      <w:pPr>
        <w:spacing w:after="0"/>
        <w:ind w:left="0"/>
        <w:jc w:val="both"/>
      </w:pPr>
      <w:r>
        <w:rPr>
          <w:rFonts w:ascii="Times New Roman"/>
          <w:b w:val="false"/>
          <w:i w:val="false"/>
          <w:color w:val="000000"/>
          <w:sz w:val="28"/>
        </w:rPr>
        <w:t xml:space="preserve">
      Тұрғылықты жерден лайықты жұмысқа көлікпен жетудің қолжетімділігін мансап орталықтары қоғамдық көлік қозғалысы маршруттарының болуын және лайықты жұмыстың тұрғылықты жерден қашықтығын ескере отырып айқындайды. </w:t>
      </w:r>
    </w:p>
    <w:bookmarkEnd w:id="1491"/>
    <w:bookmarkStart w:name="z1512" w:id="1492"/>
    <w:p>
      <w:pPr>
        <w:spacing w:after="0"/>
        <w:ind w:left="0"/>
        <w:jc w:val="both"/>
      </w:pPr>
      <w:r>
        <w:rPr>
          <w:rFonts w:ascii="Times New Roman"/>
          <w:b w:val="false"/>
          <w:i w:val="false"/>
          <w:color w:val="000000"/>
          <w:sz w:val="28"/>
        </w:rPr>
        <w:t>
      3. Бірінші рет жұмыс іздеп жүрген, бірақ кәсібі (мамандығы) жоқ, сондай-ақ екі жылдан артық жұмысы болмаған адамдар үшін алдын ала кәсіптік даярлауды талап ететін жұмысты, ал оны ұсыну мүмкін болмаған жағдайда – адамдардың жас шамасы мен өзге де ерекшеліктері және Қазақстан Республикасы еңбек заңнамасының талаптары ескеріле отырып, ақы төленетін басқа жұмысты (уақытша сипаттағы жұмысты қоса алғанда) лайықты жұмыс деп есептеуге болады.</w:t>
      </w:r>
    </w:p>
    <w:bookmarkEnd w:id="1492"/>
    <w:bookmarkStart w:name="z1513" w:id="1493"/>
    <w:p>
      <w:pPr>
        <w:spacing w:after="0"/>
        <w:ind w:left="0"/>
        <w:jc w:val="both"/>
      </w:pPr>
      <w:r>
        <w:rPr>
          <w:rFonts w:ascii="Times New Roman"/>
          <w:b w:val="false"/>
          <w:i w:val="false"/>
          <w:color w:val="000000"/>
          <w:sz w:val="28"/>
        </w:rPr>
        <w:t>
      4. Мүгедектігі бар адам үшін оның тыныс-тіршілігінің шектелу дәрежесі ескеріле отырып, оған қолжетімді болуы қамтамасыз етілген жағдайдағы жұмыс, ал үш жасқа дейінгі балаларды күтумен айналысатын адамдар үшін икемді және толық емес жұмыс уақыты режиміндегі жұмыс лайықты жұмыс деп есептеледі.</w:t>
      </w:r>
    </w:p>
    <w:bookmarkEnd w:id="1493"/>
    <w:bookmarkStart w:name="z1514" w:id="1494"/>
    <w:p>
      <w:pPr>
        <w:spacing w:after="0"/>
        <w:ind w:left="0"/>
        <w:jc w:val="both"/>
      </w:pPr>
      <w:r>
        <w:rPr>
          <w:rFonts w:ascii="Times New Roman"/>
          <w:b w:val="false"/>
          <w:i w:val="false"/>
          <w:color w:val="000000"/>
          <w:sz w:val="28"/>
        </w:rPr>
        <w:t>
      5. Алдын ала даярлықты талап ететін немесе талап етпейтін (азаматтардың жас шамасы мен өзге де ерекшеліктерін ескере отырып) уақытша сипаттағы жұмыс:</w:t>
      </w:r>
    </w:p>
    <w:bookmarkEnd w:id="1494"/>
    <w:bookmarkStart w:name="z1515" w:id="1495"/>
    <w:p>
      <w:pPr>
        <w:spacing w:after="0"/>
        <w:ind w:left="0"/>
        <w:jc w:val="both"/>
      </w:pPr>
      <w:r>
        <w:rPr>
          <w:rFonts w:ascii="Times New Roman"/>
          <w:b w:val="false"/>
          <w:i w:val="false"/>
          <w:color w:val="000000"/>
          <w:sz w:val="28"/>
        </w:rPr>
        <w:t>
      1) бірінші рет жұмыс іздеп жүрген (бұрын жұмыс істемеген) және бұл ретте біліктілігі жоқ;</w:t>
      </w:r>
    </w:p>
    <w:bookmarkEnd w:id="1495"/>
    <w:bookmarkStart w:name="z1516" w:id="1496"/>
    <w:p>
      <w:pPr>
        <w:spacing w:after="0"/>
        <w:ind w:left="0"/>
        <w:jc w:val="both"/>
      </w:pP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p>
    <w:bookmarkEnd w:id="1496"/>
    <w:bookmarkStart w:name="z1517" w:id="1497"/>
    <w:p>
      <w:pPr>
        <w:spacing w:after="0"/>
        <w:ind w:left="0"/>
        <w:jc w:val="both"/>
      </w:pPr>
      <w:r>
        <w:rPr>
          <w:rFonts w:ascii="Times New Roman"/>
          <w:b w:val="false"/>
          <w:i w:val="false"/>
          <w:color w:val="000000"/>
          <w:sz w:val="28"/>
        </w:rPr>
        <w:t>
      3) тоқтап тұруға байланысты жұмыспен қамтамасыз етілмеген адамдар;</w:t>
      </w:r>
    </w:p>
    <w:bookmarkEnd w:id="1497"/>
    <w:bookmarkStart w:name="z1518" w:id="1498"/>
    <w:p>
      <w:pPr>
        <w:spacing w:after="0"/>
        <w:ind w:left="0"/>
        <w:jc w:val="both"/>
      </w:pPr>
      <w:r>
        <w:rPr>
          <w:rFonts w:ascii="Times New Roman"/>
          <w:b w:val="false"/>
          <w:i w:val="false"/>
          <w:color w:val="000000"/>
          <w:sz w:val="28"/>
        </w:rPr>
        <w:t>
      4) ұзақ (екі жылдан астам) үзілістен кейін еңбек қызметін қайта жалғастыруға талпынғандар, сондай-ақ мансап орталықтары оқуға жібергендер және дәлелсіз себеппен оқуын тоқтатқандар;</w:t>
      </w:r>
    </w:p>
    <w:bookmarkEnd w:id="1498"/>
    <w:bookmarkStart w:name="z1519" w:id="1499"/>
    <w:p>
      <w:pPr>
        <w:spacing w:after="0"/>
        <w:ind w:left="0"/>
        <w:jc w:val="both"/>
      </w:pPr>
      <w:r>
        <w:rPr>
          <w:rFonts w:ascii="Times New Roman"/>
          <w:b w:val="false"/>
          <w:i w:val="false"/>
          <w:color w:val="000000"/>
          <w:sz w:val="28"/>
        </w:rPr>
        <w:t>
      5) жұмысынан айырылу жағдайы бойынша төленетін әлеуметтік төлем тоқтатылғаннан кейін кәсіптік оқытудан немесе қосымша білім алудан бас тартқан адамдар қатарындағы жұмыс іздеуші адамдарға және жұмыссыздарға лайық деп есептеледі.</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101-1-баппен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20" w:id="1500"/>
    <w:p>
      <w:pPr>
        <w:spacing w:after="0"/>
        <w:ind w:left="0"/>
        <w:jc w:val="left"/>
      </w:pPr>
      <w:r>
        <w:rPr>
          <w:rFonts w:ascii="Times New Roman"/>
          <w:b/>
          <w:i w:val="false"/>
          <w:color w:val="000000"/>
        </w:rPr>
        <w:t xml:space="preserve"> 102-бап. Платформалық жұмыспен қамту</w:t>
      </w:r>
    </w:p>
    <w:bookmarkEnd w:id="1500"/>
    <w:bookmarkStart w:name="z1521" w:id="1501"/>
    <w:p>
      <w:pPr>
        <w:spacing w:after="0"/>
        <w:ind w:left="0"/>
        <w:jc w:val="both"/>
      </w:pPr>
      <w:r>
        <w:rPr>
          <w:rFonts w:ascii="Times New Roman"/>
          <w:b w:val="false"/>
          <w:i w:val="false"/>
          <w:color w:val="000000"/>
          <w:sz w:val="28"/>
        </w:rPr>
        <w:t>
      1. Платформалық жұмыспен қамту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bookmarkEnd w:id="1501"/>
    <w:bookmarkStart w:name="z1522" w:id="1502"/>
    <w:p>
      <w:pPr>
        <w:spacing w:after="0"/>
        <w:ind w:left="0"/>
        <w:jc w:val="both"/>
      </w:pPr>
      <w:r>
        <w:rPr>
          <w:rFonts w:ascii="Times New Roman"/>
          <w:b w:val="false"/>
          <w:i w:val="false"/>
          <w:color w:val="000000"/>
          <w:sz w:val="28"/>
        </w:rPr>
        <w:t>
      2. Платформалық жұмыспен қамтудың тараптары:</w:t>
      </w:r>
    </w:p>
    <w:bookmarkEnd w:id="1502"/>
    <w:bookmarkStart w:name="z1523" w:id="1503"/>
    <w:p>
      <w:pPr>
        <w:spacing w:after="0"/>
        <w:ind w:left="0"/>
        <w:jc w:val="both"/>
      </w:pPr>
      <w:r>
        <w:rPr>
          <w:rFonts w:ascii="Times New Roman"/>
          <w:b w:val="false"/>
          <w:i w:val="false"/>
          <w:color w:val="000000"/>
          <w:sz w:val="28"/>
        </w:rPr>
        <w:t>
      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503"/>
    <w:bookmarkStart w:name="z1524" w:id="1504"/>
    <w:p>
      <w:pPr>
        <w:spacing w:after="0"/>
        <w:ind w:left="0"/>
        <w:jc w:val="both"/>
      </w:pPr>
      <w:r>
        <w:rPr>
          <w:rFonts w:ascii="Times New Roman"/>
          <w:b w:val="false"/>
          <w:i w:val="false"/>
          <w:color w:val="000000"/>
          <w:sz w:val="28"/>
        </w:rPr>
        <w:t>
      2) тапсырыс беруші – интернет-платформада тіркелген, онда қызметтер көрсетуге немесе жұмыстарды орындауға тапсырыс орналастыратын жеке немесе заңды тұлға;</w:t>
      </w:r>
    </w:p>
    <w:bookmarkEnd w:id="1504"/>
    <w:bookmarkStart w:name="z1525" w:id="1505"/>
    <w:p>
      <w:pPr>
        <w:spacing w:after="0"/>
        <w:ind w:left="0"/>
        <w:jc w:val="both"/>
      </w:pPr>
      <w:r>
        <w:rPr>
          <w:rFonts w:ascii="Times New Roman"/>
          <w:b w:val="false"/>
          <w:i w:val="false"/>
          <w:color w:val="000000"/>
          <w:sz w:val="28"/>
        </w:rPr>
        <w:t>
      3) орындаушы – интернет-платформада тіркелген, жария шарт негізінде интернет-платформаларды пайдалана отырып, тапсырыс берушілерге қызметтер көрсететін немесе жұмыстарды орындайтын жеке тұлға, дара кәсіпкер немесе заңды тұлға.</w:t>
      </w:r>
    </w:p>
    <w:bookmarkEnd w:id="1505"/>
    <w:bookmarkStart w:name="z1526" w:id="1506"/>
    <w:p>
      <w:pPr>
        <w:spacing w:after="0"/>
        <w:ind w:left="0"/>
        <w:jc w:val="both"/>
      </w:pPr>
      <w:r>
        <w:rPr>
          <w:rFonts w:ascii="Times New Roman"/>
          <w:b w:val="false"/>
          <w:i w:val="false"/>
          <w:color w:val="000000"/>
          <w:sz w:val="28"/>
        </w:rPr>
        <w:t>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bookmarkEnd w:id="1506"/>
    <w:bookmarkStart w:name="z1527" w:id="1507"/>
    <w:p>
      <w:pPr>
        <w:spacing w:after="0"/>
        <w:ind w:left="0"/>
        <w:jc w:val="both"/>
      </w:pPr>
      <w:r>
        <w:rPr>
          <w:rFonts w:ascii="Times New Roman"/>
          <w:b w:val="false"/>
          <w:i w:val="false"/>
          <w:color w:val="000000"/>
          <w:sz w:val="28"/>
        </w:rPr>
        <w:t>
      Оператор мен тапсырыс беруші, сондай-ақ орындаушы арасындағы өзара қарым-қатынастар Қазақстан Республикасының Азаматтық кодексіне сәйкес реттеледі.</w:t>
      </w:r>
    </w:p>
    <w:bookmarkEnd w:id="1507"/>
    <w:bookmarkStart w:name="z1528" w:id="1508"/>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қосымшаларын пайдалана отырып қызметтер көрсету және жұмыстарды орындау үшін орындаушы-заңды тұлға жұмыскерлерді тартқан жағдайда, олармен еңбек қатынастары Қазақстан Республикасының Еңбек кодексіне сәйкес ресімделеді.</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102-1-бап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Start w:name="z3451" w:id="1509"/>
    <w:p>
      <w:pPr>
        <w:spacing w:after="0"/>
        <w:ind w:left="0"/>
        <w:jc w:val="both"/>
      </w:pPr>
      <w:r>
        <w:rPr>
          <w:rFonts w:ascii="Times New Roman"/>
          <w:b w:val="false"/>
          <w:i w:val="false"/>
          <w:color w:val="000000"/>
          <w:sz w:val="28"/>
        </w:rPr>
        <w:t>
      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bookmarkEnd w:id="1509"/>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xml:space="preserve">
      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 </w:t>
      </w:r>
    </w:p>
    <w:bookmarkStart w:name="z3452" w:id="1510"/>
    <w:p>
      <w:pPr>
        <w:spacing w:after="0"/>
        <w:ind w:left="0"/>
        <w:jc w:val="both"/>
      </w:pPr>
      <w:r>
        <w:rPr>
          <w:rFonts w:ascii="Times New Roman"/>
          <w:b w:val="false"/>
          <w:i w:val="false"/>
          <w:color w:val="000000"/>
          <w:sz w:val="28"/>
        </w:rPr>
        <w:t>
      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bookmarkEnd w:id="1510"/>
    <w:p>
      <w:pPr>
        <w:spacing w:after="0"/>
        <w:ind w:left="0"/>
        <w:jc w:val="both"/>
      </w:pPr>
      <w:r>
        <w:rPr>
          <w:rFonts w:ascii="Times New Roman"/>
          <w:b w:val="false"/>
          <w:i w:val="false"/>
          <w:color w:val="000000"/>
          <w:sz w:val="28"/>
        </w:rPr>
        <w:t>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pPr>
        <w:spacing w:after="0"/>
        <w:ind w:left="0"/>
        <w:jc w:val="both"/>
      </w:pPr>
      <w:r>
        <w:rPr>
          <w:rFonts w:ascii="Times New Roman"/>
          <w:b w:val="false"/>
          <w:i w:val="false"/>
          <w:color w:val="000000"/>
          <w:sz w:val="28"/>
        </w:rPr>
        <w:t>
      Бұл ретте айына міндетті зейнетақы жарналарын есептеу үшін алынатын кіріс республикалық бюджет туралы заңда тиісті қаржы жылына белгіленген жалақының 50 еселенген ең төмен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Орындаушының осы баптың 2 және 3-тармақтарына сәйкес әлеуметтік аударымдар мен міндетті зейнетақы жарналарының,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әлеуметтік аударымдар мен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9" w:id="1511"/>
    <w:p>
      <w:pPr>
        <w:spacing w:after="0"/>
        <w:ind w:left="0"/>
        <w:jc w:val="left"/>
      </w:pPr>
      <w:r>
        <w:rPr>
          <w:rFonts w:ascii="Times New Roman"/>
          <w:b/>
          <w:i w:val="false"/>
          <w:color w:val="000000"/>
        </w:rPr>
        <w:t xml:space="preserve"> 103-бап. Жұмыс берушілердің халықты жұмыспен қамтуға қатысуы</w:t>
      </w:r>
    </w:p>
    <w:bookmarkEnd w:id="1511"/>
    <w:bookmarkStart w:name="z1530" w:id="1512"/>
    <w:p>
      <w:pPr>
        <w:spacing w:after="0"/>
        <w:ind w:left="0"/>
        <w:jc w:val="both"/>
      </w:pPr>
      <w:r>
        <w:rPr>
          <w:rFonts w:ascii="Times New Roman"/>
          <w:b w:val="false"/>
          <w:i w:val="false"/>
          <w:color w:val="000000"/>
          <w:sz w:val="28"/>
        </w:rPr>
        <w:t xml:space="preserve">
      1. Жұмыс берушілер халықты жұмыспен қамту саласындағы мемлекеттік саясатты іске асыруға: </w:t>
      </w:r>
    </w:p>
    <w:bookmarkEnd w:id="1512"/>
    <w:bookmarkStart w:name="z1531" w:id="1513"/>
    <w:p>
      <w:pPr>
        <w:spacing w:after="0"/>
        <w:ind w:left="0"/>
        <w:jc w:val="both"/>
      </w:pPr>
      <w:r>
        <w:rPr>
          <w:rFonts w:ascii="Times New Roman"/>
          <w:b w:val="false"/>
          <w:i w:val="false"/>
          <w:color w:val="000000"/>
          <w:sz w:val="28"/>
        </w:rPr>
        <w:t>
      1) Қазақстан Республикасының Еңбек кодексіне сәйкес еңбек және ұжымдық шарттардың талаптарын сақтай отырып, жұмысқа орналасуға жәрдем көрсету;</w:t>
      </w:r>
    </w:p>
    <w:bookmarkEnd w:id="1513"/>
    <w:bookmarkStart w:name="z1532" w:id="1514"/>
    <w:p>
      <w:pPr>
        <w:spacing w:after="0"/>
        <w:ind w:left="0"/>
        <w:jc w:val="both"/>
      </w:pPr>
      <w:r>
        <w:rPr>
          <w:rFonts w:ascii="Times New Roman"/>
          <w:b w:val="false"/>
          <w:i w:val="false"/>
          <w:color w:val="000000"/>
          <w:sz w:val="28"/>
        </w:rPr>
        <w:t>
      2) персоналды кәсіптік оқыту жүйесін дамыту;</w:t>
      </w:r>
    </w:p>
    <w:bookmarkEnd w:id="1514"/>
    <w:bookmarkStart w:name="z1533" w:id="1515"/>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bookmarkEnd w:id="1515"/>
    <w:bookmarkStart w:name="z1534" w:id="1516"/>
    <w:p>
      <w:pPr>
        <w:spacing w:after="0"/>
        <w:ind w:left="0"/>
        <w:jc w:val="both"/>
      </w:pPr>
      <w:r>
        <w:rPr>
          <w:rFonts w:ascii="Times New Roman"/>
          <w:b w:val="false"/>
          <w:i w:val="false"/>
          <w:color w:val="000000"/>
          <w:sz w:val="28"/>
        </w:rPr>
        <w:t>
      4) құрылымдық өзгерістер барысында білікті жұмыскерлердің кадрлық әлеуетін сақтау және ұтымды пайдалану;</w:t>
      </w:r>
    </w:p>
    <w:bookmarkEnd w:id="1516"/>
    <w:bookmarkStart w:name="z1535" w:id="1517"/>
    <w:p>
      <w:pPr>
        <w:spacing w:after="0"/>
        <w:ind w:left="0"/>
        <w:jc w:val="both"/>
      </w:pPr>
      <w:r>
        <w:rPr>
          <w:rFonts w:ascii="Times New Roman"/>
          <w:b w:val="false"/>
          <w:i w:val="false"/>
          <w:color w:val="000000"/>
          <w:sz w:val="28"/>
        </w:rPr>
        <w:t>
      5) субсидияланатын жұмыс орындарын ұйымдастыру үшін жұмыс орындарын ұсыну;</w:t>
      </w:r>
    </w:p>
    <w:bookmarkEnd w:id="1517"/>
    <w:bookmarkStart w:name="z1536" w:id="1518"/>
    <w:p>
      <w:pPr>
        <w:spacing w:after="0"/>
        <w:ind w:left="0"/>
        <w:jc w:val="both"/>
      </w:pPr>
      <w:r>
        <w:rPr>
          <w:rFonts w:ascii="Times New Roman"/>
          <w:b w:val="false"/>
          <w:i w:val="false"/>
          <w:color w:val="000000"/>
          <w:sz w:val="28"/>
        </w:rPr>
        <w:t>
      6) жұмысқа орналасу мәселесі бойынша жүгінген, оның ішінде мансап орталықтары, сондай-ақ жұмыспен қамтудың жекеше агенттіктері жіберген адамдарды бар бос орындарға ұйымдарда белгіленген біліктілік талаптарына сәйкес қабылдау;</w:t>
      </w:r>
    </w:p>
    <w:bookmarkEnd w:id="1518"/>
    <w:bookmarkStart w:name="z1537" w:id="1519"/>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bookmarkEnd w:id="1519"/>
    <w:bookmarkStart w:name="z1538" w:id="1520"/>
    <w:p>
      <w:pPr>
        <w:spacing w:after="0"/>
        <w:ind w:left="0"/>
        <w:jc w:val="both"/>
      </w:pPr>
      <w:r>
        <w:rPr>
          <w:rFonts w:ascii="Times New Roman"/>
          <w:b w:val="false"/>
          <w:i w:val="false"/>
          <w:color w:val="000000"/>
          <w:sz w:val="28"/>
        </w:rPr>
        <w:t>
      8) мансап орталықтарына (еңбек мобильділігі орталығына) және (немесе) Электрондық еңбек биржасына сұранысқа ие мамандықтар бөлінісінде ағымдағы бос орындарды және жұмыс орындарының болжамды құрылуы туралы деректерді беру;</w:t>
      </w:r>
    </w:p>
    <w:bookmarkEnd w:id="1520"/>
    <w:bookmarkStart w:name="z1539" w:id="1521"/>
    <w:p>
      <w:pPr>
        <w:spacing w:after="0"/>
        <w:ind w:left="0"/>
        <w:jc w:val="both"/>
      </w:pPr>
      <w:r>
        <w:rPr>
          <w:rFonts w:ascii="Times New Roman"/>
          <w:b w:val="false"/>
          <w:i w:val="false"/>
          <w:color w:val="000000"/>
          <w:sz w:val="28"/>
        </w:rPr>
        <w:t>
      9) жұмыс орындарын құру жолымен қатысады.</w:t>
      </w:r>
    </w:p>
    <w:bookmarkEnd w:id="1521"/>
    <w:bookmarkStart w:name="z1540" w:id="1522"/>
    <w:p>
      <w:pPr>
        <w:spacing w:after="0"/>
        <w:ind w:left="0"/>
        <w:jc w:val="both"/>
      </w:pPr>
      <w:r>
        <w:rPr>
          <w:rFonts w:ascii="Times New Roman"/>
          <w:b w:val="false"/>
          <w:i w:val="false"/>
          <w:color w:val="000000"/>
          <w:sz w:val="28"/>
        </w:rPr>
        <w:t xml:space="preserve">
      2. Жұмыс беруші: </w:t>
      </w:r>
    </w:p>
    <w:bookmarkEnd w:id="1522"/>
    <w:bookmarkStart w:name="z1541" w:id="1523"/>
    <w:p>
      <w:pPr>
        <w:spacing w:after="0"/>
        <w:ind w:left="0"/>
        <w:jc w:val="both"/>
      </w:pPr>
      <w:r>
        <w:rPr>
          <w:rFonts w:ascii="Times New Roman"/>
          <w:b w:val="false"/>
          <w:i w:val="false"/>
          <w:color w:val="000000"/>
          <w:sz w:val="28"/>
        </w:rPr>
        <w:t>
      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азаматтық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bookmarkEnd w:id="1523"/>
    <w:bookmarkStart w:name="z1542" w:id="1524"/>
    <w:p>
      <w:pPr>
        <w:spacing w:after="0"/>
        <w:ind w:left="0"/>
        <w:jc w:val="both"/>
      </w:pPr>
      <w:r>
        <w:rPr>
          <w:rFonts w:ascii="Times New Roman"/>
          <w:b w:val="false"/>
          <w:i w:val="false"/>
          <w:color w:val="000000"/>
          <w:sz w:val="28"/>
        </w:rPr>
        <w:t xml:space="preserve">
      2) мансап орталығына (еңбек мобильділігі орталығына) жұмыс беруші- жеке тұлғаның қызметінің тоқтатылуына не жұмыс беруші-заңды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қатысты болуы ықтимал жұмыскерлердің саны мен санаттары туралы ақпаратты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отырып, босату басталғанға дейін бір айдан аз уақыт бұрын жазбаша немесе Электрондық еңбек биржасы арқылы толық көлемде беруге; </w:t>
      </w:r>
    </w:p>
    <w:bookmarkEnd w:id="1524"/>
    <w:bookmarkStart w:name="z1543" w:id="1525"/>
    <w:p>
      <w:pPr>
        <w:spacing w:after="0"/>
        <w:ind w:left="0"/>
        <w:jc w:val="both"/>
      </w:pPr>
      <w:r>
        <w:rPr>
          <w:rFonts w:ascii="Times New Roman"/>
          <w:b w:val="false"/>
          <w:i w:val="false"/>
          <w:color w:val="000000"/>
          <w:sz w:val="28"/>
        </w:rPr>
        <w:t>
      3)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және орындалатын жұмыстар мен көрсетілетін қызметтердің көлемі төмендеген жағдайларды қоспағанда, жұмыссыз адам оқуын аяқтағаннан кейін оны өз өтінімі бойынша мәлімделген жұмыс орнына орналастыруға немесе мансап орталығының (еңбек мобильділігі орталығының) оқытуға жұмсаған шығыстарын өтеуге;</w:t>
      </w:r>
    </w:p>
    <w:bookmarkEnd w:id="1525"/>
    <w:bookmarkStart w:name="z1544" w:id="1526"/>
    <w:p>
      <w:pPr>
        <w:spacing w:after="0"/>
        <w:ind w:left="0"/>
        <w:jc w:val="both"/>
      </w:pPr>
      <w:r>
        <w:rPr>
          <w:rFonts w:ascii="Times New Roman"/>
          <w:b w:val="false"/>
          <w:i w:val="false"/>
          <w:color w:val="000000"/>
          <w:sz w:val="28"/>
        </w:rPr>
        <w:t>
      4)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bookmarkEnd w:id="1526"/>
    <w:bookmarkStart w:name="z1545" w:id="1527"/>
    <w:p>
      <w:pPr>
        <w:spacing w:after="0"/>
        <w:ind w:left="0"/>
        <w:jc w:val="both"/>
      </w:pPr>
      <w:r>
        <w:rPr>
          <w:rFonts w:ascii="Times New Roman"/>
          <w:b w:val="false"/>
          <w:i w:val="false"/>
          <w:color w:val="000000"/>
          <w:sz w:val="28"/>
        </w:rPr>
        <w:t>
      5) жұмысқа қабылдау үшін бос орындар туралы ақпаратта еңбек саласындағы кемсітушілік сипаттағы талаптарға жол бермеуге;</w:t>
      </w:r>
    </w:p>
    <w:bookmarkEnd w:id="1527"/>
    <w:bookmarkStart w:name="z1546" w:id="1528"/>
    <w:p>
      <w:pPr>
        <w:spacing w:after="0"/>
        <w:ind w:left="0"/>
        <w:jc w:val="both"/>
      </w:pPr>
      <w:r>
        <w:rPr>
          <w:rFonts w:ascii="Times New Roman"/>
          <w:b w:val="false"/>
          <w:i w:val="false"/>
          <w:color w:val="000000"/>
          <w:sz w:val="28"/>
        </w:rPr>
        <w:t xml:space="preserve">
      6) осы Кодекске сәйкес зейнетақы аударымдары мен әлеуметтік аударымдарды жүргізуге; </w:t>
      </w:r>
    </w:p>
    <w:bookmarkEnd w:id="1528"/>
    <w:bookmarkStart w:name="z1547" w:id="1529"/>
    <w:p>
      <w:pPr>
        <w:spacing w:after="0"/>
        <w:ind w:left="0"/>
        <w:jc w:val="both"/>
      </w:pPr>
      <w:r>
        <w:rPr>
          <w:rFonts w:ascii="Times New Roman"/>
          <w:b w:val="false"/>
          <w:i w:val="false"/>
          <w:color w:val="000000"/>
          <w:sz w:val="28"/>
        </w:rPr>
        <w:t>
      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bookmarkEnd w:id="1529"/>
    <w:bookmarkStart w:name="z1548" w:id="1530"/>
    <w:p>
      <w:pPr>
        <w:spacing w:after="0"/>
        <w:ind w:left="0"/>
        <w:jc w:val="both"/>
      </w:pPr>
      <w:r>
        <w:rPr>
          <w:rFonts w:ascii="Times New Roman"/>
          <w:b w:val="false"/>
          <w:i w:val="false"/>
          <w:color w:val="000000"/>
          <w:sz w:val="28"/>
        </w:rPr>
        <w:t xml:space="preserve">
      3. Жұмыс берушінің: </w:t>
      </w:r>
    </w:p>
    <w:bookmarkEnd w:id="1530"/>
    <w:bookmarkStart w:name="z1549" w:id="1531"/>
    <w:p>
      <w:pPr>
        <w:spacing w:after="0"/>
        <w:ind w:left="0"/>
        <w:jc w:val="both"/>
      </w:pPr>
      <w:r>
        <w:rPr>
          <w:rFonts w:ascii="Times New Roman"/>
          <w:b w:val="false"/>
          <w:i w:val="false"/>
          <w:color w:val="000000"/>
          <w:sz w:val="28"/>
        </w:rPr>
        <w:t>
      1) өзіне тікелей жүгінген адамдарды мансап орталықтары, сондай-ақ жұмыспен қамтудың жекеше агенттіктері жіберген адамдармен теңдей жағдайда жұмысқа қабылдауға;</w:t>
      </w:r>
    </w:p>
    <w:bookmarkEnd w:id="1531"/>
    <w:bookmarkStart w:name="z1550" w:id="1532"/>
    <w:p>
      <w:pPr>
        <w:spacing w:after="0"/>
        <w:ind w:left="0"/>
        <w:jc w:val="both"/>
      </w:pPr>
      <w:r>
        <w:rPr>
          <w:rFonts w:ascii="Times New Roman"/>
          <w:b w:val="false"/>
          <w:i w:val="false"/>
          <w:color w:val="000000"/>
          <w:sz w:val="28"/>
        </w:rPr>
        <w:t xml:space="preserve">
      2) еңбек нарығының жай-күйі туралы ақпаратты өтеусіз негізде алуға; </w:t>
      </w:r>
    </w:p>
    <w:bookmarkEnd w:id="1532"/>
    <w:bookmarkStart w:name="z1551" w:id="1533"/>
    <w:p>
      <w:pPr>
        <w:spacing w:after="0"/>
        <w:ind w:left="0"/>
        <w:jc w:val="both"/>
      </w:pPr>
      <w:r>
        <w:rPr>
          <w:rFonts w:ascii="Times New Roman"/>
          <w:b w:val="false"/>
          <w:i w:val="false"/>
          <w:color w:val="000000"/>
          <w:sz w:val="28"/>
        </w:rPr>
        <w:t>
      3) мансап орталықтарынан жұмыссыздарды іріктеу және жұмысқа орналасуға жіберу бойынша көрсетілетін қызметтерді алуға;</w:t>
      </w:r>
    </w:p>
    <w:bookmarkEnd w:id="1533"/>
    <w:bookmarkStart w:name="z1552" w:id="1534"/>
    <w:p>
      <w:pPr>
        <w:spacing w:after="0"/>
        <w:ind w:left="0"/>
        <w:jc w:val="both"/>
      </w:pPr>
      <w:r>
        <w:rPr>
          <w:rFonts w:ascii="Times New Roman"/>
          <w:b w:val="false"/>
          <w:i w:val="false"/>
          <w:color w:val="000000"/>
          <w:sz w:val="28"/>
        </w:rPr>
        <w:t>
      4) уақытша жұмыс орындарын ұйымдастыруға қатысуға;</w:t>
      </w:r>
    </w:p>
    <w:bookmarkEnd w:id="1534"/>
    <w:bookmarkStart w:name="z1553" w:id="1535"/>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 құқығы бар.</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4" w:id="1536"/>
    <w:p>
      <w:pPr>
        <w:spacing w:after="0"/>
        <w:ind w:left="0"/>
        <w:jc w:val="left"/>
      </w:pPr>
      <w:r>
        <w:rPr>
          <w:rFonts w:ascii="Times New Roman"/>
          <w:b/>
          <w:i w:val="false"/>
          <w:color w:val="000000"/>
        </w:rPr>
        <w:t xml:space="preserve"> 2-параграф. Консультация және әлеуметтік кәсіптік бағдарлау</w:t>
      </w:r>
    </w:p>
    <w:bookmarkEnd w:id="1536"/>
    <w:bookmarkStart w:name="z1555" w:id="1537"/>
    <w:p>
      <w:pPr>
        <w:spacing w:after="0"/>
        <w:ind w:left="0"/>
        <w:jc w:val="left"/>
      </w:pPr>
      <w:r>
        <w:rPr>
          <w:rFonts w:ascii="Times New Roman"/>
          <w:b/>
          <w:i w:val="false"/>
          <w:color w:val="000000"/>
        </w:rPr>
        <w:t xml:space="preserve"> 104-бап. Мансап орталықтары жұмыскерлерінің консультациясы</w:t>
      </w:r>
    </w:p>
    <w:bookmarkEnd w:id="1537"/>
    <w:bookmarkStart w:name="z1556" w:id="1538"/>
    <w:p>
      <w:pPr>
        <w:spacing w:after="0"/>
        <w:ind w:left="0"/>
        <w:jc w:val="both"/>
      </w:pPr>
      <w:r>
        <w:rPr>
          <w:rFonts w:ascii="Times New Roman"/>
          <w:b w:val="false"/>
          <w:i w:val="false"/>
          <w:color w:val="000000"/>
          <w:sz w:val="28"/>
        </w:rPr>
        <w:t>
      Мансап орталықтарының жұмыскерлері жүгінген адамдарға:</w:t>
      </w:r>
    </w:p>
    <w:bookmarkEnd w:id="1538"/>
    <w:bookmarkStart w:name="z1557" w:id="1539"/>
    <w:p>
      <w:pPr>
        <w:spacing w:after="0"/>
        <w:ind w:left="0"/>
        <w:jc w:val="both"/>
      </w:pPr>
      <w:r>
        <w:rPr>
          <w:rFonts w:ascii="Times New Roman"/>
          <w:b w:val="false"/>
          <w:i w:val="false"/>
          <w:color w:val="000000"/>
          <w:sz w:val="28"/>
        </w:rPr>
        <w:t>
      1) бос тұрған (бос) жұмыс орындарының болуы және сұранысқа ие мамандықтар бөлінісінде жұмыс орындарының болжамды құрылатыны туралы;</w:t>
      </w:r>
    </w:p>
    <w:bookmarkEnd w:id="1539"/>
    <w:bookmarkStart w:name="z1558" w:id="1540"/>
    <w:p>
      <w:pPr>
        <w:spacing w:after="0"/>
        <w:ind w:left="0"/>
        <w:jc w:val="both"/>
      </w:pPr>
      <w:r>
        <w:rPr>
          <w:rFonts w:ascii="Times New Roman"/>
          <w:b w:val="false"/>
          <w:i w:val="false"/>
          <w:color w:val="000000"/>
          <w:sz w:val="28"/>
        </w:rPr>
        <w:t>
      2) жұмыспен қамтуға жәрдемдесудің белсенді шараларына қатысу мүмкіндіктері мен шарттары;</w:t>
      </w:r>
    </w:p>
    <w:bookmarkEnd w:id="1540"/>
    <w:bookmarkStart w:name="z1559" w:id="1541"/>
    <w:p>
      <w:pPr>
        <w:spacing w:after="0"/>
        <w:ind w:left="0"/>
        <w:jc w:val="both"/>
      </w:pPr>
      <w:r>
        <w:rPr>
          <w:rFonts w:ascii="Times New Roman"/>
          <w:b w:val="false"/>
          <w:i w:val="false"/>
          <w:color w:val="000000"/>
          <w:sz w:val="28"/>
        </w:rPr>
        <w:t>
      3) жұмыс іздеуші адамдар мен жұмыссыздардың кепілдіктері, құқықтары мен міндеттері туралы ақпарат береді.</w:t>
      </w:r>
    </w:p>
    <w:bookmarkEnd w:id="1541"/>
    <w:bookmarkStart w:name="z1560" w:id="1542"/>
    <w:p>
      <w:pPr>
        <w:spacing w:after="0"/>
        <w:ind w:left="0"/>
        <w:jc w:val="left"/>
      </w:pPr>
      <w:r>
        <w:rPr>
          <w:rFonts w:ascii="Times New Roman"/>
          <w:b/>
          <w:i w:val="false"/>
          <w:color w:val="000000"/>
        </w:rPr>
        <w:t xml:space="preserve"> 105-бап. Әлеуметтік кәсіптік бағдарлау</w:t>
      </w:r>
    </w:p>
    <w:bookmarkEnd w:id="1542"/>
    <w:bookmarkStart w:name="z1561" w:id="1543"/>
    <w:p>
      <w:pPr>
        <w:spacing w:after="0"/>
        <w:ind w:left="0"/>
        <w:jc w:val="both"/>
      </w:pPr>
      <w:r>
        <w:rPr>
          <w:rFonts w:ascii="Times New Roman"/>
          <w:b w:val="false"/>
          <w:i w:val="false"/>
          <w:color w:val="000000"/>
          <w:sz w:val="28"/>
        </w:rPr>
        <w:t>
      1. Жұмыс іздеуші адамдардың, жұмыссыздардың, қандастардың, сондай-ақ студенттердің, жалпы білім беретін мектептердің жоғары сынып оқушыларының әлеуметтік кәсіптік бағдар алуға құқығы бар.</w:t>
      </w:r>
    </w:p>
    <w:bookmarkEnd w:id="1543"/>
    <w:bookmarkStart w:name="z1562" w:id="1544"/>
    <w:p>
      <w:pPr>
        <w:spacing w:after="0"/>
        <w:ind w:left="0"/>
        <w:jc w:val="both"/>
      </w:pPr>
      <w:r>
        <w:rPr>
          <w:rFonts w:ascii="Times New Roman"/>
          <w:b w:val="false"/>
          <w:i w:val="false"/>
          <w:color w:val="000000"/>
          <w:sz w:val="28"/>
        </w:rPr>
        <w:t>
      2. Әлеуметтік кәсіптік бағдар:</w:t>
      </w:r>
    </w:p>
    <w:bookmarkEnd w:id="1544"/>
    <w:bookmarkStart w:name="z1563" w:id="1545"/>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орналасу немесе кәсіптік оқытудан өту мүмкіндіктері туралы кәсіби ақпарат беруді;</w:t>
      </w:r>
    </w:p>
    <w:bookmarkEnd w:id="1545"/>
    <w:bookmarkStart w:name="z1564" w:id="1546"/>
    <w:p>
      <w:pPr>
        <w:spacing w:after="0"/>
        <w:ind w:left="0"/>
        <w:jc w:val="both"/>
      </w:pPr>
      <w:r>
        <w:rPr>
          <w:rFonts w:ascii="Times New Roman"/>
          <w:b w:val="false"/>
          <w:i w:val="false"/>
          <w:color w:val="000000"/>
          <w:sz w:val="28"/>
        </w:rPr>
        <w:t>
      2) адамның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1546"/>
    <w:bookmarkStart w:name="z1565" w:id="1547"/>
    <w:p>
      <w:pPr>
        <w:spacing w:after="0"/>
        <w:ind w:left="0"/>
        <w:jc w:val="both"/>
      </w:pPr>
      <w:r>
        <w:rPr>
          <w:rFonts w:ascii="Times New Roman"/>
          <w:b w:val="false"/>
          <w:i w:val="false"/>
          <w:color w:val="000000"/>
          <w:sz w:val="28"/>
        </w:rPr>
        <w:t>
      3) адамдардың нақты кәсіп (мамандықтар) түрлері және лауазымдар үшін айқындалған біліктілік талаптарына сәйкестігін анықтау арқылы кәсіби іріктеуді қамтиды.</w:t>
      </w:r>
    </w:p>
    <w:bookmarkEnd w:id="1547"/>
    <w:bookmarkStart w:name="z1566" w:id="1548"/>
    <w:p>
      <w:pPr>
        <w:spacing w:after="0"/>
        <w:ind w:left="0"/>
        <w:jc w:val="both"/>
      </w:pPr>
      <w:r>
        <w:rPr>
          <w:rFonts w:ascii="Times New Roman"/>
          <w:b w:val="false"/>
          <w:i w:val="false"/>
          <w:color w:val="000000"/>
          <w:sz w:val="28"/>
        </w:rPr>
        <w:t>
      3. Әлеуметтік кәсіптік бағдарлау уәкілетті мемлекеттік орган айқындайтын тәртіппен жүргізіледі.</w:t>
      </w:r>
    </w:p>
    <w:bookmarkEnd w:id="1548"/>
    <w:bookmarkStart w:name="z1567" w:id="1549"/>
    <w:p>
      <w:pPr>
        <w:spacing w:after="0"/>
        <w:ind w:left="0"/>
        <w:jc w:val="both"/>
      </w:pPr>
      <w:r>
        <w:rPr>
          <w:rFonts w:ascii="Times New Roman"/>
          <w:b w:val="false"/>
          <w:i w:val="false"/>
          <w:color w:val="000000"/>
          <w:sz w:val="28"/>
        </w:rPr>
        <w:t>
      4. Мансап орталықтары әлеуметтік кәсіптік бағдарлаудан өткен адамдар туралы мәліметтерді әлеуметтік-еңбек саласының бірыңғай ақпараттық жүйесінде және (немесе) Электрондық еңбек биржасында орналастырады.</w:t>
      </w:r>
    </w:p>
    <w:bookmarkEnd w:id="1549"/>
    <w:bookmarkStart w:name="z1568" w:id="1550"/>
    <w:p>
      <w:pPr>
        <w:spacing w:after="0"/>
        <w:ind w:left="0"/>
        <w:jc w:val="left"/>
      </w:pPr>
      <w:r>
        <w:rPr>
          <w:rFonts w:ascii="Times New Roman"/>
          <w:b/>
          <w:i w:val="false"/>
          <w:color w:val="000000"/>
        </w:rPr>
        <w:t xml:space="preserve"> 3-параграф. Еңбек делдалдығы</w:t>
      </w:r>
    </w:p>
    <w:bookmarkEnd w:id="1550"/>
    <w:bookmarkStart w:name="z1569" w:id="1551"/>
    <w:p>
      <w:pPr>
        <w:spacing w:after="0"/>
        <w:ind w:left="0"/>
        <w:jc w:val="left"/>
      </w:pPr>
      <w:r>
        <w:rPr>
          <w:rFonts w:ascii="Times New Roman"/>
          <w:b/>
          <w:i w:val="false"/>
          <w:color w:val="000000"/>
        </w:rPr>
        <w:t xml:space="preserve"> 106-бап. Еңбек делдалдығын көрсету</w:t>
      </w:r>
    </w:p>
    <w:bookmarkEnd w:id="1551"/>
    <w:bookmarkStart w:name="z1570" w:id="1552"/>
    <w:p>
      <w:pPr>
        <w:spacing w:after="0"/>
        <w:ind w:left="0"/>
        <w:jc w:val="both"/>
      </w:pPr>
      <w:r>
        <w:rPr>
          <w:rFonts w:ascii="Times New Roman"/>
          <w:b w:val="false"/>
          <w:i w:val="false"/>
          <w:color w:val="000000"/>
          <w:sz w:val="28"/>
        </w:rPr>
        <w:t>
      1. Мансап орталықтарына және (немесе) жұмыспен қамтудың жекеше агенттіктеріне жүгінген жұмыс іздеуші адамдардың, жұмыссыздардың немесе жұмыс берушілердің еңбек делдалдығына құқығы бар.</w:t>
      </w:r>
    </w:p>
    <w:bookmarkEnd w:id="1552"/>
    <w:bookmarkStart w:name="z1571" w:id="1553"/>
    <w:p>
      <w:pPr>
        <w:spacing w:after="0"/>
        <w:ind w:left="0"/>
        <w:jc w:val="both"/>
      </w:pPr>
      <w:r>
        <w:rPr>
          <w:rFonts w:ascii="Times New Roman"/>
          <w:b w:val="false"/>
          <w:i w:val="false"/>
          <w:color w:val="000000"/>
          <w:sz w:val="28"/>
        </w:rPr>
        <w:t>
      2. Мансап орталықтары:</w:t>
      </w:r>
    </w:p>
    <w:bookmarkEnd w:id="1553"/>
    <w:bookmarkStart w:name="z1572" w:id="1554"/>
    <w:p>
      <w:pPr>
        <w:spacing w:after="0"/>
        <w:ind w:left="0"/>
        <w:jc w:val="both"/>
      </w:pPr>
      <w:r>
        <w:rPr>
          <w:rFonts w:ascii="Times New Roman"/>
          <w:b w:val="false"/>
          <w:i w:val="false"/>
          <w:color w:val="000000"/>
          <w:sz w:val="28"/>
        </w:rPr>
        <w:t xml:space="preserve">
      жұмыс берушілер үшін: </w:t>
      </w:r>
    </w:p>
    <w:bookmarkEnd w:id="1554"/>
    <w:bookmarkStart w:name="z1573" w:id="1555"/>
    <w:p>
      <w:pPr>
        <w:spacing w:after="0"/>
        <w:ind w:left="0"/>
        <w:jc w:val="both"/>
      </w:pPr>
      <w:r>
        <w:rPr>
          <w:rFonts w:ascii="Times New Roman"/>
          <w:b w:val="false"/>
          <w:i w:val="false"/>
          <w:color w:val="000000"/>
          <w:sz w:val="28"/>
        </w:rPr>
        <w:t>
      1) персоналды іріктеуді жүзеге асырады;</w:t>
      </w:r>
    </w:p>
    <w:bookmarkEnd w:id="1555"/>
    <w:bookmarkStart w:name="z1574" w:id="1556"/>
    <w:p>
      <w:pPr>
        <w:spacing w:after="0"/>
        <w:ind w:left="0"/>
        <w:jc w:val="both"/>
      </w:pPr>
      <w:r>
        <w:rPr>
          <w:rFonts w:ascii="Times New Roman"/>
          <w:b w:val="false"/>
          <w:i w:val="false"/>
          <w:color w:val="000000"/>
          <w:sz w:val="28"/>
        </w:rPr>
        <w:t>
      2) субсидияланатын жұмыс орындарын ұйымдастыру мен қаржыландыру және кәсіптік оқыту мәселелері бойынша консультация береді;</w:t>
      </w:r>
    </w:p>
    <w:bookmarkEnd w:id="1556"/>
    <w:bookmarkStart w:name="z1575" w:id="1557"/>
    <w:p>
      <w:pPr>
        <w:spacing w:after="0"/>
        <w:ind w:left="0"/>
        <w:jc w:val="both"/>
      </w:pPr>
      <w:r>
        <w:rPr>
          <w:rFonts w:ascii="Times New Roman"/>
          <w:b w:val="false"/>
          <w:i w:val="false"/>
          <w:color w:val="000000"/>
          <w:sz w:val="28"/>
        </w:rPr>
        <w:t>
      3) олардың өтінімдері бойынша кәсіптік оқытуды ұйымдастырады және әлеуметтік келісімшарт жасасады;</w:t>
      </w:r>
    </w:p>
    <w:bookmarkEnd w:id="1557"/>
    <w:bookmarkStart w:name="z1576" w:id="1558"/>
    <w:p>
      <w:pPr>
        <w:spacing w:after="0"/>
        <w:ind w:left="0"/>
        <w:jc w:val="both"/>
      </w:pPr>
      <w:r>
        <w:rPr>
          <w:rFonts w:ascii="Times New Roman"/>
          <w:b w:val="false"/>
          <w:i w:val="false"/>
          <w:color w:val="000000"/>
          <w:sz w:val="28"/>
        </w:rPr>
        <w:t>
      4) субсидияланатын жұмыс орындарын ұйымдастыру мен қаржыландыруға шарт жасасады;</w:t>
      </w:r>
    </w:p>
    <w:bookmarkEnd w:id="1558"/>
    <w:bookmarkStart w:name="z1577" w:id="1559"/>
    <w:p>
      <w:pPr>
        <w:spacing w:after="0"/>
        <w:ind w:left="0"/>
        <w:jc w:val="both"/>
      </w:pPr>
      <w:r>
        <w:rPr>
          <w:rFonts w:ascii="Times New Roman"/>
          <w:b w:val="false"/>
          <w:i w:val="false"/>
          <w:color w:val="000000"/>
          <w:sz w:val="28"/>
        </w:rPr>
        <w:t>
      5) субсидияланатын жұмыс орындарына жұмысқа орналастырылған адамдардың жалақысын толық немесе ішінара субсидиялайды;</w:t>
      </w:r>
    </w:p>
    <w:bookmarkEnd w:id="1559"/>
    <w:bookmarkStart w:name="z1578" w:id="1560"/>
    <w:p>
      <w:pPr>
        <w:spacing w:after="0"/>
        <w:ind w:left="0"/>
        <w:jc w:val="both"/>
      </w:pPr>
      <w:r>
        <w:rPr>
          <w:rFonts w:ascii="Times New Roman"/>
          <w:b w:val="false"/>
          <w:i w:val="false"/>
          <w:color w:val="000000"/>
          <w:sz w:val="28"/>
        </w:rPr>
        <w:t>
      ізденушілер үшін:</w:t>
      </w:r>
    </w:p>
    <w:bookmarkEnd w:id="1560"/>
    <w:bookmarkStart w:name="z1579" w:id="1561"/>
    <w:p>
      <w:pPr>
        <w:spacing w:after="0"/>
        <w:ind w:left="0"/>
        <w:jc w:val="both"/>
      </w:pPr>
      <w:r>
        <w:rPr>
          <w:rFonts w:ascii="Times New Roman"/>
          <w:b w:val="false"/>
          <w:i w:val="false"/>
          <w:color w:val="000000"/>
          <w:sz w:val="28"/>
        </w:rPr>
        <w:t>
      1) жұмыспен қамтуға жәрдемдесудің белсенді шараларына қатысу мәселелері бойынша консультация береді;</w:t>
      </w:r>
    </w:p>
    <w:bookmarkEnd w:id="1561"/>
    <w:bookmarkStart w:name="z1580" w:id="1562"/>
    <w:p>
      <w:pPr>
        <w:spacing w:after="0"/>
        <w:ind w:left="0"/>
        <w:jc w:val="both"/>
      </w:pPr>
      <w:r>
        <w:rPr>
          <w:rFonts w:ascii="Times New Roman"/>
          <w:b w:val="false"/>
          <w:i w:val="false"/>
          <w:color w:val="000000"/>
          <w:sz w:val="28"/>
        </w:rPr>
        <w:t>
      2) жұмыссыздарды еңбек нарығына орнықты интеграциялау мақсатында оларды жұмысқа орналастырудың жеке жоспарын қалыптастырады;</w:t>
      </w:r>
    </w:p>
    <w:bookmarkEnd w:id="1562"/>
    <w:bookmarkStart w:name="z1581" w:id="1563"/>
    <w:p>
      <w:pPr>
        <w:spacing w:after="0"/>
        <w:ind w:left="0"/>
        <w:jc w:val="both"/>
      </w:pPr>
      <w:r>
        <w:rPr>
          <w:rFonts w:ascii="Times New Roman"/>
          <w:b w:val="false"/>
          <w:i w:val="false"/>
          <w:color w:val="000000"/>
          <w:sz w:val="28"/>
        </w:rPr>
        <w:t>
      3) жұмыспен қамтуға жәрдемдесудің белсенді шараларына қатысуға жолдамалар береді.</w:t>
      </w:r>
    </w:p>
    <w:bookmarkEnd w:id="1563"/>
    <w:bookmarkStart w:name="z1582" w:id="1564"/>
    <w:p>
      <w:pPr>
        <w:spacing w:after="0"/>
        <w:ind w:left="0"/>
        <w:jc w:val="both"/>
      </w:pPr>
      <w:r>
        <w:rPr>
          <w:rFonts w:ascii="Times New Roman"/>
          <w:b w:val="false"/>
          <w:i w:val="false"/>
          <w:color w:val="000000"/>
          <w:sz w:val="28"/>
        </w:rPr>
        <w:t>
      3. Мансап орталықтары уәкілетті мемлекеттік орган айқындайтын тәртіппен еңбек делдалдығын көрсетеді.</w:t>
      </w:r>
    </w:p>
    <w:bookmarkEnd w:id="1564"/>
    <w:bookmarkStart w:name="z1583" w:id="1565"/>
    <w:p>
      <w:pPr>
        <w:spacing w:after="0"/>
        <w:ind w:left="0"/>
        <w:jc w:val="both"/>
      </w:pPr>
      <w:r>
        <w:rPr>
          <w:rFonts w:ascii="Times New Roman"/>
          <w:b w:val="false"/>
          <w:i w:val="false"/>
          <w:color w:val="000000"/>
          <w:sz w:val="28"/>
        </w:rPr>
        <w:t>
      4. Еңбек мобильділігі орталығы жұмыспен қамтудың жекеше агенттігімен халықты жұмыспен қамту саласындағы көрсетілетін қызметтердің аутсорсингі туралы шарт жасасуға құқылы.</w:t>
      </w:r>
    </w:p>
    <w:bookmarkEnd w:id="1565"/>
    <w:bookmarkStart w:name="z1584" w:id="1566"/>
    <w:p>
      <w:pPr>
        <w:spacing w:after="0"/>
        <w:ind w:left="0"/>
        <w:jc w:val="both"/>
      </w:pPr>
      <w:r>
        <w:rPr>
          <w:rFonts w:ascii="Times New Roman"/>
          <w:b w:val="false"/>
          <w:i w:val="false"/>
          <w:color w:val="000000"/>
          <w:sz w:val="28"/>
        </w:rPr>
        <w:t>
      Еңбек мобильділігі орталығы халықты жұмыспен қамту саласындағы көрсетілетін қызметтердің аутсорсингі туралы шарт жасалған күннен бастап он жұмыс күні ішінде Электрондық еңбек биржасында оның жасалғаны туралы ақпаратты орналастырады.</w:t>
      </w:r>
    </w:p>
    <w:bookmarkEnd w:id="1566"/>
    <w:bookmarkStart w:name="z1585" w:id="1567"/>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аутсорсингіне қатысуға үміткер жұмыспен қамтудың жекеше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болуға тиіс.</w:t>
      </w:r>
    </w:p>
    <w:bookmarkEnd w:id="1567"/>
    <w:bookmarkStart w:name="z1586" w:id="1568"/>
    <w:p>
      <w:pPr>
        <w:spacing w:after="0"/>
        <w:ind w:left="0"/>
        <w:jc w:val="both"/>
      </w:pPr>
      <w:r>
        <w:rPr>
          <w:rFonts w:ascii="Times New Roman"/>
          <w:b w:val="false"/>
          <w:i w:val="false"/>
          <w:color w:val="000000"/>
          <w:sz w:val="28"/>
        </w:rPr>
        <w:t xml:space="preserve">
      Көрсетілетін қызметтердің аутсорсингін ұйымдастыру және қаржыландыру қағидаларын, көрсетілетін қызметтердің аутсорсингіне қатысуға үміткер жұмыспен қамтудың жекеше агенттіктеріне қойылатын біліктілік талаптарын, аутсорсинг шеңберінде ұсынылатын көрсетілетін қызметтердің тізбесін, сондай-ақ халықты жұмыспен қамту саласындағы көрсетілетін қызметтердің аутсорсингі туралы шарттың үлгілік нысанын уәкілетті мемлекеттік орган әзірлейді және бекітеді. </w:t>
      </w:r>
    </w:p>
    <w:bookmarkEnd w:id="1568"/>
    <w:bookmarkStart w:name="z1587" w:id="1569"/>
    <w:p>
      <w:pPr>
        <w:spacing w:after="0"/>
        <w:ind w:left="0"/>
        <w:jc w:val="both"/>
      </w:pPr>
      <w:r>
        <w:rPr>
          <w:rFonts w:ascii="Times New Roman"/>
          <w:b w:val="false"/>
          <w:i w:val="false"/>
          <w:color w:val="000000"/>
          <w:sz w:val="28"/>
        </w:rPr>
        <w:t>
      5. Жұмыспен қамтудың жекеше агенттігінің:</w:t>
      </w:r>
    </w:p>
    <w:bookmarkEnd w:id="1569"/>
    <w:bookmarkStart w:name="z1588" w:id="1570"/>
    <w:p>
      <w:pPr>
        <w:spacing w:after="0"/>
        <w:ind w:left="0"/>
        <w:jc w:val="both"/>
      </w:pPr>
      <w:r>
        <w:rPr>
          <w:rFonts w:ascii="Times New Roman"/>
          <w:b w:val="false"/>
          <w:i w:val="false"/>
          <w:color w:val="000000"/>
          <w:sz w:val="28"/>
        </w:rPr>
        <w:t>
      1) халықты жұмыспен қамту мәселелері бойынша жүгінген адамдарға консультация беруге;</w:t>
      </w:r>
    </w:p>
    <w:bookmarkEnd w:id="1570"/>
    <w:bookmarkStart w:name="z1589" w:id="1571"/>
    <w:p>
      <w:pPr>
        <w:spacing w:after="0"/>
        <w:ind w:left="0"/>
        <w:jc w:val="both"/>
      </w:pPr>
      <w:r>
        <w:rPr>
          <w:rFonts w:ascii="Times New Roman"/>
          <w:b w:val="false"/>
          <w:i w:val="false"/>
          <w:color w:val="000000"/>
          <w:sz w:val="28"/>
        </w:rPr>
        <w:t>
      2) жұмысқа орналасу мүмкіндігі туралы ақпарат беруге және еңбек делдалдығы бойынша көрсетілетін қызметтерді ұсынуға;</w:t>
      </w:r>
    </w:p>
    <w:bookmarkEnd w:id="1571"/>
    <w:bookmarkStart w:name="z1590" w:id="1572"/>
    <w:p>
      <w:pPr>
        <w:spacing w:after="0"/>
        <w:ind w:left="0"/>
        <w:jc w:val="both"/>
      </w:pPr>
      <w:r>
        <w:rPr>
          <w:rFonts w:ascii="Times New Roman"/>
          <w:b w:val="false"/>
          <w:i w:val="false"/>
          <w:color w:val="000000"/>
          <w:sz w:val="28"/>
        </w:rPr>
        <w:t>
      3) бос жұмыс орындары бар жұмыс берушілер мен жұмысқа орналасқысы келетін адамдар туралы мәліметтерді қалыптастыруға;</w:t>
      </w:r>
    </w:p>
    <w:bookmarkEnd w:id="1572"/>
    <w:bookmarkStart w:name="z1591" w:id="1573"/>
    <w:p>
      <w:pPr>
        <w:spacing w:after="0"/>
        <w:ind w:left="0"/>
        <w:jc w:val="both"/>
      </w:pPr>
      <w:r>
        <w:rPr>
          <w:rFonts w:ascii="Times New Roman"/>
          <w:b w:val="false"/>
          <w:i w:val="false"/>
          <w:color w:val="000000"/>
          <w:sz w:val="28"/>
        </w:rPr>
        <w:t>
      4) жұмыскерлерді жұмыс берушінің біліктілік талаптарына сәйкес келуін ескере отырып, іріктеуді жүзеге асыруға;</w:t>
      </w:r>
    </w:p>
    <w:bookmarkEnd w:id="1573"/>
    <w:bookmarkStart w:name="z1592" w:id="1574"/>
    <w:p>
      <w:pPr>
        <w:spacing w:after="0"/>
        <w:ind w:left="0"/>
        <w:jc w:val="both"/>
      </w:pPr>
      <w:r>
        <w:rPr>
          <w:rFonts w:ascii="Times New Roman"/>
          <w:b w:val="false"/>
          <w:i w:val="false"/>
          <w:color w:val="000000"/>
          <w:sz w:val="28"/>
        </w:rPr>
        <w:t>
      5) жүгінген адамдарды кейіннен жұмысқа орналастыра отырып, кәсіптік даярлау мен қайта даярлауды ұйымдастыруға;</w:t>
      </w:r>
    </w:p>
    <w:bookmarkEnd w:id="1574"/>
    <w:bookmarkStart w:name="z1593" w:id="1575"/>
    <w:p>
      <w:pPr>
        <w:spacing w:after="0"/>
        <w:ind w:left="0"/>
        <w:jc w:val="both"/>
      </w:pPr>
      <w:r>
        <w:rPr>
          <w:rFonts w:ascii="Times New Roman"/>
          <w:b w:val="false"/>
          <w:i w:val="false"/>
          <w:color w:val="000000"/>
          <w:sz w:val="28"/>
        </w:rPr>
        <w:t xml:space="preserve">
      6) еңбек мобильділігі орталығынан еңбек нарығының жай-күйі туралы ақпаратты өтеусіз негізде алуға; </w:t>
      </w:r>
    </w:p>
    <w:bookmarkEnd w:id="1575"/>
    <w:bookmarkStart w:name="z1594" w:id="1576"/>
    <w:p>
      <w:pPr>
        <w:spacing w:after="0"/>
        <w:ind w:left="0"/>
        <w:jc w:val="both"/>
      </w:pPr>
      <w:r>
        <w:rPr>
          <w:rFonts w:ascii="Times New Roman"/>
          <w:b w:val="false"/>
          <w:i w:val="false"/>
          <w:color w:val="000000"/>
          <w:sz w:val="28"/>
        </w:rPr>
        <w:t>
      7) жұмысқа орналастыру, жұмыс орындарын құру, кәсіптік оқыту мәселелері бойынша мемлекеттік органдармен, еңбек мобильділігі орталықтарымен, мансап орталықтарымен, жұмыс берушілермен өзара іс-қимыл жасауға;</w:t>
      </w:r>
    </w:p>
    <w:bookmarkEnd w:id="1576"/>
    <w:bookmarkStart w:name="z1595" w:id="1577"/>
    <w:p>
      <w:pPr>
        <w:spacing w:after="0"/>
        <w:ind w:left="0"/>
        <w:jc w:val="both"/>
      </w:pPr>
      <w:r>
        <w:rPr>
          <w:rFonts w:ascii="Times New Roman"/>
          <w:b w:val="false"/>
          <w:i w:val="false"/>
          <w:color w:val="000000"/>
          <w:sz w:val="28"/>
        </w:rPr>
        <w:t>
      8) осы Кодекске сәйкес халықты жұмыспен қамту саласындағы көрсетілетін қызметтердің аутсорсингіне қатысуға құқығы бар.</w:t>
      </w:r>
    </w:p>
    <w:bookmarkEnd w:id="1577"/>
    <w:bookmarkStart w:name="z1596" w:id="1578"/>
    <w:p>
      <w:pPr>
        <w:spacing w:after="0"/>
        <w:ind w:left="0"/>
        <w:jc w:val="both"/>
      </w:pPr>
      <w:r>
        <w:rPr>
          <w:rFonts w:ascii="Times New Roman"/>
          <w:b w:val="false"/>
          <w:i w:val="false"/>
          <w:color w:val="000000"/>
          <w:sz w:val="28"/>
        </w:rPr>
        <w:t>
      6. Жұмыспен қамтудың жекеше агенттігі:</w:t>
      </w:r>
    </w:p>
    <w:bookmarkEnd w:id="1578"/>
    <w:bookmarkStart w:name="z1597" w:id="1579"/>
    <w:p>
      <w:pPr>
        <w:spacing w:after="0"/>
        <w:ind w:left="0"/>
        <w:jc w:val="both"/>
      </w:pPr>
      <w:r>
        <w:rPr>
          <w:rFonts w:ascii="Times New Roman"/>
          <w:b w:val="false"/>
          <w:i w:val="false"/>
          <w:color w:val="000000"/>
          <w:sz w:val="28"/>
        </w:rPr>
        <w:t>
      1) кемсітушіліктің кез келген нысанына жол бермеуге;</w:t>
      </w:r>
    </w:p>
    <w:bookmarkEnd w:id="1579"/>
    <w:bookmarkStart w:name="z1598" w:id="1580"/>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1580"/>
    <w:bookmarkStart w:name="z1599" w:id="1581"/>
    <w:p>
      <w:pPr>
        <w:spacing w:after="0"/>
        <w:ind w:left="0"/>
        <w:jc w:val="both"/>
      </w:pPr>
      <w:r>
        <w:rPr>
          <w:rFonts w:ascii="Times New Roman"/>
          <w:b w:val="false"/>
          <w:i w:val="false"/>
          <w:color w:val="000000"/>
          <w:sz w:val="28"/>
        </w:rPr>
        <w:t>
      3) бала еңбегін пайдалануға, адамдарды сексуалдық тұрғыдан және (немесе) өзгеше түрде пайдалану үшін азғырып-көндіруге жол бермеуге;</w:t>
      </w:r>
    </w:p>
    <w:bookmarkEnd w:id="1581"/>
    <w:bookmarkStart w:name="z1600" w:id="1582"/>
    <w:p>
      <w:pPr>
        <w:spacing w:after="0"/>
        <w:ind w:left="0"/>
        <w:jc w:val="both"/>
      </w:pPr>
      <w:r>
        <w:rPr>
          <w:rFonts w:ascii="Times New Roman"/>
          <w:b w:val="false"/>
          <w:i w:val="false"/>
          <w:color w:val="000000"/>
          <w:sz w:val="28"/>
        </w:rPr>
        <w:t>
      4) жүгінген адамдармен еңбек делдалдығы бойынша көрсетілетін қызметтерді ұсыну туралы шарттар жасасуға;</w:t>
      </w:r>
    </w:p>
    <w:bookmarkEnd w:id="1582"/>
    <w:bookmarkStart w:name="z1601" w:id="1583"/>
    <w:p>
      <w:pPr>
        <w:spacing w:after="0"/>
        <w:ind w:left="0"/>
        <w:jc w:val="both"/>
      </w:pPr>
      <w:r>
        <w:rPr>
          <w:rFonts w:ascii="Times New Roman"/>
          <w:b w:val="false"/>
          <w:i w:val="false"/>
          <w:color w:val="000000"/>
          <w:sz w:val="28"/>
        </w:rPr>
        <w:t>
      5) кәсіптер (мамандықтар) бөлінісінде еңбек делдалдығы үшін жүгінген және жұмысқа орналасқан адамдардың саны туралы, сондай-ақ мансап орталықтарында тіркелген және жұмысқа орналасу үшін жұмыспен қамтудың жекеше орталықтарына жіберілген адамдар туралы ақпаратты Электрондық еңбек биржасы арқылы еңбек мобильділігі орталығына тоқсан сайын беруге міндетті.</w:t>
      </w:r>
    </w:p>
    <w:bookmarkEnd w:id="1583"/>
    <w:bookmarkStart w:name="z1602" w:id="1584"/>
    <w:p>
      <w:pPr>
        <w:spacing w:after="0"/>
        <w:ind w:left="0"/>
        <w:jc w:val="left"/>
      </w:pPr>
      <w:r>
        <w:rPr>
          <w:rFonts w:ascii="Times New Roman"/>
          <w:b/>
          <w:i w:val="false"/>
          <w:color w:val="000000"/>
        </w:rPr>
        <w:t xml:space="preserve"> 4-параграф. Жұмыс орындарының квоталары және мүгедектігі бар адамдарды жұмысқа орналастыру үшін арнаулы жұмыс орындарын ұйымдастыру</w:t>
      </w:r>
    </w:p>
    <w:bookmarkEnd w:id="1584"/>
    <w:bookmarkStart w:name="z1603" w:id="1585"/>
    <w:p>
      <w:pPr>
        <w:spacing w:after="0"/>
        <w:ind w:left="0"/>
        <w:jc w:val="left"/>
      </w:pPr>
      <w:r>
        <w:rPr>
          <w:rFonts w:ascii="Times New Roman"/>
          <w:b/>
          <w:i w:val="false"/>
          <w:color w:val="000000"/>
        </w:rPr>
        <w:t xml:space="preserve"> 107-бап. Жұмыс орындарының квоталары</w:t>
      </w:r>
    </w:p>
    <w:bookmarkEnd w:id="1585"/>
    <w:bookmarkStart w:name="z1604" w:id="158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белгілейтін жұмыс орындары квотасының шеңберінде жұмысқа орналасуға:</w:t>
      </w:r>
    </w:p>
    <w:bookmarkEnd w:id="1586"/>
    <w:bookmarkStart w:name="z1605" w:id="1587"/>
    <w:p>
      <w:pPr>
        <w:spacing w:after="0"/>
        <w:ind w:left="0"/>
        <w:jc w:val="both"/>
      </w:pPr>
      <w:r>
        <w:rPr>
          <w:rFonts w:ascii="Times New Roman"/>
          <w:b w:val="false"/>
          <w:i w:val="false"/>
          <w:color w:val="000000"/>
          <w:sz w:val="28"/>
        </w:rPr>
        <w:t>
      1) мүгедектігі бар адамдардың;</w:t>
      </w:r>
    </w:p>
    <w:bookmarkEnd w:id="1587"/>
    <w:bookmarkStart w:name="z1606" w:id="1588"/>
    <w:p>
      <w:pPr>
        <w:spacing w:after="0"/>
        <w:ind w:left="0"/>
        <w:jc w:val="both"/>
      </w:pPr>
      <w:r>
        <w:rPr>
          <w:rFonts w:ascii="Times New Roman"/>
          <w:b w:val="false"/>
          <w:i w:val="false"/>
          <w:color w:val="000000"/>
          <w:sz w:val="28"/>
        </w:rPr>
        <w:t>
      2) пробация қызметінің есебінде тұрған адамдардың;</w:t>
      </w:r>
    </w:p>
    <w:bookmarkEnd w:id="1588"/>
    <w:bookmarkStart w:name="z1607" w:id="1589"/>
    <w:p>
      <w:pPr>
        <w:spacing w:after="0"/>
        <w:ind w:left="0"/>
        <w:jc w:val="both"/>
      </w:pPr>
      <w:r>
        <w:rPr>
          <w:rFonts w:ascii="Times New Roman"/>
          <w:b w:val="false"/>
          <w:i w:val="false"/>
          <w:color w:val="000000"/>
          <w:sz w:val="28"/>
        </w:rPr>
        <w:t>
      3) бас бостандығынан айыру орындарынан босатылған адамдардың;</w:t>
      </w:r>
    </w:p>
    <w:bookmarkEnd w:id="1589"/>
    <w:bookmarkStart w:name="z1608" w:id="1590"/>
    <w:p>
      <w:pPr>
        <w:spacing w:after="0"/>
        <w:ind w:left="0"/>
        <w:jc w:val="both"/>
      </w:pPr>
      <w:r>
        <w:rPr>
          <w:rFonts w:ascii="Times New Roman"/>
          <w:b w:val="false"/>
          <w:i w:val="false"/>
          <w:color w:val="000000"/>
          <w:sz w:val="28"/>
        </w:rPr>
        <w:t>
      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bookmarkEnd w:id="1590"/>
    <w:bookmarkStart w:name="z1609" w:id="1591"/>
    <w:p>
      <w:pPr>
        <w:spacing w:after="0"/>
        <w:ind w:left="0"/>
        <w:jc w:val="both"/>
      </w:pPr>
      <w:r>
        <w:rPr>
          <w:rFonts w:ascii="Times New Roman"/>
          <w:b w:val="false"/>
          <w:i w:val="false"/>
          <w:color w:val="000000"/>
          <w:sz w:val="28"/>
        </w:rPr>
        <w:t>
      2. Жергілікті атқарушы органдар ауыр жұмыстардағы,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мүгедектігі бар адамдарды жұмысқа орналастыру үшін уәкілетті мемлекеттік орган айқындайтын тәртіппен екіден төрт пайызға дейінгі мөлшерде квота белгілейді.</w:t>
      </w:r>
    </w:p>
    <w:bookmarkEnd w:id="1591"/>
    <w:bookmarkStart w:name="z1610" w:id="1592"/>
    <w:p>
      <w:pPr>
        <w:spacing w:after="0"/>
        <w:ind w:left="0"/>
        <w:jc w:val="both"/>
      </w:pPr>
      <w:r>
        <w:rPr>
          <w:rFonts w:ascii="Times New Roman"/>
          <w:b w:val="false"/>
          <w:i w:val="false"/>
          <w:color w:val="000000"/>
          <w:sz w:val="28"/>
        </w:rPr>
        <w:t>
      3. Мүгедектігі бар адамдардың қоғамдық бірлестіктеріне, сондай-ақ мүгедектігі бар адамдардың саны жұмыскерлердің жылдық орташа санының жиырма пайызынан астамын құрайтын ұйымдарға квота белгіленбейді.</w:t>
      </w:r>
    </w:p>
    <w:bookmarkEnd w:id="1592"/>
    <w:bookmarkStart w:name="z1611" w:id="1593"/>
    <w:p>
      <w:pPr>
        <w:spacing w:after="0"/>
        <w:ind w:left="0"/>
        <w:jc w:val="both"/>
      </w:pPr>
      <w:r>
        <w:rPr>
          <w:rFonts w:ascii="Times New Roman"/>
          <w:b w:val="false"/>
          <w:i w:val="false"/>
          <w:color w:val="000000"/>
          <w:sz w:val="28"/>
        </w:rPr>
        <w:t>
      4. Осы баптың 1-тармағында көзделген квоталарды белгілеу кезінде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bookmarkEnd w:id="1593"/>
    <w:bookmarkStart w:name="z1612" w:id="1594"/>
    <w:p>
      <w:pPr>
        <w:spacing w:after="0"/>
        <w:ind w:left="0"/>
        <w:jc w:val="left"/>
      </w:pPr>
      <w:r>
        <w:rPr>
          <w:rFonts w:ascii="Times New Roman"/>
          <w:b/>
          <w:i w:val="false"/>
          <w:color w:val="000000"/>
        </w:rPr>
        <w:t xml:space="preserve"> 108-бап. Мүгедектігі бар адамдарды жұмысқа орналастыру үшін арнаулы жұмыс орындарын ұйымдастыру</w:t>
      </w:r>
    </w:p>
    <w:bookmarkEnd w:id="1594"/>
    <w:bookmarkStart w:name="z1613" w:id="1595"/>
    <w:p>
      <w:pPr>
        <w:spacing w:after="0"/>
        <w:ind w:left="0"/>
        <w:jc w:val="both"/>
      </w:pPr>
      <w:r>
        <w:rPr>
          <w:rFonts w:ascii="Times New Roman"/>
          <w:b w:val="false"/>
          <w:i w:val="false"/>
          <w:color w:val="000000"/>
          <w:sz w:val="28"/>
        </w:rPr>
        <w:t>
      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кемінде күнтізбелік он екі ай мерзімге құрылады.</w:t>
      </w:r>
    </w:p>
    <w:bookmarkEnd w:id="1595"/>
    <w:bookmarkStart w:name="z1614" w:id="1596"/>
    <w:p>
      <w:pPr>
        <w:spacing w:after="0"/>
        <w:ind w:left="0"/>
        <w:jc w:val="both"/>
      </w:pPr>
      <w:r>
        <w:rPr>
          <w:rFonts w:ascii="Times New Roman"/>
          <w:b w:val="false"/>
          <w:i w:val="false"/>
          <w:color w:val="000000"/>
          <w:sz w:val="28"/>
        </w:rPr>
        <w:t>
      2. Мүгедектігі бар адамдарды жұмысқа орналастыру үшін арнаулы жұмыс орнын құруды жұмыс беруші мансап орталықтарымен (еңбек мобильділігі орталығымен) жасалған шарт негізінде жүзеге асырады. Мүгедектігі бар адамдардың жұмыс орнының стандартын уәкілетті мемлекеттік орган бекітеді.</w:t>
      </w:r>
    </w:p>
    <w:bookmarkEnd w:id="1596"/>
    <w:bookmarkStart w:name="z1615" w:id="1597"/>
    <w:p>
      <w:pPr>
        <w:spacing w:after="0"/>
        <w:ind w:left="0"/>
        <w:jc w:val="left"/>
      </w:pPr>
      <w:r>
        <w:rPr>
          <w:rFonts w:ascii="Times New Roman"/>
          <w:b/>
          <w:i w:val="false"/>
          <w:color w:val="000000"/>
        </w:rPr>
        <w:t xml:space="preserve"> 5-параграф. Жұмыспен қамтуға жәрдемдесудің белсенді шаралары</w:t>
      </w:r>
    </w:p>
    <w:bookmarkEnd w:id="1597"/>
    <w:bookmarkStart w:name="z1616" w:id="1598"/>
    <w:p>
      <w:pPr>
        <w:spacing w:after="0"/>
        <w:ind w:left="0"/>
        <w:jc w:val="left"/>
      </w:pPr>
      <w:r>
        <w:rPr>
          <w:rFonts w:ascii="Times New Roman"/>
          <w:b/>
          <w:i w:val="false"/>
          <w:color w:val="000000"/>
        </w:rPr>
        <w:t xml:space="preserve"> 109-бап. Кәсіптік оқыту</w:t>
      </w:r>
    </w:p>
    <w:bookmarkEnd w:id="1598"/>
    <w:bookmarkStart w:name="z1617" w:id="1599"/>
    <w:p>
      <w:pPr>
        <w:spacing w:after="0"/>
        <w:ind w:left="0"/>
        <w:jc w:val="both"/>
      </w:pPr>
      <w:r>
        <w:rPr>
          <w:rFonts w:ascii="Times New Roman"/>
          <w:b w:val="false"/>
          <w:i w:val="false"/>
          <w:color w:val="000000"/>
          <w:sz w:val="28"/>
        </w:rPr>
        <w:t>
      1. Жұмыссыздар қатарындағы Қазақстан Республикасы азаматтарының және қандастардың екі жыл ішінде бір рет кәсіптік оқуға құқығы бар.</w:t>
      </w:r>
    </w:p>
    <w:bookmarkEnd w:id="1599"/>
    <w:bookmarkStart w:name="z1618" w:id="1600"/>
    <w:p>
      <w:pPr>
        <w:spacing w:after="0"/>
        <w:ind w:left="0"/>
        <w:jc w:val="both"/>
      </w:pPr>
      <w:r>
        <w:rPr>
          <w:rFonts w:ascii="Times New Roman"/>
          <w:b w:val="false"/>
          <w:i w:val="false"/>
          <w:color w:val="000000"/>
          <w:sz w:val="28"/>
        </w:rPr>
        <w:t>
      2. Кәсіптік оқыту кәсіптік даярлауды, қайта даярлауды және біліктілікті арттыруды қамтиды және:</w:t>
      </w:r>
    </w:p>
    <w:bookmarkEnd w:id="1600"/>
    <w:bookmarkStart w:name="z1619" w:id="1601"/>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беретін оқу бағдарламаларын іске асыратын білім беру ұйымдарында, Қазақстан Республикасының білім беру саласындағы заңнамасына сәйкес білім беру қызметіне құқығы бар жұмыс берушілердің жанындағы оқу орталықтарында (бұдан әрі – оқу ұйымдары) немесе жұмыс берушінің өтінімі бойынша жұмыс берушінің жұмыс орнында;</w:t>
      </w:r>
    </w:p>
    <w:bookmarkEnd w:id="1601"/>
    <w:bookmarkStart w:name="z1620" w:id="1602"/>
    <w:p>
      <w:pPr>
        <w:spacing w:after="0"/>
        <w:ind w:left="0"/>
        <w:jc w:val="both"/>
      </w:pPr>
      <w:r>
        <w:rPr>
          <w:rFonts w:ascii="Times New Roman"/>
          <w:b w:val="false"/>
          <w:i w:val="false"/>
          <w:color w:val="000000"/>
          <w:sz w:val="28"/>
        </w:rPr>
        <w:t xml:space="preserve">
      2) сұранысқа ие кәсіптер тізбесі бойынша Электрондық еңбек биржасында жүзеге асырылады. </w:t>
      </w:r>
    </w:p>
    <w:bookmarkEnd w:id="1602"/>
    <w:bookmarkStart w:name="z1621" w:id="1603"/>
    <w:p>
      <w:pPr>
        <w:spacing w:after="0"/>
        <w:ind w:left="0"/>
        <w:jc w:val="both"/>
      </w:pPr>
      <w:r>
        <w:rPr>
          <w:rFonts w:ascii="Times New Roman"/>
          <w:b w:val="false"/>
          <w:i w:val="false"/>
          <w:color w:val="000000"/>
          <w:sz w:val="28"/>
        </w:rPr>
        <w:t>
      Кәсіптік оқытуды ұйымдастыру мен қаржыландыру тәртібін уәкілетті мемлекеттік орган айқындайды.</w:t>
      </w:r>
    </w:p>
    <w:bookmarkEnd w:id="1603"/>
    <w:bookmarkStart w:name="z1622" w:id="1604"/>
    <w:p>
      <w:pPr>
        <w:spacing w:after="0"/>
        <w:ind w:left="0"/>
        <w:jc w:val="both"/>
      </w:pPr>
      <w:r>
        <w:rPr>
          <w:rFonts w:ascii="Times New Roman"/>
          <w:b w:val="false"/>
          <w:i w:val="false"/>
          <w:color w:val="000000"/>
          <w:sz w:val="28"/>
        </w:rPr>
        <w:t>
      3. Кәсіптік оқытуға жолдаманы, егер:</w:t>
      </w:r>
    </w:p>
    <w:bookmarkEnd w:id="1604"/>
    <w:bookmarkStart w:name="z1623" w:id="1605"/>
    <w:p>
      <w:pPr>
        <w:spacing w:after="0"/>
        <w:ind w:left="0"/>
        <w:jc w:val="both"/>
      </w:pPr>
      <w:r>
        <w:rPr>
          <w:rFonts w:ascii="Times New Roman"/>
          <w:b w:val="false"/>
          <w:i w:val="false"/>
          <w:color w:val="000000"/>
          <w:sz w:val="28"/>
        </w:rPr>
        <w:t>
      1) қажетті кәсіптік біліктіліктің болмауы салдарынан лайықты жұмыс таңдау мүмкін болмаса;</w:t>
      </w:r>
    </w:p>
    <w:bookmarkEnd w:id="1605"/>
    <w:bookmarkStart w:name="z1624" w:id="1606"/>
    <w:p>
      <w:pPr>
        <w:spacing w:after="0"/>
        <w:ind w:left="0"/>
        <w:jc w:val="both"/>
      </w:pPr>
      <w:r>
        <w:rPr>
          <w:rFonts w:ascii="Times New Roman"/>
          <w:b w:val="false"/>
          <w:i w:val="false"/>
          <w:color w:val="000000"/>
          <w:sz w:val="28"/>
        </w:rPr>
        <w:t>
      2) кәсіптік дағдыларға сай келетін жұмыстың болмауына байланысты кәсіпті (мамандықты), кәсіп түрін өзгерту қажет болса;</w:t>
      </w:r>
    </w:p>
    <w:bookmarkEnd w:id="1606"/>
    <w:bookmarkStart w:name="z1625" w:id="1607"/>
    <w:p>
      <w:pPr>
        <w:spacing w:after="0"/>
        <w:ind w:left="0"/>
        <w:jc w:val="both"/>
      </w:pPr>
      <w:r>
        <w:rPr>
          <w:rFonts w:ascii="Times New Roman"/>
          <w:b w:val="false"/>
          <w:i w:val="false"/>
          <w:color w:val="000000"/>
          <w:sz w:val="28"/>
        </w:rPr>
        <w:t>
      3) бұрынғы кәсібі бойынша жұмысты орындау қабілеті жоғалса, мансап орталығы береді.</w:t>
      </w:r>
    </w:p>
    <w:bookmarkEnd w:id="1607"/>
    <w:bookmarkStart w:name="z1626" w:id="1608"/>
    <w:p>
      <w:pPr>
        <w:spacing w:after="0"/>
        <w:ind w:left="0"/>
        <w:jc w:val="both"/>
      </w:pPr>
      <w:r>
        <w:rPr>
          <w:rFonts w:ascii="Times New Roman"/>
          <w:b w:val="false"/>
          <w:i w:val="false"/>
          <w:color w:val="000000"/>
          <w:sz w:val="28"/>
        </w:rPr>
        <w:t>
      4. Оқуды өз бетінше, дәлелді себепсіз тоқтатқан адамдар жұмыссыз ретінде қайта тіркелген күннен бастап күнтізбелік бір жыл өткен соң, бірақ бір реттен асырмай, оқуға қайта жіберілуі мүмкін.</w:t>
      </w:r>
    </w:p>
    <w:bookmarkEnd w:id="1608"/>
    <w:bookmarkStart w:name="z1627" w:id="1609"/>
    <w:p>
      <w:pPr>
        <w:spacing w:after="0"/>
        <w:ind w:left="0"/>
        <w:jc w:val="left"/>
      </w:pPr>
      <w:r>
        <w:rPr>
          <w:rFonts w:ascii="Times New Roman"/>
          <w:b/>
          <w:i w:val="false"/>
          <w:color w:val="000000"/>
        </w:rPr>
        <w:t xml:space="preserve"> 110-бап. Кәсіпкерлік бастамаға жәрдемдесу</w:t>
      </w:r>
    </w:p>
    <w:bookmarkEnd w:id="1609"/>
    <w:bookmarkStart w:name="z1628" w:id="1610"/>
    <w:p>
      <w:pPr>
        <w:spacing w:after="0"/>
        <w:ind w:left="0"/>
        <w:jc w:val="both"/>
      </w:pPr>
      <w:r>
        <w:rPr>
          <w:rFonts w:ascii="Times New Roman"/>
          <w:b w:val="false"/>
          <w:i w:val="false"/>
          <w:color w:val="000000"/>
          <w:sz w:val="28"/>
        </w:rPr>
        <w:t>
      1. Уәкілетті мемлекеттік орган айқындаған жеке тұлғалардың жекелеген санаттарының кәсіпкерлік бастамаға жәрдемдесу жөніндегі көрсетілетін қызметтерді алуға құқығы бар.</w:t>
      </w:r>
    </w:p>
    <w:bookmarkEnd w:id="1610"/>
    <w:bookmarkStart w:name="z1629" w:id="1611"/>
    <w:p>
      <w:pPr>
        <w:spacing w:after="0"/>
        <w:ind w:left="0"/>
        <w:jc w:val="both"/>
      </w:pPr>
      <w:r>
        <w:rPr>
          <w:rFonts w:ascii="Times New Roman"/>
          <w:b w:val="false"/>
          <w:i w:val="false"/>
          <w:color w:val="000000"/>
          <w:sz w:val="28"/>
        </w:rPr>
        <w:t>
      2. Кәсіпкерлік бастамаға жәрдемдесу:</w:t>
      </w:r>
    </w:p>
    <w:bookmarkEnd w:id="1611"/>
    <w:bookmarkStart w:name="z1630" w:id="1612"/>
    <w:p>
      <w:pPr>
        <w:spacing w:after="0"/>
        <w:ind w:left="0"/>
        <w:jc w:val="both"/>
      </w:pPr>
      <w:r>
        <w:rPr>
          <w:rFonts w:ascii="Times New Roman"/>
          <w:b w:val="false"/>
          <w:i w:val="false"/>
          <w:color w:val="000000"/>
          <w:sz w:val="28"/>
        </w:rPr>
        <w:t>
      1) кәсіпкерлік негіздеріне оқыту;</w:t>
      </w:r>
    </w:p>
    <w:bookmarkEnd w:id="1612"/>
    <w:bookmarkStart w:name="z1631" w:id="1613"/>
    <w:p>
      <w:pPr>
        <w:spacing w:after="0"/>
        <w:ind w:left="0"/>
        <w:jc w:val="both"/>
      </w:pPr>
      <w:r>
        <w:rPr>
          <w:rFonts w:ascii="Times New Roman"/>
          <w:b w:val="false"/>
          <w:i w:val="false"/>
          <w:color w:val="000000"/>
          <w:sz w:val="28"/>
        </w:rPr>
        <w:t>
      2) жаңа бизнес идеяларды іске асыруға өтеусіз гранттар беру;</w:t>
      </w:r>
    </w:p>
    <w:bookmarkEnd w:id="1613"/>
    <w:bookmarkStart w:name="z1632" w:id="1614"/>
    <w:p>
      <w:pPr>
        <w:spacing w:after="0"/>
        <w:ind w:left="0"/>
        <w:jc w:val="both"/>
      </w:pPr>
      <w:r>
        <w:rPr>
          <w:rFonts w:ascii="Times New Roman"/>
          <w:b w:val="false"/>
          <w:i w:val="false"/>
          <w:color w:val="000000"/>
          <w:sz w:val="28"/>
        </w:rPr>
        <w:t>
      3) қайтарымды негізде микрокредит беру арқылы көрсетіледі.</w:t>
      </w:r>
    </w:p>
    <w:bookmarkEnd w:id="1614"/>
    <w:bookmarkStart w:name="z1633" w:id="1615"/>
    <w:p>
      <w:pPr>
        <w:spacing w:after="0"/>
        <w:ind w:left="0"/>
        <w:jc w:val="both"/>
      </w:pPr>
      <w:r>
        <w:rPr>
          <w:rFonts w:ascii="Times New Roman"/>
          <w:b w:val="false"/>
          <w:i w:val="false"/>
          <w:color w:val="000000"/>
          <w:sz w:val="28"/>
        </w:rPr>
        <w:t>
      3. Кәсіпкерлік бастамаға жәрдемдесу жөніндегі шараларды ұйымдастыру мен қаржыландыру тәртібін уәкілетті мемлекеттік орган айқындайды.</w:t>
      </w:r>
    </w:p>
    <w:bookmarkEnd w:id="1615"/>
    <w:bookmarkStart w:name="z1634" w:id="1616"/>
    <w:p>
      <w:pPr>
        <w:spacing w:after="0"/>
        <w:ind w:left="0"/>
        <w:jc w:val="left"/>
      </w:pPr>
      <w:r>
        <w:rPr>
          <w:rFonts w:ascii="Times New Roman"/>
          <w:b/>
          <w:i w:val="false"/>
          <w:color w:val="000000"/>
        </w:rPr>
        <w:t xml:space="preserve"> 111-бап. Субсидияланатын жұмыс орындарын ұйымдастыру</w:t>
      </w:r>
    </w:p>
    <w:bookmarkEnd w:id="1616"/>
    <w:bookmarkStart w:name="z1635" w:id="1617"/>
    <w:p>
      <w:pPr>
        <w:spacing w:after="0"/>
        <w:ind w:left="0"/>
        <w:jc w:val="both"/>
      </w:pPr>
      <w:r>
        <w:rPr>
          <w:rFonts w:ascii="Times New Roman"/>
          <w:b w:val="false"/>
          <w:i w:val="false"/>
          <w:color w:val="000000"/>
          <w:sz w:val="28"/>
        </w:rPr>
        <w:t>
      1. Субсидияланатын жұмыс орындарына жұмыссыздардың, денсаулыққа зиян келтірмейтін және оқу процесін бұзбайтын жұмыстарға қатысатын студенттердің және жалпы білім беретін мектептердің жоғары сынып оқушыларының оқудан бос уақытта жұмысқа орналасуға құқығы бар.</w:t>
      </w:r>
    </w:p>
    <w:bookmarkEnd w:id="1617"/>
    <w:bookmarkStart w:name="z1636" w:id="1618"/>
    <w:p>
      <w:pPr>
        <w:spacing w:after="0"/>
        <w:ind w:left="0"/>
        <w:jc w:val="both"/>
      </w:pPr>
      <w:r>
        <w:rPr>
          <w:rFonts w:ascii="Times New Roman"/>
          <w:b w:val="false"/>
          <w:i w:val="false"/>
          <w:color w:val="000000"/>
          <w:sz w:val="28"/>
        </w:rPr>
        <w:t>
      2. Жұмыс беруші мансап орталығымен шарттық негізде субсидияланатын жұмыс орындарын құрады, оларды құру кезінде тұрақты жұмыс орындарына арналған бос орындар пайдаланылмайды.</w:t>
      </w:r>
    </w:p>
    <w:bookmarkEnd w:id="1618"/>
    <w:bookmarkStart w:name="z1637" w:id="1619"/>
    <w:p>
      <w:pPr>
        <w:spacing w:after="0"/>
        <w:ind w:left="0"/>
        <w:jc w:val="both"/>
      </w:pPr>
      <w:r>
        <w:rPr>
          <w:rFonts w:ascii="Times New Roman"/>
          <w:b w:val="false"/>
          <w:i w:val="false"/>
          <w:color w:val="000000"/>
          <w:sz w:val="28"/>
        </w:rPr>
        <w:t>
      Субсидияланатын жұмыс орындары ауыр жұмыстарда, еңбек жағдайлары зиянды және (немесе) қауіпті жұмыстарда құрылмайды.</w:t>
      </w:r>
    </w:p>
    <w:bookmarkEnd w:id="1619"/>
    <w:bookmarkStart w:name="z1638" w:id="1620"/>
    <w:p>
      <w:pPr>
        <w:spacing w:after="0"/>
        <w:ind w:left="0"/>
        <w:jc w:val="both"/>
      </w:pPr>
      <w:r>
        <w:rPr>
          <w:rFonts w:ascii="Times New Roman"/>
          <w:b w:val="false"/>
          <w:i w:val="false"/>
          <w:color w:val="000000"/>
          <w:sz w:val="28"/>
        </w:rPr>
        <w:t>
      3. Жұмыс беруші мен еңбек мобильділігі орталығы арасындағы субсидияланатын жұмыс орындарын ұйымдастыру туралы шарт Электрондық еңбек биржасы арқылы жасалады.</w:t>
      </w:r>
    </w:p>
    <w:bookmarkEnd w:id="1620"/>
    <w:bookmarkStart w:name="z1639" w:id="1621"/>
    <w:p>
      <w:pPr>
        <w:spacing w:after="0"/>
        <w:ind w:left="0"/>
        <w:jc w:val="both"/>
      </w:pPr>
      <w:r>
        <w:rPr>
          <w:rFonts w:ascii="Times New Roman"/>
          <w:b w:val="false"/>
          <w:i w:val="false"/>
          <w:color w:val="000000"/>
          <w:sz w:val="28"/>
        </w:rPr>
        <w:t>
      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bookmarkEnd w:id="1621"/>
    <w:bookmarkStart w:name="z1640" w:id="1622"/>
    <w:p>
      <w:pPr>
        <w:spacing w:after="0"/>
        <w:ind w:left="0"/>
        <w:jc w:val="both"/>
      </w:pPr>
      <w:r>
        <w:rPr>
          <w:rFonts w:ascii="Times New Roman"/>
          <w:b w:val="false"/>
          <w:i w:val="false"/>
          <w:color w:val="000000"/>
          <w:sz w:val="28"/>
        </w:rPr>
        <w:t>
      5. Еңбек мобильділігі орталығы:</w:t>
      </w:r>
    </w:p>
    <w:bookmarkEnd w:id="1622"/>
    <w:bookmarkStart w:name="z1641" w:id="1623"/>
    <w:p>
      <w:pPr>
        <w:spacing w:after="0"/>
        <w:ind w:left="0"/>
        <w:jc w:val="both"/>
      </w:pPr>
      <w:r>
        <w:rPr>
          <w:rFonts w:ascii="Times New Roman"/>
          <w:b w:val="false"/>
          <w:i w:val="false"/>
          <w:color w:val="000000"/>
          <w:sz w:val="28"/>
        </w:rPr>
        <w:t>
      1) субсидияланатын жұмыс орындарын ұйымдастыруға сұраныс пен ұсынысты айқындайды;</w:t>
      </w:r>
    </w:p>
    <w:bookmarkEnd w:id="1623"/>
    <w:bookmarkStart w:name="z1642" w:id="1624"/>
    <w:p>
      <w:pPr>
        <w:spacing w:after="0"/>
        <w:ind w:left="0"/>
        <w:jc w:val="both"/>
      </w:pPr>
      <w:r>
        <w:rPr>
          <w:rFonts w:ascii="Times New Roman"/>
          <w:b w:val="false"/>
          <w:i w:val="false"/>
          <w:color w:val="000000"/>
          <w:sz w:val="28"/>
        </w:rPr>
        <w:t>
      2) субсидияланатын жұмыс орындарын құруға өтінім берген ұйымдардың тізбесін және ұйымдастырылатын жұмыс орындарының санын бекітеді.</w:t>
      </w:r>
    </w:p>
    <w:bookmarkEnd w:id="1624"/>
    <w:bookmarkStart w:name="z1643" w:id="1625"/>
    <w:p>
      <w:pPr>
        <w:spacing w:after="0"/>
        <w:ind w:left="0"/>
        <w:jc w:val="both"/>
      </w:pPr>
      <w:r>
        <w:rPr>
          <w:rFonts w:ascii="Times New Roman"/>
          <w:b w:val="false"/>
          <w:i w:val="false"/>
          <w:color w:val="000000"/>
          <w:sz w:val="28"/>
        </w:rPr>
        <w:t>
      6. Субсидияланатын жұмыс орындарына жіберуге осы баптың 1-тармағында көрсетілген адамның келісуімен ғана жол беріледі, бұл ретте олардың денсаулық жағдайы, жасы, кәсіби және басқа да жеке ерекшеліктері ескеріледі.</w:t>
      </w:r>
    </w:p>
    <w:bookmarkEnd w:id="1625"/>
    <w:bookmarkStart w:name="z1644" w:id="1626"/>
    <w:p>
      <w:pPr>
        <w:spacing w:after="0"/>
        <w:ind w:left="0"/>
        <w:jc w:val="both"/>
      </w:pPr>
      <w:r>
        <w:rPr>
          <w:rFonts w:ascii="Times New Roman"/>
          <w:b w:val="false"/>
          <w:i w:val="false"/>
          <w:color w:val="000000"/>
          <w:sz w:val="28"/>
        </w:rPr>
        <w:t>
      Егер осы баптың 1-тармағында көрсетілген адам он сегіз жасқа толмаған болса, оны субсидияланатын жұмыс орындарына жіберуге оның заңды өкілдерінің келісімімен жол беріледі.</w:t>
      </w:r>
    </w:p>
    <w:bookmarkEnd w:id="1626"/>
    <w:bookmarkStart w:name="z1645" w:id="1627"/>
    <w:p>
      <w:pPr>
        <w:spacing w:after="0"/>
        <w:ind w:left="0"/>
        <w:jc w:val="both"/>
      </w:pPr>
      <w:r>
        <w:rPr>
          <w:rFonts w:ascii="Times New Roman"/>
          <w:b w:val="false"/>
          <w:i w:val="false"/>
          <w:color w:val="000000"/>
          <w:sz w:val="28"/>
        </w:rPr>
        <w:t>
      7. Субсидияланатын жұмыс орындарында еңбек қызметін дәлелді себептерсіз өз бетінше тоқтатқан адамдар жұмыссыз ретіндегі есептен шығарылады және жұмыссыз ретінде қайта тіркелген күннен бастап үш ай өткен соң ғана жұмыспен қамтуға жәрдемдесудің белсенді шараларына қайтадан қатыса алады.</w:t>
      </w:r>
    </w:p>
    <w:bookmarkEnd w:id="1627"/>
    <w:bookmarkStart w:name="z1646" w:id="1628"/>
    <w:p>
      <w:pPr>
        <w:spacing w:after="0"/>
        <w:ind w:left="0"/>
        <w:jc w:val="both"/>
      </w:pPr>
      <w:r>
        <w:rPr>
          <w:rFonts w:ascii="Times New Roman"/>
          <w:b w:val="false"/>
          <w:i w:val="false"/>
          <w:color w:val="000000"/>
          <w:sz w:val="28"/>
        </w:rPr>
        <w:t>
      8. Субсидияланатын жұмыс орындарына жұмысқа орналасқан адамдарға Қазақстан Республикасының еңбек заңнамасы қолданылады.</w:t>
      </w:r>
    </w:p>
    <w:bookmarkEnd w:id="1628"/>
    <w:bookmarkStart w:name="z1647" w:id="1629"/>
    <w:p>
      <w:pPr>
        <w:spacing w:after="0"/>
        <w:ind w:left="0"/>
        <w:jc w:val="both"/>
      </w:pPr>
      <w:r>
        <w:rPr>
          <w:rFonts w:ascii="Times New Roman"/>
          <w:b w:val="false"/>
          <w:i w:val="false"/>
          <w:color w:val="000000"/>
          <w:sz w:val="28"/>
        </w:rPr>
        <w:t>
      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bookmarkEnd w:id="1629"/>
    <w:bookmarkStart w:name="z1648" w:id="1630"/>
    <w:p>
      <w:pPr>
        <w:spacing w:after="0"/>
        <w:ind w:left="0"/>
        <w:jc w:val="both"/>
      </w:pPr>
      <w:r>
        <w:rPr>
          <w:rFonts w:ascii="Times New Roman"/>
          <w:b w:val="false"/>
          <w:i w:val="false"/>
          <w:color w:val="000000"/>
          <w:sz w:val="28"/>
        </w:rPr>
        <w:t>
      10. Субсидияланатын жұмыс орындарын ұйымдастыру және субсидияланатын жұмыс орындарына жұмысқа орналасқан адамдардың жалақысын субсидиялау тәртібін уәкілетті мемлекеттік орган айқындайды.</w:t>
      </w:r>
    </w:p>
    <w:bookmarkEnd w:id="1630"/>
    <w:bookmarkStart w:name="z1649" w:id="1631"/>
    <w:p>
      <w:pPr>
        <w:spacing w:after="0"/>
        <w:ind w:left="0"/>
        <w:jc w:val="left"/>
      </w:pPr>
      <w:r>
        <w:rPr>
          <w:rFonts w:ascii="Times New Roman"/>
          <w:b/>
          <w:i w:val="false"/>
          <w:color w:val="000000"/>
        </w:rPr>
        <w:t xml:space="preserve"> 112-бап. Жұмыс күшінің мобильділігін арттыру үшін ерікті түрде қоныс аударуға жәрдемдесу</w:t>
      </w:r>
    </w:p>
    <w:bookmarkEnd w:id="1631"/>
    <w:bookmarkStart w:name="z1650" w:id="1632"/>
    <w:p>
      <w:pPr>
        <w:spacing w:after="0"/>
        <w:ind w:left="0"/>
        <w:jc w:val="both"/>
      </w:pPr>
      <w:r>
        <w:rPr>
          <w:rFonts w:ascii="Times New Roman"/>
          <w:b w:val="false"/>
          <w:i w:val="false"/>
          <w:color w:val="000000"/>
          <w:sz w:val="28"/>
        </w:rPr>
        <w:t>
      1. Жұмыс күшінің мобильділігін арттыру үшін ерікті түрде қоныс аударуға жәрдемдесу жөніндегі шараларға қатысуға жұмыс іздеуші адамдардың және (немесе) жұмыссыздардың, қандастардың, сондай-ақ жұмыс берушілердің құқығы бар.</w:t>
      </w:r>
    </w:p>
    <w:bookmarkEnd w:id="1632"/>
    <w:bookmarkStart w:name="z1651" w:id="1633"/>
    <w:p>
      <w:pPr>
        <w:spacing w:after="0"/>
        <w:ind w:left="0"/>
        <w:jc w:val="both"/>
      </w:pPr>
      <w:r>
        <w:rPr>
          <w:rFonts w:ascii="Times New Roman"/>
          <w:b w:val="false"/>
          <w:i w:val="false"/>
          <w:color w:val="000000"/>
          <w:sz w:val="28"/>
        </w:rPr>
        <w:t>
      2. Жаңа тұрғылықты жерге ерікті түрде қоныс аудару үшін:</w:t>
      </w:r>
    </w:p>
    <w:bookmarkEnd w:id="1633"/>
    <w:bookmarkStart w:name="z1652" w:id="1634"/>
    <w:p>
      <w:pPr>
        <w:spacing w:after="0"/>
        <w:ind w:left="0"/>
        <w:jc w:val="both"/>
      </w:pPr>
      <w:r>
        <w:rPr>
          <w:rFonts w:ascii="Times New Roman"/>
          <w:b w:val="false"/>
          <w:i w:val="false"/>
          <w:color w:val="000000"/>
          <w:sz w:val="28"/>
        </w:rPr>
        <w:t>
      1) он алты жастан жиырма үш жасқа дейінгі жетім балалар мен ата-анасының қамқорлығынсыз қалған балаларға арналған білім беру ұйымдарының тәрбиеленушілері мен түлектері;</w:t>
      </w:r>
    </w:p>
    <w:bookmarkEnd w:id="1634"/>
    <w:bookmarkStart w:name="z1653" w:id="1635"/>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bookmarkEnd w:id="1635"/>
    <w:bookmarkStart w:name="z1654" w:id="1636"/>
    <w:p>
      <w:pPr>
        <w:spacing w:after="0"/>
        <w:ind w:left="0"/>
        <w:jc w:val="both"/>
      </w:pPr>
      <w:r>
        <w:rPr>
          <w:rFonts w:ascii="Times New Roman"/>
          <w:b w:val="false"/>
          <w:i w:val="false"/>
          <w:color w:val="000000"/>
          <w:sz w:val="28"/>
        </w:rPr>
        <w:t>
      3) жұмыс беруші-заңды тұлғаның таратылуына не жұмыс беруші-жеке тұлға қызметінің тоқтатылуына,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1636"/>
    <w:bookmarkStart w:name="z1655" w:id="1637"/>
    <w:p>
      <w:pPr>
        <w:spacing w:after="0"/>
        <w:ind w:left="0"/>
        <w:jc w:val="both"/>
      </w:pPr>
      <w:r>
        <w:rPr>
          <w:rFonts w:ascii="Times New Roman"/>
          <w:b w:val="false"/>
          <w:i w:val="false"/>
          <w:color w:val="000000"/>
          <w:sz w:val="28"/>
        </w:rPr>
        <w:t>
      3. Еңбек мобильділігі орталықтары жұмыспен қамтуды қамтамасыз ету үшін адамдардың жаңа тұрғылықты жерге:</w:t>
      </w:r>
    </w:p>
    <w:bookmarkEnd w:id="1637"/>
    <w:bookmarkStart w:name="z1656" w:id="1638"/>
    <w:p>
      <w:pPr>
        <w:spacing w:after="0"/>
        <w:ind w:left="0"/>
        <w:jc w:val="both"/>
      </w:pPr>
      <w:r>
        <w:rPr>
          <w:rFonts w:ascii="Times New Roman"/>
          <w:b w:val="false"/>
          <w:i w:val="false"/>
          <w:color w:val="000000"/>
          <w:sz w:val="28"/>
        </w:rPr>
        <w:t>
      1) бір облыс шегінде экономикалық әлеуеті төмен ауылдардан экономикалық даму әлеуеті жоғары ауылдық елді мекендерге, моноқалаларға, аудандық (облыстық) маңызы бар қалаларға;</w:t>
      </w:r>
    </w:p>
    <w:bookmarkEnd w:id="1638"/>
    <w:bookmarkStart w:name="z1657" w:id="1639"/>
    <w:p>
      <w:pPr>
        <w:spacing w:after="0"/>
        <w:ind w:left="0"/>
        <w:jc w:val="both"/>
      </w:pPr>
      <w:r>
        <w:rPr>
          <w:rFonts w:ascii="Times New Roman"/>
          <w:b w:val="false"/>
          <w:i w:val="false"/>
          <w:color w:val="000000"/>
          <w:sz w:val="28"/>
        </w:rPr>
        <w:t>
      2) ерікті түрде қоныс аударуды көздейтін Қазақстан Республикасының көші-қон саласындағы заңнамасына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bookmarkEnd w:id="1639"/>
    <w:bookmarkStart w:name="z1658" w:id="1640"/>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640"/>
    <w:bookmarkStart w:name="z1659" w:id="1641"/>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bookmarkEnd w:id="1641"/>
    <w:bookmarkStart w:name="z1660" w:id="1642"/>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тұрғынжай немесе жатақханалардан бөлме беруді;</w:t>
      </w:r>
    </w:p>
    <w:bookmarkEnd w:id="1642"/>
    <w:bookmarkStart w:name="z1661" w:id="1643"/>
    <w:p>
      <w:pPr>
        <w:spacing w:after="0"/>
        <w:ind w:left="0"/>
        <w:jc w:val="both"/>
      </w:pPr>
      <w:r>
        <w:rPr>
          <w:rFonts w:ascii="Times New Roman"/>
          <w:b w:val="false"/>
          <w:i w:val="false"/>
          <w:color w:val="000000"/>
          <w:sz w:val="28"/>
        </w:rPr>
        <w:t>
      3) жұмыс берушінің қажеттілігі болған кезде кәсіптік оқытуды;</w:t>
      </w:r>
    </w:p>
    <w:bookmarkEnd w:id="1643"/>
    <w:bookmarkStart w:name="z1662" w:id="1644"/>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bookmarkEnd w:id="1644"/>
    <w:bookmarkStart w:name="z1663" w:id="1645"/>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End w:id="1645"/>
    <w:bookmarkStart w:name="z1664" w:id="1646"/>
    <w:p>
      <w:pPr>
        <w:spacing w:after="0"/>
        <w:ind w:left="0"/>
        <w:jc w:val="both"/>
      </w:pPr>
      <w:r>
        <w:rPr>
          <w:rFonts w:ascii="Times New Roman"/>
          <w:b w:val="false"/>
          <w:i w:val="false"/>
          <w:color w:val="000000"/>
          <w:sz w:val="28"/>
        </w:rPr>
        <w:t>
      5. Еңбек мобильділігі орталығы уәкілетті мемлекеттік орган бекітетін нысан бойынша ерікті түрде қоныс аударуға қатысушы тараптармен әлеуметтік келісімшарт жасасады.</w:t>
      </w:r>
    </w:p>
    <w:bookmarkEnd w:id="1646"/>
    <w:bookmarkStart w:name="z1665" w:id="1647"/>
    <w:p>
      <w:pPr>
        <w:spacing w:after="0"/>
        <w:ind w:left="0"/>
        <w:jc w:val="both"/>
      </w:pPr>
      <w:r>
        <w:rPr>
          <w:rFonts w:ascii="Times New Roman"/>
          <w:b w:val="false"/>
          <w:i w:val="false"/>
          <w:color w:val="000000"/>
          <w:sz w:val="28"/>
        </w:rPr>
        <w:t>
      6. Жұмыс күшінің мобильділігін арттыру үшін адамдардың ерікті түрде қоныс аудару тәртібін уәкілетті мемлекеттік орган айқындайды.</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648"/>
    <w:p>
      <w:pPr>
        <w:spacing w:after="0"/>
        <w:ind w:left="0"/>
        <w:jc w:val="left"/>
      </w:pPr>
      <w:r>
        <w:rPr>
          <w:rFonts w:ascii="Times New Roman"/>
          <w:b/>
          <w:i w:val="false"/>
          <w:color w:val="000000"/>
        </w:rPr>
        <w:t xml:space="preserve"> 6-параграф. Жұмысынан айырылу жағдайы бойынша әлеуметтік төлем</w:t>
      </w:r>
    </w:p>
    <w:bookmarkEnd w:id="1648"/>
    <w:bookmarkStart w:name="z1667" w:id="1649"/>
    <w:p>
      <w:pPr>
        <w:spacing w:after="0"/>
        <w:ind w:left="0"/>
        <w:jc w:val="left"/>
      </w:pPr>
      <w:r>
        <w:rPr>
          <w:rFonts w:ascii="Times New Roman"/>
          <w:b/>
          <w:i w:val="false"/>
          <w:color w:val="000000"/>
        </w:rPr>
        <w:t xml:space="preserve"> 113-бап. Жұмысынан айырылу жағдайы бойынша әлеуметтік төлем алу құқығы</w:t>
      </w:r>
    </w:p>
    <w:bookmarkEnd w:id="1649"/>
    <w:bookmarkStart w:name="z1668" w:id="1650"/>
    <w:p>
      <w:pPr>
        <w:spacing w:after="0"/>
        <w:ind w:left="0"/>
        <w:jc w:val="both"/>
      </w:pPr>
      <w:r>
        <w:rPr>
          <w:rFonts w:ascii="Times New Roman"/>
          <w:b w:val="false"/>
          <w:i w:val="false"/>
          <w:color w:val="000000"/>
          <w:sz w:val="28"/>
        </w:rPr>
        <w:t>
      1. Міндетті әлеуметтік сақтандыру жүйесіне қатысушы осы Кодекстің 99-бабына сәйкес жұмыссыз ретінде тіркелген күннен бастап жұмысынан айырылу жағдайы бойынша әлеуметтік төлем алу құқығы туындайды.</w:t>
      </w:r>
    </w:p>
    <w:bookmarkEnd w:id="1650"/>
    <w:bookmarkStart w:name="z1669" w:id="16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Мансап орталығы алушыны субсидияланатын жұмыс орнына, кәсіптік оқуға жіберген кезде оның жұмысынан айырылу жағдайы бойынша әлеуметтік төлем алу құқығы сақталады.</w:t>
      </w:r>
    </w:p>
    <w:bookmarkEnd w:id="1651"/>
    <w:bookmarkStart w:name="z1671" w:id="1652"/>
    <w:p>
      <w:pPr>
        <w:spacing w:after="0"/>
        <w:ind w:left="0"/>
        <w:jc w:val="both"/>
      </w:pPr>
      <w:r>
        <w:rPr>
          <w:rFonts w:ascii="Times New Roman"/>
          <w:b w:val="false"/>
          <w:i w:val="false"/>
          <w:color w:val="000000"/>
          <w:sz w:val="28"/>
        </w:rPr>
        <w:t>
      3. Жұмысынан айырылу жағдайы бойынша әлеуметтік төлем тағайындауға жүгіну мерзімі жұмысынан айырылу жағдайы бойынша әлеуметтік төлем алу құқығы туындаған күннен бастап он екі айдан аспауға тиіс.</w:t>
      </w:r>
    </w:p>
    <w:bookmarkEnd w:id="1652"/>
    <w:bookmarkStart w:name="z1672" w:id="1653"/>
    <w:p>
      <w:pPr>
        <w:spacing w:after="0"/>
        <w:ind w:left="0"/>
        <w:jc w:val="both"/>
      </w:pPr>
      <w:r>
        <w:rPr>
          <w:rFonts w:ascii="Times New Roman"/>
          <w:b w:val="false"/>
          <w:i w:val="false"/>
          <w:color w:val="000000"/>
          <w:sz w:val="28"/>
        </w:rPr>
        <w:t>
      4. Мемлекеттік корпорацияның және (немесе) Қордың кінәсінан уақтылы алынбаған не толық алынбаған жұмысынан айырылу жағдайы бойынша әлеуметтік төлем сомасы оған құқық туындаған күннен бастап өткен уақыт үшін мерзімі шектелмей төленеді.</w:t>
      </w:r>
    </w:p>
    <w:bookmarkEnd w:id="1653"/>
    <w:bookmarkStart w:name="z1673" w:id="1654"/>
    <w:p>
      <w:pPr>
        <w:spacing w:after="0"/>
        <w:ind w:left="0"/>
        <w:jc w:val="both"/>
      </w:pPr>
      <w:r>
        <w:rPr>
          <w:rFonts w:ascii="Times New Roman"/>
          <w:b w:val="false"/>
          <w:i w:val="false"/>
          <w:color w:val="000000"/>
          <w:sz w:val="28"/>
        </w:rPr>
        <w:t>
      5. Жұмысынан айырылу жағдайы бойынша әлеуметтік төлем тағайындау үшін жүгінген күннен кейін Қорға оны есептеуге қабылданған кезең үшін әлеуметтік аударымдар түскен жағдайда, алушыға жұмысынан айырылу жағдайы бойынша тағайындалған әлеуметтік төлемдердің мөлшерін қайта есептеу жүргізілмейді.</w:t>
      </w:r>
    </w:p>
    <w:bookmarkEnd w:id="1654"/>
    <w:bookmarkStart w:name="z1674" w:id="1655"/>
    <w:p>
      <w:pPr>
        <w:spacing w:after="0"/>
        <w:ind w:left="0"/>
        <w:jc w:val="left"/>
      </w:pPr>
      <w:r>
        <w:rPr>
          <w:rFonts w:ascii="Times New Roman"/>
          <w:b/>
          <w:i w:val="false"/>
          <w:color w:val="000000"/>
        </w:rPr>
        <w:t xml:space="preserve"> 114-бап. Жұмысынан айырылу жағдайы бойынша әлеуметтік төлемді тағайындау мен жүзеге асыру тәртібі</w:t>
      </w:r>
    </w:p>
    <w:bookmarkEnd w:id="1655"/>
    <w:bookmarkStart w:name="z1675" w:id="1656"/>
    <w:p>
      <w:pPr>
        <w:spacing w:after="0"/>
        <w:ind w:left="0"/>
        <w:jc w:val="both"/>
      </w:pPr>
      <w:r>
        <w:rPr>
          <w:rFonts w:ascii="Times New Roman"/>
          <w:b w:val="false"/>
          <w:i w:val="false"/>
          <w:color w:val="000000"/>
          <w:sz w:val="28"/>
        </w:rPr>
        <w:t xml:space="preserve">
      1. Әлеуметтік төлем алуға құқығы бар адамның өтініші жұмысынан айырылу жағдайы бойынша әлеуметтік төлемді тағайындауға негіз болып табылады. </w:t>
      </w:r>
    </w:p>
    <w:bookmarkEnd w:id="1656"/>
    <w:bookmarkStart w:name="z1676" w:id="1657"/>
    <w:p>
      <w:pPr>
        <w:spacing w:after="0"/>
        <w:ind w:left="0"/>
        <w:jc w:val="both"/>
      </w:pPr>
      <w:r>
        <w:rPr>
          <w:rFonts w:ascii="Times New Roman"/>
          <w:b w:val="false"/>
          <w:i w:val="false"/>
          <w:color w:val="000000"/>
          <w:sz w:val="28"/>
        </w:rPr>
        <w:t>
      2. Жұмысынан айырылу жағдайы бойынша әлеуметтік төлем "Мемлекеттік көрсетілетін қызметтер туралы" Қазақстан Республикасының Заңына сәйкес проактивті көрсетілетін қызмет арқылы тағайындалған кезде оны тағайындау үшін өтініш беру талап етілмейді.</w:t>
      </w:r>
    </w:p>
    <w:bookmarkEnd w:id="1657"/>
    <w:bookmarkStart w:name="z1677" w:id="1658"/>
    <w:p>
      <w:pPr>
        <w:spacing w:after="0"/>
        <w:ind w:left="0"/>
        <w:jc w:val="both"/>
      </w:pPr>
      <w:r>
        <w:rPr>
          <w:rFonts w:ascii="Times New Roman"/>
          <w:b w:val="false"/>
          <w:i w:val="false"/>
          <w:color w:val="000000"/>
          <w:sz w:val="28"/>
        </w:rPr>
        <w:t xml:space="preserve">
      3. Егер міндетті әлеуметтік сақтандыру жүйесіне қатысушы жұмыссыз ретінде тіркелсе, оның мансап орталығының жолдамасы бойынша субсидияланатын жұмыс орындарына, кәсіптік оқуға қатысу фактісіне қарамастан, жұмысынан айырылу жағдайы бойынша әлеуметтік төлем тағайындалады. </w:t>
      </w:r>
    </w:p>
    <w:bookmarkEnd w:id="1658"/>
    <w:bookmarkStart w:name="z1678" w:id="1659"/>
    <w:p>
      <w:pPr>
        <w:spacing w:after="0"/>
        <w:ind w:left="0"/>
        <w:jc w:val="both"/>
      </w:pPr>
      <w:r>
        <w:rPr>
          <w:rFonts w:ascii="Times New Roman"/>
          <w:b w:val="false"/>
          <w:i w:val="false"/>
          <w:color w:val="000000"/>
          <w:sz w:val="28"/>
        </w:rPr>
        <w:t>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уәкілетті мемлекеттік орган айқындайды.</w:t>
      </w:r>
    </w:p>
    <w:bookmarkEnd w:id="1659"/>
    <w:bookmarkStart w:name="z1679" w:id="1660"/>
    <w:p>
      <w:pPr>
        <w:spacing w:after="0"/>
        <w:ind w:left="0"/>
        <w:jc w:val="left"/>
      </w:pPr>
      <w:r>
        <w:rPr>
          <w:rFonts w:ascii="Times New Roman"/>
          <w:b/>
          <w:i w:val="false"/>
          <w:color w:val="000000"/>
        </w:rPr>
        <w:t xml:space="preserve"> 115-бап. Жұмысынан айырылу жағдайы бойынша әлеуметтік төлемді тағайындауға арналған өтінішті қабылдаудан және оны тағайындаудан бас тарту</w:t>
      </w:r>
    </w:p>
    <w:bookmarkEnd w:id="1660"/>
    <w:bookmarkStart w:name="z1680" w:id="1661"/>
    <w:p>
      <w:pPr>
        <w:spacing w:after="0"/>
        <w:ind w:left="0"/>
        <w:jc w:val="both"/>
      </w:pPr>
      <w:r>
        <w:rPr>
          <w:rFonts w:ascii="Times New Roman"/>
          <w:b w:val="false"/>
          <w:i w:val="false"/>
          <w:color w:val="000000"/>
          <w:sz w:val="28"/>
        </w:rPr>
        <w:t>
      1. Жұмысынан айырылу жағдайы бойынша әлеуметтік төлемді тағайындауға арналған өтінішті қабылдаудан бас тартуға мыналар негіз болып табылады:</w:t>
      </w:r>
    </w:p>
    <w:bookmarkEnd w:id="1661"/>
    <w:bookmarkStart w:name="z1681" w:id="1662"/>
    <w:p>
      <w:pPr>
        <w:spacing w:after="0"/>
        <w:ind w:left="0"/>
        <w:jc w:val="both"/>
      </w:pPr>
      <w:r>
        <w:rPr>
          <w:rFonts w:ascii="Times New Roman"/>
          <w:b w:val="false"/>
          <w:i w:val="false"/>
          <w:color w:val="000000"/>
          <w:sz w:val="28"/>
        </w:rPr>
        <w:t xml:space="preserve">
      1) уәкілетті мемлекеттік органның ақпараттық жүйесінен жұмысынан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фактілерін растайтын мәліметтерді алу; </w:t>
      </w:r>
    </w:p>
    <w:bookmarkEnd w:id="1662"/>
    <w:bookmarkStart w:name="z1682" w:id="1663"/>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жұмысынан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bookmarkEnd w:id="1663"/>
    <w:bookmarkStart w:name="z1683" w:id="1664"/>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оны тағайындауға қажетті құжаттарға сәйкес келмеуі;</w:t>
      </w:r>
    </w:p>
    <w:bookmarkEnd w:id="1664"/>
    <w:bookmarkStart w:name="z1684" w:id="1665"/>
    <w:p>
      <w:pPr>
        <w:spacing w:after="0"/>
        <w:ind w:left="0"/>
        <w:jc w:val="both"/>
      </w:pPr>
      <w:r>
        <w:rPr>
          <w:rFonts w:ascii="Times New Roman"/>
          <w:b w:val="false"/>
          <w:i w:val="false"/>
          <w:color w:val="000000"/>
          <w:sz w:val="28"/>
        </w:rPr>
        <w:t>
      4) жұмысынан айырылу жағдайы бойынша әлеуметтік төлем тағайындауға құқығының болмауы;</w:t>
      </w:r>
    </w:p>
    <w:bookmarkEnd w:id="1665"/>
    <w:bookmarkStart w:name="z1685" w:id="1666"/>
    <w:p>
      <w:pPr>
        <w:spacing w:after="0"/>
        <w:ind w:left="0"/>
        <w:jc w:val="both"/>
      </w:pPr>
      <w:r>
        <w:rPr>
          <w:rFonts w:ascii="Times New Roman"/>
          <w:b w:val="false"/>
          <w:i w:val="false"/>
          <w:color w:val="000000"/>
          <w:sz w:val="28"/>
        </w:rPr>
        <w:t>
      5) өтініш берушінің жұмысынан айырылу жағдайы бойынша әлеуметтік төлем тағайындау үшін талап етілетін, қолжетімділігі шектеулі дербес деректерге қол жеткізуге берген келісімінің болмауы;</w:t>
      </w:r>
    </w:p>
    <w:bookmarkEnd w:id="1666"/>
    <w:bookmarkStart w:name="z1686" w:id="1667"/>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аударымдардың төленбеуі;</w:t>
      </w:r>
    </w:p>
    <w:bookmarkEnd w:id="1667"/>
    <w:bookmarkStart w:name="z1687" w:id="1668"/>
    <w:p>
      <w:pPr>
        <w:spacing w:after="0"/>
        <w:ind w:left="0"/>
        <w:jc w:val="both"/>
      </w:pPr>
      <w:r>
        <w:rPr>
          <w:rFonts w:ascii="Times New Roman"/>
          <w:b w:val="false"/>
          <w:i w:val="false"/>
          <w:color w:val="000000"/>
          <w:sz w:val="28"/>
        </w:rPr>
        <w:t>
      7) міндетті әлеуметтік сақтандыру жүйесіне қатысушының осы Кодекске сәйкес айқындалған жүйеге қатысу өтілінің алты айдан кем болуы.</w:t>
      </w:r>
    </w:p>
    <w:bookmarkEnd w:id="1668"/>
    <w:bookmarkStart w:name="z1688" w:id="1669"/>
    <w:p>
      <w:pPr>
        <w:spacing w:after="0"/>
        <w:ind w:left="0"/>
        <w:jc w:val="both"/>
      </w:pPr>
      <w:r>
        <w:rPr>
          <w:rFonts w:ascii="Times New Roman"/>
          <w:b w:val="false"/>
          <w:i w:val="false"/>
          <w:color w:val="000000"/>
          <w:sz w:val="28"/>
        </w:rPr>
        <w:t xml:space="preserve">
      2. Жұмысынан айырылу жағдайы бойынша әлеуметтік төлем тағайындаудан бас тарту үшін мыналар негіз болып табылады: </w:t>
      </w:r>
    </w:p>
    <w:bookmarkEnd w:id="1669"/>
    <w:bookmarkStart w:name="z1689" w:id="1670"/>
    <w:p>
      <w:pPr>
        <w:spacing w:after="0"/>
        <w:ind w:left="0"/>
        <w:jc w:val="both"/>
      </w:pPr>
      <w:r>
        <w:rPr>
          <w:rFonts w:ascii="Times New Roman"/>
          <w:b w:val="false"/>
          <w:i w:val="false"/>
          <w:color w:val="000000"/>
          <w:sz w:val="28"/>
        </w:rPr>
        <w:t>
      1) өтініш берушінің жұмысынан айырылу жағдайы бойынша әлеуметтік төлемді тағайындау үшін ұсынған құжаттарының және (немесе) олардағы деректердің (мәліметтердің) дұрыс емес екенін анықтау;</w:t>
      </w:r>
    </w:p>
    <w:bookmarkEnd w:id="1670"/>
    <w:bookmarkStart w:name="z1690" w:id="1671"/>
    <w:p>
      <w:pPr>
        <w:spacing w:after="0"/>
        <w:ind w:left="0"/>
        <w:jc w:val="both"/>
      </w:pPr>
      <w:r>
        <w:rPr>
          <w:rFonts w:ascii="Times New Roman"/>
          <w:b w:val="false"/>
          <w:i w:val="false"/>
          <w:color w:val="000000"/>
          <w:sz w:val="28"/>
        </w:rPr>
        <w:t>
      2) өтініш берушінің және (немесе) ол ұсынған, жұмысынан айырылу жағдайы бойынша әлеуметтік төлемді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671"/>
    <w:bookmarkStart w:name="z1691" w:id="1672"/>
    <w:p>
      <w:pPr>
        <w:spacing w:after="0"/>
        <w:ind w:left="0"/>
        <w:jc w:val="both"/>
      </w:pPr>
      <w:r>
        <w:rPr>
          <w:rFonts w:ascii="Times New Roman"/>
          <w:b w:val="false"/>
          <w:i w:val="false"/>
          <w:color w:val="000000"/>
          <w:sz w:val="28"/>
        </w:rPr>
        <w:t>
      3) тексеру кезінде Қор сұратып отырған, жұмысынан айырылу жағдайы бойынша әлеуметтік төлемді тағайындауға қажетті құжатты және (немесе) мәліметтерді ұсынбауы.</w:t>
      </w:r>
    </w:p>
    <w:bookmarkEnd w:id="1672"/>
    <w:bookmarkStart w:name="z1692" w:id="1673"/>
    <w:p>
      <w:pPr>
        <w:spacing w:after="0"/>
        <w:ind w:left="0"/>
        <w:jc w:val="left"/>
      </w:pPr>
      <w:r>
        <w:rPr>
          <w:rFonts w:ascii="Times New Roman"/>
          <w:b/>
          <w:i w:val="false"/>
          <w:color w:val="000000"/>
        </w:rPr>
        <w:t xml:space="preserve"> 116-бап. Жұмысынан айырылу жағдайы бойынша әлеуметтік төлем алушының құқықтары мен міндеттері</w:t>
      </w:r>
    </w:p>
    <w:bookmarkEnd w:id="1673"/>
    <w:bookmarkStart w:name="z1693" w:id="1674"/>
    <w:p>
      <w:pPr>
        <w:spacing w:after="0"/>
        <w:ind w:left="0"/>
        <w:jc w:val="both"/>
      </w:pPr>
      <w:r>
        <w:rPr>
          <w:rFonts w:ascii="Times New Roman"/>
          <w:b w:val="false"/>
          <w:i w:val="false"/>
          <w:color w:val="000000"/>
          <w:sz w:val="28"/>
        </w:rPr>
        <w:t>
      1. Жұмысынан айырылу жағдайы бойынша әлеуметтік төлем алушының:</w:t>
      </w:r>
    </w:p>
    <w:bookmarkEnd w:id="1674"/>
    <w:bookmarkStart w:name="z1694" w:id="1675"/>
    <w:p>
      <w:pPr>
        <w:spacing w:after="0"/>
        <w:ind w:left="0"/>
        <w:jc w:val="both"/>
      </w:pPr>
      <w:r>
        <w:rPr>
          <w:rFonts w:ascii="Times New Roman"/>
          <w:b w:val="false"/>
          <w:i w:val="false"/>
          <w:color w:val="000000"/>
          <w:sz w:val="28"/>
        </w:rPr>
        <w:t>
      1) осы Кодексте көзделген тәртіппен жұмысынан айырылу жағдайы бойынша әлеуметтік төлемді алуға;</w:t>
      </w:r>
    </w:p>
    <w:bookmarkEnd w:id="1675"/>
    <w:bookmarkStart w:name="z1695" w:id="1676"/>
    <w:p>
      <w:pPr>
        <w:spacing w:after="0"/>
        <w:ind w:left="0"/>
        <w:jc w:val="both"/>
      </w:pPr>
      <w:r>
        <w:rPr>
          <w:rFonts w:ascii="Times New Roman"/>
          <w:b w:val="false"/>
          <w:i w:val="false"/>
          <w:color w:val="000000"/>
          <w:sz w:val="28"/>
        </w:rPr>
        <w:t>
      2) Мемлекеттік корпорациядан және Қордан жұмысынан айырылу жағдайы бойынша әлеуметтік төлемді тағайындау және алу тәртібі туралы ақпаратты сұратуға және тегін алуға;</w:t>
      </w:r>
    </w:p>
    <w:bookmarkEnd w:id="1676"/>
    <w:bookmarkStart w:name="z1696" w:id="1677"/>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құқығы бар. </w:t>
      </w:r>
    </w:p>
    <w:bookmarkEnd w:id="1677"/>
    <w:bookmarkStart w:name="z1697" w:id="1678"/>
    <w:p>
      <w:pPr>
        <w:spacing w:after="0"/>
        <w:ind w:left="0"/>
        <w:jc w:val="both"/>
      </w:pPr>
      <w:r>
        <w:rPr>
          <w:rFonts w:ascii="Times New Roman"/>
          <w:b w:val="false"/>
          <w:i w:val="false"/>
          <w:color w:val="000000"/>
          <w:sz w:val="28"/>
        </w:rPr>
        <w:t>
      2. Жұмысынан айырылу жағдайы бойынша әлеуметтік төлемді алушы:</w:t>
      </w:r>
    </w:p>
    <w:bookmarkEnd w:id="1678"/>
    <w:bookmarkStart w:name="z1698" w:id="1679"/>
    <w:p>
      <w:pPr>
        <w:spacing w:after="0"/>
        <w:ind w:left="0"/>
        <w:jc w:val="both"/>
      </w:pPr>
      <w:r>
        <w:rPr>
          <w:rFonts w:ascii="Times New Roman"/>
          <w:b w:val="false"/>
          <w:i w:val="false"/>
          <w:color w:val="000000"/>
          <w:sz w:val="28"/>
        </w:rPr>
        <w:t>
      1) Қазақстан Республикасының заңнамасына сәйкес жұмысынан айырылу жағдайы бойынша әлеуметтік төлемді тағайындау үшін толық және анық құжаттарды (мәліметтерді) ұсынуға;</w:t>
      </w:r>
    </w:p>
    <w:bookmarkEnd w:id="1679"/>
    <w:bookmarkStart w:name="z1699" w:id="1680"/>
    <w:p>
      <w:pPr>
        <w:spacing w:after="0"/>
        <w:ind w:left="0"/>
        <w:jc w:val="both"/>
      </w:pPr>
      <w:r>
        <w:rPr>
          <w:rFonts w:ascii="Times New Roman"/>
          <w:b w:val="false"/>
          <w:i w:val="false"/>
          <w:color w:val="000000"/>
          <w:sz w:val="28"/>
        </w:rPr>
        <w:t>
      2) жұмысынан айырылу жағдайы бойынша әлеуметтік төлемді алу кезеңінде Мемлекеттік корпорацияны төлемді тоқтатуға негіз болуы мүмкін мән-жайлар туралы он жұмыс күні ішінде хабардар етуге;</w:t>
      </w:r>
    </w:p>
    <w:bookmarkEnd w:id="1680"/>
    <w:bookmarkStart w:name="z1700" w:id="1681"/>
    <w:p>
      <w:pPr>
        <w:spacing w:after="0"/>
        <w:ind w:left="0"/>
        <w:jc w:val="both"/>
      </w:pPr>
      <w:r>
        <w:rPr>
          <w:rFonts w:ascii="Times New Roman"/>
          <w:b w:val="false"/>
          <w:i w:val="false"/>
          <w:color w:val="000000"/>
          <w:sz w:val="28"/>
        </w:rPr>
        <w:t xml:space="preserve">
      3) жұмысынан айырылу жағдайы бойынша әлеуметтік төлемнің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681"/>
    <w:bookmarkStart w:name="z1701" w:id="1682"/>
    <w:p>
      <w:pPr>
        <w:spacing w:after="0"/>
        <w:ind w:left="0"/>
        <w:jc w:val="left"/>
      </w:pPr>
      <w:r>
        <w:rPr>
          <w:rFonts w:ascii="Times New Roman"/>
          <w:b/>
          <w:i w:val="false"/>
          <w:color w:val="000000"/>
        </w:rPr>
        <w:t xml:space="preserve"> 117-бап. Жұмысынан айырылу жағдайы бойынша әлеуметтік төлемнен ұстап қалу</w:t>
      </w:r>
    </w:p>
    <w:bookmarkEnd w:id="1682"/>
    <w:bookmarkStart w:name="z1702" w:id="1683"/>
    <w:p>
      <w:pPr>
        <w:spacing w:after="0"/>
        <w:ind w:left="0"/>
        <w:jc w:val="both"/>
      </w:pPr>
      <w:r>
        <w:rPr>
          <w:rFonts w:ascii="Times New Roman"/>
          <w:b w:val="false"/>
          <w:i w:val="false"/>
          <w:color w:val="000000"/>
          <w:sz w:val="28"/>
        </w:rPr>
        <w:t>
      1. Жұмысынан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683"/>
    <w:bookmarkStart w:name="z1703" w:id="1684"/>
    <w:p>
      <w:pPr>
        <w:spacing w:after="0"/>
        <w:ind w:left="0"/>
        <w:jc w:val="both"/>
      </w:pPr>
      <w:r>
        <w:rPr>
          <w:rFonts w:ascii="Times New Roman"/>
          <w:b w:val="false"/>
          <w:i w:val="false"/>
          <w:color w:val="000000"/>
          <w:sz w:val="28"/>
        </w:rPr>
        <w:t xml:space="preserve">
      2. Жұмысынан айырылу жағдайы бойынша әлеуметтік төлемнің алушының өтініші негізінде ұсталатын артық есепке жатқызылған (төленген) сомаларын қоспағанда, жұмысынан айырылу жағдайы бойынша әлеуметтік төлемнен ұстап қалу атқарушылық іс жүргізу тәртібімен жүргізілуі мүмкін. </w:t>
      </w:r>
    </w:p>
    <w:bookmarkEnd w:id="1684"/>
    <w:bookmarkStart w:name="z1704" w:id="1685"/>
    <w:p>
      <w:pPr>
        <w:spacing w:after="0"/>
        <w:ind w:left="0"/>
        <w:jc w:val="both"/>
      </w:pPr>
      <w:r>
        <w:rPr>
          <w:rFonts w:ascii="Times New Roman"/>
          <w:b w:val="false"/>
          <w:i w:val="false"/>
          <w:color w:val="000000"/>
          <w:sz w:val="28"/>
        </w:rPr>
        <w:t>
      3. Жұмысынан айырылу жағдайы бойынша әлеуметтік төлемнен ұстап қалу төленуге тиісті сомадан жүргізіледі.</w:t>
      </w:r>
    </w:p>
    <w:bookmarkEnd w:id="1685"/>
    <w:bookmarkStart w:name="z1705" w:id="1686"/>
    <w:p>
      <w:pPr>
        <w:spacing w:after="0"/>
        <w:ind w:left="0"/>
        <w:jc w:val="both"/>
      </w:pPr>
      <w:r>
        <w:rPr>
          <w:rFonts w:ascii="Times New Roman"/>
          <w:b w:val="false"/>
          <w:i w:val="false"/>
          <w:color w:val="000000"/>
          <w:sz w:val="28"/>
        </w:rPr>
        <w:t>
      4. Жұмысынан айырылу жағдайы бойынша әлеуметтік төлемнен төленуге тиісті соманың 25 пайызынан көп ұстап қалуға болмайды.</w:t>
      </w:r>
    </w:p>
    <w:bookmarkEnd w:id="1686"/>
    <w:bookmarkStart w:name="z1706" w:id="1687"/>
    <w:p>
      <w:pPr>
        <w:spacing w:after="0"/>
        <w:ind w:left="0"/>
        <w:jc w:val="left"/>
      </w:pPr>
      <w:r>
        <w:rPr>
          <w:rFonts w:ascii="Times New Roman"/>
          <w:b/>
          <w:i w:val="false"/>
          <w:color w:val="000000"/>
        </w:rPr>
        <w:t xml:space="preserve"> 118-бап. Жұмысынан айырылу жағдайы бойынша әлеуметтік төлемді тағайындаудың шарты мен мөлшері</w:t>
      </w:r>
    </w:p>
    <w:bookmarkEnd w:id="1687"/>
    <w:bookmarkStart w:name="z1707" w:id="1688"/>
    <w:p>
      <w:pPr>
        <w:spacing w:after="0"/>
        <w:ind w:left="0"/>
        <w:jc w:val="both"/>
      </w:pPr>
      <w:r>
        <w:rPr>
          <w:rFonts w:ascii="Times New Roman"/>
          <w:b w:val="false"/>
          <w:i w:val="false"/>
          <w:color w:val="000000"/>
          <w:sz w:val="28"/>
        </w:rPr>
        <w:t>
      1. 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w:t>
      </w:r>
    </w:p>
    <w:bookmarkEnd w:id="1688"/>
    <w:bookmarkStart w:name="z1708" w:id="1689"/>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bookmarkEnd w:id="1689"/>
    <w:bookmarkStart w:name="z1709" w:id="1690"/>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bookmarkEnd w:id="1690"/>
    <w:bookmarkStart w:name="z1710" w:id="1691"/>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bookmarkEnd w:id="1691"/>
    <w:bookmarkStart w:name="z1711" w:id="1692"/>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bookmarkEnd w:id="1692"/>
    <w:bookmarkStart w:name="z1712" w:id="1693"/>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bookmarkEnd w:id="1693"/>
    <w:bookmarkStart w:name="z1713" w:id="1694"/>
    <w:p>
      <w:pPr>
        <w:spacing w:after="0"/>
        <w:ind w:left="0"/>
        <w:jc w:val="both"/>
      </w:pPr>
      <w:r>
        <w:rPr>
          <w:rFonts w:ascii="Times New Roman"/>
          <w:b w:val="false"/>
          <w:i w:val="false"/>
          <w:color w:val="000000"/>
          <w:sz w:val="28"/>
        </w:rPr>
        <w:t>
      ол үшін алпыс және одан да көп айға әлеуметтік аударымдар жүргізілген жағдайда – ұзақтығы алты айға, бірақ міндетті әлеуметтік сақтандыру жүйесіне қатысушы осы Кодекстің 207-бабының 1-тармағында көзделген жасқа толған мерзімнен асырылмай тағайындалады.</w:t>
      </w:r>
    </w:p>
    <w:bookmarkEnd w:id="1694"/>
    <w:bookmarkStart w:name="z1714" w:id="1695"/>
    <w:p>
      <w:pPr>
        <w:spacing w:after="0"/>
        <w:ind w:left="0"/>
        <w:jc w:val="both"/>
      </w:pPr>
      <w:r>
        <w:rPr>
          <w:rFonts w:ascii="Times New Roman"/>
          <w:b w:val="false"/>
          <w:i w:val="false"/>
          <w:color w:val="000000"/>
          <w:sz w:val="28"/>
        </w:rPr>
        <w:t xml:space="preserve">
      2. Жұмысынан айырылу жағдайы бойынша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тиісті кірісті алмастыру және қатысу өтілі коэффициенттеріне көбейту жолымен айқындалады және Қордың активтері есебінен төленеді. </w:t>
      </w:r>
    </w:p>
    <w:bookmarkEnd w:id="1695"/>
    <w:bookmarkStart w:name="z1715" w:id="1696"/>
    <w:p>
      <w:pPr>
        <w:spacing w:after="0"/>
        <w:ind w:left="0"/>
        <w:jc w:val="both"/>
      </w:pPr>
      <w:r>
        <w:rPr>
          <w:rFonts w:ascii="Times New Roman"/>
          <w:b w:val="false"/>
          <w:i w:val="false"/>
          <w:color w:val="000000"/>
          <w:sz w:val="28"/>
        </w:rPr>
        <w:t>
      3. Әлеуметтік аударымдарды есептеу объектісі ретінде ескерілген орташа айлық кіріс мөлшері жұмысынан айырылу жағдайы бойынша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696"/>
    <w:bookmarkStart w:name="z1716" w:id="1697"/>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697"/>
    <w:bookmarkStart w:name="z1717" w:id="1698"/>
    <w:p>
      <w:pPr>
        <w:spacing w:after="0"/>
        <w:ind w:left="0"/>
        <w:jc w:val="both"/>
      </w:pPr>
      <w:r>
        <w:rPr>
          <w:rFonts w:ascii="Times New Roman"/>
          <w:b w:val="false"/>
          <w:i w:val="false"/>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жұмысынан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1718" w:id="1699"/>
    <w:p>
      <w:pPr>
        <w:spacing w:after="0"/>
        <w:ind w:left="0"/>
        <w:jc w:val="both"/>
      </w:pPr>
      <w:r>
        <w:rPr>
          <w:rFonts w:ascii="Times New Roman"/>
          <w:b w:val="false"/>
          <w:i w:val="false"/>
          <w:color w:val="000000"/>
          <w:sz w:val="28"/>
        </w:rPr>
        <w:t>
      Кірісті ауыстыру коэффициенті 0,45-ті құрайды.</w:t>
      </w:r>
    </w:p>
    <w:bookmarkEnd w:id="1699"/>
    <w:bookmarkStart w:name="z1719" w:id="1700"/>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1700"/>
    <w:bookmarkStart w:name="z1720" w:id="1701"/>
    <w:p>
      <w:pPr>
        <w:spacing w:after="0"/>
        <w:ind w:left="0"/>
        <w:jc w:val="both"/>
      </w:pPr>
      <w:r>
        <w:rPr>
          <w:rFonts w:ascii="Times New Roman"/>
          <w:b w:val="false"/>
          <w:i w:val="false"/>
          <w:color w:val="000000"/>
          <w:sz w:val="28"/>
        </w:rPr>
        <w:t>
      алты айдан он екі айға дейін – 0,7-ні;</w:t>
      </w:r>
    </w:p>
    <w:bookmarkEnd w:id="1701"/>
    <w:bookmarkStart w:name="z1721" w:id="1702"/>
    <w:p>
      <w:pPr>
        <w:spacing w:after="0"/>
        <w:ind w:left="0"/>
        <w:jc w:val="both"/>
      </w:pPr>
      <w:r>
        <w:rPr>
          <w:rFonts w:ascii="Times New Roman"/>
          <w:b w:val="false"/>
          <w:i w:val="false"/>
          <w:color w:val="000000"/>
          <w:sz w:val="28"/>
        </w:rPr>
        <w:t>
      он екі айдан жиырма төрт айға дейін – 0,75-ті;</w:t>
      </w:r>
    </w:p>
    <w:bookmarkEnd w:id="1702"/>
    <w:bookmarkStart w:name="z1722" w:id="1703"/>
    <w:p>
      <w:pPr>
        <w:spacing w:after="0"/>
        <w:ind w:left="0"/>
        <w:jc w:val="both"/>
      </w:pPr>
      <w:r>
        <w:rPr>
          <w:rFonts w:ascii="Times New Roman"/>
          <w:b w:val="false"/>
          <w:i w:val="false"/>
          <w:color w:val="000000"/>
          <w:sz w:val="28"/>
        </w:rPr>
        <w:t>
      жиырма төрт айдан отыз алты айға дейін – 0,85-ті;</w:t>
      </w:r>
    </w:p>
    <w:bookmarkEnd w:id="1703"/>
    <w:bookmarkStart w:name="z1723" w:id="1704"/>
    <w:p>
      <w:pPr>
        <w:spacing w:after="0"/>
        <w:ind w:left="0"/>
        <w:jc w:val="both"/>
      </w:pPr>
      <w:r>
        <w:rPr>
          <w:rFonts w:ascii="Times New Roman"/>
          <w:b w:val="false"/>
          <w:i w:val="false"/>
          <w:color w:val="000000"/>
          <w:sz w:val="28"/>
        </w:rPr>
        <w:t>
      отыз алтыдан қырық сегіз айға дейін – 0,9-ды;</w:t>
      </w:r>
    </w:p>
    <w:bookmarkEnd w:id="1704"/>
    <w:bookmarkStart w:name="z1724" w:id="1705"/>
    <w:p>
      <w:pPr>
        <w:spacing w:after="0"/>
        <w:ind w:left="0"/>
        <w:jc w:val="both"/>
      </w:pPr>
      <w:r>
        <w:rPr>
          <w:rFonts w:ascii="Times New Roman"/>
          <w:b w:val="false"/>
          <w:i w:val="false"/>
          <w:color w:val="000000"/>
          <w:sz w:val="28"/>
        </w:rPr>
        <w:t>
      қырық сегіз айдан алпыс айға дейін – 0,95-ті;</w:t>
      </w:r>
    </w:p>
    <w:bookmarkEnd w:id="1705"/>
    <w:bookmarkStart w:name="z1725" w:id="1706"/>
    <w:p>
      <w:pPr>
        <w:spacing w:after="0"/>
        <w:ind w:left="0"/>
        <w:jc w:val="both"/>
      </w:pPr>
      <w:r>
        <w:rPr>
          <w:rFonts w:ascii="Times New Roman"/>
          <w:b w:val="false"/>
          <w:i w:val="false"/>
          <w:color w:val="000000"/>
          <w:sz w:val="28"/>
        </w:rPr>
        <w:t>
      алпыс айдан жетпіс екі айға дейін – 1,0-ді құрайды;</w:t>
      </w:r>
    </w:p>
    <w:bookmarkEnd w:id="1706"/>
    <w:bookmarkStart w:name="z1726" w:id="1707"/>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жетінші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салынуға жататын кірістерінен алып тасталған қызметті жүзеге асыру кезеңі есепке алынады.</w:t>
      </w:r>
    </w:p>
    <w:bookmarkStart w:name="z1728" w:id="1708"/>
    <w:p>
      <w:pPr>
        <w:spacing w:after="0"/>
        <w:ind w:left="0"/>
        <w:jc w:val="both"/>
      </w:pPr>
      <w:r>
        <w:rPr>
          <w:rFonts w:ascii="Times New Roman"/>
          <w:b w:val="false"/>
          <w:i w:val="false"/>
          <w:color w:val="000000"/>
          <w:sz w:val="28"/>
        </w:rPr>
        <w:t>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болса,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bookmarkEnd w:id="1708"/>
    <w:bookmarkStart w:name="z1729" w:id="1709"/>
    <w:p>
      <w:pPr>
        <w:spacing w:after="0"/>
        <w:ind w:left="0"/>
        <w:jc w:val="both"/>
      </w:pPr>
      <w:r>
        <w:rPr>
          <w:rFonts w:ascii="Times New Roman"/>
          <w:b w:val="false"/>
          <w:i w:val="false"/>
          <w:color w:val="000000"/>
          <w:sz w:val="28"/>
        </w:rPr>
        <w:t>
      5. Бұдан кейінгі жүгіну кезінде жұмысынан айырылу жағдайы бойынша әлеуметтік төлем бұрын алынған жұмысынан айырылу жағдайы бойынша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bookmarkEnd w:id="1709"/>
    <w:bookmarkStart w:name="z1730" w:id="1710"/>
    <w:p>
      <w:pPr>
        <w:spacing w:after="0"/>
        <w:ind w:left="0"/>
        <w:jc w:val="both"/>
      </w:pPr>
      <w:r>
        <w:rPr>
          <w:rFonts w:ascii="Times New Roman"/>
          <w:b w:val="false"/>
          <w:i w:val="false"/>
          <w:color w:val="000000"/>
          <w:sz w:val="28"/>
        </w:rPr>
        <w:t>
      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 үшін кейінгі жүгінуі кезінде есепке алынбайды.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31" w:id="1711"/>
    <w:p>
      <w:pPr>
        <w:spacing w:after="0"/>
        <w:ind w:left="0"/>
        <w:jc w:val="left"/>
      </w:pPr>
      <w:r>
        <w:rPr>
          <w:rFonts w:ascii="Times New Roman"/>
          <w:b/>
          <w:i w:val="false"/>
          <w:color w:val="000000"/>
        </w:rPr>
        <w:t xml:space="preserve"> 119-бап. Жұмысынан айырылу жағдайы бойынша әлеуметтік төлемді тоқтата тұру, қайта бастау және тоқтату</w:t>
      </w:r>
    </w:p>
    <w:bookmarkEnd w:id="1711"/>
    <w:bookmarkStart w:name="z1732" w:id="1712"/>
    <w:p>
      <w:pPr>
        <w:spacing w:after="0"/>
        <w:ind w:left="0"/>
        <w:jc w:val="both"/>
      </w:pPr>
      <w:r>
        <w:rPr>
          <w:rFonts w:ascii="Times New Roman"/>
          <w:b w:val="false"/>
          <w:i w:val="false"/>
          <w:color w:val="000000"/>
          <w:sz w:val="28"/>
        </w:rPr>
        <w:t>
      1. Жұмысынан айырылу жағдайы бойынша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712"/>
    <w:bookmarkStart w:name="z1733" w:id="1713"/>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713"/>
    <w:bookmarkStart w:name="z1734" w:id="1714"/>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714"/>
    <w:bookmarkStart w:name="z1735" w:id="1715"/>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Кодекске сәйкес айқындалған мөлшерде қайта басталады.</w:t>
      </w:r>
    </w:p>
    <w:bookmarkEnd w:id="1715"/>
    <w:bookmarkStart w:name="z1736" w:id="1716"/>
    <w:p>
      <w:pPr>
        <w:spacing w:after="0"/>
        <w:ind w:left="0"/>
        <w:jc w:val="both"/>
      </w:pPr>
      <w:r>
        <w:rPr>
          <w:rFonts w:ascii="Times New Roman"/>
          <w:b w:val="false"/>
          <w:i w:val="false"/>
          <w:color w:val="000000"/>
          <w:sz w:val="28"/>
        </w:rPr>
        <w:t>
      2. Жұмысынан айырылу жағдайы бойынша әлеуметтік төлем жұмысынан айырылу жағдайы бойынша әлеуметтік төлемді алуға құқық сақталған жағдайда, ақпараттық жүйелерден алынған, әлеуметтік төлемді тоқтата тұруды туындатқан мән-жайлардың аяқталғанын растайтын құжаттардың және (немесе) мәліметтердің негізінде алушының өтініші бойынша қайта басталады.</w:t>
      </w:r>
    </w:p>
    <w:bookmarkEnd w:id="1716"/>
    <w:bookmarkStart w:name="z1737" w:id="1717"/>
    <w:p>
      <w:pPr>
        <w:spacing w:after="0"/>
        <w:ind w:left="0"/>
        <w:jc w:val="both"/>
      </w:pPr>
      <w:r>
        <w:rPr>
          <w:rFonts w:ascii="Times New Roman"/>
          <w:b w:val="false"/>
          <w:i w:val="false"/>
          <w:color w:val="000000"/>
          <w:sz w:val="28"/>
        </w:rPr>
        <w:t>
      3. Жұмысынан айырылу жағдайы бойынша әлеуметтік төлем:</w:t>
      </w:r>
    </w:p>
    <w:bookmarkEnd w:id="1717"/>
    <w:bookmarkStart w:name="z1738" w:id="1718"/>
    <w:p>
      <w:pPr>
        <w:spacing w:after="0"/>
        <w:ind w:left="0"/>
        <w:jc w:val="both"/>
      </w:pPr>
      <w:r>
        <w:rPr>
          <w:rFonts w:ascii="Times New Roman"/>
          <w:b w:val="false"/>
          <w:i w:val="false"/>
          <w:color w:val="000000"/>
          <w:sz w:val="28"/>
        </w:rPr>
        <w:t>
      1) алушы қайтыс болған (соттың оны қайтыс болды деп жариялау туралы шешімі заңды күшіне енген) жағдайда тоқтатылады. Бұл ретте жұмысынан айырылу жағдайы бойынша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718"/>
    <w:bookmarkStart w:name="z1739" w:id="1719"/>
    <w:p>
      <w:pPr>
        <w:spacing w:after="0"/>
        <w:ind w:left="0"/>
        <w:jc w:val="both"/>
      </w:pPr>
      <w:r>
        <w:rPr>
          <w:rFonts w:ascii="Times New Roman"/>
          <w:b w:val="false"/>
          <w:i w:val="false"/>
          <w:color w:val="000000"/>
          <w:sz w:val="28"/>
        </w:rPr>
        <w:t xml:space="preserve">
      2) алушының жұмысынан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жұмысынан айырылу жағдайы бойынша әлеуметтік төлем тағайындалған күнінен бастап тоқтатылады; </w:t>
      </w:r>
    </w:p>
    <w:bookmarkEnd w:id="1719"/>
    <w:bookmarkStart w:name="z1740" w:id="1720"/>
    <w:p>
      <w:pPr>
        <w:spacing w:after="0"/>
        <w:ind w:left="0"/>
        <w:jc w:val="both"/>
      </w:pPr>
      <w:r>
        <w:rPr>
          <w:rFonts w:ascii="Times New Roman"/>
          <w:b w:val="false"/>
          <w:i w:val="false"/>
          <w:color w:val="000000"/>
          <w:sz w:val="28"/>
        </w:rPr>
        <w:t xml:space="preserve">
      3) алушының жұмысынан айырылу жағдайы бойынша әлеуметтік төлемді тоқтатуға өтініш беруіне байланысты тоқтатылады. Бұл ретте жұмысынан айырылу жағдайы бойынша әлеуметтік төлем өтініш берілген айдан кейінгі айдың бірінші күнінен бастап тоқтатылады; </w:t>
      </w:r>
    </w:p>
    <w:bookmarkEnd w:id="1720"/>
    <w:bookmarkStart w:name="z1741" w:id="1721"/>
    <w:p>
      <w:pPr>
        <w:spacing w:after="0"/>
        <w:ind w:left="0"/>
        <w:jc w:val="both"/>
      </w:pPr>
      <w:r>
        <w:rPr>
          <w:rFonts w:ascii="Times New Roman"/>
          <w:b w:val="false"/>
          <w:i w:val="false"/>
          <w:color w:val="000000"/>
          <w:sz w:val="28"/>
        </w:rPr>
        <w:t>
      4) мансап орталығында алушыны жұмыссыз ретінде есептен шығарған айдан кейінгі айдың бірінші күнінен бастап;</w:t>
      </w:r>
    </w:p>
    <w:bookmarkEnd w:id="1721"/>
    <w:bookmarkStart w:name="z1742" w:id="1722"/>
    <w:p>
      <w:pPr>
        <w:spacing w:after="0"/>
        <w:ind w:left="0"/>
        <w:jc w:val="both"/>
      </w:pPr>
      <w:r>
        <w:rPr>
          <w:rFonts w:ascii="Times New Roman"/>
          <w:b w:val="false"/>
          <w:i w:val="false"/>
          <w:color w:val="000000"/>
          <w:sz w:val="28"/>
        </w:rPr>
        <w:t xml:space="preserve">
      5)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тоқтатқаны туралы мәліметтер келіп түскен айдан кейінгі айдың бірінші күнінен бастап тоқтатылады. </w:t>
      </w:r>
    </w:p>
    <w:bookmarkEnd w:id="1722"/>
    <w:bookmarkStart w:name="z1743" w:id="1723"/>
    <w:p>
      <w:pPr>
        <w:spacing w:after="0"/>
        <w:ind w:left="0"/>
        <w:jc w:val="left"/>
      </w:pPr>
      <w:r>
        <w:rPr>
          <w:rFonts w:ascii="Times New Roman"/>
          <w:b/>
          <w:i w:val="false"/>
          <w:color w:val="000000"/>
        </w:rPr>
        <w:t xml:space="preserve"> 11-тарау. АТАУЛЫ ӘЛЕУМЕТТІК КӨМЕК</w:t>
      </w:r>
    </w:p>
    <w:bookmarkEnd w:id="1723"/>
    <w:bookmarkStart w:name="z1744" w:id="1724"/>
    <w:p>
      <w:pPr>
        <w:spacing w:after="0"/>
        <w:ind w:left="0"/>
        <w:jc w:val="left"/>
      </w:pPr>
      <w:r>
        <w:rPr>
          <w:rFonts w:ascii="Times New Roman"/>
          <w:b/>
          <w:i w:val="false"/>
          <w:color w:val="000000"/>
        </w:rPr>
        <w:t xml:space="preserve"> 120-бап. Атаулы әлеуметтік көмек алу құқығы</w:t>
      </w:r>
    </w:p>
    <w:bookmarkEnd w:id="1724"/>
    <w:bookmarkStart w:name="z1745" w:id="1725"/>
    <w:p>
      <w:pPr>
        <w:spacing w:after="0"/>
        <w:ind w:left="0"/>
        <w:jc w:val="both"/>
      </w:pPr>
      <w:r>
        <w:rPr>
          <w:rFonts w:ascii="Times New Roman"/>
          <w:b w:val="false"/>
          <w:i w:val="false"/>
          <w:color w:val="000000"/>
          <w:sz w:val="28"/>
        </w:rPr>
        <w:t xml:space="preserve">
      1. Атаулы әлеуметтік көмек жан басына шаққандағы орташа кірісі кедейлік шегінен аспайтын Қазақстан Республикасының азаматтарына, Қазақстан Республикасында тұрақты тұратын қандастарға, босқындарға, шетелдіктерге және азаматтығы жоқ адамдарға беріледі. </w:t>
      </w:r>
    </w:p>
    <w:bookmarkEnd w:id="1725"/>
    <w:bookmarkStart w:name="z1746" w:id="1726"/>
    <w:p>
      <w:pPr>
        <w:spacing w:after="0"/>
        <w:ind w:left="0"/>
        <w:jc w:val="both"/>
      </w:pPr>
      <w:r>
        <w:rPr>
          <w:rFonts w:ascii="Times New Roman"/>
          <w:b w:val="false"/>
          <w:i w:val="false"/>
          <w:color w:val="000000"/>
          <w:sz w:val="28"/>
        </w:rPr>
        <w:t>
      2. Адамдардың (отбасылардың) шартсыз ақшалай көмек немесе шартты ақшалай көмек түріндегі атаулы әлеуметтік көмек алуға құқығы бар.</w:t>
      </w:r>
    </w:p>
    <w:bookmarkEnd w:id="1726"/>
    <w:bookmarkStart w:name="z1747" w:id="1727"/>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1727"/>
    <w:bookmarkStart w:name="z1748" w:id="1728"/>
    <w:p>
      <w:pPr>
        <w:spacing w:after="0"/>
        <w:ind w:left="0"/>
        <w:jc w:val="both"/>
      </w:pPr>
      <w:r>
        <w:rPr>
          <w:rFonts w:ascii="Times New Roman"/>
          <w:b w:val="false"/>
          <w:i w:val="false"/>
          <w:color w:val="000000"/>
          <w:sz w:val="28"/>
        </w:rPr>
        <w:t>
      4. Облыстар, республикалық маңызы бар қалалар, астана бойынша кедейлік шегін уәкілетті мемлекеттік орган айқындаған кедейлік шегінің мөлшерін негізге ала отырып, жергілікті атқарушы органдар тоқсан сайын есептейді.</w:t>
      </w:r>
    </w:p>
    <w:bookmarkEnd w:id="1728"/>
    <w:bookmarkStart w:name="z1749" w:id="1729"/>
    <w:p>
      <w:pPr>
        <w:spacing w:after="0"/>
        <w:ind w:left="0"/>
        <w:jc w:val="both"/>
      </w:pPr>
      <w:r>
        <w:rPr>
          <w:rFonts w:ascii="Times New Roman"/>
          <w:b w:val="false"/>
          <w:i w:val="false"/>
          <w:color w:val="000000"/>
          <w:sz w:val="28"/>
        </w:rPr>
        <w:t>
      Бұқаралық ақпарат құралдарында:</w:t>
      </w:r>
    </w:p>
    <w:bookmarkEnd w:id="1729"/>
    <w:bookmarkStart w:name="z1750" w:id="1730"/>
    <w:p>
      <w:pPr>
        <w:spacing w:after="0"/>
        <w:ind w:left="0"/>
        <w:jc w:val="both"/>
      </w:pPr>
      <w:r>
        <w:rPr>
          <w:rFonts w:ascii="Times New Roman"/>
          <w:b w:val="false"/>
          <w:i w:val="false"/>
          <w:color w:val="000000"/>
          <w:sz w:val="28"/>
        </w:rPr>
        <w:t>
      1) жергілікті атқарушы органдар тоқсан сайын – кедейлік шегі;</w:t>
      </w:r>
    </w:p>
    <w:bookmarkEnd w:id="1730"/>
    <w:bookmarkStart w:name="z1751" w:id="1731"/>
    <w:p>
      <w:pPr>
        <w:spacing w:after="0"/>
        <w:ind w:left="0"/>
        <w:jc w:val="both"/>
      </w:pPr>
      <w:r>
        <w:rPr>
          <w:rFonts w:ascii="Times New Roman"/>
          <w:b w:val="false"/>
          <w:i w:val="false"/>
          <w:color w:val="000000"/>
          <w:sz w:val="28"/>
        </w:rPr>
        <w:t>
      2) мемлекеттік статистика саласындағы уәкілетті орган жыл сайын республика, облыстар, республикалық маңызы бар қалалар, астана бойынша – кірісі ең төмен күнкөріс деңгейінен төмен халықтың үлесі туралы ақпаратты жариялайды.</w:t>
      </w:r>
    </w:p>
    <w:bookmarkEnd w:id="1731"/>
    <w:bookmarkStart w:name="z1752" w:id="1732"/>
    <w:p>
      <w:pPr>
        <w:spacing w:after="0"/>
        <w:ind w:left="0"/>
        <w:jc w:val="both"/>
      </w:pPr>
      <w:r>
        <w:rPr>
          <w:rFonts w:ascii="Times New Roman"/>
          <w:b w:val="false"/>
          <w:i w:val="false"/>
          <w:color w:val="000000"/>
          <w:sz w:val="28"/>
        </w:rPr>
        <w:t>
      5. Атаулы әлеуметтік көмек оны алуға құқығы бар отбасының әрбір мүшесіне тағайындалады.</w:t>
      </w:r>
    </w:p>
    <w:bookmarkEnd w:id="1732"/>
    <w:bookmarkStart w:name="z1753" w:id="1733"/>
    <w:p>
      <w:pPr>
        <w:spacing w:after="0"/>
        <w:ind w:left="0"/>
        <w:jc w:val="both"/>
      </w:pPr>
      <w:r>
        <w:rPr>
          <w:rFonts w:ascii="Times New Roman"/>
          <w:b w:val="false"/>
          <w:i w:val="false"/>
          <w:color w:val="000000"/>
          <w:sz w:val="28"/>
        </w:rPr>
        <w:t>
      Атаулы әлеуметтік көмек көрсету үшін отбасы құрамына:</w:t>
      </w:r>
    </w:p>
    <w:bookmarkEnd w:id="1733"/>
    <w:bookmarkStart w:name="z1754" w:id="1734"/>
    <w:p>
      <w:pPr>
        <w:spacing w:after="0"/>
        <w:ind w:left="0"/>
        <w:jc w:val="both"/>
      </w:pPr>
      <w:r>
        <w:rPr>
          <w:rFonts w:ascii="Times New Roman"/>
          <w:b w:val="false"/>
          <w:i w:val="false"/>
          <w:color w:val="000000"/>
          <w:sz w:val="28"/>
        </w:rPr>
        <w:t>
      1) мемлекеттің толық қамтамасыз етуіндегі;</w:t>
      </w:r>
    </w:p>
    <w:bookmarkEnd w:id="1734"/>
    <w:bookmarkStart w:name="z1755" w:id="1735"/>
    <w:p>
      <w:pPr>
        <w:spacing w:after="0"/>
        <w:ind w:left="0"/>
        <w:jc w:val="both"/>
      </w:pPr>
      <w:r>
        <w:rPr>
          <w:rFonts w:ascii="Times New Roman"/>
          <w:b w:val="false"/>
          <w:i w:val="false"/>
          <w:color w:val="000000"/>
          <w:sz w:val="28"/>
        </w:rPr>
        <w:t>
      2) мерзімді әскери қызметтегі;</w:t>
      </w:r>
    </w:p>
    <w:bookmarkEnd w:id="1735"/>
    <w:bookmarkStart w:name="z1756" w:id="1736"/>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тәрбиелеуге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іс жүзінде бірге тұратын, бірақ некеде тұрмайтын адамдар енгізіледі.</w:t>
      </w:r>
    </w:p>
    <w:bookmarkEnd w:id="1736"/>
    <w:bookmarkStart w:name="z1757" w:id="1737"/>
    <w:p>
      <w:pPr>
        <w:spacing w:after="0"/>
        <w:ind w:left="0"/>
        <w:jc w:val="both"/>
      </w:pPr>
      <w:r>
        <w:rPr>
          <w:rFonts w:ascii="Times New Roman"/>
          <w:b w:val="false"/>
          <w:i w:val="false"/>
          <w:color w:val="000000"/>
          <w:sz w:val="28"/>
        </w:rPr>
        <w:t>
      Бірге тұру фактісі:</w:t>
      </w:r>
    </w:p>
    <w:bookmarkEnd w:id="1737"/>
    <w:bookmarkStart w:name="z1758" w:id="1738"/>
    <w:p>
      <w:pPr>
        <w:spacing w:after="0"/>
        <w:ind w:left="0"/>
        <w:jc w:val="both"/>
      </w:pPr>
      <w:r>
        <w:rPr>
          <w:rFonts w:ascii="Times New Roman"/>
          <w:b w:val="false"/>
          <w:i w:val="false"/>
          <w:color w:val="000000"/>
          <w:sz w:val="28"/>
        </w:rPr>
        <w:t>
      1) отбасының тұрғылықты жерінен тыс еңбек қызметін жүзеге асыратын адамдарға немесе отбасы мүшелеріне;</w:t>
      </w:r>
    </w:p>
    <w:bookmarkEnd w:id="1738"/>
    <w:bookmarkStart w:name="z1759" w:id="1739"/>
    <w:p>
      <w:pPr>
        <w:spacing w:after="0"/>
        <w:ind w:left="0"/>
        <w:jc w:val="both"/>
      </w:pPr>
      <w:r>
        <w:rPr>
          <w:rFonts w:ascii="Times New Roman"/>
          <w:b w:val="false"/>
          <w:i w:val="false"/>
          <w:color w:val="000000"/>
          <w:sz w:val="28"/>
        </w:rPr>
        <w:t>
      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bookmarkEnd w:id="1739"/>
    <w:bookmarkStart w:name="z1760" w:id="1740"/>
    <w:p>
      <w:pPr>
        <w:spacing w:after="0"/>
        <w:ind w:left="0"/>
        <w:jc w:val="both"/>
      </w:pPr>
      <w:r>
        <w:rPr>
          <w:rFonts w:ascii="Times New Roman"/>
          <w:b w:val="false"/>
          <w:i w:val="false"/>
          <w:color w:val="000000"/>
          <w:sz w:val="28"/>
        </w:rPr>
        <w:t xml:space="preserve">
      3) мемлекеттің толық қамтамасыз етуіндегілерді қоспағанда, интернат ұйымдарында білім алатын, сондай-ақ он сегіз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 </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761" w:id="1741"/>
    <w:p>
      <w:pPr>
        <w:spacing w:after="0"/>
        <w:ind w:left="0"/>
        <w:jc w:val="left"/>
      </w:pPr>
      <w:r>
        <w:rPr>
          <w:rFonts w:ascii="Times New Roman"/>
          <w:b/>
          <w:i w:val="false"/>
          <w:color w:val="000000"/>
        </w:rPr>
        <w:t xml:space="preserve"> 121-бап. Шартсыз ақшалай көмек</w:t>
      </w:r>
    </w:p>
    <w:bookmarkEnd w:id="1741"/>
    <w:bookmarkStart w:name="z1762" w:id="1742"/>
    <w:p>
      <w:pPr>
        <w:spacing w:after="0"/>
        <w:ind w:left="0"/>
        <w:jc w:val="both"/>
      </w:pPr>
      <w:r>
        <w:rPr>
          <w:rFonts w:ascii="Times New Roman"/>
          <w:b w:val="false"/>
          <w:i w:val="false"/>
          <w:color w:val="000000"/>
          <w:sz w:val="28"/>
        </w:rPr>
        <w:t>
      Шартсыз ақшалай көмек:</w:t>
      </w:r>
    </w:p>
    <w:bookmarkEnd w:id="1742"/>
    <w:bookmarkStart w:name="z1763" w:id="1743"/>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жалғызбасты және (немесе) жалғыз тұратын кірісі аз адамдарға:</w:t>
      </w:r>
    </w:p>
    <w:bookmarkEnd w:id="1743"/>
    <w:bookmarkStart w:name="z1764" w:id="1744"/>
    <w:p>
      <w:pPr>
        <w:spacing w:after="0"/>
        <w:ind w:left="0"/>
        <w:jc w:val="both"/>
      </w:pPr>
      <w:r>
        <w:rPr>
          <w:rFonts w:ascii="Times New Roman"/>
          <w:b w:val="false"/>
          <w:i w:val="false"/>
          <w:color w:val="000000"/>
          <w:sz w:val="28"/>
        </w:rPr>
        <w:t>
      осы Кодекстің 207-бабының 1-тармағында белгіленген зейнеткерлік жасқа толуына;</w:t>
      </w:r>
    </w:p>
    <w:bookmarkEnd w:id="1744"/>
    <w:bookmarkStart w:name="z1765" w:id="1745"/>
    <w:p>
      <w:pPr>
        <w:spacing w:after="0"/>
        <w:ind w:left="0"/>
        <w:jc w:val="both"/>
      </w:pPr>
      <w:r>
        <w:rPr>
          <w:rFonts w:ascii="Times New Roman"/>
          <w:b w:val="false"/>
          <w:i w:val="false"/>
          <w:color w:val="000000"/>
          <w:sz w:val="28"/>
        </w:rPr>
        <w:t>
      бірінші немесе екінші топтағы мүгедектігіне;</w:t>
      </w:r>
    </w:p>
    <w:bookmarkEnd w:id="1745"/>
    <w:bookmarkStart w:name="z1766" w:id="1746"/>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End w:id="1746"/>
    <w:bookmarkStart w:name="z1767" w:id="1747"/>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747"/>
    <w:bookmarkStart w:name="z1768" w:id="1748"/>
    <w:p>
      <w:pPr>
        <w:spacing w:after="0"/>
        <w:ind w:left="0"/>
        <w:jc w:val="left"/>
      </w:pPr>
      <w:r>
        <w:rPr>
          <w:rFonts w:ascii="Times New Roman"/>
          <w:b/>
          <w:i w:val="false"/>
          <w:color w:val="000000"/>
        </w:rPr>
        <w:t xml:space="preserve"> 122-бап. Шартты ақшалай көмек</w:t>
      </w:r>
    </w:p>
    <w:bookmarkEnd w:id="174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Start w:name="z1770" w:id="1749"/>
    <w:p>
      <w:pPr>
        <w:spacing w:after="0"/>
        <w:ind w:left="0"/>
        <w:jc w:val="both"/>
      </w:pPr>
      <w:r>
        <w:rPr>
          <w:rFonts w:ascii="Times New Roman"/>
          <w:b w:val="false"/>
          <w:i w:val="false"/>
          <w:color w:val="000000"/>
          <w:sz w:val="28"/>
        </w:rPr>
        <w:t>
      2. Әлеуметтік келісімшарт жасасу шартты ақшалай көмек тағайындаудың міндетті талабы болып табылады.</w:t>
      </w:r>
    </w:p>
    <w:bookmarkEnd w:id="1749"/>
    <w:bookmarkStart w:name="z1771" w:id="1750"/>
    <w:p>
      <w:pPr>
        <w:spacing w:after="0"/>
        <w:ind w:left="0"/>
        <w:jc w:val="both"/>
      </w:pPr>
      <w:r>
        <w:rPr>
          <w:rFonts w:ascii="Times New Roman"/>
          <w:b w:val="false"/>
          <w:i w:val="false"/>
          <w:color w:val="000000"/>
          <w:sz w:val="28"/>
        </w:rPr>
        <w:t>
      Шартты ақшалай көмекті алушылармен әлеуметтік келісімшарт шартты ақшалай көмек тағайындау кезеңіне жасалады.</w:t>
      </w:r>
    </w:p>
    <w:bookmarkEnd w:id="1750"/>
    <w:bookmarkStart w:name="z1772" w:id="1751"/>
    <w:p>
      <w:pPr>
        <w:spacing w:after="0"/>
        <w:ind w:left="0"/>
        <w:jc w:val="both"/>
      </w:pPr>
      <w:r>
        <w:rPr>
          <w:rFonts w:ascii="Times New Roman"/>
          <w:b w:val="false"/>
          <w:i w:val="false"/>
          <w:color w:val="000000"/>
          <w:sz w:val="28"/>
        </w:rPr>
        <w:t>
      Әлеуметтік келісімшарттың, жеке көмек көрсету жоспарының нысандарын уәкілетті мемлекеттік орган бекітеді.</w:t>
      </w:r>
    </w:p>
    <w:bookmarkEnd w:id="1751"/>
    <w:bookmarkStart w:name="z1773" w:id="1752"/>
    <w:p>
      <w:pPr>
        <w:spacing w:after="0"/>
        <w:ind w:left="0"/>
        <w:jc w:val="both"/>
      </w:pPr>
      <w:r>
        <w:rPr>
          <w:rFonts w:ascii="Times New Roman"/>
          <w:b w:val="false"/>
          <w:i w:val="false"/>
          <w:color w:val="000000"/>
          <w:sz w:val="28"/>
        </w:rPr>
        <w:t>
      3. Шартты ақшалай көмек алушылармен әлеуметтік келісімшарт кірісі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алып келген жалған мәліметтер және (немесе) анық емес құжаттар ұсынылған кезде бұзылады.</w:t>
      </w:r>
    </w:p>
    <w:bookmarkEnd w:id="1752"/>
    <w:bookmarkStart w:name="z1774" w:id="1753"/>
    <w:p>
      <w:pPr>
        <w:spacing w:after="0"/>
        <w:ind w:left="0"/>
        <w:jc w:val="both"/>
      </w:pPr>
      <w:r>
        <w:rPr>
          <w:rFonts w:ascii="Times New Roman"/>
          <w:b w:val="false"/>
          <w:i w:val="false"/>
          <w:color w:val="000000"/>
          <w:sz w:val="28"/>
        </w:rPr>
        <w:t xml:space="preserve">
      Әлеуметтік келісімшартты бұзу адамға (отбасына) шартты ақшалай көмектің төленуін тоқтатуға негіз болып табылады. </w:t>
      </w:r>
    </w:p>
    <w:bookmarkEnd w:id="1753"/>
    <w:bookmarkStart w:name="z1775" w:id="1754"/>
    <w:p>
      <w:pPr>
        <w:spacing w:after="0"/>
        <w:ind w:left="0"/>
        <w:jc w:val="both"/>
      </w:pPr>
      <w:r>
        <w:rPr>
          <w:rFonts w:ascii="Times New Roman"/>
          <w:b w:val="false"/>
          <w:i w:val="false"/>
          <w:color w:val="000000"/>
          <w:sz w:val="28"/>
        </w:rPr>
        <w:t>
      4. Шартты ақшалай көмекті төлеу үшін жұмыспен қамтуға жәрдемдесу шараларына қатысу:</w:t>
      </w:r>
    </w:p>
    <w:bookmarkEnd w:id="1754"/>
    <w:bookmarkStart w:name="z1776" w:id="1755"/>
    <w:p>
      <w:pPr>
        <w:spacing w:after="0"/>
        <w:ind w:left="0"/>
        <w:jc w:val="both"/>
      </w:pPr>
      <w:r>
        <w:rPr>
          <w:rFonts w:ascii="Times New Roman"/>
          <w:b w:val="false"/>
          <w:i w:val="false"/>
          <w:color w:val="000000"/>
          <w:sz w:val="28"/>
        </w:rPr>
        <w:t>
      1) бірінші және екінші топтардағы мүгедектігі бар адамдарға;</w:t>
      </w:r>
    </w:p>
    <w:bookmarkEnd w:id="1755"/>
    <w:bookmarkStart w:name="z1777" w:id="1756"/>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bookmarkEnd w:id="1756"/>
    <w:bookmarkStart w:name="z1778" w:id="1757"/>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bookmarkEnd w:id="1757"/>
    <w:bookmarkStart w:name="z1779" w:id="1758"/>
    <w:p>
      <w:pPr>
        <w:spacing w:after="0"/>
        <w:ind w:left="0"/>
        <w:jc w:val="both"/>
      </w:pPr>
      <w:r>
        <w:rPr>
          <w:rFonts w:ascii="Times New Roman"/>
          <w:b w:val="false"/>
          <w:i w:val="false"/>
          <w:color w:val="000000"/>
          <w:sz w:val="28"/>
        </w:rPr>
        <w:t xml:space="preserve">
      4) үш жасқа дейінгі балаға күтім жасайтын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 </w:t>
      </w:r>
    </w:p>
    <w:bookmarkEnd w:id="1758"/>
    <w:bookmarkStart w:name="z1780" w:id="1759"/>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1759"/>
    <w:bookmarkStart w:name="z1781" w:id="1760"/>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1782" w:id="1761"/>
    <w:p>
      <w:pPr>
        <w:spacing w:after="0"/>
        <w:ind w:left="0"/>
        <w:jc w:val="left"/>
      </w:pPr>
      <w:r>
        <w:rPr>
          <w:rFonts w:ascii="Times New Roman"/>
          <w:b/>
          <w:i w:val="false"/>
          <w:color w:val="000000"/>
        </w:rPr>
        <w:t xml:space="preserve"> 123-бап. Атаулы әлеуметтік көмекті тағайындау және төлеу тәртібі</w:t>
      </w:r>
    </w:p>
    <w:bookmarkEnd w:id="1761"/>
    <w:bookmarkStart w:name="z1783" w:id="1762"/>
    <w:p>
      <w:pPr>
        <w:spacing w:after="0"/>
        <w:ind w:left="0"/>
        <w:jc w:val="both"/>
      </w:pPr>
      <w:r>
        <w:rPr>
          <w:rFonts w:ascii="Times New Roman"/>
          <w:b w:val="false"/>
          <w:i w:val="false"/>
          <w:color w:val="000000"/>
          <w:sz w:val="28"/>
        </w:rPr>
        <w:t>
      1. Өтініш беруші Отбасының цифрлық картасында кірісі туралы ақпарат болмаған кезде осы тарауға сәйкес атаулы әлеуметтік көмек алу құқығын тоқсан сайын растайды.</w:t>
      </w:r>
    </w:p>
    <w:bookmarkEnd w:id="1762"/>
    <w:bookmarkStart w:name="z1784" w:id="1763"/>
    <w:p>
      <w:pPr>
        <w:spacing w:after="0"/>
        <w:ind w:left="0"/>
        <w:jc w:val="both"/>
      </w:pPr>
      <w:r>
        <w:rPr>
          <w:rFonts w:ascii="Times New Roman"/>
          <w:b w:val="false"/>
          <w:i w:val="false"/>
          <w:color w:val="000000"/>
          <w:sz w:val="28"/>
        </w:rPr>
        <w:t>
      2. Өтініш беруші Қазақстан Республикасының заңнамасына сәйкес берілген мәліметтердің дұрыстығына жауапты болады.</w:t>
      </w:r>
    </w:p>
    <w:bookmarkEnd w:id="1763"/>
    <w:bookmarkStart w:name="z1785" w:id="1764"/>
    <w:p>
      <w:pPr>
        <w:spacing w:after="0"/>
        <w:ind w:left="0"/>
        <w:jc w:val="both"/>
      </w:pPr>
      <w:r>
        <w:rPr>
          <w:rFonts w:ascii="Times New Roman"/>
          <w:b w:val="false"/>
          <w:i w:val="false"/>
          <w:color w:val="000000"/>
          <w:sz w:val="28"/>
        </w:rPr>
        <w:t xml:space="preserve">
      3.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bookmarkEnd w:id="1764"/>
    <w:bookmarkStart w:name="z1786" w:id="1765"/>
    <w:p>
      <w:pPr>
        <w:spacing w:after="0"/>
        <w:ind w:left="0"/>
        <w:jc w:val="both"/>
      </w:pPr>
      <w:r>
        <w:rPr>
          <w:rFonts w:ascii="Times New Roman"/>
          <w:b w:val="false"/>
          <w:i w:val="false"/>
          <w:color w:val="000000"/>
          <w:sz w:val="28"/>
        </w:rPr>
        <w:t>
      Атаулы әлеуметтік көмек проактивті форматта тағайындалған кезде учаскелік комиссияның адамның (отбасының) материалдық жағдайына тексеру жүргізуге өтініш берушінің келісімін алған күн көрсетуге өтініш берілген күн болып есептеледі.</w:t>
      </w:r>
    </w:p>
    <w:bookmarkEnd w:id="1765"/>
    <w:bookmarkStart w:name="z1787" w:id="1766"/>
    <w:p>
      <w:pPr>
        <w:spacing w:after="0"/>
        <w:ind w:left="0"/>
        <w:jc w:val="both"/>
      </w:pPr>
      <w:r>
        <w:rPr>
          <w:rFonts w:ascii="Times New Roman"/>
          <w:b w:val="false"/>
          <w:i w:val="false"/>
          <w:color w:val="000000"/>
          <w:sz w:val="28"/>
        </w:rPr>
        <w:t xml:space="preserve">
      4. Әлеуметтік жұмыс жөніндегі консультанттар мен ассистенттер атаулы әлеуметтік көмек алушыларға жеке жоспарды іске асыруға және олардың әлеуметтік келісімшарт бойынша міндеттемелерін орындауына жәрдемдеседі. </w:t>
      </w:r>
    </w:p>
    <w:bookmarkEnd w:id="1766"/>
    <w:bookmarkStart w:name="z1788" w:id="1767"/>
    <w:p>
      <w:pPr>
        <w:spacing w:after="0"/>
        <w:ind w:left="0"/>
        <w:jc w:val="both"/>
      </w:pPr>
      <w:r>
        <w:rPr>
          <w:rFonts w:ascii="Times New Roman"/>
          <w:b w:val="false"/>
          <w:i w:val="false"/>
          <w:color w:val="000000"/>
          <w:sz w:val="28"/>
        </w:rPr>
        <w:t>
      5.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bookmarkEnd w:id="1767"/>
    <w:bookmarkStart w:name="z1789" w:id="1768"/>
    <w:p>
      <w:pPr>
        <w:spacing w:after="0"/>
        <w:ind w:left="0"/>
        <w:jc w:val="both"/>
      </w:pPr>
      <w:r>
        <w:rPr>
          <w:rFonts w:ascii="Times New Roman"/>
          <w:b w:val="false"/>
          <w:i w:val="false"/>
          <w:color w:val="000000"/>
          <w:sz w:val="28"/>
        </w:rPr>
        <w:t>
      6. Қаладағы ауданның, аудандық маңызы бар қаланың, кенттің, ауылдың, ауылдық округтің жергілікті атқарушы органдары "Қазақстан Республикасындағы жергілікті мемлекеттік басқару және өзін-өзі басқару туралы" Қазақстан Республикасы Заңының 35-бабына сәйкес кірісі аз адамдарды анықтауды жүзеге асырады.</w:t>
      </w:r>
    </w:p>
    <w:bookmarkEnd w:id="1768"/>
    <w:bookmarkStart w:name="z1790" w:id="1769"/>
    <w:p>
      <w:pPr>
        <w:spacing w:after="0"/>
        <w:ind w:left="0"/>
        <w:jc w:val="both"/>
      </w:pPr>
      <w:r>
        <w:rPr>
          <w:rFonts w:ascii="Times New Roman"/>
          <w:b w:val="false"/>
          <w:i w:val="false"/>
          <w:color w:val="000000"/>
          <w:sz w:val="28"/>
        </w:rPr>
        <w:t xml:space="preserve">
      7. Өтініш беруші мен алушының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жоғары тұрған орғанға, сотқа шағым жасауға құқығы бар. </w:t>
      </w:r>
    </w:p>
    <w:bookmarkEnd w:id="1769"/>
    <w:bookmarkStart w:name="z1791" w:id="1770"/>
    <w:p>
      <w:pPr>
        <w:spacing w:after="0"/>
        <w:ind w:left="0"/>
        <w:jc w:val="left"/>
      </w:pPr>
      <w:r>
        <w:rPr>
          <w:rFonts w:ascii="Times New Roman"/>
          <w:b/>
          <w:i w:val="false"/>
          <w:color w:val="000000"/>
        </w:rPr>
        <w:t xml:space="preserve"> 124-бап. Учаскелік комиссиялар</w:t>
      </w:r>
    </w:p>
    <w:bookmarkEnd w:id="1770"/>
    <w:bookmarkStart w:name="z1792" w:id="1771"/>
    <w:p>
      <w:pPr>
        <w:spacing w:after="0"/>
        <w:ind w:left="0"/>
        <w:jc w:val="both"/>
      </w:pPr>
      <w:r>
        <w:rPr>
          <w:rFonts w:ascii="Times New Roman"/>
          <w:b w:val="false"/>
          <w:i w:val="false"/>
          <w:color w:val="000000"/>
          <w:sz w:val="28"/>
        </w:rPr>
        <w:t>
      1. Учаскелік комиссиялар жергілікті атқарушы органдарға және кент, ауыл, ауылдық округ әкімдеріне халыққа атаулы әлеуметтік көмек көрсету жөніндегі қызметте жәрдемдеседі.</w:t>
      </w:r>
    </w:p>
    <w:bookmarkEnd w:id="1771"/>
    <w:bookmarkStart w:name="z1793" w:id="1772"/>
    <w:p>
      <w:pPr>
        <w:spacing w:after="0"/>
        <w:ind w:left="0"/>
        <w:jc w:val="both"/>
      </w:pPr>
      <w:r>
        <w:rPr>
          <w:rFonts w:ascii="Times New Roman"/>
          <w:b w:val="false"/>
          <w:i w:val="false"/>
          <w:color w:val="000000"/>
          <w:sz w:val="28"/>
        </w:rPr>
        <w:t>
      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құралуы мүмкін.</w:t>
      </w:r>
    </w:p>
    <w:bookmarkStart w:name="z1795" w:id="1773"/>
    <w:p>
      <w:pPr>
        <w:spacing w:after="0"/>
        <w:ind w:left="0"/>
        <w:jc w:val="both"/>
      </w:pPr>
      <w:r>
        <w:rPr>
          <w:rFonts w:ascii="Times New Roman"/>
          <w:b w:val="false"/>
          <w:i w:val="false"/>
          <w:color w:val="000000"/>
          <w:sz w:val="28"/>
        </w:rPr>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органдармен келісу бойынша бекітетін учаскелік комиссиялар туралы ережелерге сәйкес жүзеге асырады. </w:t>
      </w:r>
    </w:p>
    <w:bookmarkEnd w:id="1773"/>
    <w:bookmarkStart w:name="z1796" w:id="1774"/>
    <w:p>
      <w:pPr>
        <w:spacing w:after="0"/>
        <w:ind w:left="0"/>
        <w:jc w:val="both"/>
      </w:pPr>
      <w:r>
        <w:rPr>
          <w:rFonts w:ascii="Times New Roman"/>
          <w:b w:val="false"/>
          <w:i w:val="false"/>
          <w:color w:val="000000"/>
          <w:sz w:val="28"/>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уәкілетті мемлекеттік орган әзірлейді және бекітеді.</w:t>
      </w:r>
    </w:p>
    <w:bookmarkEnd w:id="1774"/>
    <w:bookmarkStart w:name="z1797" w:id="1775"/>
    <w:p>
      <w:pPr>
        <w:spacing w:after="0"/>
        <w:ind w:left="0"/>
        <w:jc w:val="left"/>
      </w:pPr>
      <w:r>
        <w:rPr>
          <w:rFonts w:ascii="Times New Roman"/>
          <w:b/>
          <w:i w:val="false"/>
          <w:color w:val="000000"/>
        </w:rPr>
        <w:t xml:space="preserve"> 125-бап. Атаулы әлеуметтік көмек көрсету қажеттілігінің жоқтығы туралы қорытынды шығару өлшемшарттары</w:t>
      </w:r>
    </w:p>
    <w:bookmarkEnd w:id="1775"/>
    <w:bookmarkStart w:name="z1798" w:id="1776"/>
    <w:p>
      <w:pPr>
        <w:spacing w:after="0"/>
        <w:ind w:left="0"/>
        <w:jc w:val="both"/>
      </w:pPr>
      <w:r>
        <w:rPr>
          <w:rFonts w:ascii="Times New Roman"/>
          <w:b w:val="false"/>
          <w:i w:val="false"/>
          <w:color w:val="000000"/>
          <w:sz w:val="28"/>
        </w:rPr>
        <w:t>
      1. Учаскелік комиссияның өтініш берушіге және (немесе) осы Кодекстің 120-бабы 1-тармағының талаптарына сәйкес келетін адамдарға атаулы әлеуметтік көмек беру қажеттілігінің жоқтығы туралы қорытынды шығару үшін мынадай өлшемшарттардың бірі:</w:t>
      </w:r>
    </w:p>
    <w:bookmarkEnd w:id="1776"/>
    <w:bookmarkStart w:name="z1799" w:id="1777"/>
    <w:p>
      <w:pPr>
        <w:spacing w:after="0"/>
        <w:ind w:left="0"/>
        <w:jc w:val="both"/>
      </w:pPr>
      <w:r>
        <w:rPr>
          <w:rFonts w:ascii="Times New Roman"/>
          <w:b w:val="false"/>
          <w:i w:val="false"/>
          <w:color w:val="000000"/>
          <w:sz w:val="28"/>
        </w:rPr>
        <w:t xml:space="preserve">
      1) барлық тұрғын үйлердің жалпы пайдалы алаңы отбасының бір мүшесіне он сегіз шаршы метрден аспайтын жағдайды, сондай-ақ тиісті актімен расталған авариялық жағдайдағы тұрғын үйлерді қоспағанда, атаулы әлеуметтік көмек тағайындауға өтініш берген кезге дейін соңғы бес жыл ішінде иеліктен шығарылған тұруға жарамды, өзіне (өздеріне) меншік құқығында тиесілі біреуден артық тұрғын үйдің болуы; </w:t>
      </w:r>
    </w:p>
    <w:bookmarkEnd w:id="1777"/>
    <w:bookmarkStart w:name="z1800" w:id="1778"/>
    <w:p>
      <w:pPr>
        <w:spacing w:after="0"/>
        <w:ind w:left="0"/>
        <w:jc w:val="both"/>
      </w:pPr>
      <w:r>
        <w:rPr>
          <w:rFonts w:ascii="Times New Roman"/>
          <w:b w:val="false"/>
          <w:i w:val="false"/>
          <w:color w:val="000000"/>
          <w:sz w:val="28"/>
        </w:rPr>
        <w:t>
      2) өзінің (өздерінің) меншігінде, иелігінде және (немесе) пайдалануында пайда алу мақсатында пайдаланылатын жекеленген үй-жайдың болуы;</w:t>
      </w:r>
    </w:p>
    <w:bookmarkEnd w:id="1778"/>
    <w:bookmarkStart w:name="z1801" w:id="1779"/>
    <w:p>
      <w:pPr>
        <w:spacing w:after="0"/>
        <w:ind w:left="0"/>
        <w:jc w:val="both"/>
      </w:pPr>
      <w:r>
        <w:rPr>
          <w:rFonts w:ascii="Times New Roman"/>
          <w:b w:val="false"/>
          <w:i w:val="false"/>
          <w:color w:val="000000"/>
          <w:sz w:val="28"/>
        </w:rPr>
        <w:t>
      3) жергілікті атқарушы орган жер учаскесін жеке меншікке өтеусіз берген жағдайды қоспағанда, өзінің (өздерінің) меншігінде тұрғын жай болған кезде, өзінің (өздерінің) меншігінде жеке тұрғын үй құрылысына арналған жер учаскесінің болуы;</w:t>
      </w:r>
    </w:p>
    <w:bookmarkEnd w:id="1779"/>
    <w:bookmarkStart w:name="z1802" w:id="1780"/>
    <w:p>
      <w:pPr>
        <w:spacing w:after="0"/>
        <w:ind w:left="0"/>
        <w:jc w:val="both"/>
      </w:pPr>
      <w:r>
        <w:rPr>
          <w:rFonts w:ascii="Times New Roman"/>
          <w:b w:val="false"/>
          <w:i w:val="false"/>
          <w:color w:val="000000"/>
          <w:sz w:val="28"/>
        </w:rPr>
        <w:t>
      4) көп балалы отбасыларды және мүгедектігі бар балаларды, бірінші және екінші топтағы мүгедектігі бар адамдарды қамтитын отбасыларды қоспағанда, өзінің (өздерінің) меншігінде бір бірліктен көп техникалық жағынан жарамды жеңіл автомобильдің болуы;</w:t>
      </w:r>
    </w:p>
    <w:bookmarkEnd w:id="1780"/>
    <w:bookmarkStart w:name="z1803" w:id="1781"/>
    <w:p>
      <w:pPr>
        <w:spacing w:after="0"/>
        <w:ind w:left="0"/>
        <w:jc w:val="both"/>
      </w:pPr>
      <w:r>
        <w:rPr>
          <w:rFonts w:ascii="Times New Roman"/>
          <w:b w:val="false"/>
          <w:i w:val="false"/>
          <w:color w:val="000000"/>
          <w:sz w:val="28"/>
        </w:rPr>
        <w:t>
      5) өзінің (өздерінің) меншігінде және (немесе) уақытша иелігінде, пайдалануында техникалық жағынан жарамды жағдайда ауыл шаруашылығы техникасының және (немесе) жолаушыларды, багажды, жүкті тасымалдауды жүзеге асыру үшін пайдаланылатын автобустың және (немесе) шағын автобустың және (немесе) жүк көлігінің және (немесе) мамандандырылған және (немесе) арнаулы көлік құралының не теңіз және (немесе) ішкі су және (немесе) әуе көлігінің болуы негіз болып табылады.</w:t>
      </w:r>
    </w:p>
    <w:bookmarkEnd w:id="1781"/>
    <w:bookmarkStart w:name="z1804" w:id="1782"/>
    <w:p>
      <w:pPr>
        <w:spacing w:after="0"/>
        <w:ind w:left="0"/>
        <w:jc w:val="both"/>
      </w:pPr>
      <w:r>
        <w:rPr>
          <w:rFonts w:ascii="Times New Roman"/>
          <w:b w:val="false"/>
          <w:i w:val="false"/>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1782"/>
    <w:bookmarkStart w:name="z1805" w:id="1783"/>
    <w:p>
      <w:pPr>
        <w:spacing w:after="0"/>
        <w:ind w:left="0"/>
        <w:jc w:val="both"/>
      </w:pPr>
      <w:r>
        <w:rPr>
          <w:rFonts w:ascii="Times New Roman"/>
          <w:b w:val="false"/>
          <w:i w:val="false"/>
          <w:color w:val="000000"/>
          <w:sz w:val="28"/>
        </w:rPr>
        <w:t>
      2. Учаскелік комиссиялардың тексеру жүргізу үшін қажетті мәліметтерді тиісті органдардан сұратуға құқығы бар.</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784"/>
    <w:p>
      <w:pPr>
        <w:spacing w:after="0"/>
        <w:ind w:left="0"/>
        <w:jc w:val="left"/>
      </w:pPr>
      <w:r>
        <w:rPr>
          <w:rFonts w:ascii="Times New Roman"/>
          <w:b/>
          <w:i w:val="false"/>
          <w:color w:val="000000"/>
        </w:rPr>
        <w:t xml:space="preserve"> 126-бап. Атаулы әлеуметтік көмектің мөлшерін айқындау</w:t>
      </w:r>
    </w:p>
    <w:bookmarkEnd w:id="1784"/>
    <w:bookmarkStart w:name="z1807" w:id="1785"/>
    <w:p>
      <w:pPr>
        <w:spacing w:after="0"/>
        <w:ind w:left="0"/>
        <w:jc w:val="both"/>
      </w:pPr>
      <w:r>
        <w:rPr>
          <w:rFonts w:ascii="Times New Roman"/>
          <w:b w:val="false"/>
          <w:i w:val="false"/>
          <w:color w:val="000000"/>
          <w:sz w:val="28"/>
        </w:rPr>
        <w:t>
      1. Адамға (отбасына)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1785"/>
    <w:bookmarkStart w:name="z1808" w:id="1786"/>
    <w:p>
      <w:pPr>
        <w:spacing w:after="0"/>
        <w:ind w:left="0"/>
        <w:jc w:val="both"/>
      </w:pPr>
      <w:r>
        <w:rPr>
          <w:rFonts w:ascii="Times New Roman"/>
          <w:b w:val="false"/>
          <w:i w:val="false"/>
          <w:color w:val="000000"/>
          <w:sz w:val="28"/>
        </w:rPr>
        <w:t xml:space="preserve">
      2. Осы Кодекске сәйкес балаларға қосымша төлем бір жастан алты жасқа дейінгі әрбір балаға қоса алғанда, республикалық бюджет туралы заңда тиісті қаржы жылына белгіленген 1,5 айлық есептік көрсеткіш мөлшерінде атаулы әлеуметтік көмек тағайындау кезеңіне жүргізіледі. </w:t>
      </w:r>
    </w:p>
    <w:bookmarkEnd w:id="1786"/>
    <w:bookmarkStart w:name="z1809" w:id="1787"/>
    <w:p>
      <w:pPr>
        <w:spacing w:after="0"/>
        <w:ind w:left="0"/>
        <w:jc w:val="both"/>
      </w:pPr>
      <w:r>
        <w:rPr>
          <w:rFonts w:ascii="Times New Roman"/>
          <w:b w:val="false"/>
          <w:i w:val="false"/>
          <w:color w:val="000000"/>
          <w:sz w:val="28"/>
        </w:rPr>
        <w:t>
      3. Атаулы әлеуметтік көмекті алушы атаулы әлеуметтік көмек мөлшерінің өзгеруі немесе оны алу құқығы үшін негіз бола алатын мән-жайлар туындаған күннен бастап он жұмыс күні ішінде – мансап орталығын, ал ауылдық жерде кент, ауыл, ауылдық округ әкімін хабардар етуге міндетті.</w:t>
      </w:r>
    </w:p>
    <w:bookmarkEnd w:id="1787"/>
    <w:bookmarkStart w:name="z1810" w:id="1788"/>
    <w:p>
      <w:pPr>
        <w:spacing w:after="0"/>
        <w:ind w:left="0"/>
        <w:jc w:val="both"/>
      </w:pPr>
      <w:r>
        <w:rPr>
          <w:rFonts w:ascii="Times New Roman"/>
          <w:b w:val="false"/>
          <w:i w:val="false"/>
          <w:color w:val="000000"/>
          <w:sz w:val="28"/>
        </w:rPr>
        <w:t>
      4. Өтініш жасаудан алдыңғы тоқсандағы жан басына шаққандағы орташа кіріс және тағайындалған атаулы әлеуметтік көмектің мөлшері мынадай жағдайларда:</w:t>
      </w:r>
    </w:p>
    <w:bookmarkEnd w:id="1788"/>
    <w:bookmarkStart w:name="z1811" w:id="1789"/>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bookmarkEnd w:id="1789"/>
    <w:bookmarkStart w:name="z1812" w:id="1790"/>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өтініш жасалған айдан бастап қайта есептеледі. </w:t>
      </w:r>
    </w:p>
    <w:bookmarkEnd w:id="1790"/>
    <w:bookmarkStart w:name="z1813" w:id="1791"/>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ерікті түрде, ал одан бас тартылған жағдайда сот тәртібімен қайтарылуға жатады.</w:t>
      </w:r>
    </w:p>
    <w:bookmarkEnd w:id="1791"/>
    <w:bookmarkStart w:name="z1814" w:id="1792"/>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одан әрі алу кезінде келесі төлемдерден ұсталады.</w:t>
      </w:r>
    </w:p>
    <w:bookmarkEnd w:id="1792"/>
    <w:bookmarkStart w:name="z1815" w:id="1793"/>
    <w:p>
      <w:pPr>
        <w:spacing w:after="0"/>
        <w:ind w:left="0"/>
        <w:jc w:val="both"/>
      </w:pPr>
      <w:r>
        <w:rPr>
          <w:rFonts w:ascii="Times New Roman"/>
          <w:b w:val="false"/>
          <w:i w:val="false"/>
          <w:color w:val="000000"/>
          <w:sz w:val="28"/>
        </w:rPr>
        <w:t>
      5. Атаулы әлеуметтік көмек саласындағы есепті құжаттаманың нысандарын уәкілетті мемлекеттік орган әзірлейді және бекітеді.</w:t>
      </w:r>
    </w:p>
    <w:bookmarkEnd w:id="1793"/>
    <w:bookmarkStart w:name="z1816" w:id="1794"/>
    <w:p>
      <w:pPr>
        <w:spacing w:after="0"/>
        <w:ind w:left="0"/>
        <w:jc w:val="left"/>
      </w:pPr>
      <w:r>
        <w:rPr>
          <w:rFonts w:ascii="Times New Roman"/>
          <w:b/>
          <w:i w:val="false"/>
          <w:color w:val="000000"/>
        </w:rPr>
        <w:t xml:space="preserve"> 127-бап. Жан басына шаққандағы орташа кірісті есептеу</w:t>
      </w:r>
    </w:p>
    <w:bookmarkEnd w:id="1794"/>
    <w:bookmarkStart w:name="z1817" w:id="1795"/>
    <w:p>
      <w:pPr>
        <w:spacing w:after="0"/>
        <w:ind w:left="0"/>
        <w:jc w:val="both"/>
      </w:pPr>
      <w:r>
        <w:rPr>
          <w:rFonts w:ascii="Times New Roman"/>
          <w:b w:val="false"/>
          <w:i w:val="false"/>
          <w:color w:val="000000"/>
          <w:sz w:val="28"/>
        </w:rPr>
        <w:t>
      1. Атаулы әлеуметтік көмек алуға үміткер адамның (отбасының) жиынтық кірісін айқындау атаулы әлеуметтік көмек алуға өтініш жасалған кезде ұсынылған өтініштің және (немесе) Отбасының цифрлық картасының және (немесе) ұйымдардың деректері негізінде алынған мәліметтердің негізінде жүргізіледі.</w:t>
      </w:r>
    </w:p>
    <w:bookmarkEnd w:id="1795"/>
    <w:bookmarkStart w:name="z1818" w:id="1796"/>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кіріс бермейді деп айқындауға құқылы.</w:t>
      </w:r>
    </w:p>
    <w:bookmarkEnd w:id="1796"/>
    <w:bookmarkStart w:name="z1819" w:id="1797"/>
    <w:p>
      <w:pPr>
        <w:spacing w:after="0"/>
        <w:ind w:left="0"/>
        <w:jc w:val="both"/>
      </w:pPr>
      <w:r>
        <w:rPr>
          <w:rFonts w:ascii="Times New Roman"/>
          <w:b w:val="false"/>
          <w:i w:val="false"/>
          <w:color w:val="000000"/>
          <w:sz w:val="28"/>
        </w:rPr>
        <w:t xml:space="preserve">
      Атаулы әлеуметтік көмекті алуға үміткер адамның (отбасының) жиынтық кірісін есептеу қағидаларын уәкілетті мемлекеттік орган әзірлейді және бекітеді. </w:t>
      </w:r>
    </w:p>
    <w:bookmarkEnd w:id="1797"/>
    <w:bookmarkStart w:name="z1820" w:id="1798"/>
    <w:p>
      <w:pPr>
        <w:spacing w:after="0"/>
        <w:ind w:left="0"/>
        <w:jc w:val="both"/>
      </w:pPr>
      <w:r>
        <w:rPr>
          <w:rFonts w:ascii="Times New Roman"/>
          <w:b w:val="false"/>
          <w:i w:val="false"/>
          <w:color w:val="000000"/>
          <w:sz w:val="28"/>
        </w:rPr>
        <w:t>
      2. Жан басына шаққандағы кіріс атаулы әлеуметтік көмек алуға өтініш берген тоқсанның алдындағы тоқсанда алынған жиынтық кірісті отбасы мүшелерінің санына және үш айға бөлу жолымен есептеледі.</w:t>
      </w:r>
    </w:p>
    <w:bookmarkEnd w:id="1798"/>
    <w:bookmarkStart w:name="z1821" w:id="1799"/>
    <w:p>
      <w:pPr>
        <w:spacing w:after="0"/>
        <w:ind w:left="0"/>
        <w:jc w:val="left"/>
      </w:pPr>
      <w:r>
        <w:rPr>
          <w:rFonts w:ascii="Times New Roman"/>
          <w:b/>
          <w:i w:val="false"/>
          <w:color w:val="000000"/>
        </w:rPr>
        <w:t xml:space="preserve"> 128-бап. Атаулы әлеуметтік көмек тағайындаудан бас тарту</w:t>
      </w:r>
    </w:p>
    <w:bookmarkEnd w:id="1799"/>
    <w:bookmarkStart w:name="z1822" w:id="1800"/>
    <w:p>
      <w:pPr>
        <w:spacing w:after="0"/>
        <w:ind w:left="0"/>
        <w:jc w:val="both"/>
      </w:pPr>
      <w:r>
        <w:rPr>
          <w:rFonts w:ascii="Times New Roman"/>
          <w:b w:val="false"/>
          <w:i w:val="false"/>
          <w:color w:val="000000"/>
          <w:sz w:val="28"/>
        </w:rPr>
        <w:t xml:space="preserve">
      Атаулы әлеуметтік көмек тағайындаудан бас тартуға: </w:t>
      </w:r>
    </w:p>
    <w:bookmarkEnd w:id="1800"/>
    <w:bookmarkStart w:name="z1823" w:id="1801"/>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801"/>
    <w:bookmarkStart w:name="z1824" w:id="1802"/>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1802"/>
    <w:bookmarkStart w:name="z1825" w:id="1803"/>
    <w:p>
      <w:pPr>
        <w:spacing w:after="0"/>
        <w:ind w:left="0"/>
        <w:jc w:val="both"/>
      </w:pPr>
      <w:r>
        <w:rPr>
          <w:rFonts w:ascii="Times New Roman"/>
          <w:b w:val="false"/>
          <w:i w:val="false"/>
          <w:color w:val="000000"/>
          <w:sz w:val="28"/>
        </w:rPr>
        <w:t xml:space="preserve">
      3) адамның (отбасының) материалдық жағдайын тексеру нәтижелері бойынша дайындалған, учаскелік комиссияның мұқтаждықтың жоқтығы туралы қорытындысы; </w:t>
      </w:r>
    </w:p>
    <w:bookmarkEnd w:id="1803"/>
    <w:bookmarkStart w:name="z1826" w:id="1804"/>
    <w:p>
      <w:pPr>
        <w:spacing w:after="0"/>
        <w:ind w:left="0"/>
        <w:jc w:val="both"/>
      </w:pPr>
      <w:r>
        <w:rPr>
          <w:rFonts w:ascii="Times New Roman"/>
          <w:b w:val="false"/>
          <w:i w:val="false"/>
          <w:color w:val="000000"/>
          <w:sz w:val="28"/>
        </w:rPr>
        <w:t>
      4) осы Кодекстің 122-бабының 4-тармағында көрсетілген адамдарды қоспағанда, отбасының еңбекке қабілетті мүшесінің жұмыспен қамтуға жәрдемдесу шараларына қатысудан бас тартқан күннен бастап алты ай ішінде бас тартуы;</w:t>
      </w:r>
    </w:p>
    <w:bookmarkEnd w:id="1804"/>
    <w:bookmarkStart w:name="z1827" w:id="1805"/>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бергеннің алдындағы алты ай ішінде; </w:t>
      </w:r>
    </w:p>
    <w:bookmarkEnd w:id="1805"/>
    <w:bookmarkStart w:name="z1828" w:id="1806"/>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анық емес құжаттарды олар ұсынылған күннен бастап алты ай ішінде ұсыну негіз болып табылады.</w:t>
      </w:r>
    </w:p>
    <w:bookmarkEnd w:id="1806"/>
    <w:bookmarkStart w:name="z1829" w:id="1807"/>
    <w:p>
      <w:pPr>
        <w:spacing w:after="0"/>
        <w:ind w:left="0"/>
        <w:jc w:val="left"/>
      </w:pPr>
      <w:r>
        <w:rPr>
          <w:rFonts w:ascii="Times New Roman"/>
          <w:b/>
          <w:i w:val="false"/>
          <w:color w:val="000000"/>
        </w:rPr>
        <w:t xml:space="preserve"> 129-бап. Атаулы әлеуметтік көмек төлеуді тоқтату</w:t>
      </w:r>
    </w:p>
    <w:bookmarkEnd w:id="1807"/>
    <w:bookmarkStart w:name="z1830" w:id="1808"/>
    <w:p>
      <w:pPr>
        <w:spacing w:after="0"/>
        <w:ind w:left="0"/>
        <w:jc w:val="both"/>
      </w:pPr>
      <w:r>
        <w:rPr>
          <w:rFonts w:ascii="Times New Roman"/>
          <w:b w:val="false"/>
          <w:i w:val="false"/>
          <w:color w:val="000000"/>
          <w:sz w:val="28"/>
        </w:rPr>
        <w:t xml:space="preserve">
      Атаулы әлеуметтік көмек төлеуді тоқтату үшін: </w:t>
      </w:r>
    </w:p>
    <w:bookmarkEnd w:id="1808"/>
    <w:bookmarkStart w:name="z1831" w:id="1809"/>
    <w:p>
      <w:pPr>
        <w:spacing w:after="0"/>
        <w:ind w:left="0"/>
        <w:jc w:val="both"/>
      </w:pPr>
      <w:r>
        <w:rPr>
          <w:rFonts w:ascii="Times New Roman"/>
          <w:b w:val="false"/>
          <w:i w:val="false"/>
          <w:color w:val="000000"/>
          <w:sz w:val="28"/>
        </w:rPr>
        <w:t>
      1) атаулы әлеуметтік көмекке өтініш берушінің қайтыс болуы;</w:t>
      </w:r>
    </w:p>
    <w:bookmarkEnd w:id="1809"/>
    <w:bookmarkStart w:name="z1832" w:id="1810"/>
    <w:p>
      <w:pPr>
        <w:spacing w:after="0"/>
        <w:ind w:left="0"/>
        <w:jc w:val="both"/>
      </w:pPr>
      <w:r>
        <w:rPr>
          <w:rFonts w:ascii="Times New Roman"/>
          <w:b w:val="false"/>
          <w:i w:val="false"/>
          <w:color w:val="000000"/>
          <w:sz w:val="28"/>
        </w:rPr>
        <w:t>
      2) атаулы әлеуметтік көмекке өтініш берушінің республикалық не облыстық маңызы бар басқа қалаға, ауданға немесе Қазақстан Республикасынан тыс жерлерге тұрақты тұруға кетуі;</w:t>
      </w:r>
    </w:p>
    <w:bookmarkEnd w:id="1810"/>
    <w:bookmarkStart w:name="z1833" w:id="1811"/>
    <w:p>
      <w:pPr>
        <w:spacing w:after="0"/>
        <w:ind w:left="0"/>
        <w:jc w:val="both"/>
      </w:pPr>
      <w:r>
        <w:rPr>
          <w:rFonts w:ascii="Times New Roman"/>
          <w:b w:val="false"/>
          <w:i w:val="false"/>
          <w:color w:val="000000"/>
          <w:sz w:val="28"/>
        </w:rPr>
        <w:t>
      3)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орындамауға байланысты әлеуметтік келісімшартты бұзу;</w:t>
      </w:r>
    </w:p>
    <w:bookmarkEnd w:id="1811"/>
    <w:bookmarkStart w:name="z1834" w:id="1812"/>
    <w:p>
      <w:pPr>
        <w:spacing w:after="0"/>
        <w:ind w:left="0"/>
        <w:jc w:val="both"/>
      </w:pPr>
      <w:r>
        <w:rPr>
          <w:rFonts w:ascii="Times New Roman"/>
          <w:b w:val="false"/>
          <w:i w:val="false"/>
          <w:color w:val="000000"/>
          <w:sz w:val="28"/>
        </w:rPr>
        <w:t>
      4) атаулы әлеуметтік көмекті заңсыз тағайындауға және (немесе) төлеуге әкеп соққан жалған мәліметтерді және (немесе) анық емес құжаттарды ұсыну негіз болып табылады.</w:t>
      </w:r>
    </w:p>
    <w:bookmarkEnd w:id="1812"/>
    <w:bookmarkStart w:name="z1835" w:id="1813"/>
    <w:p>
      <w:pPr>
        <w:spacing w:after="0"/>
        <w:ind w:left="0"/>
        <w:jc w:val="left"/>
      </w:pPr>
      <w:r>
        <w:rPr>
          <w:rFonts w:ascii="Times New Roman"/>
          <w:b/>
          <w:i w:val="false"/>
          <w:color w:val="000000"/>
        </w:rPr>
        <w:t xml:space="preserve"> 130-бап. Атаулы әлеуметтік көмекті тағайындаудың және төлеудің дұрыстығын мониторингтеу</w:t>
      </w:r>
    </w:p>
    <w:bookmarkEnd w:id="1813"/>
    <w:bookmarkStart w:name="z1836" w:id="1814"/>
    <w:p>
      <w:pPr>
        <w:spacing w:after="0"/>
        <w:ind w:left="0"/>
        <w:jc w:val="both"/>
      </w:pPr>
      <w:r>
        <w:rPr>
          <w:rFonts w:ascii="Times New Roman"/>
          <w:b w:val="false"/>
          <w:i w:val="false"/>
          <w:color w:val="000000"/>
          <w:sz w:val="28"/>
        </w:rPr>
        <w:t>
      Атаулы әлеуметтік көмекті тағайындаудың және төлеудің дұрыстығын мониторингтеуді уәкілетті мемлекеттік орган, сондай-ақ жергілікті атқарушы органдар тиісті бюджеттің атқарылуын бақылау шеңберінде жүзеге асырады.</w:t>
      </w:r>
    </w:p>
    <w:bookmarkEnd w:id="1814"/>
    <w:bookmarkStart w:name="z1837" w:id="1815"/>
    <w:p>
      <w:pPr>
        <w:spacing w:after="0"/>
        <w:ind w:left="0"/>
        <w:jc w:val="both"/>
      </w:pPr>
      <w:r>
        <w:rPr>
          <w:rFonts w:ascii="Times New Roman"/>
          <w:b w:val="false"/>
          <w:i w:val="false"/>
          <w:color w:val="000000"/>
          <w:sz w:val="28"/>
        </w:rPr>
        <w:t>
      Атаулы әлеуметтік көмекті тағайындауды және төлеуді әдіснамалық тұрғыдан басқаруды уәкілетті мемлекеттік орган жүзеге асырады.</w:t>
      </w:r>
    </w:p>
    <w:bookmarkEnd w:id="1815"/>
    <w:bookmarkStart w:name="z1838" w:id="1816"/>
    <w:p>
      <w:pPr>
        <w:spacing w:after="0"/>
        <w:ind w:left="0"/>
        <w:jc w:val="left"/>
      </w:pPr>
      <w:r>
        <w:rPr>
          <w:rFonts w:ascii="Times New Roman"/>
          <w:b/>
          <w:i w:val="false"/>
          <w:color w:val="000000"/>
        </w:rPr>
        <w:t xml:space="preserve"> 12-тарау. АРНАУЛЫ ӘЛЕУМЕТТІК КӨРСЕТІЛЕТІН ҚЫЗМЕТТЕР</w:t>
      </w:r>
    </w:p>
    <w:bookmarkEnd w:id="1816"/>
    <w:bookmarkStart w:name="z1839" w:id="1817"/>
    <w:p>
      <w:pPr>
        <w:spacing w:after="0"/>
        <w:ind w:left="0"/>
        <w:jc w:val="left"/>
      </w:pPr>
      <w:r>
        <w:rPr>
          <w:rFonts w:ascii="Times New Roman"/>
          <w:b/>
          <w:i w:val="false"/>
          <w:color w:val="000000"/>
        </w:rPr>
        <w:t xml:space="preserve"> 1-параграф. Арнаулы әлеуметтік көрсетілетін қызметтерді ұсыну жүйесі</w:t>
      </w:r>
    </w:p>
    <w:bookmarkEnd w:id="1817"/>
    <w:bookmarkStart w:name="z1840" w:id="1818"/>
    <w:p>
      <w:pPr>
        <w:spacing w:after="0"/>
        <w:ind w:left="0"/>
        <w:jc w:val="left"/>
      </w:pPr>
      <w:r>
        <w:rPr>
          <w:rFonts w:ascii="Times New Roman"/>
          <w:b/>
          <w:i w:val="false"/>
          <w:color w:val="000000"/>
        </w:rPr>
        <w:t xml:space="preserve"> 131-бап. Арнаулы әлеуметтік көрсетілетін қызметтерді алу құқығы</w:t>
      </w:r>
    </w:p>
    <w:bookmarkEnd w:id="1818"/>
    <w:bookmarkStart w:name="z1841" w:id="1819"/>
    <w:p>
      <w:pPr>
        <w:spacing w:after="0"/>
        <w:ind w:left="0"/>
        <w:jc w:val="both"/>
      </w:pPr>
      <w:r>
        <w:rPr>
          <w:rFonts w:ascii="Times New Roman"/>
          <w:b w:val="false"/>
          <w:i w:val="false"/>
          <w:color w:val="000000"/>
          <w:sz w:val="28"/>
        </w:rPr>
        <w:t>
      Арнаулы әлеуметтік көрсетілетін қызметтерге мұқтаж деп танылған адамдар (отбасылар) осы Кодексте көзделген тәртіппен және жағдайларда арнаулы әлеуметтік көрсетілетін қызметтер алуға құқылы.</w:t>
      </w:r>
    </w:p>
    <w:bookmarkEnd w:id="1819"/>
    <w:bookmarkStart w:name="z1842" w:id="1820"/>
    <w:p>
      <w:pPr>
        <w:spacing w:after="0"/>
        <w:ind w:left="0"/>
        <w:jc w:val="left"/>
      </w:pPr>
      <w:r>
        <w:rPr>
          <w:rFonts w:ascii="Times New Roman"/>
          <w:b/>
          <w:i w:val="false"/>
          <w:color w:val="000000"/>
        </w:rPr>
        <w:t xml:space="preserve"> 132-бап. Арнаулы әлеуметтік көрсетілетін қызметтердің түрлері</w:t>
      </w:r>
    </w:p>
    <w:bookmarkEnd w:id="1820"/>
    <w:bookmarkStart w:name="z1843" w:id="1821"/>
    <w:p>
      <w:pPr>
        <w:spacing w:after="0"/>
        <w:ind w:left="0"/>
        <w:jc w:val="both"/>
      </w:pPr>
      <w:r>
        <w:rPr>
          <w:rFonts w:ascii="Times New Roman"/>
          <w:b w:val="false"/>
          <w:i w:val="false"/>
          <w:color w:val="000000"/>
          <w:sz w:val="28"/>
        </w:rPr>
        <w:t xml:space="preserve">
      1. Арнаулы әлеуметтік көрсетілетін қызметтер арнаулы әлеуметтік көрсетілетін қызметтердің кепілдік берілген көлемін және арнаулы әлеуметтік көрсетілетін қызметтердің кепілдік берілгеннен тыс көлемін қамтиды. </w:t>
      </w:r>
    </w:p>
    <w:bookmarkEnd w:id="1821"/>
    <w:bookmarkStart w:name="z1844" w:id="1822"/>
    <w:p>
      <w:pPr>
        <w:spacing w:after="0"/>
        <w:ind w:left="0"/>
        <w:jc w:val="both"/>
      </w:pPr>
      <w:r>
        <w:rPr>
          <w:rFonts w:ascii="Times New Roman"/>
          <w:b w:val="false"/>
          <w:i w:val="false"/>
          <w:color w:val="000000"/>
          <w:sz w:val="28"/>
        </w:rPr>
        <w:t>
      2. Арнаулы әлеуметтік көрсетілетін қызметтердің кепілдік берілген көлемі уәкілетті мемлекеттік орган бекітетін арнаулы әлеуметтік көрсетілетін қызметтердің бірыңғай тізбесі болып табылады және арнаулы әлеуметтік көрсетілетін қызметтерге мұқтаж деп танылған адамдарға (отбасыларға) бюджет қаражаты есебінен беріледі.</w:t>
      </w:r>
    </w:p>
    <w:bookmarkEnd w:id="1822"/>
    <w:bookmarkStart w:name="z1845" w:id="1823"/>
    <w:p>
      <w:pPr>
        <w:spacing w:after="0"/>
        <w:ind w:left="0"/>
        <w:jc w:val="both"/>
      </w:pPr>
      <w:r>
        <w:rPr>
          <w:rFonts w:ascii="Times New Roman"/>
          <w:b w:val="false"/>
          <w:i w:val="false"/>
          <w:color w:val="000000"/>
          <w:sz w:val="28"/>
        </w:rPr>
        <w:t xml:space="preserve">
      3. Осы Кодекстің 133-бабының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арнаулы әлеуметтік көрсетілетін қызметтердің кепілдік берілгеннен тыс көлемі облыстардың (республикалық маңызы бар қалалардың және астананың) жергілікті өкілді органдары бекіткен тізбе мен тәртіпке сәйкес арнаулы әлеуметтік көрсетілетін қызметті алушының қаражаты есебінен беріледі.</w:t>
      </w:r>
    </w:p>
    <w:bookmarkEnd w:id="1823"/>
    <w:bookmarkStart w:name="z1846" w:id="1824"/>
    <w:p>
      <w:pPr>
        <w:spacing w:after="0"/>
        <w:ind w:left="0"/>
        <w:jc w:val="both"/>
      </w:pPr>
      <w:r>
        <w:rPr>
          <w:rFonts w:ascii="Times New Roman"/>
          <w:b w:val="false"/>
          <w:i w:val="false"/>
          <w:color w:val="000000"/>
          <w:sz w:val="28"/>
        </w:rPr>
        <w:t>
      4. Арнаулы әлеуметтік көрсетілетін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көрсетілетін қызметтер көрсету стандарттарына сәйкес болуға тиіс.</w:t>
      </w:r>
    </w:p>
    <w:bookmarkEnd w:id="1824"/>
    <w:bookmarkStart w:name="z1847" w:id="1825"/>
    <w:p>
      <w:pPr>
        <w:spacing w:after="0"/>
        <w:ind w:left="0"/>
        <w:jc w:val="both"/>
      </w:pPr>
      <w:r>
        <w:rPr>
          <w:rFonts w:ascii="Times New Roman"/>
          <w:b w:val="false"/>
          <w:i w:val="false"/>
          <w:color w:val="000000"/>
          <w:sz w:val="28"/>
        </w:rPr>
        <w:t>
      5. Ерекше режимде ұстайтын білім беру ұйымдарындағы кәмелетке толмағандарға арнаулы әлеуметтік көрсетілетін қызметтер ұсынудың тәртібін Қазақстан Республикасының Үкіметі бекітеді.</w:t>
      </w:r>
    </w:p>
    <w:bookmarkEnd w:id="1825"/>
    <w:bookmarkStart w:name="z1848" w:id="1826"/>
    <w:p>
      <w:pPr>
        <w:spacing w:after="0"/>
        <w:ind w:left="0"/>
        <w:jc w:val="left"/>
      </w:pPr>
      <w:r>
        <w:rPr>
          <w:rFonts w:ascii="Times New Roman"/>
          <w:b/>
          <w:i w:val="false"/>
          <w:color w:val="000000"/>
        </w:rPr>
        <w:t xml:space="preserve"> 133-бап. Адамды (отбасын) арнаулы әлеуметтік көрсетілетін қызметтерге мұқтаж деп танудың негіздері</w:t>
      </w:r>
    </w:p>
    <w:bookmarkEnd w:id="1826"/>
    <w:bookmarkStart w:name="z1849" w:id="1827"/>
    <w:p>
      <w:pPr>
        <w:spacing w:after="0"/>
        <w:ind w:left="0"/>
        <w:jc w:val="both"/>
      </w:pPr>
      <w:r>
        <w:rPr>
          <w:rFonts w:ascii="Times New Roman"/>
          <w:b w:val="false"/>
          <w:i w:val="false"/>
          <w:color w:val="000000"/>
          <w:sz w:val="28"/>
        </w:rPr>
        <w:t>
      1. Адам (отбасы) мынадай негіздер:</w:t>
      </w:r>
    </w:p>
    <w:bookmarkEnd w:id="1827"/>
    <w:bookmarkStart w:name="z1850" w:id="1828"/>
    <w:p>
      <w:pPr>
        <w:spacing w:after="0"/>
        <w:ind w:left="0"/>
        <w:jc w:val="both"/>
      </w:pPr>
      <w:r>
        <w:rPr>
          <w:rFonts w:ascii="Times New Roman"/>
          <w:b w:val="false"/>
          <w:i w:val="false"/>
          <w:color w:val="000000"/>
          <w:sz w:val="28"/>
        </w:rPr>
        <w:t>
      1) жетімдік;</w:t>
      </w:r>
    </w:p>
    <w:bookmarkEnd w:id="1828"/>
    <w:bookmarkStart w:name="z1851" w:id="1829"/>
    <w:p>
      <w:pPr>
        <w:spacing w:after="0"/>
        <w:ind w:left="0"/>
        <w:jc w:val="both"/>
      </w:pPr>
      <w:r>
        <w:rPr>
          <w:rFonts w:ascii="Times New Roman"/>
          <w:b w:val="false"/>
          <w:i w:val="false"/>
          <w:color w:val="000000"/>
          <w:sz w:val="28"/>
        </w:rPr>
        <w:t>
      2) ата-ана қамқорлығының болмауы;</w:t>
      </w:r>
    </w:p>
    <w:bookmarkEnd w:id="1829"/>
    <w:bookmarkStart w:name="z1852" w:id="1830"/>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1830"/>
    <w:bookmarkStart w:name="z1853" w:id="1831"/>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831"/>
    <w:bookmarkStart w:name="z1854" w:id="1832"/>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832"/>
    <w:bookmarkStart w:name="z1855" w:id="1833"/>
    <w:p>
      <w:pPr>
        <w:spacing w:after="0"/>
        <w:ind w:left="0"/>
        <w:jc w:val="both"/>
      </w:pPr>
      <w:r>
        <w:rPr>
          <w:rFonts w:ascii="Times New Roman"/>
          <w:b w:val="false"/>
          <w:i w:val="false"/>
          <w:color w:val="000000"/>
          <w:sz w:val="28"/>
        </w:rPr>
        <w:t>
      6) мүгедектік және (немесе) дене бітімі және (немесе) ақыл-ой мүмкіндіктеріне байланысты организм функцияларының тұрақты бұзылуы;</w:t>
      </w:r>
    </w:p>
    <w:bookmarkEnd w:id="1833"/>
    <w:bookmarkStart w:name="z1856" w:id="1834"/>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834"/>
    <w:bookmarkStart w:name="z1857" w:id="1835"/>
    <w:p>
      <w:pPr>
        <w:spacing w:after="0"/>
        <w:ind w:left="0"/>
        <w:jc w:val="both"/>
      </w:pPr>
      <w:r>
        <w:rPr>
          <w:rFonts w:ascii="Times New Roman"/>
          <w:b w:val="false"/>
          <w:i w:val="false"/>
          <w:color w:val="000000"/>
          <w:sz w:val="28"/>
        </w:rPr>
        <w:t>
      8) жасының егде тартуына байланысты өзіне-өзі күтім жасай алмауы;</w:t>
      </w:r>
    </w:p>
    <w:bookmarkEnd w:id="1835"/>
    <w:bookmarkStart w:name="z1858" w:id="1836"/>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1836"/>
    <w:bookmarkStart w:name="z1859" w:id="1837"/>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837"/>
    <w:bookmarkStart w:name="z1860" w:id="1838"/>
    <w:p>
      <w:pPr>
        <w:spacing w:after="0"/>
        <w:ind w:left="0"/>
        <w:jc w:val="both"/>
      </w:pPr>
      <w:r>
        <w:rPr>
          <w:rFonts w:ascii="Times New Roman"/>
          <w:b w:val="false"/>
          <w:i w:val="false"/>
          <w:color w:val="000000"/>
          <w:sz w:val="28"/>
        </w:rPr>
        <w:t>
      11) бас бостандығынан айыру орындарынан босатылуы;</w:t>
      </w:r>
    </w:p>
    <w:bookmarkEnd w:id="1838"/>
    <w:bookmarkStart w:name="z1861" w:id="1839"/>
    <w:p>
      <w:pPr>
        <w:spacing w:after="0"/>
        <w:ind w:left="0"/>
        <w:jc w:val="both"/>
      </w:pPr>
      <w:r>
        <w:rPr>
          <w:rFonts w:ascii="Times New Roman"/>
          <w:b w:val="false"/>
          <w:i w:val="false"/>
          <w:color w:val="000000"/>
          <w:sz w:val="28"/>
        </w:rPr>
        <w:t>
      12) пробация қызметінің есебінде болу бойынша арнаулы әлеуметтік көрсетілетін қызметтерге мұқтаж деп танылады.</w:t>
      </w:r>
    </w:p>
    <w:bookmarkEnd w:id="1839"/>
    <w:bookmarkStart w:name="z1862" w:id="1840"/>
    <w:p>
      <w:pPr>
        <w:spacing w:after="0"/>
        <w:ind w:left="0"/>
        <w:jc w:val="both"/>
      </w:pPr>
      <w:r>
        <w:rPr>
          <w:rFonts w:ascii="Times New Roman"/>
          <w:b w:val="false"/>
          <w:i w:val="false"/>
          <w:color w:val="000000"/>
          <w:sz w:val="28"/>
        </w:rPr>
        <w:t>
      2. Әлеуметтік бейімсіздікке және әлеуметтік депривацияға алып келген қатыгездіктің болуын бағалау өлшемшарттарын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bookmarkEnd w:id="1840"/>
    <w:bookmarkStart w:name="z1863" w:id="1841"/>
    <w:p>
      <w:pPr>
        <w:spacing w:after="0"/>
        <w:ind w:left="0"/>
        <w:jc w:val="both"/>
      </w:pPr>
      <w:r>
        <w:rPr>
          <w:rFonts w:ascii="Times New Roman"/>
          <w:b w:val="false"/>
          <w:i w:val="false"/>
          <w:color w:val="000000"/>
          <w:sz w:val="28"/>
        </w:rPr>
        <w:t xml:space="preserve">
      Жасалған әрекеттер бойынша қылмыстық іс қозғау фактісінің болуына қарамастан, тұрмыстық зорлық-зомбылыққа, адам, оның ішінде кәмелетке толмаған балалар саудасына, оларды қанаудың басқа да түрлеріне, сондай-ақ адам ұрлауға байланысты іс-әрекеттер әлеуметтік бейімсіздікке және әлеуметтік депривацияға алып келген қатыгездіктің нысандары болып табылады. </w:t>
      </w:r>
    </w:p>
    <w:bookmarkEnd w:id="1841"/>
    <w:bookmarkStart w:name="z1864" w:id="184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уәкілетті мемлекеттік орган айқындайтын тәртіппен жүзеге асырылады.</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65" w:id="1843"/>
    <w:p>
      <w:pPr>
        <w:spacing w:after="0"/>
        <w:ind w:left="0"/>
        <w:jc w:val="left"/>
      </w:pPr>
      <w:r>
        <w:rPr>
          <w:rFonts w:ascii="Times New Roman"/>
          <w:b/>
          <w:i w:val="false"/>
          <w:color w:val="000000"/>
        </w:rPr>
        <w:t xml:space="preserve"> 134-бап. Арнаулы әлеуметтік көрсетілетін қызметтерге мұқтаж деп танылған адамның (отбасының) құқықтары мен міндеттері</w:t>
      </w:r>
    </w:p>
    <w:bookmarkEnd w:id="1843"/>
    <w:bookmarkStart w:name="z1866" w:id="1844"/>
    <w:p>
      <w:pPr>
        <w:spacing w:after="0"/>
        <w:ind w:left="0"/>
        <w:jc w:val="both"/>
      </w:pPr>
      <w:r>
        <w:rPr>
          <w:rFonts w:ascii="Times New Roman"/>
          <w:b w:val="false"/>
          <w:i w:val="false"/>
          <w:color w:val="000000"/>
          <w:sz w:val="28"/>
        </w:rPr>
        <w:t>
      1. Арнаулы әлеуметтік көрсетілетін қызметтерге мұқтаж деп танылған адамның (отбасының):</w:t>
      </w:r>
    </w:p>
    <w:bookmarkEnd w:id="1844"/>
    <w:bookmarkStart w:name="z1867" w:id="1845"/>
    <w:p>
      <w:pPr>
        <w:spacing w:after="0"/>
        <w:ind w:left="0"/>
        <w:jc w:val="both"/>
      </w:pPr>
      <w:r>
        <w:rPr>
          <w:rFonts w:ascii="Times New Roman"/>
          <w:b w:val="false"/>
          <w:i w:val="false"/>
          <w:color w:val="000000"/>
          <w:sz w:val="28"/>
        </w:rPr>
        <w:t>
      1) арнаулы әлеуметтік көрсетілетін қызметтердің көрсетілуіне жүгінуге;</w:t>
      </w:r>
    </w:p>
    <w:bookmarkEnd w:id="1845"/>
    <w:bookmarkStart w:name="z1868" w:id="1846"/>
    <w:p>
      <w:pPr>
        <w:spacing w:after="0"/>
        <w:ind w:left="0"/>
        <w:jc w:val="both"/>
      </w:pPr>
      <w:r>
        <w:rPr>
          <w:rFonts w:ascii="Times New Roman"/>
          <w:b w:val="false"/>
          <w:i w:val="false"/>
          <w:color w:val="000000"/>
          <w:sz w:val="28"/>
        </w:rPr>
        <w:t>
      2) өзінің құқықтары, міндеттері мен арнаулы әлеуметтік көрсетілетін қызметтердің ұсынылу шарттары туралы ақпарат алуға;</w:t>
      </w:r>
    </w:p>
    <w:bookmarkEnd w:id="1846"/>
    <w:bookmarkStart w:name="z1869" w:id="1847"/>
    <w:p>
      <w:pPr>
        <w:spacing w:after="0"/>
        <w:ind w:left="0"/>
        <w:jc w:val="both"/>
      </w:pPr>
      <w:r>
        <w:rPr>
          <w:rFonts w:ascii="Times New Roman"/>
          <w:b w:val="false"/>
          <w:i w:val="false"/>
          <w:color w:val="000000"/>
          <w:sz w:val="28"/>
        </w:rPr>
        <w:t>
      3) арнаулы әлеуметтік көрсетілетін қызметтер қажеттілігіне бағалау жүргізуге және оны айқындауға қатысуға;</w:t>
      </w:r>
    </w:p>
    <w:bookmarkEnd w:id="1847"/>
    <w:bookmarkStart w:name="z1870" w:id="1848"/>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көрсетілетін қызметтердің кепілдік берілген және кепілдік берілгеннен тыс көлемін көрсететін субъектілерді таңдауға;</w:t>
      </w:r>
    </w:p>
    <w:bookmarkEnd w:id="1848"/>
    <w:bookmarkStart w:name="z1871" w:id="1849"/>
    <w:p>
      <w:pPr>
        <w:spacing w:after="0"/>
        <w:ind w:left="0"/>
        <w:jc w:val="both"/>
      </w:pPr>
      <w:r>
        <w:rPr>
          <w:rFonts w:ascii="Times New Roman"/>
          <w:b w:val="false"/>
          <w:i w:val="false"/>
          <w:color w:val="000000"/>
          <w:sz w:val="28"/>
        </w:rPr>
        <w:t xml:space="preserve">
      5) арнаулы әлеуметтік көрсетілетін қызметтерді алуға немесе олардан бас тартуға; </w:t>
      </w:r>
    </w:p>
    <w:bookmarkEnd w:id="1849"/>
    <w:bookmarkStart w:name="z1872" w:id="1850"/>
    <w:p>
      <w:pPr>
        <w:spacing w:after="0"/>
        <w:ind w:left="0"/>
        <w:jc w:val="both"/>
      </w:pPr>
      <w:r>
        <w:rPr>
          <w:rFonts w:ascii="Times New Roman"/>
          <w:b w:val="false"/>
          <w:i w:val="false"/>
          <w:color w:val="000000"/>
          <w:sz w:val="28"/>
        </w:rPr>
        <w:t>
      6) лауазымды адамдардың, сондай-ақ арнаулы әлеуметтік көрсетілетін қызметтер ұсынатын субъектілердің әрекетіне (әрекетсіздігіне) Қазақстан Республикасы заңдарында белгіленген тәртіппен жоғарғы тұрған органға, сотқа шағым жасауға;</w:t>
      </w:r>
    </w:p>
    <w:bookmarkEnd w:id="1850"/>
    <w:bookmarkStart w:name="z1873" w:id="1851"/>
    <w:p>
      <w:pPr>
        <w:spacing w:after="0"/>
        <w:ind w:left="0"/>
        <w:jc w:val="both"/>
      </w:pPr>
      <w:r>
        <w:rPr>
          <w:rFonts w:ascii="Times New Roman"/>
          <w:b w:val="false"/>
          <w:i w:val="false"/>
          <w:color w:val="000000"/>
          <w:sz w:val="28"/>
        </w:rPr>
        <w:t>
      7) лауазымды адамдарға немесе арнаулы әлеуметтік көрсетілетін қызметтер көрсететін субъектілерге мәлім болған жеке сипаттағы ақпараттың құпиялылығына құқығы бар.</w:t>
      </w:r>
    </w:p>
    <w:bookmarkEnd w:id="1851"/>
    <w:bookmarkStart w:name="z1874" w:id="1852"/>
    <w:p>
      <w:pPr>
        <w:spacing w:after="0"/>
        <w:ind w:left="0"/>
        <w:jc w:val="both"/>
      </w:pPr>
      <w:r>
        <w:rPr>
          <w:rFonts w:ascii="Times New Roman"/>
          <w:b w:val="false"/>
          <w:i w:val="false"/>
          <w:color w:val="000000"/>
          <w:sz w:val="28"/>
        </w:rPr>
        <w:t>
      2. Арнаулы әлеуметтік көрсетілетін қызметтерге мұқтаж деп танылған адам (отбасы):</w:t>
      </w:r>
    </w:p>
    <w:bookmarkEnd w:id="1852"/>
    <w:bookmarkStart w:name="z1875" w:id="1853"/>
    <w:p>
      <w:pPr>
        <w:spacing w:after="0"/>
        <w:ind w:left="0"/>
        <w:jc w:val="both"/>
      </w:pPr>
      <w:r>
        <w:rPr>
          <w:rFonts w:ascii="Times New Roman"/>
          <w:b w:val="false"/>
          <w:i w:val="false"/>
          <w:color w:val="000000"/>
          <w:sz w:val="28"/>
        </w:rPr>
        <w:t>
      1) арнаулы әлеуметтік көрсетілетін қызметтер қажеттілігін айқындау және оны көрсету туралы шешім қабылдау үшін толық және анық ақпарат беруге;</w:t>
      </w:r>
    </w:p>
    <w:bookmarkEnd w:id="1853"/>
    <w:bookmarkStart w:name="z1876" w:id="1854"/>
    <w:p>
      <w:pPr>
        <w:spacing w:after="0"/>
        <w:ind w:left="0"/>
        <w:jc w:val="both"/>
      </w:pPr>
      <w:r>
        <w:rPr>
          <w:rFonts w:ascii="Times New Roman"/>
          <w:b w:val="false"/>
          <w:i w:val="false"/>
          <w:color w:val="000000"/>
          <w:sz w:val="28"/>
        </w:rPr>
        <w:t>
      2) арнаулы әлеуметтік көрсетілетін қызметтерге қажеттілікті бағалау және айқындау процесіне кедергі жасамауға;</w:t>
      </w:r>
    </w:p>
    <w:bookmarkEnd w:id="1854"/>
    <w:bookmarkStart w:name="z1877" w:id="1855"/>
    <w:p>
      <w:pPr>
        <w:spacing w:after="0"/>
        <w:ind w:left="0"/>
        <w:jc w:val="both"/>
      </w:pPr>
      <w:r>
        <w:rPr>
          <w:rFonts w:ascii="Times New Roman"/>
          <w:b w:val="false"/>
          <w:i w:val="false"/>
          <w:color w:val="000000"/>
          <w:sz w:val="28"/>
        </w:rPr>
        <w:t>
      3) өз денсаулығын сақтауға және нығайтуға қамқорлық жасауға және бірлесіп жауапты болуға;</w:t>
      </w:r>
    </w:p>
    <w:bookmarkEnd w:id="1855"/>
    <w:bookmarkStart w:name="z1878" w:id="1856"/>
    <w:p>
      <w:pPr>
        <w:spacing w:after="0"/>
        <w:ind w:left="0"/>
        <w:jc w:val="both"/>
      </w:pPr>
      <w:r>
        <w:rPr>
          <w:rFonts w:ascii="Times New Roman"/>
          <w:b w:val="false"/>
          <w:i w:val="false"/>
          <w:color w:val="000000"/>
          <w:sz w:val="28"/>
        </w:rPr>
        <w:t>
      4) арнаулы әлеуметтік көрсетілетін қызметтер көрсету субъектілерін оларды көрсетуге әсер ететін мән-жайлардың өзгергені туралы уақтылы хабардар етуге;</w:t>
      </w:r>
    </w:p>
    <w:bookmarkEnd w:id="1856"/>
    <w:bookmarkStart w:name="z1879" w:id="1857"/>
    <w:p>
      <w:pPr>
        <w:spacing w:after="0"/>
        <w:ind w:left="0"/>
        <w:jc w:val="both"/>
      </w:pPr>
      <w:r>
        <w:rPr>
          <w:rFonts w:ascii="Times New Roman"/>
          <w:b w:val="false"/>
          <w:i w:val="false"/>
          <w:color w:val="000000"/>
          <w:sz w:val="28"/>
        </w:rPr>
        <w:t>
      5) арнаулы әлеуметтік көрсетілетін қызметтер ұсынатын ұйым мамандарының ұсынымдарын орындауға;</w:t>
      </w:r>
    </w:p>
    <w:bookmarkEnd w:id="1857"/>
    <w:bookmarkStart w:name="z1880" w:id="1858"/>
    <w:p>
      <w:pPr>
        <w:spacing w:after="0"/>
        <w:ind w:left="0"/>
        <w:jc w:val="both"/>
      </w:pPr>
      <w:r>
        <w:rPr>
          <w:rFonts w:ascii="Times New Roman"/>
          <w:b w:val="false"/>
          <w:i w:val="false"/>
          <w:color w:val="000000"/>
          <w:sz w:val="28"/>
        </w:rPr>
        <w:t>
      6) әлеуметтік жұмыскерлердің ар-намысы мен қадір-қасиетін құрметтеуге;</w:t>
      </w:r>
    </w:p>
    <w:bookmarkEnd w:id="1858"/>
    <w:bookmarkStart w:name="z1881" w:id="1859"/>
    <w:p>
      <w:pPr>
        <w:spacing w:after="0"/>
        <w:ind w:left="0"/>
        <w:jc w:val="both"/>
      </w:pPr>
      <w:r>
        <w:rPr>
          <w:rFonts w:ascii="Times New Roman"/>
          <w:b w:val="false"/>
          <w:i w:val="false"/>
          <w:color w:val="000000"/>
          <w:sz w:val="28"/>
        </w:rPr>
        <w:t>
      7) Қазақстан Республикасының арнаулы әлеуметтік көрсетілетін қызметтер көрсету саласындағы заңнамасын сақтауға міндетті.</w:t>
      </w:r>
    </w:p>
    <w:bookmarkEnd w:id="1859"/>
    <w:bookmarkStart w:name="z1882" w:id="1860"/>
    <w:p>
      <w:pPr>
        <w:spacing w:after="0"/>
        <w:ind w:left="0"/>
        <w:jc w:val="left"/>
      </w:pPr>
      <w:r>
        <w:rPr>
          <w:rFonts w:ascii="Times New Roman"/>
          <w:b/>
          <w:i w:val="false"/>
          <w:color w:val="000000"/>
        </w:rPr>
        <w:t xml:space="preserve"> 135-бап. Арнаулы әлеуметтік көрсетілетін қызметтер ұсынатын субъектілердің құқықтары мен міндеттері</w:t>
      </w:r>
    </w:p>
    <w:bookmarkEnd w:id="1860"/>
    <w:bookmarkStart w:name="z1883" w:id="1861"/>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w:t>
      </w:r>
    </w:p>
    <w:bookmarkEnd w:id="1861"/>
    <w:bookmarkStart w:name="z1884" w:id="1862"/>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1862"/>
    <w:bookmarkStart w:name="z1885" w:id="1863"/>
    <w:p>
      <w:pPr>
        <w:spacing w:after="0"/>
        <w:ind w:left="0"/>
        <w:jc w:val="both"/>
      </w:pPr>
      <w:r>
        <w:rPr>
          <w:rFonts w:ascii="Times New Roman"/>
          <w:b w:val="false"/>
          <w:i w:val="false"/>
          <w:color w:val="000000"/>
          <w:sz w:val="28"/>
        </w:rPr>
        <w:t xml:space="preserve">
      2) арнаулы әлеуметтік қызметтердің кепілдік берілген және кепілдік берілгеннен тыс көлемін көрсетуге; </w:t>
      </w:r>
    </w:p>
    <w:bookmarkEnd w:id="1863"/>
    <w:bookmarkStart w:name="z1886" w:id="1864"/>
    <w:p>
      <w:pPr>
        <w:spacing w:after="0"/>
        <w:ind w:left="0"/>
        <w:jc w:val="both"/>
      </w:pPr>
      <w:r>
        <w:rPr>
          <w:rFonts w:ascii="Times New Roman"/>
          <w:b w:val="false"/>
          <w:i w:val="false"/>
          <w:color w:val="000000"/>
          <w:sz w:val="28"/>
        </w:rPr>
        <w:t xml:space="preserve">
      3) арнаулы әлеуметтік көрсетілетін қызметтерге қажеттілікті бағалау мен айқындауды жүзеге асыруға; </w:t>
      </w:r>
    </w:p>
    <w:bookmarkEnd w:id="1864"/>
    <w:bookmarkStart w:name="z1887" w:id="1865"/>
    <w:p>
      <w:pPr>
        <w:spacing w:after="0"/>
        <w:ind w:left="0"/>
        <w:jc w:val="both"/>
      </w:pPr>
      <w:r>
        <w:rPr>
          <w:rFonts w:ascii="Times New Roman"/>
          <w:b w:val="false"/>
          <w:i w:val="false"/>
          <w:color w:val="000000"/>
          <w:sz w:val="28"/>
        </w:rPr>
        <w:t>
      4) Қазақстан Республикасының заңнамасында көзделген жағдайлардан басқа, арнаулы әлеуметтік көрсетілетін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bookmarkEnd w:id="1865"/>
    <w:bookmarkStart w:name="z1888" w:id="1866"/>
    <w:p>
      <w:pPr>
        <w:spacing w:after="0"/>
        <w:ind w:left="0"/>
        <w:jc w:val="both"/>
      </w:pPr>
      <w:r>
        <w:rPr>
          <w:rFonts w:ascii="Times New Roman"/>
          <w:b w:val="false"/>
          <w:i w:val="false"/>
          <w:color w:val="000000"/>
          <w:sz w:val="28"/>
        </w:rPr>
        <w:t>
      2. Арнаулы әлеуметтік көрсетілетін қызметтер көрсететін субъектілер:</w:t>
      </w:r>
    </w:p>
    <w:bookmarkEnd w:id="1866"/>
    <w:bookmarkStart w:name="z1889" w:id="1867"/>
    <w:p>
      <w:pPr>
        <w:spacing w:after="0"/>
        <w:ind w:left="0"/>
        <w:jc w:val="both"/>
      </w:pPr>
      <w:r>
        <w:rPr>
          <w:rFonts w:ascii="Times New Roman"/>
          <w:b w:val="false"/>
          <w:i w:val="false"/>
          <w:color w:val="000000"/>
          <w:sz w:val="28"/>
        </w:rPr>
        <w:t>
      1) арнаулы әлеуметтік көрсетілетін қызметтер көрсету стандарттарын сақтауға;</w:t>
      </w:r>
    </w:p>
    <w:bookmarkEnd w:id="1867"/>
    <w:bookmarkStart w:name="z1890" w:id="1868"/>
    <w:p>
      <w:pPr>
        <w:spacing w:after="0"/>
        <w:ind w:left="0"/>
        <w:jc w:val="both"/>
      </w:pPr>
      <w:r>
        <w:rPr>
          <w:rFonts w:ascii="Times New Roman"/>
          <w:b w:val="false"/>
          <w:i w:val="false"/>
          <w:color w:val="000000"/>
          <w:sz w:val="28"/>
        </w:rPr>
        <w:t>
      2) арнаулы әлеуметтік көрсетілетін қызметтер көрсету үшін қажетті жағдайлар жасауға;</w:t>
      </w:r>
    </w:p>
    <w:bookmarkEnd w:id="1868"/>
    <w:bookmarkStart w:name="z1891" w:id="1869"/>
    <w:p>
      <w:pPr>
        <w:spacing w:after="0"/>
        <w:ind w:left="0"/>
        <w:jc w:val="both"/>
      </w:pPr>
      <w:r>
        <w:rPr>
          <w:rFonts w:ascii="Times New Roman"/>
          <w:b w:val="false"/>
          <w:i w:val="false"/>
          <w:color w:val="000000"/>
          <w:sz w:val="28"/>
        </w:rPr>
        <w:t>
      3) арнаулы әлеуметтік көрсетілетін қызметтерді алушылардың және олардың отбасы мүшелерінің қадір-қасиетін құрметтеуге;</w:t>
      </w:r>
    </w:p>
    <w:bookmarkEnd w:id="1869"/>
    <w:bookmarkStart w:name="z1892" w:id="1870"/>
    <w:p>
      <w:pPr>
        <w:spacing w:after="0"/>
        <w:ind w:left="0"/>
        <w:jc w:val="both"/>
      </w:pPr>
      <w:r>
        <w:rPr>
          <w:rFonts w:ascii="Times New Roman"/>
          <w:b w:val="false"/>
          <w:i w:val="false"/>
          <w:color w:val="000000"/>
          <w:sz w:val="28"/>
        </w:rPr>
        <w:t>
      4) арнаулы әлеуметтік көрсетілетін қызметтерді алушыларға және олардың отбасы мүшелеріне қатысты адамгершілікпен қарауға және кемсітушілік әрекеттерге жол бермеуге;</w:t>
      </w:r>
    </w:p>
    <w:bookmarkEnd w:id="1870"/>
    <w:bookmarkStart w:name="z1893" w:id="1871"/>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арнаулы әлеуметтік көрсетілетін қызметтер көрсету кезінде құпиялылықты қамтамасыз етуге;</w:t>
      </w:r>
    </w:p>
    <w:bookmarkEnd w:id="1871"/>
    <w:bookmarkStart w:name="z1894" w:id="1872"/>
    <w:p>
      <w:pPr>
        <w:spacing w:after="0"/>
        <w:ind w:left="0"/>
        <w:jc w:val="both"/>
      </w:pPr>
      <w:r>
        <w:rPr>
          <w:rFonts w:ascii="Times New Roman"/>
          <w:b w:val="false"/>
          <w:i w:val="false"/>
          <w:color w:val="000000"/>
          <w:sz w:val="28"/>
        </w:rPr>
        <w:t xml:space="preserve">
      6) әлеуметтік жұмыскерлерді даярлауды және олардың біліктілігін арттыруды қамтамасыз етуге міндетті. </w:t>
      </w:r>
    </w:p>
    <w:bookmarkEnd w:id="1872"/>
    <w:bookmarkStart w:name="z1895" w:id="1873"/>
    <w:p>
      <w:pPr>
        <w:spacing w:after="0"/>
        <w:ind w:left="0"/>
        <w:jc w:val="both"/>
      </w:pPr>
      <w:r>
        <w:rPr>
          <w:rFonts w:ascii="Times New Roman"/>
          <w:b w:val="false"/>
          <w:i w:val="false"/>
          <w:color w:val="000000"/>
          <w:sz w:val="28"/>
        </w:rPr>
        <w:t>
      3. Әлеуметтік қорғау саласындағы арнаулы әлеуметтік көрсетілетін қызметтерді көрсететін ұйымдар қызметінің тәртібін уәкілетті мемлекеттік орган бекітеді.</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Арнаулы әлеуметтік қызметтер ұсынатын ұйымдардың тіркелімі мен арнаулы әлеуметтік қызметтер көрсететін мамандардың тізілімі</w:t>
      </w:r>
    </w:p>
    <w:bookmarkStart w:name="z3461" w:id="1874"/>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1874"/>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Start w:name="z3462" w:id="1875"/>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1875"/>
    <w:bookmarkStart w:name="z3463" w:id="1876"/>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00" w:id="1877"/>
    <w:p>
      <w:pPr>
        <w:spacing w:after="0"/>
        <w:ind w:left="0"/>
        <w:jc w:val="left"/>
      </w:pPr>
      <w:r>
        <w:rPr>
          <w:rFonts w:ascii="Times New Roman"/>
          <w:b/>
          <w:i w:val="false"/>
          <w:color w:val="000000"/>
        </w:rPr>
        <w:t xml:space="preserve"> 2-параграф. Арнаулы әлеуметтік көрсетілетін қызметтерге мұқтаждықтың туындауының алдын алу</w:t>
      </w:r>
    </w:p>
    <w:bookmarkEnd w:id="1877"/>
    <w:bookmarkStart w:name="z1901" w:id="1878"/>
    <w:p>
      <w:pPr>
        <w:spacing w:after="0"/>
        <w:ind w:left="0"/>
        <w:jc w:val="left"/>
      </w:pPr>
      <w:r>
        <w:rPr>
          <w:rFonts w:ascii="Times New Roman"/>
          <w:b/>
          <w:i w:val="false"/>
          <w:color w:val="000000"/>
        </w:rPr>
        <w:t xml:space="preserve"> 137-бап. Арнаулы әлеуметтік көрсетілетін қызметтерге мұқтаждықтың туындауының алдын алу</w:t>
      </w:r>
    </w:p>
    <w:bookmarkEnd w:id="1878"/>
    <w:bookmarkStart w:name="z1902" w:id="1879"/>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адамды (отбасын) арнаулы әлеуметтік көрсетілетін қызметтерге мұқтаж деп тану негіздерін анықтауға және олардың алдын алуға бағытталған.</w:t>
      </w:r>
    </w:p>
    <w:bookmarkEnd w:id="1879"/>
    <w:bookmarkStart w:name="z1903" w:id="1880"/>
    <w:p>
      <w:pPr>
        <w:spacing w:after="0"/>
        <w:ind w:left="0"/>
        <w:jc w:val="left"/>
      </w:pPr>
      <w:r>
        <w:rPr>
          <w:rFonts w:ascii="Times New Roman"/>
          <w:b/>
          <w:i w:val="false"/>
          <w:color w:val="000000"/>
        </w:rPr>
        <w:t xml:space="preserve"> 138-бап. Арнаулы әлеуметтік көрсетілетін қызметтерге мұқтаждықтың алдын алу бойынша ведомствоаралық өзара іс-қимыл</w:t>
      </w:r>
    </w:p>
    <w:bookmarkEnd w:id="1880"/>
    <w:bookmarkStart w:name="z1904" w:id="1881"/>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жөніндегі іс-шараларды жергілікті атқарушы органдар белгіленген құзыреттері шегінде:</w:t>
      </w:r>
    </w:p>
    <w:bookmarkEnd w:id="1881"/>
    <w:bookmarkStart w:name="z1905" w:id="1882"/>
    <w:p>
      <w:pPr>
        <w:spacing w:after="0"/>
        <w:ind w:left="0"/>
        <w:jc w:val="both"/>
      </w:pPr>
      <w:r>
        <w:rPr>
          <w:rFonts w:ascii="Times New Roman"/>
          <w:b w:val="false"/>
          <w:i w:val="false"/>
          <w:color w:val="000000"/>
          <w:sz w:val="28"/>
        </w:rPr>
        <w:t>
      1) адамды (отбасын) арнаулы әлеуметтік көрсетілетін қызметтерге ықтимал мұқтаж деп тануға болатын негіздерді анықтау;</w:t>
      </w:r>
    </w:p>
    <w:bookmarkEnd w:id="1882"/>
    <w:bookmarkStart w:name="z1906" w:id="1883"/>
    <w:p>
      <w:pPr>
        <w:spacing w:after="0"/>
        <w:ind w:left="0"/>
        <w:jc w:val="both"/>
      </w:pPr>
      <w:r>
        <w:rPr>
          <w:rFonts w:ascii="Times New Roman"/>
          <w:b w:val="false"/>
          <w:i w:val="false"/>
          <w:color w:val="000000"/>
          <w:sz w:val="28"/>
        </w:rPr>
        <w:t>
      2) адамның (отбасының) тыныс-тіршілігі жағдайларын тексеру, осы жағдайлардың нашарлауына әсер ететін себептерді айқындау;</w:t>
      </w:r>
    </w:p>
    <w:bookmarkEnd w:id="1883"/>
    <w:bookmarkStart w:name="z1907" w:id="1884"/>
    <w:p>
      <w:pPr>
        <w:spacing w:after="0"/>
        <w:ind w:left="0"/>
        <w:jc w:val="both"/>
      </w:pPr>
      <w:r>
        <w:rPr>
          <w:rFonts w:ascii="Times New Roman"/>
          <w:b w:val="false"/>
          <w:i w:val="false"/>
          <w:color w:val="000000"/>
          <w:sz w:val="28"/>
        </w:rPr>
        <w:t>
      3) арнаулы әлеуметтік көрсетілетін қызметтерге мұқтаждықтың туындауын болдырмауға ықпал ететін жеке іс-шаралар жоспарын жасау;</w:t>
      </w:r>
    </w:p>
    <w:bookmarkEnd w:id="1884"/>
    <w:bookmarkStart w:name="z1908" w:id="1885"/>
    <w:p>
      <w:pPr>
        <w:spacing w:after="0"/>
        <w:ind w:left="0"/>
        <w:jc w:val="both"/>
      </w:pPr>
      <w:r>
        <w:rPr>
          <w:rFonts w:ascii="Times New Roman"/>
          <w:b w:val="false"/>
          <w:i w:val="false"/>
          <w:color w:val="000000"/>
          <w:sz w:val="28"/>
        </w:rPr>
        <w:t>
      4) арнаулы әлеуметтік көрсетілетін қызметтерге мұқтаждықтың туындауының алдын алу нәтижелерін талдау;</w:t>
      </w:r>
    </w:p>
    <w:bookmarkEnd w:id="1885"/>
    <w:bookmarkStart w:name="z1909" w:id="1886"/>
    <w:p>
      <w:pPr>
        <w:spacing w:after="0"/>
        <w:ind w:left="0"/>
        <w:jc w:val="both"/>
      </w:pPr>
      <w:r>
        <w:rPr>
          <w:rFonts w:ascii="Times New Roman"/>
          <w:b w:val="false"/>
          <w:i w:val="false"/>
          <w:color w:val="000000"/>
          <w:sz w:val="28"/>
        </w:rPr>
        <w:t>
      5) Отбасының цифрлық картасының деректері негізінде адамның (отбасының) әлеуметтік әл-ауқатын мониторингтеу және болжамдау арқылы жүзеге асырады.</w:t>
      </w:r>
    </w:p>
    <w:bookmarkEnd w:id="1886"/>
    <w:p>
      <w:pPr>
        <w:spacing w:after="0"/>
        <w:ind w:left="0"/>
        <w:jc w:val="both"/>
      </w:pPr>
      <w:r>
        <w:rPr>
          <w:rFonts w:ascii="Times New Roman"/>
          <w:b/>
          <w:i w:val="false"/>
          <w:color w:val="000000"/>
          <w:sz w:val="28"/>
        </w:rPr>
        <w:t>138-1-бап. Өмірде қиын жағдайға ұшыраған адамдарды (отбасыларды) ерте анықтау</w:t>
      </w:r>
    </w:p>
    <w:p>
      <w:pPr>
        <w:spacing w:after="0"/>
        <w:ind w:left="0"/>
        <w:jc w:val="both"/>
      </w:pPr>
      <w:r>
        <w:rPr>
          <w:rFonts w:ascii="Times New Roman"/>
          <w:b w:val="false"/>
          <w:i w:val="false"/>
          <w:color w:val="000000"/>
          <w:sz w:val="28"/>
        </w:rPr>
        <w:t>
      Уәкілетті мемлекеттік орган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10" w:id="1887"/>
    <w:p>
      <w:pPr>
        <w:spacing w:after="0"/>
        <w:ind w:left="0"/>
        <w:jc w:val="left"/>
      </w:pPr>
      <w:r>
        <w:rPr>
          <w:rFonts w:ascii="Times New Roman"/>
          <w:b/>
          <w:i w:val="false"/>
          <w:color w:val="000000"/>
        </w:rPr>
        <w:t xml:space="preserve"> 3-параграф. Арнаулы әлеуметтік көрсетілетін қызметтерді ұйымдастыру және көрсету</w:t>
      </w:r>
    </w:p>
    <w:bookmarkEnd w:id="1887"/>
    <w:bookmarkStart w:name="z1911" w:id="1888"/>
    <w:p>
      <w:pPr>
        <w:spacing w:after="0"/>
        <w:ind w:left="0"/>
        <w:jc w:val="left"/>
      </w:pPr>
      <w:r>
        <w:rPr>
          <w:rFonts w:ascii="Times New Roman"/>
          <w:b/>
          <w:i w:val="false"/>
          <w:color w:val="000000"/>
        </w:rPr>
        <w:t xml:space="preserve"> 139-бап. Арнаулы әлеуметтік көрсетілетін қызметтерге жүгіну</w:t>
      </w:r>
    </w:p>
    <w:bookmarkEnd w:id="1888"/>
    <w:bookmarkStart w:name="z1912" w:id="1889"/>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1889"/>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Start w:name="z1913" w:id="1890"/>
    <w:p>
      <w:pPr>
        <w:spacing w:after="0"/>
        <w:ind w:left="0"/>
        <w:jc w:val="both"/>
      </w:pPr>
      <w:r>
        <w:rPr>
          <w:rFonts w:ascii="Times New Roman"/>
          <w:b w:val="false"/>
          <w:i w:val="false"/>
          <w:color w:val="000000"/>
          <w:sz w:val="28"/>
        </w:rPr>
        <w:t>
      2. Баспанасыздық (тұрғылықты жері анықталмаған адамға),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адамға (отбасына) арнаулы әлеуметтік көрсетілетін қызметтер тұрғылықты жеріне қарамастан ұсынылады.</w:t>
      </w:r>
    </w:p>
    <w:bookmarkEnd w:id="1890"/>
    <w:bookmarkStart w:name="z1914" w:id="1891"/>
    <w:p>
      <w:pPr>
        <w:spacing w:after="0"/>
        <w:ind w:left="0"/>
        <w:jc w:val="both"/>
      </w:pPr>
      <w:r>
        <w:rPr>
          <w:rFonts w:ascii="Times New Roman"/>
          <w:b w:val="false"/>
          <w:i w:val="false"/>
          <w:color w:val="000000"/>
          <w:sz w:val="28"/>
        </w:rPr>
        <w:t>
      3. Арнаулы әлеуметтік көрсетілетін қызметтерге мұқтаж адамның (отбасының) мүддесі үшін арнаулы әлеуметтік көрсетілетін қызметтер көрсету туралы өтінішті адамның (отбасының) өз бетінше бере алмау себебін көрсете отырып:</w:t>
      </w:r>
    </w:p>
    <w:bookmarkEnd w:id="1891"/>
    <w:bookmarkStart w:name="z1915" w:id="1892"/>
    <w:p>
      <w:pPr>
        <w:spacing w:after="0"/>
        <w:ind w:left="0"/>
        <w:jc w:val="both"/>
      </w:pPr>
      <w:r>
        <w:rPr>
          <w:rFonts w:ascii="Times New Roman"/>
          <w:b w:val="false"/>
          <w:i w:val="false"/>
          <w:color w:val="000000"/>
          <w:sz w:val="28"/>
        </w:rPr>
        <w:t>
      1) отбасының ересек мүшелерінің біреуі;</w:t>
      </w:r>
    </w:p>
    <w:bookmarkEnd w:id="1892"/>
    <w:bookmarkStart w:name="z1916" w:id="1893"/>
    <w:p>
      <w:pPr>
        <w:spacing w:after="0"/>
        <w:ind w:left="0"/>
        <w:jc w:val="both"/>
      </w:pPr>
      <w:r>
        <w:rPr>
          <w:rFonts w:ascii="Times New Roman"/>
          <w:b w:val="false"/>
          <w:i w:val="false"/>
          <w:color w:val="000000"/>
          <w:sz w:val="28"/>
        </w:rPr>
        <w:t>
      2) қамқоршысы (қорғаншысы);</w:t>
      </w:r>
    </w:p>
    <w:bookmarkEnd w:id="1893"/>
    <w:bookmarkStart w:name="z1917" w:id="1894"/>
    <w:p>
      <w:pPr>
        <w:spacing w:after="0"/>
        <w:ind w:left="0"/>
        <w:jc w:val="both"/>
      </w:pPr>
      <w:r>
        <w:rPr>
          <w:rFonts w:ascii="Times New Roman"/>
          <w:b w:val="false"/>
          <w:i w:val="false"/>
          <w:color w:val="000000"/>
          <w:sz w:val="28"/>
        </w:rPr>
        <w:t>
      3) кенттің, ауылдың, ауылдық округтің әкімі;</w:t>
      </w:r>
    </w:p>
    <w:bookmarkEnd w:id="1894"/>
    <w:bookmarkStart w:name="z1918" w:id="1895"/>
    <w:p>
      <w:pPr>
        <w:spacing w:after="0"/>
        <w:ind w:left="0"/>
        <w:jc w:val="both"/>
      </w:pPr>
      <w:r>
        <w:rPr>
          <w:rFonts w:ascii="Times New Roman"/>
          <w:b w:val="false"/>
          <w:i w:val="false"/>
          <w:color w:val="000000"/>
          <w:sz w:val="28"/>
        </w:rPr>
        <w:t>
      4) Қазақстан Республикасының азаматтық заңнамасына сәйкес сенімхаты бар адам;</w:t>
      </w:r>
    </w:p>
    <w:bookmarkEnd w:id="1895"/>
    <w:bookmarkStart w:name="z1919" w:id="1896"/>
    <w:p>
      <w:pPr>
        <w:spacing w:after="0"/>
        <w:ind w:left="0"/>
        <w:jc w:val="both"/>
      </w:pPr>
      <w:r>
        <w:rPr>
          <w:rFonts w:ascii="Times New Roman"/>
          <w:b w:val="false"/>
          <w:i w:val="false"/>
          <w:color w:val="000000"/>
          <w:sz w:val="28"/>
        </w:rPr>
        <w:t>
      5) мынадай:</w:t>
      </w:r>
    </w:p>
    <w:bookmarkEnd w:id="1896"/>
    <w:bookmarkStart w:name="z1920" w:id="1897"/>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1897"/>
    <w:bookmarkStart w:name="z1921" w:id="1898"/>
    <w:p>
      <w:pPr>
        <w:spacing w:after="0"/>
        <w:ind w:left="0"/>
        <w:jc w:val="both"/>
      </w:pPr>
      <w:r>
        <w:rPr>
          <w:rFonts w:ascii="Times New Roman"/>
          <w:b w:val="false"/>
          <w:i w:val="false"/>
          <w:color w:val="000000"/>
          <w:sz w:val="28"/>
        </w:rPr>
        <w:t>
      баспанасыздық (белгілі бір тұрғылықты жері жоқ адамға) салдарынан арнаулы әлеуметтік көрсетілетін қызметтерге мұқтаж адамға (отбасына) арнаулы әлеуметтік көрсетілетін қызметтер ұсынатын субъект;</w:t>
      </w:r>
    </w:p>
    <w:bookmarkEnd w:id="1898"/>
    <w:bookmarkStart w:name="z1922" w:id="1899"/>
    <w:p>
      <w:pPr>
        <w:spacing w:after="0"/>
        <w:ind w:left="0"/>
        <w:jc w:val="both"/>
      </w:pPr>
      <w:r>
        <w:rPr>
          <w:rFonts w:ascii="Times New Roman"/>
          <w:b w:val="false"/>
          <w:i w:val="false"/>
          <w:color w:val="000000"/>
          <w:sz w:val="28"/>
        </w:rPr>
        <w:t>
      6) арнаулы әлеуметтік көрсетілетін қызметтерге мұқтаждықтың туындауының алдын алу жөніндегі іс-шараларды жүзеге асырған ұйым жүгіне алады.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23" w:id="1900"/>
    <w:p>
      <w:pPr>
        <w:spacing w:after="0"/>
        <w:ind w:left="0"/>
        <w:jc w:val="left"/>
      </w:pPr>
      <w:r>
        <w:rPr>
          <w:rFonts w:ascii="Times New Roman"/>
          <w:b/>
          <w:i w:val="false"/>
          <w:color w:val="000000"/>
        </w:rPr>
        <w:t xml:space="preserve"> 140-бап. Арнаулы әлеуметтік көрсетілетін қызметтерге қажеттілікті бағалау және айқындау</w:t>
      </w:r>
    </w:p>
    <w:bookmarkEnd w:id="1900"/>
    <w:bookmarkStart w:name="z1924" w:id="1901"/>
    <w:p>
      <w:pPr>
        <w:spacing w:after="0"/>
        <w:ind w:left="0"/>
        <w:jc w:val="both"/>
      </w:pPr>
      <w:r>
        <w:rPr>
          <w:rFonts w:ascii="Times New Roman"/>
          <w:b w:val="false"/>
          <w:i w:val="false"/>
          <w:color w:val="000000"/>
          <w:sz w:val="28"/>
        </w:rPr>
        <w:t>
      1. Арнаулы әлеуметтік көрсетілетін қызметтер ұсыну арнаулы әлеуметтік көрсетілетін қызметтерге мұқтаждықты бағалау және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901"/>
    <w:bookmarkStart w:name="z1925" w:id="1902"/>
    <w:p>
      <w:pPr>
        <w:spacing w:after="0"/>
        <w:ind w:left="0"/>
        <w:jc w:val="both"/>
      </w:pPr>
      <w:r>
        <w:rPr>
          <w:rFonts w:ascii="Times New Roman"/>
          <w:b w:val="false"/>
          <w:i w:val="false"/>
          <w:color w:val="000000"/>
          <w:sz w:val="28"/>
        </w:rPr>
        <w:t>
      2. Мыналар:</w:t>
      </w:r>
    </w:p>
    <w:bookmarkEnd w:id="1902"/>
    <w:bookmarkStart w:name="z1926" w:id="1903"/>
    <w:p>
      <w:pPr>
        <w:spacing w:after="0"/>
        <w:ind w:left="0"/>
        <w:jc w:val="both"/>
      </w:pPr>
      <w:r>
        <w:rPr>
          <w:rFonts w:ascii="Times New Roman"/>
          <w:b w:val="false"/>
          <w:i w:val="false"/>
          <w:color w:val="000000"/>
          <w:sz w:val="28"/>
        </w:rPr>
        <w:t>
      1) тыныс-тіршіліктің шектелуі;</w:t>
      </w:r>
    </w:p>
    <w:bookmarkEnd w:id="1903"/>
    <w:bookmarkStart w:name="z1927" w:id="1904"/>
    <w:p>
      <w:pPr>
        <w:spacing w:after="0"/>
        <w:ind w:left="0"/>
        <w:jc w:val="both"/>
      </w:pPr>
      <w:r>
        <w:rPr>
          <w:rFonts w:ascii="Times New Roman"/>
          <w:b w:val="false"/>
          <w:i w:val="false"/>
          <w:color w:val="000000"/>
          <w:sz w:val="28"/>
        </w:rPr>
        <w:t>
      2) әлеуметтік бейімсіздік;</w:t>
      </w:r>
    </w:p>
    <w:bookmarkEnd w:id="1904"/>
    <w:bookmarkStart w:name="z1928" w:id="1905"/>
    <w:p>
      <w:pPr>
        <w:spacing w:after="0"/>
        <w:ind w:left="0"/>
        <w:jc w:val="both"/>
      </w:pPr>
      <w:r>
        <w:rPr>
          <w:rFonts w:ascii="Times New Roman"/>
          <w:b w:val="false"/>
          <w:i w:val="false"/>
          <w:color w:val="000000"/>
          <w:sz w:val="28"/>
        </w:rPr>
        <w:t>
      3) әлеуметтік депривация;</w:t>
      </w:r>
    </w:p>
    <w:bookmarkEnd w:id="1905"/>
    <w:bookmarkStart w:name="z1929" w:id="1906"/>
    <w:p>
      <w:pPr>
        <w:spacing w:after="0"/>
        <w:ind w:left="0"/>
        <w:jc w:val="both"/>
      </w:pPr>
      <w:r>
        <w:rPr>
          <w:rFonts w:ascii="Times New Roman"/>
          <w:b w:val="false"/>
          <w:i w:val="false"/>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1906"/>
    <w:bookmarkStart w:name="z1930" w:id="1907"/>
    <w:p>
      <w:pPr>
        <w:spacing w:after="0"/>
        <w:ind w:left="0"/>
        <w:jc w:val="left"/>
      </w:pPr>
      <w:r>
        <w:rPr>
          <w:rFonts w:ascii="Times New Roman"/>
          <w:b/>
          <w:i w:val="false"/>
          <w:color w:val="000000"/>
        </w:rPr>
        <w:t xml:space="preserve"> 141-бап. Арнаулы әлеуметтік көрсетілетін қызметтерді ұсыну</w:t>
      </w:r>
    </w:p>
    <w:bookmarkEnd w:id="1907"/>
    <w:bookmarkStart w:name="z1931" w:id="1908"/>
    <w:p>
      <w:pPr>
        <w:spacing w:after="0"/>
        <w:ind w:left="0"/>
        <w:jc w:val="both"/>
      </w:pPr>
      <w:r>
        <w:rPr>
          <w:rFonts w:ascii="Times New Roman"/>
          <w:b w:val="false"/>
          <w:i w:val="false"/>
          <w:color w:val="000000"/>
          <w:sz w:val="28"/>
        </w:rPr>
        <w:t>
      1. Адам саудасына және баспанасыздыққа байланысты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адамдарды қоспағанда, арнаулы әлеуметтік көрсетілетін қызметтердің кепілдік берілген көлемін ұсыну аудандардың, облыстық, республикалық маңызы бар қалалардың, астананың жергілікті атқарушы органдарының шешімі негізінде бюджет қаражаты есебінен жүзеге асырылады.</w:t>
      </w:r>
    </w:p>
    <w:bookmarkEnd w:id="1908"/>
    <w:bookmarkStart w:name="z1932" w:id="1909"/>
    <w:p>
      <w:pPr>
        <w:spacing w:after="0"/>
        <w:ind w:left="0"/>
        <w:jc w:val="both"/>
      </w:pPr>
      <w:r>
        <w:rPr>
          <w:rFonts w:ascii="Times New Roman"/>
          <w:b w:val="false"/>
          <w:i w:val="false"/>
          <w:color w:val="000000"/>
          <w:sz w:val="28"/>
        </w:rPr>
        <w:t>
      Арнаулы әлеуметтік көрсетілетін қызметтер арнаулы әлеуметтік көрсетілетін қызметтерге мұқтаж адамдарға (отбасыларға) мынадай:</w:t>
      </w:r>
    </w:p>
    <w:bookmarkEnd w:id="1909"/>
    <w:bookmarkStart w:name="z1933" w:id="1910"/>
    <w:p>
      <w:pPr>
        <w:spacing w:after="0"/>
        <w:ind w:left="0"/>
        <w:jc w:val="both"/>
      </w:pPr>
      <w:r>
        <w:rPr>
          <w:rFonts w:ascii="Times New Roman"/>
          <w:b w:val="false"/>
          <w:i w:val="false"/>
          <w:color w:val="000000"/>
          <w:sz w:val="28"/>
        </w:rPr>
        <w:t xml:space="preserve">
      1) әлеуметтік көрсетілетін қызметтер порталы арқылы жеке бағдарламаға сәйкес осы Кодекстің 133-бабы 1-тармағының </w:t>
      </w:r>
      <w:r>
        <w:rPr>
          <w:rFonts w:ascii="Times New Roman"/>
          <w:b w:val="false"/>
          <w:i w:val="false"/>
          <w:color w:val="000000"/>
          <w:sz w:val="28"/>
        </w:rPr>
        <w:t>6) тармақшасында</w:t>
      </w:r>
      <w:r>
        <w:rPr>
          <w:rFonts w:ascii="Times New Roman"/>
          <w:b w:val="false"/>
          <w:i w:val="false"/>
          <w:color w:val="000000"/>
          <w:sz w:val="28"/>
        </w:rPr>
        <w:t>;</w:t>
      </w:r>
    </w:p>
    <w:bookmarkEnd w:id="1910"/>
    <w:bookmarkStart w:name="z1934" w:id="1911"/>
    <w:p>
      <w:pPr>
        <w:spacing w:after="0"/>
        <w:ind w:left="0"/>
        <w:jc w:val="both"/>
      </w:pPr>
      <w:r>
        <w:rPr>
          <w:rFonts w:ascii="Times New Roman"/>
          <w:b w:val="false"/>
          <w:i w:val="false"/>
          <w:color w:val="000000"/>
          <w:sz w:val="28"/>
        </w:rPr>
        <w:t xml:space="preserve">
      2) әлеуметтік бейімсіздікке және әлеуметтік депривацияға алып келген қатыгездікпен қараудың болуын бағалау өлшемшарттарына сәйкес осы Кодекстің 133-бабы 1-тармағының </w:t>
      </w:r>
      <w:r>
        <w:rPr>
          <w:rFonts w:ascii="Times New Roman"/>
          <w:b w:val="false"/>
          <w:i w:val="false"/>
          <w:color w:val="000000"/>
          <w:sz w:val="28"/>
        </w:rPr>
        <w:t>9) тармақшасында</w:t>
      </w:r>
      <w:r>
        <w:rPr>
          <w:rFonts w:ascii="Times New Roman"/>
          <w:b w:val="false"/>
          <w:i w:val="false"/>
          <w:color w:val="000000"/>
          <w:sz w:val="28"/>
        </w:rPr>
        <w:t>;</w:t>
      </w:r>
    </w:p>
    <w:bookmarkEnd w:id="1911"/>
    <w:bookmarkStart w:name="z1935" w:id="1912"/>
    <w:p>
      <w:pPr>
        <w:spacing w:after="0"/>
        <w:ind w:left="0"/>
        <w:jc w:val="both"/>
      </w:pPr>
      <w:r>
        <w:rPr>
          <w:rFonts w:ascii="Times New Roman"/>
          <w:b w:val="false"/>
          <w:i w:val="false"/>
          <w:color w:val="000000"/>
          <w:sz w:val="28"/>
        </w:rPr>
        <w:t xml:space="preserve">
      3) өтініш негізінде осы Кодекстің 133-бабы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w:t>
      </w:r>
    </w:p>
    <w:bookmarkEnd w:id="1912"/>
    <w:bookmarkStart w:name="z1936" w:id="1913"/>
    <w:p>
      <w:pPr>
        <w:spacing w:after="0"/>
        <w:ind w:left="0"/>
        <w:jc w:val="both"/>
      </w:pPr>
      <w:r>
        <w:rPr>
          <w:rFonts w:ascii="Times New Roman"/>
          <w:b w:val="false"/>
          <w:i w:val="false"/>
          <w:color w:val="000000"/>
          <w:sz w:val="28"/>
        </w:rPr>
        <w:t xml:space="preserve">
      4) жергілікті атқарушы органдардың шешімі бойынша осы Кодекстің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бюджет қаражаты есебінен ұсынылады.</w:t>
      </w:r>
    </w:p>
    <w:bookmarkEnd w:id="1913"/>
    <w:bookmarkStart w:name="z1937" w:id="1914"/>
    <w:p>
      <w:pPr>
        <w:spacing w:after="0"/>
        <w:ind w:left="0"/>
        <w:jc w:val="both"/>
      </w:pPr>
      <w:r>
        <w:rPr>
          <w:rFonts w:ascii="Times New Roman"/>
          <w:b w:val="false"/>
          <w:i w:val="false"/>
          <w:color w:val="000000"/>
          <w:sz w:val="28"/>
        </w:rPr>
        <w:t>
      2. Арнаулы әлеуметтік көрсетілетін қызметтерді алушының қаражаты есебінен арнаулы әлеуметтік көрсетілетін қызметтерді ұсыну арнаулы әлеуметтік көрсетілетін қызметтерге мұқтаж адам (отбасы) мен арнаулы әлеуметтік көрсетілетін қызметтерді ұсынатын субъектілер жасасатын шартқа сәйкес жүзеге асырылады.</w:t>
      </w:r>
    </w:p>
    <w:bookmarkEnd w:id="1914"/>
    <w:bookmarkStart w:name="z1938" w:id="1915"/>
    <w:p>
      <w:pPr>
        <w:spacing w:after="0"/>
        <w:ind w:left="0"/>
        <w:jc w:val="both"/>
      </w:pPr>
      <w:r>
        <w:rPr>
          <w:rFonts w:ascii="Times New Roman"/>
          <w:b w:val="false"/>
          <w:i w:val="false"/>
          <w:color w:val="000000"/>
          <w:sz w:val="28"/>
        </w:rPr>
        <w:t xml:space="preserve">
      3. Осы Кодекстің 133-бабы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 адамдар (отбасылар) арнаулы әлеуметтік көрсетілетін қызметтерді ұсынатын ұйымдар тіркеліміне енгізілген ұйымдардың ішінен субъектілерді таңдау әлеуметтік көрсетілетін қызметтер порталы арқылы жүзеге асырылады.</w:t>
      </w:r>
    </w:p>
    <w:bookmarkEnd w:id="1915"/>
    <w:bookmarkStart w:name="z1939" w:id="1916"/>
    <w:p>
      <w:pPr>
        <w:spacing w:after="0"/>
        <w:ind w:left="0"/>
        <w:jc w:val="both"/>
      </w:pPr>
      <w:r>
        <w:rPr>
          <w:rFonts w:ascii="Times New Roman"/>
          <w:b w:val="false"/>
          <w:i w:val="false"/>
          <w:color w:val="000000"/>
          <w:sz w:val="28"/>
        </w:rPr>
        <w:t>
      4. Арнаулы әлеуметтік көрсетілетін қызметтерді ұсынудан бас тартуға мыналар:</w:t>
      </w:r>
    </w:p>
    <w:bookmarkEnd w:id="1916"/>
    <w:bookmarkStart w:name="z1940" w:id="19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негіздерге сәйкес келмеуі;</w:t>
      </w:r>
    </w:p>
    <w:bookmarkEnd w:id="1917"/>
    <w:bookmarkStart w:name="z1941" w:id="1918"/>
    <w:p>
      <w:pPr>
        <w:spacing w:after="0"/>
        <w:ind w:left="0"/>
        <w:jc w:val="both"/>
      </w:pPr>
      <w:r>
        <w:rPr>
          <w:rFonts w:ascii="Times New Roman"/>
          <w:b w:val="false"/>
          <w:i w:val="false"/>
          <w:color w:val="000000"/>
          <w:sz w:val="28"/>
        </w:rPr>
        <w:t>
      2) ұсынылған мәліметтер мен құжаттардың анық болмауы;</w:t>
      </w:r>
    </w:p>
    <w:bookmarkEnd w:id="1918"/>
    <w:bookmarkStart w:name="z1942" w:id="1919"/>
    <w:p>
      <w:pPr>
        <w:spacing w:after="0"/>
        <w:ind w:left="0"/>
        <w:jc w:val="both"/>
      </w:pPr>
      <w:r>
        <w:rPr>
          <w:rFonts w:ascii="Times New Roman"/>
          <w:b w:val="false"/>
          <w:i w:val="false"/>
          <w:color w:val="000000"/>
          <w:sz w:val="28"/>
        </w:rPr>
        <w:t>
      3) арнаулы әлеуметтік көрсетілетін қызметтер ұсынуға медициналық қарсы көрсетілімдердің болуы негіз болып табылады.</w:t>
      </w:r>
    </w:p>
    <w:bookmarkEnd w:id="1919"/>
    <w:bookmarkStart w:name="z1943" w:id="1920"/>
    <w:p>
      <w:pPr>
        <w:spacing w:after="0"/>
        <w:ind w:left="0"/>
        <w:jc w:val="left"/>
      </w:pPr>
      <w:r>
        <w:rPr>
          <w:rFonts w:ascii="Times New Roman"/>
          <w:b/>
          <w:i w:val="false"/>
          <w:color w:val="000000"/>
        </w:rPr>
        <w:t xml:space="preserve"> 142-бап. Арнаулы әлеуметтік көрсетілетін қызметтер ұсынатын субъектілерді қаржыландыру</w:t>
      </w:r>
    </w:p>
    <w:bookmarkEnd w:id="1920"/>
    <w:bookmarkStart w:name="z1944" w:id="1921"/>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субъектілерді қаржыландыру:</w:t>
      </w:r>
    </w:p>
    <w:bookmarkEnd w:id="1921"/>
    <w:bookmarkStart w:name="z1945" w:id="1922"/>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1922"/>
    <w:bookmarkStart w:name="z1946" w:id="1923"/>
    <w:p>
      <w:pPr>
        <w:spacing w:after="0"/>
        <w:ind w:left="0"/>
        <w:jc w:val="both"/>
      </w:pPr>
      <w:r>
        <w:rPr>
          <w:rFonts w:ascii="Times New Roman"/>
          <w:b w:val="false"/>
          <w:i w:val="false"/>
          <w:color w:val="000000"/>
          <w:sz w:val="28"/>
        </w:rPr>
        <w:t>
      2) кепілдік берілген көлемнен тыс арнаулы әлеуметтік көрсетілетін қызметтерді ұсынудан алынған қаражат;</w:t>
      </w:r>
    </w:p>
    <w:bookmarkEnd w:id="1923"/>
    <w:bookmarkStart w:name="z1947" w:id="1924"/>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 есебінен жүзеге асырылады.</w:t>
      </w:r>
    </w:p>
    <w:bookmarkEnd w:id="1924"/>
    <w:bookmarkStart w:name="z1948" w:id="1925"/>
    <w:p>
      <w:pPr>
        <w:spacing w:after="0"/>
        <w:ind w:left="0"/>
        <w:jc w:val="both"/>
      </w:pPr>
      <w:r>
        <w:rPr>
          <w:rFonts w:ascii="Times New Roman"/>
          <w:b w:val="false"/>
          <w:i w:val="false"/>
          <w:color w:val="000000"/>
          <w:sz w:val="28"/>
        </w:rPr>
        <w:t>
      2. Қазақстан Республикасының заңнамасында белгіленген бюджет қаражаты есебінен әлеуметтік қорғау саласындағы арнаулы әлеуметтік көрсетілетін қызметтер ұсынатын субъектілерді қаржыландыру уәкілетті мемлекеттік орган бекітетін арнаулы әлеуметтік көрсетілетін қызметтерге тарифтер белгілеу қағидалары мен әдістемесіне сәйкес жүзеге асырылады.</w:t>
      </w:r>
    </w:p>
    <w:bookmarkEnd w:id="1925"/>
    <w:bookmarkStart w:name="z1949" w:id="1926"/>
    <w:p>
      <w:pPr>
        <w:spacing w:after="0"/>
        <w:ind w:left="0"/>
        <w:jc w:val="both"/>
      </w:pPr>
      <w:r>
        <w:rPr>
          <w:rFonts w:ascii="Times New Roman"/>
          <w:b w:val="false"/>
          <w:i w:val="false"/>
          <w:color w:val="000000"/>
          <w:sz w:val="28"/>
        </w:rPr>
        <w:t>
      Арнаулы әлеуметтік көрсетілетін қызметтер ұсыну тарифтерін жергілікті атқарушы органдар бекітеді.</w:t>
      </w:r>
    </w:p>
    <w:bookmarkEnd w:id="1926"/>
    <w:bookmarkStart w:name="z1950" w:id="1927"/>
    <w:p>
      <w:pPr>
        <w:spacing w:after="0"/>
        <w:ind w:left="0"/>
        <w:jc w:val="both"/>
      </w:pPr>
      <w:r>
        <w:rPr>
          <w:rFonts w:ascii="Times New Roman"/>
          <w:b w:val="false"/>
          <w:i w:val="false"/>
          <w:color w:val="000000"/>
          <w:sz w:val="28"/>
        </w:rPr>
        <w:t>
      Арнаулы әлеуметтік көрсетілетін қызметтерге ақы төлеу тәртібін уәкілетті мемлекеттік орган бекітеді.</w:t>
      </w:r>
    </w:p>
    <w:bookmarkEnd w:id="1927"/>
    <w:bookmarkStart w:name="z1951" w:id="1928"/>
    <w:p>
      <w:pPr>
        <w:spacing w:after="0"/>
        <w:ind w:left="0"/>
        <w:jc w:val="left"/>
      </w:pPr>
      <w:r>
        <w:rPr>
          <w:rFonts w:ascii="Times New Roman"/>
          <w:b/>
          <w:i w:val="false"/>
          <w:color w:val="000000"/>
        </w:rPr>
        <w:t xml:space="preserve"> 4-параграф. Ұлттық алдын алу тетігі</w:t>
      </w:r>
    </w:p>
    <w:bookmarkEnd w:id="1928"/>
    <w:bookmarkStart w:name="z1952" w:id="1929"/>
    <w:p>
      <w:pPr>
        <w:spacing w:after="0"/>
        <w:ind w:left="0"/>
        <w:jc w:val="left"/>
      </w:pPr>
      <w:r>
        <w:rPr>
          <w:rFonts w:ascii="Times New Roman"/>
          <w:b/>
          <w:i w:val="false"/>
          <w:color w:val="000000"/>
        </w:rPr>
        <w:t xml:space="preserve"> 143-бап. Ұлттық алдын алу тетігі</w:t>
      </w:r>
    </w:p>
    <w:bookmarkEnd w:id="1929"/>
    <w:bookmarkStart w:name="z1953" w:id="1930"/>
    <w:p>
      <w:pPr>
        <w:spacing w:after="0"/>
        <w:ind w:left="0"/>
        <w:jc w:val="both"/>
      </w:pPr>
      <w:r>
        <w:rPr>
          <w:rFonts w:ascii="Times New Roman"/>
          <w:b w:val="false"/>
          <w:i w:val="false"/>
          <w:color w:val="000000"/>
          <w:sz w:val="28"/>
        </w:rPr>
        <w:t>
      1. Ұлттық алдын алу тетігі ұлттық алдын алу тетігіне қатысушылардың қызметі арқылы жұмыс істейтін, азаптау және басқа да қатыгез, адамгершілікке жатпайтын немесе қадір-қасиетті қорлайтын басқа да қарым-қатынастар мен жазалау түрлерінің алдын алу жүйесі түрінде қолданылады.</w:t>
      </w:r>
    </w:p>
    <w:bookmarkEnd w:id="1930"/>
    <w:bookmarkStart w:name="z1954" w:id="1931"/>
    <w:p>
      <w:pPr>
        <w:spacing w:after="0"/>
        <w:ind w:left="0"/>
        <w:jc w:val="both"/>
      </w:pPr>
      <w:r>
        <w:rPr>
          <w:rFonts w:ascii="Times New Roman"/>
          <w:b w:val="false"/>
          <w:i w:val="false"/>
          <w:color w:val="000000"/>
          <w:sz w:val="28"/>
        </w:rPr>
        <w:t>
      2. Ұлттық алдын алу тетігіне қатысушылар өз қызметі шеңберінде арнаулы әлеуметтік көрсетілетін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931"/>
    <w:bookmarkStart w:name="z1955" w:id="1932"/>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қоғамдық байқау комиссияларының және азаматтардың құқықтарын, заңды мүдделерін қорғау жөніндегі қызметті жүзеге асыратын қоғамдық бірлестіктердің мүшелері, заңгерлер, әлеуметтік жұмыскерлер, дәрігерлер ұлттық алдын алу тетігіне қатысушылар болып табылады.</w:t>
      </w:r>
    </w:p>
    <w:bookmarkEnd w:id="1932"/>
    <w:bookmarkStart w:name="z1956" w:id="1933"/>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тетігіне қатысушылардың қызметін үйлестіреді, Қазақстан Республикасының заңнамасына сәйкес ұлттық алдын алу тетігіне қатысушылардың қажетті әлеуеті мен кәсіптік білімін қамтамасыз ету үшін шаралар қолданады.</w:t>
      </w:r>
    </w:p>
    <w:bookmarkEnd w:id="1933"/>
    <w:bookmarkStart w:name="z1957" w:id="1934"/>
    <w:p>
      <w:pPr>
        <w:spacing w:after="0"/>
        <w:ind w:left="0"/>
        <w:jc w:val="both"/>
      </w:pPr>
      <w:r>
        <w:rPr>
          <w:rFonts w:ascii="Times New Roman"/>
          <w:b w:val="false"/>
          <w:i w:val="false"/>
          <w:color w:val="000000"/>
          <w:sz w:val="28"/>
        </w:rPr>
        <w:t>
      5. Ұлттық алдын алу тетігіне қатысушылардың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934"/>
    <w:bookmarkStart w:name="z1958" w:id="1935"/>
    <w:p>
      <w:pPr>
        <w:spacing w:after="0"/>
        <w:ind w:left="0"/>
        <w:jc w:val="left"/>
      </w:pPr>
      <w:r>
        <w:rPr>
          <w:rFonts w:ascii="Times New Roman"/>
          <w:b/>
          <w:i w:val="false"/>
          <w:color w:val="000000"/>
        </w:rPr>
        <w:t xml:space="preserve"> 144-бап. Үйлестіру кеңесі</w:t>
      </w:r>
    </w:p>
    <w:bookmarkEnd w:id="1935"/>
    <w:bookmarkStart w:name="z1959" w:id="1936"/>
    <w:p>
      <w:pPr>
        <w:spacing w:after="0"/>
        <w:ind w:left="0"/>
        <w:jc w:val="both"/>
      </w:pPr>
      <w:r>
        <w:rPr>
          <w:rFonts w:ascii="Times New Roman"/>
          <w:b w:val="false"/>
          <w:i w:val="false"/>
          <w:color w:val="000000"/>
          <w:sz w:val="28"/>
        </w:rPr>
        <w:t>
      1. Ұлттық алдын алу тетігінің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1936"/>
    <w:bookmarkStart w:name="z1960" w:id="1937"/>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1937"/>
    <w:bookmarkStart w:name="z1961" w:id="1938"/>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1938"/>
    <w:bookmarkStart w:name="z1962" w:id="1939"/>
    <w:p>
      <w:pPr>
        <w:spacing w:after="0"/>
        <w:ind w:left="0"/>
        <w:jc w:val="both"/>
      </w:pPr>
      <w:r>
        <w:rPr>
          <w:rFonts w:ascii="Times New Roman"/>
          <w:b w:val="false"/>
          <w:i w:val="false"/>
          <w:color w:val="000000"/>
          <w:sz w:val="28"/>
        </w:rPr>
        <w:t>
      1) Қазақстан Республикасындағы Адам құқықтары жөніндегі уәкіл жанындағы Үйлестіру кеңесі туралы ережені;</w:t>
      </w:r>
    </w:p>
    <w:bookmarkEnd w:id="1939"/>
    <w:bookmarkStart w:name="z1963" w:id="1940"/>
    <w:p>
      <w:pPr>
        <w:spacing w:after="0"/>
        <w:ind w:left="0"/>
        <w:jc w:val="both"/>
      </w:pPr>
      <w:r>
        <w:rPr>
          <w:rFonts w:ascii="Times New Roman"/>
          <w:b w:val="false"/>
          <w:i w:val="false"/>
          <w:color w:val="000000"/>
          <w:sz w:val="28"/>
        </w:rPr>
        <w:t>
      2) ұлттық алдын алу тетігіне қатысушыларды іріктеу тәртібін;</w:t>
      </w:r>
    </w:p>
    <w:bookmarkEnd w:id="1940"/>
    <w:bookmarkStart w:name="z1964" w:id="1941"/>
    <w:p>
      <w:pPr>
        <w:spacing w:after="0"/>
        <w:ind w:left="0"/>
        <w:jc w:val="both"/>
      </w:pPr>
      <w:r>
        <w:rPr>
          <w:rFonts w:ascii="Times New Roman"/>
          <w:b w:val="false"/>
          <w:i w:val="false"/>
          <w:color w:val="000000"/>
          <w:sz w:val="28"/>
        </w:rPr>
        <w:t>
      3) алдын ала бару үшін ұлттық алдын алу тетігіне қатысушылардан топтар құру тәртібін;</w:t>
      </w:r>
    </w:p>
    <w:bookmarkEnd w:id="1941"/>
    <w:bookmarkStart w:name="z1965" w:id="1942"/>
    <w:p>
      <w:pPr>
        <w:spacing w:after="0"/>
        <w:ind w:left="0"/>
        <w:jc w:val="both"/>
      </w:pPr>
      <w:r>
        <w:rPr>
          <w:rFonts w:ascii="Times New Roman"/>
          <w:b w:val="false"/>
          <w:i w:val="false"/>
          <w:color w:val="000000"/>
          <w:sz w:val="28"/>
        </w:rPr>
        <w:t>
      4) алдын ала бару жөніндегі әдістемелік ұсынымдарды;</w:t>
      </w:r>
    </w:p>
    <w:bookmarkEnd w:id="1942"/>
    <w:bookmarkStart w:name="z1966" w:id="1943"/>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тәртібін бекітеді.</w:t>
      </w:r>
    </w:p>
    <w:bookmarkEnd w:id="1943"/>
    <w:bookmarkStart w:name="z1967" w:id="1944"/>
    <w:p>
      <w:pPr>
        <w:spacing w:after="0"/>
        <w:ind w:left="0"/>
        <w:jc w:val="both"/>
      </w:pPr>
      <w:r>
        <w:rPr>
          <w:rFonts w:ascii="Times New Roman"/>
          <w:b w:val="false"/>
          <w:i w:val="false"/>
          <w:color w:val="000000"/>
          <w:sz w:val="28"/>
        </w:rPr>
        <w:t>
      3. Үйлестіру кеңесі Біріккен Ұлттар Ұйымы Азаптауларға қарсы комитетінің Азаптау және басқа да қатыгездік, адамгершілікке жатпайтын немесе қадір-қасиетті қорлайтын басқа да қарым-қатынастар мен жазалау түрлерінің алдын алу жөніндегі кіші комитетімен өзара іс-қимыл жасайды.</w:t>
      </w:r>
    </w:p>
    <w:bookmarkEnd w:id="1944"/>
    <w:bookmarkStart w:name="z1968" w:id="1945"/>
    <w:p>
      <w:pPr>
        <w:spacing w:after="0"/>
        <w:ind w:left="0"/>
        <w:jc w:val="left"/>
      </w:pPr>
      <w:r>
        <w:rPr>
          <w:rFonts w:ascii="Times New Roman"/>
          <w:b/>
          <w:i w:val="false"/>
          <w:color w:val="000000"/>
        </w:rPr>
        <w:t xml:space="preserve"> 145-бап. Ұлттық алдын алу тетігіне қатысушыларға қойылатын талаптар</w:t>
      </w:r>
    </w:p>
    <w:bookmarkEnd w:id="1945"/>
    <w:bookmarkStart w:name="z1969" w:id="1946"/>
    <w:p>
      <w:pPr>
        <w:spacing w:after="0"/>
        <w:ind w:left="0"/>
        <w:jc w:val="both"/>
      </w:pPr>
      <w:r>
        <w:rPr>
          <w:rFonts w:ascii="Times New Roman"/>
          <w:b w:val="false"/>
          <w:i w:val="false"/>
          <w:color w:val="000000"/>
          <w:sz w:val="28"/>
        </w:rPr>
        <w:t>
      1. Мыналар:</w:t>
      </w:r>
    </w:p>
    <w:bookmarkEnd w:id="1946"/>
    <w:bookmarkStart w:name="z1970" w:id="1947"/>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947"/>
    <w:bookmarkStart w:name="z1971" w:id="1948"/>
    <w:p>
      <w:pPr>
        <w:spacing w:after="0"/>
        <w:ind w:left="0"/>
        <w:jc w:val="both"/>
      </w:pPr>
      <w:r>
        <w:rPr>
          <w:rFonts w:ascii="Times New Roman"/>
          <w:b w:val="false"/>
          <w:i w:val="false"/>
          <w:color w:val="000000"/>
          <w:sz w:val="28"/>
        </w:rPr>
        <w:t>
      2) қылмыстық құқық бұзушылық жасады деген күдіктілер немесе айыпталушылар;</w:t>
      </w:r>
    </w:p>
    <w:bookmarkEnd w:id="1948"/>
    <w:bookmarkStart w:name="z1972" w:id="1949"/>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1949"/>
    <w:bookmarkStart w:name="z1973" w:id="1950"/>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азаматтық қорғау органдарының қызметкерлері;</w:t>
      </w:r>
    </w:p>
    <w:bookmarkEnd w:id="1950"/>
    <w:bookmarkStart w:name="z1974" w:id="1951"/>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1951"/>
    <w:bookmarkStart w:name="z1975" w:id="1952"/>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6" w:id="1953"/>
    <w:p>
      <w:pPr>
        <w:spacing w:after="0"/>
        <w:ind w:left="0"/>
        <w:jc w:val="left"/>
      </w:pPr>
      <w:r>
        <w:rPr>
          <w:rFonts w:ascii="Times New Roman"/>
          <w:b/>
          <w:i w:val="false"/>
          <w:color w:val="000000"/>
        </w:rPr>
        <w:t xml:space="preserve"> 146-бап. Ұлттық алдын алу тетігіне қатысушының құқықтары</w:t>
      </w:r>
    </w:p>
    <w:bookmarkEnd w:id="1953"/>
    <w:bookmarkStart w:name="z1977" w:id="1954"/>
    <w:p>
      <w:pPr>
        <w:spacing w:after="0"/>
        <w:ind w:left="0"/>
        <w:jc w:val="both"/>
      </w:pPr>
      <w:r>
        <w:rPr>
          <w:rFonts w:ascii="Times New Roman"/>
          <w:b w:val="false"/>
          <w:i w:val="false"/>
          <w:color w:val="000000"/>
          <w:sz w:val="28"/>
        </w:rPr>
        <w:t>
      1. Ұлттық алдын алу тетігіне қатысушы:</w:t>
      </w:r>
    </w:p>
    <w:bookmarkEnd w:id="1954"/>
    <w:bookmarkStart w:name="z1978" w:id="1955"/>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955"/>
    <w:bookmarkStart w:name="z1979" w:id="1956"/>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жеткізуге;</w:t>
      </w:r>
    </w:p>
    <w:bookmarkEnd w:id="1956"/>
    <w:bookmarkStart w:name="z1980" w:id="1957"/>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1957"/>
    <w:bookmarkStart w:name="z1981" w:id="1958"/>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тетігіне қатысушының пікірі бойынша тиісті ақпарат бере алатын кез келген басқа адаммен әңгімелесу жүргізуге;</w:t>
      </w:r>
    </w:p>
    <w:bookmarkEnd w:id="1958"/>
    <w:bookmarkStart w:name="z1982" w:id="1959"/>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1959"/>
    <w:bookmarkStart w:name="z1983" w:id="1960"/>
    <w:p>
      <w:pPr>
        <w:spacing w:after="0"/>
        <w:ind w:left="0"/>
        <w:jc w:val="both"/>
      </w:pPr>
      <w:r>
        <w:rPr>
          <w:rFonts w:ascii="Times New Roman"/>
          <w:b w:val="false"/>
          <w:i w:val="false"/>
          <w:color w:val="000000"/>
          <w:sz w:val="28"/>
        </w:rPr>
        <w:t>
      6) азаптау және басқа да қатыгездік, адамгершілікке жатпайтын немесе қадір-қасиетті қорлайтын басқа да қарым-қатынастар мен жазалау түрлерінің қолданылғаны туралы хабарлар мен шағымдарды қабылдауға құқылы.</w:t>
      </w:r>
    </w:p>
    <w:bookmarkEnd w:id="1960"/>
    <w:bookmarkStart w:name="z1984" w:id="1961"/>
    <w:p>
      <w:pPr>
        <w:spacing w:after="0"/>
        <w:ind w:left="0"/>
        <w:jc w:val="both"/>
      </w:pPr>
      <w:r>
        <w:rPr>
          <w:rFonts w:ascii="Times New Roman"/>
          <w:b w:val="false"/>
          <w:i w:val="false"/>
          <w:color w:val="000000"/>
          <w:sz w:val="28"/>
        </w:rPr>
        <w:t>
      2. Ұлттық алдын алу тетігінің қатысушысы өз қызметін жүзеге асыру кезінде тәуелсіз болып табылады.</w:t>
      </w:r>
    </w:p>
    <w:bookmarkEnd w:id="1961"/>
    <w:bookmarkStart w:name="z1985" w:id="1962"/>
    <w:p>
      <w:pPr>
        <w:spacing w:after="0"/>
        <w:ind w:left="0"/>
        <w:jc w:val="left"/>
      </w:pPr>
      <w:r>
        <w:rPr>
          <w:rFonts w:ascii="Times New Roman"/>
          <w:b/>
          <w:i w:val="false"/>
          <w:color w:val="000000"/>
        </w:rPr>
        <w:t xml:space="preserve"> 147-бап. Ұлттық алдын алу тетігіне қатысушылардың міндеттері</w:t>
      </w:r>
    </w:p>
    <w:bookmarkEnd w:id="1962"/>
    <w:bookmarkStart w:name="z1986" w:id="1963"/>
    <w:p>
      <w:pPr>
        <w:spacing w:after="0"/>
        <w:ind w:left="0"/>
        <w:jc w:val="both"/>
      </w:pPr>
      <w:r>
        <w:rPr>
          <w:rFonts w:ascii="Times New Roman"/>
          <w:b w:val="false"/>
          <w:i w:val="false"/>
          <w:color w:val="000000"/>
          <w:sz w:val="28"/>
        </w:rPr>
        <w:t>
      1. Ұлттық алдын алу тетігіне қатысушылар өз өкілеттіктерін орындау кезінде Қазақстан Республикасының заңнамасын сақтауға міндетті.</w:t>
      </w:r>
    </w:p>
    <w:bookmarkEnd w:id="1963"/>
    <w:bookmarkStart w:name="z1987" w:id="1964"/>
    <w:p>
      <w:pPr>
        <w:spacing w:after="0"/>
        <w:ind w:left="0"/>
        <w:jc w:val="both"/>
      </w:pPr>
      <w:r>
        <w:rPr>
          <w:rFonts w:ascii="Times New Roman"/>
          <w:b w:val="false"/>
          <w:i w:val="false"/>
          <w:color w:val="000000"/>
          <w:sz w:val="28"/>
        </w:rPr>
        <w:t>
      2. Ұлттық алдын алу тетігіне қатысушылардың алдын ала баруға жататын ұйымдардың қызметіне араласуына жол берілмейді.</w:t>
      </w:r>
    </w:p>
    <w:bookmarkEnd w:id="1964"/>
    <w:bookmarkStart w:name="z1988" w:id="1965"/>
    <w:p>
      <w:pPr>
        <w:spacing w:after="0"/>
        <w:ind w:left="0"/>
        <w:jc w:val="both"/>
      </w:pPr>
      <w:r>
        <w:rPr>
          <w:rFonts w:ascii="Times New Roman"/>
          <w:b w:val="false"/>
          <w:i w:val="false"/>
          <w:color w:val="000000"/>
          <w:sz w:val="28"/>
        </w:rPr>
        <w:t>
      3. Алдын ала бару жөніндегі топқа кіретін ұлттық алдын алу тетігіне қатысушының бейтараптығына күмән туғызатын мән-жайлар болған кезде ол алдын ала баруға қатысудан бас тартуға міндетті.</w:t>
      </w:r>
    </w:p>
    <w:bookmarkEnd w:id="1965"/>
    <w:bookmarkStart w:name="z1989" w:id="1966"/>
    <w:p>
      <w:pPr>
        <w:spacing w:after="0"/>
        <w:ind w:left="0"/>
        <w:jc w:val="both"/>
      </w:pPr>
      <w:r>
        <w:rPr>
          <w:rFonts w:ascii="Times New Roman"/>
          <w:b w:val="false"/>
          <w:i w:val="false"/>
          <w:color w:val="000000"/>
          <w:sz w:val="28"/>
        </w:rPr>
        <w:t>
      4. Ұлттық алдын алу тетігіне қатысушылар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1966"/>
    <w:bookmarkStart w:name="z1990" w:id="1967"/>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1967"/>
    <w:bookmarkStart w:name="z1991" w:id="1968"/>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1968"/>
    <w:bookmarkStart w:name="z1992" w:id="1969"/>
    <w:p>
      <w:pPr>
        <w:spacing w:after="0"/>
        <w:ind w:left="0"/>
        <w:jc w:val="both"/>
      </w:pPr>
      <w:r>
        <w:rPr>
          <w:rFonts w:ascii="Times New Roman"/>
          <w:b w:val="false"/>
          <w:i w:val="false"/>
          <w:color w:val="000000"/>
          <w:sz w:val="28"/>
        </w:rPr>
        <w:t>
      5. Осы Кодекстің ережелерін бұзған ұлттық алдын алу тетігіне қатысушылар Қазақстан Республикасының заңдарында белгіленген жауаптылықта болады.</w:t>
      </w:r>
    </w:p>
    <w:bookmarkEnd w:id="1969"/>
    <w:bookmarkStart w:name="z1993" w:id="1970"/>
    <w:p>
      <w:pPr>
        <w:spacing w:after="0"/>
        <w:ind w:left="0"/>
        <w:jc w:val="left"/>
      </w:pPr>
      <w:r>
        <w:rPr>
          <w:rFonts w:ascii="Times New Roman"/>
          <w:b/>
          <w:i w:val="false"/>
          <w:color w:val="000000"/>
        </w:rPr>
        <w:t xml:space="preserve"> 148-бап. Ұлттық алдын алу тетігіне қатысушының өкілеттіктерін тоқтату</w:t>
      </w:r>
    </w:p>
    <w:bookmarkEnd w:id="1970"/>
    <w:bookmarkStart w:name="z1994" w:id="1971"/>
    <w:p>
      <w:pPr>
        <w:spacing w:after="0"/>
        <w:ind w:left="0"/>
        <w:jc w:val="both"/>
      </w:pPr>
      <w:r>
        <w:rPr>
          <w:rFonts w:ascii="Times New Roman"/>
          <w:b w:val="false"/>
          <w:i w:val="false"/>
          <w:color w:val="000000"/>
          <w:sz w:val="28"/>
        </w:rPr>
        <w:t>
      Ұлттық алдын алу тетігіне қатысушының өкілеттіктері:</w:t>
      </w:r>
    </w:p>
    <w:bookmarkEnd w:id="1971"/>
    <w:bookmarkStart w:name="z1995" w:id="1972"/>
    <w:p>
      <w:pPr>
        <w:spacing w:after="0"/>
        <w:ind w:left="0"/>
        <w:jc w:val="both"/>
      </w:pPr>
      <w:r>
        <w:rPr>
          <w:rFonts w:ascii="Times New Roman"/>
          <w:b w:val="false"/>
          <w:i w:val="false"/>
          <w:color w:val="000000"/>
          <w:sz w:val="28"/>
        </w:rPr>
        <w:t>
      1) осы Кодекстің ережелері бұзылған;</w:t>
      </w:r>
    </w:p>
    <w:bookmarkEnd w:id="1972"/>
    <w:bookmarkStart w:name="z1996" w:id="1973"/>
    <w:p>
      <w:pPr>
        <w:spacing w:after="0"/>
        <w:ind w:left="0"/>
        <w:jc w:val="both"/>
      </w:pPr>
      <w:r>
        <w:rPr>
          <w:rFonts w:ascii="Times New Roman"/>
          <w:b w:val="false"/>
          <w:i w:val="false"/>
          <w:color w:val="000000"/>
          <w:sz w:val="28"/>
        </w:rPr>
        <w:t>
      2) өз өкілеттіктерін доғару туралы жазбаша өтініші болған;</w:t>
      </w:r>
    </w:p>
    <w:bookmarkEnd w:id="1973"/>
    <w:bookmarkStart w:name="z1997" w:id="1974"/>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974"/>
    <w:bookmarkStart w:name="z1998" w:id="1975"/>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975"/>
    <w:bookmarkStart w:name="z1999" w:id="1976"/>
    <w:p>
      <w:pPr>
        <w:spacing w:after="0"/>
        <w:ind w:left="0"/>
        <w:jc w:val="both"/>
      </w:pPr>
      <w:r>
        <w:rPr>
          <w:rFonts w:ascii="Times New Roman"/>
          <w:b w:val="false"/>
          <w:i w:val="false"/>
          <w:color w:val="000000"/>
          <w:sz w:val="28"/>
        </w:rPr>
        <w:t>
      5) Қазақстан Республикасының азаматтығын жоғалтқан;</w:t>
      </w:r>
    </w:p>
    <w:bookmarkEnd w:id="1976"/>
    <w:bookmarkStart w:name="z2000" w:id="1977"/>
    <w:p>
      <w:pPr>
        <w:spacing w:after="0"/>
        <w:ind w:left="0"/>
        <w:jc w:val="both"/>
      </w:pPr>
      <w:r>
        <w:rPr>
          <w:rFonts w:ascii="Times New Roman"/>
          <w:b w:val="false"/>
          <w:i w:val="false"/>
          <w:color w:val="000000"/>
          <w:sz w:val="28"/>
        </w:rPr>
        <w:t>
      6) соттың айыптау үкімі заңды күшіне енген;</w:t>
      </w:r>
    </w:p>
    <w:bookmarkEnd w:id="1977"/>
    <w:bookmarkStart w:name="z2001" w:id="1978"/>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978"/>
    <w:bookmarkStart w:name="z2002" w:id="1979"/>
    <w:p>
      <w:pPr>
        <w:spacing w:after="0"/>
        <w:ind w:left="0"/>
        <w:jc w:val="left"/>
      </w:pPr>
      <w:r>
        <w:rPr>
          <w:rFonts w:ascii="Times New Roman"/>
          <w:b/>
          <w:i w:val="false"/>
          <w:color w:val="000000"/>
        </w:rPr>
        <w:t xml:space="preserve"> 149-бап. Алдын ала барудың түрлері мен кезеңділігі</w:t>
      </w:r>
    </w:p>
    <w:bookmarkEnd w:id="1979"/>
    <w:bookmarkStart w:name="z2003" w:id="1980"/>
    <w:p>
      <w:pPr>
        <w:spacing w:after="0"/>
        <w:ind w:left="0"/>
        <w:jc w:val="both"/>
      </w:pPr>
      <w:r>
        <w:rPr>
          <w:rFonts w:ascii="Times New Roman"/>
          <w:b w:val="false"/>
          <w:i w:val="false"/>
          <w:color w:val="000000"/>
          <w:sz w:val="28"/>
        </w:rPr>
        <w:t>
      1. Ұлттық алдын алу тетігіне қатысушылардың алдын ала баруы:</w:t>
      </w:r>
    </w:p>
    <w:bookmarkEnd w:id="1980"/>
    <w:bookmarkStart w:name="z2004" w:id="1981"/>
    <w:p>
      <w:pPr>
        <w:spacing w:after="0"/>
        <w:ind w:left="0"/>
        <w:jc w:val="both"/>
      </w:pPr>
      <w:r>
        <w:rPr>
          <w:rFonts w:ascii="Times New Roman"/>
          <w:b w:val="false"/>
          <w:i w:val="false"/>
          <w:color w:val="000000"/>
          <w:sz w:val="28"/>
        </w:rPr>
        <w:t>
      1) төрт жылда кемінде бір рет тұрақты негізде жүргізілетін кезеңімен алдын ала бару;</w:t>
      </w:r>
    </w:p>
    <w:bookmarkEnd w:id="1981"/>
    <w:bookmarkStart w:name="z2005" w:id="1982"/>
    <w:p>
      <w:pPr>
        <w:spacing w:after="0"/>
        <w:ind w:left="0"/>
        <w:jc w:val="both"/>
      </w:pPr>
      <w:r>
        <w:rPr>
          <w:rFonts w:ascii="Times New Roman"/>
          <w:b w:val="false"/>
          <w:i w:val="false"/>
          <w:color w:val="000000"/>
          <w:sz w:val="28"/>
        </w:rPr>
        <w:t>
      2) алдыңғы кезеңімен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тетігіне қатысушылар әңгімелесу жүргізген адамдарды қудалаудың алдын алу мақсатында кезеңімен алдын ала бару аралығындағы кезеңде жүргізілетін аралық алдын ала бару;</w:t>
      </w:r>
    </w:p>
    <w:bookmarkEnd w:id="1982"/>
    <w:bookmarkStart w:name="z2006" w:id="1983"/>
    <w:p>
      <w:pPr>
        <w:spacing w:after="0"/>
        <w:ind w:left="0"/>
        <w:jc w:val="both"/>
      </w:pPr>
      <w:r>
        <w:rPr>
          <w:rFonts w:ascii="Times New Roman"/>
          <w:b w:val="false"/>
          <w:i w:val="false"/>
          <w:color w:val="000000"/>
          <w:sz w:val="28"/>
        </w:rPr>
        <w:t>
      3)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келіп түскен хабарлардың негізінде жүргізілетін арнаулы алдын ала бару болып бөлінеді.</w:t>
      </w:r>
    </w:p>
    <w:bookmarkEnd w:id="1983"/>
    <w:bookmarkStart w:name="z2007" w:id="198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ұйымдардың тізбесін айқындайды.</w:t>
      </w:r>
    </w:p>
    <w:bookmarkEnd w:id="1984"/>
    <w:bookmarkStart w:name="z2008" w:id="1985"/>
    <w:p>
      <w:pPr>
        <w:spacing w:after="0"/>
        <w:ind w:left="0"/>
        <w:jc w:val="left"/>
      </w:pPr>
      <w:r>
        <w:rPr>
          <w:rFonts w:ascii="Times New Roman"/>
          <w:b/>
          <w:i w:val="false"/>
          <w:color w:val="000000"/>
        </w:rPr>
        <w:t xml:space="preserve"> 150-бап. Алдын ала бару тәртібі</w:t>
      </w:r>
    </w:p>
    <w:bookmarkEnd w:id="1985"/>
    <w:bookmarkStart w:name="z2009" w:id="1986"/>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тетігіне қатысушылардан құратын топтар жүргізеді.</w:t>
      </w:r>
    </w:p>
    <w:bookmarkEnd w:id="1986"/>
    <w:bookmarkStart w:name="z2010" w:id="1987"/>
    <w:p>
      <w:pPr>
        <w:spacing w:after="0"/>
        <w:ind w:left="0"/>
        <w:jc w:val="both"/>
      </w:pPr>
      <w:r>
        <w:rPr>
          <w:rFonts w:ascii="Times New Roman"/>
          <w:b w:val="false"/>
          <w:i w:val="false"/>
          <w:color w:val="000000"/>
          <w:sz w:val="28"/>
        </w:rPr>
        <w:t>
      2. Алдын ала бару үшін топтарды құру кезінде ұлттық алдын алу тетігіне қатысушылардың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1987"/>
    <w:bookmarkStart w:name="z2011" w:id="1988"/>
    <w:p>
      <w:pPr>
        <w:spacing w:after="0"/>
        <w:ind w:left="0"/>
        <w:jc w:val="both"/>
      </w:pPr>
      <w:r>
        <w:rPr>
          <w:rFonts w:ascii="Times New Roman"/>
          <w:b w:val="false"/>
          <w:i w:val="false"/>
          <w:color w:val="000000"/>
          <w:sz w:val="28"/>
        </w:rPr>
        <w:t>
      3. Ұлттық алдын алу тетігіне қатысушылардың қауіпсіздігін қамтамасыз ету алдын ала баруға жататын ұйымдардың әкімшілігіне жүктеледі. Ұлттық алдын алу тетігіне қатысушылардың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1988"/>
    <w:bookmarkStart w:name="z2012" w:id="1989"/>
    <w:p>
      <w:pPr>
        <w:spacing w:after="0"/>
        <w:ind w:left="0"/>
        <w:jc w:val="both"/>
      </w:pPr>
      <w:r>
        <w:rPr>
          <w:rFonts w:ascii="Times New Roman"/>
          <w:b w:val="false"/>
          <w:i w:val="false"/>
          <w:color w:val="000000"/>
          <w:sz w:val="28"/>
        </w:rPr>
        <w:t>
      4. Әрбір алдын ала барудың нәтижелері бойынша Үйлестіру кеңесі бекіткен нысан бойынша топтың атынан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1989"/>
    <w:bookmarkStart w:name="z2013" w:id="1990"/>
    <w:p>
      <w:pPr>
        <w:spacing w:after="0"/>
        <w:ind w:left="0"/>
        <w:jc w:val="left"/>
      </w:pPr>
      <w:r>
        <w:rPr>
          <w:rFonts w:ascii="Times New Roman"/>
          <w:b/>
          <w:i w:val="false"/>
          <w:color w:val="000000"/>
        </w:rPr>
        <w:t xml:space="preserve"> 151-бап. Ұлттық алдын алу тетігіне қатысушылардың жыл сайынғы жинақталған баяндамасы</w:t>
      </w:r>
    </w:p>
    <w:bookmarkEnd w:id="1990"/>
    <w:bookmarkStart w:name="z2014" w:id="1991"/>
    <w:p>
      <w:pPr>
        <w:spacing w:after="0"/>
        <w:ind w:left="0"/>
        <w:jc w:val="both"/>
      </w:pPr>
      <w:r>
        <w:rPr>
          <w:rFonts w:ascii="Times New Roman"/>
          <w:b w:val="false"/>
          <w:i w:val="false"/>
          <w:color w:val="000000"/>
          <w:sz w:val="28"/>
        </w:rPr>
        <w:t>
      1. Үйлестіру кеңесі ұлттық алдын алу тетігіне қатысушылардың алдын ала бару нәтижелері бойынша есептерін ескере отырып, олардың жыл сайынғы жинақталған баяндамасын дайындайды.</w:t>
      </w:r>
    </w:p>
    <w:bookmarkEnd w:id="1991"/>
    <w:bookmarkStart w:name="z2015" w:id="1992"/>
    <w:p>
      <w:pPr>
        <w:spacing w:after="0"/>
        <w:ind w:left="0"/>
        <w:jc w:val="both"/>
      </w:pPr>
      <w:r>
        <w:rPr>
          <w:rFonts w:ascii="Times New Roman"/>
          <w:b w:val="false"/>
          <w:i w:val="false"/>
          <w:color w:val="000000"/>
          <w:sz w:val="28"/>
        </w:rPr>
        <w:t>
      2. Ұлттық алдын алу тетігіне қатысушылардың жыл сайынғы жинақталған баяндамасында:</w:t>
      </w:r>
    </w:p>
    <w:bookmarkEnd w:id="1992"/>
    <w:bookmarkStart w:name="z2016" w:id="1993"/>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 және басқа да қатыгез, адамгершілікке жатпайтын немесе қадір-қасиетті қорлайтын басқа да қарым-қатынастар мен жазалау түрлерінің алдын алу бойынша ұсынымдар;</w:t>
      </w:r>
    </w:p>
    <w:bookmarkEnd w:id="1993"/>
    <w:bookmarkStart w:name="z2017" w:id="1994"/>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қамтылады.</w:t>
      </w:r>
    </w:p>
    <w:bookmarkEnd w:id="1994"/>
    <w:bookmarkStart w:name="z2018" w:id="1995"/>
    <w:p>
      <w:pPr>
        <w:spacing w:after="0"/>
        <w:ind w:left="0"/>
        <w:jc w:val="both"/>
      </w:pPr>
      <w:r>
        <w:rPr>
          <w:rFonts w:ascii="Times New Roman"/>
          <w:b w:val="false"/>
          <w:i w:val="false"/>
          <w:color w:val="000000"/>
          <w:sz w:val="28"/>
        </w:rPr>
        <w:t>
      Ұлттық алдын алу тетігіне қатысушылардың жыл сайынғы жинақталған баяндамасына өткен жылғы алдын ала бару жөніндегі қаржылық есеп қоса беріледі.</w:t>
      </w:r>
    </w:p>
    <w:bookmarkEnd w:id="1995"/>
    <w:bookmarkStart w:name="z2019" w:id="1996"/>
    <w:p>
      <w:pPr>
        <w:spacing w:after="0"/>
        <w:ind w:left="0"/>
        <w:jc w:val="both"/>
      </w:pPr>
      <w:r>
        <w:rPr>
          <w:rFonts w:ascii="Times New Roman"/>
          <w:b w:val="false"/>
          <w:i w:val="false"/>
          <w:color w:val="000000"/>
          <w:sz w:val="28"/>
        </w:rPr>
        <w:t>
      3. Ұлттық алдын алу тетігіне қатысушылардың жыл сайынғы жинақталған баяндамасы қарау үшін уәкілетті мемлекеттік органдарға жіберіледі және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1996"/>
    <w:bookmarkStart w:name="z2020" w:id="1997"/>
    <w:p>
      <w:pPr>
        <w:spacing w:after="0"/>
        <w:ind w:left="0"/>
        <w:jc w:val="left"/>
      </w:pPr>
      <w:r>
        <w:rPr>
          <w:rFonts w:ascii="Times New Roman"/>
          <w:b/>
          <w:i w:val="false"/>
          <w:color w:val="000000"/>
        </w:rPr>
        <w:t xml:space="preserve"> 152-бап. Құпиялылық</w:t>
      </w:r>
    </w:p>
    <w:bookmarkEnd w:id="1997"/>
    <w:bookmarkStart w:name="z2021" w:id="1998"/>
    <w:p>
      <w:pPr>
        <w:spacing w:after="0"/>
        <w:ind w:left="0"/>
        <w:jc w:val="both"/>
      </w:pPr>
      <w:r>
        <w:rPr>
          <w:rFonts w:ascii="Times New Roman"/>
          <w:b w:val="false"/>
          <w:i w:val="false"/>
          <w:color w:val="000000"/>
          <w:sz w:val="28"/>
        </w:rPr>
        <w:t>
      1. Ұлттық алдын алу тетігіне қатысушылар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1998"/>
    <w:bookmarkStart w:name="z2022" w:id="1999"/>
    <w:p>
      <w:pPr>
        <w:spacing w:after="0"/>
        <w:ind w:left="0"/>
        <w:jc w:val="both"/>
      </w:pPr>
      <w:r>
        <w:rPr>
          <w:rFonts w:ascii="Times New Roman"/>
          <w:b w:val="false"/>
          <w:i w:val="false"/>
          <w:color w:val="000000"/>
          <w:sz w:val="28"/>
        </w:rPr>
        <w:t>
      2. Ұлттық алдын алу тетігіне қатысушылардың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1999"/>
    <w:bookmarkStart w:name="z2023" w:id="2000"/>
    <w:p>
      <w:pPr>
        <w:spacing w:after="0"/>
        <w:ind w:left="0"/>
        <w:jc w:val="left"/>
      </w:pPr>
      <w:r>
        <w:rPr>
          <w:rFonts w:ascii="Times New Roman"/>
          <w:b/>
          <w:i w:val="false"/>
          <w:color w:val="000000"/>
        </w:rPr>
        <w:t xml:space="preserve"> 153-бап. Уәкілетті мемлекеттік органдардың ұлттық алдын алу тетігіне қатысушылармен өзара іс-қимылы</w:t>
      </w:r>
    </w:p>
    <w:bookmarkEnd w:id="2000"/>
    <w:bookmarkStart w:name="z2024" w:id="2001"/>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тетігіне қатысушыларға олардың заңды қызметін жүзеге асыруына жәрдем көрсетеді.</w:t>
      </w:r>
    </w:p>
    <w:bookmarkEnd w:id="2001"/>
    <w:bookmarkStart w:name="z2025" w:id="2002"/>
    <w:p>
      <w:pPr>
        <w:spacing w:after="0"/>
        <w:ind w:left="0"/>
        <w:jc w:val="both"/>
      </w:pPr>
      <w:r>
        <w:rPr>
          <w:rFonts w:ascii="Times New Roman"/>
          <w:b w:val="false"/>
          <w:i w:val="false"/>
          <w:color w:val="000000"/>
          <w:sz w:val="28"/>
        </w:rPr>
        <w:t>
      Бірде-бір мемлекеттік орган немесе лауазымды адам азаптау және қатыгез, адамгершілікке жатпайтын немесе қадір-қасиетті қорлайтын басқа да қарым-қатынастар мен жазалау түрлерінің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002"/>
    <w:bookmarkStart w:name="z2026" w:id="2003"/>
    <w:p>
      <w:pPr>
        <w:spacing w:after="0"/>
        <w:ind w:left="0"/>
        <w:jc w:val="both"/>
      </w:pPr>
      <w:r>
        <w:rPr>
          <w:rFonts w:ascii="Times New Roman"/>
          <w:b w:val="false"/>
          <w:i w:val="false"/>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bookmarkEnd w:id="2003"/>
    <w:bookmarkStart w:name="z2027" w:id="2004"/>
    <w:p>
      <w:pPr>
        <w:spacing w:after="0"/>
        <w:ind w:left="0"/>
        <w:jc w:val="both"/>
      </w:pPr>
      <w:r>
        <w:rPr>
          <w:rFonts w:ascii="Times New Roman"/>
          <w:b w:val="false"/>
          <w:i w:val="false"/>
          <w:color w:val="000000"/>
          <w:sz w:val="28"/>
        </w:rPr>
        <w:t>
      2. Уәкілетті мемлекеттік органдар ұлттық алдын алу тетігіне қатысушылардың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2004"/>
    <w:bookmarkStart w:name="z2028" w:id="2005"/>
    <w:p>
      <w:pPr>
        <w:spacing w:after="0"/>
        <w:ind w:left="0"/>
        <w:jc w:val="both"/>
      </w:pPr>
      <w:r>
        <w:rPr>
          <w:rFonts w:ascii="Times New Roman"/>
          <w:b w:val="false"/>
          <w:i w:val="false"/>
          <w:color w:val="000000"/>
          <w:sz w:val="28"/>
        </w:rPr>
        <w:t>
      3. Қазақстан Республикасындағы Адам құқықтары жөніндегі уәкілдің ұлттық алдын алу тетігіне қатысушылардың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іс жүргізуді немесе әкімшілік құқық бұзушылық туралы істер бойынша іс жүргізуді не қылмыстық істі қозғау туралы өтінішхатпен (арызбен) жүгінуге құқығы бар.</w:t>
      </w:r>
    </w:p>
    <w:bookmarkEnd w:id="2005"/>
    <w:bookmarkStart w:name="z2029" w:id="2006"/>
    <w:p>
      <w:pPr>
        <w:spacing w:after="0"/>
        <w:ind w:left="0"/>
        <w:jc w:val="left"/>
      </w:pPr>
      <w:r>
        <w:rPr>
          <w:rFonts w:ascii="Times New Roman"/>
          <w:b/>
          <w:i w:val="false"/>
          <w:color w:val="000000"/>
        </w:rPr>
        <w:t xml:space="preserve"> 13-тарау. МҮГЕДЕКТІГІ БАР АДАМДАРДЫ МЕМЛЕКЕТТІК ҚОЛДАУ</w:t>
      </w:r>
    </w:p>
    <w:bookmarkEnd w:id="2006"/>
    <w:bookmarkStart w:name="z2030" w:id="2007"/>
    <w:p>
      <w:pPr>
        <w:spacing w:after="0"/>
        <w:ind w:left="0"/>
        <w:jc w:val="left"/>
      </w:pPr>
      <w:r>
        <w:rPr>
          <w:rFonts w:ascii="Times New Roman"/>
          <w:b/>
          <w:i w:val="false"/>
          <w:color w:val="000000"/>
        </w:rPr>
        <w:t xml:space="preserve"> 1-параграф. Жалпы ережелер</w:t>
      </w:r>
    </w:p>
    <w:bookmarkEnd w:id="2007"/>
    <w:bookmarkStart w:name="z2031" w:id="2008"/>
    <w:p>
      <w:pPr>
        <w:spacing w:after="0"/>
        <w:ind w:left="0"/>
        <w:jc w:val="left"/>
      </w:pPr>
      <w:r>
        <w:rPr>
          <w:rFonts w:ascii="Times New Roman"/>
          <w:b/>
          <w:i w:val="false"/>
          <w:color w:val="000000"/>
        </w:rPr>
        <w:t xml:space="preserve"> 154-бап. Мүгедектігі бар адамдардың құқықтары және міндеттері</w:t>
      </w:r>
    </w:p>
    <w:bookmarkEnd w:id="2008"/>
    <w:bookmarkStart w:name="z2032" w:id="2009"/>
    <w:p>
      <w:pPr>
        <w:spacing w:after="0"/>
        <w:ind w:left="0"/>
        <w:jc w:val="both"/>
      </w:pPr>
      <w:r>
        <w:rPr>
          <w:rFonts w:ascii="Times New Roman"/>
          <w:b w:val="false"/>
          <w:i w:val="false"/>
          <w:color w:val="000000"/>
          <w:sz w:val="28"/>
        </w:rPr>
        <w:t>
      1. Қазақстан Республикасында мүгедектігі бар адамдар:</w:t>
      </w:r>
    </w:p>
    <w:bookmarkEnd w:id="2009"/>
    <w:bookmarkStart w:name="z2033" w:id="2010"/>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2010"/>
    <w:bookmarkStart w:name="z2034" w:id="2011"/>
    <w:p>
      <w:pPr>
        <w:spacing w:after="0"/>
        <w:ind w:left="0"/>
        <w:jc w:val="both"/>
      </w:pPr>
      <w:r>
        <w:rPr>
          <w:rFonts w:ascii="Times New Roman"/>
          <w:b w:val="false"/>
          <w:i w:val="false"/>
          <w:color w:val="000000"/>
          <w:sz w:val="28"/>
        </w:rPr>
        <w:t>
      2) мектепке дейінгі тәрбие алу мен оқу, білім алу үшін жағдайлармен қамтамасыз етілуге;</w:t>
      </w:r>
    </w:p>
    <w:bookmarkEnd w:id="2011"/>
    <w:bookmarkStart w:name="z2035" w:id="2012"/>
    <w:p>
      <w:pPr>
        <w:spacing w:after="0"/>
        <w:ind w:left="0"/>
        <w:jc w:val="both"/>
      </w:pPr>
      <w:r>
        <w:rPr>
          <w:rFonts w:ascii="Times New Roman"/>
          <w:b w:val="false"/>
          <w:i w:val="false"/>
          <w:color w:val="000000"/>
          <w:sz w:val="28"/>
        </w:rPr>
        <w:t>
      3) Қазақстан Республикасының заңнамасында айқындалатын тәртіппен тегін медициналық көмектің кепілдік берілген көлеміне және міндетті әлеуметтік медициналық сақтандыру жүйесінде медициналық көмекке;</w:t>
      </w:r>
    </w:p>
    <w:bookmarkEnd w:id="2012"/>
    <w:bookmarkStart w:name="z2036" w:id="2013"/>
    <w:p>
      <w:pPr>
        <w:spacing w:after="0"/>
        <w:ind w:left="0"/>
        <w:jc w:val="both"/>
      </w:pPr>
      <w:r>
        <w:rPr>
          <w:rFonts w:ascii="Times New Roman"/>
          <w:b w:val="false"/>
          <w:i w:val="false"/>
          <w:color w:val="000000"/>
          <w:sz w:val="28"/>
        </w:rPr>
        <w:t>
      4) арнаулы әлеуметтік көрсетілетін қызметтердің кепілдік берілген көлеміне;</w:t>
      </w:r>
    </w:p>
    <w:bookmarkEnd w:id="2013"/>
    <w:bookmarkStart w:name="z2037" w:id="2014"/>
    <w:p>
      <w:pPr>
        <w:spacing w:after="0"/>
        <w:ind w:left="0"/>
        <w:jc w:val="both"/>
      </w:pPr>
      <w:r>
        <w:rPr>
          <w:rFonts w:ascii="Times New Roman"/>
          <w:b w:val="false"/>
          <w:i w:val="false"/>
          <w:color w:val="000000"/>
          <w:sz w:val="28"/>
        </w:rPr>
        <w:t>
      5) кәсіптік даярлыққа және қайта даярлыққа, еңбек қабілетін қалпына келтіруге және жұмысқа орналасуға;</w:t>
      </w:r>
    </w:p>
    <w:bookmarkEnd w:id="2014"/>
    <w:bookmarkStart w:name="z2038" w:id="2015"/>
    <w:p>
      <w:pPr>
        <w:spacing w:after="0"/>
        <w:ind w:left="0"/>
        <w:jc w:val="both"/>
      </w:pPr>
      <w:r>
        <w:rPr>
          <w:rFonts w:ascii="Times New Roman"/>
          <w:b w:val="false"/>
          <w:i w:val="false"/>
          <w:color w:val="000000"/>
          <w:sz w:val="28"/>
        </w:rPr>
        <w:t>
      6)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етілуіне;</w:t>
      </w:r>
    </w:p>
    <w:bookmarkEnd w:id="2015"/>
    <w:bookmarkStart w:name="z2039" w:id="2016"/>
    <w:p>
      <w:pPr>
        <w:spacing w:after="0"/>
        <w:ind w:left="0"/>
        <w:jc w:val="both"/>
      </w:pPr>
      <w:r>
        <w:rPr>
          <w:rFonts w:ascii="Times New Roman"/>
          <w:b w:val="false"/>
          <w:i w:val="false"/>
          <w:color w:val="000000"/>
          <w:sz w:val="28"/>
        </w:rPr>
        <w:t>
      7) өзінің сайлау және сайлану құқығын жүзеге асыруға;</w:t>
      </w:r>
    </w:p>
    <w:bookmarkEnd w:id="2016"/>
    <w:bookmarkStart w:name="z2040" w:id="2017"/>
    <w:p>
      <w:pPr>
        <w:spacing w:after="0"/>
        <w:ind w:left="0"/>
        <w:jc w:val="both"/>
      </w:pPr>
      <w:r>
        <w:rPr>
          <w:rFonts w:ascii="Times New Roman"/>
          <w:b w:val="false"/>
          <w:i w:val="false"/>
          <w:color w:val="000000"/>
          <w:sz w:val="28"/>
        </w:rPr>
        <w:t>
      8) Қазақстан Республикасының тұрғын үй заңнамасына сәйкес тұрғын үйге;</w:t>
      </w:r>
    </w:p>
    <w:bookmarkEnd w:id="2017"/>
    <w:bookmarkStart w:name="z2041" w:id="2018"/>
    <w:p>
      <w:pPr>
        <w:spacing w:after="0"/>
        <w:ind w:left="0"/>
        <w:jc w:val="both"/>
      </w:pPr>
      <w:r>
        <w:rPr>
          <w:rFonts w:ascii="Times New Roman"/>
          <w:b w:val="false"/>
          <w:i w:val="false"/>
          <w:color w:val="000000"/>
          <w:sz w:val="28"/>
        </w:rPr>
        <w:t>
      9) мемлекеттік және өзге ұйымдарда, оның ішінде денсаулық сақтау, мәдениет, байланыс, көлік, қызмет көрсету саласындағы ұйымдарда бірінші кезекте қызмет көрсетілуге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w:t>
      </w:r>
    </w:p>
    <w:bookmarkEnd w:id="2018"/>
    <w:bookmarkStart w:name="z2042" w:id="2019"/>
    <w:p>
      <w:pPr>
        <w:spacing w:after="0"/>
        <w:ind w:left="0"/>
        <w:jc w:val="both"/>
      </w:pPr>
      <w:r>
        <w:rPr>
          <w:rFonts w:ascii="Times New Roman"/>
          <w:b w:val="false"/>
          <w:i w:val="false"/>
          <w:color w:val="000000"/>
          <w:sz w:val="28"/>
        </w:rPr>
        <w:t>
      2. Мүгедектігі бар адам:</w:t>
      </w:r>
    </w:p>
    <w:bookmarkEnd w:id="2019"/>
    <w:bookmarkStart w:name="z2043" w:id="2020"/>
    <w:p>
      <w:pPr>
        <w:spacing w:after="0"/>
        <w:ind w:left="0"/>
        <w:jc w:val="both"/>
      </w:pPr>
      <w:r>
        <w:rPr>
          <w:rFonts w:ascii="Times New Roman"/>
          <w:b w:val="false"/>
          <w:i w:val="false"/>
          <w:color w:val="000000"/>
          <w:sz w:val="28"/>
        </w:rPr>
        <w:t>
      1) Қазақстан Республикасының заңнамасына сәйкес, оның ішінде өзінің денсаулығының жай-күйі туралы толық және анық мәліметтерді беруге;</w:t>
      </w:r>
    </w:p>
    <w:bookmarkEnd w:id="2020"/>
    <w:bookmarkStart w:name="z2044" w:id="2021"/>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айқындалатын тәртіппен профилактикалық медициналық қарап-тексеруден, скринингтік зерттеуден өтуге;</w:t>
      </w:r>
    </w:p>
    <w:bookmarkEnd w:id="2021"/>
    <w:bookmarkStart w:name="z2045" w:id="2022"/>
    <w:p>
      <w:pPr>
        <w:spacing w:after="0"/>
        <w:ind w:left="0"/>
        <w:jc w:val="both"/>
      </w:pPr>
      <w:r>
        <w:rPr>
          <w:rFonts w:ascii="Times New Roman"/>
          <w:b w:val="false"/>
          <w:i w:val="false"/>
          <w:color w:val="000000"/>
          <w:sz w:val="28"/>
        </w:rPr>
        <w:t>
      3) жеке бағдарламада ұсынылған іс-шараларды орындауға;</w:t>
      </w:r>
    </w:p>
    <w:bookmarkEnd w:id="2022"/>
    <w:bookmarkStart w:name="z2046" w:id="2023"/>
    <w:p>
      <w:pPr>
        <w:spacing w:after="0"/>
        <w:ind w:left="0"/>
        <w:jc w:val="both"/>
      </w:pPr>
      <w:r>
        <w:rPr>
          <w:rFonts w:ascii="Times New Roman"/>
          <w:b w:val="false"/>
          <w:i w:val="false"/>
          <w:color w:val="000000"/>
          <w:sz w:val="28"/>
        </w:rPr>
        <w:t>
      4) әлеуметтенуге және қоғамға интеграциялануға қатысуға міндетті.</w:t>
      </w:r>
    </w:p>
    <w:bookmarkEnd w:id="2023"/>
    <w:bookmarkStart w:name="z2047" w:id="2024"/>
    <w:p>
      <w:pPr>
        <w:spacing w:after="0"/>
        <w:ind w:left="0"/>
        <w:jc w:val="left"/>
      </w:pPr>
      <w:r>
        <w:rPr>
          <w:rFonts w:ascii="Times New Roman"/>
          <w:b/>
          <w:i w:val="false"/>
          <w:color w:val="000000"/>
        </w:rPr>
        <w:t xml:space="preserve"> 155-бап. Медициналық-әлеуметтік сараптама</w:t>
      </w:r>
    </w:p>
    <w:bookmarkEnd w:id="2024"/>
    <w:bookmarkStart w:name="z2048" w:id="2025"/>
    <w:p>
      <w:pPr>
        <w:spacing w:after="0"/>
        <w:ind w:left="0"/>
        <w:jc w:val="both"/>
      </w:pPr>
      <w:r>
        <w:rPr>
          <w:rFonts w:ascii="Times New Roman"/>
          <w:b w:val="false"/>
          <w:i w:val="false"/>
          <w:color w:val="000000"/>
          <w:sz w:val="28"/>
        </w:rPr>
        <w:t>
      1. Адамның мүгедектігін, еңбекке қабілеттілігінен айырылу дәрежесін белгілеу уәкілетті мемлекеттік органның барып немесе сырттай медициналық-әлеуметтiк сараптама жүргізуі арқылы жүзеге асырылады.</w:t>
      </w:r>
    </w:p>
    <w:bookmarkEnd w:id="2025"/>
    <w:bookmarkStart w:name="z2049" w:id="2026"/>
    <w:p>
      <w:pPr>
        <w:spacing w:after="0"/>
        <w:ind w:left="0"/>
        <w:jc w:val="both"/>
      </w:pPr>
      <w:r>
        <w:rPr>
          <w:rFonts w:ascii="Times New Roman"/>
          <w:b w:val="false"/>
          <w:i w:val="false"/>
          <w:color w:val="000000"/>
          <w:sz w:val="28"/>
        </w:rPr>
        <w:t xml:space="preserve">
      2. Дәрігерлік-консультативтік комиссия медициналық-әлеуметтік сараптамаға жіберуді денсаулық сақтау саласындағы уәкілетті орган айқындаған тәртіппен жүргізеді. </w:t>
      </w:r>
    </w:p>
    <w:bookmarkEnd w:id="2026"/>
    <w:bookmarkStart w:name="z2050" w:id="2027"/>
    <w:p>
      <w:pPr>
        <w:spacing w:after="0"/>
        <w:ind w:left="0"/>
        <w:jc w:val="both"/>
      </w:pPr>
      <w:r>
        <w:rPr>
          <w:rFonts w:ascii="Times New Roman"/>
          <w:b w:val="false"/>
          <w:i w:val="false"/>
          <w:color w:val="000000"/>
          <w:sz w:val="28"/>
        </w:rPr>
        <w:t xml:space="preserve">
      3. Медициналық-әлеуметтік сараптама уәкілетті мемлекеттік орган айқындаған тәртіппен куәландырылатын адамның клиникалық-функционалдық, әлеуметтік, кәсіптік және психологиялық деректерін сыныптауыш пен өлшемшарттарды пайдалана отырып талдау негізінде организмнің жай-күйін кешенді бағалау негізінде жүзеге асырылады. </w:t>
      </w:r>
    </w:p>
    <w:bookmarkEnd w:id="2027"/>
    <w:bookmarkStart w:name="z2051" w:id="2028"/>
    <w:p>
      <w:pPr>
        <w:spacing w:after="0"/>
        <w:ind w:left="0"/>
        <w:jc w:val="both"/>
      </w:pPr>
      <w:r>
        <w:rPr>
          <w:rFonts w:ascii="Times New Roman"/>
          <w:b w:val="false"/>
          <w:i w:val="false"/>
          <w:color w:val="000000"/>
          <w:sz w:val="28"/>
        </w:rPr>
        <w:t>
      4. Өтініш берушіге:</w:t>
      </w:r>
    </w:p>
    <w:bookmarkEnd w:id="2028"/>
    <w:bookmarkStart w:name="z2052" w:id="2029"/>
    <w:p>
      <w:pPr>
        <w:spacing w:after="0"/>
        <w:ind w:left="0"/>
        <w:jc w:val="both"/>
      </w:pPr>
      <w:r>
        <w:rPr>
          <w:rFonts w:ascii="Times New Roman"/>
          <w:b w:val="false"/>
          <w:i w:val="false"/>
          <w:color w:val="000000"/>
          <w:sz w:val="28"/>
        </w:rPr>
        <w:t>
      қолданылу мерзімі өтіп кеткен құжаттарды тапсырған кезде;</w:t>
      </w:r>
    </w:p>
    <w:bookmarkEnd w:id="2029"/>
    <w:bookmarkStart w:name="z2053" w:id="2030"/>
    <w:p>
      <w:pPr>
        <w:spacing w:after="0"/>
        <w:ind w:left="0"/>
        <w:jc w:val="both"/>
      </w:pPr>
      <w:r>
        <w:rPr>
          <w:rFonts w:ascii="Times New Roman"/>
          <w:b w:val="false"/>
          <w:i w:val="false"/>
          <w:color w:val="000000"/>
          <w:sz w:val="28"/>
        </w:rPr>
        <w:t>
      құжаттардың толық топтамасын ұсынбаған кезде;</w:t>
      </w:r>
    </w:p>
    <w:bookmarkEnd w:id="2030"/>
    <w:bookmarkStart w:name="z2054" w:id="2031"/>
    <w:p>
      <w:pPr>
        <w:spacing w:after="0"/>
        <w:ind w:left="0"/>
        <w:jc w:val="both"/>
      </w:pPr>
      <w:r>
        <w:rPr>
          <w:rFonts w:ascii="Times New Roman"/>
          <w:b w:val="false"/>
          <w:i w:val="false"/>
          <w:color w:val="000000"/>
          <w:sz w:val="28"/>
        </w:rPr>
        <w:t>
      медициналық-әлеуметтік сараптама бөліміне барып куәландыруға тұрақты тіркелмеген орны бойынша жүгінген кезде медициналық-әлеуметтік сараптама жүргізуден бас тартылады.</w:t>
      </w:r>
    </w:p>
    <w:bookmarkEnd w:id="2031"/>
    <w:bookmarkStart w:name="z2055" w:id="2032"/>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бірінің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2032"/>
    <w:bookmarkStart w:name="z2056" w:id="2033"/>
    <w:p>
      <w:pPr>
        <w:spacing w:after="0"/>
        <w:ind w:left="0"/>
        <w:jc w:val="both"/>
      </w:pPr>
      <w:r>
        <w:rPr>
          <w:rFonts w:ascii="Times New Roman"/>
          <w:b w:val="false"/>
          <w:i w:val="false"/>
          <w:color w:val="000000"/>
          <w:sz w:val="28"/>
        </w:rPr>
        <w:t>
      6. Адамға мүгедектік және (немесе) еңбекке қабілеттілігінен айырылу дәрежесі белгіленген кезде оның себептері, мерзімдері, әлеуметтік қорғау шараларына деген қажеттілік анықталады, сондай-ақ жеке бағдарламаның әлеуметтік және кәсіби бөліктері әзірленеді.</w:t>
      </w:r>
    </w:p>
    <w:bookmarkEnd w:id="2033"/>
    <w:bookmarkStart w:name="z2057" w:id="2034"/>
    <w:p>
      <w:pPr>
        <w:spacing w:after="0"/>
        <w:ind w:left="0"/>
        <w:jc w:val="both"/>
      </w:pPr>
      <w:r>
        <w:rPr>
          <w:rFonts w:ascii="Times New Roman"/>
          <w:b w:val="false"/>
          <w:i w:val="false"/>
          <w:color w:val="000000"/>
          <w:sz w:val="28"/>
        </w:rPr>
        <w:t>
      7. Организм функцияларының бұзылу дәрежесіне, тыныс-тіршілігінің шектелуіне, оңалту болжамына және әлеуетіне қарай мынадай санаттар:</w:t>
      </w:r>
    </w:p>
    <w:bookmarkEnd w:id="2034"/>
    <w:bookmarkStart w:name="z2058" w:id="2035"/>
    <w:p>
      <w:pPr>
        <w:spacing w:after="0"/>
        <w:ind w:left="0"/>
        <w:jc w:val="both"/>
      </w:pPr>
      <w:r>
        <w:rPr>
          <w:rFonts w:ascii="Times New Roman"/>
          <w:b w:val="false"/>
          <w:i w:val="false"/>
          <w:color w:val="000000"/>
          <w:sz w:val="28"/>
        </w:rPr>
        <w:t>
      1) мүгедектікті анықтау кезінде адамға:</w:t>
      </w:r>
    </w:p>
    <w:bookmarkEnd w:id="2035"/>
    <w:bookmarkStart w:name="z2059" w:id="2036"/>
    <w:p>
      <w:pPr>
        <w:spacing w:after="0"/>
        <w:ind w:left="0"/>
        <w:jc w:val="both"/>
      </w:pPr>
      <w:r>
        <w:rPr>
          <w:rFonts w:ascii="Times New Roman"/>
          <w:b w:val="false"/>
          <w:i w:val="false"/>
          <w:color w:val="000000"/>
          <w:sz w:val="28"/>
        </w:rPr>
        <w:t>
      жеті жасқа дейін – 6 айға, 1 жылға, 2 жылға, 5 жылға немесе жеті жасқа дейін "мүгедектігі бар бала" санаты;</w:t>
      </w:r>
    </w:p>
    <w:bookmarkEnd w:id="2036"/>
    <w:bookmarkStart w:name="z2060" w:id="2037"/>
    <w:p>
      <w:pPr>
        <w:spacing w:after="0"/>
        <w:ind w:left="0"/>
        <w:jc w:val="both"/>
      </w:pPr>
      <w:r>
        <w:rPr>
          <w:rFonts w:ascii="Times New Roman"/>
          <w:b w:val="false"/>
          <w:i w:val="false"/>
          <w:color w:val="000000"/>
          <w:sz w:val="28"/>
        </w:rPr>
        <w:t>
      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bookmarkEnd w:id="2037"/>
    <w:bookmarkStart w:name="z2061" w:id="2038"/>
    <w:p>
      <w:pPr>
        <w:spacing w:after="0"/>
        <w:ind w:left="0"/>
        <w:jc w:val="both"/>
      </w:pPr>
      <w:r>
        <w:rPr>
          <w:rFonts w:ascii="Times New Roman"/>
          <w:b w:val="false"/>
          <w:i w:val="false"/>
          <w:color w:val="000000"/>
          <w:sz w:val="28"/>
        </w:rPr>
        <w:t>
      он сегіз жастан асқанда – 6 айға, 1 жылға, 2 жылға, 5 жылға немесе қайтадан куәландыру мерзімінсіз "мүгедектіктің бірінші тобы", "мүгедектіктің екінші тобы", "мүгедектіктің үшінші тобы" мүгедектік топтары;</w:t>
      </w:r>
    </w:p>
    <w:bookmarkEnd w:id="2038"/>
    <w:bookmarkStart w:name="z2062" w:id="2039"/>
    <w:p>
      <w:pPr>
        <w:spacing w:after="0"/>
        <w:ind w:left="0"/>
        <w:jc w:val="both"/>
      </w:pPr>
      <w:r>
        <w:rPr>
          <w:rFonts w:ascii="Times New Roman"/>
          <w:b w:val="false"/>
          <w:i w:val="false"/>
          <w:color w:val="000000"/>
          <w:sz w:val="28"/>
        </w:rPr>
        <w:t xml:space="preserve">
      2) міндетті әлеуметтік сақтандыру жүйесіне қатысушыға еңбекке қабілеттілігінен айырылуға алып келетін әлеуметтік тәуекел туындаған кезде – жалпы еңбекке қабілеттілігінен айырылу дәрежесі 30 пайыздан 100 пайызға дейінді қоса алғандағы мөлшерде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w:t>
      </w:r>
    </w:p>
    <w:bookmarkEnd w:id="2039"/>
    <w:bookmarkStart w:name="z2063" w:id="2040"/>
    <w:p>
      <w:pPr>
        <w:spacing w:after="0"/>
        <w:ind w:left="0"/>
        <w:jc w:val="both"/>
      </w:pPr>
      <w:r>
        <w:rPr>
          <w:rFonts w:ascii="Times New Roman"/>
          <w:b w:val="false"/>
          <w:i w:val="false"/>
          <w:color w:val="000000"/>
          <w:sz w:val="28"/>
        </w:rPr>
        <w:t>
      Кезекті қайта куәландыру мерзімі бар мүгедектігі бар адамға жалпы еңбекке қабілеттілігінен айырылу дәрежесі белгіленген жағдайда жалпы еңбекке қабілеттілігінен айырылу дәрежесі осы әлеуметтік қауіп бойынша мүгедектік мерзімі аяқталғанға дейін белгіленеді;</w:t>
      </w:r>
    </w:p>
    <w:bookmarkEnd w:id="2040"/>
    <w:bookmarkStart w:name="z2064" w:id="2041"/>
    <w:p>
      <w:pPr>
        <w:spacing w:after="0"/>
        <w:ind w:left="0"/>
        <w:jc w:val="both"/>
      </w:pPr>
      <w:r>
        <w:rPr>
          <w:rFonts w:ascii="Times New Roman"/>
          <w:b w:val="false"/>
          <w:i w:val="false"/>
          <w:color w:val="000000"/>
          <w:sz w:val="28"/>
        </w:rPr>
        <w:t>
      3) еңбек (қызметтік) міндеттерін орындауға байланысты өндірістік жарақат алған және (немесе) кәсіптік ауруға шалдыққан жұмыскерге – кәсіптік еңбекке қабілеттілігінен айырылу дәрежесі 5 пайыздан 100 пайызға дейінді қоса алғанда 6 айға, 1 жылға, 2 жылға, 5 жылға немесе қайта куәландыру мерзімінсіз белгіленеді.</w:t>
      </w:r>
    </w:p>
    <w:bookmarkEnd w:id="2041"/>
    <w:bookmarkStart w:name="z2065" w:id="2042"/>
    <w:p>
      <w:pPr>
        <w:spacing w:after="0"/>
        <w:ind w:left="0"/>
        <w:jc w:val="both"/>
      </w:pPr>
      <w:r>
        <w:rPr>
          <w:rFonts w:ascii="Times New Roman"/>
          <w:b w:val="false"/>
          <w:i w:val="false"/>
          <w:color w:val="000000"/>
          <w:sz w:val="28"/>
        </w:rPr>
        <w:t>
      Кезекті қайта куәландыру мерзімі бар мүгедектігі бар адамға кәсіптік еңбекке қабілеттілігінен айырылу дәрежесі белгіленген жағдайда кәсіптік еңбекке қабілеттілігінен айырылу дәрежесі өндірістік жарақат және (немесе) кәсіптік ауру бойынша мүгедектік мерзімі аяқталғанға дейін белгіленеді.</w:t>
      </w:r>
    </w:p>
    <w:bookmarkEnd w:id="2042"/>
    <w:bookmarkStart w:name="z2066" w:id="2043"/>
    <w:p>
      <w:pPr>
        <w:spacing w:after="0"/>
        <w:ind w:left="0"/>
        <w:jc w:val="both"/>
      </w:pPr>
      <w:r>
        <w:rPr>
          <w:rFonts w:ascii="Times New Roman"/>
          <w:b w:val="false"/>
          <w:i w:val="false"/>
          <w:color w:val="000000"/>
          <w:sz w:val="28"/>
        </w:rPr>
        <w:t>
      8. Мүгедектіктің және (немесе) еңбекке қабілеттіліктен айырылу дәрежесінің мынадай себептері:</w:t>
      </w:r>
    </w:p>
    <w:bookmarkEnd w:id="2043"/>
    <w:bookmarkStart w:name="z2067" w:id="2044"/>
    <w:p>
      <w:pPr>
        <w:spacing w:after="0"/>
        <w:ind w:left="0"/>
        <w:jc w:val="both"/>
      </w:pPr>
      <w:r>
        <w:rPr>
          <w:rFonts w:ascii="Times New Roman"/>
          <w:b w:val="false"/>
          <w:i w:val="false"/>
          <w:color w:val="000000"/>
          <w:sz w:val="28"/>
        </w:rPr>
        <w:t>
      1) жалпы ауру;</w:t>
      </w:r>
    </w:p>
    <w:bookmarkEnd w:id="2044"/>
    <w:bookmarkStart w:name="z2068" w:id="2045"/>
    <w:p>
      <w:pPr>
        <w:spacing w:after="0"/>
        <w:ind w:left="0"/>
        <w:jc w:val="both"/>
      </w:pPr>
      <w:r>
        <w:rPr>
          <w:rFonts w:ascii="Times New Roman"/>
          <w:b w:val="false"/>
          <w:i w:val="false"/>
          <w:color w:val="000000"/>
          <w:sz w:val="28"/>
        </w:rPr>
        <w:t>
      2) жұмыста мертігу;</w:t>
      </w:r>
    </w:p>
    <w:bookmarkEnd w:id="2045"/>
    <w:bookmarkStart w:name="z2069" w:id="2046"/>
    <w:p>
      <w:pPr>
        <w:spacing w:after="0"/>
        <w:ind w:left="0"/>
        <w:jc w:val="both"/>
      </w:pPr>
      <w:r>
        <w:rPr>
          <w:rFonts w:ascii="Times New Roman"/>
          <w:b w:val="false"/>
          <w:i w:val="false"/>
          <w:color w:val="000000"/>
          <w:sz w:val="28"/>
        </w:rPr>
        <w:t>
      3) кәсіптік ауру;</w:t>
      </w:r>
    </w:p>
    <w:bookmarkEnd w:id="2046"/>
    <w:bookmarkStart w:name="z2070" w:id="2047"/>
    <w:p>
      <w:pPr>
        <w:spacing w:after="0"/>
        <w:ind w:left="0"/>
        <w:jc w:val="both"/>
      </w:pPr>
      <w:r>
        <w:rPr>
          <w:rFonts w:ascii="Times New Roman"/>
          <w:b w:val="false"/>
          <w:i w:val="false"/>
          <w:color w:val="000000"/>
          <w:sz w:val="28"/>
        </w:rPr>
        <w:t>
      4) бала кезінен мүгедектік;</w:t>
      </w:r>
    </w:p>
    <w:bookmarkEnd w:id="2047"/>
    <w:bookmarkStart w:name="z2071" w:id="2048"/>
    <w:p>
      <w:pPr>
        <w:spacing w:after="0"/>
        <w:ind w:left="0"/>
        <w:jc w:val="both"/>
      </w:pPr>
      <w:r>
        <w:rPr>
          <w:rFonts w:ascii="Times New Roman"/>
          <w:b w:val="false"/>
          <w:i w:val="false"/>
          <w:color w:val="000000"/>
          <w:sz w:val="28"/>
        </w:rPr>
        <w:t>
      5) жеті жасқа дейінгі балалардың мүгедектігі;</w:t>
      </w:r>
    </w:p>
    <w:bookmarkEnd w:id="2048"/>
    <w:bookmarkStart w:name="z2072" w:id="2049"/>
    <w:p>
      <w:pPr>
        <w:spacing w:after="0"/>
        <w:ind w:left="0"/>
        <w:jc w:val="both"/>
      </w:pPr>
      <w:r>
        <w:rPr>
          <w:rFonts w:ascii="Times New Roman"/>
          <w:b w:val="false"/>
          <w:i w:val="false"/>
          <w:color w:val="000000"/>
          <w:sz w:val="28"/>
        </w:rPr>
        <w:t>
      6) жеті жастан он сегіз жасқа дейінгі балалардың мүгедектігі;</w:t>
      </w:r>
    </w:p>
    <w:bookmarkEnd w:id="2049"/>
    <w:bookmarkStart w:name="z2073" w:id="2050"/>
    <w:p>
      <w:pPr>
        <w:spacing w:after="0"/>
        <w:ind w:left="0"/>
        <w:jc w:val="both"/>
      </w:pPr>
      <w:r>
        <w:rPr>
          <w:rFonts w:ascii="Times New Roman"/>
          <w:b w:val="false"/>
          <w:i w:val="false"/>
          <w:color w:val="000000"/>
          <w:sz w:val="28"/>
        </w:rPr>
        <w:t>
      7) тиісті қызмет саласындағы уәкілетті орган себеп-салдарлық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зардабын жою кезінде не ядролық объектілердегі авариялық жағдайлар салдарынан алған,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bookmarkEnd w:id="2050"/>
    <w:bookmarkStart w:name="z2074" w:id="2051"/>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bookmarkEnd w:id="2051"/>
    <w:bookmarkStart w:name="z2075" w:id="2052"/>
    <w:p>
      <w:pPr>
        <w:spacing w:after="0"/>
        <w:ind w:left="0"/>
        <w:jc w:val="both"/>
      </w:pPr>
      <w:r>
        <w:rPr>
          <w:rFonts w:ascii="Times New Roman"/>
          <w:b w:val="false"/>
          <w:i w:val="false"/>
          <w:color w:val="000000"/>
          <w:sz w:val="28"/>
        </w:rPr>
        <w:t>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w:t>
      </w:r>
    </w:p>
    <w:bookmarkEnd w:id="2052"/>
    <w:bookmarkStart w:name="z2076" w:id="2053"/>
    <w:p>
      <w:pPr>
        <w:spacing w:after="0"/>
        <w:ind w:left="0"/>
        <w:jc w:val="both"/>
      </w:pPr>
      <w:r>
        <w:rPr>
          <w:rFonts w:ascii="Times New Roman"/>
          <w:b w:val="false"/>
          <w:i w:val="false"/>
          <w:color w:val="000000"/>
          <w:sz w:val="28"/>
        </w:rPr>
        <w:t>
      9. Еңбек (қызметтік) міндеттерін орындауға байланысты өндірістік жарақат алған және (немесе) кәсіптік ауруға шалдыққан жұмыскерлер үшін кәсіптік еңбекке қабілеттіліктен айырылу дәрежесінің мынадай себептері:</w:t>
      </w:r>
    </w:p>
    <w:bookmarkEnd w:id="2053"/>
    <w:bookmarkStart w:name="z2077" w:id="2054"/>
    <w:p>
      <w:pPr>
        <w:spacing w:after="0"/>
        <w:ind w:left="0"/>
        <w:jc w:val="both"/>
      </w:pPr>
      <w:r>
        <w:rPr>
          <w:rFonts w:ascii="Times New Roman"/>
          <w:b w:val="false"/>
          <w:i w:val="false"/>
          <w:color w:val="000000"/>
          <w:sz w:val="28"/>
        </w:rPr>
        <w:t>
      1) жұмыста мертігу;</w:t>
      </w:r>
    </w:p>
    <w:bookmarkEnd w:id="2054"/>
    <w:bookmarkStart w:name="z2078" w:id="2055"/>
    <w:p>
      <w:pPr>
        <w:spacing w:after="0"/>
        <w:ind w:left="0"/>
        <w:jc w:val="both"/>
      </w:pPr>
      <w:r>
        <w:rPr>
          <w:rFonts w:ascii="Times New Roman"/>
          <w:b w:val="false"/>
          <w:i w:val="false"/>
          <w:color w:val="000000"/>
          <w:sz w:val="28"/>
        </w:rPr>
        <w:t>
      2) кәсіптік ауру белгіленеді.</w:t>
      </w:r>
    </w:p>
    <w:bookmarkEnd w:id="2055"/>
    <w:bookmarkStart w:name="z2079" w:id="2056"/>
    <w:p>
      <w:pPr>
        <w:spacing w:after="0"/>
        <w:ind w:left="0"/>
        <w:jc w:val="both"/>
      </w:pPr>
      <w:r>
        <w:rPr>
          <w:rFonts w:ascii="Times New Roman"/>
          <w:b w:val="false"/>
          <w:i w:val="false"/>
          <w:color w:val="000000"/>
          <w:sz w:val="28"/>
        </w:rPr>
        <w:t>
      10. Мүгедектігі бар және (немесе) еңбекке қабілеттілігінен айырылған адамдар мүгедектіктің және еңбекке қабілеттілігінен айырылу дәрежесінің белгіленген мерзімдерін сақтай отырып, қайта куәландырудан өтеді.</w:t>
      </w:r>
    </w:p>
    <w:bookmarkEnd w:id="2056"/>
    <w:bookmarkStart w:name="z2080" w:id="2057"/>
    <w:p>
      <w:pPr>
        <w:spacing w:after="0"/>
        <w:ind w:left="0"/>
        <w:jc w:val="both"/>
      </w:pPr>
      <w:r>
        <w:rPr>
          <w:rFonts w:ascii="Times New Roman"/>
          <w:b w:val="false"/>
          <w:i w:val="false"/>
          <w:color w:val="000000"/>
          <w:sz w:val="28"/>
        </w:rPr>
        <w:t>
      11. Жүргізілген медициналық-әлеуметтік сараптама нәтижелерімен келіспеген жағдайда адам және (немесе) оның заңды өкілі уәкілетті мемлекеттік органға жүгінеді.</w:t>
      </w:r>
    </w:p>
    <w:bookmarkEnd w:id="2057"/>
    <w:bookmarkStart w:name="z2081" w:id="2058"/>
    <w:p>
      <w:pPr>
        <w:spacing w:after="0"/>
        <w:ind w:left="0"/>
        <w:jc w:val="both"/>
      </w:pPr>
      <w:r>
        <w:rPr>
          <w:rFonts w:ascii="Times New Roman"/>
          <w:b w:val="false"/>
          <w:i w:val="false"/>
          <w:color w:val="000000"/>
          <w:sz w:val="28"/>
        </w:rPr>
        <w:t>
      Медициналық-әлеуметтік сараптама бөлімдерінің шешімдеріне шағымдануды қарауды және медициналық-әлеуметтік сараптама мәселелері бойынша бақылауды Қазақстан Республикасының заңдарында белгіленген тәртіппен медициналық-әлеуметтік сараптаманың әдіснама және бақылау бөлімі жүзеге асырады.</w:t>
      </w:r>
    </w:p>
    <w:bookmarkEnd w:id="2058"/>
    <w:bookmarkStart w:name="z2082" w:id="2059"/>
    <w:p>
      <w:pPr>
        <w:spacing w:after="0"/>
        <w:ind w:left="0"/>
        <w:jc w:val="both"/>
      </w:pPr>
      <w:r>
        <w:rPr>
          <w:rFonts w:ascii="Times New Roman"/>
          <w:b w:val="false"/>
          <w:i w:val="false"/>
          <w:color w:val="000000"/>
          <w:sz w:val="28"/>
        </w:rPr>
        <w:t>
      12. Медициналық-әлеуметтік сараптаманың әдіснамасы және оны бақылау бөлімі медициналық-әлеуметтік сараптамаға анық емес құжаттарды ұсыну және (немесе) сараптама қорытындысын негізсіз шығару фактісі анықталған кезде хаттама ресімдейді, оның негізінде бақылау бойынша қайта куәландырылғанға және сараптама қорытындысы шығарылғанға дейін мүгедектікті және (немесе) еңбекке қабілеттілігінен айырылу дәрежесін белгілеуге байланысты төлемдер мен жәрдемақылар тоқтатыла тұрады.</w:t>
      </w:r>
    </w:p>
    <w:bookmarkEnd w:id="2059"/>
    <w:bookmarkStart w:name="z2083" w:id="2060"/>
    <w:p>
      <w:pPr>
        <w:spacing w:after="0"/>
        <w:ind w:left="0"/>
        <w:jc w:val="both"/>
      </w:pPr>
      <w:r>
        <w:rPr>
          <w:rFonts w:ascii="Times New Roman"/>
          <w:b w:val="false"/>
          <w:i w:val="false"/>
          <w:color w:val="000000"/>
          <w:sz w:val="28"/>
        </w:rPr>
        <w:t>
      13. Төтенше жағдай кезеңінде қайта куәландыру мерзімі төтенше жағдай енгізілгенге дейін бір айдан аспаған және төтенше жағдай кезінде басталған және көрсетілген мерзімде қайта куәландырудан өтпеген адамдар үшін мүгедектік, еңбекке қабілеттілігінен айырылу дәрежесінің және жеке бағдарламалардың мерзімдері төтенше жағдайдың қолданылу мерзіміне автоматты түрде ұзартылады.</w:t>
      </w:r>
    </w:p>
    <w:bookmarkEnd w:id="2060"/>
    <w:bookmarkStart w:name="z2084" w:id="2061"/>
    <w:p>
      <w:pPr>
        <w:spacing w:after="0"/>
        <w:ind w:left="0"/>
        <w:jc w:val="both"/>
      </w:pPr>
      <w:r>
        <w:rPr>
          <w:rFonts w:ascii="Times New Roman"/>
          <w:b w:val="false"/>
          <w:i w:val="false"/>
          <w:color w:val="000000"/>
          <w:sz w:val="28"/>
        </w:rPr>
        <w:t>
      Төтенше жағдай режимі қолданысының аяқталу айы толығымен есептеледі.</w:t>
      </w:r>
    </w:p>
    <w:bookmarkEnd w:id="2061"/>
    <w:bookmarkStart w:name="z2085" w:id="2062"/>
    <w:p>
      <w:pPr>
        <w:spacing w:after="0"/>
        <w:ind w:left="0"/>
        <w:jc w:val="left"/>
      </w:pPr>
      <w:r>
        <w:rPr>
          <w:rFonts w:ascii="Times New Roman"/>
          <w:b/>
          <w:i w:val="false"/>
          <w:color w:val="000000"/>
        </w:rPr>
        <w:t xml:space="preserve"> 156-бап. Сырттай проактивті куәландыру ерекшеліктері</w:t>
      </w:r>
    </w:p>
    <w:bookmarkEnd w:id="2062"/>
    <w:bookmarkStart w:name="z2086" w:id="2063"/>
    <w:p>
      <w:pPr>
        <w:spacing w:after="0"/>
        <w:ind w:left="0"/>
        <w:jc w:val="both"/>
      </w:pPr>
      <w:r>
        <w:rPr>
          <w:rFonts w:ascii="Times New Roman"/>
          <w:b w:val="false"/>
          <w:i w:val="false"/>
          <w:color w:val="000000"/>
          <w:sz w:val="28"/>
        </w:rPr>
        <w:t>
      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сараптамалық қызметтер көрсетуге келісімшарт негізінде медициналық-әлеуметтік сараптаманың тәуелсіз сарапшыларын тартады.</w:t>
      </w:r>
    </w:p>
    <w:bookmarkEnd w:id="2063"/>
    <w:bookmarkStart w:name="z2087" w:id="2064"/>
    <w:p>
      <w:pPr>
        <w:spacing w:after="0"/>
        <w:ind w:left="0"/>
        <w:jc w:val="both"/>
      </w:pPr>
      <w:r>
        <w:rPr>
          <w:rFonts w:ascii="Times New Roman"/>
          <w:b w:val="false"/>
          <w:i w:val="false"/>
          <w:color w:val="000000"/>
          <w:sz w:val="28"/>
        </w:rPr>
        <w:t>
      2. Медициналық-әлеуметтік сараптаманың тәуелсіз сарапшыларының тізілімін жүргізу тәртібін, сондай-ақ тізілімге енгізуді және одан шығаруды уәкілетті мемлекеттік орган айқындайды.</w:t>
      </w:r>
    </w:p>
    <w:bookmarkEnd w:id="2064"/>
    <w:bookmarkStart w:name="z2088" w:id="2065"/>
    <w:p>
      <w:pPr>
        <w:spacing w:after="0"/>
        <w:ind w:left="0"/>
        <w:jc w:val="both"/>
      </w:pPr>
      <w:r>
        <w:rPr>
          <w:rFonts w:ascii="Times New Roman"/>
          <w:b w:val="false"/>
          <w:i w:val="false"/>
          <w:color w:val="000000"/>
          <w:sz w:val="28"/>
        </w:rPr>
        <w:t>
      3. Медициналық-әлеуметтік сараптаманың тәуелсіз сарапшылары жұмысының нәтижелерін бағалау тәртібі мен өлшемшарттарын уәкілетті мемлекеттік орган айқындайды.</w:t>
      </w:r>
    </w:p>
    <w:bookmarkEnd w:id="2065"/>
    <w:bookmarkStart w:name="z2089" w:id="2066"/>
    <w:p>
      <w:pPr>
        <w:spacing w:after="0"/>
        <w:ind w:left="0"/>
        <w:jc w:val="both"/>
      </w:pPr>
      <w:r>
        <w:rPr>
          <w:rFonts w:ascii="Times New Roman"/>
          <w:b w:val="false"/>
          <w:i w:val="false"/>
          <w:color w:val="000000"/>
          <w:sz w:val="28"/>
        </w:rPr>
        <w:t>
      4.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уәкілетті мемлекеттік орган бекітеді.</w:t>
      </w:r>
    </w:p>
    <w:bookmarkEnd w:id="2066"/>
    <w:bookmarkStart w:name="z2090" w:id="2067"/>
    <w:p>
      <w:pPr>
        <w:spacing w:after="0"/>
        <w:ind w:left="0"/>
        <w:jc w:val="both"/>
      </w:pPr>
      <w:r>
        <w:rPr>
          <w:rFonts w:ascii="Times New Roman"/>
          <w:b w:val="false"/>
          <w:i w:val="false"/>
          <w:color w:val="000000"/>
          <w:sz w:val="28"/>
        </w:rPr>
        <w:t>
      5.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bookmarkEnd w:id="2067"/>
    <w:bookmarkStart w:name="z2091" w:id="2068"/>
    <w:p>
      <w:pPr>
        <w:spacing w:after="0"/>
        <w:ind w:left="0"/>
        <w:jc w:val="left"/>
      </w:pPr>
      <w:r>
        <w:rPr>
          <w:rFonts w:ascii="Times New Roman"/>
          <w:b/>
          <w:i w:val="false"/>
          <w:color w:val="000000"/>
        </w:rPr>
        <w:t xml:space="preserve"> 157-бап. Жеке бағдарлама</w:t>
      </w:r>
    </w:p>
    <w:bookmarkEnd w:id="2068"/>
    <w:bookmarkStart w:name="z2092" w:id="2069"/>
    <w:p>
      <w:pPr>
        <w:spacing w:after="0"/>
        <w:ind w:left="0"/>
        <w:jc w:val="both"/>
      </w:pPr>
      <w:r>
        <w:rPr>
          <w:rFonts w:ascii="Times New Roman"/>
          <w:b w:val="false"/>
          <w:i w:val="false"/>
          <w:color w:val="000000"/>
          <w:sz w:val="28"/>
        </w:rPr>
        <w:t>
      1. Жеке бағдарлама мүгедектік белгіленген мерзімге мүгедектігі бар адамдардың жеке қажеттіліктерін бағалау негізінде әзірленеді және ол уәкілетті мемлекеттік орган айқындаған тәртіппен организм функцияларын қалыптастыруға, дамытуға, қалпына келтіруге және (немесе) организмнің бұзылған және (немесе) жоғалған функцияларының орнын толтыруға бағытталған медициналық, әлеуметтік, кәсіптік шаралар кешенін қамтиды.</w:t>
      </w:r>
    </w:p>
    <w:bookmarkEnd w:id="2069"/>
    <w:bookmarkStart w:name="z2093" w:id="2070"/>
    <w:p>
      <w:pPr>
        <w:spacing w:after="0"/>
        <w:ind w:left="0"/>
        <w:jc w:val="both"/>
      </w:pPr>
      <w:r>
        <w:rPr>
          <w:rFonts w:ascii="Times New Roman"/>
          <w:b w:val="false"/>
          <w:i w:val="false"/>
          <w:color w:val="000000"/>
          <w:sz w:val="28"/>
        </w:rPr>
        <w:t>
      2. Жеке бағдарламада уәкілетті мемлекеттік орган айқындайтын тәртіппен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 мұқтаж техникалық көмекші (компенсаторлық) құралдардың, арнаулы жүріп-тұру құралдарының және көрсетілетін қызметтердің атаулары да қамтылады.</w:t>
      </w:r>
    </w:p>
    <w:bookmarkEnd w:id="2070"/>
    <w:bookmarkStart w:name="z2094" w:id="2071"/>
    <w:p>
      <w:pPr>
        <w:spacing w:after="0"/>
        <w:ind w:left="0"/>
        <w:jc w:val="both"/>
      </w:pPr>
      <w:r>
        <w:rPr>
          <w:rFonts w:ascii="Times New Roman"/>
          <w:b w:val="false"/>
          <w:i w:val="false"/>
          <w:color w:val="000000"/>
          <w:sz w:val="28"/>
        </w:rPr>
        <w:t>
      3. Мүгедектігі бар адамға жеке бағдарламаның іс-шаралары тауарлардың, көрсетілетін қызметтердің құнын өтеу үшін кепілдік берілген сома және арнаулы әлеуметтік көрсетілетін қызметтердің кепілдік берілген көлемі шегінде тегін және (немесе) өтеулі негізде көрсетіледі, оны төлеуге мүгедектігі бар адам немесе жұмыста мертігуіне немесе кәсіптік ауруға шалдығуына кінәлі жұмыс беруші қатысады.</w:t>
      </w:r>
    </w:p>
    <w:bookmarkEnd w:id="2071"/>
    <w:bookmarkStart w:name="z2095" w:id="2072"/>
    <w:p>
      <w:pPr>
        <w:spacing w:after="0"/>
        <w:ind w:left="0"/>
        <w:jc w:val="left"/>
      </w:pPr>
      <w:r>
        <w:rPr>
          <w:rFonts w:ascii="Times New Roman"/>
          <w:b/>
          <w:i w:val="false"/>
          <w:color w:val="000000"/>
        </w:rPr>
        <w:t xml:space="preserve"> 2-параграф. Мүгедектігі бар адамдарды абилитациялау және оңалту</w:t>
      </w:r>
    </w:p>
    <w:bookmarkEnd w:id="2072"/>
    <w:bookmarkStart w:name="z2096" w:id="2073"/>
    <w:p>
      <w:pPr>
        <w:spacing w:after="0"/>
        <w:ind w:left="0"/>
        <w:jc w:val="left"/>
      </w:pPr>
      <w:r>
        <w:rPr>
          <w:rFonts w:ascii="Times New Roman"/>
          <w:b/>
          <w:i w:val="false"/>
          <w:color w:val="000000"/>
        </w:rPr>
        <w:t xml:space="preserve"> 158-бап. Мүгедектігі бар адамдардың мамандандырылған ұйымдары</w:t>
      </w:r>
    </w:p>
    <w:bookmarkEnd w:id="2073"/>
    <w:bookmarkStart w:name="z2097" w:id="2074"/>
    <w:p>
      <w:pPr>
        <w:spacing w:after="0"/>
        <w:ind w:left="0"/>
        <w:jc w:val="both"/>
      </w:pPr>
      <w:r>
        <w:rPr>
          <w:rFonts w:ascii="Times New Roman"/>
          <w:b w:val="false"/>
          <w:i w:val="false"/>
          <w:color w:val="000000"/>
          <w:sz w:val="28"/>
        </w:rPr>
        <w:t>
      1. Мүгедектігі бар адамдардың мамандандырылған ұйымдары – мүгедектігі бар адамдардың қоғамдық бірлестіктері, сондай-ақ акцияларының жүз пайызы мүгедектігі бар адамдардың қоғамдық бірлестіктеріне тиесілі ұйымдар мынадай шарттарға сәйкес келген жағдайда, осындай бірлестіктер мен ұйымдар:</w:t>
      </w:r>
    </w:p>
    <w:bookmarkEnd w:id="2074"/>
    <w:bookmarkStart w:name="z2098" w:id="2075"/>
    <w:p>
      <w:pPr>
        <w:spacing w:after="0"/>
        <w:ind w:left="0"/>
        <w:jc w:val="both"/>
      </w:pPr>
      <w:r>
        <w:rPr>
          <w:rFonts w:ascii="Times New Roman"/>
          <w:b w:val="false"/>
          <w:i w:val="false"/>
          <w:color w:val="000000"/>
          <w:sz w:val="28"/>
        </w:rPr>
        <w:t>
      мүгедектігі бар адамдардың орташа жылдық саны жұмыскерлердің жалпы санының кемінде 51 пайызын құрайды;</w:t>
      </w:r>
    </w:p>
    <w:bookmarkEnd w:id="2075"/>
    <w:bookmarkStart w:name="z2099" w:id="2076"/>
    <w:p>
      <w:pPr>
        <w:spacing w:after="0"/>
        <w:ind w:left="0"/>
        <w:jc w:val="both"/>
      </w:pPr>
      <w:r>
        <w:rPr>
          <w:rFonts w:ascii="Times New Roman"/>
          <w:b w:val="false"/>
          <w:i w:val="false"/>
          <w:color w:val="000000"/>
          <w:sz w:val="28"/>
        </w:rPr>
        <w:t>
      мүгедектігі бар адамдарға еңбекақы төлеу шығыстары бір жылға еңбекақы төлеу бойынша жалпы шығыстардың кемінде 35 пайызын құрайды.</w:t>
      </w:r>
    </w:p>
    <w:bookmarkEnd w:id="2076"/>
    <w:bookmarkStart w:name="z2100" w:id="2077"/>
    <w:p>
      <w:pPr>
        <w:spacing w:after="0"/>
        <w:ind w:left="0"/>
        <w:jc w:val="both"/>
      </w:pPr>
      <w:r>
        <w:rPr>
          <w:rFonts w:ascii="Times New Roman"/>
          <w:b w:val="false"/>
          <w:i w:val="false"/>
          <w:color w:val="000000"/>
          <w:sz w:val="28"/>
        </w:rPr>
        <w:t>
      2. Орталық және жергілікті атқарушы органдар:</w:t>
      </w:r>
    </w:p>
    <w:bookmarkEnd w:id="2077"/>
    <w:bookmarkStart w:name="z2101" w:id="2078"/>
    <w:p>
      <w:pPr>
        <w:spacing w:after="0"/>
        <w:ind w:left="0"/>
        <w:jc w:val="both"/>
      </w:pPr>
      <w:r>
        <w:rPr>
          <w:rFonts w:ascii="Times New Roman"/>
          <w:b w:val="false"/>
          <w:i w:val="false"/>
          <w:color w:val="000000"/>
          <w:sz w:val="28"/>
        </w:rPr>
        <w:t>
      1) мүгедектігі бар адамдардың мүдделерін қозғайтын шешімдерді дайындау және қабылдау;</w:t>
      </w:r>
    </w:p>
    <w:bookmarkEnd w:id="2078"/>
    <w:bookmarkStart w:name="z2102" w:id="2079"/>
    <w:p>
      <w:pPr>
        <w:spacing w:after="0"/>
        <w:ind w:left="0"/>
        <w:jc w:val="both"/>
      </w:pPr>
      <w:r>
        <w:rPr>
          <w:rFonts w:ascii="Times New Roman"/>
          <w:b w:val="false"/>
          <w:i w:val="false"/>
          <w:color w:val="000000"/>
          <w:sz w:val="28"/>
        </w:rPr>
        <w:t>
      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 ұйымдастыру;</w:t>
      </w:r>
    </w:p>
    <w:bookmarkEnd w:id="2079"/>
    <w:bookmarkStart w:name="z2103" w:id="2080"/>
    <w:p>
      <w:pPr>
        <w:spacing w:after="0"/>
        <w:ind w:left="0"/>
        <w:jc w:val="both"/>
      </w:pPr>
      <w:r>
        <w:rPr>
          <w:rFonts w:ascii="Times New Roman"/>
          <w:b w:val="false"/>
          <w:i w:val="false"/>
          <w:color w:val="000000"/>
          <w:sz w:val="28"/>
        </w:rPr>
        <w:t>
      3) уәкілетті аумақтық мәдениет органдарымен бірлесіп, ағартушылық және мәдени іс-шараларды ұйымдастыру кезінде мүгедектігі бар адамдардың қоғамдық бірлестіктерімен және олардың уәкілетті өкілдерімен өзара іс-қимыл жасайды.</w:t>
      </w:r>
    </w:p>
    <w:bookmarkEnd w:id="2080"/>
    <w:bookmarkStart w:name="z2104" w:id="2081"/>
    <w:p>
      <w:pPr>
        <w:spacing w:after="0"/>
        <w:ind w:left="0"/>
        <w:jc w:val="both"/>
      </w:pPr>
      <w:r>
        <w:rPr>
          <w:rFonts w:ascii="Times New Roman"/>
          <w:b w:val="false"/>
          <w:i w:val="false"/>
          <w:color w:val="000000"/>
          <w:sz w:val="28"/>
        </w:rPr>
        <w:t>
      3. Мүгедектігі бар адамдардың қоғамдық бірлестіктеріне, сондай-ақ олардың ұйымдарына өздерінің меншігіндегі ғимараттар (құрылыстар, құрылысжайлар) салынған жер учаскелеріне меншік құқығын мемлекет меншігінен жеке меншікке беру Қазақстан Республикасының заңдарында көзделген жағдайларда өтеусіз жүзеге асырылады.</w:t>
      </w:r>
    </w:p>
    <w:bookmarkEnd w:id="2081"/>
    <w:bookmarkStart w:name="z2105" w:id="2082"/>
    <w:p>
      <w:pPr>
        <w:spacing w:after="0"/>
        <w:ind w:left="0"/>
        <w:jc w:val="both"/>
      </w:pPr>
      <w:r>
        <w:rPr>
          <w:rFonts w:ascii="Times New Roman"/>
          <w:b w:val="false"/>
          <w:i w:val="false"/>
          <w:color w:val="000000"/>
          <w:sz w:val="28"/>
        </w:rPr>
        <w:t>
      Мүгедектігі бар адамдардың қоғамдық бірлестіктерінің қызметі тоқтатылған немесе мүгедектігі бар адамдардың қоғамдық бірлестіктерінің, олардың ұйымдарының меншігінен жылжымайтын мүлік иеліктен шығарылған жағдайда, олардың меншік иелігіндегі жер учаскелері мемлекет меншігіне қайтарылуға жатады.</w:t>
      </w:r>
    </w:p>
    <w:bookmarkEnd w:id="2082"/>
    <w:bookmarkStart w:name="z2106" w:id="2083"/>
    <w:p>
      <w:pPr>
        <w:spacing w:after="0"/>
        <w:ind w:left="0"/>
        <w:jc w:val="both"/>
      </w:pPr>
      <w:r>
        <w:rPr>
          <w:rFonts w:ascii="Times New Roman"/>
          <w:b w:val="false"/>
          <w:i w:val="false"/>
          <w:color w:val="000000"/>
          <w:sz w:val="28"/>
        </w:rPr>
        <w:t>
      4. Мүгедектігі бар адамдардың қоғамдық бірлестіктері:</w:t>
      </w:r>
    </w:p>
    <w:bookmarkEnd w:id="2083"/>
    <w:bookmarkStart w:name="z2107" w:id="2084"/>
    <w:p>
      <w:pPr>
        <w:spacing w:after="0"/>
        <w:ind w:left="0"/>
        <w:jc w:val="both"/>
      </w:pPr>
      <w:r>
        <w:rPr>
          <w:rFonts w:ascii="Times New Roman"/>
          <w:b w:val="false"/>
          <w:i w:val="false"/>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End w:id="2084"/>
    <w:bookmarkStart w:name="z2108" w:id="2085"/>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 жөніндегі мемлекеттік саясатты іске асыру тиімділігін бағалауға қатысу;</w:t>
      </w:r>
    </w:p>
    <w:bookmarkEnd w:id="2085"/>
    <w:bookmarkStart w:name="z2109" w:id="2086"/>
    <w:p>
      <w:pPr>
        <w:spacing w:after="0"/>
        <w:ind w:left="0"/>
        <w:jc w:val="both"/>
      </w:pPr>
      <w:r>
        <w:rPr>
          <w:rFonts w:ascii="Times New Roman"/>
          <w:b w:val="false"/>
          <w:i w:val="false"/>
          <w:color w:val="000000"/>
          <w:sz w:val="28"/>
        </w:rPr>
        <w:t>
      3) Қазақстан Республикасының әзірленіп жатқан нормативтік құқықтық актілеріне мүгедектігі бар адамдарды әлеуметтік қорғау мәселелері бойынша ұсыныстар енгізу жолымен мүгедектігі бар адамдарды әлеуметтік қорғау саласындағы мемлекеттік саясатты қалыптастыруға қатысуға құқылы.</w:t>
      </w:r>
    </w:p>
    <w:bookmarkEnd w:id="2086"/>
    <w:bookmarkStart w:name="z2110" w:id="2087"/>
    <w:p>
      <w:pPr>
        <w:spacing w:after="0"/>
        <w:ind w:left="0"/>
        <w:jc w:val="left"/>
      </w:pPr>
      <w:r>
        <w:rPr>
          <w:rFonts w:ascii="Times New Roman"/>
          <w:b/>
          <w:i w:val="false"/>
          <w:color w:val="000000"/>
        </w:rPr>
        <w:t xml:space="preserve"> 159-бап. Мүгедектіктің алдын алу</w:t>
      </w:r>
    </w:p>
    <w:bookmarkEnd w:id="2087"/>
    <w:bookmarkStart w:name="z2111" w:id="2088"/>
    <w:p>
      <w:pPr>
        <w:spacing w:after="0"/>
        <w:ind w:left="0"/>
        <w:jc w:val="both"/>
      </w:pPr>
      <w:r>
        <w:rPr>
          <w:rFonts w:ascii="Times New Roman"/>
          <w:b w:val="false"/>
          <w:i w:val="false"/>
          <w:color w:val="000000"/>
          <w:sz w:val="28"/>
        </w:rPr>
        <w:t>
      1. Мүгедектіктің алдын алу ерте диагностикалауға, аурулардың ерте сатыда өршуінің және олардың салдарының алдын алуға, орын алған асқынуларды, ағзалар мен тіндердің зақымдануын бақылауға бағытталған медициналық және медициналық емес іс-шаралар кешенін, сондай-ақ денсаулықты қорғау, адамның өмір сүруінің экологиялық ортасын жақсарту, салауатты өмір салтын қалыптастыру, қауіпсіз еңбек жағдайларын қамтамасыз ету, өндірісте жарақаттанудың алдын алу, кәсіптік ауруларды азайту жөніндегі іс-шараларды қамтиды.</w:t>
      </w:r>
    </w:p>
    <w:bookmarkEnd w:id="2088"/>
    <w:bookmarkStart w:name="z2112" w:id="2089"/>
    <w:p>
      <w:pPr>
        <w:spacing w:after="0"/>
        <w:ind w:left="0"/>
        <w:jc w:val="both"/>
      </w:pPr>
      <w:r>
        <w:rPr>
          <w:rFonts w:ascii="Times New Roman"/>
          <w:b w:val="false"/>
          <w:i w:val="false"/>
          <w:color w:val="000000"/>
          <w:sz w:val="28"/>
        </w:rPr>
        <w:t>
      2. Мүгедектіктің алдын алуды Қазақстан Республикасының заңнамасына сәйкес тиісті мемлекеттік органдар, жергілікті атқарушы органдар, ұйымдар мен жұмыс берушілер жүзеге асырады.</w:t>
      </w:r>
    </w:p>
    <w:bookmarkEnd w:id="2089"/>
    <w:bookmarkStart w:name="z2113" w:id="2090"/>
    <w:p>
      <w:pPr>
        <w:spacing w:after="0"/>
        <w:ind w:left="0"/>
        <w:jc w:val="left"/>
      </w:pPr>
      <w:r>
        <w:rPr>
          <w:rFonts w:ascii="Times New Roman"/>
          <w:b/>
          <w:i w:val="false"/>
          <w:color w:val="000000"/>
        </w:rPr>
        <w:t xml:space="preserve"> 160-бап. Медициналық оңалту (абилитациялау)</w:t>
      </w:r>
    </w:p>
    <w:bookmarkEnd w:id="2090"/>
    <w:bookmarkStart w:name="z2114" w:id="2091"/>
    <w:p>
      <w:pPr>
        <w:spacing w:after="0"/>
        <w:ind w:left="0"/>
        <w:jc w:val="both"/>
      </w:pPr>
      <w:r>
        <w:rPr>
          <w:rFonts w:ascii="Times New Roman"/>
          <w:b w:val="false"/>
          <w:i w:val="false"/>
          <w:color w:val="000000"/>
          <w:sz w:val="28"/>
        </w:rPr>
        <w:t>
      1. Медициналық оңалтуды (абилитациялауды) медициналық жұмыскерлер клиникалық хаттамаларға, медициналық көмек көрсету стандарттары мен қағидаларына сәйкес жүзеге асырады.</w:t>
      </w:r>
    </w:p>
    <w:bookmarkEnd w:id="2091"/>
    <w:bookmarkStart w:name="z2115" w:id="2092"/>
    <w:p>
      <w:pPr>
        <w:spacing w:after="0"/>
        <w:ind w:left="0"/>
        <w:jc w:val="both"/>
      </w:pPr>
      <w:r>
        <w:rPr>
          <w:rFonts w:ascii="Times New Roman"/>
          <w:b w:val="false"/>
          <w:i w:val="false"/>
          <w:color w:val="000000"/>
          <w:sz w:val="28"/>
        </w:rPr>
        <w:t>
      Медициналық абилитация туа біткен функционалдық шектеулері бар балалар үш жасқа толғанға дейін жүргізіледі.</w:t>
      </w:r>
    </w:p>
    <w:bookmarkEnd w:id="2092"/>
    <w:bookmarkStart w:name="z2116" w:id="2093"/>
    <w:p>
      <w:pPr>
        <w:spacing w:after="0"/>
        <w:ind w:left="0"/>
        <w:jc w:val="both"/>
      </w:pPr>
      <w:r>
        <w:rPr>
          <w:rFonts w:ascii="Times New Roman"/>
          <w:b w:val="false"/>
          <w:i w:val="false"/>
          <w:color w:val="000000"/>
          <w:sz w:val="28"/>
        </w:rPr>
        <w:t>
      2. Медициналық ұйым медициналық көрсетілетін қызметтердің көлемін, оңалтуды (абилитациялауды) жүргізу түрлері мен мерзімін көрсете отырып, мүгедектігі бар адамдарды оңалтудың (абилитациялаудың) жеке бағдарламасының медициналық бөлігін әзірлейді, оны орындауды жүзеге асырады.</w:t>
      </w:r>
    </w:p>
    <w:bookmarkEnd w:id="2093"/>
    <w:bookmarkStart w:name="z2117" w:id="2094"/>
    <w:p>
      <w:pPr>
        <w:spacing w:after="0"/>
        <w:ind w:left="0"/>
        <w:jc w:val="both"/>
      </w:pPr>
      <w:r>
        <w:rPr>
          <w:rFonts w:ascii="Times New Roman"/>
          <w:b w:val="false"/>
          <w:i w:val="false"/>
          <w:color w:val="000000"/>
          <w:sz w:val="28"/>
        </w:rPr>
        <w:t xml:space="preserve">
      3. Мүгедектігі бар адамдар мен мүгедектігі бар балаларды санаторийлік-курорттық емдеумен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094"/>
    <w:bookmarkStart w:name="z2118" w:id="2095"/>
    <w:p>
      <w:pPr>
        <w:spacing w:after="0"/>
        <w:ind w:left="0"/>
        <w:jc w:val="both"/>
      </w:pPr>
      <w:r>
        <w:rPr>
          <w:rFonts w:ascii="Times New Roman"/>
          <w:b w:val="false"/>
          <w:i w:val="false"/>
          <w:color w:val="000000"/>
          <w:sz w:val="28"/>
        </w:rPr>
        <w:t>
      4. Осы баптың 5 және 6-тармақтарында көзделген жағдайларды қоспағанда, жұмыс берушінің кінәсінан жұмыста мертіккен немесе кәсіптік ауруға шалдыққан мүгедектігі бар адамға санаторийлік-курорттық емделуге шығыстарды Қазақстан Республикасының заңнамасына сәйкес жұмыс беруші өтейді.</w:t>
      </w:r>
    </w:p>
    <w:bookmarkEnd w:id="2095"/>
    <w:bookmarkStart w:name="z2119" w:id="2096"/>
    <w:p>
      <w:pPr>
        <w:spacing w:after="0"/>
        <w:ind w:left="0"/>
        <w:jc w:val="both"/>
      </w:pPr>
      <w:r>
        <w:rPr>
          <w:rFonts w:ascii="Times New Roman"/>
          <w:b w:val="false"/>
          <w:i w:val="false"/>
          <w:color w:val="000000"/>
          <w:sz w:val="28"/>
        </w:rPr>
        <w:t>
      5. Жұмыс берушіге қатысты оны банкрот деп тану туралы сот шешімі заңды күшіне енген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096"/>
    <w:bookmarkStart w:name="z2120" w:id="2097"/>
    <w:p>
      <w:pPr>
        <w:spacing w:after="0"/>
        <w:ind w:left="0"/>
        <w:jc w:val="both"/>
      </w:pPr>
      <w:r>
        <w:rPr>
          <w:rFonts w:ascii="Times New Roman"/>
          <w:b w:val="false"/>
          <w:i w:val="false"/>
          <w:color w:val="000000"/>
          <w:sz w:val="28"/>
        </w:rPr>
        <w:t>
      6. Жұмыс беруші-дара кәсіпкердің қызметі тоқтатылған немесе заңды тұлға таратылған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097"/>
    <w:bookmarkStart w:name="z2121" w:id="2098"/>
    <w:p>
      <w:pPr>
        <w:spacing w:after="0"/>
        <w:ind w:left="0"/>
        <w:jc w:val="left"/>
      </w:pPr>
      <w:r>
        <w:rPr>
          <w:rFonts w:ascii="Times New Roman"/>
          <w:b/>
          <w:i w:val="false"/>
          <w:color w:val="000000"/>
        </w:rPr>
        <w:t xml:space="preserve"> 161-бап. Әлеуметтік абилитациялау және оңалту</w:t>
      </w:r>
    </w:p>
    <w:bookmarkEnd w:id="2098"/>
    <w:bookmarkStart w:name="z2122" w:id="2099"/>
    <w:p>
      <w:pPr>
        <w:spacing w:after="0"/>
        <w:ind w:left="0"/>
        <w:jc w:val="both"/>
      </w:pPr>
      <w:r>
        <w:rPr>
          <w:rFonts w:ascii="Times New Roman"/>
          <w:b w:val="false"/>
          <w:i w:val="false"/>
          <w:color w:val="000000"/>
          <w:sz w:val="28"/>
        </w:rPr>
        <w:t xml:space="preserve">
      1. Мүгедектігі бар адамдарды әлеуметтік абилитациялау және оңалту мыналарды: </w:t>
      </w:r>
    </w:p>
    <w:bookmarkEnd w:id="2099"/>
    <w:bookmarkStart w:name="z2123" w:id="2100"/>
    <w:p>
      <w:pPr>
        <w:spacing w:after="0"/>
        <w:ind w:left="0"/>
        <w:jc w:val="both"/>
      </w:pPr>
      <w:r>
        <w:rPr>
          <w:rFonts w:ascii="Times New Roman"/>
          <w:b w:val="false"/>
          <w:i w:val="false"/>
          <w:color w:val="000000"/>
          <w:sz w:val="28"/>
        </w:rPr>
        <w:t>
      1) техникалық көмекші (компенсаторлық) және арнаулы жүріп-тұру құралдарымен қамтамасыз етуді және оларды пайдалануға үйретуді;</w:t>
      </w:r>
    </w:p>
    <w:bookmarkEnd w:id="2100"/>
    <w:bookmarkStart w:name="z2124" w:id="2101"/>
    <w:p>
      <w:pPr>
        <w:spacing w:after="0"/>
        <w:ind w:left="0"/>
        <w:jc w:val="both"/>
      </w:pPr>
      <w:r>
        <w:rPr>
          <w:rFonts w:ascii="Times New Roman"/>
          <w:b w:val="false"/>
          <w:i w:val="false"/>
          <w:color w:val="000000"/>
          <w:sz w:val="28"/>
        </w:rPr>
        <w:t>
      2) арнаулы әлеуметтік көрсетілетін қызметтерді ұсынуды;</w:t>
      </w:r>
    </w:p>
    <w:bookmarkEnd w:id="2101"/>
    <w:bookmarkStart w:name="z2125" w:id="2102"/>
    <w:p>
      <w:pPr>
        <w:spacing w:after="0"/>
        <w:ind w:left="0"/>
        <w:jc w:val="both"/>
      </w:pPr>
      <w:r>
        <w:rPr>
          <w:rFonts w:ascii="Times New Roman"/>
          <w:b w:val="false"/>
          <w:i w:val="false"/>
          <w:color w:val="000000"/>
          <w:sz w:val="28"/>
        </w:rPr>
        <w:t>
      3) жүріп-тұруы қиын бірінші топтағы мүгедектігі бар адамдар үшін жеке көмекшінің қызметін ұсынуды;</w:t>
      </w:r>
    </w:p>
    <w:bookmarkEnd w:id="2102"/>
    <w:bookmarkStart w:name="z2126" w:id="2103"/>
    <w:p>
      <w:pPr>
        <w:spacing w:after="0"/>
        <w:ind w:left="0"/>
        <w:jc w:val="both"/>
      </w:pPr>
      <w:r>
        <w:rPr>
          <w:rFonts w:ascii="Times New Roman"/>
          <w:b w:val="false"/>
          <w:i w:val="false"/>
          <w:color w:val="000000"/>
          <w:sz w:val="28"/>
        </w:rPr>
        <w:t xml:space="preserve">
      4) есту қабілеті бойынша мүгедектігі бар адамға ымдау тілі маманының қызметтерін ұсынуды; </w:t>
      </w:r>
    </w:p>
    <w:bookmarkEnd w:id="2103"/>
    <w:bookmarkStart w:name="z2127" w:id="2104"/>
    <w:p>
      <w:pPr>
        <w:spacing w:after="0"/>
        <w:ind w:left="0"/>
        <w:jc w:val="both"/>
      </w:pPr>
      <w:r>
        <w:rPr>
          <w:rFonts w:ascii="Times New Roman"/>
          <w:b w:val="false"/>
          <w:i w:val="false"/>
          <w:color w:val="000000"/>
          <w:sz w:val="28"/>
        </w:rPr>
        <w:t>
      5) уәкілетті мемлекеттік орган айқындаған жеке бағдарламаға сәйкес әлеуметтік абилитациялау мен оңалтудың өзге де түрлерін қамтиды.</w:t>
      </w:r>
    </w:p>
    <w:bookmarkEnd w:id="2104"/>
    <w:bookmarkStart w:name="z2128" w:id="2105"/>
    <w:p>
      <w:pPr>
        <w:spacing w:after="0"/>
        <w:ind w:left="0"/>
        <w:jc w:val="both"/>
      </w:pPr>
      <w:r>
        <w:rPr>
          <w:rFonts w:ascii="Times New Roman"/>
          <w:b w:val="false"/>
          <w:i w:val="false"/>
          <w:color w:val="000000"/>
          <w:sz w:val="28"/>
        </w:rPr>
        <w:t>
      2. Мүгедектігі бар адамдарды әлеуметтік абилитациялау мен оңалтуды психологиялық-медициналық-педагогикалық консультацияларды, оңалту орталықтарын, психологиялық-педагогикалық түзету кабинеттерін қоса алғанда, әлеуметтік қорғау, денсаулық сақтау және білім беру саласында арнаулы әлеуметтік көрсетілетін қызметтер ұсынатын ұйымдар, сондай-ақ басқа да мамандандырылған ұйымдар жүзеге асырады.</w:t>
      </w:r>
    </w:p>
    <w:bookmarkEnd w:id="2105"/>
    <w:bookmarkStart w:name="z2129" w:id="2106"/>
    <w:p>
      <w:pPr>
        <w:spacing w:after="0"/>
        <w:ind w:left="0"/>
        <w:jc w:val="left"/>
      </w:pPr>
      <w:r>
        <w:rPr>
          <w:rFonts w:ascii="Times New Roman"/>
          <w:b/>
          <w:i w:val="false"/>
          <w:color w:val="000000"/>
        </w:rPr>
        <w:t xml:space="preserve"> 162-бап. Мүгедектігі бар адамдарға протездік-ортопедиялық көмек, техникалық көмекші (компенсаторлық) құралдар мен арнаулы жүріп-тұру құралдарын беру</w:t>
      </w:r>
    </w:p>
    <w:bookmarkEnd w:id="2106"/>
    <w:bookmarkStart w:name="z2130" w:id="2107"/>
    <w:p>
      <w:pPr>
        <w:spacing w:after="0"/>
        <w:ind w:left="0"/>
        <w:jc w:val="both"/>
      </w:pPr>
      <w:r>
        <w:rPr>
          <w:rFonts w:ascii="Times New Roman"/>
          <w:b w:val="false"/>
          <w:i w:val="false"/>
          <w:color w:val="000000"/>
          <w:sz w:val="28"/>
        </w:rPr>
        <w:t>
      1. Мүгедектігі бар адамдар жеке бағдарламаға сәйкес техникалық көмекші (компенсаторлық) құралдардың, арнаулы жүріп-тұру құралдарының және мүгедектігі бар адамдарға көрсетілетін қызметтердің сыныптаушысына сәйкес есту протезі көмегімен, протездік-ортопедиялық көмекпен, техникалық көмекші (компенсаторлық) құралдармен және арнаулы жүріп-тұру құралдарымен қамтамасыз етіледі.</w:t>
      </w:r>
    </w:p>
    <w:bookmarkEnd w:id="2107"/>
    <w:bookmarkStart w:name="z2131" w:id="2108"/>
    <w:p>
      <w:pPr>
        <w:spacing w:after="0"/>
        <w:ind w:left="0"/>
        <w:jc w:val="both"/>
      </w:pPr>
      <w:r>
        <w:rPr>
          <w:rFonts w:ascii="Times New Roman"/>
          <w:b w:val="false"/>
          <w:i w:val="false"/>
          <w:color w:val="000000"/>
          <w:sz w:val="28"/>
        </w:rPr>
        <w:t xml:space="preserve">
      2. Есту протезі көмегімен, протездік-ортопедиялық көмекпен, техникалық көмекші (компенсаторлық) құралдармен және арнаулы жүріп-тұру құралдарымен, оларды ауыстыру мерзімдерін қоса алғанда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08"/>
    <w:bookmarkStart w:name="z2132" w:id="2109"/>
    <w:p>
      <w:pPr>
        <w:spacing w:after="0"/>
        <w:ind w:left="0"/>
        <w:jc w:val="both"/>
      </w:pPr>
      <w:r>
        <w:rPr>
          <w:rFonts w:ascii="Times New Roman"/>
          <w:b w:val="false"/>
          <w:i w:val="false"/>
          <w:color w:val="000000"/>
          <w:sz w:val="28"/>
        </w:rPr>
        <w:t xml:space="preserve">
      3. Протездік-ортопедиялық көмек протездеу, мүгедектігі бар адамдарды жеке тапсырыстар бойынша дайындалатын протездік-ортопедиялық құралдармен қамтамасыз ету бойынша медициналық қызметтер көрсетуден, сондай-ақ оларды пайдалануды үйретуден тұрады. </w:t>
      </w:r>
    </w:p>
    <w:bookmarkEnd w:id="2109"/>
    <w:bookmarkStart w:name="z2133" w:id="2110"/>
    <w:p>
      <w:pPr>
        <w:spacing w:after="0"/>
        <w:ind w:left="0"/>
        <w:jc w:val="both"/>
      </w:pPr>
      <w:r>
        <w:rPr>
          <w:rFonts w:ascii="Times New Roman"/>
          <w:b w:val="false"/>
          <w:i w:val="false"/>
          <w:color w:val="000000"/>
          <w:sz w:val="28"/>
        </w:rPr>
        <w:t>
      Протездік-ортопедиялық көмекті көрсетуші дайындалатын протездік-ортопедиялық құралдың сипаттамасына байланысты стационарлық протездеу қажеттілігін айқындайды.</w:t>
      </w:r>
    </w:p>
    <w:bookmarkEnd w:id="2110"/>
    <w:bookmarkStart w:name="z2134" w:id="2111"/>
    <w:p>
      <w:pPr>
        <w:spacing w:after="0"/>
        <w:ind w:left="0"/>
        <w:jc w:val="both"/>
      </w:pPr>
      <w:r>
        <w:rPr>
          <w:rFonts w:ascii="Times New Roman"/>
          <w:b w:val="false"/>
          <w:i w:val="false"/>
          <w:color w:val="000000"/>
          <w:sz w:val="28"/>
        </w:rPr>
        <w:t xml:space="preserve">
      Есту протезі көмегі протездеу бойынша медициналық қызметтер көрсетуден, кохлеарлық импланттың сөйлеу процессорын ауыстыру және теңшеу бойынша қызметтер көрсетуден, сондай-ақ оларды пайдалануды үйретуден тұрады. </w:t>
      </w:r>
    </w:p>
    <w:bookmarkEnd w:id="2111"/>
    <w:bookmarkStart w:name="z2135" w:id="2112"/>
    <w:p>
      <w:pPr>
        <w:spacing w:after="0"/>
        <w:ind w:left="0"/>
        <w:jc w:val="both"/>
      </w:pPr>
      <w:r>
        <w:rPr>
          <w:rFonts w:ascii="Times New Roman"/>
          <w:b w:val="false"/>
          <w:i w:val="false"/>
          <w:color w:val="000000"/>
          <w:sz w:val="28"/>
        </w:rPr>
        <w:t xml:space="preserve">
      Стационарлық протездеуге және (немесе) протездеуге баруға байланысты шығыстарды төлеу уәкілетті мемлекеттік орган айқындаған тәртіппен жүзеге асырылады. </w:t>
      </w:r>
    </w:p>
    <w:bookmarkEnd w:id="2112"/>
    <w:bookmarkStart w:name="z2136" w:id="2113"/>
    <w:p>
      <w:pPr>
        <w:spacing w:after="0"/>
        <w:ind w:left="0"/>
        <w:jc w:val="both"/>
      </w:pPr>
      <w:r>
        <w:rPr>
          <w:rFonts w:ascii="Times New Roman"/>
          <w:b w:val="false"/>
          <w:i w:val="false"/>
          <w:color w:val="000000"/>
          <w:sz w:val="28"/>
        </w:rPr>
        <w:t>
      4. Жұмыс берушінің кінәсінан жұмыста мертіккен немесе кәсіптік ауру салдарынан мүгедектігі бар адамдар Қазақстан Республикасының заңнамасына сәйкес жұмыс берушінің қаражаты есебінен жеке бағдарламаға сәйкес протездік-ортопедиялық көмекпен, техникалық көмекші (компенсаторлық) құралдармен және арнаулы жүріп-тұру құралдарымен қамтамасыз етіледі.</w:t>
      </w:r>
    </w:p>
    <w:bookmarkEnd w:id="2113"/>
    <w:bookmarkStart w:name="z2137" w:id="2114"/>
    <w:p>
      <w:pPr>
        <w:spacing w:after="0"/>
        <w:ind w:left="0"/>
        <w:jc w:val="both"/>
      </w:pPr>
      <w:r>
        <w:rPr>
          <w:rFonts w:ascii="Times New Roman"/>
          <w:b w:val="false"/>
          <w:i w:val="false"/>
          <w:color w:val="000000"/>
          <w:sz w:val="28"/>
        </w:rPr>
        <w:t xml:space="preserve">
      5. Жұмыс беруші-дара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кінәсінан жұмыста мертіккен немесе кәсіптік ауруға шалдыққан мүгедектігі бар адамға протездік-ортопедиялық көмек, техникалық көмекші (компенсаторлық) құралдар және арнаулы жүріп-тұру құралдары осы баптың 1-тармағына сәйкес беріледі. </w:t>
      </w:r>
    </w:p>
    <w:bookmarkEnd w:id="2114"/>
    <w:bookmarkStart w:name="z2138" w:id="2115"/>
    <w:p>
      <w:pPr>
        <w:spacing w:after="0"/>
        <w:ind w:left="0"/>
        <w:jc w:val="both"/>
      </w:pPr>
      <w:r>
        <w:rPr>
          <w:rFonts w:ascii="Times New Roman"/>
          <w:b w:val="false"/>
          <w:i w:val="false"/>
          <w:color w:val="000000"/>
          <w:sz w:val="28"/>
        </w:rPr>
        <w:t>
      6. Техникалық көмекші (компенсаторлық) құралдар мен арнаулы жүріп-тұру құралдары Қазақстан Республикасының заңнамасына сәйкес сертификаттау жүйесінің талаптарына сәйкестігі тұрғысынан міндетті түрде сертификаттауға жатады.</w:t>
      </w:r>
    </w:p>
    <w:bookmarkEnd w:id="2115"/>
    <w:bookmarkStart w:name="z2139" w:id="2116"/>
    <w:p>
      <w:pPr>
        <w:spacing w:after="0"/>
        <w:ind w:left="0"/>
        <w:jc w:val="left"/>
      </w:pPr>
      <w:r>
        <w:rPr>
          <w:rFonts w:ascii="Times New Roman"/>
          <w:b/>
          <w:i w:val="false"/>
          <w:color w:val="000000"/>
        </w:rPr>
        <w:t xml:space="preserve"> 163-бап. Мүгедектігі бар адамдарға жеке көмекшінің және ымдау тілі маманының қызметтерін ұсыну</w:t>
      </w:r>
    </w:p>
    <w:bookmarkEnd w:id="2116"/>
    <w:bookmarkStart w:name="z2140" w:id="2117"/>
    <w:p>
      <w:pPr>
        <w:spacing w:after="0"/>
        <w:ind w:left="0"/>
        <w:jc w:val="both"/>
      </w:pPr>
      <w:r>
        <w:rPr>
          <w:rFonts w:ascii="Times New Roman"/>
          <w:b w:val="false"/>
          <w:i w:val="false"/>
          <w:color w:val="000000"/>
          <w:sz w:val="28"/>
        </w:rPr>
        <w:t xml:space="preserve">
      1. Мүгедектігі бар адамдарға жеке бағдарламаға сәйкес уәкілетті мемлекеттік орган айқындаған тәртіппен жеке көмекшінің және (немесе) ымдау тілі маманының қызметтері ұсынылады. </w:t>
      </w:r>
    </w:p>
    <w:bookmarkEnd w:id="2117"/>
    <w:bookmarkStart w:name="z2141" w:id="2118"/>
    <w:p>
      <w:pPr>
        <w:spacing w:after="0"/>
        <w:ind w:left="0"/>
        <w:jc w:val="both"/>
      </w:pPr>
      <w:r>
        <w:rPr>
          <w:rFonts w:ascii="Times New Roman"/>
          <w:b w:val="false"/>
          <w:i w:val="false"/>
          <w:color w:val="000000"/>
          <w:sz w:val="28"/>
        </w:rPr>
        <w:t>
      2. Жеке көмекшінің қызметтері жүріп-тұруы қиын, бірінші топтағы мүгедектігі бар адамдарға уәкілетті мемлекеттік орган айқындаған тәртіппен күніне сегіз сағаттан аспайтын есеппен ұсынылады.</w:t>
      </w:r>
    </w:p>
    <w:bookmarkEnd w:id="2118"/>
    <w:bookmarkStart w:name="z2142" w:id="2119"/>
    <w:p>
      <w:pPr>
        <w:spacing w:after="0"/>
        <w:ind w:left="0"/>
        <w:jc w:val="both"/>
      </w:pPr>
      <w:r>
        <w:rPr>
          <w:rFonts w:ascii="Times New Roman"/>
          <w:b w:val="false"/>
          <w:i w:val="false"/>
          <w:color w:val="000000"/>
          <w:sz w:val="28"/>
        </w:rPr>
        <w:t xml:space="preserve">
      Жүріп-тұруы қиын, бірінші топтағы мүгедектігі бар адам үшін жеке көмекшінің қызметтері оған күтім жасайтын адамға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тәртіппен мемлекеттік жәрдемақы тағайындалған және төленген кезде ұсынылмайды.</w:t>
      </w:r>
    </w:p>
    <w:bookmarkEnd w:id="2119"/>
    <w:bookmarkStart w:name="z2143" w:id="2120"/>
    <w:p>
      <w:pPr>
        <w:spacing w:after="0"/>
        <w:ind w:left="0"/>
        <w:jc w:val="both"/>
      </w:pPr>
      <w:r>
        <w:rPr>
          <w:rFonts w:ascii="Times New Roman"/>
          <w:b w:val="false"/>
          <w:i w:val="false"/>
          <w:color w:val="000000"/>
          <w:sz w:val="28"/>
        </w:rPr>
        <w:t xml:space="preserve">
      Жеке көмекші қызметін Қазақстан Республикасының азаматтық заңнамасына сәйкес жасалған шарт негізінде жүзеге асырады. </w:t>
      </w:r>
    </w:p>
    <w:bookmarkEnd w:id="2120"/>
    <w:bookmarkStart w:name="z2144" w:id="2121"/>
    <w:p>
      <w:pPr>
        <w:spacing w:after="0"/>
        <w:ind w:left="0"/>
        <w:jc w:val="both"/>
      </w:pPr>
      <w:r>
        <w:rPr>
          <w:rFonts w:ascii="Times New Roman"/>
          <w:b w:val="false"/>
          <w:i w:val="false"/>
          <w:color w:val="000000"/>
          <w:sz w:val="28"/>
        </w:rPr>
        <w:t>
      Мыналар:</w:t>
      </w:r>
    </w:p>
    <w:bookmarkEnd w:id="2121"/>
    <w:bookmarkStart w:name="z2145" w:id="2122"/>
    <w:p>
      <w:pPr>
        <w:spacing w:after="0"/>
        <w:ind w:left="0"/>
        <w:jc w:val="both"/>
      </w:pPr>
      <w:r>
        <w:rPr>
          <w:rFonts w:ascii="Times New Roman"/>
          <w:b w:val="false"/>
          <w:i w:val="false"/>
          <w:color w:val="000000"/>
          <w:sz w:val="28"/>
        </w:rPr>
        <w:t>
      1) психикалық саулық саласында медициналық көмек көрсететін мамандандырылған ұйымдарда есепте тұрған;</w:t>
      </w:r>
    </w:p>
    <w:bookmarkEnd w:id="2122"/>
    <w:bookmarkStart w:name="z2146" w:id="2123"/>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w:t>
      </w:r>
    </w:p>
    <w:bookmarkEnd w:id="2123"/>
    <w:bookmarkStart w:name="z2147" w:id="2124"/>
    <w:p>
      <w:pPr>
        <w:spacing w:after="0"/>
        <w:ind w:left="0"/>
        <w:jc w:val="both"/>
      </w:pPr>
      <w:r>
        <w:rPr>
          <w:rFonts w:ascii="Times New Roman"/>
          <w:b w:val="false"/>
          <w:i w:val="false"/>
          <w:color w:val="000000"/>
          <w:sz w:val="28"/>
        </w:rPr>
        <w:t>
      3) он сегіз жасқа толмаған;</w:t>
      </w:r>
    </w:p>
    <w:bookmarkEnd w:id="2124"/>
    <w:bookmarkStart w:name="z2148" w:id="2125"/>
    <w:p>
      <w:pPr>
        <w:spacing w:after="0"/>
        <w:ind w:left="0"/>
        <w:jc w:val="both"/>
      </w:pPr>
      <w:r>
        <w:rPr>
          <w:rFonts w:ascii="Times New Roman"/>
          <w:b w:val="false"/>
          <w:i w:val="false"/>
          <w:color w:val="000000"/>
          <w:sz w:val="28"/>
        </w:rPr>
        <w:t>
      4) жұмыспен қамтудың белсенді шаралары шеңберінде кәсіптік оқытудан өтпеген адам;</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бірінші топтағы мүгедектігі бар адам үшін жеке көмекші оның жақын туысы болып табылатын жағдайды қоспағанда,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Start w:name="z2150" w:id="2126"/>
    <w:p>
      <w:pPr>
        <w:spacing w:after="0"/>
        <w:ind w:left="0"/>
        <w:jc w:val="both"/>
      </w:pPr>
      <w:r>
        <w:rPr>
          <w:rFonts w:ascii="Times New Roman"/>
          <w:b w:val="false"/>
          <w:i w:val="false"/>
          <w:color w:val="000000"/>
          <w:sz w:val="28"/>
        </w:rPr>
        <w:t>
      6) заңда белгіленген тәртіппен өтелмеген немесе алынбаған соттылығы бар;</w:t>
      </w:r>
    </w:p>
    <w:bookmarkEnd w:id="2126"/>
    <w:bookmarkStart w:name="z2151" w:id="2127"/>
    <w:p>
      <w:pPr>
        <w:spacing w:after="0"/>
        <w:ind w:left="0"/>
        <w:jc w:val="both"/>
      </w:pPr>
      <w:r>
        <w:rPr>
          <w:rFonts w:ascii="Times New Roman"/>
          <w:b w:val="false"/>
          <w:i w:val="false"/>
          <w:color w:val="000000"/>
          <w:sz w:val="28"/>
        </w:rPr>
        <w:t>
      7) сот әрекетке қабілетсіз немесе әрекет қабілеті шектеулі деп таныған адам жеке көмекші бола алмайды.</w:t>
      </w:r>
    </w:p>
    <w:bookmarkEnd w:id="2127"/>
    <w:bookmarkStart w:name="z2152" w:id="2128"/>
    <w:p>
      <w:pPr>
        <w:spacing w:after="0"/>
        <w:ind w:left="0"/>
        <w:jc w:val="both"/>
      </w:pPr>
      <w:r>
        <w:rPr>
          <w:rFonts w:ascii="Times New Roman"/>
          <w:b w:val="false"/>
          <w:i w:val="false"/>
          <w:color w:val="000000"/>
          <w:sz w:val="28"/>
        </w:rPr>
        <w:t xml:space="preserve">
      3. Есту қабілеті бойынша мүгедектігі бар адамдар үшін ымдау тілі маманының қызметтері уәкілетті мемлекеттік орган айқындаған тәртіппен жылына алпыс сағаттан аспайтын есеппен ұсынылады. </w:t>
      </w:r>
    </w:p>
    <w:bookmarkEnd w:id="2128"/>
    <w:bookmarkStart w:name="z2153" w:id="2129"/>
    <w:p>
      <w:pPr>
        <w:spacing w:after="0"/>
        <w:ind w:left="0"/>
        <w:jc w:val="both"/>
      </w:pPr>
      <w:r>
        <w:rPr>
          <w:rFonts w:ascii="Times New Roman"/>
          <w:b w:val="false"/>
          <w:i w:val="false"/>
          <w:color w:val="000000"/>
          <w:sz w:val="28"/>
        </w:rPr>
        <w:t xml:space="preserve">
      4. Мүгедектігі бар адамдар жеке бағдарламаға сәйкес әлеуметтік көрсетілетін қызметтер порталы арқылы жеке көмекшіні және (немесе) ымдау тілі маманын таңдауды жүзеге асырады. </w:t>
      </w:r>
    </w:p>
    <w:bookmarkEnd w:id="2129"/>
    <w:bookmarkStart w:name="z2154" w:id="2130"/>
    <w:p>
      <w:pPr>
        <w:spacing w:after="0"/>
        <w:ind w:left="0"/>
        <w:jc w:val="both"/>
      </w:pPr>
      <w:r>
        <w:rPr>
          <w:rFonts w:ascii="Times New Roman"/>
          <w:b w:val="false"/>
          <w:i w:val="false"/>
          <w:color w:val="000000"/>
          <w:sz w:val="28"/>
        </w:rPr>
        <w:t>
      Жеке көмекшінің және ымдау тілі маманының қызметтеріне ақы төлеуді жергілікті атқарушы органдар кепілдік берілген сома шегінде жүргізеді.</w:t>
      </w:r>
    </w:p>
    <w:bookmarkEnd w:id="2130"/>
    <w:bookmarkStart w:name="z2155" w:id="2131"/>
    <w:p>
      <w:pPr>
        <w:spacing w:after="0"/>
        <w:ind w:left="0"/>
        <w:jc w:val="left"/>
      </w:pPr>
      <w:r>
        <w:rPr>
          <w:rFonts w:ascii="Times New Roman"/>
          <w:b/>
          <w:i w:val="false"/>
          <w:color w:val="000000"/>
        </w:rPr>
        <w:t xml:space="preserve"> 164-бап. Мүгедектігі бар адамдарға әлеуметтік қорғау саласында арнаулы әлеуметтік көрсетілетін қызметтер ұсыну</w:t>
      </w:r>
    </w:p>
    <w:bookmarkEnd w:id="2131"/>
    <w:bookmarkStart w:name="z2156" w:id="2132"/>
    <w:p>
      <w:pPr>
        <w:spacing w:after="0"/>
        <w:ind w:left="0"/>
        <w:jc w:val="both"/>
      </w:pPr>
      <w:r>
        <w:rPr>
          <w:rFonts w:ascii="Times New Roman"/>
          <w:b w:val="false"/>
          <w:i w:val="false"/>
          <w:color w:val="000000"/>
          <w:sz w:val="28"/>
        </w:rPr>
        <w:t xml:space="preserve">
      1. Мүгедектігі бар адамдарға арнаулы әлеуметтік көрсетілетін қызметтер уәкілетті мемлекеттік орган айқындаған тәртіппен стационар, жартылай стационар жағдайларында және үйде көрсетіледі. </w:t>
      </w:r>
    </w:p>
    <w:bookmarkEnd w:id="2132"/>
    <w:bookmarkStart w:name="z2157" w:id="2133"/>
    <w:p>
      <w:pPr>
        <w:spacing w:after="0"/>
        <w:ind w:left="0"/>
        <w:jc w:val="both"/>
      </w:pPr>
      <w:r>
        <w:rPr>
          <w:rFonts w:ascii="Times New Roman"/>
          <w:b w:val="false"/>
          <w:i w:val="false"/>
          <w:color w:val="000000"/>
          <w:sz w:val="28"/>
        </w:rPr>
        <w:t xml:space="preserve">
      2. Мүгедектігі бар адамдарға арнаулы әлеуметтік көрсетілетін қызметтер ұсынуды осы Кодекстің </w:t>
      </w:r>
      <w:r>
        <w:rPr>
          <w:rFonts w:ascii="Times New Roman"/>
          <w:b w:val="false"/>
          <w:i w:val="false"/>
          <w:color w:val="000000"/>
          <w:sz w:val="28"/>
        </w:rPr>
        <w:t>135-бабына</w:t>
      </w:r>
      <w:r>
        <w:rPr>
          <w:rFonts w:ascii="Times New Roman"/>
          <w:b w:val="false"/>
          <w:i w:val="false"/>
          <w:color w:val="000000"/>
          <w:sz w:val="28"/>
        </w:rPr>
        <w:t xml:space="preserve"> сәйкес арнаулы әлеуметтік көрсетілетін қызметтер ұсынатын субъектілер жүзеге асырады.</w:t>
      </w:r>
    </w:p>
    <w:bookmarkEnd w:id="2133"/>
    <w:bookmarkStart w:name="z2158" w:id="2134"/>
    <w:p>
      <w:pPr>
        <w:spacing w:after="0"/>
        <w:ind w:left="0"/>
        <w:jc w:val="left"/>
      </w:pPr>
      <w:r>
        <w:rPr>
          <w:rFonts w:ascii="Times New Roman"/>
          <w:b/>
          <w:i w:val="false"/>
          <w:color w:val="000000"/>
        </w:rPr>
        <w:t xml:space="preserve"> 165-бап. Мүгедектігі бар адамдарды кәсіптік оңалту</w:t>
      </w:r>
    </w:p>
    <w:bookmarkEnd w:id="2134"/>
    <w:bookmarkStart w:name="z2159" w:id="2135"/>
    <w:p>
      <w:pPr>
        <w:spacing w:after="0"/>
        <w:ind w:left="0"/>
        <w:jc w:val="both"/>
      </w:pPr>
      <w:r>
        <w:rPr>
          <w:rFonts w:ascii="Times New Roman"/>
          <w:b w:val="false"/>
          <w:i w:val="false"/>
          <w:color w:val="000000"/>
          <w:sz w:val="28"/>
        </w:rPr>
        <w:t xml:space="preserve">
      1. Мүгедектігі бар адамдарды кәсіптік оңалту кәсіптік бағдарлауды, кәсіптік оқытуды (қайта оқытуды), жұмысқа орналастыруды қамтиды және осы Кодекстің 10-тарауына сәйкес іске асырылады. </w:t>
      </w:r>
    </w:p>
    <w:bookmarkEnd w:id="2135"/>
    <w:bookmarkStart w:name="z2160" w:id="2136"/>
    <w:p>
      <w:pPr>
        <w:spacing w:after="0"/>
        <w:ind w:left="0"/>
        <w:jc w:val="both"/>
      </w:pPr>
      <w:r>
        <w:rPr>
          <w:rFonts w:ascii="Times New Roman"/>
          <w:b w:val="false"/>
          <w:i w:val="false"/>
          <w:color w:val="000000"/>
          <w:sz w:val="28"/>
        </w:rPr>
        <w:t>
      2. Жұмыс берушінің кінәсінан жұмыста мертіккен және (немесе) кәсіптік ауруға шалдыққан мүгедектігі бар адамдарды кәсіптік оқытуды немесе қайта оқытуды, оларды жұмысқа орналастыру үшін арнаулы жұмыс орындарын құруды жұмыс беруші осы Кодекске сәйкес меншікті қаражаты есебінен қамтамасыз етеді.</w:t>
      </w:r>
    </w:p>
    <w:bookmarkEnd w:id="2136"/>
    <w:bookmarkStart w:name="z2161" w:id="2137"/>
    <w:p>
      <w:pPr>
        <w:spacing w:after="0"/>
        <w:ind w:left="0"/>
        <w:jc w:val="left"/>
      </w:pPr>
      <w:r>
        <w:rPr>
          <w:rFonts w:ascii="Times New Roman"/>
          <w:b/>
          <w:i w:val="false"/>
          <w:color w:val="000000"/>
        </w:rPr>
        <w:t xml:space="preserve"> 3-параграф. Мүгедектігі бар адамдарды тауарлармен және көрсетілетін қызметтермен қамтамасыз ету тәртібі</w:t>
      </w:r>
    </w:p>
    <w:bookmarkEnd w:id="2137"/>
    <w:bookmarkStart w:name="z2162" w:id="2138"/>
    <w:p>
      <w:pPr>
        <w:spacing w:after="0"/>
        <w:ind w:left="0"/>
        <w:jc w:val="left"/>
      </w:pPr>
      <w:r>
        <w:rPr>
          <w:rFonts w:ascii="Times New Roman"/>
          <w:b/>
          <w:i w:val="false"/>
          <w:color w:val="000000"/>
        </w:rPr>
        <w:t xml:space="preserve"> 166-бап. Әлеуметтік көрсетілетін қызметтер порталы</w:t>
      </w:r>
    </w:p>
    <w:bookmarkEnd w:id="21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Әлеуметтік көрсетілетін қызметтер порталы – осы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Start w:name="z2164" w:id="2139"/>
    <w:p>
      <w:pPr>
        <w:spacing w:after="0"/>
        <w:ind w:left="0"/>
        <w:jc w:val="both"/>
      </w:pPr>
      <w:r>
        <w:rPr>
          <w:rFonts w:ascii="Times New Roman"/>
          <w:b w:val="false"/>
          <w:i w:val="false"/>
          <w:color w:val="000000"/>
          <w:sz w:val="28"/>
        </w:rPr>
        <w:t xml:space="preserve">
      2. Әлеуметтік көрсетілетін қызметтер порталын сүйемелдеуді және жүйелік-техникалық қызмет көрсетуді Еңбек ресурстарын дамыту орталығы жүзеге асырады. </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көрсетілетін қызметтер порталы арқылы тауарлар мен көрсетілетін қызметтерді сатып алуға байланысты мүгедектігі бар адамдар мен тауарларды және көрсетілетін қызметтерді берушілер арасындағы қатынастар Қазақстан Республикасының азаматтық заңнамасымен, Қазақстан Республикасының тұтынушылардың құқығын қорғау туралы заңнамасымен, сондай-ақ нысанын уәкілетті мемлекеттік орган бекітетін әлеуметтік көрсетілетін қызметтер порталында жасалатын шартпен реттеледі.</w:t>
      </w:r>
    </w:p>
    <w:bookmarkStart w:name="z2166" w:id="2140"/>
    <w:p>
      <w:pPr>
        <w:spacing w:after="0"/>
        <w:ind w:left="0"/>
        <w:jc w:val="left"/>
      </w:pPr>
      <w:r>
        <w:rPr>
          <w:rFonts w:ascii="Times New Roman"/>
          <w:b/>
          <w:i w:val="false"/>
          <w:color w:val="000000"/>
        </w:rPr>
        <w:t xml:space="preserve"> 167-бап. Әлеуметтік көрсетілетін қызметтер порталында тауарларды және көрсетілетін қызметтерді берушілер</w:t>
      </w:r>
    </w:p>
    <w:bookmarkEnd w:id="214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Заңды тұлғалар және кәсіпкерлік қызметті жүзеге асыратын жеке тұлғалар әлеуметтік көрсетілетін қызметтер порталында тауарларды және (немесе) көрсетілетін қызметтерді берушілер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Тауарларды және (немесе) көрсетілетін қызметтерді берушілерді әлеуметтік көрсетілетін қызметтер порталында тіркеу немесе тіркеуден шығару, сондай-ақ тауарлар мен көрсетілетін қызметтерге әлеуметтік көрсетілетін қызметтер порталына рұқсат беру әлеуметтік көрсетілетін қызметтер порталы мәселелері жөніндегі комиссияның қорытындысын алғаннан кейін уәкілетті мемлекеттік орган айқындаған тәртіппен жүзеге асырылады.</w:t>
      </w:r>
    </w:p>
    <w:bookmarkStart w:name="z2169" w:id="2141"/>
    <w:p>
      <w:pPr>
        <w:spacing w:after="0"/>
        <w:ind w:left="0"/>
        <w:jc w:val="both"/>
      </w:pPr>
      <w:r>
        <w:rPr>
          <w:rFonts w:ascii="Times New Roman"/>
          <w:b w:val="false"/>
          <w:i w:val="false"/>
          <w:color w:val="000000"/>
          <w:sz w:val="28"/>
        </w:rPr>
        <w:t>
      3. Әлеуметтік көрсетілетін қызметтер порталы мәселелері жөніндегі комиссия (бұдан әрі – комиссия) облыстардың, республикалық маңызы бар қалалардың, астананың жергілікті атқарушы органдарының шешімі бойынша құрылады және өз қызметін уәкілетті мемлекеттік орган бекіткен әлеуметтік көрсетілетін қызметтер порталының мәселелері жөніндегі комиссия туралы үлгілік ережеге сәйкес тұрақты негізде жүзеге асырады.</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атқарушы органдар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жолданымдарын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көрсетілетін қызметтер порталынан шығару туралы шешім қабылдайды.</w:t>
      </w:r>
    </w:p>
    <w:bookmarkStart w:name="z2172" w:id="2142"/>
    <w:p>
      <w:pPr>
        <w:spacing w:after="0"/>
        <w:ind w:left="0"/>
        <w:jc w:val="both"/>
      </w:pPr>
      <w:r>
        <w:rPr>
          <w:rFonts w:ascii="Times New Roman"/>
          <w:b w:val="false"/>
          <w:i w:val="false"/>
          <w:color w:val="000000"/>
          <w:sz w:val="28"/>
        </w:rPr>
        <w:t xml:space="preserve">
      6. Әлеуметтік көрсетілетін қызметтер порталында мынадай: </w:t>
      </w:r>
    </w:p>
    <w:bookmarkEnd w:id="2142"/>
    <w:bookmarkStart w:name="z2173" w:id="2143"/>
    <w:p>
      <w:pPr>
        <w:spacing w:after="0"/>
        <w:ind w:left="0"/>
        <w:jc w:val="both"/>
      </w:pPr>
      <w:r>
        <w:rPr>
          <w:rFonts w:ascii="Times New Roman"/>
          <w:b w:val="false"/>
          <w:i w:val="false"/>
          <w:color w:val="000000"/>
          <w:sz w:val="28"/>
        </w:rPr>
        <w:t xml:space="preserve">
      1) сәйкестігі міндетті растауға жататын берілетін тауарларға сәйкестік сертификаты немесе сәйкестік туралы декларациясы бар; </w:t>
      </w:r>
    </w:p>
    <w:bookmarkEnd w:id="2143"/>
    <w:bookmarkStart w:name="z2174" w:id="2144"/>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144"/>
    <w:bookmarkStart w:name="z2175" w:id="2145"/>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сәйкестігін растайтын құжаттарды ұсынған;</w:t>
      </w:r>
    </w:p>
    <w:bookmarkEnd w:id="2145"/>
    <w:bookmarkStart w:name="z2176" w:id="2146"/>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146"/>
    <w:bookmarkStart w:name="z2177" w:id="2147"/>
    <w:p>
      <w:pPr>
        <w:spacing w:after="0"/>
        <w:ind w:left="0"/>
        <w:jc w:val="both"/>
      </w:pPr>
      <w:r>
        <w:rPr>
          <w:rFonts w:ascii="Times New Roman"/>
          <w:b w:val="false"/>
          <w:i w:val="false"/>
          <w:color w:val="000000"/>
          <w:sz w:val="28"/>
        </w:rPr>
        <w:t>
      5) банкроттық не тарату рәсіміне жатпайтын;</w:t>
      </w:r>
    </w:p>
    <w:bookmarkEnd w:id="2147"/>
    <w:bookmarkStart w:name="z2178" w:id="2148"/>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bookmarkEnd w:id="2148"/>
    <w:bookmarkStart w:name="z2179" w:id="2149"/>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149"/>
    <w:bookmarkStart w:name="z2180" w:id="2150"/>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2150"/>
    <w:bookmarkStart w:name="z2181" w:id="2151"/>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 </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3" w:id="2152"/>
    <w:p>
      <w:pPr>
        <w:spacing w:after="0"/>
        <w:ind w:left="0"/>
        <w:jc w:val="both"/>
      </w:pPr>
      <w:r>
        <w:rPr>
          <w:rFonts w:ascii="Times New Roman"/>
          <w:b w:val="false"/>
          <w:i w:val="false"/>
          <w:color w:val="000000"/>
          <w:sz w:val="28"/>
        </w:rPr>
        <w:t xml:space="preserve">
      Осы баптың бірінші бөлігінің талаптары жеке көмекші көрсететін қызметтерге қолданылмайды. </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үшінші бөлікпен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4" w:id="2153"/>
    <w:p>
      <w:pPr>
        <w:spacing w:after="0"/>
        <w:ind w:left="0"/>
        <w:jc w:val="both"/>
      </w:pPr>
      <w:r>
        <w:rPr>
          <w:rFonts w:ascii="Times New Roman"/>
          <w:b w:val="false"/>
          <w:i w:val="false"/>
          <w:color w:val="000000"/>
          <w:sz w:val="28"/>
        </w:rPr>
        <w:t>
      7. Өнім беруші әлеуметтік көрсетілетін қызметтер порталынан тіркеуден:</w:t>
      </w:r>
    </w:p>
    <w:bookmarkEnd w:id="2153"/>
    <w:bookmarkStart w:name="z2185" w:id="2154"/>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154"/>
    <w:bookmarkStart w:name="z2186" w:id="2155"/>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55"/>
    <w:bookmarkStart w:name="z2187" w:id="2156"/>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bookmarkEnd w:id="2156"/>
    <w:bookmarkStart w:name="z2188" w:id="2157"/>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енгізілген;</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 осы баптың 2-тармағына сәйкес әлеуметтік көрсетілетін қызметтер порталынан тіркеуден шығару туралы қорытынды шығарған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6)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0" w:id="2158"/>
    <w:p>
      <w:pPr>
        <w:spacing w:after="0"/>
        <w:ind w:left="0"/>
        <w:jc w:val="both"/>
      </w:pPr>
      <w:r>
        <w:rPr>
          <w:rFonts w:ascii="Times New Roman"/>
          <w:b w:val="false"/>
          <w:i w:val="false"/>
          <w:color w:val="000000"/>
          <w:sz w:val="28"/>
        </w:rPr>
        <w:t>
      Осы тармақтың бірінші бөлігінің 1), 3), 4) және 5) тармақшаларына сәйкес әлеуметтік көрсетілетін қызметтер порталынан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158"/>
    <w:bookmarkStart w:name="z2191" w:id="2159"/>
    <w:p>
      <w:pPr>
        <w:spacing w:after="0"/>
        <w:ind w:left="0"/>
        <w:jc w:val="both"/>
      </w:pPr>
      <w:r>
        <w:rPr>
          <w:rFonts w:ascii="Times New Roman"/>
          <w:b w:val="false"/>
          <w:i w:val="false"/>
          <w:color w:val="000000"/>
          <w:sz w:val="28"/>
        </w:rPr>
        <w:t xml:space="preserve">
      Осы тармақтың бірінші бөлігінің 5) тармақшасында көрсетілген жағдайда мүгедектігі бар адам өнім берушінің алған міндеттемелерін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w:t>
      </w:r>
    </w:p>
    <w:bookmarkEnd w:id="2159"/>
    <w:bookmarkStart w:name="z2192" w:id="2160"/>
    <w:p>
      <w:pPr>
        <w:spacing w:after="0"/>
        <w:ind w:left="0"/>
        <w:jc w:val="both"/>
      </w:pPr>
      <w:r>
        <w:rPr>
          <w:rFonts w:ascii="Times New Roman"/>
          <w:b w:val="false"/>
          <w:i w:val="false"/>
          <w:color w:val="000000"/>
          <w:sz w:val="28"/>
        </w:rPr>
        <w:t>
      Комиссия осы ақпаратты орналастырылған күнінен бастап он жұмыс күні ішінде қарайды, өнім беруші тарапынан бұзушылықтардың болғанын немесе болмағанын айқындайды.</w:t>
      </w:r>
    </w:p>
    <w:bookmarkEnd w:id="2160"/>
    <w:bookmarkStart w:name="z2193" w:id="2161"/>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әлеуметтік көрсетілетін қызметтер порталында кейіннен тіркеу ол туралы мәліметтер тиісті тізілімнен және (немесе) тізбеден алып тасталғаннан кейін мүмкін болады.</w:t>
      </w:r>
    </w:p>
    <w:bookmarkEnd w:id="2161"/>
    <w:bookmarkStart w:name="z2194" w:id="2162"/>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порталынан тіркеуден шығарылған жағдайда оны әлеуметтік көрсетілетін қызметтер порталында кейіннен тіркеу тіркеуден шығарылған күнінен бастап кемінде бір жыл өткен соң мүмкін болады.</w:t>
      </w:r>
    </w:p>
    <w:bookmarkEnd w:id="2162"/>
    <w:bookmarkStart w:name="z2195" w:id="2163"/>
    <w:p>
      <w:pPr>
        <w:spacing w:after="0"/>
        <w:ind w:left="0"/>
        <w:jc w:val="both"/>
      </w:pPr>
      <w:r>
        <w:rPr>
          <w:rFonts w:ascii="Times New Roman"/>
          <w:b w:val="false"/>
          <w:i w:val="false"/>
          <w:color w:val="000000"/>
          <w:sz w:val="28"/>
        </w:rPr>
        <w:t>
      8. Өнім беруші әлеуметтік көрсетілетін қызметтер порталында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 келетін тауарларды және (немесе) көрсетілетін қызметтерді өткізеді.</w:t>
      </w:r>
    </w:p>
    <w:bookmarkEnd w:id="2163"/>
    <w:bookmarkStart w:name="z2196" w:id="2164"/>
    <w:p>
      <w:pPr>
        <w:spacing w:after="0"/>
        <w:ind w:left="0"/>
        <w:jc w:val="both"/>
      </w:pPr>
      <w:r>
        <w:rPr>
          <w:rFonts w:ascii="Times New Roman"/>
          <w:b w:val="false"/>
          <w:i w:val="false"/>
          <w:color w:val="000000"/>
          <w:sz w:val="28"/>
        </w:rPr>
        <w:t>
      Өнім берушілер әлеуметтік көрсетілетін қызметтер порталы арқылы сапасы тиісті емес және (немесе) ұсынылған сипаттамаларға сәйкес келмейтін тауарларды және (немесе) көрсетілетін қызметтерді өткізу фактісі анықталған, сондай-ақ әлеуметтік көрсетілетін қызметтер порталында жасалатын шарттың талаптарын орындамаған жағдайда олардың құны өнім берушілердің қаражаты есебінен өтеледі.</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168-баптың тақырыбына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168-бап. Мүгедектігі бар адамдарды әлеуметтік көрсетілетін қызметтер порталы арқылы тауарлармен және көрсетілетін қызметтермен қамтамасыз 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Мүгедектігі бар адамдар тауарларды және (немесе) көрсетілетін қызметтерді сатып алуға тапсырыстарды жеке бағдарламадағы ұсынымдарға сәйкес жүзеге асырады.</w:t>
      </w:r>
    </w:p>
    <w:bookmarkStart w:name="z2199" w:id="2165"/>
    <w:p>
      <w:pPr>
        <w:spacing w:after="0"/>
        <w:ind w:left="0"/>
        <w:jc w:val="both"/>
      </w:pPr>
      <w:r>
        <w:rPr>
          <w:rFonts w:ascii="Times New Roman"/>
          <w:b w:val="false"/>
          <w:i w:val="false"/>
          <w:color w:val="000000"/>
          <w:sz w:val="28"/>
        </w:rPr>
        <w:t>
      2. Мүгедектігі бар адам тауарларды және (немесе) көрсетілетін қызметтерді сатып алуға тапсырыс беруді оған әлеуметтік көрсетілетін қызметтер порталына жеке бағдарлама іс-шараларының жіберілгені туралы хабарланған күннен бастап екі ай ішінде жүзеге асырады.</w:t>
      </w:r>
    </w:p>
    <w:bookmarkEnd w:id="2165"/>
    <w:bookmarkStart w:name="z2200" w:id="2166"/>
    <w:p>
      <w:pPr>
        <w:spacing w:after="0"/>
        <w:ind w:left="0"/>
        <w:jc w:val="both"/>
      </w:pPr>
      <w:r>
        <w:rPr>
          <w:rFonts w:ascii="Times New Roman"/>
          <w:b w:val="false"/>
          <w:i w:val="false"/>
          <w:color w:val="000000"/>
          <w:sz w:val="28"/>
        </w:rPr>
        <w:t xml:space="preserve">
      3. Мүгедектігі бар адамның тауарлардың және (немесе) көрсетілетін қызметтердің құнын жергілікті атқарушы органдардан өтетіп алуға, бірақ уәкілетті мемлекеттік орган айқындаған тәртіппен белгіленетін кепілдік берілген сомадан аспайтын сомаға өтетіп алуға құқығы бар. </w:t>
      </w:r>
    </w:p>
    <w:bookmarkEnd w:id="2166"/>
    <w:bookmarkStart w:name="z2201" w:id="2167"/>
    <w:p>
      <w:pPr>
        <w:spacing w:after="0"/>
        <w:ind w:left="0"/>
        <w:jc w:val="both"/>
      </w:pPr>
      <w:r>
        <w:rPr>
          <w:rFonts w:ascii="Times New Roman"/>
          <w:b w:val="false"/>
          <w:i w:val="false"/>
          <w:color w:val="000000"/>
          <w:sz w:val="28"/>
        </w:rPr>
        <w:t>
      Мүгедектігі бар адам кепілдік берілген сома мен сатып алынған тауарлардың және (немесе) көрсетілетін қызметтердің нақты құны арасындағы айырмашылықты меншікті қаражаты есебінен өзі дербес төлейді.</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2" w:id="2168"/>
    <w:p>
      <w:pPr>
        <w:spacing w:after="0"/>
        <w:ind w:left="0"/>
        <w:jc w:val="both"/>
      </w:pPr>
      <w:r>
        <w:rPr>
          <w:rFonts w:ascii="Times New Roman"/>
          <w:b w:val="false"/>
          <w:i w:val="false"/>
          <w:color w:val="000000"/>
          <w:sz w:val="28"/>
        </w:rPr>
        <w:t>
      4.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Тауарлардың және (немесе) көрсетілетін қызметтердің құнын өтеу ретінде ұсынылатын кепілдік берілген сома уәкілетті мемлекеттік орган айқындаған тәртіппен және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169-баптың тақырыбына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169-бап. Қазақстан Республикасының мемлекеттік сатып алу туралы заңнамасына сәйкес мүгедектігі бар адамдарды тауарлармен және көрсетілетін қызметтермен қамтамасыз ету</w:t>
      </w:r>
    </w:p>
    <w:bookmarkStart w:name="z2205" w:id="2169"/>
    <w:p>
      <w:pPr>
        <w:spacing w:after="0"/>
        <w:ind w:left="0"/>
        <w:jc w:val="both"/>
      </w:pPr>
      <w:r>
        <w:rPr>
          <w:rFonts w:ascii="Times New Roman"/>
          <w:b w:val="false"/>
          <w:i w:val="false"/>
          <w:color w:val="000000"/>
          <w:sz w:val="28"/>
        </w:rPr>
        <w:t xml:space="preserve">
      Мүгедектігі бар адамдар Қазақстан Республикасының мемлекеттік сатып алу туралы заңнамасына сәйкес мынадай: </w:t>
      </w:r>
    </w:p>
    <w:bookmarkEnd w:id="2169"/>
    <w:bookmarkStart w:name="z2206" w:id="2170"/>
    <w:p>
      <w:pPr>
        <w:spacing w:after="0"/>
        <w:ind w:left="0"/>
        <w:jc w:val="both"/>
      </w:pPr>
      <w:r>
        <w:rPr>
          <w:rFonts w:ascii="Times New Roman"/>
          <w:b w:val="false"/>
          <w:i w:val="false"/>
          <w:color w:val="000000"/>
          <w:sz w:val="28"/>
        </w:rPr>
        <w:t>
      1) комиссияның қорытындысы негізінде әлеуметтік көрсетілетін қызметтер порталында тауарлар мен көрсетілетін қызметтерді берушілер болмаған;</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169-бапты 1-1)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ете отырып, есту протезі көмегімен, кохлеарлық импланттың сөйлеу процессорын ауыстыру және теңшеу жөніндегі қызметпен, мүгедектігі бар адамдардың жеке тапсырыстары бойынша дайындалатын арнаулы жүріп-тұру құралдарымен қамтамасыз етілетін жағдайларда тауарлармен және көрсетілетін қызметтермен қамтамасыз етіледі.</w:t>
      </w:r>
    </w:p>
    <w:bookmarkStart w:name="z2208" w:id="2171"/>
    <w:p>
      <w:pPr>
        <w:spacing w:after="0"/>
        <w:ind w:left="0"/>
        <w:jc w:val="left"/>
      </w:pPr>
      <w:r>
        <w:rPr>
          <w:rFonts w:ascii="Times New Roman"/>
          <w:b/>
          <w:i w:val="false"/>
          <w:color w:val="000000"/>
        </w:rPr>
        <w:t xml:space="preserve"> 4-параграф. Мүгедектігі бар адамдарды әлеуметтік қорғау</w:t>
      </w:r>
    </w:p>
    <w:bookmarkEnd w:id="2171"/>
    <w:bookmarkStart w:name="z2209" w:id="2172"/>
    <w:p>
      <w:pPr>
        <w:spacing w:after="0"/>
        <w:ind w:left="0"/>
        <w:jc w:val="left"/>
      </w:pPr>
      <w:r>
        <w:rPr>
          <w:rFonts w:ascii="Times New Roman"/>
          <w:b/>
          <w:i w:val="false"/>
          <w:color w:val="000000"/>
        </w:rPr>
        <w:t xml:space="preserve"> 170-бап. Мүгедектігі бар адамдардың әлеуметтік қорғалуға құқығы</w:t>
      </w:r>
    </w:p>
    <w:bookmarkEnd w:id="2172"/>
    <w:bookmarkStart w:name="z2210" w:id="2173"/>
    <w:p>
      <w:pPr>
        <w:spacing w:after="0"/>
        <w:ind w:left="0"/>
        <w:jc w:val="both"/>
      </w:pPr>
      <w:r>
        <w:rPr>
          <w:rFonts w:ascii="Times New Roman"/>
          <w:b w:val="false"/>
          <w:i w:val="false"/>
          <w:color w:val="000000"/>
          <w:sz w:val="28"/>
        </w:rPr>
        <w:t xml:space="preserve">
      1. Мүгедектігі бар адамдардың: </w:t>
      </w:r>
    </w:p>
    <w:bookmarkEnd w:id="2173"/>
    <w:bookmarkStart w:name="z2211" w:id="2174"/>
    <w:p>
      <w:pPr>
        <w:spacing w:after="0"/>
        <w:ind w:left="0"/>
        <w:jc w:val="both"/>
      </w:pPr>
      <w:r>
        <w:rPr>
          <w:rFonts w:ascii="Times New Roman"/>
          <w:b w:val="false"/>
          <w:i w:val="false"/>
          <w:color w:val="000000"/>
          <w:sz w:val="28"/>
        </w:rPr>
        <w:t>
      1) мүгедектігі бойынша мемлекеттік әлеуметтік жәрдемақылар;</w:t>
      </w:r>
    </w:p>
    <w:bookmarkEnd w:id="2174"/>
    <w:bookmarkStart w:name="z2212" w:id="2175"/>
    <w:p>
      <w:pPr>
        <w:spacing w:after="0"/>
        <w:ind w:left="0"/>
        <w:jc w:val="both"/>
      </w:pPr>
      <w:r>
        <w:rPr>
          <w:rFonts w:ascii="Times New Roman"/>
          <w:b w:val="false"/>
          <w:i w:val="false"/>
          <w:color w:val="000000"/>
          <w:sz w:val="28"/>
        </w:rPr>
        <w:t xml:space="preserve">
      2) еңбекке қабілеттіліктен айырылу жағдайы бойынша әлеуметтік төлем; </w:t>
      </w:r>
    </w:p>
    <w:bookmarkEnd w:id="2175"/>
    <w:bookmarkStart w:name="z2213" w:id="2176"/>
    <w:p>
      <w:pPr>
        <w:spacing w:after="0"/>
        <w:ind w:left="0"/>
        <w:jc w:val="both"/>
      </w:pPr>
      <w:r>
        <w:rPr>
          <w:rFonts w:ascii="Times New Roman"/>
          <w:b w:val="false"/>
          <w:i w:val="false"/>
          <w:color w:val="000000"/>
          <w:sz w:val="28"/>
        </w:rPr>
        <w:t>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(бұдан әрі – мүгедектігі бар баланы тәрбиелеушіге берілетін жәрдемақы);</w:t>
      </w:r>
    </w:p>
    <w:bookmarkEnd w:id="2176"/>
    <w:bookmarkStart w:name="z2214" w:id="2177"/>
    <w:p>
      <w:pPr>
        <w:spacing w:after="0"/>
        <w:ind w:left="0"/>
        <w:jc w:val="both"/>
      </w:pPr>
      <w:r>
        <w:rPr>
          <w:rFonts w:ascii="Times New Roman"/>
          <w:b w:val="false"/>
          <w:i w:val="false"/>
          <w:color w:val="000000"/>
          <w:sz w:val="28"/>
        </w:rPr>
        <w:t>
      4) бірінші топтағы мүгедектігі бар адамға күтім жасайтын адамдарға берілетін мемлекеттік жәрдемақы (бұдан әрі – күтім жасайтын адамға берілетін жәрдемақы) түрінде әлеуметтік қорғалуға құқығы бар.</w:t>
      </w:r>
    </w:p>
    <w:bookmarkEnd w:id="2177"/>
    <w:bookmarkStart w:name="z2215" w:id="2178"/>
    <w:p>
      <w:pPr>
        <w:spacing w:after="0"/>
        <w:ind w:left="0"/>
        <w:jc w:val="both"/>
      </w:pPr>
      <w:r>
        <w:rPr>
          <w:rFonts w:ascii="Times New Roman"/>
          <w:b w:val="false"/>
          <w:i w:val="false"/>
          <w:color w:val="000000"/>
          <w:sz w:val="28"/>
        </w:rPr>
        <w:t xml:space="preserve">
      2. Осы бапта көзделген құқықтар осы Кодексте көзделген тәртіппен және шарттарда іске асырылады. </w:t>
      </w:r>
    </w:p>
    <w:bookmarkEnd w:id="2178"/>
    <w:bookmarkStart w:name="z2216" w:id="2179"/>
    <w:p>
      <w:pPr>
        <w:spacing w:after="0"/>
        <w:ind w:left="0"/>
        <w:jc w:val="both"/>
      </w:pPr>
      <w:r>
        <w:rPr>
          <w:rFonts w:ascii="Times New Roman"/>
          <w:b w:val="false"/>
          <w:i w:val="false"/>
          <w:color w:val="000000"/>
          <w:sz w:val="28"/>
        </w:rPr>
        <w:t>
      3. Жергілікті атқарушы органдардың, жұмыс берушілердің және өзге де ұйымдардың шешімі бойынша мүгедектігі бар адамдарға әлеуметтік көмектің қосымша шаралары берілуі мүмкін.</w:t>
      </w:r>
    </w:p>
    <w:bookmarkEnd w:id="2179"/>
    <w:bookmarkStart w:name="z2217" w:id="2180"/>
    <w:p>
      <w:pPr>
        <w:spacing w:after="0"/>
        <w:ind w:left="0"/>
        <w:jc w:val="left"/>
      </w:pPr>
      <w:r>
        <w:rPr>
          <w:rFonts w:ascii="Times New Roman"/>
          <w:b/>
          <w:i w:val="false"/>
          <w:color w:val="000000"/>
        </w:rPr>
        <w:t xml:space="preserve"> 171-бап. Мүгедектігі бар адамдарға мемлекеттік жәрдемақылар, еңбекке қабілеттіліктен айырылу жағдайы бойынша әлеуметтік төлемдер тағайындау мен төлеу тәртібі</w:t>
      </w:r>
    </w:p>
    <w:bookmarkEnd w:id="2180"/>
    <w:bookmarkStart w:name="z2218" w:id="2181"/>
    <w:p>
      <w:pPr>
        <w:spacing w:after="0"/>
        <w:ind w:left="0"/>
        <w:jc w:val="both"/>
      </w:pPr>
      <w:r>
        <w:rPr>
          <w:rFonts w:ascii="Times New Roman"/>
          <w:b w:val="false"/>
          <w:i w:val="false"/>
          <w:color w:val="000000"/>
          <w:sz w:val="28"/>
        </w:rPr>
        <w:t>
      1. Мүгедектігі бойынша мемлекеттік әлеуметтік жәрдемақыны, мүгедектігі бар баланы тәрбиелеушіге берілетін жәрдемақыны, күтім жасайтын адамға берілетін жәрдемақыны (бұдан әрі – мүгедектігі бар адамдарға мемлекеттік жәрдемақылар) тағайындауға мүгедектігі бар адамдарға мемлекеттік жәрдемақыға құқығы бар адамның немесе оның заңды өкілінің өтініші негіз болып табылады.</w:t>
      </w:r>
    </w:p>
    <w:bookmarkEnd w:id="2181"/>
    <w:bookmarkStart w:name="z2219" w:id="2182"/>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қылмыстық-атқару жүйесі мекемесінің әкімшілігі оған өтініш беруге жәрдемдеседі.</w:t>
      </w:r>
    </w:p>
    <w:bookmarkEnd w:id="2182"/>
    <w:bookmarkStart w:name="z2220" w:id="2183"/>
    <w:p>
      <w:pPr>
        <w:spacing w:after="0"/>
        <w:ind w:left="0"/>
        <w:jc w:val="both"/>
      </w:pPr>
      <w:r>
        <w:rPr>
          <w:rFonts w:ascii="Times New Roman"/>
          <w:b w:val="false"/>
          <w:i w:val="false"/>
          <w:color w:val="000000"/>
          <w:sz w:val="28"/>
        </w:rPr>
        <w:t>
      Бұл ретте бірінші топтағы мүгедектігі бар сотталған адам өзіне күтім жасайтын адамның кандидатурасын қылмыстық-атқару жүйесі мекемесінің басшысымен келіседі.</w:t>
      </w:r>
    </w:p>
    <w:bookmarkEnd w:id="2183"/>
    <w:bookmarkStart w:name="z2221" w:id="2184"/>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тағайындауға еңбекке қабілеттіліктен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bookmarkEnd w:id="2184"/>
    <w:bookmarkStart w:name="z2222" w:id="2185"/>
    <w:p>
      <w:pPr>
        <w:spacing w:after="0"/>
        <w:ind w:left="0"/>
        <w:jc w:val="both"/>
      </w:pPr>
      <w:r>
        <w:rPr>
          <w:rFonts w:ascii="Times New Roman"/>
          <w:b w:val="false"/>
          <w:i w:val="false"/>
          <w:color w:val="000000"/>
          <w:sz w:val="28"/>
        </w:rPr>
        <w:t xml:space="preserve">
      3. Мүгедектігі бар адамдарға мемлекеттік жәрдемақылар, еңбекке қабілеттіліктен айырылу жағдайы бойынша әлеуметтік төлемдер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үшін өтініш беру талап етілмейді. </w:t>
      </w:r>
    </w:p>
    <w:bookmarkEnd w:id="2185"/>
    <w:bookmarkStart w:name="z2223" w:id="2186"/>
    <w:p>
      <w:pPr>
        <w:spacing w:after="0"/>
        <w:ind w:left="0"/>
        <w:jc w:val="both"/>
      </w:pPr>
      <w:r>
        <w:rPr>
          <w:rFonts w:ascii="Times New Roman"/>
          <w:b w:val="false"/>
          <w:i w:val="false"/>
          <w:color w:val="000000"/>
          <w:sz w:val="28"/>
        </w:rPr>
        <w:t>
      4. Уәкілетті мемлекеттік орган:</w:t>
      </w:r>
    </w:p>
    <w:bookmarkEnd w:id="2186"/>
    <w:bookmarkStart w:name="z2224" w:id="2187"/>
    <w:p>
      <w:pPr>
        <w:spacing w:after="0"/>
        <w:ind w:left="0"/>
        <w:jc w:val="both"/>
      </w:pPr>
      <w:r>
        <w:rPr>
          <w:rFonts w:ascii="Times New Roman"/>
          <w:b w:val="false"/>
          <w:i w:val="false"/>
          <w:color w:val="000000"/>
          <w:sz w:val="28"/>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w:t>
      </w:r>
    </w:p>
    <w:bookmarkEnd w:id="2187"/>
    <w:bookmarkStart w:name="z2225" w:id="2188"/>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w:t>
      </w:r>
    </w:p>
    <w:bookmarkEnd w:id="2188"/>
    <w:bookmarkStart w:name="z2226" w:id="2189"/>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тәртібін айқындайды.</w:t>
      </w:r>
    </w:p>
    <w:bookmarkEnd w:id="2189"/>
    <w:bookmarkStart w:name="z2227" w:id="2190"/>
    <w:p>
      <w:pPr>
        <w:spacing w:after="0"/>
        <w:ind w:left="0"/>
        <w:jc w:val="both"/>
      </w:pPr>
      <w:r>
        <w:rPr>
          <w:rFonts w:ascii="Times New Roman"/>
          <w:b w:val="false"/>
          <w:i w:val="false"/>
          <w:color w:val="000000"/>
          <w:sz w:val="28"/>
        </w:rPr>
        <w:t>
      5. Мүгедектігі бар адамдарға мемлекеттік жәрдемақылар медициналық-әлеуметтік сараптама бөлімшесі белгілеген мүгедектіктің бүкіл кезеңіне тағайындалады.</w:t>
      </w:r>
    </w:p>
    <w:bookmarkEnd w:id="2190"/>
    <w:bookmarkStart w:name="z2228" w:id="2191"/>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адамға берілетін жәрдемақы бірінші топтағы мүгедектігі бар адамның қылмыстық жазалау мерзімі аяқталғанға дейін тағайындалады.</w:t>
      </w:r>
    </w:p>
    <w:bookmarkEnd w:id="2191"/>
    <w:bookmarkStart w:name="z2229" w:id="2192"/>
    <w:p>
      <w:pPr>
        <w:spacing w:after="0"/>
        <w:ind w:left="0"/>
        <w:jc w:val="both"/>
      </w:pPr>
      <w:r>
        <w:rPr>
          <w:rFonts w:ascii="Times New Roman"/>
          <w:b w:val="false"/>
          <w:i w:val="false"/>
          <w:color w:val="000000"/>
          <w:sz w:val="28"/>
        </w:rPr>
        <w:t xml:space="preserve">
      6. Еңбекке қабілеттіліктен айырылу жағдайы бойынша әлеуметтік төлем медициналық-әлеуметтік сараптама бөлімшесі белгілеген еңбекке қабілеттіліктен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жасқа толған мерзімнен асырылмай тағайындалады.</w:t>
      </w:r>
    </w:p>
    <w:bookmarkEnd w:id="2192"/>
    <w:bookmarkStart w:name="z2230" w:id="2193"/>
    <w:p>
      <w:pPr>
        <w:spacing w:after="0"/>
        <w:ind w:left="0"/>
        <w:jc w:val="both"/>
      </w:pPr>
      <w:r>
        <w:rPr>
          <w:rFonts w:ascii="Times New Roman"/>
          <w:b w:val="false"/>
          <w:i w:val="false"/>
          <w:color w:val="000000"/>
          <w:sz w:val="28"/>
        </w:rPr>
        <w:t>
      7.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193"/>
    <w:bookmarkStart w:name="z2231" w:id="2194"/>
    <w:p>
      <w:pPr>
        <w:spacing w:after="0"/>
        <w:ind w:left="0"/>
        <w:jc w:val="left"/>
      </w:pPr>
      <w:r>
        <w:rPr>
          <w:rFonts w:ascii="Times New Roman"/>
          <w:b/>
          <w:i w:val="false"/>
          <w:color w:val="000000"/>
        </w:rPr>
        <w:t xml:space="preserve"> 172-бап. Мүгедектігі бар адамдарға мемлекеттік жәрдемақыларды, еңбекке қабілеттіліктен айырылу жағдайы бойынша әлеуметтік төлемді тағайындауға өтінішті қабылдаудан және тағайындаудан бас тарту</w:t>
      </w:r>
    </w:p>
    <w:bookmarkEnd w:id="2194"/>
    <w:bookmarkStart w:name="z2232" w:id="2195"/>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төлемдер тағайындауға өтінішті қабылдаудан бас тартуға:</w:t>
      </w:r>
    </w:p>
    <w:bookmarkEnd w:id="2195"/>
    <w:bookmarkStart w:name="z2233" w:id="2196"/>
    <w:p>
      <w:pPr>
        <w:spacing w:after="0"/>
        <w:ind w:left="0"/>
        <w:jc w:val="both"/>
      </w:pPr>
      <w:r>
        <w:rPr>
          <w:rFonts w:ascii="Times New Roman"/>
          <w:b w:val="false"/>
          <w:i w:val="false"/>
          <w:color w:val="000000"/>
          <w:sz w:val="28"/>
        </w:rPr>
        <w:t>
      1) мүгедектігі бар адамдарға мемлекеттік жәрдемақыларды, еңбекке қабілеттіліктен айырылу жағдайы бойынша әлеуметтік төлемді тағайындау, жүзеге асыру, оларды тағайындау үшін проактивті көрсетілетін қызмет арқылы өтініш беру немесе келісу фактілерін растайтын мәліметтерді уәкілетті мемлекеттік органның ақпараттық жүйесінен алу;</w:t>
      </w:r>
    </w:p>
    <w:bookmarkEnd w:id="2196"/>
    <w:bookmarkStart w:name="z2234" w:id="2197"/>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мүгедектігі бар адамдарға мемлекеттік жәрдемақыларды, еңбекке қабілеттіліктен айырылу жағдайы бойынша әлеуметтік төлемді тағайындау немесе тағайындаудан бас тарту туралы шешім қабылдау күніне қолданылу мерзімі өтетін құжаттарды ұсынуы;</w:t>
      </w:r>
    </w:p>
    <w:bookmarkEnd w:id="2197"/>
    <w:bookmarkStart w:name="z2235" w:id="2198"/>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құжаттарға сәйкес келмеуі;</w:t>
      </w:r>
    </w:p>
    <w:bookmarkEnd w:id="2198"/>
    <w:bookmarkStart w:name="z2236" w:id="2199"/>
    <w:p>
      <w:pPr>
        <w:spacing w:after="0"/>
        <w:ind w:left="0"/>
        <w:jc w:val="both"/>
      </w:pPr>
      <w:r>
        <w:rPr>
          <w:rFonts w:ascii="Times New Roman"/>
          <w:b w:val="false"/>
          <w:i w:val="false"/>
          <w:color w:val="000000"/>
          <w:sz w:val="28"/>
        </w:rPr>
        <w:t>
      4) мүгедектігі бар адамдарға мемлекеттік жәрдемақылар, еңбекке қабілеттіліктен айырылу жағдайы бойынша әлеуметтік төлем тағайындау құқығының болмауы;</w:t>
      </w:r>
    </w:p>
    <w:bookmarkEnd w:id="2199"/>
    <w:bookmarkStart w:name="z2237" w:id="2200"/>
    <w:p>
      <w:pPr>
        <w:spacing w:after="0"/>
        <w:ind w:left="0"/>
        <w:jc w:val="both"/>
      </w:pPr>
      <w:r>
        <w:rPr>
          <w:rFonts w:ascii="Times New Roman"/>
          <w:b w:val="false"/>
          <w:i w:val="false"/>
          <w:color w:val="000000"/>
          <w:sz w:val="28"/>
        </w:rPr>
        <w:t>
      5) мүгедектігі бар адамдарға мемлекеттік жәрдемақылар, еңбекке қабілеттіліктен айырылу жағдайы бойынша әлеуметтік төлем тағайындау үшін талап етілетін қолжетімділігі шектеулі дербес деректерге қол жеткізуге өтініш беруші келісімінің болмауы негіз болып табылады.</w:t>
      </w:r>
    </w:p>
    <w:bookmarkEnd w:id="2200"/>
    <w:bookmarkStart w:name="z2238" w:id="2201"/>
    <w:p>
      <w:pPr>
        <w:spacing w:after="0"/>
        <w:ind w:left="0"/>
        <w:jc w:val="both"/>
      </w:pPr>
      <w:r>
        <w:rPr>
          <w:rFonts w:ascii="Times New Roman"/>
          <w:b w:val="false"/>
          <w:i w:val="false"/>
          <w:color w:val="000000"/>
          <w:sz w:val="28"/>
        </w:rPr>
        <w:t xml:space="preserve">
      2. Мүгедектігі бар адамдарға мемлекеттік жәрдемақыларды, еңбекке қабілеттіліктен айырылу жағдайы бойынша әлеуметтік төлемді тағайындаудан бас тартуға: </w:t>
      </w:r>
    </w:p>
    <w:bookmarkEnd w:id="2201"/>
    <w:bookmarkStart w:name="z2239" w:id="2202"/>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 тағайындау үшін өтініш беруші ұсынған құжаттардың және (немесе) оларда қамтылған деректердің (мәліметтердің) анық еместігінің анықталуы;</w:t>
      </w:r>
    </w:p>
    <w:bookmarkEnd w:id="2202"/>
    <w:bookmarkStart w:name="z2240" w:id="2203"/>
    <w:p>
      <w:pPr>
        <w:spacing w:after="0"/>
        <w:ind w:left="0"/>
        <w:jc w:val="both"/>
      </w:pPr>
      <w:r>
        <w:rPr>
          <w:rFonts w:ascii="Times New Roman"/>
          <w:b w:val="false"/>
          <w:i w:val="false"/>
          <w:color w:val="000000"/>
          <w:sz w:val="28"/>
        </w:rPr>
        <w:t>
      2) өтініш берушінің және (немесе) мүгедектігі бар адамдарға мемлекеттік жәрдемақыларды, еңбекке қабілеттіліктен айырылу жағдайы бойынша әлеуметтік төлемді тағайындау үшін қажетті ұсынылған құжаттардың, деректер мен мәліметтердің Қазақстан Республикасының заңнамасында белгіленген талаптарға сәйкес келмеуі;</w:t>
      </w:r>
    </w:p>
    <w:bookmarkEnd w:id="2203"/>
    <w:bookmarkStart w:name="z2241" w:id="2204"/>
    <w:p>
      <w:pPr>
        <w:spacing w:after="0"/>
        <w:ind w:left="0"/>
        <w:jc w:val="both"/>
      </w:pPr>
      <w:r>
        <w:rPr>
          <w:rFonts w:ascii="Times New Roman"/>
          <w:b w:val="false"/>
          <w:i w:val="false"/>
          <w:color w:val="000000"/>
          <w:sz w:val="28"/>
        </w:rPr>
        <w:t>
      3) тексеру кезінде Қор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bookmarkEnd w:id="2204"/>
    <w:bookmarkStart w:name="z2242" w:id="2205"/>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есептелген мөлшерінің теріс мәні негіз болып табылады.</w:t>
      </w:r>
    </w:p>
    <w:bookmarkEnd w:id="2205"/>
    <w:bookmarkStart w:name="z2243" w:id="2206"/>
    <w:p>
      <w:pPr>
        <w:spacing w:after="0"/>
        <w:ind w:left="0"/>
        <w:jc w:val="both"/>
      </w:pPr>
      <w:r>
        <w:rPr>
          <w:rFonts w:ascii="Times New Roman"/>
          <w:b w:val="false"/>
          <w:i w:val="false"/>
          <w:color w:val="000000"/>
          <w:sz w:val="28"/>
        </w:rPr>
        <w:t xml:space="preserve">
      3. Күтім жасайтын адамға берілетін жәрдемақы тағайындаудан бас тартуға: </w:t>
      </w:r>
    </w:p>
    <w:bookmarkEnd w:id="2206"/>
    <w:bookmarkStart w:name="z2244" w:id="2207"/>
    <w:p>
      <w:pPr>
        <w:spacing w:after="0"/>
        <w:ind w:left="0"/>
        <w:jc w:val="both"/>
      </w:pPr>
      <w:r>
        <w:rPr>
          <w:rFonts w:ascii="Times New Roman"/>
          <w:b w:val="false"/>
          <w:i w:val="false"/>
          <w:color w:val="000000"/>
          <w:sz w:val="28"/>
        </w:rPr>
        <w:t xml:space="preserve">
      1) күтім жасайтын адамның кәмелетке толмауы; </w:t>
      </w:r>
    </w:p>
    <w:bookmarkEnd w:id="2207"/>
    <w:bookmarkStart w:name="z2245" w:id="2208"/>
    <w:p>
      <w:pPr>
        <w:spacing w:after="0"/>
        <w:ind w:left="0"/>
        <w:jc w:val="both"/>
      </w:pPr>
      <w:r>
        <w:rPr>
          <w:rFonts w:ascii="Times New Roman"/>
          <w:b w:val="false"/>
          <w:i w:val="false"/>
          <w:color w:val="000000"/>
          <w:sz w:val="28"/>
        </w:rPr>
        <w:t xml:space="preserve">
      2) заңды күшіне енген сот шешімі бойынша күтім жасайтын адамның әрекетке қабілетсіз немесе әрекет қабілеті шектеулі деп танылуы; </w:t>
      </w:r>
    </w:p>
    <w:bookmarkEnd w:id="2208"/>
    <w:bookmarkStart w:name="z2246" w:id="2209"/>
    <w:p>
      <w:pPr>
        <w:spacing w:after="0"/>
        <w:ind w:left="0"/>
        <w:jc w:val="both"/>
      </w:pPr>
      <w:r>
        <w:rPr>
          <w:rFonts w:ascii="Times New Roman"/>
          <w:b w:val="false"/>
          <w:i w:val="false"/>
          <w:color w:val="000000"/>
          <w:sz w:val="28"/>
        </w:rPr>
        <w:t>
      3) күтім жасайтын адамды психикалық саулық саласында медициналық көмек көрсететін ұйымда есепке қою;</w:t>
      </w:r>
    </w:p>
    <w:bookmarkEnd w:id="2209"/>
    <w:bookmarkStart w:name="z2247" w:id="2210"/>
    <w:p>
      <w:pPr>
        <w:spacing w:after="0"/>
        <w:ind w:left="0"/>
        <w:jc w:val="both"/>
      </w:pPr>
      <w:r>
        <w:rPr>
          <w:rFonts w:ascii="Times New Roman"/>
          <w:b w:val="false"/>
          <w:i w:val="false"/>
          <w:color w:val="000000"/>
          <w:sz w:val="28"/>
        </w:rPr>
        <w:t>
      4) бірінші топтағы мүгедектігі бар адамның қылмыстық-атқару жүйесі мекемелерінде болуын қоспағанда, бірінші топтағы мүгедектігі бар адамның мемлекеттің толық қамтамасыз етуінде болуы;</w:t>
      </w:r>
    </w:p>
    <w:bookmarkEnd w:id="2210"/>
    <w:bookmarkStart w:name="z2248" w:id="2211"/>
    <w:p>
      <w:pPr>
        <w:spacing w:after="0"/>
        <w:ind w:left="0"/>
        <w:jc w:val="both"/>
      </w:pPr>
      <w:r>
        <w:rPr>
          <w:rFonts w:ascii="Times New Roman"/>
          <w:b w:val="false"/>
          <w:i w:val="false"/>
          <w:color w:val="000000"/>
          <w:sz w:val="28"/>
        </w:rPr>
        <w:t>
      5) бірінші топтағы мүгедектігі бар адамның және оған күтім жасайтын адамның әртүрлі елді мекендерде тұруы негіз болып табылады.</w:t>
      </w:r>
    </w:p>
    <w:bookmarkEnd w:id="2211"/>
    <w:bookmarkStart w:name="z2249" w:id="2212"/>
    <w:p>
      <w:pPr>
        <w:spacing w:after="0"/>
        <w:ind w:left="0"/>
        <w:jc w:val="left"/>
      </w:pPr>
      <w:r>
        <w:rPr>
          <w:rFonts w:ascii="Times New Roman"/>
          <w:b/>
          <w:i w:val="false"/>
          <w:color w:val="000000"/>
        </w:rPr>
        <w:t xml:space="preserve"> 173-бап. Мүгедектігі бар адамдарға мемлекеттік жәрдемақылар, еңбекке қабілеттіліктен айырылу жағдайы бойынша әлеуметтік төлем алушының құқықтары мен міндеттері</w:t>
      </w:r>
    </w:p>
    <w:bookmarkEnd w:id="2212"/>
    <w:bookmarkStart w:name="z2250" w:id="2213"/>
    <w:p>
      <w:pPr>
        <w:spacing w:after="0"/>
        <w:ind w:left="0"/>
        <w:jc w:val="both"/>
      </w:pPr>
      <w:r>
        <w:rPr>
          <w:rFonts w:ascii="Times New Roman"/>
          <w:b w:val="false"/>
          <w:i w:val="false"/>
          <w:color w:val="000000"/>
          <w:sz w:val="28"/>
        </w:rPr>
        <w:t xml:space="preserve">
      1. Мүгедектігі бар адамдарға мемлекеттік жәрдемақылар, еңбекке қабілеттіліктен айырылу жағдайы бойынша әлеуметтік төлем алушының: </w:t>
      </w:r>
    </w:p>
    <w:bookmarkEnd w:id="2213"/>
    <w:bookmarkStart w:name="z2251" w:id="2214"/>
    <w:p>
      <w:pPr>
        <w:spacing w:after="0"/>
        <w:ind w:left="0"/>
        <w:jc w:val="both"/>
      </w:pPr>
      <w:r>
        <w:rPr>
          <w:rFonts w:ascii="Times New Roman"/>
          <w:b w:val="false"/>
          <w:i w:val="false"/>
          <w:color w:val="000000"/>
          <w:sz w:val="28"/>
        </w:rPr>
        <w:t>
      1) осы Кодексте көзделген тәртіппен мүгедектігі бойынша мемлекеттік әлеуметтік жәрдемақы алуға;</w:t>
      </w:r>
    </w:p>
    <w:bookmarkEnd w:id="2214"/>
    <w:bookmarkStart w:name="z2252" w:id="2215"/>
    <w:p>
      <w:pPr>
        <w:spacing w:after="0"/>
        <w:ind w:left="0"/>
        <w:jc w:val="both"/>
      </w:pPr>
      <w:r>
        <w:rPr>
          <w:rFonts w:ascii="Times New Roman"/>
          <w:b w:val="false"/>
          <w:i w:val="false"/>
          <w:color w:val="000000"/>
          <w:sz w:val="28"/>
        </w:rPr>
        <w:t>
      2) мүгедектігі бар адамдарға төленетін мемлекеттік жәрдемақыларды алатынына қарамастан, осы Кодексте көзделген тәртіппен еңбекке қабілеттіліктен айырылу жағдайы бойынша әлеуметтік төлем алуға;</w:t>
      </w:r>
    </w:p>
    <w:bookmarkEnd w:id="2215"/>
    <w:bookmarkStart w:name="z2253" w:id="2216"/>
    <w:p>
      <w:pPr>
        <w:spacing w:after="0"/>
        <w:ind w:left="0"/>
        <w:jc w:val="both"/>
      </w:pPr>
      <w:r>
        <w:rPr>
          <w:rFonts w:ascii="Times New Roman"/>
          <w:b w:val="false"/>
          <w:i w:val="false"/>
          <w:color w:val="000000"/>
          <w:sz w:val="28"/>
        </w:rPr>
        <w:t xml:space="preserve">
      3) Мемлекеттік корпорациядан және Қордан мүгедектігі бар адамдарға мемлекеттік жәрдемақыларды, еңбекке қабілеттіліктен айырылу жағдайы бойынша әлеуметтік төлемді тағайындау және алу тәртібі туралы ақпаратты сұратуға және тегін алуға; </w:t>
      </w:r>
    </w:p>
    <w:bookmarkEnd w:id="2216"/>
    <w:bookmarkStart w:name="z2254" w:id="2217"/>
    <w:p>
      <w:pPr>
        <w:spacing w:after="0"/>
        <w:ind w:left="0"/>
        <w:jc w:val="both"/>
      </w:pPr>
      <w:r>
        <w:rPr>
          <w:rFonts w:ascii="Times New Roman"/>
          <w:b w:val="false"/>
          <w:i w:val="false"/>
          <w:color w:val="000000"/>
          <w:sz w:val="28"/>
        </w:rPr>
        <w:t>
      4)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2217"/>
    <w:bookmarkStart w:name="z2255" w:id="2218"/>
    <w:p>
      <w:pPr>
        <w:spacing w:after="0"/>
        <w:ind w:left="0"/>
        <w:jc w:val="both"/>
      </w:pPr>
      <w:r>
        <w:rPr>
          <w:rFonts w:ascii="Times New Roman"/>
          <w:b w:val="false"/>
          <w:i w:val="false"/>
          <w:color w:val="000000"/>
          <w:sz w:val="28"/>
        </w:rPr>
        <w:t xml:space="preserve">
      2. Мүгедектігі бар адамдарға мемлекеттік жәрдемақылар, еңбекке қабілеттіліктен айырылу жағдайы бойынша әлеуметтік төлем алушы: </w:t>
      </w:r>
    </w:p>
    <w:bookmarkEnd w:id="2218"/>
    <w:bookmarkStart w:name="z2256" w:id="2219"/>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адамдарға мемлекеттік жәрдемақылар, еңбекке қабілеттіліктен айырылу жағдайы бойынша әлеуметтік төлем тағайындау үшін толық және анық мәліметтер ұсынуға;</w:t>
      </w:r>
    </w:p>
    <w:bookmarkEnd w:id="2219"/>
    <w:bookmarkStart w:name="z2257" w:id="2220"/>
    <w:p>
      <w:pPr>
        <w:spacing w:after="0"/>
        <w:ind w:left="0"/>
        <w:jc w:val="both"/>
      </w:pPr>
      <w:r>
        <w:rPr>
          <w:rFonts w:ascii="Times New Roman"/>
          <w:b w:val="false"/>
          <w:i w:val="false"/>
          <w:color w:val="000000"/>
          <w:sz w:val="28"/>
        </w:rPr>
        <w:t>
      2) мүгедектігі бар адамдарға мемлекеттік жәрдемақыларды, еңбекке қабілеттіліктен айырылу жағдайы бойынша әлеуметтік төлемді алу кезеңінде Мемлекеттік корпорацияны мүгедектігі бар адамдарға мемлекеттік жәрдемақылардың мөлшерін өзгерту немесе мүгедектігі бар адамдарға жәрдемақылар, еңбекке қабілеттіліктен айырылу жағдайы бойынша әлеуметтік төлемді төлеуді тоқтату үшін негіз болуы мүмкін мән-жайлар туралы он жұмыс күні ішінде хабардар етуге міндетті.</w:t>
      </w:r>
    </w:p>
    <w:bookmarkEnd w:id="2220"/>
    <w:bookmarkStart w:name="z2258" w:id="2221"/>
    <w:p>
      <w:pPr>
        <w:spacing w:after="0"/>
        <w:ind w:left="0"/>
        <w:jc w:val="both"/>
      </w:pPr>
      <w:r>
        <w:rPr>
          <w:rFonts w:ascii="Times New Roman"/>
          <w:b w:val="false"/>
          <w:i w:val="false"/>
          <w:color w:val="000000"/>
          <w:sz w:val="28"/>
        </w:rPr>
        <w:t>
      Өтініш беруші мүгедектігі бар адамдарға мемлекеттік жәрдемақылардың мөлшеріне әсер ететін мән-жайлар туралы уақтылы хабарламаған жағдайда олардың мөлшері көрсетілген мән-жайлар басталған кезден бастап, бірақ оларды тағайындаған кезден ерте емес қайта қаралады;</w:t>
      </w:r>
    </w:p>
    <w:bookmarkEnd w:id="2221"/>
    <w:bookmarkStart w:name="z2259" w:id="2222"/>
    <w:p>
      <w:pPr>
        <w:spacing w:after="0"/>
        <w:ind w:left="0"/>
        <w:jc w:val="both"/>
      </w:pPr>
      <w:r>
        <w:rPr>
          <w:rFonts w:ascii="Times New Roman"/>
          <w:b w:val="false"/>
          <w:i w:val="false"/>
          <w:color w:val="000000"/>
          <w:sz w:val="28"/>
        </w:rPr>
        <w:t>
      3) мүгедектігі бар адамдарға мемлекеттік жәрдемақылардың, еңбекке қабілеттіліктен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қайтаруға міндетті.</w:t>
      </w:r>
    </w:p>
    <w:bookmarkEnd w:id="2222"/>
    <w:bookmarkStart w:name="z2260" w:id="2223"/>
    <w:p>
      <w:pPr>
        <w:spacing w:after="0"/>
        <w:ind w:left="0"/>
        <w:jc w:val="both"/>
      </w:pPr>
      <w:r>
        <w:rPr>
          <w:rFonts w:ascii="Times New Roman"/>
          <w:b w:val="false"/>
          <w:i w:val="false"/>
          <w:color w:val="000000"/>
          <w:sz w:val="28"/>
        </w:rPr>
        <w:t>
      3. Мемлекеттік корпорацияның және (немесе) уәкілетті мемлекеттік органның және (немесе) Қордың кінәсінан уақтылы алынбаған не толық алынбаған мүгедектігі бар адамдарға мемлекеттік жәрдемақылардың, еңбекке қабілеттіліктен айырылу жағдайы бойынша әлеуметтік төлемнің сомалары оларға құқық туындаған күннен бастап өткен уақыт үшін мерзімі шектелмей төленеді.</w:t>
      </w:r>
    </w:p>
    <w:bookmarkEnd w:id="2223"/>
    <w:bookmarkStart w:name="z2261" w:id="2224"/>
    <w:p>
      <w:pPr>
        <w:spacing w:after="0"/>
        <w:ind w:left="0"/>
        <w:jc w:val="left"/>
      </w:pPr>
      <w:r>
        <w:rPr>
          <w:rFonts w:ascii="Times New Roman"/>
          <w:b/>
          <w:i w:val="false"/>
          <w:color w:val="000000"/>
        </w:rPr>
        <w:t xml:space="preserve"> 174-бап. Мүгедектігі бар адамдарға мемлекеттік жәрдемақылардан, еңбекке қабілеттіліктен айырылу жағдайы бойынша әлеуметтік төлемнен ұстап қалу</w:t>
      </w:r>
    </w:p>
    <w:bookmarkEnd w:id="2224"/>
    <w:bookmarkStart w:name="z2262" w:id="2225"/>
    <w:p>
      <w:pPr>
        <w:spacing w:after="0"/>
        <w:ind w:left="0"/>
        <w:jc w:val="both"/>
      </w:pPr>
      <w:r>
        <w:rPr>
          <w:rFonts w:ascii="Times New Roman"/>
          <w:b w:val="false"/>
          <w:i w:val="false"/>
          <w:color w:val="000000"/>
          <w:sz w:val="28"/>
        </w:rPr>
        <w:t>
      1. Алушының өтініші негізінде ұсталып қалатын мүгедектігі бар адамдарға мемлекеттік жәрдемақылардың, еңбекке қабілеттіліктен айырылу жағдайы бойынша әлеуметтік төлемнің артық есепке жазылған (төленген) сомаларын қоспағанда, мүгедектігі бар адамдарға мемлекеттік жәрдемақылардан, еңбекке қабілеттіліктен айырылу жағдайы бойынша әлеуметтік төлемнен ұстап қалу атқарушылық іс жүргізу тәртібімен жүргізіле алады.</w:t>
      </w:r>
    </w:p>
    <w:bookmarkEnd w:id="2225"/>
    <w:bookmarkStart w:name="z2263" w:id="2226"/>
    <w:p>
      <w:pPr>
        <w:spacing w:after="0"/>
        <w:ind w:left="0"/>
        <w:jc w:val="both"/>
      </w:pPr>
      <w:r>
        <w:rPr>
          <w:rFonts w:ascii="Times New Roman"/>
          <w:b w:val="false"/>
          <w:i w:val="false"/>
          <w:color w:val="000000"/>
          <w:sz w:val="28"/>
        </w:rPr>
        <w:t xml:space="preserve">
      2. Мүгедектігі бар адамдарға мемлекеттік жәрдемақылардан, еңбекке қабілеттіліктен айырылу жағдайы бойынша әлеуметтік төлемнен ұстап қалу төленуге тиесілі сомадан жүргізіледі. </w:t>
      </w:r>
    </w:p>
    <w:bookmarkEnd w:id="2226"/>
    <w:bookmarkStart w:name="z2264" w:id="2227"/>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2227"/>
    <w:bookmarkStart w:name="z2265" w:id="2228"/>
    <w:p>
      <w:pPr>
        <w:spacing w:after="0"/>
        <w:ind w:left="0"/>
        <w:jc w:val="both"/>
      </w:pPr>
      <w:r>
        <w:rPr>
          <w:rFonts w:ascii="Times New Roman"/>
          <w:b w:val="false"/>
          <w:i w:val="false"/>
          <w:color w:val="000000"/>
          <w:sz w:val="28"/>
        </w:rPr>
        <w:t xml:space="preserve">
      4. Мүгедектігі бар адамдарға мемлекеттік жәрдемақылардан, еңбекке қабілеттіліктен айырылу жағдайы бойынша әлеуметтік төлемнен төленуге тиісті соманың 25 пайызынан артық ұстап қалуға болмайды. </w:t>
      </w:r>
    </w:p>
    <w:bookmarkEnd w:id="2228"/>
    <w:bookmarkStart w:name="z2266" w:id="2229"/>
    <w:p>
      <w:pPr>
        <w:spacing w:after="0"/>
        <w:ind w:left="0"/>
        <w:jc w:val="left"/>
      </w:pPr>
      <w:r>
        <w:rPr>
          <w:rFonts w:ascii="Times New Roman"/>
          <w:b/>
          <w:i w:val="false"/>
          <w:color w:val="000000"/>
        </w:rPr>
        <w:t xml:space="preserve"> 5-параграф. Мүгедектігі бойынша мемлекеттік әлеуметтік жәрдемақы</w:t>
      </w:r>
    </w:p>
    <w:bookmarkEnd w:id="2229"/>
    <w:bookmarkStart w:name="z2267" w:id="2230"/>
    <w:p>
      <w:pPr>
        <w:spacing w:after="0"/>
        <w:ind w:left="0"/>
        <w:jc w:val="left"/>
      </w:pPr>
      <w:r>
        <w:rPr>
          <w:rFonts w:ascii="Times New Roman"/>
          <w:b/>
          <w:i w:val="false"/>
          <w:color w:val="000000"/>
        </w:rPr>
        <w:t xml:space="preserve"> 175-бап. Мүгедектігі бойынша мемлекеттік әлеуметтік жәрдемақы алуға құқық және оны тағайындау шарттары</w:t>
      </w:r>
    </w:p>
    <w:bookmarkEnd w:id="2230"/>
    <w:bookmarkStart w:name="z2268" w:id="2231"/>
    <w:p>
      <w:pPr>
        <w:spacing w:after="0"/>
        <w:ind w:left="0"/>
        <w:jc w:val="both"/>
      </w:pPr>
      <w:r>
        <w:rPr>
          <w:rFonts w:ascii="Times New Roman"/>
          <w:b w:val="false"/>
          <w:i w:val="false"/>
          <w:color w:val="000000"/>
          <w:sz w:val="28"/>
        </w:rPr>
        <w:t xml:space="preserve">
      1. Мүгедектігі бойынша мемлекеттік әлеуметтік жәрдемақылар жәрдемақы тағайындауға жүгінген уақытқа жұмыстың тоқтатылғанына немесе жалғастырылып жатқанына қарамастан, мүгедектік белгіленген жағдайда тағайындалады. </w:t>
      </w:r>
    </w:p>
    <w:bookmarkEnd w:id="2231"/>
    <w:bookmarkStart w:name="z2269" w:id="2232"/>
    <w:p>
      <w:pPr>
        <w:spacing w:after="0"/>
        <w:ind w:left="0"/>
        <w:jc w:val="both"/>
      </w:pPr>
      <w:r>
        <w:rPr>
          <w:rFonts w:ascii="Times New Roman"/>
          <w:b w:val="false"/>
          <w:i w:val="false"/>
          <w:color w:val="000000"/>
          <w:sz w:val="28"/>
        </w:rPr>
        <w:t>
      2.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тұрақты тұратын Қазақстан Республикасы азаматтарының, шетелдiктердің және азаматтығы жоқ адамдардың мүгедектігі бойынша мемлекеттік әлеуметтік жәрдемақы алуға құқығы бар.</w:t>
      </w:r>
    </w:p>
    <w:bookmarkEnd w:id="2232"/>
    <w:bookmarkStart w:name="z2270" w:id="2233"/>
    <w:p>
      <w:pPr>
        <w:spacing w:after="0"/>
        <w:ind w:left="0"/>
        <w:jc w:val="both"/>
      </w:pPr>
      <w:r>
        <w:rPr>
          <w:rFonts w:ascii="Times New Roman"/>
          <w:b w:val="false"/>
          <w:i w:val="false"/>
          <w:color w:val="000000"/>
          <w:sz w:val="28"/>
        </w:rPr>
        <w:t>
      3. Мүгедектігі бойынша мемлекеттік әлеуметтік жәрдемақы мүгедектіктің қашан – жұмыс істеу немесе қызмет ету кезеңінде, жұмысқа тұрғанға дейін немесе жұмысты тоқтатқаннан кейін болғанына қарамастан тағайындалады.</w:t>
      </w:r>
    </w:p>
    <w:bookmarkEnd w:id="2233"/>
    <w:bookmarkStart w:name="z2271" w:id="2234"/>
    <w:p>
      <w:pPr>
        <w:spacing w:after="0"/>
        <w:ind w:left="0"/>
        <w:jc w:val="both"/>
      </w:pPr>
      <w:r>
        <w:rPr>
          <w:rFonts w:ascii="Times New Roman"/>
          <w:b w:val="false"/>
          <w:i w:val="false"/>
          <w:color w:val="000000"/>
          <w:sz w:val="28"/>
        </w:rPr>
        <w:t>
      4. Мүгедектігі бойынша мемлекеттік әлеуметтік жәрдемақы мүгедектік белгіленген күннен бастап, бірақ оны тағайындауға жүгінген күнге дейін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234"/>
    <w:bookmarkStart w:name="z2272" w:id="2235"/>
    <w:p>
      <w:pPr>
        <w:spacing w:after="0"/>
        <w:ind w:left="0"/>
        <w:jc w:val="both"/>
      </w:pPr>
      <w:r>
        <w:rPr>
          <w:rFonts w:ascii="Times New Roman"/>
          <w:b w:val="false"/>
          <w:i w:val="false"/>
          <w:color w:val="000000"/>
          <w:sz w:val="28"/>
        </w:rPr>
        <w:t>
      5. Зейнетақы төлемдерін алуға құқық беретін жасқа толған мүгедектігі бар адамдарды қайта куәландыру олардың өтініші бойынша ғана жүргізіледі.</w:t>
      </w:r>
    </w:p>
    <w:bookmarkEnd w:id="2235"/>
    <w:bookmarkStart w:name="z2273" w:id="2236"/>
    <w:p>
      <w:pPr>
        <w:spacing w:after="0"/>
        <w:ind w:left="0"/>
        <w:jc w:val="both"/>
      </w:pPr>
      <w:r>
        <w:rPr>
          <w:rFonts w:ascii="Times New Roman"/>
          <w:b w:val="false"/>
          <w:i w:val="false"/>
          <w:color w:val="000000"/>
          <w:sz w:val="28"/>
        </w:rPr>
        <w:t>
      6. Мүгедектігі бойынша және асыраушысынан айырылу жағдайы бойынша бір мезгілде мемлекеттік әлеуметтік жәрдемақылар алуға құқығы бар адамдарға олардың таңдауы бойынша бір жәрдемақы тағайындалады.</w:t>
      </w:r>
    </w:p>
    <w:bookmarkEnd w:id="2236"/>
    <w:bookmarkStart w:name="z2274" w:id="2237"/>
    <w:p>
      <w:pPr>
        <w:spacing w:after="0"/>
        <w:ind w:left="0"/>
        <w:jc w:val="both"/>
      </w:pPr>
      <w:r>
        <w:rPr>
          <w:rFonts w:ascii="Times New Roman"/>
          <w:b w:val="false"/>
          <w:i w:val="false"/>
          <w:color w:val="000000"/>
          <w:sz w:val="28"/>
        </w:rPr>
        <w:t>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мемлекеттік әлеуметтік жәрдемақының бір түрінен екінші түріне ауыстыру өтініш тіркелген күннен бастап жүргізіледі.</w:t>
      </w:r>
    </w:p>
    <w:bookmarkEnd w:id="2237"/>
    <w:bookmarkStart w:name="z2275" w:id="2238"/>
    <w:p>
      <w:pPr>
        <w:spacing w:after="0"/>
        <w:ind w:left="0"/>
        <w:jc w:val="both"/>
      </w:pPr>
      <w:r>
        <w:rPr>
          <w:rFonts w:ascii="Times New Roman"/>
          <w:b w:val="false"/>
          <w:i w:val="false"/>
          <w:color w:val="000000"/>
          <w:sz w:val="28"/>
        </w:rPr>
        <w:t xml:space="preserve">
      7.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w:t>
      </w:r>
      <w:r>
        <w:rPr>
          <w:rFonts w:ascii="Times New Roman"/>
          <w:b w:val="false"/>
          <w:i w:val="false"/>
          <w:color w:val="000000"/>
          <w:sz w:val="28"/>
        </w:rPr>
        <w:t>212-бабында</w:t>
      </w:r>
      <w:r>
        <w:rPr>
          <w:rFonts w:ascii="Times New Roman"/>
          <w:b w:val="false"/>
          <w:i w:val="false"/>
          <w:color w:val="000000"/>
          <w:sz w:val="28"/>
        </w:rPr>
        <w:t xml:space="preserve"> белгіленген шарттар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2238"/>
    <w:bookmarkStart w:name="z2276" w:id="2239"/>
    <w:p>
      <w:pPr>
        <w:spacing w:after="0"/>
        <w:ind w:left="0"/>
        <w:jc w:val="left"/>
      </w:pPr>
      <w:r>
        <w:rPr>
          <w:rFonts w:ascii="Times New Roman"/>
          <w:b/>
          <w:i w:val="false"/>
          <w:color w:val="000000"/>
        </w:rPr>
        <w:t xml:space="preserve"> 176-бап. Мүгедектігі бойынша мемлекеттік әлеуметтік жәрдемақы алу құқығы бар мүгедектігі бар адамдардың санаттары</w:t>
      </w:r>
    </w:p>
    <w:bookmarkEnd w:id="2239"/>
    <w:bookmarkStart w:name="z2277" w:id="2240"/>
    <w:p>
      <w:pPr>
        <w:spacing w:after="0"/>
        <w:ind w:left="0"/>
        <w:jc w:val="both"/>
      </w:pPr>
      <w:r>
        <w:rPr>
          <w:rFonts w:ascii="Times New Roman"/>
          <w:b w:val="false"/>
          <w:i w:val="false"/>
          <w:color w:val="000000"/>
          <w:sz w:val="28"/>
        </w:rPr>
        <w:t>
      1. Мүгедектігі бойынша мемлекеттік әлеуметтік жәрдемақы алуға құқығы бар мүгедектігі бар адамдарға:</w:t>
      </w:r>
    </w:p>
    <w:bookmarkEnd w:id="2240"/>
    <w:bookmarkStart w:name="z2278" w:id="2241"/>
    <w:p>
      <w:pPr>
        <w:spacing w:after="0"/>
        <w:ind w:left="0"/>
        <w:jc w:val="both"/>
      </w:pPr>
      <w:r>
        <w:rPr>
          <w:rFonts w:ascii="Times New Roman"/>
          <w:b w:val="false"/>
          <w:i w:val="false"/>
          <w:color w:val="000000"/>
          <w:sz w:val="28"/>
        </w:rPr>
        <w:t>
      1) жалпы ауруға шалдығудан, жұмыста мертігуден, кәсіптік ауруға шалдығудан болған мүгедектігі бар адамдар, жеті жасқа дейінгі мүгедектігі бар балалар, жеті жастан он сегіз жасқа дейінгі мүгедектігі бар балалар;</w:t>
      </w:r>
    </w:p>
    <w:bookmarkEnd w:id="2241"/>
    <w:bookmarkStart w:name="z2279" w:id="2242"/>
    <w:p>
      <w:pPr>
        <w:spacing w:after="0"/>
        <w:ind w:left="0"/>
        <w:jc w:val="both"/>
      </w:pPr>
      <w:r>
        <w:rPr>
          <w:rFonts w:ascii="Times New Roman"/>
          <w:b w:val="false"/>
          <w:i w:val="false"/>
          <w:color w:val="000000"/>
          <w:sz w:val="28"/>
        </w:rPr>
        <w:t xml:space="preserve">
      2) бала кезінен мүгедектігі бар адамдар; </w:t>
      </w:r>
    </w:p>
    <w:bookmarkEnd w:id="2242"/>
    <w:bookmarkStart w:name="z2280" w:id="2243"/>
    <w:p>
      <w:pPr>
        <w:spacing w:after="0"/>
        <w:ind w:left="0"/>
        <w:jc w:val="both"/>
      </w:pPr>
      <w:r>
        <w:rPr>
          <w:rFonts w:ascii="Times New Roman"/>
          <w:b w:val="false"/>
          <w:i w:val="false"/>
          <w:color w:val="000000"/>
          <w:sz w:val="28"/>
        </w:rPr>
        <w:t>
      3) мүгедектігі әскери қызметін өткеру кезінде жаралануы, контузия алуы, мертігуі, ауруға шалдығуы салдарынан болған мерзімді қызметтегі әскери қызметшілер қатарынан мүгедектігі бар адамдар,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жағдайлардың салдарынан болған адамдар;</w:t>
      </w:r>
    </w:p>
    <w:bookmarkEnd w:id="2243"/>
    <w:bookmarkStart w:name="z2281" w:id="2244"/>
    <w:p>
      <w:pPr>
        <w:spacing w:after="0"/>
        <w:ind w:left="0"/>
        <w:jc w:val="both"/>
      </w:pPr>
      <w:r>
        <w:rPr>
          <w:rFonts w:ascii="Times New Roman"/>
          <w:b w:val="false"/>
          <w:i w:val="false"/>
          <w:color w:val="000000"/>
          <w:sz w:val="28"/>
        </w:rPr>
        <w:t>
      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және резервтегі әскери қызметті өткеріп жүрген әскери қызметшілерден басқа), арнаулы мемлекеттік органдардың қызметкерлері, Қазақстан Республикасының ішкі істер органдарының, азаматтық қорғау органдары мен бұрынғы Мемлекеттік тергеу комитетінің басшы және қатардағы құрамының адамдары арасынан шыққан мүгедектігі бар адамдар;</w:t>
      </w:r>
    </w:p>
    <w:bookmarkEnd w:id="2244"/>
    <w:bookmarkStart w:name="z2282" w:id="2245"/>
    <w:p>
      <w:pPr>
        <w:spacing w:after="0"/>
        <w:ind w:left="0"/>
        <w:jc w:val="both"/>
      </w:pPr>
      <w:r>
        <w:rPr>
          <w:rFonts w:ascii="Times New Roman"/>
          <w:b w:val="false"/>
          <w:i w:val="false"/>
          <w:color w:val="000000"/>
          <w:sz w:val="28"/>
        </w:rPr>
        <w:t xml:space="preserve">
      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және резервтегі әскери қызметті өткеріп жүрген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органдарының, азаматтық қорғау органдары мен бұрынғы Мемлекеттік тергеу комитетінің қызметкерлері арасынан шыққан мүгедектігі бар адамдар; </w:t>
      </w:r>
    </w:p>
    <w:bookmarkEnd w:id="2245"/>
    <w:bookmarkStart w:name="z2283" w:id="2246"/>
    <w:p>
      <w:pPr>
        <w:spacing w:after="0"/>
        <w:ind w:left="0"/>
        <w:jc w:val="both"/>
      </w:pPr>
      <w:r>
        <w:rPr>
          <w:rFonts w:ascii="Times New Roman"/>
          <w:b w:val="false"/>
          <w:i w:val="false"/>
          <w:color w:val="000000"/>
          <w:sz w:val="28"/>
        </w:rPr>
        <w:t>
      6) себеп-салдарлық байланысы анықталған жағдайда төтенше экологиялық жағдайлар, оның ішінде ядролық жарылыстар мен сынақтар кезіндегі радиациялық әсер етудің салдарынан және/немесе олардың зардаптарынан болған мүгедектігі бар адамдар жатады.</w:t>
      </w:r>
    </w:p>
    <w:bookmarkEnd w:id="2246"/>
    <w:bookmarkStart w:name="z2284" w:id="2247"/>
    <w:p>
      <w:pPr>
        <w:spacing w:after="0"/>
        <w:ind w:left="0"/>
        <w:jc w:val="both"/>
      </w:pPr>
      <w:r>
        <w:rPr>
          <w:rFonts w:ascii="Times New Roman"/>
          <w:b w:val="false"/>
          <w:i w:val="false"/>
          <w:color w:val="000000"/>
          <w:sz w:val="28"/>
        </w:rPr>
        <w:t>
      2. 1998 жылғы 1 қаңтарға дейін қолданыста болған заңнамамен мүгедектігі бойынша зейнетақы тағайындалған адамдарға 1998 жылғы 1 қаңтардан бастап бюджет қаражаты есебінен мүгедектігі бойынша мемлекеттік әлеуметтік жәрдемақылар 1998 жылдың 1 қаңтарына дейін іс жүзінде алып келген зейнетақы мөлшерінен кем емес мөлшерде төленеді.</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85" w:id="2248"/>
    <w:p>
      <w:pPr>
        <w:spacing w:after="0"/>
        <w:ind w:left="0"/>
        <w:jc w:val="left"/>
      </w:pPr>
      <w:r>
        <w:rPr>
          <w:rFonts w:ascii="Times New Roman"/>
          <w:b/>
          <w:i w:val="false"/>
          <w:color w:val="000000"/>
        </w:rPr>
        <w:t xml:space="preserve"> 177-бап. Мүгедектігі бойынша мемлекеттік әлеуметтік жәрдемақының мөлшері</w:t>
      </w:r>
    </w:p>
    <w:bookmarkEnd w:id="2248"/>
    <w:bookmarkStart w:name="z2286" w:id="2249"/>
    <w:p>
      <w:pPr>
        <w:spacing w:after="0"/>
        <w:ind w:left="0"/>
        <w:jc w:val="both"/>
      </w:pPr>
      <w:r>
        <w:rPr>
          <w:rFonts w:ascii="Times New Roman"/>
          <w:b w:val="false"/>
          <w:i w:val="false"/>
          <w:color w:val="000000"/>
          <w:sz w:val="28"/>
        </w:rPr>
        <w:t>
      1. Мүгедектігі бар адамдарға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бюджет қаражаты есебінен ай сайын төленеді.</w:t>
      </w:r>
    </w:p>
    <w:bookmarkEnd w:id="2249"/>
    <w:bookmarkStart w:name="z2287" w:id="2250"/>
    <w:p>
      <w:pPr>
        <w:spacing w:after="0"/>
        <w:ind w:left="0"/>
        <w:jc w:val="both"/>
      </w:pPr>
      <w:r>
        <w:rPr>
          <w:rFonts w:ascii="Times New Roman"/>
          <w:b w:val="false"/>
          <w:i w:val="false"/>
          <w:color w:val="000000"/>
          <w:sz w:val="28"/>
        </w:rPr>
        <w:t xml:space="preserve">
      2. Осы Кодекстің 176-бабының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50"/>
    <w:bookmarkStart w:name="z2288" w:id="2251"/>
    <w:p>
      <w:pPr>
        <w:spacing w:after="0"/>
        <w:ind w:left="0"/>
        <w:jc w:val="both"/>
      </w:pPr>
      <w:r>
        <w:rPr>
          <w:rFonts w:ascii="Times New Roman"/>
          <w:b w:val="false"/>
          <w:i w:val="false"/>
          <w:color w:val="000000"/>
          <w:sz w:val="28"/>
        </w:rPr>
        <w:t xml:space="preserve">
      жеті жасқа дейінгі мүгедектігі бар балаларға – 1,61 ең төмен күнкөріс деңгейі; </w:t>
      </w:r>
    </w:p>
    <w:bookmarkEnd w:id="2251"/>
    <w:bookmarkStart w:name="z2289" w:id="2252"/>
    <w:p>
      <w:pPr>
        <w:spacing w:after="0"/>
        <w:ind w:left="0"/>
        <w:jc w:val="both"/>
      </w:pPr>
      <w:r>
        <w:rPr>
          <w:rFonts w:ascii="Times New Roman"/>
          <w:b w:val="false"/>
          <w:i w:val="false"/>
          <w:color w:val="000000"/>
          <w:sz w:val="28"/>
        </w:rPr>
        <w:t xml:space="preserve">
      бірінші топтағы жеті жастан он сегіз жасқа дейінгі мүгедектігі бар балаларға – 2,20 ең төмен күнкөріс деңгейі; </w:t>
      </w:r>
    </w:p>
    <w:bookmarkEnd w:id="2252"/>
    <w:bookmarkStart w:name="z2290" w:id="2253"/>
    <w:p>
      <w:pPr>
        <w:spacing w:after="0"/>
        <w:ind w:left="0"/>
        <w:jc w:val="both"/>
      </w:pPr>
      <w:r>
        <w:rPr>
          <w:rFonts w:ascii="Times New Roman"/>
          <w:b w:val="false"/>
          <w:i w:val="false"/>
          <w:color w:val="000000"/>
          <w:sz w:val="28"/>
        </w:rPr>
        <w:t xml:space="preserve">
      екінші топтағы жеті жастан он сегіз жасқа дейінгі мүгедектігі бар балаларға – 1,83 ең төмен күнкөріс деңгейі; </w:t>
      </w:r>
    </w:p>
    <w:bookmarkEnd w:id="2253"/>
    <w:bookmarkStart w:name="z2291" w:id="2254"/>
    <w:p>
      <w:pPr>
        <w:spacing w:after="0"/>
        <w:ind w:left="0"/>
        <w:jc w:val="both"/>
      </w:pPr>
      <w:r>
        <w:rPr>
          <w:rFonts w:ascii="Times New Roman"/>
          <w:b w:val="false"/>
          <w:i w:val="false"/>
          <w:color w:val="000000"/>
          <w:sz w:val="28"/>
        </w:rPr>
        <w:t>
      үшінші топтағы жеті жастан он сегіз жасқа дейінгі мүгедектігі бар балаларға – 1,61 ең төмен күнкөріс деңгейі;</w:t>
      </w:r>
    </w:p>
    <w:bookmarkEnd w:id="2254"/>
    <w:bookmarkStart w:name="z2292" w:id="2255"/>
    <w:p>
      <w:pPr>
        <w:spacing w:after="0"/>
        <w:ind w:left="0"/>
        <w:jc w:val="both"/>
      </w:pPr>
      <w:r>
        <w:rPr>
          <w:rFonts w:ascii="Times New Roman"/>
          <w:b w:val="false"/>
          <w:i w:val="false"/>
          <w:color w:val="000000"/>
          <w:sz w:val="28"/>
        </w:rPr>
        <w:t xml:space="preserve">
      бала кезінен бірінші топтағы мүгедектігі бар адамдарға – 2,20 ең төмен күнкөріс деңгейі; </w:t>
      </w:r>
    </w:p>
    <w:bookmarkEnd w:id="2255"/>
    <w:bookmarkStart w:name="z2293" w:id="2256"/>
    <w:p>
      <w:pPr>
        <w:spacing w:after="0"/>
        <w:ind w:left="0"/>
        <w:jc w:val="both"/>
      </w:pPr>
      <w:r>
        <w:rPr>
          <w:rFonts w:ascii="Times New Roman"/>
          <w:b w:val="false"/>
          <w:i w:val="false"/>
          <w:color w:val="000000"/>
          <w:sz w:val="28"/>
        </w:rPr>
        <w:t xml:space="preserve">
      бала кезінен екінші топтағы мүгедектігі бар адамдарға – 1,83 ең төмен күнкөріс деңгейі; </w:t>
      </w:r>
    </w:p>
    <w:bookmarkEnd w:id="2256"/>
    <w:bookmarkStart w:name="z2294" w:id="2257"/>
    <w:p>
      <w:pPr>
        <w:spacing w:after="0"/>
        <w:ind w:left="0"/>
        <w:jc w:val="both"/>
      </w:pPr>
      <w:r>
        <w:rPr>
          <w:rFonts w:ascii="Times New Roman"/>
          <w:b w:val="false"/>
          <w:i w:val="false"/>
          <w:color w:val="000000"/>
          <w:sz w:val="28"/>
        </w:rPr>
        <w:t xml:space="preserve">
      бала кезінен үшінші топтағы мүгедектігі бар адамдарға – 1,61 ең төмен күнкөріс деңгейі; </w:t>
      </w:r>
    </w:p>
    <w:bookmarkEnd w:id="2257"/>
    <w:bookmarkStart w:name="z2295" w:id="2258"/>
    <w:p>
      <w:pPr>
        <w:spacing w:after="0"/>
        <w:ind w:left="0"/>
        <w:jc w:val="both"/>
      </w:pPr>
      <w:r>
        <w:rPr>
          <w:rFonts w:ascii="Times New Roman"/>
          <w:b w:val="false"/>
          <w:i w:val="false"/>
          <w:color w:val="000000"/>
          <w:sz w:val="28"/>
        </w:rPr>
        <w:t xml:space="preserve">
      бірінші топтағы мүгедектігі бар адамдарға – 2,20 ең төмен күнкөріс деңгейі; </w:t>
      </w:r>
    </w:p>
    <w:bookmarkEnd w:id="2258"/>
    <w:bookmarkStart w:name="z2296" w:id="2259"/>
    <w:p>
      <w:pPr>
        <w:spacing w:after="0"/>
        <w:ind w:left="0"/>
        <w:jc w:val="both"/>
      </w:pPr>
      <w:r>
        <w:rPr>
          <w:rFonts w:ascii="Times New Roman"/>
          <w:b w:val="false"/>
          <w:i w:val="false"/>
          <w:color w:val="000000"/>
          <w:sz w:val="28"/>
        </w:rPr>
        <w:t>
      екінші топтағы мүгедектігі бар адамдарға – 1,76 ең төмен күнкөріс деңгейі;</w:t>
      </w:r>
    </w:p>
    <w:bookmarkEnd w:id="2259"/>
    <w:bookmarkStart w:name="z2297" w:id="2260"/>
    <w:p>
      <w:pPr>
        <w:spacing w:after="0"/>
        <w:ind w:left="0"/>
        <w:jc w:val="both"/>
      </w:pPr>
      <w:r>
        <w:rPr>
          <w:rFonts w:ascii="Times New Roman"/>
          <w:b w:val="false"/>
          <w:i w:val="false"/>
          <w:color w:val="000000"/>
          <w:sz w:val="28"/>
        </w:rPr>
        <w:t>
      үшінші топтағы мүгедектігі бар адамдарға – 1,20 ең төмен күнкөріс деңгейі мөлшерлерінде тағайындалады.</w:t>
      </w:r>
    </w:p>
    <w:bookmarkEnd w:id="2260"/>
    <w:bookmarkStart w:name="z2298" w:id="2261"/>
    <w:p>
      <w:pPr>
        <w:spacing w:after="0"/>
        <w:ind w:left="0"/>
        <w:jc w:val="both"/>
      </w:pPr>
      <w:r>
        <w:rPr>
          <w:rFonts w:ascii="Times New Roman"/>
          <w:b w:val="false"/>
          <w:i w:val="false"/>
          <w:color w:val="000000"/>
          <w:sz w:val="28"/>
        </w:rPr>
        <w:t xml:space="preserve">
      3. Осы Кодекстің 176-бабының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61"/>
    <w:bookmarkStart w:name="z2299" w:id="2262"/>
    <w:p>
      <w:pPr>
        <w:spacing w:after="0"/>
        <w:ind w:left="0"/>
        <w:jc w:val="both"/>
      </w:pPr>
      <w:r>
        <w:rPr>
          <w:rFonts w:ascii="Times New Roman"/>
          <w:b w:val="false"/>
          <w:i w:val="false"/>
          <w:color w:val="000000"/>
          <w:sz w:val="28"/>
        </w:rPr>
        <w:t>
      бірінші топтағы мүгедектігі бар адамдарға – 3,22 ең төмен күнкөріс деңгейі;</w:t>
      </w:r>
    </w:p>
    <w:bookmarkEnd w:id="2262"/>
    <w:bookmarkStart w:name="z2300" w:id="2263"/>
    <w:p>
      <w:pPr>
        <w:spacing w:after="0"/>
        <w:ind w:left="0"/>
        <w:jc w:val="both"/>
      </w:pPr>
      <w:r>
        <w:rPr>
          <w:rFonts w:ascii="Times New Roman"/>
          <w:b w:val="false"/>
          <w:i w:val="false"/>
          <w:color w:val="000000"/>
          <w:sz w:val="28"/>
        </w:rPr>
        <w:t>
      екінші топтағы мүгедектігі бар адамдарға – 2,75 ең төмен күнкөріс деңгейі;</w:t>
      </w:r>
    </w:p>
    <w:bookmarkEnd w:id="2263"/>
    <w:bookmarkStart w:name="z2301" w:id="2264"/>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64"/>
    <w:bookmarkStart w:name="z2302" w:id="2265"/>
    <w:p>
      <w:pPr>
        <w:spacing w:after="0"/>
        <w:ind w:left="0"/>
        <w:jc w:val="both"/>
      </w:pPr>
      <w:r>
        <w:rPr>
          <w:rFonts w:ascii="Times New Roman"/>
          <w:b w:val="false"/>
          <w:i w:val="false"/>
          <w:color w:val="000000"/>
          <w:sz w:val="28"/>
        </w:rPr>
        <w:t xml:space="preserve">
      4. Осы Кодекстің 176-бабының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65"/>
    <w:bookmarkStart w:name="z2303" w:id="2266"/>
    <w:p>
      <w:pPr>
        <w:spacing w:after="0"/>
        <w:ind w:left="0"/>
        <w:jc w:val="both"/>
      </w:pPr>
      <w:r>
        <w:rPr>
          <w:rFonts w:ascii="Times New Roman"/>
          <w:b w:val="false"/>
          <w:i w:val="false"/>
          <w:color w:val="000000"/>
          <w:sz w:val="28"/>
        </w:rPr>
        <w:t>
      бірінші топтағы мүгедектігі бар адамдарға – 3,94 ең төмен күнкөріс деңгейі;</w:t>
      </w:r>
    </w:p>
    <w:bookmarkEnd w:id="2266"/>
    <w:bookmarkStart w:name="z2304" w:id="2267"/>
    <w:p>
      <w:pPr>
        <w:spacing w:after="0"/>
        <w:ind w:left="0"/>
        <w:jc w:val="both"/>
      </w:pPr>
      <w:r>
        <w:rPr>
          <w:rFonts w:ascii="Times New Roman"/>
          <w:b w:val="false"/>
          <w:i w:val="false"/>
          <w:color w:val="000000"/>
          <w:sz w:val="28"/>
        </w:rPr>
        <w:t>
      екінші топтағы мүгедектігі бар адамдарға – 3,04 ең төмен күнкөріс деңгейі;</w:t>
      </w:r>
    </w:p>
    <w:bookmarkEnd w:id="2267"/>
    <w:bookmarkStart w:name="z2305" w:id="2268"/>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68"/>
    <w:bookmarkStart w:name="z2306" w:id="2269"/>
    <w:p>
      <w:pPr>
        <w:spacing w:after="0"/>
        <w:ind w:left="0"/>
        <w:jc w:val="both"/>
      </w:pPr>
      <w:r>
        <w:rPr>
          <w:rFonts w:ascii="Times New Roman"/>
          <w:b w:val="false"/>
          <w:i w:val="false"/>
          <w:color w:val="000000"/>
          <w:sz w:val="28"/>
        </w:rPr>
        <w:t xml:space="preserve">
      5. Мүгедектік кезеңінде асыраушысынан айырылған жеті жасқа дейінгі мүгедектігі бар балаларға және жеті жастан он сегіз жасқа дейінгі мүгедектігі бар балаларға мүгедектігі бойынша мемлекеттік әлеуметтік жәрдемақы мөлшері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69"/>
    <w:bookmarkStart w:name="z2307" w:id="2270"/>
    <w:p>
      <w:pPr>
        <w:spacing w:after="0"/>
        <w:ind w:left="0"/>
        <w:jc w:val="both"/>
      </w:pPr>
      <w:r>
        <w:rPr>
          <w:rFonts w:ascii="Times New Roman"/>
          <w:b w:val="false"/>
          <w:i w:val="false"/>
          <w:color w:val="000000"/>
          <w:sz w:val="28"/>
        </w:rPr>
        <w:t>
      Осы тармақтың бірінші бөлігінде көрсетілген балаларға мүгедектігі бойынша мемлекеттік әлеуметтік жәрдемақы қайтыс болған асыраушының асырауында болу фактісіне қарамастан жоғары мөлшерде белгіленеді.</w:t>
      </w:r>
    </w:p>
    <w:bookmarkEnd w:id="2270"/>
    <w:bookmarkStart w:name="z2308" w:id="2271"/>
    <w:p>
      <w:pPr>
        <w:spacing w:after="0"/>
        <w:ind w:left="0"/>
        <w:jc w:val="both"/>
      </w:pPr>
      <w:r>
        <w:rPr>
          <w:rFonts w:ascii="Times New Roman"/>
          <w:b w:val="false"/>
          <w:i w:val="false"/>
          <w:color w:val="000000"/>
          <w:sz w:val="28"/>
        </w:rPr>
        <w:t xml:space="preserve">
      6. Мүгедектік кезеңінде асыраушысынан айырылған бала кезінен мүгедектігі бар адамдарға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71"/>
    <w:bookmarkStart w:name="z2309" w:id="2272"/>
    <w:p>
      <w:pPr>
        <w:spacing w:after="0"/>
        <w:ind w:left="0"/>
        <w:jc w:val="both"/>
      </w:pPr>
      <w:r>
        <w:rPr>
          <w:rFonts w:ascii="Times New Roman"/>
          <w:b w:val="false"/>
          <w:i w:val="false"/>
          <w:color w:val="000000"/>
          <w:sz w:val="28"/>
        </w:rPr>
        <w:t xml:space="preserve">
      Осы тармақтың бірінші бөлігінде көрсетілген адамдарға мүгедектігі бойынша мемлекеттік жәрдемақы осы Кодекстің </w:t>
      </w:r>
      <w:r>
        <w:rPr>
          <w:rFonts w:ascii="Times New Roman"/>
          <w:b w:val="false"/>
          <w:i w:val="false"/>
          <w:color w:val="000000"/>
          <w:sz w:val="28"/>
        </w:rPr>
        <w:t>234-бабының</w:t>
      </w:r>
      <w:r>
        <w:rPr>
          <w:rFonts w:ascii="Times New Roman"/>
          <w:b w:val="false"/>
          <w:i w:val="false"/>
          <w:color w:val="000000"/>
          <w:sz w:val="28"/>
        </w:rPr>
        <w:t xml:space="preserve"> талаптарына сәйкес аталған адамдар қайтыс болған асыраушының асырауында болған жағдайда жоғары мөлшерде белгіленеді.</w:t>
      </w:r>
    </w:p>
    <w:bookmarkEnd w:id="2272"/>
    <w:bookmarkStart w:name="z2310" w:id="2273"/>
    <w:p>
      <w:pPr>
        <w:spacing w:after="0"/>
        <w:ind w:left="0"/>
        <w:jc w:val="both"/>
      </w:pPr>
      <w:r>
        <w:rPr>
          <w:rFonts w:ascii="Times New Roman"/>
          <w:b w:val="false"/>
          <w:i w:val="false"/>
          <w:color w:val="000000"/>
          <w:sz w:val="28"/>
        </w:rPr>
        <w:t xml:space="preserve">
      7. Жұмыс істейтін жәрдемақы алушыларға мүгедектігі бойынша мемлекеттік әлеуметтік жәрдемақы толық мөлшерде төленеді. </w:t>
      </w:r>
    </w:p>
    <w:bookmarkEnd w:id="2273"/>
    <w:bookmarkStart w:name="z2311" w:id="2274"/>
    <w:p>
      <w:pPr>
        <w:spacing w:after="0"/>
        <w:ind w:left="0"/>
        <w:jc w:val="both"/>
      </w:pPr>
      <w:r>
        <w:rPr>
          <w:rFonts w:ascii="Times New Roman"/>
          <w:b w:val="false"/>
          <w:i w:val="false"/>
          <w:color w:val="000000"/>
          <w:sz w:val="28"/>
        </w:rPr>
        <w:t>
      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жүргізіледі.</w:t>
      </w:r>
    </w:p>
    <w:bookmarkEnd w:id="2274"/>
    <w:bookmarkStart w:name="z2312" w:id="2275"/>
    <w:p>
      <w:pPr>
        <w:spacing w:after="0"/>
        <w:ind w:left="0"/>
        <w:jc w:val="left"/>
      </w:pPr>
      <w:r>
        <w:rPr>
          <w:rFonts w:ascii="Times New Roman"/>
          <w:b/>
          <w:i w:val="false"/>
          <w:color w:val="000000"/>
        </w:rPr>
        <w:t xml:space="preserve"> 178-бап. Мүгедектігі бойынша мемлекеттік әлеуметтік жәрдемақы төлеу</w:t>
      </w:r>
    </w:p>
    <w:bookmarkEnd w:id="2275"/>
    <w:bookmarkStart w:name="z2313" w:id="2276"/>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ағымдағы ай үшін жүргізіледі. Алушы қайтыс болған жағдайда мүгедектігі бойынша мемлекеттік әлеуметтік жәрдемақы қайтыс болған айына қоса төленеді. </w:t>
      </w:r>
    </w:p>
    <w:bookmarkEnd w:id="2276"/>
    <w:bookmarkStart w:name="z2314" w:id="2277"/>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және </w:t>
      </w:r>
      <w:r>
        <w:rPr>
          <w:rFonts w:ascii="Times New Roman"/>
          <w:b w:val="false"/>
          <w:i w:val="false"/>
          <w:color w:val="000000"/>
          <w:sz w:val="28"/>
        </w:rPr>
        <w:t>212-бабында</w:t>
      </w:r>
      <w:r>
        <w:rPr>
          <w:rFonts w:ascii="Times New Roman"/>
          <w:b w:val="false"/>
          <w:i w:val="false"/>
          <w:color w:val="000000"/>
          <w:sz w:val="28"/>
        </w:rPr>
        <w:t xml:space="preserve"> белгіленген жағдайлар болған кезде мүгедектігі бойынша мемлекеттік әлеуметтік жәрдемақыны төлеу тоқтатылады немесе осы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2277"/>
    <w:bookmarkStart w:name="z2315" w:id="2278"/>
    <w:p>
      <w:pPr>
        <w:spacing w:after="0"/>
        <w:ind w:left="0"/>
        <w:jc w:val="both"/>
      </w:pPr>
      <w:r>
        <w:rPr>
          <w:rFonts w:ascii="Times New Roman"/>
          <w:b w:val="false"/>
          <w:i w:val="false"/>
          <w:color w:val="000000"/>
          <w:sz w:val="28"/>
        </w:rPr>
        <w:t xml:space="preserve">
      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bookmarkEnd w:id="2278"/>
    <w:bookmarkStart w:name="z2316" w:id="2279"/>
    <w:p>
      <w:pPr>
        <w:spacing w:after="0"/>
        <w:ind w:left="0"/>
        <w:jc w:val="both"/>
      </w:pPr>
      <w:r>
        <w:rPr>
          <w:rFonts w:ascii="Times New Roman"/>
          <w:b w:val="false"/>
          <w:i w:val="false"/>
          <w:color w:val="000000"/>
          <w:sz w:val="28"/>
        </w:rPr>
        <w:t>
      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bookmarkEnd w:id="2279"/>
    <w:bookmarkStart w:name="z2317" w:id="2280"/>
    <w:p>
      <w:pPr>
        <w:spacing w:after="0"/>
        <w:ind w:left="0"/>
        <w:jc w:val="both"/>
      </w:pPr>
      <w:r>
        <w:rPr>
          <w:rFonts w:ascii="Times New Roman"/>
          <w:b w:val="false"/>
          <w:i w:val="false"/>
          <w:color w:val="000000"/>
          <w:sz w:val="28"/>
        </w:rPr>
        <w:t xml:space="preserve">
      4. Егер мүгедектігі бар адам белгіленген мерзімде қайта куәландыру үшін медициналық-әлеуметтік сараптама бөлімшесіне келмесе, онда оған мүгедектігі бойынша мемлекеттік әлеуметтік жәрдемақы төлеу тоқтатыла тұрады, ал оны мүгедектігі бар адам деп қайта таныған жағдайда тоқтатылған күннен бастап, бірақ бір айдан аспайтын уақыт үшін, егер медициналық-әлеуметтік сараптама бөлімшесі оны осы кезеңде мүгедектігі бар адам деп таныса, төлем қайта басталады. </w:t>
      </w:r>
    </w:p>
    <w:bookmarkEnd w:id="2280"/>
    <w:bookmarkStart w:name="z2318" w:id="2281"/>
    <w:p>
      <w:pPr>
        <w:spacing w:after="0"/>
        <w:ind w:left="0"/>
        <w:jc w:val="both"/>
      </w:pPr>
      <w:r>
        <w:rPr>
          <w:rFonts w:ascii="Times New Roman"/>
          <w:b w:val="false"/>
          <w:i w:val="false"/>
          <w:color w:val="000000"/>
          <w:sz w:val="28"/>
        </w:rPr>
        <w:t>
      Қайта куәландыру мерзімін дәлелді себеппен өткізіп алған кезде төлем тоқтатылған күннен бастап қайта куәландырудан өткен айды қоса алғанда, бірақ үш жылдан аспайтын уақыт үшін, егер медициналық-әлеуметтік сараптама бөлімшесі оны осы кезеңде мүгедектігі бар адам деп таныса, мүгедектігі бойынша мемлекеттік әлеуметтік жәрдемақы төлеу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мүгедектігі бойынша мемлекеттік әлеуметтік жәрдемақы бұрынғы топ бойынша төленеді.</w:t>
      </w:r>
    </w:p>
    <w:bookmarkEnd w:id="2281"/>
    <w:bookmarkStart w:name="z2319" w:id="2282"/>
    <w:p>
      <w:pPr>
        <w:spacing w:after="0"/>
        <w:ind w:left="0"/>
        <w:jc w:val="both"/>
      </w:pPr>
      <w:r>
        <w:rPr>
          <w:rFonts w:ascii="Times New Roman"/>
          <w:b w:val="false"/>
          <w:i w:val="false"/>
          <w:color w:val="000000"/>
          <w:sz w:val="28"/>
        </w:rPr>
        <w:t>
      5. Қарттар мен мүгедектігі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282"/>
    <w:bookmarkStart w:name="z2320" w:id="2283"/>
    <w:p>
      <w:pPr>
        <w:spacing w:after="0"/>
        <w:ind w:left="0"/>
        <w:jc w:val="both"/>
      </w:pPr>
      <w:r>
        <w:rPr>
          <w:rFonts w:ascii="Times New Roman"/>
          <w:b w:val="false"/>
          <w:i w:val="false"/>
          <w:color w:val="000000"/>
          <w:sz w:val="28"/>
        </w:rPr>
        <w:t>
      Психоневрологиялық аурулары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283"/>
    <w:bookmarkStart w:name="z2321" w:id="2284"/>
    <w:p>
      <w:pPr>
        <w:spacing w:after="0"/>
        <w:ind w:left="0"/>
        <w:jc w:val="both"/>
      </w:pPr>
      <w:r>
        <w:rPr>
          <w:rFonts w:ascii="Times New Roman"/>
          <w:b w:val="false"/>
          <w:i w:val="false"/>
          <w:color w:val="000000"/>
          <w:sz w:val="28"/>
        </w:rPr>
        <w:t xml:space="preserve">
      Мүгедектігі бойынша мемлекеттік әлеуметтік жәрдемақының тағайындалған мөлшерінің 70 пайызы арнаулы әлеуметтік қызметтер көрсету орталығының жеке банктік шотына немесе қолма-қол ақшаны бақылау шотына аударылады. </w:t>
      </w:r>
    </w:p>
    <w:bookmarkEnd w:id="2284"/>
    <w:bookmarkStart w:name="z2322" w:id="2285"/>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285"/>
    <w:bookmarkStart w:name="z2323" w:id="2286"/>
    <w:p>
      <w:pPr>
        <w:spacing w:after="0"/>
        <w:ind w:left="0"/>
        <w:jc w:val="both"/>
      </w:pPr>
      <w:r>
        <w:rPr>
          <w:rFonts w:ascii="Times New Roman"/>
          <w:b w:val="false"/>
          <w:i w:val="false"/>
          <w:color w:val="000000"/>
          <w:sz w:val="28"/>
        </w:rPr>
        <w:t>
      6. Арнаулы әлеуметтік қызметтер көрсету орталықтарында стационар жағдайында тұратын және мемлекеттің толық қамтамасыз етуіндегі тірек-қимыл аппараты бұзылған мүгедектігі бар балаларға мүгедектігі бойынша мемлекеттік әлеуметтік жәрдемақылар толық көлемде төленеді.</w:t>
      </w:r>
    </w:p>
    <w:bookmarkEnd w:id="2286"/>
    <w:bookmarkStart w:name="z2324" w:id="2287"/>
    <w:p>
      <w:pPr>
        <w:spacing w:after="0"/>
        <w:ind w:left="0"/>
        <w:jc w:val="both"/>
      </w:pPr>
      <w:r>
        <w:rPr>
          <w:rFonts w:ascii="Times New Roman"/>
          <w:b w:val="false"/>
          <w:i w:val="false"/>
          <w:color w:val="000000"/>
          <w:sz w:val="28"/>
        </w:rPr>
        <w:t xml:space="preserve">
      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bookmarkEnd w:id="2287"/>
    <w:bookmarkStart w:name="z2325" w:id="2288"/>
    <w:p>
      <w:pPr>
        <w:spacing w:after="0"/>
        <w:ind w:left="0"/>
        <w:jc w:val="both"/>
      </w:pPr>
      <w:r>
        <w:rPr>
          <w:rFonts w:ascii="Times New Roman"/>
          <w:b w:val="false"/>
          <w:i w:val="false"/>
          <w:color w:val="000000"/>
          <w:sz w:val="28"/>
        </w:rPr>
        <w:t xml:space="preserve">
      8. Алушы уақтылы талап етпеген мүгедектігі бойынша мемлекеттік әлеуметтік жәрдемақының есептелген сомасы өткен уақыт үшін, бірақ оларды алуға жүгінудің алдындағы 3 жылдан аспайтын уақытқа төленеді. </w:t>
      </w:r>
    </w:p>
    <w:bookmarkEnd w:id="2288"/>
    <w:bookmarkStart w:name="z2326" w:id="2289"/>
    <w:p>
      <w:pPr>
        <w:spacing w:after="0"/>
        <w:ind w:left="0"/>
        <w:jc w:val="left"/>
      </w:pPr>
      <w:r>
        <w:rPr>
          <w:rFonts w:ascii="Times New Roman"/>
          <w:b/>
          <w:i w:val="false"/>
          <w:color w:val="000000"/>
        </w:rPr>
        <w:t xml:space="preserve"> 179-бап. Мүгедектігі бойынша мемлекеттік әлеуметтік жәрдемақыны тоқтата тұру, қайта бастау және тоқтату</w:t>
      </w:r>
    </w:p>
    <w:bookmarkEnd w:id="2289"/>
    <w:bookmarkStart w:name="z2327" w:id="2290"/>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w:t>
      </w:r>
    </w:p>
    <w:bookmarkEnd w:id="2290"/>
    <w:bookmarkStart w:name="z2328" w:id="2291"/>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қайта басталады;</w:t>
      </w:r>
    </w:p>
    <w:bookmarkEnd w:id="2291"/>
    <w:bookmarkStart w:name="z2329" w:id="2292"/>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292"/>
    <w:bookmarkStart w:name="z2330" w:id="2293"/>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293"/>
    <w:bookmarkStart w:name="z2331" w:id="2294"/>
    <w:p>
      <w:pPr>
        <w:spacing w:after="0"/>
        <w:ind w:left="0"/>
        <w:jc w:val="both"/>
      </w:pPr>
      <w:r>
        <w:rPr>
          <w:rFonts w:ascii="Times New Roman"/>
          <w:b w:val="false"/>
          <w:i w:val="false"/>
          <w:color w:val="000000"/>
          <w:sz w:val="28"/>
        </w:rPr>
        <w:t xml:space="preserve">
      4) ата-ана құқықтарынан айыру немесе оларды шектеу туралы, бала асырап алу туралы шешімді жарамсыз деп тану немесе оның күшін жою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тоқтатыла тұрған күннен бастап төленеді. Ата-ана құқықтары қалпына келтірілген кезде мүгедектігі бойынша мемлекеттік әлеуметтік жәрдемақы төлеу ата-ана құқықтарын қалпына келтіру немесе шектеудің күшін жою туралы сот шешімі күшіне енген күннен бастап қайта басталады; </w:t>
      </w:r>
    </w:p>
    <w:bookmarkEnd w:id="2294"/>
    <w:bookmarkStart w:name="z2332" w:id="2295"/>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немесе қорғаншы (қамқоршы) мәртебесі қалпына келтірілген адамға тоқтатыла тұрған күннен бастап төленеді;</w:t>
      </w:r>
    </w:p>
    <w:bookmarkEnd w:id="2295"/>
    <w:bookmarkStart w:name="z2333" w:id="2296"/>
    <w:p>
      <w:pPr>
        <w:spacing w:after="0"/>
        <w:ind w:left="0"/>
        <w:jc w:val="both"/>
      </w:pPr>
      <w:r>
        <w:rPr>
          <w:rFonts w:ascii="Times New Roman"/>
          <w:b w:val="false"/>
          <w:i w:val="false"/>
          <w:color w:val="000000"/>
          <w:sz w:val="28"/>
        </w:rPr>
        <w:t xml:space="preserve">
      6) Қазақстан Республикасының азаматтығын жоғалту немесе одан шығу фактісі шетелдіктің тұруға ықтиярхатын алғанға дейін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бірақ шетелдіктің ықтиярхатын алған күннен кейін қайта басталады; </w:t>
      </w:r>
    </w:p>
    <w:bookmarkEnd w:id="2296"/>
    <w:bookmarkStart w:name="z2334" w:id="2297"/>
    <w:p>
      <w:pPr>
        <w:spacing w:after="0"/>
        <w:ind w:left="0"/>
        <w:jc w:val="both"/>
      </w:pPr>
      <w:r>
        <w:rPr>
          <w:rFonts w:ascii="Times New Roman"/>
          <w:b w:val="false"/>
          <w:i w:val="false"/>
          <w:color w:val="000000"/>
          <w:sz w:val="28"/>
        </w:rPr>
        <w:t>
      7) Қазақстан Республикасының шегінен тыс жерде мүгедектігі бойынша зейнетақы алу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шығу елінде артық есептелген (төленген) зейнетақы сомалары өтелген кезде тоқтатылған күннен бастап қайта басталады;</w:t>
      </w:r>
    </w:p>
    <w:bookmarkEnd w:id="2297"/>
    <w:bookmarkStart w:name="z2335" w:id="2298"/>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 анықтау туралы хаттама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298"/>
    <w:bookmarkStart w:name="z2336" w:id="2299"/>
    <w:p>
      <w:pPr>
        <w:spacing w:after="0"/>
        <w:ind w:left="0"/>
        <w:jc w:val="both"/>
      </w:pPr>
      <w:r>
        <w:rPr>
          <w:rFonts w:ascii="Times New Roman"/>
          <w:b w:val="false"/>
          <w:i w:val="false"/>
          <w:color w:val="000000"/>
          <w:sz w:val="28"/>
        </w:rPr>
        <w:t>
      2. Мүгедектігі бойынша мемлекеттік әлеуметтік жәрдемақы төлеу жәрдемақы төлеуді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299"/>
    <w:bookmarkStart w:name="z2337" w:id="2300"/>
    <w:p>
      <w:pPr>
        <w:spacing w:after="0"/>
        <w:ind w:left="0"/>
        <w:jc w:val="both"/>
      </w:pPr>
      <w:r>
        <w:rPr>
          <w:rFonts w:ascii="Times New Roman"/>
          <w:b w:val="false"/>
          <w:i w:val="false"/>
          <w:color w:val="000000"/>
          <w:sz w:val="28"/>
        </w:rPr>
        <w:t xml:space="preserve">
      3. Мүгедектігі бойынша мемлекеттік әлеуметтік жәрдемақы төлеу: </w:t>
      </w:r>
    </w:p>
    <w:bookmarkEnd w:id="2300"/>
    <w:bookmarkStart w:name="z2338" w:id="2301"/>
    <w:p>
      <w:pPr>
        <w:spacing w:after="0"/>
        <w:ind w:left="0"/>
        <w:jc w:val="both"/>
      </w:pPr>
      <w:r>
        <w:rPr>
          <w:rFonts w:ascii="Times New Roman"/>
          <w:b w:val="false"/>
          <w:i w:val="false"/>
          <w:color w:val="000000"/>
          <w:sz w:val="28"/>
        </w:rPr>
        <w:t>
      1) алушының қайтыс болғаны туралы мәліметтер, оның ішінде ақпараттық жүйелерден алынған мәліметтер;</w:t>
      </w:r>
    </w:p>
    <w:bookmarkEnd w:id="2301"/>
    <w:bookmarkStart w:name="z2339" w:id="2302"/>
    <w:p>
      <w:pPr>
        <w:spacing w:after="0"/>
        <w:ind w:left="0"/>
        <w:jc w:val="both"/>
      </w:pPr>
      <w:r>
        <w:rPr>
          <w:rFonts w:ascii="Times New Roman"/>
          <w:b w:val="false"/>
          <w:i w:val="false"/>
          <w:color w:val="000000"/>
          <w:sz w:val="28"/>
        </w:rPr>
        <w:t>
      2) шығу елінің уәкілетті органынан жәрдемақы алушының ісіне сұрау салу;</w:t>
      </w:r>
    </w:p>
    <w:bookmarkEnd w:id="2302"/>
    <w:bookmarkStart w:name="z2340" w:id="2303"/>
    <w:p>
      <w:pPr>
        <w:spacing w:after="0"/>
        <w:ind w:left="0"/>
        <w:jc w:val="both"/>
      </w:pPr>
      <w:r>
        <w:rPr>
          <w:rFonts w:ascii="Times New Roman"/>
          <w:b w:val="false"/>
          <w:i w:val="false"/>
          <w:color w:val="000000"/>
          <w:sz w:val="28"/>
        </w:rPr>
        <w:t xml:space="preserve">
      3) алушының ішкі істер органдарынан тіркеуден шығарылғанын растайтын құжатты ұсына отырып, мүгедектігі бойынша мемлекеттік әлеуметтік жәрдемақы төлеуді тоқтату туралы өтініші; </w:t>
      </w:r>
    </w:p>
    <w:bookmarkEnd w:id="2303"/>
    <w:bookmarkStart w:name="z2341" w:id="2304"/>
    <w:p>
      <w:pPr>
        <w:spacing w:after="0"/>
        <w:ind w:left="0"/>
        <w:jc w:val="both"/>
      </w:pPr>
      <w:r>
        <w:rPr>
          <w:rFonts w:ascii="Times New Roman"/>
          <w:b w:val="false"/>
          <w:i w:val="false"/>
          <w:color w:val="000000"/>
          <w:sz w:val="28"/>
        </w:rPr>
        <w:t xml:space="preserve">
      4) алушының Қазақстан Республикасынан тыс жерге тұрақты тұруға кету фактісінің анықталуы туралы мәліметтер, оның ішінде ақпараттық жүйелерден алынған мәліметтер; </w:t>
      </w:r>
    </w:p>
    <w:bookmarkEnd w:id="2304"/>
    <w:bookmarkStart w:name="z2342" w:id="2305"/>
    <w:p>
      <w:pPr>
        <w:spacing w:after="0"/>
        <w:ind w:left="0"/>
        <w:jc w:val="both"/>
      </w:pPr>
      <w:r>
        <w:rPr>
          <w:rFonts w:ascii="Times New Roman"/>
          <w:b w:val="false"/>
          <w:i w:val="false"/>
          <w:color w:val="000000"/>
          <w:sz w:val="28"/>
        </w:rPr>
        <w:t>
      5) өтініш берушінің негізсіз тағайындауға алып келген анық емес мәліметтерді ұсыну фактісі анықталғаны туралы мәліметтер келіп түскен айдан кейінгі айдың бірінші күнінен бастап тоқтатылады.</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3" w:id="2306"/>
    <w:p>
      <w:pPr>
        <w:spacing w:after="0"/>
        <w:ind w:left="0"/>
        <w:jc w:val="left"/>
      </w:pPr>
      <w:r>
        <w:rPr>
          <w:rFonts w:ascii="Times New Roman"/>
          <w:b/>
          <w:i w:val="false"/>
          <w:color w:val="000000"/>
        </w:rPr>
        <w:t xml:space="preserve"> 6-параграф. Еңбекке қабілеттіліктен айырылу жағдайы бойынша әлеуметтік төлем</w:t>
      </w:r>
    </w:p>
    <w:bookmarkEnd w:id="2306"/>
    <w:bookmarkStart w:name="z2344" w:id="2307"/>
    <w:p>
      <w:pPr>
        <w:spacing w:after="0"/>
        <w:ind w:left="0"/>
        <w:jc w:val="left"/>
      </w:pPr>
      <w:r>
        <w:rPr>
          <w:rFonts w:ascii="Times New Roman"/>
          <w:b/>
          <w:i w:val="false"/>
          <w:color w:val="000000"/>
        </w:rPr>
        <w:t xml:space="preserve"> 180-бап. Еңбекке қабілеттіліктен айырылу жағдайы бойынша әлеуметтік төлем алу құқығы</w:t>
      </w:r>
    </w:p>
    <w:bookmarkEnd w:id="2307"/>
    <w:bookmarkStart w:name="z2345" w:id="2308"/>
    <w:p>
      <w:pPr>
        <w:spacing w:after="0"/>
        <w:ind w:left="0"/>
        <w:jc w:val="both"/>
      </w:pPr>
      <w:r>
        <w:rPr>
          <w:rFonts w:ascii="Times New Roman"/>
          <w:b w:val="false"/>
          <w:i w:val="false"/>
          <w:color w:val="000000"/>
          <w:sz w:val="28"/>
        </w:rPr>
        <w:t xml:space="preserve">
      1. Еңбекке қабілеттіліктен айырылу жағдайы бойынша әлеуметтік төлем алу құқығы медициналық-әлеуметтік сараптама бөлімшесі міндетті әлеуметтік сақтандыру жүйесіне қатысушыға жалпы еңбекке қабілеттіліктен айырылу дәрежесін белгілеген күннен бастап туындайды. </w:t>
      </w:r>
    </w:p>
    <w:bookmarkEnd w:id="2308"/>
    <w:bookmarkStart w:name="z2346" w:id="2309"/>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309"/>
    <w:bookmarkStart w:name="z2347" w:id="2310"/>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төлемді есептеу үшін қабылданған кезеңге әлеуметтік аударымдар Қорға оларды тағайындау үшін жүгінген күннен кейін түскен жағдайда алушыға еңбекке қабілеттіліктен айырылу жағдайы бойынша тағайындалған әлеуметтік төлемдердің мөлшерін қайта есептеу жүргізілмейді.</w:t>
      </w:r>
    </w:p>
    <w:bookmarkEnd w:id="2310"/>
    <w:bookmarkStart w:name="z2348" w:id="2311"/>
    <w:p>
      <w:pPr>
        <w:spacing w:after="0"/>
        <w:ind w:left="0"/>
        <w:jc w:val="left"/>
      </w:pPr>
      <w:r>
        <w:rPr>
          <w:rFonts w:ascii="Times New Roman"/>
          <w:b/>
          <w:i w:val="false"/>
          <w:color w:val="000000"/>
        </w:rPr>
        <w:t xml:space="preserve"> 181-бап. Еңбекке қабілеттіліктен айырылу жағдайы бойынша әлеуметтік төлем мөлшері</w:t>
      </w:r>
    </w:p>
    <w:bookmarkEnd w:id="2311"/>
    <w:bookmarkStart w:name="z2349" w:id="2312"/>
    <w:p>
      <w:pPr>
        <w:spacing w:after="0"/>
        <w:ind w:left="0"/>
        <w:jc w:val="both"/>
      </w:pPr>
      <w:r>
        <w:rPr>
          <w:rFonts w:ascii="Times New Roman"/>
          <w:b w:val="false"/>
          <w:i w:val="false"/>
          <w:color w:val="000000"/>
          <w:sz w:val="28"/>
        </w:rPr>
        <w:t>
      1. Еңбекке қабілеттіліктен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шегере отырып, кірісті ауыстырудың, еңбекке қабілеттіліктен айырылудың және қатысу өтілінің тиісті коэффициенттеріне көбейту арқылы айқындалады.</w:t>
      </w:r>
    </w:p>
    <w:bookmarkEnd w:id="2312"/>
    <w:bookmarkStart w:name="z2350" w:id="2313"/>
    <w:p>
      <w:pPr>
        <w:spacing w:after="0"/>
        <w:ind w:left="0"/>
        <w:jc w:val="both"/>
      </w:pPr>
      <w:r>
        <w:rPr>
          <w:rFonts w:ascii="Times New Roman"/>
          <w:b w:val="false"/>
          <w:i w:val="false"/>
          <w:color w:val="000000"/>
          <w:sz w:val="28"/>
        </w:rPr>
        <w:t>
      Бұл ретте кірісті ауыстыру коэффициенті 0,6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w:t>
      </w:r>
    </w:p>
    <w:bookmarkEnd w:id="2313"/>
    <w:bookmarkStart w:name="z2351" w:id="2314"/>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2314"/>
    <w:bookmarkStart w:name="z2352" w:id="2315"/>
    <w:p>
      <w:pPr>
        <w:spacing w:after="0"/>
        <w:ind w:left="0"/>
        <w:jc w:val="both"/>
      </w:pPr>
      <w:r>
        <w:rPr>
          <w:rFonts w:ascii="Times New Roman"/>
          <w:b w:val="false"/>
          <w:i w:val="false"/>
          <w:color w:val="000000"/>
          <w:sz w:val="28"/>
        </w:rPr>
        <w:t>
      алты айдан аз – 0,1;</w:t>
      </w:r>
    </w:p>
    <w:bookmarkEnd w:id="2315"/>
    <w:bookmarkStart w:name="z2353" w:id="2316"/>
    <w:p>
      <w:pPr>
        <w:spacing w:after="0"/>
        <w:ind w:left="0"/>
        <w:jc w:val="both"/>
      </w:pPr>
      <w:r>
        <w:rPr>
          <w:rFonts w:ascii="Times New Roman"/>
          <w:b w:val="false"/>
          <w:i w:val="false"/>
          <w:color w:val="000000"/>
          <w:sz w:val="28"/>
        </w:rPr>
        <w:t>
      алты айдан он екі айға дейін – 0,7;</w:t>
      </w:r>
    </w:p>
    <w:bookmarkEnd w:id="2316"/>
    <w:bookmarkStart w:name="z2354" w:id="2317"/>
    <w:p>
      <w:pPr>
        <w:spacing w:after="0"/>
        <w:ind w:left="0"/>
        <w:jc w:val="both"/>
      </w:pPr>
      <w:r>
        <w:rPr>
          <w:rFonts w:ascii="Times New Roman"/>
          <w:b w:val="false"/>
          <w:i w:val="false"/>
          <w:color w:val="000000"/>
          <w:sz w:val="28"/>
        </w:rPr>
        <w:t>
      он екі айдан жиырма төрт айға дейін – 0,75;</w:t>
      </w:r>
    </w:p>
    <w:bookmarkEnd w:id="2317"/>
    <w:bookmarkStart w:name="z2355" w:id="2318"/>
    <w:p>
      <w:pPr>
        <w:spacing w:after="0"/>
        <w:ind w:left="0"/>
        <w:jc w:val="both"/>
      </w:pPr>
      <w:r>
        <w:rPr>
          <w:rFonts w:ascii="Times New Roman"/>
          <w:b w:val="false"/>
          <w:i w:val="false"/>
          <w:color w:val="000000"/>
          <w:sz w:val="28"/>
        </w:rPr>
        <w:t>
      жиырма төрт айдан отыз алты айға дейін – 0,85;</w:t>
      </w:r>
    </w:p>
    <w:bookmarkEnd w:id="2318"/>
    <w:bookmarkStart w:name="z2356" w:id="2319"/>
    <w:p>
      <w:pPr>
        <w:spacing w:after="0"/>
        <w:ind w:left="0"/>
        <w:jc w:val="both"/>
      </w:pPr>
      <w:r>
        <w:rPr>
          <w:rFonts w:ascii="Times New Roman"/>
          <w:b w:val="false"/>
          <w:i w:val="false"/>
          <w:color w:val="000000"/>
          <w:sz w:val="28"/>
        </w:rPr>
        <w:t>
      отыз алты айдан қырық сегіз айға дейін – 0,9;</w:t>
      </w:r>
    </w:p>
    <w:bookmarkEnd w:id="2319"/>
    <w:bookmarkStart w:name="z2357" w:id="2320"/>
    <w:p>
      <w:pPr>
        <w:spacing w:after="0"/>
        <w:ind w:left="0"/>
        <w:jc w:val="both"/>
      </w:pPr>
      <w:r>
        <w:rPr>
          <w:rFonts w:ascii="Times New Roman"/>
          <w:b w:val="false"/>
          <w:i w:val="false"/>
          <w:color w:val="000000"/>
          <w:sz w:val="28"/>
        </w:rPr>
        <w:t>
      қырық сегіз айдан алпыс айға дейін – 0,95;</w:t>
      </w:r>
    </w:p>
    <w:bookmarkEnd w:id="2320"/>
    <w:bookmarkStart w:name="z2358" w:id="2321"/>
    <w:p>
      <w:pPr>
        <w:spacing w:after="0"/>
        <w:ind w:left="0"/>
        <w:jc w:val="both"/>
      </w:pPr>
      <w:r>
        <w:rPr>
          <w:rFonts w:ascii="Times New Roman"/>
          <w:b w:val="false"/>
          <w:i w:val="false"/>
          <w:color w:val="000000"/>
          <w:sz w:val="28"/>
        </w:rPr>
        <w:t>
      алпыс айдан жетпіс екі айға дейін – 1,0;</w:t>
      </w:r>
    </w:p>
    <w:bookmarkEnd w:id="2321"/>
    <w:bookmarkStart w:name="z2359" w:id="2322"/>
    <w:p>
      <w:pPr>
        <w:spacing w:after="0"/>
        <w:ind w:left="0"/>
        <w:jc w:val="both"/>
      </w:pPr>
      <w:r>
        <w:rPr>
          <w:rFonts w:ascii="Times New Roman"/>
          <w:b w:val="false"/>
          <w:i w:val="false"/>
          <w:color w:val="000000"/>
          <w:sz w:val="28"/>
        </w:rPr>
        <w:t xml:space="preserve">
      алпыс және одан да көп айға міндетті әлеуметтік сақтандыру жүйесіне қатысу өтілінің әрбір он екі айы үшін 1,0-ге 0,02 қосылады, бірақ ол 1,3-тен аспайды. </w:t>
      </w:r>
    </w:p>
    <w:bookmarkEnd w:id="2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 </w:t>
      </w:r>
    </w:p>
    <w:bookmarkStart w:name="z2361" w:id="2323"/>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2323"/>
    <w:bookmarkStart w:name="z2362" w:id="2324"/>
    <w:p>
      <w:pPr>
        <w:spacing w:after="0"/>
        <w:ind w:left="0"/>
        <w:jc w:val="both"/>
      </w:pPr>
      <w:r>
        <w:rPr>
          <w:rFonts w:ascii="Times New Roman"/>
          <w:b w:val="false"/>
          <w:i w:val="false"/>
          <w:color w:val="000000"/>
          <w:sz w:val="28"/>
        </w:rPr>
        <w:t xml:space="preserve">
      2. Төлеуші уәкілетті мемлекеттік орган айқындайтын мерзімде және жағдайларда артық (қате) төленген әлеуметтік аударымдарды қайтаруды жүзеге асырмаған жағдайда еңбекке қабілеттіліктен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Егер осы Кодекстің 243-бабы бірінші бөлігінің 7) тармақшасында аталған адамдар әлеуметтік аударымдар мөлшерлемесін бір пайыз мөлшерінде айқындаса, онда еңбекке қабілеттіліктен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2365" w:id="2325"/>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мөлшері жалпы еңбекке қабілеттіліктен айырылу дәрежесі өзгерген күннен бастап қайта қаралады.</w:t>
      </w:r>
    </w:p>
    <w:bookmarkEnd w:id="2325"/>
    <w:bookmarkStart w:name="z2366" w:id="2326"/>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2326"/>
    <w:bookmarkStart w:name="z2367" w:id="2327"/>
    <w:p>
      <w:pPr>
        <w:spacing w:after="0"/>
        <w:ind w:left="0"/>
        <w:jc w:val="both"/>
      </w:pPr>
      <w:r>
        <w:rPr>
          <w:rFonts w:ascii="Times New Roman"/>
          <w:b w:val="false"/>
          <w:i w:val="false"/>
          <w:color w:val="000000"/>
          <w:sz w:val="28"/>
        </w:rPr>
        <w:t>
      6. Сот актілері және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еңбекке қабілеттіліктен айырылу жағдайы бойынша әлеуметтік төлемді тағайындау үшін кейінгі жүгінуі кезінде есепке алынбайды.</w:t>
      </w:r>
    </w:p>
    <w:bookmarkEnd w:id="2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68" w:id="2328"/>
    <w:p>
      <w:pPr>
        <w:spacing w:after="0"/>
        <w:ind w:left="0"/>
        <w:jc w:val="left"/>
      </w:pPr>
      <w:r>
        <w:rPr>
          <w:rFonts w:ascii="Times New Roman"/>
          <w:b/>
          <w:i w:val="false"/>
          <w:color w:val="000000"/>
        </w:rPr>
        <w:t xml:space="preserve"> 182-бап. Еңбекке қабілеттіліктен айырылу жағдайы бойынша әлеуметтік төлемді тоқтата тұру, қайта бастау және тоқтату</w:t>
      </w:r>
    </w:p>
    <w:bookmarkEnd w:id="2328"/>
    <w:bookmarkStart w:name="z2369" w:id="2329"/>
    <w:p>
      <w:pPr>
        <w:spacing w:after="0"/>
        <w:ind w:left="0"/>
        <w:jc w:val="both"/>
      </w:pPr>
      <w:r>
        <w:rPr>
          <w:rFonts w:ascii="Times New Roman"/>
          <w:b w:val="false"/>
          <w:i w:val="false"/>
          <w:color w:val="000000"/>
          <w:sz w:val="28"/>
        </w:rPr>
        <w:t>
      1. Еңбекке қабілеттіліктен айырылу жағдайы бойынша әлеуметтік төлем:</w:t>
      </w:r>
    </w:p>
    <w:bookmarkEnd w:id="2329"/>
    <w:bookmarkStart w:name="z2370" w:id="2330"/>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тоқтатыла тұрған күннен бастап қайта басталады;</w:t>
      </w:r>
    </w:p>
    <w:bookmarkEnd w:id="2330"/>
    <w:bookmarkStart w:name="z2371" w:id="2331"/>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31"/>
    <w:bookmarkStart w:name="z2372" w:id="2332"/>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еңбекке қабілеттіліктен айырылу жағдайы бойынша әлеуметтік төлем төлеу тоқтатылған күннен бастап, бірақ оны алу үшін жүгінудің алдындағы үш жылдан аспайтын уақытқа қайта басталады.</w:t>
      </w:r>
    </w:p>
    <w:bookmarkEnd w:id="2332"/>
    <w:bookmarkStart w:name="z2373" w:id="2333"/>
    <w:p>
      <w:pPr>
        <w:spacing w:after="0"/>
        <w:ind w:left="0"/>
        <w:jc w:val="both"/>
      </w:pPr>
      <w:r>
        <w:rPr>
          <w:rFonts w:ascii="Times New Roman"/>
          <w:b w:val="false"/>
          <w:i w:val="false"/>
          <w:color w:val="000000"/>
          <w:sz w:val="28"/>
        </w:rPr>
        <w:t>
      Бұл ретте еңбекке қабілеттіліктен айырылу жағдайы бойынша әлеуметтік төлем Қазақстан Республикасы шегінен тыс жерге кеткен кезде белгіленген мөлшерде қайта басталады. Егер кеткен кезеңде еңбекке қабілеттіліктен айырылу жағдайы бойынша әлеуметтік төлемді арттыру жүргізілген болса, оның мөлшері барлық арттыру ескеріліп белгіленеді.</w:t>
      </w:r>
    </w:p>
    <w:bookmarkEnd w:id="2333"/>
    <w:bookmarkStart w:name="z2374" w:id="2334"/>
    <w:p>
      <w:pPr>
        <w:spacing w:after="0"/>
        <w:ind w:left="0"/>
        <w:jc w:val="both"/>
      </w:pPr>
      <w:r>
        <w:rPr>
          <w:rFonts w:ascii="Times New Roman"/>
          <w:b w:val="false"/>
          <w:i w:val="false"/>
          <w:color w:val="000000"/>
          <w:sz w:val="28"/>
        </w:rPr>
        <w:t>
      Кету елінде төлем алынған жағдайда еңбекке қабілеттіліктен айырылу жағдайы бойынша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bookmarkEnd w:id="2334"/>
    <w:bookmarkStart w:name="z2375" w:id="2335"/>
    <w:p>
      <w:pPr>
        <w:spacing w:after="0"/>
        <w:ind w:left="0"/>
        <w:jc w:val="both"/>
      </w:pPr>
      <w:r>
        <w:rPr>
          <w:rFonts w:ascii="Times New Roman"/>
          <w:b w:val="false"/>
          <w:i w:val="false"/>
          <w:color w:val="000000"/>
          <w:sz w:val="28"/>
        </w:rPr>
        <w:t xml:space="preserve">
      3) қорғаншы болып табылатын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тоқтатыла тұрған күннен бастап жүргізіледі; </w:t>
      </w:r>
    </w:p>
    <w:bookmarkEnd w:id="2335"/>
    <w:bookmarkStart w:name="z2376" w:id="2336"/>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36"/>
    <w:bookmarkStart w:name="z2377" w:id="2337"/>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37"/>
    <w:bookmarkStart w:name="z2378" w:id="2338"/>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2338"/>
    <w:bookmarkStart w:name="z2379" w:id="2339"/>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немесе қорғаншы мәртебесі қалпына келтірілген адамға тоқтатыла тұрған күннен бастап жүргізіледі;</w:t>
      </w:r>
    </w:p>
    <w:bookmarkEnd w:id="2339"/>
    <w:bookmarkStart w:name="z2380" w:id="2340"/>
    <w:p>
      <w:pPr>
        <w:spacing w:after="0"/>
        <w:ind w:left="0"/>
        <w:jc w:val="both"/>
      </w:pPr>
      <w:r>
        <w:rPr>
          <w:rFonts w:ascii="Times New Roman"/>
          <w:b w:val="false"/>
          <w:i w:val="false"/>
          <w:color w:val="000000"/>
          <w:sz w:val="28"/>
        </w:rPr>
        <w:t>
      8) өтініш берушінің еңбекке қабілеттіліктен айырылу жағдайы бойынша әлеуметтік төлемнің мөлшерін негізсіз айқындауға алып келген анық емес мәліметтерді ұсынуы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осы Кодекске сәйкес айқындалған мөлшерде тоқтатыла тұрған күннен бастап қайта басталады;</w:t>
      </w:r>
    </w:p>
    <w:bookmarkEnd w:id="2340"/>
    <w:bookmarkStart w:name="z2381" w:id="2341"/>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41"/>
    <w:bookmarkStart w:name="z2382" w:id="2342"/>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еңбекке қабілеттіліктен айырылу жағдайы бойынша әлеуметтік төлем алуға құқық сақталған жағдайда әлеуметтік төлемнің тоқтатыла тұруын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42"/>
    <w:bookmarkStart w:name="z2383" w:id="2343"/>
    <w:p>
      <w:pPr>
        <w:spacing w:after="0"/>
        <w:ind w:left="0"/>
        <w:jc w:val="both"/>
      </w:pPr>
      <w:r>
        <w:rPr>
          <w:rFonts w:ascii="Times New Roman"/>
          <w:b w:val="false"/>
          <w:i w:val="false"/>
          <w:color w:val="000000"/>
          <w:sz w:val="28"/>
        </w:rPr>
        <w:t xml:space="preserve">
      3. Еңбекке қабілеттіліктен айырылу жағдайы бойынша әлеуметтік төлем: </w:t>
      </w:r>
    </w:p>
    <w:bookmarkEnd w:id="2343"/>
    <w:bookmarkStart w:name="z2384" w:id="2344"/>
    <w:p>
      <w:pPr>
        <w:spacing w:after="0"/>
        <w:ind w:left="0"/>
        <w:jc w:val="both"/>
      </w:pPr>
      <w:r>
        <w:rPr>
          <w:rFonts w:ascii="Times New Roman"/>
          <w:b w:val="false"/>
          <w:i w:val="false"/>
          <w:color w:val="000000"/>
          <w:sz w:val="28"/>
        </w:rPr>
        <w:t xml:space="preserve">
      1) алушы қайтыс болған жағдайда (оны қайтыс болды деп жариялау туралы сот шешімі заңды күшіне енген жағдайда) тоқтатылады. Бұл ретте еңбекке қабілеттіліктен айырылу жағдайы бойынша әлеуметтік төлем алушы қайтыс болған айды (оны қайтыс болды деп жариялау туралы сот шешімі заңды күшіне енген айды) қоса алғанда төленеді; </w:t>
      </w:r>
    </w:p>
    <w:bookmarkEnd w:id="2344"/>
    <w:bookmarkStart w:name="z2385" w:id="2345"/>
    <w:p>
      <w:pPr>
        <w:spacing w:after="0"/>
        <w:ind w:left="0"/>
        <w:jc w:val="both"/>
      </w:pPr>
      <w:r>
        <w:rPr>
          <w:rFonts w:ascii="Times New Roman"/>
          <w:b w:val="false"/>
          <w:i w:val="false"/>
          <w:color w:val="000000"/>
          <w:sz w:val="28"/>
        </w:rPr>
        <w:t xml:space="preserve">
      2) алушының еңбекке қабілеттіліктен айырылу жағдайы бойынша әлеуметтік төлемді тағайындау туралы шешім қабылдауға негіз болған анық емес құжаттарды (мәліметтерді) ұсынуына байланысты тоқтатылады. Бұл ретте еңбекке қабілеттіліктен айырылу жағдайы бойынша әлеуметтік төлем тағайындалған күннен бастап тоқтатылады; </w:t>
      </w:r>
    </w:p>
    <w:bookmarkEnd w:id="2345"/>
    <w:bookmarkStart w:name="z2386" w:id="2346"/>
    <w:p>
      <w:pPr>
        <w:spacing w:after="0"/>
        <w:ind w:left="0"/>
        <w:jc w:val="both"/>
      </w:pPr>
      <w:r>
        <w:rPr>
          <w:rFonts w:ascii="Times New Roman"/>
          <w:b w:val="false"/>
          <w:i w:val="false"/>
          <w:color w:val="000000"/>
          <w:sz w:val="28"/>
        </w:rPr>
        <w:t>
      3) алушының еңбекке қабілеттіліктен айырылу жағдайы бойынша әлеуметтік төлемді тоқтатуға өтініш беруіне байланысты тоқтатылады. Бұл ретте еңбекке қабілеттіліктен айырылу жағдайы бойынша әлеуметтік төлем өтініш берілген айдан кейінгі айдың бірінші күнінен бастап тоқтатылады;</w:t>
      </w:r>
    </w:p>
    <w:bookmarkEnd w:id="2346"/>
    <w:bookmarkStart w:name="z2387" w:id="2347"/>
    <w:p>
      <w:pPr>
        <w:spacing w:after="0"/>
        <w:ind w:left="0"/>
        <w:jc w:val="both"/>
      </w:pPr>
      <w:r>
        <w:rPr>
          <w:rFonts w:ascii="Times New Roman"/>
          <w:b w:val="false"/>
          <w:i w:val="false"/>
          <w:color w:val="000000"/>
          <w:sz w:val="28"/>
        </w:rPr>
        <w:t>
      4) медициналық-әлеуметтік сараптама бөлімшесі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8" w:id="2348"/>
    <w:p>
      <w:pPr>
        <w:spacing w:after="0"/>
        <w:ind w:left="0"/>
        <w:jc w:val="left"/>
      </w:pPr>
      <w:r>
        <w:rPr>
          <w:rFonts w:ascii="Times New Roman"/>
          <w:b/>
          <w:i w:val="false"/>
          <w:color w:val="000000"/>
        </w:rPr>
        <w:t xml:space="preserve"> 7-параграф. Мүгедектігі бар баланы тәрбиелеушіге берілетін жәрдемақы</w:t>
      </w:r>
    </w:p>
    <w:bookmarkEnd w:id="2348"/>
    <w:bookmarkStart w:name="z2389" w:id="2349"/>
    <w:p>
      <w:pPr>
        <w:spacing w:after="0"/>
        <w:ind w:left="0"/>
        <w:jc w:val="left"/>
      </w:pPr>
      <w:r>
        <w:rPr>
          <w:rFonts w:ascii="Times New Roman"/>
          <w:b/>
          <w:i w:val="false"/>
          <w:color w:val="000000"/>
        </w:rPr>
        <w:t xml:space="preserve"> 183-бап. Мүгедектігі бар баланы тәрбиелеушіге берілетін жәрдемақыны алу құқығы</w:t>
      </w:r>
    </w:p>
    <w:bookmarkEnd w:id="2349"/>
    <w:bookmarkStart w:name="z2390" w:id="2350"/>
    <w:p>
      <w:pPr>
        <w:spacing w:after="0"/>
        <w:ind w:left="0"/>
        <w:jc w:val="both"/>
      </w:pPr>
      <w:r>
        <w:rPr>
          <w:rFonts w:ascii="Times New Roman"/>
          <w:b w:val="false"/>
          <w:i w:val="false"/>
          <w:color w:val="000000"/>
          <w:sz w:val="28"/>
        </w:rPr>
        <w:t>
      1. Мүгедектігі бар баланы тәрбиелеушіге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50"/>
    <w:bookmarkStart w:name="z2391" w:id="2351"/>
    <w:p>
      <w:pPr>
        <w:spacing w:after="0"/>
        <w:ind w:left="0"/>
        <w:jc w:val="both"/>
      </w:pPr>
      <w:r>
        <w:rPr>
          <w:rFonts w:ascii="Times New Roman"/>
          <w:b w:val="false"/>
          <w:i w:val="false"/>
          <w:color w:val="000000"/>
          <w:sz w:val="28"/>
        </w:rPr>
        <w:t>
      2. Мүгедектігі бар баланы тәрбиелеп отырған анаға немесе әкеге, бала асырап алушыға, қорғаншыға (қамқоршыға) мүгедектігі бар баланы тәрбиелеушіге берілетін жәрдемақы тағайындалады.</w:t>
      </w:r>
    </w:p>
    <w:bookmarkEnd w:id="2351"/>
    <w:bookmarkStart w:name="z2392" w:id="2352"/>
    <w:p>
      <w:pPr>
        <w:spacing w:after="0"/>
        <w:ind w:left="0"/>
        <w:jc w:val="both"/>
      </w:pPr>
      <w:r>
        <w:rPr>
          <w:rFonts w:ascii="Times New Roman"/>
          <w:b w:val="false"/>
          <w:i w:val="false"/>
          <w:color w:val="000000"/>
          <w:sz w:val="28"/>
        </w:rPr>
        <w:t xml:space="preserve">
      3. Отбасында мүгедектігі бар екі және одан да көп бала тұратын жағдайда мүгедектігі бар баланы тәрбиелеушіге берілетін жәрдемақы мүгедектігі бар әрбір балаға тағайындалады және төленеді. </w:t>
      </w:r>
    </w:p>
    <w:bookmarkEnd w:id="2352"/>
    <w:bookmarkStart w:name="z2393" w:id="2353"/>
    <w:p>
      <w:pPr>
        <w:spacing w:after="0"/>
        <w:ind w:left="0"/>
        <w:jc w:val="both"/>
      </w:pPr>
      <w:r>
        <w:rPr>
          <w:rFonts w:ascii="Times New Roman"/>
          <w:b w:val="false"/>
          <w:i w:val="false"/>
          <w:color w:val="000000"/>
          <w:sz w:val="28"/>
        </w:rPr>
        <w:t xml:space="preserve">
      4. Туған, асырап алынған, сондай-ақ қорғаншылыққа (қамқоршылыққа) алынған мүгедектігі бар баласы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белгіленген күннен бастап тағайындалады. </w:t>
      </w:r>
    </w:p>
    <w:bookmarkEnd w:id="2353"/>
    <w:bookmarkStart w:name="z2394" w:id="2354"/>
    <w:p>
      <w:pPr>
        <w:spacing w:after="0"/>
        <w:ind w:left="0"/>
        <w:jc w:val="left"/>
      </w:pPr>
      <w:r>
        <w:rPr>
          <w:rFonts w:ascii="Times New Roman"/>
          <w:b/>
          <w:i w:val="false"/>
          <w:color w:val="000000"/>
        </w:rPr>
        <w:t xml:space="preserve"> 184-бап. Мүгедектігі бар баланы тәрбиелеушіге берілетін жәрдемақы мөлшері</w:t>
      </w:r>
    </w:p>
    <w:bookmarkEnd w:id="2354"/>
    <w:bookmarkStart w:name="z2395" w:id="2355"/>
    <w:p>
      <w:pPr>
        <w:spacing w:after="0"/>
        <w:ind w:left="0"/>
        <w:jc w:val="both"/>
      </w:pPr>
      <w:r>
        <w:rPr>
          <w:rFonts w:ascii="Times New Roman"/>
          <w:b w:val="false"/>
          <w:i w:val="false"/>
          <w:color w:val="000000"/>
          <w:sz w:val="28"/>
        </w:rPr>
        <w:t>
      1. Мүгедектігі бар баланы тәрбиелеушіге берілетін жәрдемақы ай сайын бюджет қаражаты есебінен 1,61 ең төмен күнкөріс деңгейі мөлшерінде төленеді.</w:t>
      </w:r>
    </w:p>
    <w:bookmarkEnd w:id="2355"/>
    <w:bookmarkStart w:name="z2396" w:id="2356"/>
    <w:p>
      <w:pPr>
        <w:spacing w:after="0"/>
        <w:ind w:left="0"/>
        <w:jc w:val="both"/>
      </w:pPr>
      <w:r>
        <w:rPr>
          <w:rFonts w:ascii="Times New Roman"/>
          <w:b w:val="false"/>
          <w:i w:val="false"/>
          <w:color w:val="000000"/>
          <w:sz w:val="28"/>
        </w:rPr>
        <w:t>
      2. Мүгедектігі бар баланы тәрбиелеушіге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56"/>
    <w:bookmarkStart w:name="z2397" w:id="2357"/>
    <w:p>
      <w:pPr>
        <w:spacing w:after="0"/>
        <w:ind w:left="0"/>
        <w:jc w:val="left"/>
      </w:pPr>
      <w:r>
        <w:rPr>
          <w:rFonts w:ascii="Times New Roman"/>
          <w:b/>
          <w:i w:val="false"/>
          <w:color w:val="000000"/>
        </w:rPr>
        <w:t xml:space="preserve"> 185-бап. Мүгедектігі бар баланы тәрбиелеушіге берілетін жәрдемақыны төлеуді тоқтата тұру, қайта бастау және тоқтату</w:t>
      </w:r>
    </w:p>
    <w:bookmarkEnd w:id="2357"/>
    <w:bookmarkStart w:name="z2398" w:id="2358"/>
    <w:p>
      <w:pPr>
        <w:spacing w:after="0"/>
        <w:ind w:left="0"/>
        <w:jc w:val="both"/>
      </w:pPr>
      <w:r>
        <w:rPr>
          <w:rFonts w:ascii="Times New Roman"/>
          <w:b w:val="false"/>
          <w:i w:val="false"/>
          <w:color w:val="000000"/>
          <w:sz w:val="28"/>
        </w:rPr>
        <w:t xml:space="preserve">
      1. Мүгедектігі бар баланы тәрбиелеушіге берілетін жәрдемақыны төлеу: </w:t>
      </w:r>
    </w:p>
    <w:bookmarkEnd w:id="2358"/>
    <w:bookmarkStart w:name="z2399" w:id="235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тоқтатыла тұрған күннен бастап қайта басталады;</w:t>
      </w:r>
    </w:p>
    <w:bookmarkEnd w:id="2359"/>
    <w:bookmarkStart w:name="z2400" w:id="2360"/>
    <w:p>
      <w:pPr>
        <w:spacing w:after="0"/>
        <w:ind w:left="0"/>
        <w:jc w:val="both"/>
      </w:pPr>
      <w:r>
        <w:rPr>
          <w:rFonts w:ascii="Times New Roman"/>
          <w:b w:val="false"/>
          <w:i w:val="false"/>
          <w:color w:val="000000"/>
          <w:sz w:val="28"/>
        </w:rPr>
        <w:t>
      2) мүгедектігі бар баланы тәрбиелеушіге берілетін жәрдемақы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Қазақстан Республикасының аумағына тұрақты тұруға келген күннен бастап, бірақ тоқтатыла тұрған күннен ерте қайта басталмайды;</w:t>
      </w:r>
    </w:p>
    <w:bookmarkEnd w:id="2360"/>
    <w:bookmarkStart w:name="z2401" w:id="2361"/>
    <w:p>
      <w:pPr>
        <w:spacing w:after="0"/>
        <w:ind w:left="0"/>
        <w:jc w:val="both"/>
      </w:pPr>
      <w:r>
        <w:rPr>
          <w:rFonts w:ascii="Times New Roman"/>
          <w:b w:val="false"/>
          <w:i w:val="false"/>
          <w:color w:val="000000"/>
          <w:sz w:val="28"/>
        </w:rPr>
        <w:t>
      3) мүгедектігі бар баланы тәрбиелеушіге берілетін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төленеді;</w:t>
      </w:r>
    </w:p>
    <w:bookmarkEnd w:id="2361"/>
    <w:bookmarkStart w:name="z2402" w:id="2362"/>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мүгедектігі бар баланы тәрбиелеушіге берілетін жәрдемақы алушының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362"/>
    <w:bookmarkStart w:name="z2403" w:id="2363"/>
    <w:p>
      <w:pPr>
        <w:spacing w:after="0"/>
        <w:ind w:left="0"/>
        <w:jc w:val="both"/>
      </w:pPr>
      <w:r>
        <w:rPr>
          <w:rFonts w:ascii="Times New Roman"/>
          <w:b w:val="false"/>
          <w:i w:val="false"/>
          <w:color w:val="000000"/>
          <w:sz w:val="28"/>
        </w:rPr>
        <w:t>
      5) мүгедектігі бар баланы тәрбиелеушіге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63"/>
    <w:bookmarkStart w:name="z2404" w:id="2364"/>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жәрдемақыны алушының шетелдіктің жеке басын куәландыратын құжатының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шетелдіктің жеке басын куәландыратын құжат, қандас куәлігі берілген күннен бастап, бірақ тоқтатыла тұрған күннен кейін қайта басталады; </w:t>
      </w:r>
    </w:p>
    <w:bookmarkEnd w:id="2364"/>
    <w:bookmarkStart w:name="z2405" w:id="2365"/>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немесе қамқоршылық белгіленген күннен бастап, бірақ тоқтатыла тұрған күннен кейін төленеді;</w:t>
      </w:r>
    </w:p>
    <w:bookmarkEnd w:id="2365"/>
    <w:bookmarkStart w:name="z2406" w:id="2366"/>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фактілерінің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66"/>
    <w:bookmarkStart w:name="z2407" w:id="2367"/>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 төлеу мүгедектігі бар баланы тәрбиелеушіге берілетін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367"/>
    <w:bookmarkStart w:name="z2408" w:id="2368"/>
    <w:p>
      <w:pPr>
        <w:spacing w:after="0"/>
        <w:ind w:left="0"/>
        <w:jc w:val="both"/>
      </w:pPr>
      <w:r>
        <w:rPr>
          <w:rFonts w:ascii="Times New Roman"/>
          <w:b w:val="false"/>
          <w:i w:val="false"/>
          <w:color w:val="000000"/>
          <w:sz w:val="28"/>
        </w:rPr>
        <w:t xml:space="preserve">
      3. Мүгедектігі бар баланы тәрбиелеушіге берілетін жәрдемақы төлеуді тоқтатуға: </w:t>
      </w:r>
    </w:p>
    <w:bookmarkEnd w:id="2368"/>
    <w:bookmarkStart w:name="z2409" w:id="2369"/>
    <w:p>
      <w:pPr>
        <w:spacing w:after="0"/>
        <w:ind w:left="0"/>
        <w:jc w:val="both"/>
      </w:pPr>
      <w:r>
        <w:rPr>
          <w:rFonts w:ascii="Times New Roman"/>
          <w:b w:val="false"/>
          <w:i w:val="false"/>
          <w:color w:val="000000"/>
          <w:sz w:val="28"/>
        </w:rPr>
        <w:t xml:space="preserve">
      1) баланың қайтыс болуы; </w:t>
      </w:r>
    </w:p>
    <w:bookmarkEnd w:id="2369"/>
    <w:bookmarkStart w:name="z2410" w:id="2370"/>
    <w:p>
      <w:pPr>
        <w:spacing w:after="0"/>
        <w:ind w:left="0"/>
        <w:jc w:val="both"/>
      </w:pPr>
      <w:r>
        <w:rPr>
          <w:rFonts w:ascii="Times New Roman"/>
          <w:b w:val="false"/>
          <w:i w:val="false"/>
          <w:color w:val="000000"/>
          <w:sz w:val="28"/>
        </w:rPr>
        <w:t xml:space="preserve">
      2) баланы мемлекеттің толық қамтамасыз етуіне беру; </w:t>
      </w:r>
    </w:p>
    <w:bookmarkEnd w:id="2370"/>
    <w:bookmarkStart w:name="z2411" w:id="2371"/>
    <w:p>
      <w:pPr>
        <w:spacing w:after="0"/>
        <w:ind w:left="0"/>
        <w:jc w:val="both"/>
      </w:pPr>
      <w:r>
        <w:rPr>
          <w:rFonts w:ascii="Times New Roman"/>
          <w:b w:val="false"/>
          <w:i w:val="false"/>
          <w:color w:val="000000"/>
          <w:sz w:val="28"/>
        </w:rPr>
        <w:t>
      3) өтініш берушінің мүгедектігі бар баланы тәрбиелеушіге берілетін жәрдемақының заңсыз тағайындалуына алып келген анық емес мәліметтерді ұсынуы;</w:t>
      </w:r>
    </w:p>
    <w:bookmarkEnd w:id="2371"/>
    <w:bookmarkStart w:name="z2412" w:id="2372"/>
    <w:p>
      <w:pPr>
        <w:spacing w:after="0"/>
        <w:ind w:left="0"/>
        <w:jc w:val="both"/>
      </w:pPr>
      <w:r>
        <w:rPr>
          <w:rFonts w:ascii="Times New Roman"/>
          <w:b w:val="false"/>
          <w:i w:val="false"/>
          <w:color w:val="000000"/>
          <w:sz w:val="28"/>
        </w:rPr>
        <w:t>
      4) мүгедектігі бар баланы тәрбиелеушіге берілетін жәрдемақы алушыға қатысты Қазақстан Республикасының азаматтығын тоқтату фактісінің анықталуы;</w:t>
      </w:r>
    </w:p>
    <w:bookmarkEnd w:id="2372"/>
    <w:bookmarkStart w:name="z2413" w:id="2373"/>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 </w:t>
      </w:r>
    </w:p>
    <w:bookmarkEnd w:id="2373"/>
    <w:bookmarkStart w:name="z2414" w:id="2374"/>
    <w:p>
      <w:pPr>
        <w:spacing w:after="0"/>
        <w:ind w:left="0"/>
        <w:jc w:val="both"/>
      </w:pPr>
      <w:r>
        <w:rPr>
          <w:rFonts w:ascii="Times New Roman"/>
          <w:b w:val="false"/>
          <w:i w:val="false"/>
          <w:color w:val="000000"/>
          <w:sz w:val="28"/>
        </w:rPr>
        <w:t>
      Бала (балалар) қайтыс болған жағдайда мүгедектігі бар баланы тәрбиелеушіге берілетін жәрдемақыны төлеу бала (балалар) қайтыс болған ай өткен соң тоқтатылады.</w:t>
      </w:r>
    </w:p>
    <w:bookmarkEnd w:id="2374"/>
    <w:bookmarkStart w:name="z2415" w:id="2375"/>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төлеу осы 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басталған күннен бастап тоқтатылады.</w:t>
      </w:r>
    </w:p>
    <w:bookmarkEnd w:id="2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6" w:id="2376"/>
    <w:p>
      <w:pPr>
        <w:spacing w:after="0"/>
        <w:ind w:left="0"/>
        <w:jc w:val="left"/>
      </w:pPr>
      <w:r>
        <w:rPr>
          <w:rFonts w:ascii="Times New Roman"/>
          <w:b/>
          <w:i w:val="false"/>
          <w:color w:val="000000"/>
        </w:rPr>
        <w:t xml:space="preserve"> 186-бап. Алушының өзгеруі</w:t>
      </w:r>
    </w:p>
    <w:bookmarkEnd w:id="2376"/>
    <w:bookmarkStart w:name="z2417" w:id="2377"/>
    <w:p>
      <w:pPr>
        <w:spacing w:after="0"/>
        <w:ind w:left="0"/>
        <w:jc w:val="both"/>
      </w:pPr>
      <w:r>
        <w:rPr>
          <w:rFonts w:ascii="Times New Roman"/>
          <w:b w:val="false"/>
          <w:i w:val="false"/>
          <w:color w:val="000000"/>
          <w:sz w:val="28"/>
        </w:rPr>
        <w:t xml:space="preserve">
      Баланы (балаларды) мемлекеттің толық қамтамасыз етуіне беру жағдайларын қоспағанда,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жатқан, хабарсыз кетті деп тану туралы сот шешімінің күші жойылған жағдайларда мүгедектігі бар баланы тәрбиелеушіге берілетін жәрдемақыны төлеу Қазақстан Республикасының заңнамасында көзделген құжаттар негізінде оларды алу үшін негіздер сақталған кезде баланың (балалардың) заңды өкіліне не қорғаншы (қамқоршы) болып тағайындалған адамға жүргізіледі. </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8" w:id="2378"/>
    <w:p>
      <w:pPr>
        <w:spacing w:after="0"/>
        <w:ind w:left="0"/>
        <w:jc w:val="left"/>
      </w:pPr>
      <w:r>
        <w:rPr>
          <w:rFonts w:ascii="Times New Roman"/>
          <w:b/>
          <w:i w:val="false"/>
          <w:color w:val="000000"/>
        </w:rPr>
        <w:t xml:space="preserve"> 8-параграф. Күтім жасайтын адамға берілетін жәрдемақы</w:t>
      </w:r>
    </w:p>
    <w:bookmarkEnd w:id="2378"/>
    <w:bookmarkStart w:name="z2419" w:id="2379"/>
    <w:p>
      <w:pPr>
        <w:spacing w:after="0"/>
        <w:ind w:left="0"/>
        <w:jc w:val="left"/>
      </w:pPr>
      <w:r>
        <w:rPr>
          <w:rFonts w:ascii="Times New Roman"/>
          <w:b/>
          <w:i w:val="false"/>
          <w:color w:val="000000"/>
        </w:rPr>
        <w:t xml:space="preserve"> 187-бап. Күтім жасайтын адамға берілетін жәрдемақы алу құқығы</w:t>
      </w:r>
    </w:p>
    <w:bookmarkEnd w:id="2379"/>
    <w:bookmarkStart w:name="z2420" w:id="2380"/>
    <w:p>
      <w:pPr>
        <w:spacing w:after="0"/>
        <w:ind w:left="0"/>
        <w:jc w:val="both"/>
      </w:pPr>
      <w:r>
        <w:rPr>
          <w:rFonts w:ascii="Times New Roman"/>
          <w:b w:val="false"/>
          <w:i w:val="false"/>
          <w:color w:val="000000"/>
          <w:sz w:val="28"/>
        </w:rPr>
        <w:t>
      1. Күтім жасайтын адамға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80"/>
    <w:bookmarkStart w:name="z2421" w:id="2381"/>
    <w:p>
      <w:pPr>
        <w:spacing w:after="0"/>
        <w:ind w:left="0"/>
        <w:jc w:val="both"/>
      </w:pPr>
      <w:r>
        <w:rPr>
          <w:rFonts w:ascii="Times New Roman"/>
          <w:b w:val="false"/>
          <w:i w:val="false"/>
          <w:color w:val="000000"/>
          <w:sz w:val="28"/>
        </w:rPr>
        <w:t xml:space="preserve">
      2. Бірінші топтағы мүгедектігі бар адамға тікелей күтім жасайтын адамға онымен туыстық байланысына қарамастан күтім жасайтын адамға берілетін жәрдемақы тағайындалады. </w:t>
      </w:r>
    </w:p>
    <w:bookmarkEnd w:id="2381"/>
    <w:bookmarkStart w:name="z2422" w:id="2382"/>
    <w:p>
      <w:pPr>
        <w:spacing w:after="0"/>
        <w:ind w:left="0"/>
        <w:jc w:val="both"/>
      </w:pPr>
      <w:r>
        <w:rPr>
          <w:rFonts w:ascii="Times New Roman"/>
          <w:b w:val="false"/>
          <w:i w:val="false"/>
          <w:color w:val="000000"/>
          <w:sz w:val="28"/>
        </w:rPr>
        <w:t xml:space="preserve">
      3. Отбасында бірінші топтағы мүгедектігі бар екі және одан да көп адам тұратын жағдайда күтім жасайтын адамға берілетін жәрдемақы олардың әрқайсысы үшін тағайындалады және төленеді. </w:t>
      </w:r>
    </w:p>
    <w:bookmarkEnd w:id="2382"/>
    <w:bookmarkStart w:name="z2423" w:id="2383"/>
    <w:p>
      <w:pPr>
        <w:spacing w:after="0"/>
        <w:ind w:left="0"/>
        <w:jc w:val="both"/>
      </w:pPr>
      <w:r>
        <w:rPr>
          <w:rFonts w:ascii="Times New Roman"/>
          <w:b w:val="false"/>
          <w:i w:val="false"/>
          <w:color w:val="000000"/>
          <w:sz w:val="28"/>
        </w:rPr>
        <w:t>
      Сотталған адам қылмыстық-атқару жүйесі мекемелерінде бірінші топтағы мүгедектігі бар бір адамға ғана күтім жасай алады.</w:t>
      </w:r>
    </w:p>
    <w:bookmarkEnd w:id="2383"/>
    <w:bookmarkStart w:name="z2424" w:id="2384"/>
    <w:p>
      <w:pPr>
        <w:spacing w:after="0"/>
        <w:ind w:left="0"/>
        <w:jc w:val="both"/>
      </w:pPr>
      <w:r>
        <w:rPr>
          <w:rFonts w:ascii="Times New Roman"/>
          <w:b w:val="false"/>
          <w:i w:val="false"/>
          <w:color w:val="000000"/>
          <w:sz w:val="28"/>
        </w:rPr>
        <w:t xml:space="preserve">
      4. Бірінші топтағы мүгедектігі бар адамға бірнеше адам күтім жасаған жағдайда күтім жасайтын адамға берілетін жәрдемақы осы адамдардың біреуіне тағайындалады және төленеді. </w:t>
      </w:r>
    </w:p>
    <w:bookmarkEnd w:id="2384"/>
    <w:bookmarkStart w:name="z2425" w:id="2385"/>
    <w:p>
      <w:pPr>
        <w:spacing w:after="0"/>
        <w:ind w:left="0"/>
        <w:jc w:val="both"/>
      </w:pPr>
      <w:r>
        <w:rPr>
          <w:rFonts w:ascii="Times New Roman"/>
          <w:b w:val="false"/>
          <w:i w:val="false"/>
          <w:color w:val="000000"/>
          <w:sz w:val="28"/>
        </w:rPr>
        <w:t>
      Қылмыстық-атқару жүйесі мекемелеріндегі бірінші топтағы мүгедектігі бар адамға тек қана бір сотталған адам күтім жасай алады.</w:t>
      </w:r>
    </w:p>
    <w:bookmarkEnd w:id="2385"/>
    <w:bookmarkStart w:name="z2426" w:id="2386"/>
    <w:p>
      <w:pPr>
        <w:spacing w:after="0"/>
        <w:ind w:left="0"/>
        <w:jc w:val="both"/>
      </w:pPr>
      <w:r>
        <w:rPr>
          <w:rFonts w:ascii="Times New Roman"/>
          <w:b w:val="false"/>
          <w:i w:val="false"/>
          <w:color w:val="000000"/>
          <w:sz w:val="28"/>
        </w:rPr>
        <w:t>
      5. Бірінші топтағы мүгедектігі бар адам және күтім жасайтын адам бір елді мекенде тұруға тиіс.</w:t>
      </w:r>
    </w:p>
    <w:bookmarkEnd w:id="2386"/>
    <w:bookmarkStart w:name="z2427" w:id="2387"/>
    <w:p>
      <w:pPr>
        <w:spacing w:after="0"/>
        <w:ind w:left="0"/>
        <w:jc w:val="both"/>
      </w:pPr>
      <w:r>
        <w:rPr>
          <w:rFonts w:ascii="Times New Roman"/>
          <w:b w:val="false"/>
          <w:i w:val="false"/>
          <w:color w:val="000000"/>
          <w:sz w:val="28"/>
        </w:rPr>
        <w:t>
      Күтімді қажет ететін бірінші топтағы мүгедектігі бар сотталғандар және оларға күтім жасайтын сотталғандар қылмыстық-атқару жүйесінің бір мекемесінде ұсталуға тиіс.</w:t>
      </w:r>
    </w:p>
    <w:bookmarkEnd w:id="2387"/>
    <w:bookmarkStart w:name="z2428" w:id="2388"/>
    <w:p>
      <w:pPr>
        <w:spacing w:after="0"/>
        <w:ind w:left="0"/>
        <w:jc w:val="left"/>
      </w:pPr>
      <w:r>
        <w:rPr>
          <w:rFonts w:ascii="Times New Roman"/>
          <w:b/>
          <w:i w:val="false"/>
          <w:color w:val="000000"/>
        </w:rPr>
        <w:t xml:space="preserve"> 188-бап. Күтім жасайтын адамға берілетін жәрдемақы мөлшері</w:t>
      </w:r>
    </w:p>
    <w:bookmarkEnd w:id="2388"/>
    <w:bookmarkStart w:name="z2429" w:id="2389"/>
    <w:p>
      <w:pPr>
        <w:spacing w:after="0"/>
        <w:ind w:left="0"/>
        <w:jc w:val="both"/>
      </w:pPr>
      <w:r>
        <w:rPr>
          <w:rFonts w:ascii="Times New Roman"/>
          <w:b w:val="false"/>
          <w:i w:val="false"/>
          <w:color w:val="000000"/>
          <w:sz w:val="28"/>
        </w:rPr>
        <w:t>
      1. Күтім жасайтын адамға берілетін жәрдемақы ай сайын бюджет қаражаты есебінен 1,61 ең төмен күнкөріс деңгейі мөлшерінде төленеді.</w:t>
      </w:r>
    </w:p>
    <w:bookmarkEnd w:id="2389"/>
    <w:bookmarkStart w:name="z2430" w:id="2390"/>
    <w:p>
      <w:pPr>
        <w:spacing w:after="0"/>
        <w:ind w:left="0"/>
        <w:jc w:val="both"/>
      </w:pPr>
      <w:r>
        <w:rPr>
          <w:rFonts w:ascii="Times New Roman"/>
          <w:b w:val="false"/>
          <w:i w:val="false"/>
          <w:color w:val="000000"/>
          <w:sz w:val="28"/>
        </w:rPr>
        <w:t>
      2. Күтім жасайтын адамға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90"/>
    <w:bookmarkStart w:name="z2431" w:id="2391"/>
    <w:p>
      <w:pPr>
        <w:spacing w:after="0"/>
        <w:ind w:left="0"/>
        <w:jc w:val="left"/>
      </w:pPr>
      <w:r>
        <w:rPr>
          <w:rFonts w:ascii="Times New Roman"/>
          <w:b/>
          <w:i w:val="false"/>
          <w:color w:val="000000"/>
        </w:rPr>
        <w:t xml:space="preserve"> 189-бап. Күтім жасайтын адамға берілетін жәрдемақы төлеуді тоқтата тұру, қайта бастау және тоқтату</w:t>
      </w:r>
    </w:p>
    <w:bookmarkEnd w:id="2391"/>
    <w:bookmarkStart w:name="z2432" w:id="2392"/>
    <w:p>
      <w:pPr>
        <w:spacing w:after="0"/>
        <w:ind w:left="0"/>
        <w:jc w:val="both"/>
      </w:pPr>
      <w:r>
        <w:rPr>
          <w:rFonts w:ascii="Times New Roman"/>
          <w:b w:val="false"/>
          <w:i w:val="false"/>
          <w:color w:val="000000"/>
          <w:sz w:val="28"/>
        </w:rPr>
        <w:t>
      1. Күтім жасайтын адамға берілетін жәрдемақыны төлеу:</w:t>
      </w:r>
    </w:p>
    <w:bookmarkEnd w:id="2392"/>
    <w:bookmarkStart w:name="z2433" w:id="2393"/>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тоқтатыла тұрған күннен бастап қайта басталады;</w:t>
      </w:r>
    </w:p>
    <w:bookmarkEnd w:id="2393"/>
    <w:bookmarkStart w:name="z2434" w:id="2394"/>
    <w:p>
      <w:pPr>
        <w:spacing w:after="0"/>
        <w:ind w:left="0"/>
        <w:jc w:val="both"/>
      </w:pPr>
      <w:r>
        <w:rPr>
          <w:rFonts w:ascii="Times New Roman"/>
          <w:b w:val="false"/>
          <w:i w:val="false"/>
          <w:color w:val="000000"/>
          <w:sz w:val="28"/>
        </w:rPr>
        <w:t>
      2) күтім жасайтын адамға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ерте қайта басталмайды;</w:t>
      </w:r>
    </w:p>
    <w:bookmarkEnd w:id="2394"/>
    <w:bookmarkStart w:name="z2435" w:id="2395"/>
    <w:p>
      <w:pPr>
        <w:spacing w:after="0"/>
        <w:ind w:left="0"/>
        <w:jc w:val="both"/>
      </w:pPr>
      <w:r>
        <w:rPr>
          <w:rFonts w:ascii="Times New Roman"/>
          <w:b w:val="false"/>
          <w:i w:val="false"/>
          <w:color w:val="000000"/>
          <w:sz w:val="28"/>
        </w:rPr>
        <w:t xml:space="preserve">
      3) күтім жасайтын шетелдіктің жеке басын куәландыратын құжаттың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Қазақстан Республикасының аумағында тұрақты тұратын шетелдіктің жеке басын куәландыратын құжат, қандас куәлігі берілген күннен бастап, бірақ тоқтатыла тұрған күннен кейін қайта басталады; </w:t>
      </w:r>
    </w:p>
    <w:bookmarkEnd w:id="2395"/>
    <w:bookmarkStart w:name="z2436" w:id="2396"/>
    <w:p>
      <w:pPr>
        <w:spacing w:after="0"/>
        <w:ind w:left="0"/>
        <w:jc w:val="both"/>
      </w:pPr>
      <w:r>
        <w:rPr>
          <w:rFonts w:ascii="Times New Roman"/>
          <w:b w:val="false"/>
          <w:i w:val="false"/>
          <w:color w:val="000000"/>
          <w:sz w:val="28"/>
        </w:rPr>
        <w:t>
      4) Қазақстан Республикасының неке-отбасы заңнамасында белгіленген жағдайларда қорғаншыларды (қамқоршыларды)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Қорғаншылық (қамқоршылық) құқығы қалпына келтірілген кезде күтім жасайтын адамға берілетін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396"/>
    <w:bookmarkStart w:name="z2437" w:id="2397"/>
    <w:p>
      <w:pPr>
        <w:spacing w:after="0"/>
        <w:ind w:left="0"/>
        <w:jc w:val="both"/>
      </w:pPr>
      <w:r>
        <w:rPr>
          <w:rFonts w:ascii="Times New Roman"/>
          <w:b w:val="false"/>
          <w:i w:val="false"/>
          <w:color w:val="000000"/>
          <w:sz w:val="28"/>
        </w:rPr>
        <w:t>
      5)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бірінші топтағы мүгедектігі бар адам бақылау бойынша қайта куәландырылғанда бұрын берілген сараптамалық қорытынды расталған кезде тоқтатыла тұрған күннен бастап қайта басталады;</w:t>
      </w:r>
    </w:p>
    <w:bookmarkEnd w:id="2397"/>
    <w:bookmarkStart w:name="z2438" w:id="2398"/>
    <w:p>
      <w:pPr>
        <w:spacing w:after="0"/>
        <w:ind w:left="0"/>
        <w:jc w:val="both"/>
      </w:pPr>
      <w:r>
        <w:rPr>
          <w:rFonts w:ascii="Times New Roman"/>
          <w:b w:val="false"/>
          <w:i w:val="false"/>
          <w:color w:val="000000"/>
          <w:sz w:val="28"/>
        </w:rPr>
        <w:t>
      6) күтім жасайтын адамның немесе бірінші топтағы мүгедектігі бар адамның қылмыстық-атқару жүйесі мекемесінен басқа мекемеге шығып кетуі;</w:t>
      </w:r>
    </w:p>
    <w:bookmarkEnd w:id="2398"/>
    <w:bookmarkStart w:name="z2439" w:id="2399"/>
    <w:p>
      <w:pPr>
        <w:spacing w:after="0"/>
        <w:ind w:left="0"/>
        <w:jc w:val="both"/>
      </w:pPr>
      <w:r>
        <w:rPr>
          <w:rFonts w:ascii="Times New Roman"/>
          <w:b w:val="false"/>
          <w:i w:val="false"/>
          <w:color w:val="000000"/>
          <w:sz w:val="28"/>
        </w:rPr>
        <w:t>
      7) күтім жасайтын адамды немесе бірінші топтағы мүгедектігі бар адамды қылмыстық-атқару жүйесі мекемесінің басқа бөлімшесіне ауыстыру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99"/>
    <w:bookmarkStart w:name="z2440" w:id="2400"/>
    <w:p>
      <w:pPr>
        <w:spacing w:after="0"/>
        <w:ind w:left="0"/>
        <w:jc w:val="both"/>
      </w:pPr>
      <w:r>
        <w:rPr>
          <w:rFonts w:ascii="Times New Roman"/>
          <w:b w:val="false"/>
          <w:i w:val="false"/>
          <w:color w:val="000000"/>
          <w:sz w:val="28"/>
        </w:rPr>
        <w:t xml:space="preserve">
      2. Күтім жасайтын адамға берілетін жәрдемақыны төлеу бірінші топтағы мүгедектігі бар адамның өтініші негізінде қайта басталады. </w:t>
      </w:r>
    </w:p>
    <w:bookmarkEnd w:id="2400"/>
    <w:bookmarkStart w:name="z2441" w:id="2401"/>
    <w:p>
      <w:pPr>
        <w:spacing w:after="0"/>
        <w:ind w:left="0"/>
        <w:jc w:val="both"/>
      </w:pPr>
      <w:r>
        <w:rPr>
          <w:rFonts w:ascii="Times New Roman"/>
          <w:b w:val="false"/>
          <w:i w:val="false"/>
          <w:color w:val="000000"/>
          <w:sz w:val="28"/>
        </w:rPr>
        <w:t xml:space="preserve">
      3. Күтім жасайтын адамға берілетін жәрдемақы төлеуді тоқтатуға: </w:t>
      </w:r>
    </w:p>
    <w:bookmarkEnd w:id="2401"/>
    <w:bookmarkStart w:name="z2442" w:id="2402"/>
    <w:p>
      <w:pPr>
        <w:spacing w:after="0"/>
        <w:ind w:left="0"/>
        <w:jc w:val="both"/>
      </w:pPr>
      <w:r>
        <w:rPr>
          <w:rFonts w:ascii="Times New Roman"/>
          <w:b w:val="false"/>
          <w:i w:val="false"/>
          <w:color w:val="000000"/>
          <w:sz w:val="28"/>
        </w:rPr>
        <w:t xml:space="preserve">
      1) бірінші топтағы мүгедектігі бар адамның немесе күтім жасайтын адамның өтініші; </w:t>
      </w:r>
    </w:p>
    <w:bookmarkEnd w:id="2402"/>
    <w:bookmarkStart w:name="z2443" w:id="2403"/>
    <w:p>
      <w:pPr>
        <w:spacing w:after="0"/>
        <w:ind w:left="0"/>
        <w:jc w:val="both"/>
      </w:pPr>
      <w:r>
        <w:rPr>
          <w:rFonts w:ascii="Times New Roman"/>
          <w:b w:val="false"/>
          <w:i w:val="false"/>
          <w:color w:val="000000"/>
          <w:sz w:val="28"/>
        </w:rPr>
        <w:t>
      2) бірінші топтағы мүгедектігі бар адамның немесе күтім жасайтын адамның қайтыс болуы;</w:t>
      </w:r>
    </w:p>
    <w:bookmarkEnd w:id="2403"/>
    <w:bookmarkStart w:name="z2444" w:id="2404"/>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адамның Қазақстан Республикасының басқа елді мекеніне немесе оның шегінен тыс жерге тұрақты тұруға кетуі;</w:t>
      </w:r>
    </w:p>
    <w:bookmarkEnd w:id="2404"/>
    <w:bookmarkStart w:name="z2445" w:id="2405"/>
    <w:p>
      <w:pPr>
        <w:spacing w:after="0"/>
        <w:ind w:left="0"/>
        <w:jc w:val="both"/>
      </w:pPr>
      <w:r>
        <w:rPr>
          <w:rFonts w:ascii="Times New Roman"/>
          <w:b w:val="false"/>
          <w:i w:val="false"/>
          <w:color w:val="000000"/>
          <w:sz w:val="28"/>
        </w:rPr>
        <w:t xml:space="preserve">
      4) мүгедектігі бар адамның мүгедектік тобының өзгеруі; </w:t>
      </w:r>
    </w:p>
    <w:bookmarkEnd w:id="2405"/>
    <w:bookmarkStart w:name="z2446" w:id="2406"/>
    <w:p>
      <w:pPr>
        <w:spacing w:after="0"/>
        <w:ind w:left="0"/>
        <w:jc w:val="both"/>
      </w:pPr>
      <w:r>
        <w:rPr>
          <w:rFonts w:ascii="Times New Roman"/>
          <w:b w:val="false"/>
          <w:i w:val="false"/>
          <w:color w:val="000000"/>
          <w:sz w:val="28"/>
        </w:rPr>
        <w:t>
      5) бірінші топтағы мүгедектігі бар сотталған адамның немесе оған күтім жасайтын сотталушының қылмыстық-атқару жүйесі мекемесінде жазасын өтеу мерзімінің өтуі;</w:t>
      </w:r>
    </w:p>
    <w:bookmarkEnd w:id="2406"/>
    <w:bookmarkStart w:name="z2447" w:id="2407"/>
    <w:p>
      <w:pPr>
        <w:spacing w:after="0"/>
        <w:ind w:left="0"/>
        <w:jc w:val="both"/>
      </w:pPr>
      <w:r>
        <w:rPr>
          <w:rFonts w:ascii="Times New Roman"/>
          <w:b w:val="false"/>
          <w:i w:val="false"/>
          <w:color w:val="000000"/>
          <w:sz w:val="28"/>
        </w:rPr>
        <w:t xml:space="preserve">
      6) осы Кодекстің 172-бабының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жағдайлардың анықталуы негіз болып табылады. </w:t>
      </w:r>
    </w:p>
    <w:bookmarkEnd w:id="2407"/>
    <w:bookmarkStart w:name="z2448" w:id="2408"/>
    <w:p>
      <w:pPr>
        <w:spacing w:after="0"/>
        <w:ind w:left="0"/>
        <w:jc w:val="both"/>
      </w:pPr>
      <w:r>
        <w:rPr>
          <w:rFonts w:ascii="Times New Roman"/>
          <w:b w:val="false"/>
          <w:i w:val="false"/>
          <w:color w:val="000000"/>
          <w:sz w:val="28"/>
        </w:rPr>
        <w:t>
      4. Күтім жасайтын адамды ауыстыру бірінші топтағы мүгедектігі бар адамның өтініші негізінде жүргізіледі.</w:t>
      </w:r>
    </w:p>
    <w:bookmarkEnd w:id="2408"/>
    <w:bookmarkStart w:name="z2449" w:id="2409"/>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адамды ауыстыру оның қылмыстық-атқару жүйесі мекемесі басшысымен келісуі бойынша жүзеге асырылады.</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0" w:id="2410"/>
    <w:p>
      <w:pPr>
        <w:spacing w:after="0"/>
        <w:ind w:left="0"/>
        <w:jc w:val="left"/>
      </w:pPr>
      <w:r>
        <w:rPr>
          <w:rFonts w:ascii="Times New Roman"/>
          <w:b/>
          <w:i w:val="false"/>
          <w:color w:val="000000"/>
        </w:rPr>
        <w:t xml:space="preserve"> 14-тарау. АЗАМАТТАРДЫҢ ЖЕКЕЛЕГЕН САНАТТАРЫНА БЕРІЛЕТІН ӘЛЕУМЕТТІК КӨМЕК</w:t>
      </w:r>
    </w:p>
    <w:bookmarkEnd w:id="2410"/>
    <w:bookmarkStart w:name="z2451" w:id="2411"/>
    <w:p>
      <w:pPr>
        <w:spacing w:after="0"/>
        <w:ind w:left="0"/>
        <w:jc w:val="left"/>
      </w:pPr>
      <w:r>
        <w:rPr>
          <w:rFonts w:ascii="Times New Roman"/>
          <w:b/>
          <w:i w:val="false"/>
          <w:color w:val="000000"/>
        </w:rPr>
        <w:t xml:space="preserve"> 190-бап. Арнаулы мемлекеттік жәрдемақы алу құқығы</w:t>
      </w:r>
    </w:p>
    <w:bookmarkEnd w:id="2411"/>
    <w:bookmarkStart w:name="z2452" w:id="2412"/>
    <w:p>
      <w:pPr>
        <w:spacing w:after="0"/>
        <w:ind w:left="0"/>
        <w:jc w:val="both"/>
      </w:pPr>
      <w:r>
        <w:rPr>
          <w:rFonts w:ascii="Times New Roman"/>
          <w:b w:val="false"/>
          <w:i w:val="false"/>
          <w:color w:val="000000"/>
          <w:sz w:val="28"/>
        </w:rPr>
        <w:t xml:space="preserve">
      1. Арнаулы мемлекеттік жәрдемақы алуға Қазақстан Республикасы азаматтарының құқығы бар. </w:t>
      </w:r>
    </w:p>
    <w:bookmarkEnd w:id="2412"/>
    <w:bookmarkStart w:name="z2453" w:id="2413"/>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азаматтарымен бірдей арнаулы мемлекеттік жәрдемақы алу құқығын пайдаланады.</w:t>
      </w:r>
    </w:p>
    <w:bookmarkEnd w:id="2413"/>
    <w:bookmarkStart w:name="z2454" w:id="2414"/>
    <w:p>
      <w:pPr>
        <w:spacing w:after="0"/>
        <w:ind w:left="0"/>
        <w:jc w:val="both"/>
      </w:pPr>
      <w:r>
        <w:rPr>
          <w:rFonts w:ascii="Times New Roman"/>
          <w:b w:val="false"/>
          <w:i w:val="false"/>
          <w:color w:val="000000"/>
          <w:sz w:val="28"/>
        </w:rPr>
        <w:t>
      2. Бір мезгілде осы баптың 3-тармағында көзделген бірнеше негіз бойынша арнаулы мемлекеттік жәрдемақы алуға құқығы бар адамдарға арнаулы мемлекеттік жәрдемақы олардың таңдауы бойынша тек бір негіз бойынша ғана төленеді.</w:t>
      </w:r>
    </w:p>
    <w:bookmarkEnd w:id="2414"/>
    <w:bookmarkStart w:name="z2455" w:id="2415"/>
    <w:p>
      <w:pPr>
        <w:spacing w:after="0"/>
        <w:ind w:left="0"/>
        <w:jc w:val="both"/>
      </w:pPr>
      <w:r>
        <w:rPr>
          <w:rFonts w:ascii="Times New Roman"/>
          <w:b w:val="false"/>
          <w:i w:val="false"/>
          <w:color w:val="000000"/>
          <w:sz w:val="28"/>
        </w:rPr>
        <w:t xml:space="preserve">
      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w:t>
      </w:r>
    </w:p>
    <w:bookmarkEnd w:id="2415"/>
    <w:bookmarkStart w:name="z2456" w:id="2416"/>
    <w:p>
      <w:pPr>
        <w:spacing w:after="0"/>
        <w:ind w:left="0"/>
        <w:jc w:val="both"/>
      </w:pPr>
      <w:r>
        <w:rPr>
          <w:rFonts w:ascii="Times New Roman"/>
          <w:b w:val="false"/>
          <w:i w:val="false"/>
          <w:color w:val="000000"/>
          <w:sz w:val="28"/>
        </w:rPr>
        <w:t xml:space="preserve">
      1) Ұлы Отан соғысының ардагерлері; </w:t>
      </w:r>
    </w:p>
    <w:bookmarkEnd w:id="2416"/>
    <w:bookmarkStart w:name="z2457" w:id="2417"/>
    <w:p>
      <w:pPr>
        <w:spacing w:after="0"/>
        <w:ind w:left="0"/>
        <w:jc w:val="both"/>
      </w:pPr>
      <w:r>
        <w:rPr>
          <w:rFonts w:ascii="Times New Roman"/>
          <w:b w:val="false"/>
          <w:i w:val="false"/>
          <w:color w:val="000000"/>
          <w:sz w:val="28"/>
        </w:rPr>
        <w:t xml:space="preserve">
      2) басқа мемлекеттердің аумағындағы ұрыс қимылдарының ардагерлері; </w:t>
      </w:r>
    </w:p>
    <w:bookmarkEnd w:id="2417"/>
    <w:bookmarkStart w:name="z2458" w:id="2418"/>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w:t>
      </w:r>
    </w:p>
    <w:bookmarkEnd w:id="2418"/>
    <w:bookmarkStart w:name="z2459" w:id="2419"/>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6-бабының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419"/>
    <w:bookmarkStart w:name="z2460" w:id="2420"/>
    <w:p>
      <w:pPr>
        <w:spacing w:after="0"/>
        <w:ind w:left="0"/>
        <w:jc w:val="both"/>
      </w:pPr>
      <w:r>
        <w:rPr>
          <w:rFonts w:ascii="Times New Roman"/>
          <w:b w:val="false"/>
          <w:i w:val="false"/>
          <w:color w:val="000000"/>
          <w:sz w:val="28"/>
        </w:rPr>
        <w:t xml:space="preserve">
      5) Ұлы Отан соғысында қаза тапқан (қайтыс болған, хабарсыз кеткен) жауынгерлердің екінші рет некеге тұрмаған жесірлері; </w:t>
      </w:r>
    </w:p>
    <w:bookmarkEnd w:id="2420"/>
    <w:bookmarkStart w:name="z2461" w:id="2421"/>
    <w:p>
      <w:pPr>
        <w:spacing w:after="0"/>
        <w:ind w:left="0"/>
        <w:jc w:val="both"/>
      </w:pP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резервтегі әскери қызметті өткеріп жүрген әскери қызметшілерді қоспағанда,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421"/>
    <w:bookmarkStart w:name="z2462" w:id="2422"/>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422"/>
    <w:bookmarkStart w:name="z2463" w:id="2423"/>
    <w:p>
      <w:pPr>
        <w:spacing w:after="0"/>
        <w:ind w:left="0"/>
        <w:jc w:val="both"/>
      </w:pPr>
      <w:r>
        <w:rPr>
          <w:rFonts w:ascii="Times New Roman"/>
          <w:b w:val="false"/>
          <w:i w:val="false"/>
          <w:color w:val="000000"/>
          <w:sz w:val="28"/>
        </w:rPr>
        <w:t>
      8) Кеңес Одағының батырлары, Социалистік Еңбек ерлері, үш дәрежелі Еңбек Даңқы ордендерінің иегерлері, "Қазақстанның ғарышкер-ұшқышы" құрметті атағына ие болған адамдар;</w:t>
      </w:r>
    </w:p>
    <w:bookmarkEnd w:id="2423"/>
    <w:bookmarkStart w:name="z2464" w:id="2424"/>
    <w:p>
      <w:pPr>
        <w:spacing w:after="0"/>
        <w:ind w:left="0"/>
        <w:jc w:val="both"/>
      </w:pPr>
      <w:r>
        <w:rPr>
          <w:rFonts w:ascii="Times New Roman"/>
          <w:b w:val="false"/>
          <w:i w:val="false"/>
          <w:color w:val="000000"/>
          <w:sz w:val="28"/>
        </w:rPr>
        <w:t xml:space="preserve">
      9) "Халық қаһарманы" атағына ие болған адамдар; </w:t>
      </w:r>
    </w:p>
    <w:bookmarkEnd w:id="2424"/>
    <w:bookmarkStart w:name="z2465" w:id="2425"/>
    <w:p>
      <w:pPr>
        <w:spacing w:after="0"/>
        <w:ind w:left="0"/>
        <w:jc w:val="both"/>
      </w:pPr>
      <w:r>
        <w:rPr>
          <w:rFonts w:ascii="Times New Roman"/>
          <w:b w:val="false"/>
          <w:i w:val="false"/>
          <w:color w:val="000000"/>
          <w:sz w:val="28"/>
        </w:rPr>
        <w:t xml:space="preserve">
      10) "Қазақстанның Еңбек Ері" атағына ие болған адамдар; </w:t>
      </w:r>
    </w:p>
    <w:bookmarkEnd w:id="2425"/>
    <w:bookmarkStart w:name="z2466" w:id="2426"/>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2426"/>
    <w:bookmarkStart w:name="z2467" w:id="2427"/>
    <w:p>
      <w:pPr>
        <w:spacing w:after="0"/>
        <w:ind w:left="0"/>
        <w:jc w:val="both"/>
      </w:pPr>
      <w:r>
        <w:rPr>
          <w:rFonts w:ascii="Times New Roman"/>
          <w:b w:val="false"/>
          <w:i w:val="false"/>
          <w:color w:val="000000"/>
          <w:sz w:val="28"/>
        </w:rPr>
        <w:t>
      12) 1988–1989 жылдары Чернобыль АЭС-індегі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w:t>
      </w:r>
    </w:p>
    <w:bookmarkEnd w:id="2427"/>
    <w:bookmarkStart w:name="z2468" w:id="2428"/>
    <w:p>
      <w:pPr>
        <w:spacing w:after="0"/>
        <w:ind w:left="0"/>
        <w:jc w:val="both"/>
      </w:pPr>
      <w:r>
        <w:rPr>
          <w:rFonts w:ascii="Times New Roman"/>
          <w:b w:val="false"/>
          <w:i w:val="false"/>
          <w:color w:val="000000"/>
          <w:sz w:val="28"/>
        </w:rPr>
        <w:t xml:space="preserve">
      13)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мемлекеттік әлеуметтік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428"/>
    <w:bookmarkStart w:name="z2469" w:id="2429"/>
    <w:p>
      <w:pPr>
        <w:spacing w:after="0"/>
        <w:ind w:left="0"/>
        <w:jc w:val="both"/>
      </w:pPr>
      <w:r>
        <w:rPr>
          <w:rFonts w:ascii="Times New Roman"/>
          <w:b w:val="false"/>
          <w:i w:val="false"/>
          <w:color w:val="000000"/>
          <w:sz w:val="28"/>
        </w:rPr>
        <w:t xml:space="preserve">
      14)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 </w:t>
      </w:r>
    </w:p>
    <w:bookmarkEnd w:id="2429"/>
    <w:bookmarkStart w:name="z2470" w:id="2430"/>
    <w:p>
      <w:pPr>
        <w:spacing w:after="0"/>
        <w:ind w:left="0"/>
        <w:jc w:val="both"/>
      </w:pPr>
      <w:r>
        <w:rPr>
          <w:rFonts w:ascii="Times New Roman"/>
          <w:b w:val="false"/>
          <w:i w:val="false"/>
          <w:color w:val="000000"/>
          <w:sz w:val="28"/>
        </w:rPr>
        <w:t xml:space="preserve">
      15)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топтардағы мүгедектігі бар балалар; </w:t>
      </w:r>
    </w:p>
    <w:bookmarkEnd w:id="2430"/>
    <w:bookmarkStart w:name="z2471" w:id="2431"/>
    <w:p>
      <w:pPr>
        <w:spacing w:after="0"/>
        <w:ind w:left="0"/>
        <w:jc w:val="both"/>
      </w:pPr>
      <w:r>
        <w:rPr>
          <w:rFonts w:ascii="Times New Roman"/>
          <w:b w:val="false"/>
          <w:i w:val="false"/>
          <w:color w:val="000000"/>
          <w:sz w:val="28"/>
        </w:rPr>
        <w:t xml:space="preserve">
      16) саяси қуғын-сүргін құрбандары, саяси қуғын-сүргіннен зардап шеккен мүгедектігі бар немесе зейнеткерлер болып табылатын адамдар; </w:t>
      </w:r>
    </w:p>
    <w:bookmarkEnd w:id="2431"/>
    <w:bookmarkStart w:name="z2472" w:id="2432"/>
    <w:p>
      <w:pPr>
        <w:spacing w:after="0"/>
        <w:ind w:left="0"/>
        <w:jc w:val="both"/>
      </w:pPr>
      <w:r>
        <w:rPr>
          <w:rFonts w:ascii="Times New Roman"/>
          <w:b w:val="false"/>
          <w:i w:val="false"/>
          <w:color w:val="000000"/>
          <w:sz w:val="28"/>
        </w:rPr>
        <w:t xml:space="preserve">
      17) Қазақстан Республикасына сіңірген ерекше еңбегі үшін зейнетақы тағайындалған адамдар жатады. </w:t>
      </w:r>
    </w:p>
    <w:bookmarkEnd w:id="2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73" w:id="2433"/>
    <w:p>
      <w:pPr>
        <w:spacing w:after="0"/>
        <w:ind w:left="0"/>
        <w:jc w:val="left"/>
      </w:pPr>
      <w:r>
        <w:rPr>
          <w:rFonts w:ascii="Times New Roman"/>
          <w:b/>
          <w:i w:val="false"/>
          <w:color w:val="000000"/>
        </w:rPr>
        <w:t xml:space="preserve"> 191-бап. Арнаулы мемлекеттік жәрдемақы тағайындау тәртібі</w:t>
      </w:r>
    </w:p>
    <w:bookmarkEnd w:id="2433"/>
    <w:bookmarkStart w:name="z2474" w:id="2434"/>
    <w:p>
      <w:pPr>
        <w:spacing w:after="0"/>
        <w:ind w:left="0"/>
        <w:jc w:val="both"/>
      </w:pPr>
      <w:r>
        <w:rPr>
          <w:rFonts w:ascii="Times New Roman"/>
          <w:b w:val="false"/>
          <w:i w:val="false"/>
          <w:color w:val="000000"/>
          <w:sz w:val="28"/>
        </w:rPr>
        <w:t xml:space="preserve">
      1. Арнаулы мемлекеттік жәрдемақы алуға құқығы бар адамның өтініші арнаулы мемлекеттік жәрдемақы тағайындауға негіз болып табылады. </w:t>
      </w:r>
    </w:p>
    <w:bookmarkEnd w:id="2434"/>
    <w:bookmarkStart w:name="z2475" w:id="2435"/>
    <w:p>
      <w:pPr>
        <w:spacing w:after="0"/>
        <w:ind w:left="0"/>
        <w:jc w:val="both"/>
      </w:pPr>
      <w:r>
        <w:rPr>
          <w:rFonts w:ascii="Times New Roman"/>
          <w:b w:val="false"/>
          <w:i w:val="false"/>
          <w:color w:val="000000"/>
          <w:sz w:val="28"/>
        </w:rPr>
        <w:t>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"Халық қаһарманы" атағына ие болған адамдарға, "Қазақстанның Еңбек Ері" атағына ие болған адамдарға арнаулы мемлекеттік жәрдемақы тағайындау туралы өтініш беру талап етілмейді.</w:t>
      </w:r>
    </w:p>
    <w:bookmarkEnd w:id="2435"/>
    <w:bookmarkStart w:name="z2476" w:id="2436"/>
    <w:p>
      <w:pPr>
        <w:spacing w:after="0"/>
        <w:ind w:left="0"/>
        <w:jc w:val="both"/>
      </w:pPr>
      <w:r>
        <w:rPr>
          <w:rFonts w:ascii="Times New Roman"/>
          <w:b w:val="false"/>
          <w:i w:val="false"/>
          <w:color w:val="000000"/>
          <w:sz w:val="28"/>
        </w:rPr>
        <w:t xml:space="preserve">
      2. Арнаулы мемлекеттік жәрдемақы тағайындау үшін жүгіну арнаулы мемлекеттік жәрдемақы алу құқығы туындағаннан кейін қандай да бір мерзіммен шектелмей, кез келген уақытта жүзеге асырылады. </w:t>
      </w:r>
    </w:p>
    <w:bookmarkEnd w:id="2436"/>
    <w:bookmarkStart w:name="z2477" w:id="2437"/>
    <w:p>
      <w:pPr>
        <w:spacing w:after="0"/>
        <w:ind w:left="0"/>
        <w:jc w:val="both"/>
      </w:pPr>
      <w:r>
        <w:rPr>
          <w:rFonts w:ascii="Times New Roman"/>
          <w:b w:val="false"/>
          <w:i w:val="false"/>
          <w:color w:val="000000"/>
          <w:sz w:val="28"/>
        </w:rPr>
        <w:t xml:space="preserve">
      3. Осы Кодекстің 190-бабы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үшін 1941 жылғы 22 маусым – 1945 жылғы 9 мамыр аралығында жұмыс істегені туралы мәліметтер қамтылатын еңбек кітапшасы немесе өзге де құжаттар жұмыс өтілін растайтын құжат болып табылады. </w:t>
      </w:r>
    </w:p>
    <w:bookmarkEnd w:id="2437"/>
    <w:bookmarkStart w:name="z2478" w:id="2438"/>
    <w:p>
      <w:pPr>
        <w:spacing w:after="0"/>
        <w:ind w:left="0"/>
        <w:jc w:val="both"/>
      </w:pPr>
      <w:r>
        <w:rPr>
          <w:rFonts w:ascii="Times New Roman"/>
          <w:b w:val="false"/>
          <w:i w:val="false"/>
          <w:color w:val="000000"/>
          <w:sz w:val="28"/>
        </w:rPr>
        <w:t>
      1941 жылғы 22 маусым – 1945 жылғы 9 мамыр аралығында жұмыс істеген фактіні растайтын құжаттар болмаған кезде жұмыс өтілін уәкілетті мемлекеттік орган белгілеген тәртіппен құрылатын арнаулы комиссиялар белгілейді.</w:t>
      </w:r>
    </w:p>
    <w:bookmarkEnd w:id="2438"/>
    <w:bookmarkStart w:name="z2479" w:id="2439"/>
    <w:p>
      <w:pPr>
        <w:spacing w:after="0"/>
        <w:ind w:left="0"/>
        <w:jc w:val="both"/>
      </w:pPr>
      <w:r>
        <w:rPr>
          <w:rFonts w:ascii="Times New Roman"/>
          <w:b w:val="false"/>
          <w:i w:val="false"/>
          <w:color w:val="000000"/>
          <w:sz w:val="28"/>
        </w:rPr>
        <w:t>
      4. Арнаулы мемлекеттік жәрдемақы тағайындау тәртібін уәкілетті мемлекеттік орган әзірлейді және бекітеді.</w:t>
      </w:r>
    </w:p>
    <w:bookmarkEnd w:id="2439"/>
    <w:bookmarkStart w:name="z2480" w:id="2440"/>
    <w:p>
      <w:pPr>
        <w:spacing w:after="0"/>
        <w:ind w:left="0"/>
        <w:jc w:val="both"/>
      </w:pPr>
      <w:r>
        <w:rPr>
          <w:rFonts w:ascii="Times New Roman"/>
          <w:b w:val="false"/>
          <w:i w:val="false"/>
          <w:color w:val="000000"/>
          <w:sz w:val="28"/>
        </w:rPr>
        <w:t>
      5. Уәкілетті мемлекеттік орган:</w:t>
      </w:r>
    </w:p>
    <w:bookmarkEnd w:id="2440"/>
    <w:bookmarkStart w:name="z2481" w:id="2441"/>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қалалар мен кезеңдердің тізбесін;</w:t>
      </w:r>
    </w:p>
    <w:bookmarkEnd w:id="2441"/>
    <w:bookmarkStart w:name="z2482" w:id="2442"/>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басқа мемлекеттердің аумағында ұрыс қимылдары жүргізілген кезеңдердің тізбесін;</w:t>
      </w:r>
    </w:p>
    <w:bookmarkEnd w:id="2442"/>
    <w:bookmarkStart w:name="z2483" w:id="2443"/>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мемлекеттердің, аумақтар мен кезеңдердің тізбесін;</w:t>
      </w:r>
    </w:p>
    <w:bookmarkEnd w:id="2443"/>
    <w:bookmarkStart w:name="z2484" w:id="24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наградтау кезінде арнаулы мемлекеттік жәрдемақы тағайындалатын бұрынғы КСР Одағы медальдарының тізбесін бекітеді.</w:t>
      </w:r>
    </w:p>
    <w:bookmarkEnd w:id="2444"/>
    <w:bookmarkStart w:name="z2485" w:id="2445"/>
    <w:p>
      <w:pPr>
        <w:spacing w:after="0"/>
        <w:ind w:left="0"/>
        <w:jc w:val="left"/>
      </w:pPr>
      <w:r>
        <w:rPr>
          <w:rFonts w:ascii="Times New Roman"/>
          <w:b/>
          <w:i w:val="false"/>
          <w:color w:val="000000"/>
        </w:rPr>
        <w:t xml:space="preserve"> 192-бап. Арнаулы мемлекеттік жәрдемақы тағайындауға өтінішті қабылдаудан және тағайындаудан бас тарту</w:t>
      </w:r>
    </w:p>
    <w:bookmarkEnd w:id="2445"/>
    <w:bookmarkStart w:name="z2486" w:id="2446"/>
    <w:p>
      <w:pPr>
        <w:spacing w:after="0"/>
        <w:ind w:left="0"/>
        <w:jc w:val="both"/>
      </w:pPr>
      <w:r>
        <w:rPr>
          <w:rFonts w:ascii="Times New Roman"/>
          <w:b w:val="false"/>
          <w:i w:val="false"/>
          <w:color w:val="000000"/>
          <w:sz w:val="28"/>
        </w:rPr>
        <w:t xml:space="preserve">
      1. Арнаулы мемлекеттік жәрдемақы тағайындауға өтінішті қабылдаудан бас тартуға: </w:t>
      </w:r>
    </w:p>
    <w:bookmarkEnd w:id="2446"/>
    <w:bookmarkStart w:name="z2487" w:id="2447"/>
    <w:p>
      <w:pPr>
        <w:spacing w:after="0"/>
        <w:ind w:left="0"/>
        <w:jc w:val="both"/>
      </w:pPr>
      <w:r>
        <w:rPr>
          <w:rFonts w:ascii="Times New Roman"/>
          <w:b w:val="false"/>
          <w:i w:val="false"/>
          <w:color w:val="000000"/>
          <w:sz w:val="28"/>
        </w:rPr>
        <w:t>
      1)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w:t>
      </w:r>
    </w:p>
    <w:bookmarkEnd w:id="2447"/>
    <w:bookmarkStart w:name="z2488" w:id="2448"/>
    <w:p>
      <w:pPr>
        <w:spacing w:after="0"/>
        <w:ind w:left="0"/>
        <w:jc w:val="both"/>
      </w:pPr>
      <w:r>
        <w:rPr>
          <w:rFonts w:ascii="Times New Roman"/>
          <w:b w:val="false"/>
          <w:i w:val="false"/>
          <w:color w:val="000000"/>
          <w:sz w:val="28"/>
        </w:rPr>
        <w:t xml:space="preserve">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ұсынуы; </w:t>
      </w:r>
    </w:p>
    <w:bookmarkEnd w:id="2448"/>
    <w:bookmarkStart w:name="z2489" w:id="2449"/>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келмеуі; </w:t>
      </w:r>
    </w:p>
    <w:bookmarkEnd w:id="2449"/>
    <w:bookmarkStart w:name="z2490" w:id="2450"/>
    <w:p>
      <w:pPr>
        <w:spacing w:after="0"/>
        <w:ind w:left="0"/>
        <w:jc w:val="both"/>
      </w:pPr>
      <w:r>
        <w:rPr>
          <w:rFonts w:ascii="Times New Roman"/>
          <w:b w:val="false"/>
          <w:i w:val="false"/>
          <w:color w:val="000000"/>
          <w:sz w:val="28"/>
        </w:rPr>
        <w:t>
      4) арнаулы мемлекеттік жәрдемақы тағайындау құқығының болмауы;</w:t>
      </w:r>
    </w:p>
    <w:bookmarkEnd w:id="2450"/>
    <w:bookmarkStart w:name="z2491" w:id="2451"/>
    <w:p>
      <w:pPr>
        <w:spacing w:after="0"/>
        <w:ind w:left="0"/>
        <w:jc w:val="both"/>
      </w:pPr>
      <w:r>
        <w:rPr>
          <w:rFonts w:ascii="Times New Roman"/>
          <w:b w:val="false"/>
          <w:i w:val="false"/>
          <w:color w:val="000000"/>
          <w:sz w:val="28"/>
        </w:rPr>
        <w:t xml:space="preserve">
      5)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болмауы негіз болып табылады. </w:t>
      </w:r>
    </w:p>
    <w:bookmarkEnd w:id="2451"/>
    <w:bookmarkStart w:name="z2492" w:id="2452"/>
    <w:p>
      <w:pPr>
        <w:spacing w:after="0"/>
        <w:ind w:left="0"/>
        <w:jc w:val="both"/>
      </w:pPr>
      <w:r>
        <w:rPr>
          <w:rFonts w:ascii="Times New Roman"/>
          <w:b w:val="false"/>
          <w:i w:val="false"/>
          <w:color w:val="000000"/>
          <w:sz w:val="28"/>
        </w:rPr>
        <w:t xml:space="preserve">
      2. Арнаулы мемлекеттік жәрдемақы тағайындаудан бас тартуға: </w:t>
      </w:r>
    </w:p>
    <w:bookmarkEnd w:id="2452"/>
    <w:bookmarkStart w:name="z2493" w:id="2453"/>
    <w:p>
      <w:pPr>
        <w:spacing w:after="0"/>
        <w:ind w:left="0"/>
        <w:jc w:val="both"/>
      </w:pPr>
      <w:r>
        <w:rPr>
          <w:rFonts w:ascii="Times New Roman"/>
          <w:b w:val="false"/>
          <w:i w:val="false"/>
          <w:color w:val="000000"/>
          <w:sz w:val="28"/>
        </w:rPr>
        <w:t xml:space="preserve">
      1) арнаулы мемлекеттік жәрдемақы тағайындауға растайтын құжаттарды ұсынбау; </w:t>
      </w:r>
    </w:p>
    <w:bookmarkEnd w:id="2453"/>
    <w:bookmarkStart w:name="z2494" w:id="2454"/>
    <w:p>
      <w:pPr>
        <w:spacing w:after="0"/>
        <w:ind w:left="0"/>
        <w:jc w:val="both"/>
      </w:pPr>
      <w:r>
        <w:rPr>
          <w:rFonts w:ascii="Times New Roman"/>
          <w:b w:val="false"/>
          <w:i w:val="false"/>
          <w:color w:val="000000"/>
          <w:sz w:val="28"/>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bookmarkEnd w:id="2454"/>
    <w:bookmarkStart w:name="z2495" w:id="2455"/>
    <w:p>
      <w:pPr>
        <w:spacing w:after="0"/>
        <w:ind w:left="0"/>
        <w:jc w:val="both"/>
      </w:pPr>
      <w:r>
        <w:rPr>
          <w:rFonts w:ascii="Times New Roman"/>
          <w:b w:val="false"/>
          <w:i w:val="false"/>
          <w:color w:val="000000"/>
          <w:sz w:val="28"/>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455"/>
    <w:bookmarkStart w:name="z2496" w:id="2456"/>
    <w:p>
      <w:pPr>
        <w:spacing w:after="0"/>
        <w:ind w:left="0"/>
        <w:jc w:val="left"/>
      </w:pPr>
      <w:r>
        <w:rPr>
          <w:rFonts w:ascii="Times New Roman"/>
          <w:b/>
          <w:i w:val="false"/>
          <w:color w:val="000000"/>
        </w:rPr>
        <w:t xml:space="preserve"> 193-бап. Арнаулы мемлекеттік жәрдемақы төлеу тәртібі</w:t>
      </w:r>
    </w:p>
    <w:bookmarkEnd w:id="2456"/>
    <w:bookmarkStart w:name="z2497" w:id="2457"/>
    <w:p>
      <w:pPr>
        <w:spacing w:after="0"/>
        <w:ind w:left="0"/>
        <w:jc w:val="both"/>
      </w:pPr>
      <w:r>
        <w:rPr>
          <w:rFonts w:ascii="Times New Roman"/>
          <w:b w:val="false"/>
          <w:i w:val="false"/>
          <w:color w:val="000000"/>
          <w:sz w:val="28"/>
        </w:rPr>
        <w:t>
      1. Арнаулы мемлекеттік жәрдемақы төлеу тәртібін уәкілетті мемлекеттік орган бекітеді.</w:t>
      </w:r>
    </w:p>
    <w:bookmarkEnd w:id="2457"/>
    <w:bookmarkStart w:name="z2498" w:id="2458"/>
    <w:p>
      <w:pPr>
        <w:spacing w:after="0"/>
        <w:ind w:left="0"/>
        <w:jc w:val="both"/>
      </w:pPr>
      <w:r>
        <w:rPr>
          <w:rFonts w:ascii="Times New Roman"/>
          <w:b w:val="false"/>
          <w:i w:val="false"/>
          <w:color w:val="000000"/>
          <w:sz w:val="28"/>
        </w:rPr>
        <w:t>
      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жағдайда арнаулы мемлекеттік жәрдемақы қайтыс болған айды қоса алғанда, ал арнаулы мемлекеттік жәрдемақы алушы Қазақстан Республикасының шегінен тыс жерге тұрақты тұруға кеткен жағдайда кеткен айды қоса алғанда төленеді.</w:t>
      </w:r>
    </w:p>
    <w:bookmarkEnd w:id="2458"/>
    <w:bookmarkStart w:name="z2499" w:id="2459"/>
    <w:p>
      <w:pPr>
        <w:spacing w:after="0"/>
        <w:ind w:left="0"/>
        <w:jc w:val="both"/>
      </w:pPr>
      <w:r>
        <w:rPr>
          <w:rFonts w:ascii="Times New Roman"/>
          <w:b w:val="false"/>
          <w:i w:val="false"/>
          <w:color w:val="000000"/>
          <w:sz w:val="28"/>
        </w:rPr>
        <w:t>
      3. Мүгедектік тобы өзгерген жағдайда арнаулы мемлекеттік жәрдемақы төлеу жаңа мөлшерде арнаулы мемлекеттік жәрдемақы алу құқығы туындаған кезден бастап мүгедектіктің тиісті тобы үшін осы Кодексте белгіленген мөлшерде жүзеге асырылады.</w:t>
      </w:r>
    </w:p>
    <w:bookmarkEnd w:id="2459"/>
    <w:bookmarkStart w:name="z2500" w:id="2460"/>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куәландыруға медициналық-әлеуметтік сараптама бөлімшесіне келмесе, онда оған жәрдемақы төлеу оны қайтадан мүгедектігі бар адам деп таныған кезге дейін тоқтатыла тұрады.</w:t>
      </w:r>
    </w:p>
    <w:bookmarkEnd w:id="2460"/>
    <w:bookmarkStart w:name="z2501" w:id="2461"/>
    <w:p>
      <w:pPr>
        <w:spacing w:after="0"/>
        <w:ind w:left="0"/>
        <w:jc w:val="both"/>
      </w:pPr>
      <w:r>
        <w:rPr>
          <w:rFonts w:ascii="Times New Roman"/>
          <w:b w:val="false"/>
          <w:i w:val="false"/>
          <w:color w:val="000000"/>
          <w:sz w:val="28"/>
        </w:rPr>
        <w:t xml:space="preserve">
      Қайта куәландыру мерзімін дәлелді себеппен өткізіп алған кезде арнаулы мемлекеттік жәрдемақы төлеу, егер медициналық-әлеуметтік сараптама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bookmarkEnd w:id="2461"/>
    <w:bookmarkStart w:name="z2502" w:id="2462"/>
    <w:p>
      <w:pPr>
        <w:spacing w:after="0"/>
        <w:ind w:left="0"/>
        <w:jc w:val="left"/>
      </w:pPr>
      <w:r>
        <w:rPr>
          <w:rFonts w:ascii="Times New Roman"/>
          <w:b/>
          <w:i w:val="false"/>
          <w:color w:val="000000"/>
        </w:rPr>
        <w:t xml:space="preserve"> 194-бап. Арнаулы мемлекеттік жәрдемақы мөлшері</w:t>
      </w:r>
    </w:p>
    <w:bookmarkEnd w:id="2462"/>
    <w:bookmarkStart w:name="z2503" w:id="2463"/>
    <w:p>
      <w:pPr>
        <w:spacing w:after="0"/>
        <w:ind w:left="0"/>
        <w:jc w:val="both"/>
      </w:pPr>
      <w:r>
        <w:rPr>
          <w:rFonts w:ascii="Times New Roman"/>
          <w:b w:val="false"/>
          <w:i w:val="false"/>
          <w:color w:val="000000"/>
          <w:sz w:val="28"/>
        </w:rPr>
        <w:t>
      1. Арнаулы мемлекеттік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белгіленеді.</w:t>
      </w:r>
    </w:p>
    <w:bookmarkEnd w:id="2463"/>
    <w:bookmarkStart w:name="z2504" w:id="2464"/>
    <w:p>
      <w:pPr>
        <w:spacing w:after="0"/>
        <w:ind w:left="0"/>
        <w:jc w:val="both"/>
      </w:pPr>
      <w:r>
        <w:rPr>
          <w:rFonts w:ascii="Times New Roman"/>
          <w:b w:val="false"/>
          <w:i w:val="false"/>
          <w:color w:val="000000"/>
          <w:sz w:val="28"/>
        </w:rPr>
        <w:t xml:space="preserve">
      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2464"/>
    <w:bookmarkStart w:name="z2505" w:id="2465"/>
    <w:p>
      <w:pPr>
        <w:spacing w:after="0"/>
        <w:ind w:left="0"/>
        <w:jc w:val="both"/>
      </w:pPr>
      <w:r>
        <w:rPr>
          <w:rFonts w:ascii="Times New Roman"/>
          <w:b w:val="false"/>
          <w:i w:val="false"/>
          <w:color w:val="000000"/>
          <w:sz w:val="28"/>
        </w:rPr>
        <w:t xml:space="preserve">
      3. Арнаулы мемлекеттік жәрдемақы: </w:t>
      </w:r>
    </w:p>
    <w:bookmarkEnd w:id="2465"/>
    <w:bookmarkStart w:name="z2506" w:id="2466"/>
    <w:p>
      <w:pPr>
        <w:spacing w:after="0"/>
        <w:ind w:left="0"/>
        <w:jc w:val="both"/>
      </w:pPr>
      <w:r>
        <w:rPr>
          <w:rFonts w:ascii="Times New Roman"/>
          <w:b w:val="false"/>
          <w:i w:val="false"/>
          <w:color w:val="000000"/>
          <w:sz w:val="28"/>
        </w:rPr>
        <w:t xml:space="preserve">
      1) Ұлы Отан соғысының ардагерлеріне – 16,0 айлық есептік көрсеткіш; </w:t>
      </w:r>
    </w:p>
    <w:bookmarkEnd w:id="2466"/>
    <w:bookmarkStart w:name="z2507" w:id="2467"/>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2467"/>
    <w:bookmarkStart w:name="z2508" w:id="2468"/>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2468"/>
    <w:bookmarkStart w:name="z2509" w:id="2469"/>
    <w:p>
      <w:pPr>
        <w:spacing w:after="0"/>
        <w:ind w:left="0"/>
        <w:jc w:val="both"/>
      </w:pPr>
      <w:r>
        <w:rPr>
          <w:rFonts w:ascii="Times New Roman"/>
          <w:b w:val="false"/>
          <w:i w:val="false"/>
          <w:color w:val="000000"/>
          <w:sz w:val="28"/>
        </w:rPr>
        <w:t xml:space="preserve">
      4) жеңілдіктер бойынша Ұлы Отан соғысына қатысушыларға теңестірілген адамдарға – 6,19 айлық есептік көрсеткіш; </w:t>
      </w:r>
    </w:p>
    <w:bookmarkEnd w:id="2469"/>
    <w:bookmarkStart w:name="z2510" w:id="2470"/>
    <w:p>
      <w:pPr>
        <w:spacing w:after="0"/>
        <w:ind w:left="0"/>
        <w:jc w:val="both"/>
      </w:pPr>
      <w:r>
        <w:rPr>
          <w:rFonts w:ascii="Times New Roman"/>
          <w:b w:val="false"/>
          <w:i w:val="false"/>
          <w:color w:val="000000"/>
          <w:sz w:val="28"/>
        </w:rPr>
        <w:t xml:space="preserve">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w:t>
      </w:r>
    </w:p>
    <w:bookmarkEnd w:id="2470"/>
    <w:bookmarkStart w:name="z2511" w:id="2471"/>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4,48 айлық есептік көрсеткіш; </w:t>
      </w:r>
    </w:p>
    <w:bookmarkEnd w:id="2471"/>
    <w:bookmarkStart w:name="z2512" w:id="2472"/>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w:t>
      </w:r>
    </w:p>
    <w:bookmarkEnd w:id="2472"/>
    <w:bookmarkStart w:name="z2513" w:id="2473"/>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2,56 айлық есептік көрсеткіш;</w:t>
      </w:r>
    </w:p>
    <w:bookmarkEnd w:id="2473"/>
    <w:bookmarkStart w:name="z2514" w:id="2474"/>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w:t>
      </w:r>
    </w:p>
    <w:bookmarkEnd w:id="2474"/>
    <w:bookmarkStart w:name="z2515" w:id="2475"/>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2475"/>
    <w:bookmarkStart w:name="z2516" w:id="2476"/>
    <w:p>
      <w:pPr>
        <w:spacing w:after="0"/>
        <w:ind w:left="0"/>
        <w:jc w:val="both"/>
      </w:pPr>
      <w:r>
        <w:rPr>
          <w:rFonts w:ascii="Times New Roman"/>
          <w:b w:val="false"/>
          <w:i w:val="false"/>
          <w:color w:val="000000"/>
          <w:sz w:val="28"/>
        </w:rPr>
        <w:t xml:space="preserve">
      11) "Халық қаһарманы" атағына ие болған адамдарға – 138,63 айлық есептік көрсеткіш; </w:t>
      </w:r>
    </w:p>
    <w:bookmarkEnd w:id="2476"/>
    <w:bookmarkStart w:name="z2517" w:id="2477"/>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2,13 айлық есептік көрсеткіш;</w:t>
      </w:r>
    </w:p>
    <w:bookmarkEnd w:id="2477"/>
    <w:bookmarkStart w:name="z2518" w:id="2478"/>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4,8 айлық есептік көрсеткіш;</w:t>
      </w:r>
    </w:p>
    <w:bookmarkEnd w:id="2478"/>
    <w:bookmarkStart w:name="z2519" w:id="2479"/>
    <w:p>
      <w:pPr>
        <w:spacing w:after="0"/>
        <w:ind w:left="0"/>
        <w:jc w:val="both"/>
      </w:pPr>
      <w:r>
        <w:rPr>
          <w:rFonts w:ascii="Times New Roman"/>
          <w:b w:val="false"/>
          <w:i w:val="false"/>
          <w:color w:val="000000"/>
          <w:sz w:val="28"/>
        </w:rPr>
        <w:t xml:space="preserve">
      14)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және екінші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және екінші топтардағы мүгедектігі бар адамдарға – 1,71 айлық есептік көрсеткіш;</w:t>
      </w:r>
    </w:p>
    <w:bookmarkEnd w:id="2479"/>
    <w:bookmarkStart w:name="z2520" w:id="2480"/>
    <w:p>
      <w:pPr>
        <w:spacing w:after="0"/>
        <w:ind w:left="0"/>
        <w:jc w:val="both"/>
      </w:pPr>
      <w:r>
        <w:rPr>
          <w:rFonts w:ascii="Times New Roman"/>
          <w:b w:val="false"/>
          <w:i w:val="false"/>
          <w:color w:val="000000"/>
          <w:sz w:val="28"/>
        </w:rPr>
        <w:t xml:space="preserve">
      15)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үшінші топтағы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үшінші топтағы мүгедектігі бар адамдарға – 0,74 айлық есептік көрсеткіш;</w:t>
      </w:r>
    </w:p>
    <w:bookmarkEnd w:id="2480"/>
    <w:bookmarkStart w:name="z2521" w:id="2481"/>
    <w:p>
      <w:pPr>
        <w:spacing w:after="0"/>
        <w:ind w:left="0"/>
        <w:jc w:val="both"/>
      </w:pPr>
      <w:r>
        <w:rPr>
          <w:rFonts w:ascii="Times New Roman"/>
          <w:b w:val="false"/>
          <w:i w:val="false"/>
          <w:color w:val="000000"/>
          <w:sz w:val="28"/>
        </w:rPr>
        <w:t>
      16)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 1,10 айлық есептік көрсеткіш;</w:t>
      </w:r>
    </w:p>
    <w:bookmarkEnd w:id="2481"/>
    <w:bookmarkStart w:name="z2522" w:id="2482"/>
    <w:p>
      <w:pPr>
        <w:spacing w:after="0"/>
        <w:ind w:left="0"/>
        <w:jc w:val="both"/>
      </w:pPr>
      <w:r>
        <w:rPr>
          <w:rFonts w:ascii="Times New Roman"/>
          <w:b w:val="false"/>
          <w:i w:val="false"/>
          <w:color w:val="000000"/>
          <w:sz w:val="28"/>
        </w:rPr>
        <w:t>
      17) Ресей Федерациясының заңнамасына сәйкес мүгедектігі бойынша зейнетақы алатын жағдайда Байқоңыр қаласында тұратын жеті жастан он сегіз жасқа дейінгі:</w:t>
      </w:r>
    </w:p>
    <w:bookmarkEnd w:id="2482"/>
    <w:bookmarkStart w:name="z2523" w:id="2483"/>
    <w:p>
      <w:pPr>
        <w:spacing w:after="0"/>
        <w:ind w:left="0"/>
        <w:jc w:val="both"/>
      </w:pPr>
      <w:r>
        <w:rPr>
          <w:rFonts w:ascii="Times New Roman"/>
          <w:b w:val="false"/>
          <w:i w:val="false"/>
          <w:color w:val="000000"/>
          <w:sz w:val="28"/>
        </w:rPr>
        <w:t xml:space="preserve">
      бірінші және екінші топтардағы мүгедектігі бар балаларға – 1,71 айлық есептік көрсеткіш; </w:t>
      </w:r>
    </w:p>
    <w:bookmarkEnd w:id="2483"/>
    <w:bookmarkStart w:name="z2524" w:id="2484"/>
    <w:p>
      <w:pPr>
        <w:spacing w:after="0"/>
        <w:ind w:left="0"/>
        <w:jc w:val="both"/>
      </w:pPr>
      <w:r>
        <w:rPr>
          <w:rFonts w:ascii="Times New Roman"/>
          <w:b w:val="false"/>
          <w:i w:val="false"/>
          <w:color w:val="000000"/>
          <w:sz w:val="28"/>
        </w:rPr>
        <w:t xml:space="preserve">
      үшінші топтағы мүгедектігі бар балаларға – 1,10 айлық есептік көрсеткіш; </w:t>
      </w:r>
    </w:p>
    <w:bookmarkEnd w:id="2484"/>
    <w:bookmarkStart w:name="z2525" w:id="2485"/>
    <w:p>
      <w:pPr>
        <w:spacing w:after="0"/>
        <w:ind w:left="0"/>
        <w:jc w:val="both"/>
      </w:pPr>
      <w:r>
        <w:rPr>
          <w:rFonts w:ascii="Times New Roman"/>
          <w:b w:val="false"/>
          <w:i w:val="false"/>
          <w:color w:val="000000"/>
          <w:sz w:val="28"/>
        </w:rPr>
        <w:t>
      18) саяси қуғын-сүргін құрбандарына, саяси қуғын-сүргіннен зардап шеккен мүгедектігі бар немесе зейнеткерлер болып табылатын адамдарға – 1,23 айлық есептік көрсеткіш;</w:t>
      </w:r>
    </w:p>
    <w:bookmarkEnd w:id="2485"/>
    <w:bookmarkStart w:name="z2526" w:id="2486"/>
    <w:p>
      <w:pPr>
        <w:spacing w:after="0"/>
        <w:ind w:left="0"/>
        <w:jc w:val="both"/>
      </w:pPr>
      <w:r>
        <w:rPr>
          <w:rFonts w:ascii="Times New Roman"/>
          <w:b w:val="false"/>
          <w:i w:val="false"/>
          <w:color w:val="000000"/>
          <w:sz w:val="28"/>
        </w:rPr>
        <w:t xml:space="preserve">
      19) Қазақстан Республикасына сіңірген ерекше еңбегі үшін зейнетақы тағайындалған адамдарға 1,23 айлық есептік көрсеткіш мөлшерінде тағайындалады. </w:t>
      </w:r>
    </w:p>
    <w:bookmarkEnd w:id="2486"/>
    <w:bookmarkStart w:name="z2527" w:id="2487"/>
    <w:p>
      <w:pPr>
        <w:spacing w:after="0"/>
        <w:ind w:left="0"/>
        <w:jc w:val="left"/>
      </w:pPr>
      <w:r>
        <w:rPr>
          <w:rFonts w:ascii="Times New Roman"/>
          <w:b/>
          <w:i w:val="false"/>
          <w:color w:val="000000"/>
        </w:rPr>
        <w:t xml:space="preserve"> 195-бап. Арнаулы мемлекеттік жәрдемақы төлеуді тоқтата тұру, қайта бастау және тоқтату</w:t>
      </w:r>
    </w:p>
    <w:bookmarkEnd w:id="2487"/>
    <w:bookmarkStart w:name="z2528" w:id="2488"/>
    <w:p>
      <w:pPr>
        <w:spacing w:after="0"/>
        <w:ind w:left="0"/>
        <w:jc w:val="both"/>
      </w:pPr>
      <w:r>
        <w:rPr>
          <w:rFonts w:ascii="Times New Roman"/>
          <w:b w:val="false"/>
          <w:i w:val="false"/>
          <w:color w:val="000000"/>
          <w:sz w:val="28"/>
        </w:rPr>
        <w:t xml:space="preserve">
      1. Арнаулы мемлекеттік жәрдемақы төлеу: </w:t>
      </w:r>
    </w:p>
    <w:bookmarkEnd w:id="2488"/>
    <w:bookmarkStart w:name="z2529" w:id="248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тоқтатыла тұрған күннен бастап қайта басталады;</w:t>
      </w:r>
    </w:p>
    <w:bookmarkEnd w:id="2489"/>
    <w:bookmarkStart w:name="z2530" w:id="2490"/>
    <w:p>
      <w:pPr>
        <w:spacing w:after="0"/>
        <w:ind w:left="0"/>
        <w:jc w:val="both"/>
      </w:pPr>
      <w:r>
        <w:rPr>
          <w:rFonts w:ascii="Times New Roman"/>
          <w:b w:val="false"/>
          <w:i w:val="false"/>
          <w:color w:val="000000"/>
          <w:sz w:val="28"/>
        </w:rPr>
        <w:t>
      2) хабарсыз кеткен адамдардың іздестіруде болу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490"/>
    <w:bookmarkStart w:name="z2531" w:id="2491"/>
    <w:p>
      <w:pPr>
        <w:spacing w:after="0"/>
        <w:ind w:left="0"/>
        <w:jc w:val="both"/>
      </w:pPr>
      <w:r>
        <w:rPr>
          <w:rFonts w:ascii="Times New Roman"/>
          <w:b w:val="false"/>
          <w:i w:val="false"/>
          <w:color w:val="000000"/>
          <w:sz w:val="28"/>
        </w:rPr>
        <w:t>
      3) ата-ана құқықтарынан және қорғаншы (қамқоршы) құқықтарынан айыру фактілерінің анықталғаны туралы, босатылған және шеттетілген қорғаншылар (қамқоршылар)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 баланың (балалардың) заңды өкіліне тоқтатылған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жүргізіледі. Ата-ана құқықтары қалпына келтірілген кезде арнаулы мемлекеттік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91"/>
    <w:bookmarkStart w:name="z2532" w:id="2492"/>
    <w:p>
      <w:pPr>
        <w:spacing w:after="0"/>
        <w:ind w:left="0"/>
        <w:jc w:val="both"/>
      </w:pPr>
      <w:r>
        <w:rPr>
          <w:rFonts w:ascii="Times New Roman"/>
          <w:b w:val="false"/>
          <w:i w:val="false"/>
          <w:color w:val="000000"/>
          <w:sz w:val="28"/>
        </w:rPr>
        <w:t>
      4) жәрдемақы алушылардың Қазақстан Республикасының шегінен тыс жерге тұрақты тұруға кету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алушыға арнаулы мемлекеттік жәрдемақыны төлеу Қазақстан Республикасының аумағына тұрақты тұруға келген күннен бастап, бірақ тоқтатыла тұрған күннен кейін қайта басталады;</w:t>
      </w:r>
    </w:p>
    <w:bookmarkEnd w:id="2492"/>
    <w:bookmarkStart w:name="z2533" w:id="2493"/>
    <w:p>
      <w:pPr>
        <w:spacing w:after="0"/>
        <w:ind w:left="0"/>
        <w:jc w:val="both"/>
      </w:pPr>
      <w:r>
        <w:rPr>
          <w:rFonts w:ascii="Times New Roman"/>
          <w:b w:val="false"/>
          <w:i w:val="false"/>
          <w:color w:val="000000"/>
          <w:sz w:val="28"/>
        </w:rPr>
        <w:t xml:space="preserve">
      5) шетелдіктің Қазақстан Республикасында тұруына ықтиярхатының, азаматтығы жоқ адамның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тоқтатыла тұрған күннен кейін қайта басталады; </w:t>
      </w:r>
    </w:p>
    <w:bookmarkEnd w:id="2493"/>
    <w:bookmarkStart w:name="z2534" w:id="2494"/>
    <w:p>
      <w:pPr>
        <w:spacing w:after="0"/>
        <w:ind w:left="0"/>
        <w:jc w:val="both"/>
      </w:pPr>
      <w:r>
        <w:rPr>
          <w:rFonts w:ascii="Times New Roman"/>
          <w:b w:val="false"/>
          <w:i w:val="false"/>
          <w:color w:val="000000"/>
          <w:sz w:val="28"/>
        </w:rPr>
        <w:t>
      6) арнаулы мемлекеттік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қылмыстық-түзету жүйесінің мекемесінен босаған күннен бастап, бірақ тоқтатыла тұрған күннен кейін қайта басталады.</w:t>
      </w:r>
    </w:p>
    <w:bookmarkEnd w:id="2494"/>
    <w:bookmarkStart w:name="z2535" w:id="2495"/>
    <w:p>
      <w:pPr>
        <w:spacing w:after="0"/>
        <w:ind w:left="0"/>
        <w:jc w:val="both"/>
      </w:pPr>
      <w:r>
        <w:rPr>
          <w:rFonts w:ascii="Times New Roman"/>
          <w:b w:val="false"/>
          <w:i w:val="false"/>
          <w:color w:val="000000"/>
          <w:sz w:val="28"/>
        </w:rPr>
        <w:t xml:space="preserve">
      Егер мұндай арнаулы мемлекеттік жәрдемақы алушы осы Кодекстің 190-бабы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азаматтарға жататын болса, онда арнаулы мемлекеттік жәрдемақы отбасының бұған құқығы бар басқа мүшесіне қайта ресімделуі мүмкін;</w:t>
      </w:r>
    </w:p>
    <w:bookmarkEnd w:id="2495"/>
    <w:bookmarkStart w:name="z2536" w:id="2496"/>
    <w:p>
      <w:pPr>
        <w:spacing w:after="0"/>
        <w:ind w:left="0"/>
        <w:jc w:val="both"/>
      </w:pPr>
      <w:r>
        <w:rPr>
          <w:rFonts w:ascii="Times New Roman"/>
          <w:b w:val="false"/>
          <w:i w:val="false"/>
          <w:color w:val="000000"/>
          <w:sz w:val="28"/>
        </w:rPr>
        <w:t>
      7) арнаулы әлеуметтік көрсетілетін қызметтердің кепілдік берілгеннен тыс көлемі ұсынылатын адамдарды қоспағанда, арнаулы мемлекеттік жәрдемақы алушылардың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496"/>
    <w:bookmarkStart w:name="z2537" w:id="2497"/>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арнаулы мемлекеттік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497"/>
    <w:bookmarkStart w:name="z2538" w:id="2498"/>
    <w:p>
      <w:pPr>
        <w:spacing w:after="0"/>
        <w:ind w:left="0"/>
        <w:jc w:val="both"/>
      </w:pPr>
      <w:r>
        <w:rPr>
          <w:rFonts w:ascii="Times New Roman"/>
          <w:b w:val="false"/>
          <w:i w:val="false"/>
          <w:color w:val="000000"/>
          <w:sz w:val="28"/>
        </w:rPr>
        <w:t xml:space="preserve">
      9) арнаулы мемлекеттік жәрдемақы тағайындау үшін ұсынылған құжаттардың анық еместігі туралы мәліметтер, оның ішінде ақпараттық жүйелерден мәліметтер келіп түскен айдан кейінгі айдың бірінші күнінен бастап тоқтатыла тұрады. </w:t>
      </w:r>
    </w:p>
    <w:bookmarkEnd w:id="2498"/>
    <w:bookmarkStart w:name="z2539" w:id="2499"/>
    <w:p>
      <w:pPr>
        <w:spacing w:after="0"/>
        <w:ind w:left="0"/>
        <w:jc w:val="both"/>
      </w:pPr>
      <w:r>
        <w:rPr>
          <w:rFonts w:ascii="Times New Roman"/>
          <w:b w:val="false"/>
          <w:i w:val="false"/>
          <w:color w:val="000000"/>
          <w:sz w:val="28"/>
        </w:rPr>
        <w:t xml:space="preserve">
      2. Арнаулы мемлекеттік жәрдемақыны төлеу арнаулы мемлекеттік жәрдемақы алуға құқығы сақталған жағдайда арнаулы мемлекеттік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499"/>
    <w:bookmarkStart w:name="z2540" w:id="2500"/>
    <w:p>
      <w:pPr>
        <w:spacing w:after="0"/>
        <w:ind w:left="0"/>
        <w:jc w:val="both"/>
      </w:pPr>
      <w:r>
        <w:rPr>
          <w:rFonts w:ascii="Times New Roman"/>
          <w:b w:val="false"/>
          <w:i w:val="false"/>
          <w:color w:val="000000"/>
          <w:sz w:val="28"/>
        </w:rPr>
        <w:t>
      3. Арнаулы мемлекеттік жәрдемақы төлеу оны тағайындау үшін негіздер жойылған немесе алушы қайтыс болған жағдайда тоқтатылады.</w:t>
      </w:r>
    </w:p>
    <w:bookmarkEnd w:id="2500"/>
    <w:bookmarkStart w:name="z3409" w:id="2501"/>
    <w:p>
      <w:pPr>
        <w:spacing w:after="0"/>
        <w:ind w:left="0"/>
        <w:jc w:val="left"/>
      </w:pPr>
      <w:r>
        <w:rPr>
          <w:rFonts w:ascii="Times New Roman"/>
          <w:b/>
          <w:i w:val="false"/>
          <w:color w:val="000000"/>
        </w:rPr>
        <w:t xml:space="preserve"> 14-1-тарау. Еңбек жағдайлары зиянды жұмыстарда істейтін адамдарды әлеуметтік қорғау</w:t>
      </w:r>
    </w:p>
    <w:bookmarkEnd w:id="2501"/>
    <w:p>
      <w:pPr>
        <w:spacing w:after="0"/>
        <w:ind w:left="0"/>
        <w:jc w:val="both"/>
      </w:pPr>
      <w:r>
        <w:rPr>
          <w:rFonts w:ascii="Times New Roman"/>
          <w:b w:val="false"/>
          <w:i w:val="false"/>
          <w:color w:val="ff0000"/>
          <w:sz w:val="28"/>
        </w:rPr>
        <w:t xml:space="preserve">
      Ескерту. 14-1-тараумен толықтырылды – ҚР 21.12.2023 </w:t>
      </w:r>
      <w:r>
        <w:rPr>
          <w:rFonts w:ascii="Times New Roman"/>
          <w:b w:val="false"/>
          <w:i w:val="false"/>
          <w:color w:val="ff0000"/>
          <w:sz w:val="28"/>
        </w:rPr>
        <w:t>№ 49-VIII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195-1-бап. Еңбек жағдайлары зиянды жұмыстарда істейтін адамдардың әлеуметтік қорғалу құқығы</w:t>
      </w:r>
    </w:p>
    <w:bookmarkStart w:name="z3411" w:id="2502"/>
    <w:p>
      <w:pPr>
        <w:spacing w:after="0"/>
        <w:ind w:left="0"/>
        <w:jc w:val="both"/>
      </w:pPr>
      <w:r>
        <w:rPr>
          <w:rFonts w:ascii="Times New Roman"/>
          <w:b w:val="false"/>
          <w:i w:val="false"/>
          <w:color w:val="000000"/>
          <w:sz w:val="28"/>
        </w:rPr>
        <w:t xml:space="preserve">
      1. Еңбек жағдайлары зиянды жұмыстарда істейтін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 мыналардан: </w:t>
      </w:r>
    </w:p>
    <w:bookmarkEnd w:id="2502"/>
    <w:p>
      <w:pPr>
        <w:spacing w:after="0"/>
        <w:ind w:left="0"/>
        <w:jc w:val="both"/>
      </w:pPr>
      <w:r>
        <w:rPr>
          <w:rFonts w:ascii="Times New Roman"/>
          <w:b w:val="false"/>
          <w:i w:val="false"/>
          <w:color w:val="000000"/>
          <w:sz w:val="28"/>
        </w:rPr>
        <w:t xml:space="preserve">
      1) арнаулы кәсіптік мемлекеттік жәрдемақыдан; </w:t>
      </w:r>
    </w:p>
    <w:p>
      <w:pPr>
        <w:spacing w:after="0"/>
        <w:ind w:left="0"/>
        <w:jc w:val="both"/>
      </w:pPr>
      <w:r>
        <w:rPr>
          <w:rFonts w:ascii="Times New Roman"/>
          <w:b w:val="false"/>
          <w:i w:val="false"/>
          <w:color w:val="000000"/>
          <w:sz w:val="28"/>
        </w:rPr>
        <w:t>
      2) зейнеткерлік алдындағы аннуитеттік сақтандыру шарты бойынша сақтандыру төлемінен;</w:t>
      </w:r>
    </w:p>
    <w:p>
      <w:pPr>
        <w:spacing w:after="0"/>
        <w:ind w:left="0"/>
        <w:jc w:val="both"/>
      </w:pPr>
      <w:r>
        <w:rPr>
          <w:rFonts w:ascii="Times New Roman"/>
          <w:b w:val="false"/>
          <w:i w:val="false"/>
          <w:color w:val="000000"/>
          <w:sz w:val="28"/>
        </w:rPr>
        <w:t>
      3) жұмыс берушінің қаражаты есебінен кәсіптік төлемнен;</w:t>
      </w:r>
    </w:p>
    <w:p>
      <w:pPr>
        <w:spacing w:after="0"/>
        <w:ind w:left="0"/>
        <w:jc w:val="both"/>
      </w:pPr>
      <w:r>
        <w:rPr>
          <w:rFonts w:ascii="Times New Roman"/>
          <w:b w:val="false"/>
          <w:i w:val="false"/>
          <w:color w:val="000000"/>
          <w:sz w:val="28"/>
        </w:rPr>
        <w:t>
      4) бірыңғай жинақтаушы зейнетақы қорынан төленетін міндетті кәсіптік зейнетақы жарналары есебінен қалыптастырылған зейнетақы төлемінен тұратын арнаулы әлеуметтік төлемге құқығы болады.</w:t>
      </w:r>
    </w:p>
    <w:p>
      <w:pPr>
        <w:spacing w:after="0"/>
        <w:ind w:left="0"/>
        <w:jc w:val="both"/>
      </w:pPr>
      <w:r>
        <w:rPr>
          <w:rFonts w:ascii="Times New Roman"/>
          <w:b w:val="false"/>
          <w:i w:val="false"/>
          <w:color w:val="000000"/>
          <w:sz w:val="28"/>
        </w:rPr>
        <w:t>
      Осы тармақта көзделген төлемдерге құқық еңбек жағдайлары зиянды жұмыстарда істейтін жұмыскер еңбек қызметін тоқтатқан немесе зиянды өндірістік факторлардың әсерін болғызбайтын басқа жұмысқа ауысқан жағдайда туындайды.</w:t>
      </w:r>
    </w:p>
    <w:bookmarkStart w:name="z3412" w:id="2503"/>
    <w:p>
      <w:pPr>
        <w:spacing w:after="0"/>
        <w:ind w:left="0"/>
        <w:jc w:val="both"/>
      </w:pPr>
      <w:r>
        <w:rPr>
          <w:rFonts w:ascii="Times New Roman"/>
          <w:b w:val="false"/>
          <w:i w:val="false"/>
          <w:color w:val="000000"/>
          <w:sz w:val="28"/>
        </w:rPr>
        <w:t>
      2. Еңбек жағдайлары зиянды жұмыстарда істемейтін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w:t>
      </w:r>
    </w:p>
    <w:bookmarkEnd w:id="2503"/>
    <w:p>
      <w:pPr>
        <w:spacing w:after="0"/>
        <w:ind w:left="0"/>
        <w:jc w:val="both"/>
      </w:pPr>
      <w:r>
        <w:rPr>
          <w:rFonts w:ascii="Times New Roman"/>
          <w:b w:val="false"/>
          <w:i w:val="false"/>
          <w:color w:val="000000"/>
          <w:sz w:val="28"/>
        </w:rPr>
        <w:t>
      1) арнаулы кәсіптік мемлекеттік жәрдемақыға;</w:t>
      </w:r>
    </w:p>
    <w:p>
      <w:pPr>
        <w:spacing w:after="0"/>
        <w:ind w:left="0"/>
        <w:jc w:val="both"/>
      </w:pPr>
      <w:r>
        <w:rPr>
          <w:rFonts w:ascii="Times New Roman"/>
          <w:b w:val="false"/>
          <w:i w:val="false"/>
          <w:color w:val="000000"/>
          <w:sz w:val="28"/>
        </w:rPr>
        <w:t>
      2) бірыңғай жинақтаушы зейнетақы қорынан төленетін міндетті кәсіптік зейнетақы жарналары есебінен қалыптастырылған зейнетақы төлеміне құқығы болады.</w:t>
      </w:r>
    </w:p>
    <w:bookmarkStart w:name="z3413" w:id="2504"/>
    <w:p>
      <w:pPr>
        <w:spacing w:after="0"/>
        <w:ind w:left="0"/>
        <w:jc w:val="both"/>
      </w:pPr>
      <w:r>
        <w:rPr>
          <w:rFonts w:ascii="Times New Roman"/>
          <w:b w:val="false"/>
          <w:i w:val="false"/>
          <w:color w:val="000000"/>
          <w:sz w:val="28"/>
        </w:rPr>
        <w:t>
      3. Осы баптың 1 және 2-тармақтарында көзделген құқықтар:</w:t>
      </w:r>
    </w:p>
    <w:bookmarkEnd w:id="2504"/>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зейнеткерлік алдындағы аннуитеттік сақтандыру шарты бойынша сақтандыру төлемін;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жүзеге асырылатын жұмыс берушінің қаражаты есебінен кәсіптік төлемді қоспағанда, осы Кодексте көзделген тәртіппен және шарттарда іске асырылады.</w:t>
      </w:r>
    </w:p>
    <w:p>
      <w:pPr>
        <w:spacing w:after="0"/>
        <w:ind w:left="0"/>
        <w:jc w:val="both"/>
      </w:pPr>
      <w:r>
        <w:rPr>
          <w:rFonts w:ascii="Times New Roman"/>
          <w:b/>
          <w:i w:val="false"/>
          <w:color w:val="000000"/>
          <w:sz w:val="28"/>
        </w:rPr>
        <w:t>195-2 бап. Арнаулы кәсіптік мемлекеттік жәрдемақыны тағайындау және жүзеге асыру тәртібі</w:t>
      </w:r>
    </w:p>
    <w:bookmarkStart w:name="z3415" w:id="2505"/>
    <w:p>
      <w:pPr>
        <w:spacing w:after="0"/>
        <w:ind w:left="0"/>
        <w:jc w:val="both"/>
      </w:pPr>
      <w:r>
        <w:rPr>
          <w:rFonts w:ascii="Times New Roman"/>
          <w:b w:val="false"/>
          <w:i w:val="false"/>
          <w:color w:val="000000"/>
          <w:sz w:val="28"/>
        </w:rPr>
        <w:t>
      1. Арнаулы кәсіптік мемлекеттік жәрдемақы жүгінген күннен бастап тағайындалады.</w:t>
      </w:r>
    </w:p>
    <w:bookmarkEnd w:id="2505"/>
    <w:p>
      <w:pPr>
        <w:spacing w:after="0"/>
        <w:ind w:left="0"/>
        <w:jc w:val="both"/>
      </w:pPr>
      <w:r>
        <w:rPr>
          <w:rFonts w:ascii="Times New Roman"/>
          <w:b w:val="false"/>
          <w:i w:val="false"/>
          <w:color w:val="000000"/>
          <w:sz w:val="28"/>
        </w:rPr>
        <w:t>
      Өтініштің және қажетті құжаттардың тіркелген күні немесе "Мемлекеттік көрсетілетін қызметтер туралы" Қазақстан Республикасының Заңына сәйкес проактивті көрсетілетін қызмет арқылы арнаулы кәсіптік мемлекеттік жәрдемақыны тағайындауға өтініш берушінің келісімін алған күн арнаулы кәсіптік мемлекеттік жәрдемақыны тағайындауға жүгінген күн болып есептеледі.</w:t>
      </w:r>
    </w:p>
    <w:bookmarkStart w:name="z3416" w:id="2506"/>
    <w:p>
      <w:pPr>
        <w:spacing w:after="0"/>
        <w:ind w:left="0"/>
        <w:jc w:val="both"/>
      </w:pPr>
      <w:r>
        <w:rPr>
          <w:rFonts w:ascii="Times New Roman"/>
          <w:b w:val="false"/>
          <w:i w:val="false"/>
          <w:color w:val="000000"/>
          <w:sz w:val="28"/>
        </w:rPr>
        <w:t>
      2. Арнаулы кәсіптік мемлекеттік жәрдемақыны төлеу ағымдағы ай үшін жүзеге асырылады. Алушы қайтыс болған жағдайда арнаулы кәсіптік мемлекеттік жәрдемақы – қайтыс болған айды қоса алғанда, ал арнаулы кәсіптік мемлекеттік жәрдемақыны алушы Қазақстан Республикасының шегінен тыс жерге тұрақты тұруға кеткен жағдайда кеткен айды қоса алғанда жүзеге асырылады.</w:t>
      </w:r>
    </w:p>
    <w:bookmarkEnd w:id="2506"/>
    <w:bookmarkStart w:name="z3417" w:id="2507"/>
    <w:p>
      <w:pPr>
        <w:spacing w:after="0"/>
        <w:ind w:left="0"/>
        <w:jc w:val="both"/>
      </w:pPr>
      <w:r>
        <w:rPr>
          <w:rFonts w:ascii="Times New Roman"/>
          <w:b w:val="false"/>
          <w:i w:val="false"/>
          <w:color w:val="000000"/>
          <w:sz w:val="28"/>
        </w:rPr>
        <w:t>
      3. Арнаулы кәсіптік мемлекеттік жәрдемақы бюджет қаражаты есебінен жүзеге асырылады.</w:t>
      </w:r>
    </w:p>
    <w:bookmarkEnd w:id="2507"/>
    <w:bookmarkStart w:name="z3418" w:id="2508"/>
    <w:p>
      <w:pPr>
        <w:spacing w:after="0"/>
        <w:ind w:left="0"/>
        <w:jc w:val="both"/>
      </w:pPr>
      <w:r>
        <w:rPr>
          <w:rFonts w:ascii="Times New Roman"/>
          <w:b w:val="false"/>
          <w:i w:val="false"/>
          <w:color w:val="000000"/>
          <w:sz w:val="28"/>
        </w:rPr>
        <w:t>
      4. Тағайындалған, бірақ арнаулы кәсіптік мемлекеттік жәрдемақыны алушы талап етпеген сомалар өткен уақытқа, бірақ оларды алуға жүгінген күнге дейін үш жылдан аспайтын уақытқа төленеді.</w:t>
      </w:r>
    </w:p>
    <w:bookmarkEnd w:id="2508"/>
    <w:bookmarkStart w:name="z3419" w:id="2509"/>
    <w:p>
      <w:pPr>
        <w:spacing w:after="0"/>
        <w:ind w:left="0"/>
        <w:jc w:val="both"/>
      </w:pPr>
      <w:r>
        <w:rPr>
          <w:rFonts w:ascii="Times New Roman"/>
          <w:b w:val="false"/>
          <w:i w:val="false"/>
          <w:color w:val="000000"/>
          <w:sz w:val="28"/>
        </w:rPr>
        <w:t>
      5. Арнаулы кәсіптік мемлекеттік жәрдемақыны тағайындау, оны төлеуді жүзеге асыру, тоқтата тұру, қайта бастау және тоқтату тәртібін уәкілетті мемлекеттік орган айқындайды.</w:t>
      </w:r>
    </w:p>
    <w:bookmarkEnd w:id="2509"/>
    <w:p>
      <w:pPr>
        <w:spacing w:after="0"/>
        <w:ind w:left="0"/>
        <w:jc w:val="both"/>
      </w:pPr>
      <w:r>
        <w:rPr>
          <w:rFonts w:ascii="Times New Roman"/>
          <w:b/>
          <w:i w:val="false"/>
          <w:color w:val="000000"/>
          <w:sz w:val="28"/>
        </w:rPr>
        <w:t>195-3-бап. Арнаулы кәсіптік мемлекеттік жәрдемақының мөлшері</w:t>
      </w:r>
    </w:p>
    <w:p>
      <w:pPr>
        <w:spacing w:after="0"/>
        <w:ind w:left="0"/>
        <w:jc w:val="both"/>
      </w:pPr>
      <w:r>
        <w:rPr>
          <w:rFonts w:ascii="Times New Roman"/>
          <w:b w:val="false"/>
          <w:i w:val="false"/>
          <w:color w:val="000000"/>
          <w:sz w:val="28"/>
        </w:rPr>
        <w:t>
      Арнаулы кәсіптік мемлекеттік жәрдемақының мөлшері ай сайын республикалық бюджет туралы заңда тиісті қаржы жылына белгіленген 2,0 ең төмен күнкөріс деңгейінің шамасын құрайды.</w:t>
      </w:r>
    </w:p>
    <w:p>
      <w:pPr>
        <w:spacing w:after="0"/>
        <w:ind w:left="0"/>
        <w:jc w:val="both"/>
      </w:pPr>
      <w:r>
        <w:rPr>
          <w:rFonts w:ascii="Times New Roman"/>
          <w:b w:val="false"/>
          <w:i w:val="false"/>
          <w:color w:val="000000"/>
          <w:sz w:val="28"/>
        </w:rPr>
        <w:t>
      Арнаулы кәсіптік мемлекеттік жәрдемақыны төлеу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pPr>
        <w:spacing w:after="0"/>
        <w:ind w:left="0"/>
        <w:jc w:val="both"/>
      </w:pPr>
      <w:r>
        <w:rPr>
          <w:rFonts w:ascii="Times New Roman"/>
          <w:b/>
          <w:i w:val="false"/>
          <w:color w:val="000000"/>
          <w:sz w:val="28"/>
        </w:rPr>
        <w:t>195-4 бап. Арнаулы кәсіптік мемлекеттік жәрдемақыны тағайындауға арналған өтінішті қабылдаудан және оны тағайындаудан бас тарту</w:t>
      </w:r>
    </w:p>
    <w:bookmarkStart w:name="z3422" w:id="2510"/>
    <w:p>
      <w:pPr>
        <w:spacing w:after="0"/>
        <w:ind w:left="0"/>
        <w:jc w:val="both"/>
      </w:pPr>
      <w:r>
        <w:rPr>
          <w:rFonts w:ascii="Times New Roman"/>
          <w:b w:val="false"/>
          <w:i w:val="false"/>
          <w:color w:val="000000"/>
          <w:sz w:val="28"/>
        </w:rPr>
        <w:t>
      1. Арнаулы кәсіптік мемлекеттік жәрдемақыны тағайындауға арналған өтінішті қабылдаудан бас тартуға:</w:t>
      </w:r>
    </w:p>
    <w:bookmarkEnd w:id="2510"/>
    <w:p>
      <w:pPr>
        <w:spacing w:after="0"/>
        <w:ind w:left="0"/>
        <w:jc w:val="both"/>
      </w:pPr>
      <w:r>
        <w:rPr>
          <w:rFonts w:ascii="Times New Roman"/>
          <w:b w:val="false"/>
          <w:i w:val="false"/>
          <w:color w:val="000000"/>
          <w:sz w:val="28"/>
        </w:rPr>
        <w:t>
      1) уәкілетті мемлекеттік органның ақпараттық жүйесінен арнаулы кәсіптік мемлекеттік жәрдемақыға өтініш беру, оны тағайындау, төлеуді жүзеге асыру немесе "Мемлекеттік көрсетілетін қызметтер туралы" Қазақстан Республикасының Заңына сәйкес оны тағайындауға проактивті көрсетілетін қызмет арқылы келісім беру фактісін растайтын мәліметтер алу;</w:t>
      </w:r>
    </w:p>
    <w:p>
      <w:pPr>
        <w:spacing w:after="0"/>
        <w:ind w:left="0"/>
        <w:jc w:val="both"/>
      </w:pPr>
      <w:r>
        <w:rPr>
          <w:rFonts w:ascii="Times New Roman"/>
          <w:b w:val="false"/>
          <w:i w:val="false"/>
          <w:color w:val="000000"/>
          <w:sz w:val="28"/>
        </w:rPr>
        <w:t>
      2)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арнаулы кәсіптік мемлекеттік жәрдемақыны тағайындауға қажетті құжаттарға сәйкес келмеуі;</w:t>
      </w:r>
    </w:p>
    <w:p>
      <w:pPr>
        <w:spacing w:after="0"/>
        <w:ind w:left="0"/>
        <w:jc w:val="both"/>
      </w:pPr>
      <w:r>
        <w:rPr>
          <w:rFonts w:ascii="Times New Roman"/>
          <w:b w:val="false"/>
          <w:i w:val="false"/>
          <w:color w:val="000000"/>
          <w:sz w:val="28"/>
        </w:rPr>
        <w:t>
      3) арнаулы кәсіптік мемлекеттік жәрдемақыны тағайындау құқығының болмауы;</w:t>
      </w:r>
    </w:p>
    <w:p>
      <w:pPr>
        <w:spacing w:after="0"/>
        <w:ind w:left="0"/>
        <w:jc w:val="both"/>
      </w:pPr>
      <w:r>
        <w:rPr>
          <w:rFonts w:ascii="Times New Roman"/>
          <w:b w:val="false"/>
          <w:i w:val="false"/>
          <w:color w:val="000000"/>
          <w:sz w:val="28"/>
        </w:rPr>
        <w:t>
      4) өтініш берушінің арнаулы кәсіптік мемлекеттік жәрдемақыны тағайындау үшін талап етілетін қолжетімділігі шектеулі дербес деректерге қол жеткізуге келісімінің болмауы негіз болып табылады.</w:t>
      </w:r>
    </w:p>
    <w:bookmarkStart w:name="z3423" w:id="2511"/>
    <w:p>
      <w:pPr>
        <w:spacing w:after="0"/>
        <w:ind w:left="0"/>
        <w:jc w:val="both"/>
      </w:pPr>
      <w:r>
        <w:rPr>
          <w:rFonts w:ascii="Times New Roman"/>
          <w:b w:val="false"/>
          <w:i w:val="false"/>
          <w:color w:val="000000"/>
          <w:sz w:val="28"/>
        </w:rPr>
        <w:t>
      2. Осы Кодекстің 195-1-бабының 1 және 2-тармақтарында көзделген шарттарға сәйкес келмеу арнаулы кәсіптік мемлекеттік жәрдемақыны тағайындаудан бас тартуға негіз болып табылады.</w:t>
      </w:r>
    </w:p>
    <w:bookmarkEnd w:id="2511"/>
    <w:p>
      <w:pPr>
        <w:spacing w:after="0"/>
        <w:ind w:left="0"/>
        <w:jc w:val="both"/>
      </w:pPr>
      <w:r>
        <w:rPr>
          <w:rFonts w:ascii="Times New Roman"/>
          <w:b/>
          <w:i w:val="false"/>
          <w:color w:val="000000"/>
          <w:sz w:val="28"/>
        </w:rPr>
        <w:t>195-5 бап. Арнаулы кәсіптік мемлекеттік жәрдемақы төлеуді тоқтата тұру, қайта бастау және тоқтату</w:t>
      </w:r>
    </w:p>
    <w:bookmarkStart w:name="z3425" w:id="2512"/>
    <w:p>
      <w:pPr>
        <w:spacing w:after="0"/>
        <w:ind w:left="0"/>
        <w:jc w:val="both"/>
      </w:pPr>
      <w:r>
        <w:rPr>
          <w:rFonts w:ascii="Times New Roman"/>
          <w:b w:val="false"/>
          <w:i w:val="false"/>
          <w:color w:val="000000"/>
          <w:sz w:val="28"/>
        </w:rPr>
        <w:t>
      1. Арнаулы кәсіптік мемлекеттік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2512"/>
    <w:p>
      <w:pPr>
        <w:spacing w:after="0"/>
        <w:ind w:left="0"/>
        <w:jc w:val="both"/>
      </w:pPr>
      <w:r>
        <w:rPr>
          <w:rFonts w:ascii="Times New Roman"/>
          <w:b w:val="false"/>
          <w:i w:val="false"/>
          <w:color w:val="000000"/>
          <w:sz w:val="28"/>
        </w:rPr>
        <w:t>
      1) арнаулы кәсіптік мемлекеттік жәрдемақыны алушының банктік шоты бойынша үш және одан көп ай бойы шығыс операцияларының болмауы туралы мәлімет. Бұл ретте арнаулы кәсіптік мемлекеттік жәрдемақыны төлеу ол тоқтатыла тұрған күннен бастап қайта басталады;</w:t>
      </w:r>
    </w:p>
    <w:p>
      <w:pPr>
        <w:spacing w:after="0"/>
        <w:ind w:left="0"/>
        <w:jc w:val="both"/>
      </w:pPr>
      <w:r>
        <w:rPr>
          <w:rFonts w:ascii="Times New Roman"/>
          <w:b w:val="false"/>
          <w:i w:val="false"/>
          <w:color w:val="000000"/>
          <w:sz w:val="28"/>
        </w:rPr>
        <w:t>
      2) арнаулы кәсіптік мемлекеттік жәрдемақыны алушының Қазақстан Республикасының шегінен тыс жерге тұрақты тұруға кетуі туралы мәлімет. Бұл ретте арнаулы кәсіптік мемлекеттік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4) арнаулы кәсіптік мемлекеттік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заңды күшіне енген сот шешімінің болуы туралы мәлімет. Бұл ретте арнаулы кәсіптік мемлекеттік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заңды күшіне енген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xml:space="preserve">
      5) арнаулы кәсіптік мемлекеттік жәрдемақыны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Start w:name="z3426" w:id="2513"/>
    <w:p>
      <w:pPr>
        <w:spacing w:after="0"/>
        <w:ind w:left="0"/>
        <w:jc w:val="both"/>
      </w:pPr>
      <w:r>
        <w:rPr>
          <w:rFonts w:ascii="Times New Roman"/>
          <w:b w:val="false"/>
          <w:i w:val="false"/>
          <w:color w:val="000000"/>
          <w:sz w:val="28"/>
        </w:rPr>
        <w:t>
      2. Арнаулы кәсіптік мемлекеттік жәрдемақыны төлеу арнаулы кәсіптік мемлекеттік жәрдемақыны тоқтата тұруға себеп болған мән-жайлардың аяқталғанын растайтын, оның ішінде ақпараттық жүйелерден алынған құжаттардың және (немесе) мәліметтердің негізінде өтініш бойынша қайта басталады.</w:t>
      </w:r>
    </w:p>
    <w:bookmarkEnd w:id="2513"/>
    <w:bookmarkStart w:name="z3427" w:id="2514"/>
    <w:p>
      <w:pPr>
        <w:spacing w:after="0"/>
        <w:ind w:left="0"/>
        <w:jc w:val="both"/>
      </w:pPr>
      <w:r>
        <w:rPr>
          <w:rFonts w:ascii="Times New Roman"/>
          <w:b w:val="false"/>
          <w:i w:val="false"/>
          <w:color w:val="000000"/>
          <w:sz w:val="28"/>
        </w:rPr>
        <w:t xml:space="preserve">
      3. Арнаулы кәсіптік мемлекеттік жәрдемақыны төлеу: </w:t>
      </w:r>
    </w:p>
    <w:bookmarkEnd w:id="2514"/>
    <w:p>
      <w:pPr>
        <w:spacing w:after="0"/>
        <w:ind w:left="0"/>
        <w:jc w:val="both"/>
      </w:pPr>
      <w:r>
        <w:rPr>
          <w:rFonts w:ascii="Times New Roman"/>
          <w:b w:val="false"/>
          <w:i w:val="false"/>
          <w:color w:val="000000"/>
          <w:sz w:val="28"/>
        </w:rPr>
        <w:t>
      1) арнаулы кәсіптік мемлекеттік жәрдемақыны алушының қайтыс болғаны туралы мәліметтер, оның ішінде ақпараттық жүйелерден алынған мәліметтер;</w:t>
      </w:r>
    </w:p>
    <w:p>
      <w:pPr>
        <w:spacing w:after="0"/>
        <w:ind w:left="0"/>
        <w:jc w:val="both"/>
      </w:pPr>
      <w:r>
        <w:rPr>
          <w:rFonts w:ascii="Times New Roman"/>
          <w:b w:val="false"/>
          <w:i w:val="false"/>
          <w:color w:val="000000"/>
          <w:sz w:val="28"/>
        </w:rPr>
        <w:t>
      2) арнаулы кәсіптік мемлекеттік жәрдемақыны алушының ішкі істер органдарында тіркеуден шығарылғанын растайтын құжатты ұсына отырып, арнаулы кәсіптік мемлекеттік жәрдемақы төлеуді тоқтату туралы өтініші;</w:t>
      </w:r>
    </w:p>
    <w:p>
      <w:pPr>
        <w:spacing w:after="0"/>
        <w:ind w:left="0"/>
        <w:jc w:val="both"/>
      </w:pPr>
      <w:r>
        <w:rPr>
          <w:rFonts w:ascii="Times New Roman"/>
          <w:b w:val="false"/>
          <w:i w:val="false"/>
          <w:color w:val="000000"/>
          <w:sz w:val="28"/>
        </w:rPr>
        <w:t>
      3) Қазақстан Республикасының азаматтығын тоқтату фактісінің анықталғаны туралы мәліметтер;</w:t>
      </w:r>
    </w:p>
    <w:p>
      <w:pPr>
        <w:spacing w:after="0"/>
        <w:ind w:left="0"/>
        <w:jc w:val="both"/>
      </w:pPr>
      <w:r>
        <w:rPr>
          <w:rFonts w:ascii="Times New Roman"/>
          <w:b w:val="false"/>
          <w:i w:val="false"/>
          <w:color w:val="000000"/>
          <w:sz w:val="28"/>
        </w:rPr>
        <w:t>
      4) арнаулы кәсіптік мемлекеттік жәрдемақыны алушының пайдасына міндетті кәсіптік зейнетақы жарналарын төлеу фактісінің анықталғаны туралы мәліметтер келіп түскен айдан кейінгі айдың бірінші күнінен бастап тоқтатылады.</w:t>
      </w:r>
    </w:p>
    <w:p>
      <w:pPr>
        <w:spacing w:after="0"/>
        <w:ind w:left="0"/>
        <w:jc w:val="both"/>
      </w:pPr>
      <w:r>
        <w:rPr>
          <w:rFonts w:ascii="Times New Roman"/>
          <w:b w:val="false"/>
          <w:i w:val="false"/>
          <w:color w:val="000000"/>
          <w:sz w:val="28"/>
        </w:rPr>
        <w:t>
      Арнаулы кәсіптік мемлекеттік жәрдемақыны төлеу осындай төлемді алушы осы Кодекстің 207-бабында белгіленген зейнеткерлік жасқа толғанға дейін жүзеге асырылады.</w:t>
      </w:r>
    </w:p>
    <w:bookmarkStart w:name="z2541" w:id="2515"/>
    <w:p>
      <w:pPr>
        <w:spacing w:after="0"/>
        <w:ind w:left="0"/>
        <w:jc w:val="left"/>
      </w:pPr>
      <w:r>
        <w:rPr>
          <w:rFonts w:ascii="Times New Roman"/>
          <w:b/>
          <w:i w:val="false"/>
          <w:color w:val="000000"/>
        </w:rPr>
        <w:t xml:space="preserve"> 15-тарау. ЗЕЙНЕТАҚЫМЕН ҚАМСЫЗДАНДЫРУ</w:t>
      </w:r>
    </w:p>
    <w:bookmarkEnd w:id="2515"/>
    <w:bookmarkStart w:name="z2542" w:id="2516"/>
    <w:p>
      <w:pPr>
        <w:spacing w:after="0"/>
        <w:ind w:left="0"/>
        <w:jc w:val="left"/>
      </w:pPr>
      <w:r>
        <w:rPr>
          <w:rFonts w:ascii="Times New Roman"/>
          <w:b/>
          <w:i w:val="false"/>
          <w:color w:val="000000"/>
        </w:rPr>
        <w:t xml:space="preserve"> 1-параграф. Жалпы ережелер</w:t>
      </w:r>
    </w:p>
    <w:bookmarkEnd w:id="2516"/>
    <w:bookmarkStart w:name="z2543" w:id="2517"/>
    <w:p>
      <w:pPr>
        <w:spacing w:after="0"/>
        <w:ind w:left="0"/>
        <w:jc w:val="left"/>
      </w:pPr>
      <w:r>
        <w:rPr>
          <w:rFonts w:ascii="Times New Roman"/>
          <w:b/>
          <w:i w:val="false"/>
          <w:color w:val="000000"/>
        </w:rPr>
        <w:t xml:space="preserve"> 196-бап. Зейнетақымен қамсыздандырылу құқығы</w:t>
      </w:r>
    </w:p>
    <w:bookmarkEnd w:id="25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ҚР Конституциялық Соты 196-баптың 1-тармағының конституциялылығын тексеру жөнінде іс жүргізу бастады.</w:t>
      </w:r>
    </w:p>
    <w:p>
      <w:pPr>
        <w:spacing w:after="0"/>
        <w:ind w:left="0"/>
        <w:jc w:val="both"/>
      </w:pPr>
      <w:r>
        <w:rPr>
          <w:rFonts w:ascii="Times New Roman"/>
          <w:b w:val="false"/>
          <w:i w:val="false"/>
          <w:color w:val="000000"/>
          <w:sz w:val="28"/>
        </w:rPr>
        <w:t xml:space="preserve">
      1.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 азаматтарының, сондай-ақ Қазақстан Республикасының аумағында тұрақты тұратын шетелдіктер мен азаматтығы жоқ адамдардың: </w:t>
      </w:r>
    </w:p>
    <w:bookmarkStart w:name="z2545" w:id="2518"/>
    <w:p>
      <w:pPr>
        <w:spacing w:after="0"/>
        <w:ind w:left="0"/>
        <w:jc w:val="both"/>
      </w:pPr>
      <w:r>
        <w:rPr>
          <w:rFonts w:ascii="Times New Roman"/>
          <w:b w:val="false"/>
          <w:i w:val="false"/>
          <w:color w:val="000000"/>
          <w:sz w:val="28"/>
        </w:rPr>
        <w:t xml:space="preserve">
      1) мемлекеттік базалық зейнетақы төлемі; </w:t>
      </w:r>
    </w:p>
    <w:bookmarkEnd w:id="2518"/>
    <w:bookmarkStart w:name="z2546" w:id="2519"/>
    <w:p>
      <w:pPr>
        <w:spacing w:after="0"/>
        <w:ind w:left="0"/>
        <w:jc w:val="both"/>
      </w:pPr>
      <w:r>
        <w:rPr>
          <w:rFonts w:ascii="Times New Roman"/>
          <w:b w:val="false"/>
          <w:i w:val="false"/>
          <w:color w:val="000000"/>
          <w:sz w:val="28"/>
        </w:rPr>
        <w:t xml:space="preserve">
      2) жасына байланысты зейнетақы төлемдері; </w:t>
      </w:r>
    </w:p>
    <w:bookmarkEnd w:id="2519"/>
    <w:bookmarkStart w:name="z2547" w:id="2520"/>
    <w:p>
      <w:pPr>
        <w:spacing w:after="0"/>
        <w:ind w:left="0"/>
        <w:jc w:val="both"/>
      </w:pPr>
      <w:r>
        <w:rPr>
          <w:rFonts w:ascii="Times New Roman"/>
          <w:b w:val="false"/>
          <w:i w:val="false"/>
          <w:color w:val="000000"/>
          <w:sz w:val="28"/>
        </w:rPr>
        <w:t>
      3) еңбек сіңірген жылдары үшін зейнетақы төлемдері;</w:t>
      </w:r>
    </w:p>
    <w:bookmarkEnd w:id="2520"/>
    <w:bookmarkStart w:name="z2548" w:id="2521"/>
    <w:p>
      <w:pPr>
        <w:spacing w:after="0"/>
        <w:ind w:left="0"/>
        <w:jc w:val="both"/>
      </w:pPr>
      <w:r>
        <w:rPr>
          <w:rFonts w:ascii="Times New Roman"/>
          <w:b w:val="false"/>
          <w:i w:val="false"/>
          <w:color w:val="000000"/>
          <w:sz w:val="28"/>
        </w:rPr>
        <w:t xml:space="preserve">
      4) бірыңғай жинақтаушы зейнетақы қорынан зейнетақы төлемдері; </w:t>
      </w:r>
    </w:p>
    <w:bookmarkEnd w:id="2521"/>
    <w:bookmarkStart w:name="z2549" w:id="2522"/>
    <w:p>
      <w:pPr>
        <w:spacing w:after="0"/>
        <w:ind w:left="0"/>
        <w:jc w:val="both"/>
      </w:pPr>
      <w:r>
        <w:rPr>
          <w:rFonts w:ascii="Times New Roman"/>
          <w:b w:val="false"/>
          <w:i w:val="false"/>
          <w:color w:val="000000"/>
          <w:sz w:val="28"/>
        </w:rPr>
        <w:t xml:space="preserve">
      5) ерікті жинақтаушы зейнетақы қорынан зейнетақы төлемдері; </w:t>
      </w:r>
    </w:p>
    <w:bookmarkEnd w:id="2522"/>
    <w:bookmarkStart w:name="z2550" w:id="2523"/>
    <w:p>
      <w:pPr>
        <w:spacing w:after="0"/>
        <w:ind w:left="0"/>
        <w:jc w:val="both"/>
      </w:pPr>
      <w:r>
        <w:rPr>
          <w:rFonts w:ascii="Times New Roman"/>
          <w:b w:val="false"/>
          <w:i w:val="false"/>
          <w:color w:val="000000"/>
          <w:sz w:val="28"/>
        </w:rPr>
        <w:t xml:space="preserve">
      6) зейнетақы аннуитеті шарттары бойынша сақтандыру ұйымдарынан сақтандыру төлемдері түріндегі зейнетақымен қамсыздандырылуға құқығы бар. </w:t>
      </w:r>
    </w:p>
    <w:bookmarkEnd w:id="2523"/>
    <w:bookmarkStart w:name="z2551" w:id="2524"/>
    <w:p>
      <w:pPr>
        <w:spacing w:after="0"/>
        <w:ind w:left="0"/>
        <w:jc w:val="both"/>
      </w:pPr>
      <w:r>
        <w:rPr>
          <w:rFonts w:ascii="Times New Roman"/>
          <w:b w:val="false"/>
          <w:i w:val="false"/>
          <w:color w:val="000000"/>
          <w:sz w:val="28"/>
        </w:rPr>
        <w:t xml:space="preserve">
      2. Бір мезгілде жасына байланысты зейнетақы төлемдерінің немесе еңбек сіңірген жылдары үшін зейнетақы төлемдерінің тағайындалуына құқығы бар адамдарға олардың қалауы бойынша зейнетақы төлемдерінің осы түрлерінің біреуі тағайындалады. </w:t>
      </w:r>
    </w:p>
    <w:bookmarkEnd w:id="2524"/>
    <w:bookmarkStart w:name="z2552" w:id="2525"/>
    <w:p>
      <w:pPr>
        <w:spacing w:after="0"/>
        <w:ind w:left="0"/>
        <w:jc w:val="both"/>
      </w:pPr>
      <w:r>
        <w:rPr>
          <w:rFonts w:ascii="Times New Roman"/>
          <w:b w:val="false"/>
          <w:i w:val="false"/>
          <w:color w:val="000000"/>
          <w:sz w:val="28"/>
        </w:rPr>
        <w:t>
      3. Осы бапта көзделген құқықтар осы Кодексте көзделген тәртіппен және шарттарда іске асырылады.</w:t>
      </w:r>
    </w:p>
    <w:bookmarkEnd w:id="2525"/>
    <w:bookmarkStart w:name="z2553" w:id="2526"/>
    <w:p>
      <w:pPr>
        <w:spacing w:after="0"/>
        <w:ind w:left="0"/>
        <w:jc w:val="both"/>
      </w:pPr>
      <w:r>
        <w:rPr>
          <w:rFonts w:ascii="Times New Roman"/>
          <w:b w:val="false"/>
          <w:i w:val="false"/>
          <w:color w:val="000000"/>
          <w:sz w:val="28"/>
        </w:rPr>
        <w:t>
      4. Жұмыс істеп жүрген зейнеткерлердің осы Кодексте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526"/>
    <w:bookmarkStart w:name="z2554" w:id="2527"/>
    <w:p>
      <w:pPr>
        <w:spacing w:after="0"/>
        <w:ind w:left="0"/>
        <w:jc w:val="left"/>
      </w:pPr>
      <w:r>
        <w:rPr>
          <w:rFonts w:ascii="Times New Roman"/>
          <w:b/>
          <w:i w:val="false"/>
          <w:color w:val="000000"/>
        </w:rPr>
        <w:t xml:space="preserve"> 197-бап. Зейнетақымен қамсыздандыру жөніндегі мемлекеттік кепілдіктер</w:t>
      </w:r>
    </w:p>
    <w:bookmarkEnd w:id="2527"/>
    <w:bookmarkStart w:name="z2555" w:id="2528"/>
    <w:p>
      <w:pPr>
        <w:spacing w:after="0"/>
        <w:ind w:left="0"/>
        <w:jc w:val="both"/>
      </w:pPr>
      <w:r>
        <w:rPr>
          <w:rFonts w:ascii="Times New Roman"/>
          <w:b w:val="false"/>
          <w:i w:val="false"/>
          <w:color w:val="000000"/>
          <w:sz w:val="28"/>
        </w:rPr>
        <w:t xml:space="preserve">
      1. Мемлекет: </w:t>
      </w:r>
    </w:p>
    <w:bookmarkEnd w:id="2528"/>
    <w:bookmarkStart w:name="z2556" w:id="2529"/>
    <w:p>
      <w:pPr>
        <w:spacing w:after="0"/>
        <w:ind w:left="0"/>
        <w:jc w:val="both"/>
      </w:pPr>
      <w:r>
        <w:rPr>
          <w:rFonts w:ascii="Times New Roman"/>
          <w:b w:val="false"/>
          <w:i w:val="false"/>
          <w:color w:val="000000"/>
          <w:sz w:val="28"/>
        </w:rPr>
        <w:t xml:space="preserve">
      1) 1999 жылғы 1 сәуірге дейінгі зейнетақы төлемдерінің белгіленген мөлшерін сақтай отырып, 1998 жылғы 1 қаңтарға дейін зейнеткерлікке шыққан азаматтарды; </w:t>
      </w:r>
    </w:p>
    <w:bookmarkEnd w:id="2529"/>
    <w:bookmarkStart w:name="z2557" w:id="2530"/>
    <w:p>
      <w:pPr>
        <w:spacing w:after="0"/>
        <w:ind w:left="0"/>
        <w:jc w:val="both"/>
      </w:pPr>
      <w:r>
        <w:rPr>
          <w:rFonts w:ascii="Times New Roman"/>
          <w:b w:val="false"/>
          <w:i w:val="false"/>
          <w:color w:val="000000"/>
          <w:sz w:val="28"/>
        </w:rPr>
        <w:t>
      2) еңбек сіңірген жылдары үшін зейнетақы төлемдерін алуға құқығы бар және осы құқығын еңбек сіңірген жылдары үшін зейнетақы төлемдерін тағайындайтын және (немесе) жүзеге асыратын органдарда 1998 жылғы 1 қаңтарға дейін тіркеген азаматтарды зейнетақымен қамсыздандыруға кепілдік береді.</w:t>
      </w:r>
    </w:p>
    <w:bookmarkEnd w:id="2530"/>
    <w:bookmarkStart w:name="z2558" w:id="2531"/>
    <w:p>
      <w:pPr>
        <w:spacing w:after="0"/>
        <w:ind w:left="0"/>
        <w:jc w:val="both"/>
      </w:pPr>
      <w:r>
        <w:rPr>
          <w:rFonts w:ascii="Times New Roman"/>
          <w:b w:val="false"/>
          <w:i w:val="false"/>
          <w:color w:val="000000"/>
          <w:sz w:val="28"/>
        </w:rPr>
        <w:t>
      Бұл жағдайда еңбек сіңірген жылдары үшін зейнетақы төлемдері осы баптың 1-тармағы 1) тармақшасының және 3-тармағының талаптарын сақтай отырып, қызметтен босатылған күннен бастап жүзеге асырылады.</w:t>
      </w:r>
    </w:p>
    <w:bookmarkEnd w:id="2531"/>
    <w:bookmarkStart w:name="z2559" w:id="2532"/>
    <w:p>
      <w:pPr>
        <w:spacing w:after="0"/>
        <w:ind w:left="0"/>
        <w:jc w:val="both"/>
      </w:pPr>
      <w:r>
        <w:rPr>
          <w:rFonts w:ascii="Times New Roman"/>
          <w:b w:val="false"/>
          <w:i w:val="false"/>
          <w:color w:val="000000"/>
          <w:sz w:val="28"/>
        </w:rPr>
        <w:t xml:space="preserve">
      2. Ең төмен зейнетақы мөлшері осы Кодекске сәйкес әлеуметтік қамсыздандыру саласындағы ең төмен әлеуметтік стандарт болып табылады. </w:t>
      </w:r>
    </w:p>
    <w:bookmarkEnd w:id="2532"/>
    <w:bookmarkStart w:name="z2560" w:id="2533"/>
    <w:p>
      <w:pPr>
        <w:spacing w:after="0"/>
        <w:ind w:left="0"/>
        <w:jc w:val="both"/>
      </w:pPr>
      <w:r>
        <w:rPr>
          <w:rFonts w:ascii="Times New Roman"/>
          <w:b w:val="false"/>
          <w:i w:val="false"/>
          <w:color w:val="000000"/>
          <w:sz w:val="28"/>
        </w:rPr>
        <w:t>
      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bookmarkEnd w:id="2533"/>
    <w:bookmarkStart w:name="z2561" w:id="2534"/>
    <w:p>
      <w:pPr>
        <w:spacing w:after="0"/>
        <w:ind w:left="0"/>
        <w:jc w:val="left"/>
      </w:pPr>
      <w:r>
        <w:rPr>
          <w:rFonts w:ascii="Times New Roman"/>
          <w:b/>
          <w:i w:val="false"/>
          <w:color w:val="000000"/>
        </w:rPr>
        <w:t xml:space="preserve"> 198-бап. Зейнетақы төлемдерін алу құқығы бар азаматтар санаттары</w:t>
      </w:r>
    </w:p>
    <w:bookmarkEnd w:id="2534"/>
    <w:bookmarkStart w:name="z2562" w:id="2535"/>
    <w:p>
      <w:pPr>
        <w:spacing w:after="0"/>
        <w:ind w:left="0"/>
        <w:jc w:val="both"/>
      </w:pPr>
      <w:r>
        <w:rPr>
          <w:rFonts w:ascii="Times New Roman"/>
          <w:b w:val="false"/>
          <w:i w:val="false"/>
          <w:color w:val="000000"/>
          <w:sz w:val="28"/>
        </w:rPr>
        <w:t>
      Зейнетақы төлемдері азаматтардың мынадай санаттарына:</w:t>
      </w:r>
    </w:p>
    <w:bookmarkEnd w:id="2535"/>
    <w:bookmarkStart w:name="z2563" w:id="2536"/>
    <w:p>
      <w:pPr>
        <w:spacing w:after="0"/>
        <w:ind w:left="0"/>
        <w:jc w:val="both"/>
      </w:pPr>
      <w:r>
        <w:rPr>
          <w:rFonts w:ascii="Times New Roman"/>
          <w:b w:val="false"/>
          <w:i w:val="false"/>
          <w:color w:val="000000"/>
          <w:sz w:val="28"/>
        </w:rPr>
        <w:t>
      1) 1998 жылғы 1 қаңтарға дейін зейнетақы алатындарға;</w:t>
      </w:r>
    </w:p>
    <w:bookmarkEnd w:id="2536"/>
    <w:bookmarkStart w:name="z2564" w:id="2537"/>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p>
    <w:bookmarkEnd w:id="2537"/>
    <w:bookmarkStart w:name="z2565" w:id="2538"/>
    <w:p>
      <w:pPr>
        <w:spacing w:after="0"/>
        <w:ind w:left="0"/>
        <w:jc w:val="both"/>
      </w:pPr>
      <w:r>
        <w:rPr>
          <w:rFonts w:ascii="Times New Roman"/>
          <w:b w:val="false"/>
          <w:i w:val="false"/>
          <w:color w:val="000000"/>
          <w:sz w:val="28"/>
        </w:rPr>
        <w:t>
      3) еңбек сіңірген жылдары үшін зейнетақы төлемдерін алуға құқығы бар әскери қызметшілерге, арнаулы мемлекеттік және құқық қорғау органдарының, азаматтық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66" w:id="2539"/>
    <w:p>
      <w:pPr>
        <w:spacing w:after="0"/>
        <w:ind w:left="0"/>
        <w:jc w:val="left"/>
      </w:pPr>
      <w:r>
        <w:rPr>
          <w:rFonts w:ascii="Times New Roman"/>
          <w:b/>
          <w:i w:val="false"/>
          <w:color w:val="000000"/>
        </w:rPr>
        <w:t xml:space="preserve"> 199-бап. Мемлекеттік базалық зейнетақы төлемін, жасына байланысты зейнетақы төлемдерін тағайындау және төлеу тәртібі</w:t>
      </w:r>
    </w:p>
    <w:bookmarkEnd w:id="2539"/>
    <w:bookmarkStart w:name="z2567" w:id="2540"/>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bookmarkEnd w:id="2540"/>
    <w:bookmarkStart w:name="z2568" w:id="2541"/>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уәкілетті мемлекеттік орган айқындайды.</w:t>
      </w:r>
    </w:p>
    <w:bookmarkEnd w:id="2541"/>
    <w:bookmarkStart w:name="z2569" w:id="2542"/>
    <w:p>
      <w:pPr>
        <w:spacing w:after="0"/>
        <w:ind w:left="0"/>
        <w:jc w:val="both"/>
      </w:pPr>
      <w:r>
        <w:rPr>
          <w:rFonts w:ascii="Times New Roman"/>
          <w:b w:val="false"/>
          <w:i w:val="false"/>
          <w:color w:val="000000"/>
          <w:sz w:val="28"/>
        </w:rPr>
        <w:t xml:space="preserve">
      3. Мемлекеттік базалық зейнетақы төлемін, жасына байланысты зейнетақы төлемдерін тағайындау жүгінген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bookmarkEnd w:id="2542"/>
    <w:bookmarkStart w:name="z2570" w:id="2543"/>
    <w:p>
      <w:pPr>
        <w:spacing w:after="0"/>
        <w:ind w:left="0"/>
        <w:jc w:val="left"/>
      </w:pPr>
      <w:r>
        <w:rPr>
          <w:rFonts w:ascii="Times New Roman"/>
          <w:b/>
          <w:i w:val="false"/>
          <w:color w:val="000000"/>
        </w:rPr>
        <w:t xml:space="preserve"> 200-бап. Мемлекеттік базалық зейнетақы төлемін және жасына байланысты зейнетақы төлемдерін тағайындауға өтінішті қабылдаудан және тағайындаудан бас тарту</w:t>
      </w:r>
    </w:p>
    <w:bookmarkEnd w:id="2543"/>
    <w:bookmarkStart w:name="z2571" w:id="2544"/>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тағайындауға өтінішті қабылдаудан бас тартуға: </w:t>
      </w:r>
    </w:p>
    <w:bookmarkEnd w:id="2544"/>
    <w:bookmarkStart w:name="z2572" w:id="2545"/>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 төлеу немесе тағайындауға өтініш беру фактілерін растайтын мәліметтерді уәкілетті мемлекеттік органның ақпараттық жүйесінен алу; </w:t>
      </w:r>
    </w:p>
    <w:bookmarkEnd w:id="2545"/>
    <w:bookmarkStart w:name="z2573" w:id="2546"/>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мемлекеттік базалық зейнетақы төлемін, жасына байланысты зейнетақы төлемдерін тағайындау немесе тағайындаудан бас тарту туралы шешім қабылдау күніне қолданылу мерзімі өтетін құжаттарды ұсынуы;</w:t>
      </w:r>
    </w:p>
    <w:bookmarkEnd w:id="2546"/>
    <w:bookmarkStart w:name="z2574" w:id="2547"/>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құжаттармен сәйкес келмеуі; </w:t>
      </w:r>
    </w:p>
    <w:bookmarkEnd w:id="2547"/>
    <w:bookmarkStart w:name="z2575" w:id="2548"/>
    <w:p>
      <w:pPr>
        <w:spacing w:after="0"/>
        <w:ind w:left="0"/>
        <w:jc w:val="both"/>
      </w:pPr>
      <w:r>
        <w:rPr>
          <w:rFonts w:ascii="Times New Roman"/>
          <w:b w:val="false"/>
          <w:i w:val="false"/>
          <w:color w:val="000000"/>
          <w:sz w:val="28"/>
        </w:rPr>
        <w:t xml:space="preserve">
      4) мемлекеттік базалық зейнетақы төлемін, жасына байланысты зейнетақы төлемдерін тағайындау құқығының болмауы; </w:t>
      </w:r>
    </w:p>
    <w:bookmarkEnd w:id="2548"/>
    <w:bookmarkStart w:name="z2576" w:id="2549"/>
    <w:p>
      <w:pPr>
        <w:spacing w:after="0"/>
        <w:ind w:left="0"/>
        <w:jc w:val="both"/>
      </w:pPr>
      <w:r>
        <w:rPr>
          <w:rFonts w:ascii="Times New Roman"/>
          <w:b w:val="false"/>
          <w:i w:val="false"/>
          <w:color w:val="000000"/>
          <w:sz w:val="28"/>
        </w:rPr>
        <w:t>
      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 негіз болып табылады.</w:t>
      </w:r>
    </w:p>
    <w:bookmarkEnd w:id="2549"/>
    <w:bookmarkStart w:name="z2577" w:id="2550"/>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тағайындаудан бас тартуға: </w:t>
      </w:r>
    </w:p>
    <w:bookmarkEnd w:id="2550"/>
    <w:bookmarkStart w:name="z2578" w:id="2551"/>
    <w:p>
      <w:pPr>
        <w:spacing w:after="0"/>
        <w:ind w:left="0"/>
        <w:jc w:val="both"/>
      </w:pPr>
      <w:r>
        <w:rPr>
          <w:rFonts w:ascii="Times New Roman"/>
          <w:b w:val="false"/>
          <w:i w:val="false"/>
          <w:color w:val="000000"/>
          <w:sz w:val="28"/>
        </w:rPr>
        <w:t xml:space="preserve">
      1) мемлекеттік көрсетілетін қызметтерді алу үшін өтініш беруші ұсынған құжаттардың және (немесе) оларда қамтылған деректердің (мәліметтердің) анық еместігінің анықталуы; </w:t>
      </w:r>
    </w:p>
    <w:bookmarkEnd w:id="2551"/>
    <w:bookmarkStart w:name="z2579" w:id="2552"/>
    <w:p>
      <w:pPr>
        <w:spacing w:after="0"/>
        <w:ind w:left="0"/>
        <w:jc w:val="both"/>
      </w:pPr>
      <w:r>
        <w:rPr>
          <w:rFonts w:ascii="Times New Roman"/>
          <w:b w:val="false"/>
          <w:i w:val="false"/>
          <w:color w:val="000000"/>
          <w:sz w:val="28"/>
        </w:rPr>
        <w:t>
      2) өтініш берушінің және (немесе) мемлекеттік қызметтерді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552"/>
    <w:bookmarkStart w:name="z2580" w:id="2553"/>
    <w:p>
      <w:pPr>
        <w:spacing w:after="0"/>
        <w:ind w:left="0"/>
        <w:jc w:val="left"/>
      </w:pPr>
      <w:r>
        <w:rPr>
          <w:rFonts w:ascii="Times New Roman"/>
          <w:b/>
          <w:i w:val="false"/>
          <w:color w:val="000000"/>
        </w:rPr>
        <w:t xml:space="preserve"> 201-бап. Мемлекеттік базалық зейнетақы төлемін және жасына байланысты зейнетақы төлемдерін алушының құқықтары мен міндеттері</w:t>
      </w:r>
    </w:p>
    <w:bookmarkEnd w:id="2553"/>
    <w:bookmarkStart w:name="z2581" w:id="2554"/>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алушының: </w:t>
      </w:r>
    </w:p>
    <w:bookmarkEnd w:id="2554"/>
    <w:bookmarkStart w:name="z2582" w:id="2555"/>
    <w:p>
      <w:pPr>
        <w:spacing w:after="0"/>
        <w:ind w:left="0"/>
        <w:jc w:val="both"/>
      </w:pPr>
      <w:r>
        <w:rPr>
          <w:rFonts w:ascii="Times New Roman"/>
          <w:b w:val="false"/>
          <w:i w:val="false"/>
          <w:color w:val="000000"/>
          <w:sz w:val="28"/>
        </w:rPr>
        <w:t>
      1) осы Кодексте көзделген тәртіппен мемлекеттік базалық зейнетақы төлемін, жасына байланысты зейнетақы төлемдерін алуға;</w:t>
      </w:r>
    </w:p>
    <w:bookmarkEnd w:id="2555"/>
    <w:bookmarkStart w:name="z2583" w:id="2556"/>
    <w:p>
      <w:pPr>
        <w:spacing w:after="0"/>
        <w:ind w:left="0"/>
        <w:jc w:val="both"/>
      </w:pPr>
      <w:r>
        <w:rPr>
          <w:rFonts w:ascii="Times New Roman"/>
          <w:b w:val="false"/>
          <w:i w:val="false"/>
          <w:color w:val="000000"/>
          <w:sz w:val="28"/>
        </w:rPr>
        <w:t>
      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тегін алуға;</w:t>
      </w:r>
    </w:p>
    <w:bookmarkEnd w:id="2556"/>
    <w:bookmarkStart w:name="z2584" w:id="2557"/>
    <w:p>
      <w:pPr>
        <w:spacing w:after="0"/>
        <w:ind w:left="0"/>
        <w:jc w:val="both"/>
      </w:pPr>
      <w:r>
        <w:rPr>
          <w:rFonts w:ascii="Times New Roman"/>
          <w:b w:val="false"/>
          <w:i w:val="false"/>
          <w:color w:val="000000"/>
          <w:sz w:val="28"/>
        </w:rPr>
        <w:t>
      3) осы тарауда көрсетілген мемлекеттік органдардың немесе ұйымдардың шешімдеріне, әрекеттеріне (әрекетсіздігіне) Қазақстан Республикасының заңдарында белгіленген тәртіппен жоғарғы тұрған органға, сотқа шағым жасауға құқығы бар.</w:t>
      </w:r>
    </w:p>
    <w:bookmarkEnd w:id="2557"/>
    <w:bookmarkStart w:name="z2585" w:id="2558"/>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алушы: </w:t>
      </w:r>
    </w:p>
    <w:bookmarkEnd w:id="2558"/>
    <w:bookmarkStart w:name="z2586" w:id="2559"/>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bookmarkEnd w:id="2559"/>
    <w:bookmarkStart w:name="z2587" w:id="2560"/>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артық есептелген (төленген) сомаларын – ерікті түрде, ал бас тартқан жағдайда заңды күшіне енген сот шешімі негізінде сот тәртібімен қайтаруды жүргізуге міндетті.</w:t>
      </w:r>
    </w:p>
    <w:bookmarkEnd w:id="2560"/>
    <w:bookmarkStart w:name="z2588" w:id="2561"/>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кінәсінан уақтылы алынбаған не толық алынбаған мемлекеттік базалық зейнетақы төлемінің, жасына байланысты зейнетақы төлемдерінің сомалары өткен уақыт үшін оларға құқық туындаған күннен бастап мерзімі шектелмей төленеді. </w:t>
      </w:r>
    </w:p>
    <w:bookmarkEnd w:id="2561"/>
    <w:bookmarkStart w:name="z2589" w:id="2562"/>
    <w:p>
      <w:pPr>
        <w:spacing w:after="0"/>
        <w:ind w:left="0"/>
        <w:jc w:val="left"/>
      </w:pPr>
      <w:r>
        <w:rPr>
          <w:rFonts w:ascii="Times New Roman"/>
          <w:b/>
          <w:i w:val="false"/>
          <w:color w:val="000000"/>
        </w:rPr>
        <w:t xml:space="preserve"> 202-бап. Мемлекеттік базалық зейнетақы төлемін және жасына байланысты зейнетақы төлемдерін жүзеге асыру тәртібі</w:t>
      </w:r>
    </w:p>
    <w:bookmarkEnd w:id="2562"/>
    <w:bookmarkStart w:name="z2590" w:id="2563"/>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жүргізіледі.</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202-баптың 2-тармағының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жасына байланысты зейнетақы төлемдері:</w:t>
      </w:r>
    </w:p>
    <w:bookmarkStart w:name="z2593" w:id="2564"/>
    <w:p>
      <w:pPr>
        <w:spacing w:after="0"/>
        <w:ind w:left="0"/>
        <w:jc w:val="both"/>
      </w:pPr>
      <w:r>
        <w:rPr>
          <w:rFonts w:ascii="Times New Roman"/>
          <w:b w:val="false"/>
          <w:i w:val="false"/>
          <w:color w:val="000000"/>
          <w:sz w:val="28"/>
        </w:rPr>
        <w:t xml:space="preserve">
      1) егер жасына байланысты зейнетақы төлемінің осы нормаға сәйкес есептелген мөлшері республикалық бюджет туралы заңда тиісті қаржы жылына белгіленген ең төмен зейнетақы мөлшерінен аз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2564"/>
    <w:bookmarkStart w:name="z2594" w:id="256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ең төмен зейнетақы мөлшерінен кем емес көлемде жүргізіледі.</w:t>
      </w:r>
    </w:p>
    <w:bookmarkEnd w:id="2565"/>
    <w:bookmarkStart w:name="z2595" w:id="2566"/>
    <w:p>
      <w:pPr>
        <w:spacing w:after="0"/>
        <w:ind w:left="0"/>
        <w:jc w:val="both"/>
      </w:pPr>
      <w:r>
        <w:rPr>
          <w:rFonts w:ascii="Times New Roman"/>
          <w:b w:val="false"/>
          <w:i w:val="false"/>
          <w:color w:val="000000"/>
          <w:sz w:val="28"/>
        </w:rPr>
        <w:t>
      Жасына байланысты зейнетақы төлемдерінің тағайындалған мөлшерінің 70 пайызын жеке банктік шотқа немесе арнаулы әлеуметтік қызметтер көрсету орталықтарының қолма-қол ақшаны бақылау шотына аудару жүргізіледі.</w:t>
      </w:r>
    </w:p>
    <w:bookmarkEnd w:id="2566"/>
    <w:bookmarkStart w:name="z2596" w:id="2567"/>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2567"/>
    <w:bookmarkStart w:name="z2597" w:id="2568"/>
    <w:p>
      <w:pPr>
        <w:spacing w:after="0"/>
        <w:ind w:left="0"/>
        <w:jc w:val="both"/>
      </w:pPr>
      <w:r>
        <w:rPr>
          <w:rFonts w:ascii="Times New Roman"/>
          <w:b w:val="false"/>
          <w:i w:val="false"/>
          <w:color w:val="000000"/>
          <w:sz w:val="28"/>
        </w:rPr>
        <w:t>
      4.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 мемлекеттің толық қамтамасыз етуіндегі алушы стационар жағдайындағы арнаулы әлеуметтік қызметтер көрсету орталығында тұрған кезеңіне тоқтатыла тұрады.</w:t>
      </w:r>
    </w:p>
    <w:bookmarkEnd w:id="2568"/>
    <w:bookmarkStart w:name="z2598" w:id="2569"/>
    <w:p>
      <w:pPr>
        <w:spacing w:after="0"/>
        <w:ind w:left="0"/>
        <w:jc w:val="both"/>
      </w:pPr>
      <w:r>
        <w:rPr>
          <w:rFonts w:ascii="Times New Roman"/>
          <w:b w:val="false"/>
          <w:i w:val="false"/>
          <w:color w:val="000000"/>
          <w:sz w:val="28"/>
        </w:rPr>
        <w:t>
      5. Алушы арнаулы әлеуметтік қызметтер көрсету орталығынан шыққан жағдайда мемлекеттік базалық зейнетақы төлемі және жасына байланысты зейнетақы төлемі шыққан айдан кейінгі айдың бірінші күнінен бастап толық көлемде қайта басталады.</w:t>
      </w:r>
    </w:p>
    <w:bookmarkEnd w:id="2569"/>
    <w:bookmarkStart w:name="z2599" w:id="2570"/>
    <w:p>
      <w:pPr>
        <w:spacing w:after="0"/>
        <w:ind w:left="0"/>
        <w:jc w:val="both"/>
      </w:pPr>
      <w:r>
        <w:rPr>
          <w:rFonts w:ascii="Times New Roman"/>
          <w:b w:val="false"/>
          <w:i w:val="false"/>
          <w:color w:val="000000"/>
          <w:sz w:val="28"/>
        </w:rPr>
        <w:t>
      6.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570"/>
    <w:bookmarkStart w:name="z2600" w:id="2571"/>
    <w:p>
      <w:pPr>
        <w:spacing w:after="0"/>
        <w:ind w:left="0"/>
        <w:jc w:val="both"/>
      </w:pPr>
      <w:r>
        <w:rPr>
          <w:rFonts w:ascii="Times New Roman"/>
          <w:b w:val="false"/>
          <w:i w:val="false"/>
          <w:color w:val="000000"/>
          <w:sz w:val="28"/>
        </w:rPr>
        <w:t>
      7.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 үшін жүгінген күнге дейінгі үш жылдан аспайтын уақыт үшін төленеді.</w:t>
      </w:r>
    </w:p>
    <w:bookmarkEnd w:id="2571"/>
    <w:bookmarkStart w:name="z2601" w:id="2572"/>
    <w:p>
      <w:pPr>
        <w:spacing w:after="0"/>
        <w:ind w:left="0"/>
        <w:jc w:val="left"/>
      </w:pPr>
      <w:r>
        <w:rPr>
          <w:rFonts w:ascii="Times New Roman"/>
          <w:b/>
          <w:i w:val="false"/>
          <w:color w:val="000000"/>
        </w:rPr>
        <w:t xml:space="preserve"> 203-бап. Зейнетақыдан ұстап қалу</w:t>
      </w:r>
    </w:p>
    <w:bookmarkEnd w:id="2572"/>
    <w:bookmarkStart w:name="z2602" w:id="2573"/>
    <w:p>
      <w:pPr>
        <w:spacing w:after="0"/>
        <w:ind w:left="0"/>
        <w:jc w:val="both"/>
      </w:pPr>
      <w:r>
        <w:rPr>
          <w:rFonts w:ascii="Times New Roman"/>
          <w:b w:val="false"/>
          <w:i w:val="false"/>
          <w:color w:val="000000"/>
          <w:sz w:val="28"/>
        </w:rPr>
        <w:t>
      1. Зейнетақыдан ұстап қалу алушының өтініші негізінде ұсталатын зейнетақы тағайындау кезіндегі қателіктер салдарынан артық төленген зейнетақы сомаларын қоспағанда, атқарушылық іс жүргізу тәртібімен жүргізілуі мүмкін.</w:t>
      </w:r>
    </w:p>
    <w:bookmarkEnd w:id="2573"/>
    <w:bookmarkStart w:name="z2603" w:id="2574"/>
    <w:p>
      <w:pPr>
        <w:spacing w:after="0"/>
        <w:ind w:left="0"/>
        <w:jc w:val="both"/>
      </w:pPr>
      <w:r>
        <w:rPr>
          <w:rFonts w:ascii="Times New Roman"/>
          <w:b w:val="false"/>
          <w:i w:val="false"/>
          <w:color w:val="000000"/>
          <w:sz w:val="28"/>
        </w:rPr>
        <w:t>
      2. Зейнетақыдан ұстап қалу төленуге тиісті сомадан жүргізіледі.</w:t>
      </w:r>
    </w:p>
    <w:bookmarkEnd w:id="2574"/>
    <w:bookmarkStart w:name="z2604" w:id="2575"/>
    <w:p>
      <w:pPr>
        <w:spacing w:after="0"/>
        <w:ind w:left="0"/>
        <w:jc w:val="both"/>
      </w:pPr>
      <w:r>
        <w:rPr>
          <w:rFonts w:ascii="Times New Roman"/>
          <w:b w:val="false"/>
          <w:i w:val="false"/>
          <w:color w:val="000000"/>
          <w:sz w:val="28"/>
        </w:rPr>
        <w:t xml:space="preserve">
      3. Төленуге тиіс соманың 50 пайыздан астамын зейнетақыдан ұстап қалуға болмайды. </w:t>
      </w:r>
    </w:p>
    <w:bookmarkEnd w:id="2575"/>
    <w:bookmarkStart w:name="z2605" w:id="2576"/>
    <w:p>
      <w:pPr>
        <w:spacing w:after="0"/>
        <w:ind w:left="0"/>
        <w:jc w:val="left"/>
      </w:pPr>
      <w:r>
        <w:rPr>
          <w:rFonts w:ascii="Times New Roman"/>
          <w:b/>
          <w:i w:val="false"/>
          <w:color w:val="000000"/>
        </w:rPr>
        <w:t xml:space="preserve"> 204-бап. Мемлекеттік базалық зейнетақы төлемін және жасына байланысты зейнетақы төлемдерін тоқтата тұру, қайта бастау және тоқтату</w:t>
      </w:r>
    </w:p>
    <w:bookmarkEnd w:id="2576"/>
    <w:bookmarkStart w:name="z2606" w:id="2577"/>
    <w:p>
      <w:pPr>
        <w:spacing w:after="0"/>
        <w:ind w:left="0"/>
        <w:jc w:val="both"/>
      </w:pPr>
      <w:r>
        <w:rPr>
          <w:rFonts w:ascii="Times New Roman"/>
          <w:b w:val="false"/>
          <w:i w:val="false"/>
          <w:color w:val="000000"/>
          <w:sz w:val="28"/>
        </w:rPr>
        <w:t>
      1. Мемлекеттік базалық зейнетақы төлемі, жасына байланысты зейнетақы төлемдері:</w:t>
      </w:r>
    </w:p>
    <w:bookmarkEnd w:id="2577"/>
    <w:bookmarkStart w:name="z2607" w:id="257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қайта басталады;</w:t>
      </w:r>
    </w:p>
    <w:bookmarkEnd w:id="2578"/>
    <w:bookmarkStart w:name="z2608" w:id="2579"/>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немесе азаматтығы жоқ адамның, қандастың куәлігі берілген күннен бастап, бірақ тоқтатыла тұрған күннен кейін қайта басталады;</w:t>
      </w:r>
    </w:p>
    <w:bookmarkEnd w:id="2579"/>
    <w:bookmarkStart w:name="z2609" w:id="2580"/>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580"/>
    <w:bookmarkStart w:name="z2610" w:id="2581"/>
    <w:p>
      <w:pPr>
        <w:spacing w:after="0"/>
        <w:ind w:left="0"/>
        <w:jc w:val="both"/>
      </w:pPr>
      <w:r>
        <w:rPr>
          <w:rFonts w:ascii="Times New Roman"/>
          <w:b w:val="false"/>
          <w:i w:val="false"/>
          <w:color w:val="000000"/>
          <w:sz w:val="28"/>
        </w:rPr>
        <w:t>
      4) шетелдіктің тұруына ықтиярхат алғанға дейін Қазақстан Республикасының азаматтығынан айырылуы немесе одан шығуы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бірақ шетелдіктің тұруына ықтиярхат алған күннен кейін қайта басталады;</w:t>
      </w:r>
    </w:p>
    <w:bookmarkEnd w:id="2581"/>
    <w:bookmarkStart w:name="z2611" w:id="2582"/>
    <w:p>
      <w:pPr>
        <w:spacing w:after="0"/>
        <w:ind w:left="0"/>
        <w:jc w:val="both"/>
      </w:pPr>
      <w:r>
        <w:rPr>
          <w:rFonts w:ascii="Times New Roman"/>
          <w:b w:val="false"/>
          <w:i w:val="false"/>
          <w:color w:val="000000"/>
          <w:sz w:val="28"/>
        </w:rPr>
        <w:t>
      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Республикасының шегінен тыс жерлерде зейнетақы төлемдерін алу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шыққан елінде артық есепке жазылған (төленген) зейнетақы сомалары өтелген кезде тоқтатылған күннен бастап қайта басталады.</w:t>
      </w:r>
    </w:p>
    <w:bookmarkEnd w:id="2582"/>
    <w:bookmarkStart w:name="z2612" w:id="2583"/>
    <w:p>
      <w:pPr>
        <w:spacing w:after="0"/>
        <w:ind w:left="0"/>
        <w:jc w:val="both"/>
      </w:pPr>
      <w:r>
        <w:rPr>
          <w:rFonts w:ascii="Times New Roman"/>
          <w:b w:val="false"/>
          <w:i w:val="false"/>
          <w:color w:val="000000"/>
          <w:sz w:val="28"/>
        </w:rPr>
        <w:t>
      2. Мемлекеттік базалық зейнетақы төлемі, жасына байланысты зейнетақы төлемдері ақпараттық жүйелерден алынған, төлемді тоқтата тұруды туындатқан мән-жайлардың өткенін растайтын құжаттардың және (немесе) мәліметтердің негізінде қайта басталады.</w:t>
      </w:r>
    </w:p>
    <w:bookmarkEnd w:id="2583"/>
    <w:bookmarkStart w:name="z2613" w:id="2584"/>
    <w:p>
      <w:pPr>
        <w:spacing w:after="0"/>
        <w:ind w:left="0"/>
        <w:jc w:val="both"/>
      </w:pPr>
      <w:r>
        <w:rPr>
          <w:rFonts w:ascii="Times New Roman"/>
          <w:b w:val="false"/>
          <w:i w:val="false"/>
          <w:color w:val="000000"/>
          <w:sz w:val="28"/>
        </w:rPr>
        <w:t>
      3. Мемлекеттік базалық зейнетақы төлемі, жасына байланысты зейнетақы төлемдері мынадай негіздер бойынша:</w:t>
      </w:r>
    </w:p>
    <w:bookmarkEnd w:id="2584"/>
    <w:bookmarkStart w:name="z2614" w:id="2585"/>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алушының қайтыс болу фактісі белгіленсе немесе ол хабарсыз кетті деп танылса;</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204-баптың 3-тармағы 2)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 фактісі белгіленсе;</w:t>
      </w:r>
    </w:p>
    <w:bookmarkStart w:name="z2616" w:id="2586"/>
    <w:p>
      <w:pPr>
        <w:spacing w:after="0"/>
        <w:ind w:left="0"/>
        <w:jc w:val="both"/>
      </w:pPr>
      <w:r>
        <w:rPr>
          <w:rFonts w:ascii="Times New Roman"/>
          <w:b w:val="false"/>
          <w:i w:val="false"/>
          <w:color w:val="000000"/>
          <w:sz w:val="28"/>
        </w:rPr>
        <w:t>
      3) отставкадағы судьяға өмір бойы ай сайынғы қамтылымды тағайындау (қайта бастау) туралы факт анықталса;</w:t>
      </w:r>
    </w:p>
    <w:bookmarkEnd w:id="2586"/>
    <w:bookmarkStart w:name="z2617" w:id="2587"/>
    <w:p>
      <w:pPr>
        <w:spacing w:after="0"/>
        <w:ind w:left="0"/>
        <w:jc w:val="both"/>
      </w:pPr>
      <w:r>
        <w:rPr>
          <w:rFonts w:ascii="Times New Roman"/>
          <w:b w:val="false"/>
          <w:i w:val="false"/>
          <w:color w:val="000000"/>
          <w:sz w:val="28"/>
        </w:rPr>
        <w:t>
      4) уәкілетті мемлекеттік органның еңбек сіңірген жылдары үшін зейнетақы төлемдерін тағайындауы туралы факт анықталса;</w:t>
      </w:r>
    </w:p>
    <w:bookmarkEnd w:id="2587"/>
    <w:bookmarkStart w:name="z2618" w:id="2588"/>
    <w:p>
      <w:pPr>
        <w:spacing w:after="0"/>
        <w:ind w:left="0"/>
        <w:jc w:val="both"/>
      </w:pPr>
      <w:r>
        <w:rPr>
          <w:rFonts w:ascii="Times New Roman"/>
          <w:b w:val="false"/>
          <w:i w:val="false"/>
          <w:color w:val="000000"/>
          <w:sz w:val="28"/>
        </w:rPr>
        <w:t>
      5) шығу елінің уәкілетті органынан зейнетақы ісіне сұрау салу келіп түссе;</w:t>
      </w:r>
    </w:p>
    <w:bookmarkEnd w:id="2588"/>
    <w:bookmarkStart w:name="z2619" w:id="2589"/>
    <w:p>
      <w:pPr>
        <w:spacing w:after="0"/>
        <w:ind w:left="0"/>
        <w:jc w:val="both"/>
      </w:pPr>
      <w:r>
        <w:rPr>
          <w:rFonts w:ascii="Times New Roman"/>
          <w:b w:val="false"/>
          <w:i w:val="false"/>
          <w:color w:val="000000"/>
          <w:sz w:val="28"/>
        </w:rPr>
        <w:t>
      6) зейнетақы алушының ішкі істер органдарында тіркеуден шығарылғанын растайтын құжат ұсыныла отырып, оның зейнетақы төлеуді тоқтату туралы өтініші келіп түссе;</w:t>
      </w:r>
    </w:p>
    <w:bookmarkEnd w:id="2589"/>
    <w:bookmarkStart w:name="z2620" w:id="2590"/>
    <w:p>
      <w:pPr>
        <w:spacing w:after="0"/>
        <w:ind w:left="0"/>
        <w:jc w:val="both"/>
      </w:pPr>
      <w:r>
        <w:rPr>
          <w:rFonts w:ascii="Times New Roman"/>
          <w:b w:val="false"/>
          <w:i w:val="false"/>
          <w:color w:val="000000"/>
          <w:sz w:val="28"/>
        </w:rPr>
        <w:t>
      7) өтініш берушінің негізсіз тағайындауға алып келген анық емес мәліметтерді ұсынуы фактісі анықталса;</w:t>
      </w:r>
    </w:p>
    <w:bookmarkEnd w:id="2590"/>
    <w:bookmarkStart w:name="z2621" w:id="2591"/>
    <w:p>
      <w:pPr>
        <w:spacing w:after="0"/>
        <w:ind w:left="0"/>
        <w:jc w:val="both"/>
      </w:pPr>
      <w:r>
        <w:rPr>
          <w:rFonts w:ascii="Times New Roman"/>
          <w:b w:val="false"/>
          <w:i w:val="false"/>
          <w:color w:val="000000"/>
          <w:sz w:val="28"/>
        </w:rPr>
        <w:t>
      8) уәкілетті мемлекеттік органның әскери қызметшілер,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22" w:id="2592"/>
    <w:p>
      <w:pPr>
        <w:spacing w:after="0"/>
        <w:ind w:left="0"/>
        <w:jc w:val="left"/>
      </w:pPr>
      <w:r>
        <w:rPr>
          <w:rFonts w:ascii="Times New Roman"/>
          <w:b/>
          <w:i w:val="false"/>
          <w:color w:val="000000"/>
        </w:rPr>
        <w:t xml:space="preserve"> 2-параграф. Мемлекеттік базалық зейнетақы төлемі</w:t>
      </w:r>
    </w:p>
    <w:bookmarkEnd w:id="2592"/>
    <w:bookmarkStart w:name="z2623" w:id="2593"/>
    <w:p>
      <w:pPr>
        <w:spacing w:after="0"/>
        <w:ind w:left="0"/>
        <w:jc w:val="left"/>
      </w:pPr>
      <w:r>
        <w:rPr>
          <w:rFonts w:ascii="Times New Roman"/>
          <w:b/>
          <w:i w:val="false"/>
          <w:color w:val="000000"/>
        </w:rPr>
        <w:t xml:space="preserve"> 205-бап. Мемлекеттік базалық зейнетақы төлеміне құқық</w:t>
      </w:r>
    </w:p>
    <w:bookmarkEnd w:id="2593"/>
    <w:bookmarkStart w:name="z2624" w:id="2594"/>
    <w:p>
      <w:pPr>
        <w:spacing w:after="0"/>
        <w:ind w:left="0"/>
        <w:jc w:val="both"/>
      </w:pPr>
      <w:r>
        <w:rPr>
          <w:rFonts w:ascii="Times New Roman"/>
          <w:b w:val="false"/>
          <w:i w:val="false"/>
          <w:color w:val="000000"/>
          <w:sz w:val="28"/>
        </w:rPr>
        <w:t>
      Мемлекеттік базалық зейнетақы төлемі:</w:t>
      </w:r>
    </w:p>
    <w:bookmarkEnd w:id="2594"/>
    <w:bookmarkStart w:name="z2625" w:id="2595"/>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2595"/>
    <w:bookmarkStart w:name="z2626" w:id="2596"/>
    <w:p>
      <w:pPr>
        <w:spacing w:after="0"/>
        <w:ind w:left="0"/>
        <w:jc w:val="both"/>
      </w:pPr>
      <w:r>
        <w:rPr>
          <w:rFonts w:ascii="Times New Roman"/>
          <w:b w:val="false"/>
          <w:i w:val="false"/>
          <w:color w:val="000000"/>
          <w:sz w:val="28"/>
        </w:rPr>
        <w:t xml:space="preserve">
      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азаматтық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адамдарға беріледі.</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7" w:id="2597"/>
    <w:p>
      <w:pPr>
        <w:spacing w:after="0"/>
        <w:ind w:left="0"/>
        <w:jc w:val="left"/>
      </w:pPr>
      <w:r>
        <w:rPr>
          <w:rFonts w:ascii="Times New Roman"/>
          <w:b/>
          <w:i w:val="false"/>
          <w:color w:val="000000"/>
        </w:rPr>
        <w:t xml:space="preserve"> 206-бап. Мемлекеттік базалық зейнетақы төлемінің мөлшерін есептеу</w:t>
      </w:r>
    </w:p>
    <w:bookmarkEnd w:id="2597"/>
    <w:bookmarkStart w:name="z2628" w:id="2598"/>
    <w:p>
      <w:pPr>
        <w:spacing w:after="0"/>
        <w:ind w:left="0"/>
        <w:jc w:val="both"/>
      </w:pPr>
      <w:r>
        <w:rPr>
          <w:rFonts w:ascii="Times New Roman"/>
          <w:b w:val="false"/>
          <w:i w:val="false"/>
          <w:color w:val="000000"/>
          <w:sz w:val="28"/>
        </w:rPr>
        <w:t>
      1. Мемлекеттік базалық зейнетақы төлемі:</w:t>
      </w:r>
    </w:p>
    <w:bookmarkEnd w:id="2598"/>
    <w:bookmarkStart w:name="z2629" w:id="2599"/>
    <w:p>
      <w:pPr>
        <w:spacing w:after="0"/>
        <w:ind w:left="0"/>
        <w:jc w:val="both"/>
      </w:pPr>
      <w:r>
        <w:rPr>
          <w:rFonts w:ascii="Times New Roman"/>
          <w:b w:val="false"/>
          <w:i w:val="false"/>
          <w:color w:val="000000"/>
          <w:sz w:val="28"/>
        </w:rPr>
        <w:t>
      2023 жылғы 1 қаңтардан бастап – зейнетақы жүйесіне қатысу өтілі он жыл және одан аз болған не болмаған кезде ең төмен күнкөріс деңгейі шамасының 60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100 пайызынан аспайтын мөлшерде;</w:t>
      </w:r>
    </w:p>
    <w:bookmarkEnd w:id="2599"/>
    <w:bookmarkStart w:name="z2630" w:id="2600"/>
    <w:p>
      <w:pPr>
        <w:spacing w:after="0"/>
        <w:ind w:left="0"/>
        <w:jc w:val="both"/>
      </w:pPr>
      <w:r>
        <w:rPr>
          <w:rFonts w:ascii="Times New Roman"/>
          <w:b w:val="false"/>
          <w:i w:val="false"/>
          <w:color w:val="000000"/>
          <w:sz w:val="28"/>
        </w:rPr>
        <w:t>
      2024 жылғы 1 қаңтардан бастап – зейнетақы жүйесіне қатысу өтілі он жыл және одан аз болған не болмаған кезде ең төмен күнкөріс деңгейі шамасының 65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105 пайызынан аспайтын мөлшерде;</w:t>
      </w:r>
    </w:p>
    <w:bookmarkEnd w:id="2600"/>
    <w:bookmarkStart w:name="z2631" w:id="2601"/>
    <w:p>
      <w:pPr>
        <w:spacing w:after="0"/>
        <w:ind w:left="0"/>
        <w:jc w:val="both"/>
      </w:pPr>
      <w:r>
        <w:rPr>
          <w:rFonts w:ascii="Times New Roman"/>
          <w:b w:val="false"/>
          <w:i w:val="false"/>
          <w:color w:val="000000"/>
          <w:sz w:val="28"/>
        </w:rPr>
        <w:t>
      2025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110 пайызынан аспайтын мөлшерде;</w:t>
      </w:r>
    </w:p>
    <w:bookmarkEnd w:id="2601"/>
    <w:bookmarkStart w:name="z2632" w:id="2602"/>
    <w:p>
      <w:pPr>
        <w:spacing w:after="0"/>
        <w:ind w:left="0"/>
        <w:jc w:val="both"/>
      </w:pPr>
      <w:r>
        <w:rPr>
          <w:rFonts w:ascii="Times New Roman"/>
          <w:b w:val="false"/>
          <w:i w:val="false"/>
          <w:color w:val="000000"/>
          <w:sz w:val="28"/>
        </w:rPr>
        <w:t>
      2026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118 пайызынан аспайтын мөлшерде;</w:t>
      </w:r>
    </w:p>
    <w:bookmarkEnd w:id="2602"/>
    <w:bookmarkStart w:name="z2633" w:id="2603"/>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120 пайызынан аспайтын мөлшерде беріледі.</w:t>
      </w:r>
    </w:p>
    <w:bookmarkEnd w:id="2603"/>
    <w:bookmarkStart w:name="z2634" w:id="2604"/>
    <w:p>
      <w:pPr>
        <w:spacing w:after="0"/>
        <w:ind w:left="0"/>
        <w:jc w:val="both"/>
      </w:pPr>
      <w:r>
        <w:rPr>
          <w:rFonts w:ascii="Times New Roman"/>
          <w:b w:val="false"/>
          <w:i w:val="false"/>
          <w:color w:val="000000"/>
          <w:sz w:val="28"/>
        </w:rPr>
        <w:t>
      Тағайындалған мемлекеттік базалық зейнетақы төлемінің мөлшері жыл сайын осы тармақтың екінші бөлігіне сәйкес қайта есептеледі.</w:t>
      </w:r>
    </w:p>
    <w:bookmarkEnd w:id="2604"/>
    <w:bookmarkStart w:name="z2635" w:id="2605"/>
    <w:p>
      <w:pPr>
        <w:spacing w:after="0"/>
        <w:ind w:left="0"/>
        <w:jc w:val="both"/>
      </w:pPr>
      <w:r>
        <w:rPr>
          <w:rFonts w:ascii="Times New Roman"/>
          <w:b w:val="false"/>
          <w:i w:val="false"/>
          <w:color w:val="000000"/>
          <w:sz w:val="28"/>
        </w:rPr>
        <w:t>
      2. Мемлекеттік базалық зейнетақы төлемін беру кезінде зейнетақы жүйесіне қатысу өтіліне:</w:t>
      </w:r>
    </w:p>
    <w:bookmarkEnd w:id="2605"/>
    <w:bookmarkStart w:name="z2636" w:id="2606"/>
    <w:p>
      <w:pPr>
        <w:spacing w:after="0"/>
        <w:ind w:left="0"/>
        <w:jc w:val="both"/>
      </w:pPr>
      <w:r>
        <w:rPr>
          <w:rFonts w:ascii="Times New Roman"/>
          <w:b w:val="false"/>
          <w:i w:val="false"/>
          <w:color w:val="000000"/>
          <w:sz w:val="28"/>
        </w:rPr>
        <w:t>
      1) осы Кодекстің 208-бабына сәйкес есептелген, 1998 жылғы 1 қаңтарға дейінгі кезеңде істеген еңбек өтілі;</w:t>
      </w:r>
    </w:p>
    <w:bookmarkEnd w:id="2606"/>
    <w:bookmarkStart w:name="z2637" w:id="2607"/>
    <w:p>
      <w:pPr>
        <w:spacing w:after="0"/>
        <w:ind w:left="0"/>
        <w:jc w:val="both"/>
      </w:pPr>
      <w:r>
        <w:rPr>
          <w:rFonts w:ascii="Times New Roman"/>
          <w:b w:val="false"/>
          <w:i w:val="false"/>
          <w:color w:val="000000"/>
          <w:sz w:val="28"/>
        </w:rPr>
        <w:t>
      2) міндетті зейнетақы жарналары және (немесе) жұмыс берушінің міндетті зейнетақы жарналары жүзеге асырылған кезең;</w:t>
      </w:r>
    </w:p>
    <w:bookmarkEnd w:id="2607"/>
    <w:bookmarkStart w:name="z2638" w:id="2608"/>
    <w:p>
      <w:pPr>
        <w:spacing w:after="0"/>
        <w:ind w:left="0"/>
        <w:jc w:val="both"/>
      </w:pPr>
      <w:r>
        <w:rPr>
          <w:rFonts w:ascii="Times New Roman"/>
          <w:b w:val="false"/>
          <w:i w:val="false"/>
          <w:color w:val="000000"/>
          <w:sz w:val="28"/>
        </w:rPr>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еңбек, кәсіпкерлік қызмет, қызмет түрлері бойынша жеке практикамен айналысу кезеңдері;</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bookmarkStart w:name="z2640" w:id="2609"/>
    <w:p>
      <w:pPr>
        <w:spacing w:after="0"/>
        <w:ind w:left="0"/>
        <w:jc w:val="both"/>
      </w:pPr>
      <w:r>
        <w:rPr>
          <w:rFonts w:ascii="Times New Roman"/>
          <w:b w:val="false"/>
          <w:i w:val="false"/>
          <w:color w:val="000000"/>
          <w:sz w:val="28"/>
        </w:rPr>
        <w:t>
      5) жұмыс істемейтін ананың немесе жұмыс істемейтін әкенің (ол нақты күтімді жүзеге асырған кезде) жас балаларға күтім жасаған, бірақ әрбір бала 3 жасқа толғанға дейін жалпы жиынтығы 12 жыл шегінен аспайтын уақыт;</w:t>
      </w:r>
    </w:p>
    <w:bookmarkEnd w:id="2609"/>
    <w:bookmarkStart w:name="z2641" w:id="2610"/>
    <w:p>
      <w:pPr>
        <w:spacing w:after="0"/>
        <w:ind w:left="0"/>
        <w:jc w:val="both"/>
      </w:pPr>
      <w:r>
        <w:rPr>
          <w:rFonts w:ascii="Times New Roman"/>
          <w:b w:val="false"/>
          <w:i w:val="false"/>
          <w:color w:val="000000"/>
          <w:sz w:val="28"/>
        </w:rPr>
        <w:t>
      6) 18 жасқа дейінгі мүгедектігі бар балаға күтім жасаған уақыт;</w:t>
      </w:r>
    </w:p>
    <w:bookmarkEnd w:id="2610"/>
    <w:bookmarkStart w:name="z2642" w:id="2611"/>
    <w:p>
      <w:pPr>
        <w:spacing w:after="0"/>
        <w:ind w:left="0"/>
        <w:jc w:val="both"/>
      </w:pPr>
      <w:r>
        <w:rPr>
          <w:rFonts w:ascii="Times New Roman"/>
          <w:b w:val="false"/>
          <w:i w:val="false"/>
          <w:color w:val="000000"/>
          <w:sz w:val="28"/>
        </w:rPr>
        <w:t>
      7) әскери қызметтегі, арнаулы мемлекеттік және құқық қорғау органдарындағы, азаматтық қорғау органдарындағы, мемлекеттік фельдъегерлік қызметтегі кезеңдер;</w:t>
      </w:r>
    </w:p>
    <w:bookmarkEnd w:id="2611"/>
    <w:bookmarkStart w:name="z2643" w:id="2612"/>
    <w:p>
      <w:pPr>
        <w:spacing w:after="0"/>
        <w:ind w:left="0"/>
        <w:jc w:val="both"/>
      </w:pPr>
      <w:r>
        <w:rPr>
          <w:rFonts w:ascii="Times New Roman"/>
          <w:b w:val="false"/>
          <w:i w:val="false"/>
          <w:color w:val="000000"/>
          <w:sz w:val="28"/>
        </w:rPr>
        <w:t>
      8) Қазақстан Республикасының дипломатиялық қызметтері мен халықаралық ұйымдар қызметкерлерінің жұбайы (зайыбы) шетелде тұрған, бірақ жалпы жиынтығы 10 жылдан аспайтын кезең;</w:t>
      </w:r>
    </w:p>
    <w:bookmarkEnd w:id="2612"/>
    <w:bookmarkStart w:name="z2644" w:id="2613"/>
    <w:p>
      <w:pPr>
        <w:spacing w:after="0"/>
        <w:ind w:left="0"/>
        <w:jc w:val="both"/>
      </w:pPr>
      <w:r>
        <w:rPr>
          <w:rFonts w:ascii="Times New Roman"/>
          <w:b w:val="false"/>
          <w:i w:val="false"/>
          <w:color w:val="000000"/>
          <w:sz w:val="28"/>
        </w:rPr>
        <w:t>
      9) әскери қызметшілер (мерзімді қызметтегі әскери қызметшілерден басқа), арнаулы мемлекеттік органдар қызметкерлері жұбайларының (зайыптарының) мамандығы бойынша жұмысқа орналасу мүмкіндігі болмаған жерлерде жұбайларымен (зайыптарымен) бірге тұрған, бірақ жалпы жиынтығы 10 жылдан аспайтын кезең;</w:t>
      </w:r>
    </w:p>
    <w:bookmarkEnd w:id="2613"/>
    <w:bookmarkStart w:name="z2645" w:id="2614"/>
    <w:p>
      <w:pPr>
        <w:spacing w:after="0"/>
        <w:ind w:left="0"/>
        <w:jc w:val="both"/>
      </w:pPr>
      <w:r>
        <w:rPr>
          <w:rFonts w:ascii="Times New Roman"/>
          <w:b w:val="false"/>
          <w:i w:val="false"/>
          <w:color w:val="000000"/>
          <w:sz w:val="28"/>
        </w:rPr>
        <w:t>
      10) "Байқоңыр" кешенінің ресейлік ұйымдарындағы 1998 жылғы 1 қаңтардан кейінгі еңбек қызметінің кезеңдері;</w:t>
      </w:r>
    </w:p>
    <w:bookmarkEnd w:id="2614"/>
    <w:bookmarkStart w:name="z2646" w:id="2615"/>
    <w:p>
      <w:pPr>
        <w:spacing w:after="0"/>
        <w:ind w:left="0"/>
        <w:jc w:val="both"/>
      </w:pPr>
      <w:r>
        <w:rPr>
          <w:rFonts w:ascii="Times New Roman"/>
          <w:b w:val="false"/>
          <w:i w:val="false"/>
          <w:color w:val="000000"/>
          <w:sz w:val="28"/>
        </w:rPr>
        <w:t>
      11) төтенше жағдай, шектеу іс-шаралары қолданылған кезеңде қызметтің шектелуіне байланысты кірісінен айырылған жағдай бойынша төленетін әлеуметтік төлемді алу кезеңдері;</w:t>
      </w:r>
    </w:p>
    <w:bookmarkEnd w:id="2615"/>
    <w:bookmarkStart w:name="z2647" w:id="2616"/>
    <w:p>
      <w:pPr>
        <w:spacing w:after="0"/>
        <w:ind w:left="0"/>
        <w:jc w:val="both"/>
      </w:pPr>
      <w:r>
        <w:rPr>
          <w:rFonts w:ascii="Times New Roman"/>
          <w:b w:val="false"/>
          <w:i w:val="false"/>
          <w:color w:val="000000"/>
          <w:sz w:val="28"/>
        </w:rPr>
        <w:t>
      12)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адамға күтім жасаған уақыт;</w:t>
      </w:r>
    </w:p>
    <w:bookmarkEnd w:id="2616"/>
    <w:bookmarkStart w:name="z2648" w:id="2617"/>
    <w:p>
      <w:pPr>
        <w:spacing w:after="0"/>
        <w:ind w:left="0"/>
        <w:jc w:val="both"/>
      </w:pPr>
      <w:r>
        <w:rPr>
          <w:rFonts w:ascii="Times New Roman"/>
          <w:b w:val="false"/>
          <w:i w:val="false"/>
          <w:color w:val="000000"/>
          <w:sz w:val="28"/>
        </w:rPr>
        <w:t xml:space="preserve">
      13) осы Кодекстің 248-бабы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жатқызылады. 2005 жылғы 1 қаңтардан бастап көрсетілген кезеңдер Қорға әлеуметтік аударымдар жүзеге асырылған жағдайда есепке жатқызылады.</w:t>
      </w:r>
    </w:p>
    <w:bookmarkEnd w:id="2617"/>
    <w:bookmarkStart w:name="z2649" w:id="2618"/>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2618"/>
    <w:bookmarkStart w:name="z2650" w:id="2619"/>
    <w:p>
      <w:pPr>
        <w:spacing w:after="0"/>
        <w:ind w:left="0"/>
        <w:jc w:val="both"/>
      </w:pPr>
      <w:r>
        <w:rPr>
          <w:rFonts w:ascii="Times New Roman"/>
          <w:b w:val="false"/>
          <w:i w:val="false"/>
          <w:color w:val="000000"/>
          <w:sz w:val="28"/>
        </w:rPr>
        <w:t>
      3. Мемлекеттік базалық зейнетақы төлемі бюджет қаражаты есебінен беріледі.</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1" w:id="2620"/>
    <w:p>
      <w:pPr>
        <w:spacing w:after="0"/>
        <w:ind w:left="0"/>
        <w:jc w:val="left"/>
      </w:pPr>
      <w:r>
        <w:rPr>
          <w:rFonts w:ascii="Times New Roman"/>
          <w:b/>
          <w:i w:val="false"/>
          <w:color w:val="000000"/>
        </w:rPr>
        <w:t xml:space="preserve"> 3-параграф. Жасына байланысты зейнетақы төлемдері</w:t>
      </w:r>
    </w:p>
    <w:bookmarkEnd w:id="2620"/>
    <w:bookmarkStart w:name="z2652" w:id="2621"/>
    <w:p>
      <w:pPr>
        <w:spacing w:after="0"/>
        <w:ind w:left="0"/>
        <w:jc w:val="left"/>
      </w:pPr>
      <w:r>
        <w:rPr>
          <w:rFonts w:ascii="Times New Roman"/>
          <w:b/>
          <w:i w:val="false"/>
          <w:color w:val="000000"/>
        </w:rPr>
        <w:t xml:space="preserve"> 207-бап. Жасына байланысты зейнетақы төлемдерін тағайындау</w:t>
      </w:r>
    </w:p>
    <w:bookmarkEnd w:id="2621"/>
    <w:bookmarkStart w:name="z2653" w:id="2622"/>
    <w:p>
      <w:pPr>
        <w:spacing w:after="0"/>
        <w:ind w:left="0"/>
        <w:jc w:val="both"/>
      </w:pPr>
      <w:r>
        <w:rPr>
          <w:rFonts w:ascii="Times New Roman"/>
          <w:b w:val="false"/>
          <w:i w:val="false"/>
          <w:color w:val="000000"/>
          <w:sz w:val="28"/>
        </w:rPr>
        <w:t>
      1. Жасына байланысты зейнетақы төлемдерін тағайындау:</w:t>
      </w:r>
    </w:p>
    <w:bookmarkEnd w:id="2622"/>
    <w:bookmarkStart w:name="z2654" w:id="2623"/>
    <w:p>
      <w:pPr>
        <w:spacing w:after="0"/>
        <w:ind w:left="0"/>
        <w:jc w:val="both"/>
      </w:pPr>
      <w:r>
        <w:rPr>
          <w:rFonts w:ascii="Times New Roman"/>
          <w:b w:val="false"/>
          <w:i w:val="false"/>
          <w:color w:val="000000"/>
          <w:sz w:val="28"/>
        </w:rPr>
        <w:t>
      2001 жылғы 1 шілдеден бастап – ерлерге 63 жасқа толғанда, әйелдерге 58 жасқа толғанда жүргізіледі.</w:t>
      </w:r>
    </w:p>
    <w:bookmarkEnd w:id="2623"/>
    <w:bookmarkStart w:name="z2655" w:id="2624"/>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bookmarkEnd w:id="2624"/>
    <w:bookmarkStart w:name="z2656" w:id="2625"/>
    <w:p>
      <w:pPr>
        <w:spacing w:after="0"/>
        <w:ind w:left="0"/>
        <w:jc w:val="both"/>
      </w:pPr>
      <w:r>
        <w:rPr>
          <w:rFonts w:ascii="Times New Roman"/>
          <w:b w:val="false"/>
          <w:i w:val="false"/>
          <w:color w:val="000000"/>
          <w:sz w:val="28"/>
        </w:rPr>
        <w:t>
      2018 жылғы 1 қаңтардан бастап – 58,5 жасқа толғанда;</w:t>
      </w:r>
    </w:p>
    <w:bookmarkEnd w:id="2625"/>
    <w:bookmarkStart w:name="z2657" w:id="2626"/>
    <w:p>
      <w:pPr>
        <w:spacing w:after="0"/>
        <w:ind w:left="0"/>
        <w:jc w:val="both"/>
      </w:pPr>
      <w:r>
        <w:rPr>
          <w:rFonts w:ascii="Times New Roman"/>
          <w:b w:val="false"/>
          <w:i w:val="false"/>
          <w:color w:val="000000"/>
          <w:sz w:val="28"/>
        </w:rPr>
        <w:t>
      2019 жылғы 1 қаңтардан бастап – 59 жасқа толғанда;</w:t>
      </w:r>
    </w:p>
    <w:bookmarkEnd w:id="2626"/>
    <w:bookmarkStart w:name="z2658" w:id="2627"/>
    <w:p>
      <w:pPr>
        <w:spacing w:after="0"/>
        <w:ind w:left="0"/>
        <w:jc w:val="both"/>
      </w:pPr>
      <w:r>
        <w:rPr>
          <w:rFonts w:ascii="Times New Roman"/>
          <w:b w:val="false"/>
          <w:i w:val="false"/>
          <w:color w:val="000000"/>
          <w:sz w:val="28"/>
        </w:rPr>
        <w:t>
      2020 жылғы 1 қаңтардан бастап – 59,5 жасқа толғанда;</w:t>
      </w:r>
    </w:p>
    <w:bookmarkEnd w:id="2627"/>
    <w:bookmarkStart w:name="z2659" w:id="2628"/>
    <w:p>
      <w:pPr>
        <w:spacing w:after="0"/>
        <w:ind w:left="0"/>
        <w:jc w:val="both"/>
      </w:pPr>
      <w:r>
        <w:rPr>
          <w:rFonts w:ascii="Times New Roman"/>
          <w:b w:val="false"/>
          <w:i w:val="false"/>
          <w:color w:val="000000"/>
          <w:sz w:val="28"/>
        </w:rPr>
        <w:t>
      2021 жылғы 1 қаңтардан бастап – 60 жасқа толғанда;</w:t>
      </w:r>
    </w:p>
    <w:bookmarkEnd w:id="2628"/>
    <w:bookmarkStart w:name="z2660" w:id="2629"/>
    <w:p>
      <w:pPr>
        <w:spacing w:after="0"/>
        <w:ind w:left="0"/>
        <w:jc w:val="both"/>
      </w:pPr>
      <w:r>
        <w:rPr>
          <w:rFonts w:ascii="Times New Roman"/>
          <w:b w:val="false"/>
          <w:i w:val="false"/>
          <w:color w:val="000000"/>
          <w:sz w:val="28"/>
        </w:rPr>
        <w:t>
      2022 жылғы 1 қаңтардан бастап – 60,5 жасқа толғанда;</w:t>
      </w:r>
    </w:p>
    <w:bookmarkEnd w:id="2629"/>
    <w:bookmarkStart w:name="z2661" w:id="2630"/>
    <w:p>
      <w:pPr>
        <w:spacing w:after="0"/>
        <w:ind w:left="0"/>
        <w:jc w:val="both"/>
      </w:pPr>
      <w:r>
        <w:rPr>
          <w:rFonts w:ascii="Times New Roman"/>
          <w:b w:val="false"/>
          <w:i w:val="false"/>
          <w:color w:val="000000"/>
          <w:sz w:val="28"/>
        </w:rPr>
        <w:t>
      2023 жылғы 1 қаңтардан бастап – 61 жасқа толғанда;</w:t>
      </w:r>
    </w:p>
    <w:bookmarkEnd w:id="2630"/>
    <w:bookmarkStart w:name="z2662" w:id="2631"/>
    <w:p>
      <w:pPr>
        <w:spacing w:after="0"/>
        <w:ind w:left="0"/>
        <w:jc w:val="both"/>
      </w:pPr>
      <w:r>
        <w:rPr>
          <w:rFonts w:ascii="Times New Roman"/>
          <w:b w:val="false"/>
          <w:i w:val="false"/>
          <w:color w:val="000000"/>
          <w:sz w:val="28"/>
        </w:rPr>
        <w:t>
      2028 жылғы 1 қаңтардан бастап – 61,5 жасқа толғанда;</w:t>
      </w:r>
    </w:p>
    <w:bookmarkEnd w:id="2631"/>
    <w:bookmarkStart w:name="z2663" w:id="2632"/>
    <w:p>
      <w:pPr>
        <w:spacing w:after="0"/>
        <w:ind w:left="0"/>
        <w:jc w:val="both"/>
      </w:pPr>
      <w:r>
        <w:rPr>
          <w:rFonts w:ascii="Times New Roman"/>
          <w:b w:val="false"/>
          <w:i w:val="false"/>
          <w:color w:val="000000"/>
          <w:sz w:val="28"/>
        </w:rPr>
        <w:t>
      2029 жылғы 1 қаңтардан бастап – 62 жасқа толғанда;</w:t>
      </w:r>
    </w:p>
    <w:bookmarkEnd w:id="2632"/>
    <w:bookmarkStart w:name="z2664" w:id="2633"/>
    <w:p>
      <w:pPr>
        <w:spacing w:after="0"/>
        <w:ind w:left="0"/>
        <w:jc w:val="both"/>
      </w:pPr>
      <w:r>
        <w:rPr>
          <w:rFonts w:ascii="Times New Roman"/>
          <w:b w:val="false"/>
          <w:i w:val="false"/>
          <w:color w:val="000000"/>
          <w:sz w:val="28"/>
        </w:rPr>
        <w:t>
      2030 жылғы 1 қаңтардан бастап – 62,5 жасқа толғанда;</w:t>
      </w:r>
    </w:p>
    <w:bookmarkEnd w:id="2633"/>
    <w:bookmarkStart w:name="z2665" w:id="2634"/>
    <w:p>
      <w:pPr>
        <w:spacing w:after="0"/>
        <w:ind w:left="0"/>
        <w:jc w:val="both"/>
      </w:pPr>
      <w:r>
        <w:rPr>
          <w:rFonts w:ascii="Times New Roman"/>
          <w:b w:val="false"/>
          <w:i w:val="false"/>
          <w:color w:val="000000"/>
          <w:sz w:val="28"/>
        </w:rPr>
        <w:t>
      2031 жылғы 1 қаңтардан бастап 63 жасқа толғанда жүргізіледі.</w:t>
      </w:r>
    </w:p>
    <w:bookmarkEnd w:id="2634"/>
    <w:bookmarkStart w:name="z2666" w:id="2635"/>
    <w:p>
      <w:pPr>
        <w:spacing w:after="0"/>
        <w:ind w:left="0"/>
        <w:jc w:val="both"/>
      </w:pPr>
      <w:r>
        <w:rPr>
          <w:rFonts w:ascii="Times New Roman"/>
          <w:b w:val="false"/>
          <w:i w:val="false"/>
          <w:color w:val="000000"/>
          <w:sz w:val="28"/>
        </w:rPr>
        <w:t xml:space="preserve">
      2. Төтенше және ең жоғары радиациялық қатері бар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635"/>
    <w:bookmarkStart w:name="z2667" w:id="2636"/>
    <w:p>
      <w:pPr>
        <w:spacing w:after="0"/>
        <w:ind w:left="0"/>
        <w:jc w:val="both"/>
      </w:pPr>
      <w:r>
        <w:rPr>
          <w:rFonts w:ascii="Times New Roman"/>
          <w:b w:val="false"/>
          <w:i w:val="false"/>
          <w:color w:val="000000"/>
          <w:sz w:val="28"/>
        </w:rPr>
        <w:t>
      1) ерлердің – 50 жасқа толғанда;</w:t>
      </w:r>
    </w:p>
    <w:bookmarkEnd w:id="2636"/>
    <w:bookmarkStart w:name="z2668" w:id="2637"/>
    <w:p>
      <w:pPr>
        <w:spacing w:after="0"/>
        <w:ind w:left="0"/>
        <w:jc w:val="both"/>
      </w:pPr>
      <w:r>
        <w:rPr>
          <w:rFonts w:ascii="Times New Roman"/>
          <w:b w:val="false"/>
          <w:i w:val="false"/>
          <w:color w:val="000000"/>
          <w:sz w:val="28"/>
        </w:rPr>
        <w:t>
      2) әйелдердің – 45 жасқа толғанда жасына байланысты зейнетақы төлемдері тағайындалуына құқығы бар.</w:t>
      </w:r>
    </w:p>
    <w:bookmarkEnd w:id="2637"/>
    <w:bookmarkStart w:name="z2669" w:id="2638"/>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2638"/>
    <w:bookmarkStart w:name="z2670" w:id="2639"/>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лауазымда болу мерзімінің өтуіне байланысты өкілеттіктері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2639"/>
    <w:bookmarkStart w:name="z2671" w:id="2640"/>
    <w:p>
      <w:pPr>
        <w:spacing w:after="0"/>
        <w:ind w:left="0"/>
        <w:jc w:val="left"/>
      </w:pPr>
      <w:r>
        <w:rPr>
          <w:rFonts w:ascii="Times New Roman"/>
          <w:b/>
          <w:i w:val="false"/>
          <w:color w:val="000000"/>
        </w:rPr>
        <w:t xml:space="preserve"> 208-бап. Жасына байланысты зейнетақы төлемдерін тағайындау үшін еңбек өтілін есептеу</w:t>
      </w:r>
    </w:p>
    <w:bookmarkEnd w:id="2640"/>
    <w:bookmarkStart w:name="z2672" w:id="2641"/>
    <w:p>
      <w:pPr>
        <w:spacing w:after="0"/>
        <w:ind w:left="0"/>
        <w:jc w:val="both"/>
      </w:pPr>
      <w:r>
        <w:rPr>
          <w:rFonts w:ascii="Times New Roman"/>
          <w:b w:val="false"/>
          <w:i w:val="false"/>
          <w:color w:val="000000"/>
          <w:sz w:val="28"/>
        </w:rPr>
        <w:t>
      1. Жасына байланысты зейнетақы төлемдерін тағайындау үшін еңбек өтілін есептеу кезінде мыналар:</w:t>
      </w:r>
    </w:p>
    <w:bookmarkEnd w:id="2641"/>
    <w:bookmarkStart w:name="z2673" w:id="2642"/>
    <w:p>
      <w:pPr>
        <w:spacing w:after="0"/>
        <w:ind w:left="0"/>
        <w:jc w:val="both"/>
      </w:pPr>
      <w:r>
        <w:rPr>
          <w:rFonts w:ascii="Times New Roman"/>
          <w:b w:val="false"/>
          <w:i w:val="false"/>
          <w:color w:val="000000"/>
          <w:sz w:val="28"/>
        </w:rPr>
        <w:t>
      1) еңбек шарттары бойынша жеке және заңды тұлғалар ақы төлейтін жұмыс;</w:t>
      </w:r>
    </w:p>
    <w:bookmarkEnd w:id="2642"/>
    <w:bookmarkStart w:name="z2674" w:id="2643"/>
    <w:p>
      <w:pPr>
        <w:spacing w:after="0"/>
        <w:ind w:left="0"/>
        <w:jc w:val="both"/>
      </w:pPr>
      <w:r>
        <w:rPr>
          <w:rFonts w:ascii="Times New Roman"/>
          <w:b w:val="false"/>
          <w:i w:val="false"/>
          <w:color w:val="000000"/>
          <w:sz w:val="28"/>
        </w:rPr>
        <w:t>
      2) әскери қызмет;</w:t>
      </w:r>
    </w:p>
    <w:bookmarkEnd w:id="2643"/>
    <w:bookmarkStart w:name="z2675" w:id="2644"/>
    <w:p>
      <w:pPr>
        <w:spacing w:after="0"/>
        <w:ind w:left="0"/>
        <w:jc w:val="both"/>
      </w:pPr>
      <w:r>
        <w:rPr>
          <w:rFonts w:ascii="Times New Roman"/>
          <w:b w:val="false"/>
          <w:i w:val="false"/>
          <w:color w:val="000000"/>
          <w:sz w:val="28"/>
        </w:rPr>
        <w:t>
      3) арнаулы мемлекеттік және құқық қорғау органдарындағы, азаматтық қорғау органдарындағы, мемлекеттік фельдъегерлік қызметтегі қызмет;</w:t>
      </w:r>
    </w:p>
    <w:bookmarkEnd w:id="2644"/>
    <w:bookmarkStart w:name="z2676" w:id="2645"/>
    <w:p>
      <w:pPr>
        <w:spacing w:after="0"/>
        <w:ind w:left="0"/>
        <w:jc w:val="both"/>
      </w:pPr>
      <w:r>
        <w:rPr>
          <w:rFonts w:ascii="Times New Roman"/>
          <w:b w:val="false"/>
          <w:i w:val="false"/>
          <w:color w:val="000000"/>
          <w:sz w:val="28"/>
        </w:rPr>
        <w:t>
      4) мемлекеттік қызмет;</w:t>
      </w:r>
    </w:p>
    <w:bookmarkEnd w:id="2645"/>
    <w:bookmarkStart w:name="z2677" w:id="2646"/>
    <w:p>
      <w:pPr>
        <w:spacing w:after="0"/>
        <w:ind w:left="0"/>
        <w:jc w:val="both"/>
      </w:pPr>
      <w:r>
        <w:rPr>
          <w:rFonts w:ascii="Times New Roman"/>
          <w:b w:val="false"/>
          <w:i w:val="false"/>
          <w:color w:val="000000"/>
          <w:sz w:val="28"/>
        </w:rPr>
        <w:t>
      5) кәсіпкерлік және кірістер әкелетін өзге де қызмет;</w:t>
      </w:r>
    </w:p>
    <w:bookmarkEnd w:id="2646"/>
    <w:bookmarkStart w:name="z2678" w:id="2647"/>
    <w:p>
      <w:pPr>
        <w:spacing w:after="0"/>
        <w:ind w:left="0"/>
        <w:jc w:val="both"/>
      </w:pPr>
      <w:r>
        <w:rPr>
          <w:rFonts w:ascii="Times New Roman"/>
          <w:b w:val="false"/>
          <w:i w:val="false"/>
          <w:color w:val="000000"/>
          <w:sz w:val="28"/>
        </w:rPr>
        <w:t>
      6)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адамдарға күтім жасаған уақыт;</w:t>
      </w:r>
    </w:p>
    <w:bookmarkEnd w:id="2647"/>
    <w:bookmarkStart w:name="z2679" w:id="2648"/>
    <w:p>
      <w:pPr>
        <w:spacing w:after="0"/>
        <w:ind w:left="0"/>
        <w:jc w:val="both"/>
      </w:pPr>
      <w:r>
        <w:rPr>
          <w:rFonts w:ascii="Times New Roman"/>
          <w:b w:val="false"/>
          <w:i w:val="false"/>
          <w:color w:val="000000"/>
          <w:sz w:val="28"/>
        </w:rPr>
        <w:t>
      7) мүгедектігі бар 18 жасқа дейінгі балаға күтім жасаған уақыт;</w:t>
      </w:r>
    </w:p>
    <w:bookmarkEnd w:id="2648"/>
    <w:bookmarkStart w:name="z2680" w:id="2649"/>
    <w:p>
      <w:pPr>
        <w:spacing w:after="0"/>
        <w:ind w:left="0"/>
        <w:jc w:val="both"/>
      </w:pPr>
      <w:r>
        <w:rPr>
          <w:rFonts w:ascii="Times New Roman"/>
          <w:b w:val="false"/>
          <w:i w:val="false"/>
          <w:color w:val="000000"/>
          <w:sz w:val="28"/>
        </w:rPr>
        <w:t>
      8) жұмыс істемейтін ананың жас балаларға күтім жасаған, бірақ әрбір бала 3 жасқа толғанға дейін, жалпы жиынтығы 12 жыл шегіндегі уақыт;</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208-бабы </w:t>
      </w:r>
      <w:r>
        <w:rPr>
          <w:rFonts w:ascii="Times New Roman"/>
          <w:b w:val="false"/>
          <w:i w:val="false"/>
          <w:color w:val="ff0000"/>
          <w:sz w:val="28"/>
        </w:rPr>
        <w:t>1-тармағының</w:t>
      </w:r>
      <w:r>
        <w:rPr>
          <w:rFonts w:ascii="Times New Roman"/>
          <w:b w:val="false"/>
          <w:i w:val="false"/>
          <w:color w:val="ff0000"/>
          <w:sz w:val="28"/>
        </w:rPr>
        <w:t xml:space="preserve"> 8) тармақшасы осы Кодекстің </w:t>
      </w:r>
      <w:r>
        <w:rPr>
          <w:rFonts w:ascii="Times New Roman"/>
          <w:b w:val="false"/>
          <w:i w:val="false"/>
          <w:color w:val="ff0000"/>
          <w:sz w:val="28"/>
        </w:rPr>
        <w:t>4-бабының</w:t>
      </w:r>
      <w:r>
        <w:rPr>
          <w:rFonts w:ascii="Times New Roman"/>
          <w:b w:val="false"/>
          <w:i w:val="false"/>
          <w:color w:val="ff0000"/>
          <w:sz w:val="28"/>
        </w:rPr>
        <w:t xml:space="preserve">, 6-бабы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206-бабы</w:t>
      </w:r>
      <w:r>
        <w:rPr>
          <w:rFonts w:ascii="Times New Roman"/>
          <w:b w:val="false"/>
          <w:i w:val="false"/>
          <w:color w:val="ff0000"/>
          <w:sz w:val="28"/>
        </w:rPr>
        <w:t xml:space="preserve"> 2-тармағы 5) тармақшасының және Қазақстан Республикасы Еңбек кодексінің 100-бабы </w:t>
      </w:r>
      <w:r>
        <w:rPr>
          <w:rFonts w:ascii="Times New Roman"/>
          <w:b w:val="false"/>
          <w:i w:val="false"/>
          <w:color w:val="ff0000"/>
          <w:sz w:val="28"/>
        </w:rPr>
        <w:t>1-тармағы</w:t>
      </w:r>
      <w:r>
        <w:rPr>
          <w:rFonts w:ascii="Times New Roman"/>
          <w:b w:val="false"/>
          <w:i w:val="false"/>
          <w:color w:val="ff0000"/>
          <w:sz w:val="28"/>
        </w:rPr>
        <w:t xml:space="preserve"> 1) және 2) тармақшаларының ережелерімен өзара байланыста мынадай түсіндірмеде Қазақстан Республикасының Конституциясына сәйкес келеді деп танылды: жұмыс істемейтін ата-анаға жасына байланысты зейнетақы төлемдерін тағайындау үшін еңбек өтілін есептеу кезінде жас балаларға тікелей күтімді жүзеге асырған уақыты есепке алынады</w:t>
      </w:r>
      <w:r>
        <w:rPr>
          <w:rFonts w:ascii="Times New Roman"/>
          <w:b w:val="false"/>
          <w:i w:val="false"/>
          <w:color w:val="ff0000"/>
          <w:sz w:val="28"/>
        </w:rPr>
        <w:t>.</w:t>
      </w:r>
      <w:r>
        <w:br/>
      </w:r>
      <w:r>
        <w:rPr>
          <w:rFonts w:ascii="Times New Roman"/>
          <w:b w:val="false"/>
          <w:i w:val="false"/>
          <w:color w:val="000000"/>
          <w:sz w:val="28"/>
        </w:rPr>
        <w:t>
</w:t>
      </w:r>
    </w:p>
    <w:bookmarkStart w:name="z2681" w:id="2650"/>
    <w:p>
      <w:pPr>
        <w:spacing w:after="0"/>
        <w:ind w:left="0"/>
        <w:jc w:val="both"/>
      </w:pPr>
      <w:r>
        <w:rPr>
          <w:rFonts w:ascii="Times New Roman"/>
          <w:b w:val="false"/>
          <w:i w:val="false"/>
          <w:color w:val="000000"/>
          <w:sz w:val="28"/>
        </w:rPr>
        <w:t>
      9) қылмыстық жауаптылыққа негізсіз тартылған және қуғын-сүргінге ұшыраған, бірақ кейіннен ақталған азаматтардың қамауда болған, бас бостандығынан айыру орындарында жазасын өтеген және айдауда болған уақыты;</w:t>
      </w:r>
    </w:p>
    <w:bookmarkEnd w:id="2650"/>
    <w:bookmarkStart w:name="z2682" w:id="2651"/>
    <w:p>
      <w:pPr>
        <w:spacing w:after="0"/>
        <w:ind w:left="0"/>
        <w:jc w:val="both"/>
      </w:pPr>
      <w:r>
        <w:rPr>
          <w:rFonts w:ascii="Times New Roman"/>
          <w:b w:val="false"/>
          <w:i w:val="false"/>
          <w:color w:val="000000"/>
          <w:sz w:val="28"/>
        </w:rPr>
        <w:t>
      10) еңбекке қабілетті азаматтардың бұрынғы КСРО-ның уақытша басып алынған аумағында және Ұлы Отан соғысы кезеңінде басқа мемлекеттердің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фашистік концлагерьлерде (геттоларда және соғыс кезеңінде мәжбүрлеп ұстайтын басқа да орындарда) ұсталған уақыт;</w:t>
      </w:r>
    </w:p>
    <w:bookmarkEnd w:id="2651"/>
    <w:bookmarkStart w:name="z2683" w:id="2652"/>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адамдардың және оларға теңестірілген мүгедектігі бар адамдардың мүгедектікте болған уақыты;</w:t>
      </w:r>
    </w:p>
    <w:bookmarkEnd w:id="2652"/>
    <w:bookmarkStart w:name="z2684" w:id="2653"/>
    <w:p>
      <w:pPr>
        <w:spacing w:after="0"/>
        <w:ind w:left="0"/>
        <w:jc w:val="both"/>
      </w:pPr>
      <w:r>
        <w:rPr>
          <w:rFonts w:ascii="Times New Roman"/>
          <w:b w:val="false"/>
          <w:i w:val="false"/>
          <w:color w:val="000000"/>
          <w:sz w:val="28"/>
        </w:rPr>
        <w:t>
      12) бұрынғы кеңестік мекемелердің, Қазақстан Республикасының мекемелері мен халықаралық ұйымдар қызметкерлерінің зайыбы (жұбайы) шетелде тұрған, бірақ жалпы жиынтығы 10 жылдан аспайтын кезең;</w:t>
      </w:r>
    </w:p>
    <w:bookmarkEnd w:id="2653"/>
    <w:bookmarkStart w:name="z2685" w:id="2654"/>
    <w:p>
      <w:pPr>
        <w:spacing w:after="0"/>
        <w:ind w:left="0"/>
        <w:jc w:val="both"/>
      </w:pPr>
      <w:r>
        <w:rPr>
          <w:rFonts w:ascii="Times New Roman"/>
          <w:b w:val="false"/>
          <w:i w:val="false"/>
          <w:color w:val="000000"/>
          <w:sz w:val="28"/>
        </w:rPr>
        <w:t>
      13) әскери қызметшілер (мерзімді қызметтегі әскери қызметшілерден басқа), арнаулы мемлекеттік органдар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w:t>
      </w:r>
    </w:p>
    <w:bookmarkEnd w:id="2654"/>
    <w:bookmarkStart w:name="z2686" w:id="2655"/>
    <w:p>
      <w:pPr>
        <w:spacing w:after="0"/>
        <w:ind w:left="0"/>
        <w:jc w:val="both"/>
      </w:pPr>
      <w:r>
        <w:rPr>
          <w:rFonts w:ascii="Times New Roman"/>
          <w:b w:val="false"/>
          <w:i w:val="false"/>
          <w:color w:val="000000"/>
          <w:sz w:val="28"/>
        </w:rPr>
        <w:t>
      14) Қазақстан Республикасының аумағындағы және одан тыс жердегі жоғары оқу орындарындағы, оның ішінде даярлық курстарындағы, арнаулы орта оқу орындарындағы, училищелердегі, мектептердегі және кадрлар даярлау, біліктілікті арттыру және қайта мамандандыру курстарындағы, аспирантурадағы, докторантурадағы және клиникалық ординатурадағы, сондай-ақ рухани (діни) білім беру ұйымдарындағы оқу;</w:t>
      </w:r>
    </w:p>
    <w:bookmarkEnd w:id="2655"/>
    <w:bookmarkStart w:name="z2687" w:id="2656"/>
    <w:p>
      <w:pPr>
        <w:spacing w:after="0"/>
        <w:ind w:left="0"/>
        <w:jc w:val="both"/>
      </w:pPr>
      <w:r>
        <w:rPr>
          <w:rFonts w:ascii="Times New Roman"/>
          <w:b w:val="false"/>
          <w:i w:val="false"/>
          <w:color w:val="000000"/>
          <w:sz w:val="28"/>
        </w:rPr>
        <w:t>
      15) ведомстволық бағыныстылығына және арнаулы немесе әскери атағының болуына қарамастан, әскерилендірілген күзеттегі, арнаулы байланыс органдарындағы және тау-кендік құтқару бөлімдеріндегі қызмет;</w:t>
      </w:r>
    </w:p>
    <w:bookmarkEnd w:id="2656"/>
    <w:bookmarkStart w:name="z2688" w:id="2657"/>
    <w:p>
      <w:pPr>
        <w:spacing w:after="0"/>
        <w:ind w:left="0"/>
        <w:jc w:val="both"/>
      </w:pPr>
      <w:r>
        <w:rPr>
          <w:rFonts w:ascii="Times New Roman"/>
          <w:b w:val="false"/>
          <w:i w:val="false"/>
          <w:color w:val="000000"/>
          <w:sz w:val="28"/>
        </w:rPr>
        <w:t>
      16) Қазақстан Республикасына тарихи отанында тұрақты тұру мақсатында келген этностық қазақтардың шығу еліндегі еңбек қызметі есепке алынады.</w:t>
      </w:r>
    </w:p>
    <w:bookmarkEnd w:id="2657"/>
    <w:bookmarkStart w:name="z2689" w:id="2658"/>
    <w:p>
      <w:pPr>
        <w:spacing w:after="0"/>
        <w:ind w:left="0"/>
        <w:jc w:val="both"/>
      </w:pPr>
      <w:r>
        <w:rPr>
          <w:rFonts w:ascii="Times New Roman"/>
          <w:b w:val="false"/>
          <w:i w:val="false"/>
          <w:color w:val="000000"/>
          <w:sz w:val="28"/>
        </w:rPr>
        <w:t>
      2. Жасына байланысты зейнетақы төлемдерін тағайындау үшін еңбек өтілін жеңілдікпен есептеу кезінде мыналар да:</w:t>
      </w:r>
    </w:p>
    <w:bookmarkEnd w:id="2658"/>
    <w:bookmarkStart w:name="z2690" w:id="2659"/>
    <w:p>
      <w:pPr>
        <w:spacing w:after="0"/>
        <w:ind w:left="0"/>
        <w:jc w:val="both"/>
      </w:pPr>
      <w:r>
        <w:rPr>
          <w:rFonts w:ascii="Times New Roman"/>
          <w:b w:val="false"/>
          <w:i w:val="false"/>
          <w:color w:val="000000"/>
          <w:sz w:val="28"/>
        </w:rPr>
        <w:t>
      1) ұрыс қимылдары кезеңінде әрекет еткен армия құрамындағы, оның ішінде әскери борышын өтеу кезіндегі әскери қызмет, сондай-ақ ұрыс қимылдары кезеңінде партизан отрядтары мен құрамаларында болуы, сондай-ақ әскери жарақат салдарынан емдеу мекемелерінде емделуде болған уақыт – әскери қызметшілерге еңбек сіңірген жылдары үшін зейнетақы төлемдерін тағайындаған кезде осы қызметтің мерзімдерін есептеу үшін белгіленген тәртіппен;</w:t>
      </w:r>
    </w:p>
    <w:bookmarkEnd w:id="2659"/>
    <w:bookmarkStart w:name="z2691" w:id="2660"/>
    <w:p>
      <w:pPr>
        <w:spacing w:after="0"/>
        <w:ind w:left="0"/>
        <w:jc w:val="both"/>
      </w:pPr>
      <w:r>
        <w:rPr>
          <w:rFonts w:ascii="Times New Roman"/>
          <w:b w:val="false"/>
          <w:i w:val="false"/>
          <w:color w:val="000000"/>
          <w:sz w:val="28"/>
        </w:rPr>
        <w:t>
      2) әскери бөлімдердегі жұмыс, оның ішінде еркін жалдамалы құрам ретіндегі жұмыс және осы тармақтың 1) тармақшасында көзделген әскери қызметтен басқа, Ұлы Отан соғысы жылдарындағы қызмет – екі есе мөлшерде;</w:t>
      </w:r>
    </w:p>
    <w:bookmarkEnd w:id="2660"/>
    <w:bookmarkStart w:name="z2692" w:id="2661"/>
    <w:p>
      <w:pPr>
        <w:spacing w:after="0"/>
        <w:ind w:left="0"/>
        <w:jc w:val="both"/>
      </w:pPr>
      <w:r>
        <w:rPr>
          <w:rFonts w:ascii="Times New Roman"/>
          <w:b w:val="false"/>
          <w:i w:val="false"/>
          <w:color w:val="000000"/>
          <w:sz w:val="28"/>
        </w:rPr>
        <w:t>
      3) Ұлы Отан соғысы жылдарында 1941 жылғы 8 қыркүйектен бастап 1944 жылғы 27 қаңтар аралығында Ленинград қаласының қоршауы кезеңінде ондағы жұмыс – үш есе мөлшерде;</w:t>
      </w:r>
    </w:p>
    <w:bookmarkEnd w:id="2661"/>
    <w:bookmarkStart w:name="z2693" w:id="2662"/>
    <w:p>
      <w:pPr>
        <w:spacing w:after="0"/>
        <w:ind w:left="0"/>
        <w:jc w:val="both"/>
      </w:pP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 аралығында Ленинград қаласының қоршауы кезеңінде онда болған уақыт – екі есе мөлшерде;</w:t>
      </w:r>
    </w:p>
    <w:bookmarkEnd w:id="2662"/>
    <w:bookmarkStart w:name="z2694" w:id="2663"/>
    <w:p>
      <w:pPr>
        <w:spacing w:after="0"/>
        <w:ind w:left="0"/>
        <w:jc w:val="both"/>
      </w:pPr>
      <w:r>
        <w:rPr>
          <w:rFonts w:ascii="Times New Roman"/>
          <w:b w:val="false"/>
          <w:i w:val="false"/>
          <w:color w:val="000000"/>
          <w:sz w:val="28"/>
        </w:rPr>
        <w:t>
      5) Ұлы Отан соғысы кезеңінде басқа мемлекеттердің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фашистік концлагерьлерде (геттоларда және соғыс кезеңінде мәжбүрлеп ұстайтын басқа да орындарда) болған уақыт – екі есе мөлшерде;</w:t>
      </w:r>
    </w:p>
    <w:bookmarkEnd w:id="2663"/>
    <w:bookmarkStart w:name="z2695" w:id="2664"/>
    <w:p>
      <w:pPr>
        <w:spacing w:after="0"/>
        <w:ind w:left="0"/>
        <w:jc w:val="both"/>
      </w:pPr>
      <w:r>
        <w:rPr>
          <w:rFonts w:ascii="Times New Roman"/>
          <w:b w:val="false"/>
          <w:i w:val="false"/>
          <w:color w:val="000000"/>
          <w:sz w:val="28"/>
        </w:rPr>
        <w:t>
      6) қылмыстық жауаптылыққа заңсыз тартылған және қуғын-сүргінге ұшыраған, кейіннен ақталған азаматтардың, күзетпен қамауда ұсталған, бас бостандығынан айыру орындарында жазасын өтеген, айдауда болған, бас бостандығын шектеумен мәжбүрлеп еңбекке тартылған, колония-қоныста және психикалық денсаулық саласында медициналық көмек көрсететін ұйымда мәжбүрлеп емдеуде болған уақыт – үш есе мөлшерде;</w:t>
      </w:r>
    </w:p>
    <w:bookmarkEnd w:id="2664"/>
    <w:bookmarkStart w:name="z2696" w:id="2665"/>
    <w:p>
      <w:pPr>
        <w:spacing w:after="0"/>
        <w:ind w:left="0"/>
        <w:jc w:val="both"/>
      </w:pPr>
      <w:r>
        <w:rPr>
          <w:rFonts w:ascii="Times New Roman"/>
          <w:b w:val="false"/>
          <w:i w:val="false"/>
          <w:color w:val="000000"/>
          <w:sz w:val="28"/>
        </w:rPr>
        <w:t>
      7) Семей ядролық сынақ полигонына іргелес жатқан аудандарда 1949 жылғы 29 тамыздан бастап 1963 жылғы 5 шілде аралығы кезеңіндегі жұмыс және әскери қызмет – үш есе мөлшерде, ал 1963 жылғы 6 шілдеден бастап 1992 жылғы 1 қаңтар аралығындағы жұмыс және әскери қызмет – бір жарым есе мөлшерде;</w:t>
      </w:r>
    </w:p>
    <w:bookmarkEnd w:id="2665"/>
    <w:bookmarkStart w:name="z2697" w:id="2666"/>
    <w:p>
      <w:pPr>
        <w:spacing w:after="0"/>
        <w:ind w:left="0"/>
        <w:jc w:val="both"/>
      </w:pPr>
      <w:r>
        <w:rPr>
          <w:rFonts w:ascii="Times New Roman"/>
          <w:b w:val="false"/>
          <w:i w:val="false"/>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жөніндегі инфекциялық аурулар мекемелеріндегі жұмыс – екі есе мөлшерде, сот-медициналық сараптаманы және патологиялық-анатомиялық диагностиканы жүзеге асыратын ұйымдардағы жұмыс – Қазақстан Республикасының Үкіметі бекіткен жұмыстар тізбесі бойынша – бір жарым есе мөлшерде есепке алынады;</w:t>
      </w:r>
    </w:p>
    <w:bookmarkEnd w:id="2666"/>
    <w:bookmarkStart w:name="z2698" w:id="2667"/>
    <w:p>
      <w:pPr>
        <w:spacing w:after="0"/>
        <w:ind w:left="0"/>
        <w:jc w:val="both"/>
      </w:pPr>
      <w:r>
        <w:rPr>
          <w:rFonts w:ascii="Times New Roman"/>
          <w:b w:val="false"/>
          <w:i w:val="false"/>
          <w:color w:val="000000"/>
          <w:sz w:val="28"/>
        </w:rPr>
        <w:t>
      9) толық навигациялық кезең ішінде су көлігіндегі жұмыс бір жылғы жұмыс болып есептеледі;</w:t>
      </w:r>
    </w:p>
    <w:bookmarkEnd w:id="2667"/>
    <w:bookmarkStart w:name="z2699" w:id="2668"/>
    <w:p>
      <w:pPr>
        <w:spacing w:after="0"/>
        <w:ind w:left="0"/>
        <w:jc w:val="both"/>
      </w:pPr>
      <w:r>
        <w:rPr>
          <w:rFonts w:ascii="Times New Roman"/>
          <w:b w:val="false"/>
          <w:i w:val="false"/>
          <w:color w:val="000000"/>
          <w:sz w:val="28"/>
        </w:rPr>
        <w:t>
      10) ведомстволық бағыныстылығына қарамастан, өнеркәсіптің маусымдық салалары ұйымдарындағы толық маусым ішіндегі жұмыс Қазақстан Республикасының Үкіметі бекіткен тізім бойынша бір жылғы жұмыс өтіліне есептеледі.</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0" w:id="2669"/>
    <w:p>
      <w:pPr>
        <w:spacing w:after="0"/>
        <w:ind w:left="0"/>
        <w:jc w:val="left"/>
      </w:pPr>
      <w:r>
        <w:rPr>
          <w:rFonts w:ascii="Times New Roman"/>
          <w:b/>
          <w:i w:val="false"/>
          <w:color w:val="000000"/>
        </w:rPr>
        <w:t xml:space="preserve"> 209-бап. Еңбек өтілін растау</w:t>
      </w:r>
    </w:p>
    <w:bookmarkEnd w:id="2669"/>
    <w:bookmarkStart w:name="z2701" w:id="2670"/>
    <w:p>
      <w:pPr>
        <w:spacing w:after="0"/>
        <w:ind w:left="0"/>
        <w:jc w:val="both"/>
      </w:pPr>
      <w:r>
        <w:rPr>
          <w:rFonts w:ascii="Times New Roman"/>
          <w:b w:val="false"/>
          <w:i w:val="false"/>
          <w:color w:val="000000"/>
          <w:sz w:val="28"/>
        </w:rPr>
        <w:t>
      1. Жасына байланысты зейнетақы төлемдерін есептеу үшін еңбек өтілі 1998 жылғы 1 қаңтарға дейінгі кезең үшін есепке алынады.</w:t>
      </w:r>
    </w:p>
    <w:bookmarkEnd w:id="2670"/>
    <w:bookmarkStart w:name="z2702" w:id="2671"/>
    <w:p>
      <w:pPr>
        <w:spacing w:after="0"/>
        <w:ind w:left="0"/>
        <w:jc w:val="both"/>
      </w:pPr>
      <w:r>
        <w:rPr>
          <w:rFonts w:ascii="Times New Roman"/>
          <w:b w:val="false"/>
          <w:i w:val="false"/>
          <w:color w:val="000000"/>
          <w:sz w:val="28"/>
        </w:rPr>
        <w:t>
      2. Еңбек өтілі еңбек кітапшасымен расталады, ал еңбек кітапшасы немесе онда тиісті жазбалар болмаған кезде жұмысы туралы мәліметтерді растайтын құжаттар не соттың шешімі негізінде белгіленеді.</w:t>
      </w:r>
    </w:p>
    <w:bookmarkEnd w:id="2671"/>
    <w:bookmarkStart w:name="z2703" w:id="2672"/>
    <w:p>
      <w:pPr>
        <w:spacing w:after="0"/>
        <w:ind w:left="0"/>
        <w:jc w:val="left"/>
      </w:pPr>
      <w:r>
        <w:rPr>
          <w:rFonts w:ascii="Times New Roman"/>
          <w:b/>
          <w:i w:val="false"/>
          <w:color w:val="000000"/>
        </w:rPr>
        <w:t xml:space="preserve"> 210-бап. Жасына байланысты зейнетақы төлемдерінің мөлшерін есептеу</w:t>
      </w:r>
    </w:p>
    <w:bookmarkEnd w:id="2672"/>
    <w:bookmarkStart w:name="z2704" w:id="2673"/>
    <w:p>
      <w:pPr>
        <w:spacing w:after="0"/>
        <w:ind w:left="0"/>
        <w:jc w:val="both"/>
      </w:pPr>
      <w:r>
        <w:rPr>
          <w:rFonts w:ascii="Times New Roman"/>
          <w:b w:val="false"/>
          <w:i w:val="false"/>
          <w:color w:val="000000"/>
          <w:sz w:val="28"/>
        </w:rPr>
        <w:t xml:space="preserve">
      1. Жасына байланысты зейнетақы төлемдерін толық көлемде есептеу осы Кодекстің </w:t>
      </w:r>
      <w:r>
        <w:rPr>
          <w:rFonts w:ascii="Times New Roman"/>
          <w:b w:val="false"/>
          <w:i w:val="false"/>
          <w:color w:val="000000"/>
          <w:sz w:val="28"/>
        </w:rPr>
        <w:t>211-бабына</w:t>
      </w:r>
      <w:r>
        <w:rPr>
          <w:rFonts w:ascii="Times New Roman"/>
          <w:b w:val="false"/>
          <w:i w:val="false"/>
          <w:color w:val="000000"/>
          <w:sz w:val="28"/>
        </w:rPr>
        <w:t xml:space="preserve"> сәйкес айқындалатын орташа айлық кірістің 60 пайызы есебінен жүргізіледі.</w:t>
      </w:r>
    </w:p>
    <w:bookmarkEnd w:id="2673"/>
    <w:bookmarkStart w:name="z2705" w:id="2674"/>
    <w:p>
      <w:pPr>
        <w:spacing w:after="0"/>
        <w:ind w:left="0"/>
        <w:jc w:val="both"/>
      </w:pPr>
      <w:r>
        <w:rPr>
          <w:rFonts w:ascii="Times New Roman"/>
          <w:b w:val="false"/>
          <w:i w:val="false"/>
          <w:color w:val="000000"/>
          <w:sz w:val="28"/>
        </w:rPr>
        <w:t>
      2. Жасына байланысты зейнетақы төлемдерінің мөлшерін есептеу 1998 жылғы 1 қаңтардан бастап жұмыстағы үзілістерге қарамастан, қатарынан кез келген үш жыл ішіндегі орташа айлық кіріс негізге алына отырып жүзеге асырылады.</w:t>
      </w:r>
    </w:p>
    <w:bookmarkEnd w:id="2674"/>
    <w:bookmarkStart w:name="z2706" w:id="2675"/>
    <w:p>
      <w:pPr>
        <w:spacing w:after="0"/>
        <w:ind w:left="0"/>
        <w:jc w:val="both"/>
      </w:pPr>
      <w:r>
        <w:rPr>
          <w:rFonts w:ascii="Times New Roman"/>
          <w:b w:val="false"/>
          <w:i w:val="false"/>
          <w:color w:val="000000"/>
          <w:sz w:val="28"/>
        </w:rPr>
        <w:t xml:space="preserve">
      Осы баптың 3-тармағына сәйкес айқындалатын кірісті қоспағанда, орташа айлық кірістің мөлшері уәкілетті мемлекеттік орган айқындайтын тәртіппен жинақтаушы зейнетақы қорларына немесе бірыңғай жинақтаушы зейнетақы қорына міндетті зейнетақы жарналары, Қорға әлеуметтік аударымдар жүзеге асырылған кіріске сай белгіленеді. </w:t>
      </w:r>
    </w:p>
    <w:bookmarkEnd w:id="2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 кірістері жеке тұлғаның салық салуға жататын кірістерінен алып тасталған қызметті жүзеге асыру кезеңі үшін орташа айлық кірістің мөлшері кірістер туралы анықтамамен расталатын кіріске сәйкес белгіленеді.</w:t>
      </w:r>
    </w:p>
    <w:bookmarkStart w:name="z2708" w:id="2676"/>
    <w:p>
      <w:pPr>
        <w:spacing w:after="0"/>
        <w:ind w:left="0"/>
        <w:jc w:val="both"/>
      </w:pPr>
      <w:r>
        <w:rPr>
          <w:rFonts w:ascii="Times New Roman"/>
          <w:b w:val="false"/>
          <w:i w:val="false"/>
          <w:color w:val="000000"/>
          <w:sz w:val="28"/>
        </w:rPr>
        <w:t>
      Жасына байланысты зейнетақы төлемдерін есептеу жасына байланысты зейнетақы төлемдерін тағайындау үшін жүгінген күнге Қазақстан Республикасының Ұлттық Банкі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bookmarkEnd w:id="2676"/>
    <w:bookmarkStart w:name="z2709" w:id="2677"/>
    <w:p>
      <w:pPr>
        <w:spacing w:after="0"/>
        <w:ind w:left="0"/>
        <w:jc w:val="both"/>
      </w:pPr>
      <w:r>
        <w:rPr>
          <w:rFonts w:ascii="Times New Roman"/>
          <w:b w:val="false"/>
          <w:i w:val="false"/>
          <w:color w:val="000000"/>
          <w:sz w:val="28"/>
        </w:rPr>
        <w:t>
      4. Жасына байланысты зейнетақы төлемдері толық көлемде осы Кодекстің 207-бабының 1 – 3-тармақтарында белгіленген жасқа толғанда азаматтардың мынадай санаттарына:</w:t>
      </w:r>
    </w:p>
    <w:bookmarkEnd w:id="2677"/>
    <w:bookmarkStart w:name="z2710" w:id="2678"/>
    <w:p>
      <w:pPr>
        <w:spacing w:after="0"/>
        <w:ind w:left="0"/>
        <w:jc w:val="both"/>
      </w:pPr>
      <w:r>
        <w:rPr>
          <w:rFonts w:ascii="Times New Roman"/>
          <w:b w:val="false"/>
          <w:i w:val="false"/>
          <w:color w:val="000000"/>
          <w:sz w:val="28"/>
        </w:rPr>
        <w:t>
      1) ерлерге – 1998 жылғы 1 қаңтарда кемінде жиырма бес жыл еңбек өтілі болған кезде;</w:t>
      </w:r>
    </w:p>
    <w:bookmarkEnd w:id="2678"/>
    <w:bookmarkStart w:name="z2711" w:id="2679"/>
    <w:p>
      <w:pPr>
        <w:spacing w:after="0"/>
        <w:ind w:left="0"/>
        <w:jc w:val="both"/>
      </w:pPr>
      <w:r>
        <w:rPr>
          <w:rFonts w:ascii="Times New Roman"/>
          <w:b w:val="false"/>
          <w:i w:val="false"/>
          <w:color w:val="000000"/>
          <w:sz w:val="28"/>
        </w:rPr>
        <w:t>
      2) әйелдерге – 1998 жылғы 1 қаңтарда кемінде жиырма жыл еңбек өтілі болған кезде тағайындалады.</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 </w:t>
      </w:r>
    </w:p>
    <w:bookmarkStart w:name="z2713" w:id="2680"/>
    <w:p>
      <w:pPr>
        <w:spacing w:after="0"/>
        <w:ind w:left="0"/>
        <w:jc w:val="both"/>
      </w:pPr>
      <w:r>
        <w:rPr>
          <w:rFonts w:ascii="Times New Roman"/>
          <w:b w:val="false"/>
          <w:i w:val="false"/>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аз болса, жасына байланысты зейнетақы төлемдері ең төмен зейнетақы мөлшерінде тағайындалады.</w:t>
      </w:r>
    </w:p>
    <w:bookmarkEnd w:id="2680"/>
    <w:bookmarkStart w:name="z2714" w:id="2681"/>
    <w:p>
      <w:pPr>
        <w:spacing w:after="0"/>
        <w:ind w:left="0"/>
        <w:jc w:val="both"/>
      </w:pPr>
      <w:r>
        <w:rPr>
          <w:rFonts w:ascii="Times New Roman"/>
          <w:b w:val="false"/>
          <w:i w:val="false"/>
          <w:color w:val="000000"/>
          <w:sz w:val="28"/>
        </w:rPr>
        <w:t xml:space="preserve">
      6. Жасына байланысты зейнетақы төлемдері толық емес көлемде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2681"/>
    <w:bookmarkStart w:name="z2715" w:id="2682"/>
    <w:p>
      <w:pPr>
        <w:spacing w:after="0"/>
        <w:ind w:left="0"/>
        <w:jc w:val="both"/>
      </w:pPr>
      <w:r>
        <w:rPr>
          <w:rFonts w:ascii="Times New Roman"/>
          <w:b w:val="false"/>
          <w:i w:val="false"/>
          <w:color w:val="000000"/>
          <w:sz w:val="28"/>
        </w:rPr>
        <w:t>
      7. Жасына байланысты толық емес көлемдегі зейнетақы төлемдері жасына байланысты толық көлемдегі зейнетақы төлемінің үлесі ретінде 1998 жылғы 1 қаңтардағы еңбек өтіліне барабар түрде есептеледі.</w:t>
      </w:r>
    </w:p>
    <w:bookmarkEnd w:id="2682"/>
    <w:bookmarkStart w:name="z2716" w:id="2683"/>
    <w:p>
      <w:pPr>
        <w:spacing w:after="0"/>
        <w:ind w:left="0"/>
        <w:jc w:val="both"/>
      </w:pPr>
      <w:r>
        <w:rPr>
          <w:rFonts w:ascii="Times New Roman"/>
          <w:b w:val="false"/>
          <w:i w:val="false"/>
          <w:color w:val="000000"/>
          <w:sz w:val="28"/>
        </w:rPr>
        <w:t>
      8. Жасына байланысты зейнетақы төлемдері бюджет қаражаты есебінен жүзеге асырылады.</w:t>
      </w:r>
    </w:p>
    <w:bookmarkEnd w:id="2683"/>
    <w:bookmarkStart w:name="z2717" w:id="2684"/>
    <w:p>
      <w:pPr>
        <w:spacing w:after="0"/>
        <w:ind w:left="0"/>
        <w:jc w:val="left"/>
      </w:pPr>
      <w:r>
        <w:rPr>
          <w:rFonts w:ascii="Times New Roman"/>
          <w:b/>
          <w:i w:val="false"/>
          <w:color w:val="000000"/>
        </w:rPr>
        <w:t xml:space="preserve"> 211-бап. Жасына байланысты зейнетақы төлемдерін есептеу үшін кірісті айқындау</w:t>
      </w:r>
    </w:p>
    <w:bookmarkEnd w:id="2684"/>
    <w:bookmarkStart w:name="z2718" w:id="2685"/>
    <w:p>
      <w:pPr>
        <w:spacing w:after="0"/>
        <w:ind w:left="0"/>
        <w:jc w:val="both"/>
      </w:pPr>
      <w:r>
        <w:rPr>
          <w:rFonts w:ascii="Times New Roman"/>
          <w:b w:val="false"/>
          <w:i w:val="false"/>
          <w:color w:val="000000"/>
          <w:sz w:val="28"/>
        </w:rPr>
        <w:t>
      1. 3 жылғы жұмысқа зейнетақы төлемдерін есептеу үшін кіріс қатарынан күнтізбелік 36 айдағы жұмыс кірісінің жалпы сомасын отыз алтыға бөлу арқылы айқындалады.</w:t>
      </w:r>
    </w:p>
    <w:bookmarkEnd w:id="2685"/>
    <w:bookmarkStart w:name="z2719" w:id="2686"/>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End w:id="2686"/>
    <w:bookmarkStart w:name="z2720" w:id="2687"/>
    <w:p>
      <w:pPr>
        <w:spacing w:after="0"/>
        <w:ind w:left="0"/>
        <w:jc w:val="both"/>
      </w:pPr>
      <w:r>
        <w:rPr>
          <w:rFonts w:ascii="Times New Roman"/>
          <w:b w:val="false"/>
          <w:i w:val="false"/>
          <w:color w:val="000000"/>
          <w:sz w:val="28"/>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687"/>
    <w:bookmarkStart w:name="z2721" w:id="2688"/>
    <w:p>
      <w:pPr>
        <w:spacing w:after="0"/>
        <w:ind w:left="0"/>
        <w:jc w:val="left"/>
      </w:pPr>
      <w:r>
        <w:rPr>
          <w:rFonts w:ascii="Times New Roman"/>
          <w:b/>
          <w:i w:val="false"/>
          <w:color w:val="000000"/>
        </w:rPr>
        <w:t xml:space="preserve"> 4-параграф. Еңбек сіңірген жылдары үшін зейнетақы төлемдері</w:t>
      </w:r>
    </w:p>
    <w:bookmarkEnd w:id="2688"/>
    <w:bookmarkStart w:name="z2722" w:id="2689"/>
    <w:p>
      <w:pPr>
        <w:spacing w:after="0"/>
        <w:ind w:left="0"/>
        <w:jc w:val="left"/>
      </w:pPr>
      <w:r>
        <w:rPr>
          <w:rFonts w:ascii="Times New Roman"/>
          <w:b/>
          <w:i w:val="false"/>
          <w:color w:val="000000"/>
        </w:rPr>
        <w:t xml:space="preserve"> 212-бап. Еңбек сіңірген жылдары үшін зейнетақы төлемдерін алу құқығы</w:t>
      </w:r>
    </w:p>
    <w:bookmarkEnd w:id="2689"/>
    <w:bookmarkStart w:name="z2723" w:id="2690"/>
    <w:p>
      <w:pPr>
        <w:spacing w:after="0"/>
        <w:ind w:left="0"/>
        <w:jc w:val="both"/>
      </w:pPr>
      <w:r>
        <w:rPr>
          <w:rFonts w:ascii="Times New Roman"/>
          <w:b w:val="false"/>
          <w:i w:val="false"/>
          <w:color w:val="000000"/>
          <w:sz w:val="28"/>
        </w:rPr>
        <w:t>
      1. Мыналардың:</w:t>
      </w:r>
    </w:p>
    <w:bookmarkEnd w:id="2690"/>
    <w:bookmarkStart w:name="z2724" w:id="2691"/>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bookmarkEnd w:id="2691"/>
    <w:bookmarkStart w:name="z2725" w:id="2692"/>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азаматтық қорғау органы таратылған кезде, сондай-ақ келісімшарт мерзімі өткеннен кейін шығарылған;</w:t>
      </w:r>
    </w:p>
    <w:bookmarkEnd w:id="2692"/>
    <w:bookmarkStart w:name="z2726" w:id="2693"/>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органдарындағы, азаматтық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азаматтық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азаматтық қорғау органы таратылған кезде шығарылған әскери қызметшілердің (мерзімді қызметтегі, резервтегі әскери қызметті өткеріп жүрген әскери қызметшілерден басқа), арнаулы мемлекеттік органдар және құқық қорғау органдары, азаматтық қорғау органдары, мемлекеттік фельдъегерлік қызмет қызметкерлерінің еңбек сіңірген жылдары үшін зейнетақы төлемдерін алуға құқығы бар.</w:t>
      </w:r>
    </w:p>
    <w:bookmarkEnd w:id="2693"/>
    <w:bookmarkStart w:name="z2727" w:id="2694"/>
    <w:p>
      <w:pPr>
        <w:spacing w:after="0"/>
        <w:ind w:left="0"/>
        <w:jc w:val="both"/>
      </w:pPr>
      <w:r>
        <w:rPr>
          <w:rFonts w:ascii="Times New Roman"/>
          <w:b w:val="false"/>
          <w:i w:val="false"/>
          <w:color w:val="000000"/>
          <w:sz w:val="28"/>
        </w:rPr>
        <w:t>
      2. Мыналар:</w:t>
      </w:r>
    </w:p>
    <w:bookmarkEnd w:id="2694"/>
    <w:bookmarkStart w:name="z2728" w:id="2695"/>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2695"/>
    <w:bookmarkStart w:name="z2729" w:id="2696"/>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 азаматтық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азаматтық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bookmarkEnd w:id="2696"/>
    <w:bookmarkStart w:name="z2730" w:id="2697"/>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 азаматтық қорғау органдарындағы қызмет, мемлекеттік фельдъегерлік қызмет құрайтын және штаттың қысқартылуына байланысты не құқық қорғау органы, азаматтық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bookmarkEnd w:id="2697"/>
    <w:bookmarkStart w:name="z2731" w:id="2698"/>
    <w:p>
      <w:pPr>
        <w:spacing w:after="0"/>
        <w:ind w:left="0"/>
        <w:jc w:val="both"/>
      </w:pPr>
      <w:r>
        <w:rPr>
          <w:rFonts w:ascii="Times New Roman"/>
          <w:b w:val="false"/>
          <w:i w:val="false"/>
          <w:color w:val="000000"/>
          <w:sz w:val="28"/>
        </w:rPr>
        <w:t>
      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азаматтық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Қазақстан Республикасының Үкіметі айқындайды.</w:t>
      </w:r>
    </w:p>
    <w:bookmarkEnd w:id="2698"/>
    <w:bookmarkStart w:name="z2732" w:id="2699"/>
    <w:p>
      <w:pPr>
        <w:spacing w:after="0"/>
        <w:ind w:left="0"/>
        <w:jc w:val="both"/>
      </w:pPr>
      <w:r>
        <w:rPr>
          <w:rFonts w:ascii="Times New Roman"/>
          <w:b w:val="false"/>
          <w:i w:val="false"/>
          <w:color w:val="000000"/>
          <w:sz w:val="28"/>
        </w:rPr>
        <w:t>
      4. Қызметтен босатылған күнге 2016 жылғы 1 қаңтарға дейін қолданыста болған заңнама нормаларына сәйкес еңбек сіңірген жылдары үшін зейнетақы төлемдерін тағайындау шарттары болған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қызметке 1998 жылғы 1 қаңтардан кейін алғаш рет кірген және 2016 жылғы 1 қаңтарға дейін қызметтен босатылған адамдардың қызметтен босатылған кездегі еңбек сіңірген жылдары және ақшалай қамтылымы ескеріле отырып, қызметтен босатылған күннен бастап бүкіл кезеңге Қазақстан Республикасының заңнамасында белгіленген тәртіппен жүргізілген жыл сайынғы арттыруларды қолдана отырып, еңбек сіңірген жылдары үшін зейнетақы төлемдерінің тағайындалуына құқығы бар.</w:t>
      </w:r>
    </w:p>
    <w:bookmarkEnd w:id="2699"/>
    <w:p>
      <w:pPr>
        <w:spacing w:after="0"/>
        <w:ind w:left="0"/>
        <w:jc w:val="both"/>
      </w:pPr>
      <w:r>
        <w:rPr>
          <w:rFonts w:ascii="Times New Roman"/>
          <w:b w:val="false"/>
          <w:i w:val="false"/>
          <w:color w:val="000000"/>
          <w:sz w:val="28"/>
        </w:rPr>
        <w:t>
      2016 жылғы 1 қаңтардан бастап 2023 жылғы 31 желтоқсан аралығындағы кезеңде тағайындалған еңбек сіңірген жылдары үшін зейнетақы төлемдері қызметтен босатылған күннен бастап бүкіл кезеңге Қазақстан Республикасының заңнамасында белгіленген тәртіппен жүргізілген жыл сайынғы арттырулар ескеріле отырып, қайта қаралуға жатады және 2024 жылғы 1 қаңтардан бастап төленеді.</w:t>
      </w:r>
    </w:p>
    <w:bookmarkStart w:name="z2733" w:id="2700"/>
    <w:p>
      <w:pPr>
        <w:spacing w:after="0"/>
        <w:ind w:left="0"/>
        <w:jc w:val="both"/>
      </w:pPr>
      <w:r>
        <w:rPr>
          <w:rFonts w:ascii="Times New Roman"/>
          <w:b w:val="false"/>
          <w:i w:val="false"/>
          <w:color w:val="000000"/>
          <w:sz w:val="28"/>
        </w:rPr>
        <w:t>
      5. Қызметтен шығарылған күні еңбек сіңірген жылдары үшін зейнетақы төлемдерінің тағайындалуына құқығы болмаған әскери қызметшілерге, арнаулы мемлекеттік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bookmarkEnd w:id="2700"/>
    <w:bookmarkStart w:name="z2734" w:id="2701"/>
    <w:p>
      <w:pPr>
        <w:spacing w:after="0"/>
        <w:ind w:left="0"/>
        <w:jc w:val="both"/>
      </w:pPr>
      <w:r>
        <w:rPr>
          <w:rFonts w:ascii="Times New Roman"/>
          <w:b w:val="false"/>
          <w:i w:val="false"/>
          <w:color w:val="000000"/>
          <w:sz w:val="28"/>
        </w:rPr>
        <w:t>
      6. Әскери қызметшілер, арнаулы мемлекеттік және құқық қорғау органдарының, азаматтық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мемлекеттік қызметке (резервтегі әскери қызметтен басқа)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bookmarkEnd w:id="2701"/>
    <w:bookmarkStart w:name="z2735" w:id="2702"/>
    <w:p>
      <w:pPr>
        <w:spacing w:after="0"/>
        <w:ind w:left="0"/>
        <w:jc w:val="both"/>
      </w:pPr>
      <w:r>
        <w:rPr>
          <w:rFonts w:ascii="Times New Roman"/>
          <w:b w:val="false"/>
          <w:i w:val="false"/>
          <w:color w:val="000000"/>
          <w:sz w:val="28"/>
        </w:rPr>
        <w:t>
      7. Осы баптың 6-тармағында аталған және қайтадан 3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зейнетақы төлемінің тағайындалуын не еңбек сіңірген жылдары үшін зейнетақы төлемдері тоқтатыла тұрған кезең ішінде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бастатуды таңдауға құқығы бар.</w:t>
      </w:r>
    </w:p>
    <w:bookmarkEnd w:id="2702"/>
    <w:bookmarkStart w:name="z2736" w:id="2703"/>
    <w:p>
      <w:pPr>
        <w:spacing w:after="0"/>
        <w:ind w:left="0"/>
        <w:jc w:val="both"/>
      </w:pPr>
      <w:r>
        <w:rPr>
          <w:rFonts w:ascii="Times New Roman"/>
          <w:b w:val="false"/>
          <w:i w:val="false"/>
          <w:color w:val="000000"/>
          <w:sz w:val="28"/>
        </w:rPr>
        <w:t xml:space="preserve">
      Осы тармақ осы баптың 6-тармағында көрсетілген,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2012 жылғы 1 қаңтардан бастап 2015 жылғы 31 желтоқсан аралығындағы кезеңде прокуратура органдарынан қызметтен қайтадан босатылған адамдарға қолданылады.</w:t>
      </w:r>
    </w:p>
    <w:bookmarkEnd w:id="2703"/>
    <w:bookmarkStart w:name="z2737" w:id="2704"/>
    <w:p>
      <w:pPr>
        <w:spacing w:after="0"/>
        <w:ind w:left="0"/>
        <w:jc w:val="both"/>
      </w:pPr>
      <w:r>
        <w:rPr>
          <w:rFonts w:ascii="Times New Roman"/>
          <w:b w:val="false"/>
          <w:i w:val="false"/>
          <w:color w:val="000000"/>
          <w:sz w:val="28"/>
        </w:rPr>
        <w:t>
      8. Тәуелсіз Мемлекеттер Достастығына қатысушы мемлекеттердің әскери қызметшілері, ішкі істер органдарының қызметкерлері қатарынан жиырма бес жылдан аз еңбек сіңірген, қызметтен босатылған күнге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2704"/>
    <w:bookmarkStart w:name="z2738" w:id="2705"/>
    <w:p>
      <w:pPr>
        <w:spacing w:after="0"/>
        <w:ind w:left="0"/>
        <w:jc w:val="both"/>
      </w:pPr>
      <w:r>
        <w:rPr>
          <w:rFonts w:ascii="Times New Roman"/>
          <w:b w:val="false"/>
          <w:i w:val="false"/>
          <w:color w:val="000000"/>
          <w:sz w:val="28"/>
        </w:rPr>
        <w:t>
      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2705"/>
    <w:bookmarkStart w:name="z2739" w:id="2706"/>
    <w:p>
      <w:pPr>
        <w:spacing w:after="0"/>
        <w:ind w:left="0"/>
        <w:jc w:val="both"/>
      </w:pPr>
      <w:r>
        <w:rPr>
          <w:rFonts w:ascii="Times New Roman"/>
          <w:b w:val="false"/>
          <w:i w:val="false"/>
          <w:color w:val="000000"/>
          <w:sz w:val="28"/>
        </w:rPr>
        <w:t>
      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мерзімі шектелмей төленеді.</w:t>
      </w:r>
    </w:p>
    <w:bookmarkEnd w:id="2706"/>
    <w:bookmarkStart w:name="z2740" w:id="2707"/>
    <w:p>
      <w:pPr>
        <w:spacing w:after="0"/>
        <w:ind w:left="0"/>
        <w:jc w:val="both"/>
      </w:pPr>
      <w:r>
        <w:rPr>
          <w:rFonts w:ascii="Times New Roman"/>
          <w:b w:val="false"/>
          <w:i w:val="false"/>
          <w:color w:val="000000"/>
          <w:sz w:val="28"/>
        </w:rPr>
        <w:t>
      11.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 кезде Қазақстан Республикасының Үкіметі айқындайтын тәртіппен олардың толық көлемге дейін жеткізілуі ескеріле отырып қайта есептеледі.</w:t>
      </w:r>
    </w:p>
    <w:bookmarkEnd w:id="2707"/>
    <w:bookmarkStart w:name="z2741" w:id="2708"/>
    <w:p>
      <w:pPr>
        <w:spacing w:after="0"/>
        <w:ind w:left="0"/>
        <w:jc w:val="both"/>
      </w:pPr>
      <w:r>
        <w:rPr>
          <w:rFonts w:ascii="Times New Roman"/>
          <w:b w:val="false"/>
          <w:i w:val="false"/>
          <w:color w:val="000000"/>
          <w:sz w:val="28"/>
        </w:rPr>
        <w:t>
      2016 жылғы 1 қаңтарға дейін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зейнетақы аннуитеті шартын жасасқан жағдайда бюджет қаражаты есебінен қалыптастырылған, жеке зейнетақы шотында қалған міндетті зейнетақы жарналарының сомасы қайтарылуға жатады.</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42" w:id="2709"/>
    <w:p>
      <w:pPr>
        <w:spacing w:after="0"/>
        <w:ind w:left="0"/>
        <w:jc w:val="left"/>
      </w:pPr>
      <w:r>
        <w:rPr>
          <w:rFonts w:ascii="Times New Roman"/>
          <w:b/>
          <w:i w:val="false"/>
          <w:color w:val="000000"/>
        </w:rPr>
        <w:t xml:space="preserve"> 213-бап. Еңбек сіңірген жылдары үшін зейнетақы төлемдерін есептеу</w:t>
      </w:r>
    </w:p>
    <w:bookmarkEnd w:id="2709"/>
    <w:bookmarkStart w:name="z2743" w:id="2710"/>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азаматтық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2710"/>
    <w:bookmarkStart w:name="z2744" w:id="2711"/>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азаматтық қорғау органдарындағы қызметте, мемлекеттік фельдъегерлік қызметте жиырма бес жылдан артық еңбек сiңiрген жылдарының әрбір толық жылы үшін осы Кодекстің 212-бабы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bookmarkEnd w:id="2711"/>
    <w:bookmarkStart w:name="z2745" w:id="2712"/>
    <w:p>
      <w:pPr>
        <w:spacing w:after="0"/>
        <w:ind w:left="0"/>
        <w:jc w:val="both"/>
      </w:pPr>
      <w:r>
        <w:rPr>
          <w:rFonts w:ascii="Times New Roman"/>
          <w:b w:val="false"/>
          <w:i w:val="false"/>
          <w:color w:val="000000"/>
          <w:sz w:val="28"/>
        </w:rPr>
        <w:t xml:space="preserve">
      Қызметтен босатылған күнге жинақталған жиырма бес жылдан асатын жалпы еңбек өтілінің әрбір толық жылы үшін осы Кодекстің 212-бабы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тағайындалған зейнетақы төлемдерінің мөлшері ақшалай қамтылымының бір пайызына ұлғайтылады.</w:t>
      </w:r>
    </w:p>
    <w:bookmarkEnd w:id="2712"/>
    <w:bookmarkStart w:name="z2746" w:id="2713"/>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азаматтық қорғау органдарының, мемлекеттік фельдъегерлік қызметтің 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2713"/>
    <w:bookmarkStart w:name="z2747" w:id="2714"/>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азаматтық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bookmarkEnd w:id="2714"/>
    <w:bookmarkStart w:name="z2748" w:id="2715"/>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bookmarkEnd w:id="2715"/>
    <w:bookmarkStart w:name="z2749" w:id="2716"/>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2716"/>
    <w:bookmarkStart w:name="z2750" w:id="2717"/>
    <w:p>
      <w:pPr>
        <w:spacing w:after="0"/>
        <w:ind w:left="0"/>
        <w:jc w:val="both"/>
      </w:pPr>
      <w:r>
        <w:rPr>
          <w:rFonts w:ascii="Times New Roman"/>
          <w:b w:val="false"/>
          <w:i w:val="false"/>
          <w:color w:val="000000"/>
          <w:sz w:val="28"/>
        </w:rPr>
        <w:t xml:space="preserve">
      5. Осы Кодекстің 212-бабының </w:t>
      </w:r>
      <w:r>
        <w:rPr>
          <w:rFonts w:ascii="Times New Roman"/>
          <w:b w:val="false"/>
          <w:i w:val="false"/>
          <w:color w:val="000000"/>
          <w:sz w:val="28"/>
        </w:rPr>
        <w:t>8-тармағында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жылдарының әрбір толық жылы үшін ақшалай қамтылымның 2 пайызы есебімен белгіленеді.</w:t>
      </w:r>
    </w:p>
    <w:bookmarkEnd w:id="2717"/>
    <w:bookmarkStart w:name="z2751" w:id="2718"/>
    <w:p>
      <w:pPr>
        <w:spacing w:after="0"/>
        <w:ind w:left="0"/>
        <w:jc w:val="both"/>
      </w:pPr>
      <w:r>
        <w:rPr>
          <w:rFonts w:ascii="Times New Roman"/>
          <w:b w:val="false"/>
          <w:i w:val="false"/>
          <w:color w:val="000000"/>
          <w:sz w:val="28"/>
        </w:rPr>
        <w:t>
      6.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bookmarkEnd w:id="2718"/>
    <w:bookmarkStart w:name="z2752" w:id="2719"/>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2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3" w:id="2720"/>
    <w:p>
      <w:pPr>
        <w:spacing w:after="0"/>
        <w:ind w:left="0"/>
        <w:jc w:val="left"/>
      </w:pPr>
      <w:r>
        <w:rPr>
          <w:rFonts w:ascii="Times New Roman"/>
          <w:b/>
          <w:i w:val="false"/>
          <w:color w:val="000000"/>
        </w:rPr>
        <w:t xml:space="preserve"> 214-бап. Еңбек сіңірген жылдарды және жалпы еңбек өтілін есептеу</w:t>
      </w:r>
    </w:p>
    <w:bookmarkEnd w:id="2720"/>
    <w:bookmarkStart w:name="z2754" w:id="2721"/>
    <w:p>
      <w:pPr>
        <w:spacing w:after="0"/>
        <w:ind w:left="0"/>
        <w:jc w:val="both"/>
      </w:pPr>
      <w:r>
        <w:rPr>
          <w:rFonts w:ascii="Times New Roman"/>
          <w:b w:val="false"/>
          <w:i w:val="false"/>
          <w:color w:val="000000"/>
          <w:sz w:val="28"/>
        </w:rPr>
        <w:t>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bookmarkEnd w:id="2721"/>
    <w:bookmarkStart w:name="z2755" w:id="2722"/>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2722"/>
    <w:bookmarkStart w:name="z2756" w:id="2723"/>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2723"/>
    <w:bookmarkStart w:name="z2757" w:id="2724"/>
    <w:p>
      <w:pPr>
        <w:spacing w:after="0"/>
        <w:ind w:left="0"/>
        <w:jc w:val="both"/>
      </w:pPr>
      <w:r>
        <w:rPr>
          <w:rFonts w:ascii="Times New Roman"/>
          <w:b w:val="false"/>
          <w:i w:val="false"/>
          <w:color w:val="000000"/>
          <w:sz w:val="28"/>
        </w:rPr>
        <w:t xml:space="preserve">
      Әскери қызметшілердің, арнаулы мемлекеттік және құқық қорғау органдары, азаматтық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жалпы еңбек өтілін есептеу осы Кодекстің </w:t>
      </w:r>
      <w:r>
        <w:rPr>
          <w:rFonts w:ascii="Times New Roman"/>
          <w:b w:val="false"/>
          <w:i w:val="false"/>
          <w:color w:val="000000"/>
          <w:sz w:val="28"/>
        </w:rPr>
        <w:t>208-бабына</w:t>
      </w:r>
      <w:r>
        <w:rPr>
          <w:rFonts w:ascii="Times New Roman"/>
          <w:b w:val="false"/>
          <w:i w:val="false"/>
          <w:color w:val="000000"/>
          <w:sz w:val="28"/>
        </w:rPr>
        <w:t xml:space="preserve"> сәйкес жасына байланысты зейнетақы төлемдерін тағайындауға ұқсас жүргізіледі.</w:t>
      </w:r>
    </w:p>
    <w:bookmarkEnd w:id="2724"/>
    <w:bookmarkStart w:name="z2758" w:id="2725"/>
    <w:p>
      <w:pPr>
        <w:spacing w:after="0"/>
        <w:ind w:left="0"/>
        <w:jc w:val="left"/>
      </w:pPr>
      <w:r>
        <w:rPr>
          <w:rFonts w:ascii="Times New Roman"/>
          <w:b/>
          <w:i w:val="false"/>
          <w:color w:val="000000"/>
        </w:rPr>
        <w:t xml:space="preserve"> 215-бап. Әскери қызметшілер мен арнаулы мемлекеттік және құқық қорғау органдары, азаматтық қорғау органдары, мемлекеттік фельдъегерлік қызмет қызметкерлерін зейнетақымен қамсыздандыруды жүзеге асыратын органдар</w:t>
      </w:r>
    </w:p>
    <w:bookmarkEnd w:id="2725"/>
    <w:bookmarkStart w:name="z2759" w:id="2726"/>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 азаматтық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азаматтық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bookmarkEnd w:id="2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60" w:id="2727"/>
    <w:p>
      <w:pPr>
        <w:spacing w:after="0"/>
        <w:ind w:left="0"/>
        <w:jc w:val="left"/>
      </w:pPr>
      <w:r>
        <w:rPr>
          <w:rFonts w:ascii="Times New Roman"/>
          <w:b/>
          <w:i w:val="false"/>
          <w:color w:val="000000"/>
        </w:rPr>
        <w:t xml:space="preserve"> 216-бап. Еңбек сіңірген жылдары үшін зейнетақы төлемдерін тағайындау және жүзеге асыру мерзімдері</w:t>
      </w:r>
    </w:p>
    <w:bookmarkEnd w:id="2727"/>
    <w:bookmarkStart w:name="z2761" w:id="2728"/>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ақшалай қамтылым төленген күннен кейін және еңбек сіңірген жылдары үшін зейнетақы төлемдерін тағайындау үшін жүгінген күнге дейін үш жылдан аспайтын мерзімге тағайындалады және жүзеге асырылады.</w:t>
      </w:r>
    </w:p>
    <w:bookmarkEnd w:id="2728"/>
    <w:bookmarkStart w:name="z2762" w:id="2729"/>
    <w:p>
      <w:pPr>
        <w:spacing w:after="0"/>
        <w:ind w:left="0"/>
        <w:jc w:val="both"/>
      </w:pPr>
      <w:r>
        <w:rPr>
          <w:rFonts w:ascii="Times New Roman"/>
          <w:b w:val="false"/>
          <w:i w:val="false"/>
          <w:color w:val="000000"/>
          <w:sz w:val="28"/>
        </w:rPr>
        <w:t>
      Өтініш пен қажетті құжаттар тиісті мемлекеттік органда тіркелген күн еңбек сіңірген жылдары үшін зейнетақы төлемдерін тағайындау үшін жүгінген күн болып есептеледі.</w:t>
      </w:r>
    </w:p>
    <w:bookmarkEnd w:id="2729"/>
    <w:bookmarkStart w:name="z2763" w:id="2730"/>
    <w:p>
      <w:pPr>
        <w:spacing w:after="0"/>
        <w:ind w:left="0"/>
        <w:jc w:val="both"/>
      </w:pPr>
      <w:r>
        <w:rPr>
          <w:rFonts w:ascii="Times New Roman"/>
          <w:b w:val="false"/>
          <w:i w:val="false"/>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 үшін жүгінген күннен бастап жүзеге асырылады, бірақ мүгедектігі бойынша мемлекеттік әлеуметтік жәрдемақыны немесе жасына байланысты зейнетақы төлемдерін төлеу тоқтатылған күннен ерте жүзеге асырылмайды.</w:t>
      </w:r>
    </w:p>
    <w:bookmarkEnd w:id="2730"/>
    <w:bookmarkStart w:name="z2764" w:id="2731"/>
    <w:p>
      <w:pPr>
        <w:spacing w:after="0"/>
        <w:ind w:left="0"/>
        <w:jc w:val="both"/>
      </w:pPr>
      <w:r>
        <w:rPr>
          <w:rFonts w:ascii="Times New Roman"/>
          <w:b w:val="false"/>
          <w:i w:val="false"/>
          <w:color w:val="000000"/>
          <w:sz w:val="28"/>
        </w:rPr>
        <w:t xml:space="preserve">
      2. Осы Кодекстің 212-бабының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тағайындау үшін жүгінген күннен бастап тағайындалады.</w:t>
      </w:r>
    </w:p>
    <w:bookmarkEnd w:id="2731"/>
    <w:bookmarkStart w:name="z2765" w:id="2732"/>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жүгінген күннен бастап, бірақ Тәуелсіз Мемлекеттер Достастығына қатысушы мемлекетте зейнетақы төленген күннен кейін жыл сайынғы индексациялар ескеріле отырып тағайындалады (қайта басталады).</w:t>
      </w:r>
    </w:p>
    <w:bookmarkEnd w:id="2732"/>
    <w:bookmarkStart w:name="z2766" w:id="2733"/>
    <w:p>
      <w:pPr>
        <w:spacing w:after="0"/>
        <w:ind w:left="0"/>
        <w:jc w:val="both"/>
      </w:pPr>
      <w:r>
        <w:rPr>
          <w:rFonts w:ascii="Times New Roman"/>
          <w:b w:val="false"/>
          <w:i w:val="false"/>
          <w:color w:val="000000"/>
          <w:sz w:val="28"/>
        </w:rPr>
        <w:t>
      4. Еңбек сіңірген жылдары үшін зейнетақы төлемдері ағымдағы айға жүргізіледі және қайтыс болған немесе Қазақстан Республикасының шегінен тыс жерге тұрақты тұруға кеткен айды қоса жүзеге асырылады.</w:t>
      </w:r>
    </w:p>
    <w:bookmarkEnd w:id="2733"/>
    <w:bookmarkStart w:name="z2767" w:id="2734"/>
    <w:p>
      <w:pPr>
        <w:spacing w:after="0"/>
        <w:ind w:left="0"/>
        <w:jc w:val="both"/>
      </w:pPr>
      <w:r>
        <w:rPr>
          <w:rFonts w:ascii="Times New Roman"/>
          <w:b w:val="false"/>
          <w:i w:val="false"/>
          <w:color w:val="000000"/>
          <w:sz w:val="28"/>
        </w:rPr>
        <w:t>
      5. Тағайындалған, бірақ алушы талап етпеген еңбек сіңірген жылдары үшін зейнетақы төлемдерінің сомалары өткен уақыт үшін, бірақ оларды алу үшін жүгінген күнге дейін үш жылдан аспайтын мерзімге төленеді.</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Стационар жағдайындағы арнаулы әлеуметтік қызметтер көрсететін орталықтарда тұратын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бірақ республикалық бюджет туралы заңда тиісті қаржы жылына белгіленген ең төмен зейнетақы мөлшерінен аз болмайтын көлемде жүргізіледі.</w:t>
      </w:r>
    </w:p>
    <w:bookmarkStart w:name="z2769" w:id="2735"/>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орталықтардың қолма-қол ақшаны бақылау шотына жүргізіледі.</w:t>
      </w:r>
    </w:p>
    <w:bookmarkEnd w:id="2735"/>
    <w:bookmarkStart w:name="z2770" w:id="2736"/>
    <w:p>
      <w:pPr>
        <w:spacing w:after="0"/>
        <w:ind w:left="0"/>
        <w:jc w:val="both"/>
      </w:pPr>
      <w:r>
        <w:rPr>
          <w:rFonts w:ascii="Times New Roman"/>
          <w:b w:val="false"/>
          <w:i w:val="false"/>
          <w:color w:val="000000"/>
          <w:sz w:val="28"/>
        </w:rPr>
        <w:t>
      Арнаулы әлеуметтік қызметтер көрсететін орталықтардың көрсетілген қаражатты пайдалану тәртібін уәкілетті мемлекеттік орган айқындайды.</w:t>
      </w:r>
    </w:p>
    <w:bookmarkEnd w:id="2736"/>
    <w:bookmarkStart w:name="z2771" w:id="2737"/>
    <w:p>
      <w:pPr>
        <w:spacing w:after="0"/>
        <w:ind w:left="0"/>
        <w:jc w:val="both"/>
      </w:pPr>
      <w:r>
        <w:rPr>
          <w:rFonts w:ascii="Times New Roman"/>
          <w:b w:val="false"/>
          <w:i w:val="false"/>
          <w:color w:val="000000"/>
          <w:sz w:val="28"/>
        </w:rPr>
        <w:t>
      Алушы арнаулы әлеуметтік қызметтер көрсететін орталықтардан шыққан жағдайда еңбек сіңірген жылдары үшін зейнетақы төлемі шыққан айдан кейінгі айдың бірінші күнінен бастап толық көлемде қайта басталады.</w:t>
      </w:r>
    </w:p>
    <w:bookmarkEnd w:id="2737"/>
    <w:bookmarkStart w:name="z2772" w:id="2738"/>
    <w:p>
      <w:pPr>
        <w:spacing w:after="0"/>
        <w:ind w:left="0"/>
        <w:jc w:val="left"/>
      </w:pPr>
      <w:r>
        <w:rPr>
          <w:rFonts w:ascii="Times New Roman"/>
          <w:b/>
          <w:i w:val="false"/>
          <w:color w:val="000000"/>
        </w:rPr>
        <w:t xml:space="preserve"> 5-параграф. Бірыңғай жинақтаушы зейнетақы қорынан және (немесе) ерікті зейнетақы жарналарынан берілетін зейнетақы төлемдері</w:t>
      </w:r>
    </w:p>
    <w:bookmarkEnd w:id="2738"/>
    <w:bookmarkStart w:name="z2773" w:id="2739"/>
    <w:p>
      <w:pPr>
        <w:spacing w:after="0"/>
        <w:ind w:left="0"/>
        <w:jc w:val="left"/>
      </w:pPr>
      <w:r>
        <w:rPr>
          <w:rFonts w:ascii="Times New Roman"/>
          <w:b/>
          <w:i w:val="false"/>
          <w:color w:val="000000"/>
        </w:rPr>
        <w:t xml:space="preserve"> 217-бап. Зейнетақы активтерінің сақталуы бойынша кепілдіктер</w:t>
      </w:r>
    </w:p>
    <w:bookmarkEnd w:id="2739"/>
    <w:bookmarkStart w:name="z2774" w:id="2740"/>
    <w:p>
      <w:pPr>
        <w:spacing w:after="0"/>
        <w:ind w:left="0"/>
        <w:jc w:val="both"/>
      </w:pPr>
      <w:r>
        <w:rPr>
          <w:rFonts w:ascii="Times New Roman"/>
          <w:b w:val="false"/>
          <w:i w:val="false"/>
          <w:color w:val="000000"/>
          <w:sz w:val="28"/>
        </w:rPr>
        <w:t>
      1. Мемлекет зейнетақы төлемдерін алушыларға бірыңғай жинақтаушы зейнетақы қорындағы міндетті зейнетақы жарналарының, міндетті кәсіптік зейнетақы жарналарының осы Кодексте және Қазақстан Республикасының өзге де нормативтік құқықтық актілерінде айқындалған тәртіппен инфляцияның деңгейін ескере отырып, міндетті зейнетақы жарналарының, міндетті кәсіптік зейнетақы жарналарының нақты енгізілген мөлшерде сақталуына кепілдік береді.</w:t>
      </w:r>
    </w:p>
    <w:bookmarkEnd w:id="2740"/>
    <w:bookmarkStart w:name="z2775" w:id="2741"/>
    <w:p>
      <w:pPr>
        <w:spacing w:after="0"/>
        <w:ind w:left="0"/>
        <w:jc w:val="both"/>
      </w:pPr>
      <w:r>
        <w:rPr>
          <w:rFonts w:ascii="Times New Roman"/>
          <w:b w:val="false"/>
          <w:i w:val="false"/>
          <w:color w:val="000000"/>
          <w:sz w:val="28"/>
        </w:rPr>
        <w:t>
      2. Зейнетақы активтерінің сақталу кепілдігі:</w:t>
      </w:r>
    </w:p>
    <w:bookmarkEnd w:id="2741"/>
    <w:bookmarkStart w:name="z2776" w:id="2742"/>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зейнетақы жинақтарын бірыңғай жинақтаушы зейнетақы қорына шоғырландыру;</w:t>
      </w:r>
    </w:p>
    <w:bookmarkEnd w:id="2742"/>
    <w:bookmarkStart w:name="z2777" w:id="2743"/>
    <w:p>
      <w:pPr>
        <w:spacing w:after="0"/>
        <w:ind w:left="0"/>
        <w:jc w:val="both"/>
      </w:pPr>
      <w:r>
        <w:rPr>
          <w:rFonts w:ascii="Times New Roman"/>
          <w:b w:val="false"/>
          <w:i w:val="false"/>
          <w:color w:val="000000"/>
          <w:sz w:val="28"/>
        </w:rPr>
        <w:t>
      2) зейнетақы активтері есебінен инвестициялық портфельді басқару жөніндегі қызметтің шарттары мен тәртібін белгілеу;</w:t>
      </w:r>
    </w:p>
    <w:bookmarkEnd w:id="2743"/>
    <w:bookmarkStart w:name="z2778" w:id="2744"/>
    <w:p>
      <w:pPr>
        <w:spacing w:after="0"/>
        <w:ind w:left="0"/>
        <w:jc w:val="both"/>
      </w:pPr>
      <w:r>
        <w:rPr>
          <w:rFonts w:ascii="Times New Roman"/>
          <w:b w:val="false"/>
          <w:i w:val="false"/>
          <w:color w:val="000000"/>
          <w:sz w:val="28"/>
        </w:rPr>
        <w:t>
      3) инвестициялық портфельді басқарушыларға 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2744"/>
    <w:bookmarkStart w:name="z2779" w:id="2745"/>
    <w:p>
      <w:pPr>
        <w:spacing w:after="0"/>
        <w:ind w:left="0"/>
        <w:jc w:val="both"/>
      </w:pPr>
      <w:r>
        <w:rPr>
          <w:rFonts w:ascii="Times New Roman"/>
          <w:b w:val="false"/>
          <w:i w:val="false"/>
          <w:color w:val="000000"/>
          <w:sz w:val="28"/>
        </w:rPr>
        <w:t>
      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2745"/>
    <w:bookmarkStart w:name="z2780" w:id="2746"/>
    <w:p>
      <w:pPr>
        <w:spacing w:after="0"/>
        <w:ind w:left="0"/>
        <w:jc w:val="both"/>
      </w:pPr>
      <w:r>
        <w:rPr>
          <w:rFonts w:ascii="Times New Roman"/>
          <w:b w:val="false"/>
          <w:i w:val="false"/>
          <w:color w:val="000000"/>
          <w:sz w:val="28"/>
        </w:rPr>
        <w:t>
      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2746"/>
    <w:bookmarkStart w:name="z2781" w:id="2747"/>
    <w:p>
      <w:pPr>
        <w:spacing w:after="0"/>
        <w:ind w:left="0"/>
        <w:jc w:val="both"/>
      </w:pPr>
      <w:r>
        <w:rPr>
          <w:rFonts w:ascii="Times New Roman"/>
          <w:b w:val="false"/>
          <w:i w:val="false"/>
          <w:color w:val="000000"/>
          <w:sz w:val="28"/>
        </w:rPr>
        <w:t>
      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2747"/>
    <w:bookmarkStart w:name="z2782" w:id="2748"/>
    <w:p>
      <w:pPr>
        <w:spacing w:after="0"/>
        <w:ind w:left="0"/>
        <w:jc w:val="both"/>
      </w:pPr>
      <w:r>
        <w:rPr>
          <w:rFonts w:ascii="Times New Roman"/>
          <w:b w:val="false"/>
          <w:i w:val="false"/>
          <w:color w:val="000000"/>
          <w:sz w:val="28"/>
        </w:rPr>
        <w:t>
      7) ерікті жинақтаушы зейнетақы қорларының құрылтайшыларына, акционерлеріне және басшы қызметкерлеріне, сондай-ақ олардың жарғылық капиталының мөлшері мен құрамына қойылатын талаптарды белгілеу;</w:t>
      </w:r>
    </w:p>
    <w:bookmarkEnd w:id="2748"/>
    <w:bookmarkStart w:name="z2783" w:id="2749"/>
    <w:p>
      <w:pPr>
        <w:spacing w:after="0"/>
        <w:ind w:left="0"/>
        <w:jc w:val="both"/>
      </w:pPr>
      <w:r>
        <w:rPr>
          <w:rFonts w:ascii="Times New Roman"/>
          <w:b w:val="false"/>
          <w:i w:val="false"/>
          <w:color w:val="000000"/>
          <w:sz w:val="28"/>
        </w:rPr>
        <w:t>
      8) бірыңғай жинақтаушы зейнетақы қорының басшы қызметкерлеріне қойылатын талаптарды белгілеу;</w:t>
      </w:r>
    </w:p>
    <w:bookmarkEnd w:id="2749"/>
    <w:bookmarkStart w:name="z2784" w:id="2750"/>
    <w:p>
      <w:pPr>
        <w:spacing w:after="0"/>
        <w:ind w:left="0"/>
        <w:jc w:val="both"/>
      </w:pPr>
      <w:r>
        <w:rPr>
          <w:rFonts w:ascii="Times New Roman"/>
          <w:b w:val="false"/>
          <w:i w:val="false"/>
          <w:color w:val="000000"/>
          <w:sz w:val="28"/>
        </w:rPr>
        <w:t>
      9) бірыңғай жинақтаушы зейнетақы қорының зейнетақы активтерін кастодиан-банкте сақтау жөніндегі талаптарды белгілеу;</w:t>
      </w:r>
    </w:p>
    <w:bookmarkEnd w:id="2750"/>
    <w:bookmarkStart w:name="z2785" w:id="2751"/>
    <w:p>
      <w:pPr>
        <w:spacing w:after="0"/>
        <w:ind w:left="0"/>
        <w:jc w:val="both"/>
      </w:pPr>
      <w:r>
        <w:rPr>
          <w:rFonts w:ascii="Times New Roman"/>
          <w:b w:val="false"/>
          <w:i w:val="false"/>
          <w:color w:val="000000"/>
          <w:sz w:val="28"/>
        </w:rPr>
        <w:t>
      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белгілеу;</w:t>
      </w:r>
    </w:p>
    <w:bookmarkEnd w:id="2751"/>
    <w:bookmarkStart w:name="z2786" w:id="2752"/>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меншікті қаражаты мен зейнетақы активтерін бөлек есепке алуды жүргiзу, сондай-ақ олардың мақсатты орналастырылуына бақылау орнату;</w:t>
      </w:r>
    </w:p>
    <w:bookmarkEnd w:id="2752"/>
    <w:bookmarkStart w:name="z2787" w:id="2753"/>
    <w:p>
      <w:pPr>
        <w:spacing w:after="0"/>
        <w:ind w:left="0"/>
        <w:jc w:val="both"/>
      </w:pPr>
      <w:r>
        <w:rPr>
          <w:rFonts w:ascii="Times New Roman"/>
          <w:b w:val="false"/>
          <w:i w:val="false"/>
          <w:color w:val="000000"/>
          <w:sz w:val="28"/>
        </w:rPr>
        <w:t>
      12) зейнетақы активтерін орналастыру кезiнде әртараптандыруға және тәуекелдердi азайтуға қойылатын талаптарды белгiлеу;</w:t>
      </w:r>
    </w:p>
    <w:bookmarkEnd w:id="2753"/>
    <w:bookmarkStart w:name="z2788" w:id="2754"/>
    <w:p>
      <w:pPr>
        <w:spacing w:after="0"/>
        <w:ind w:left="0"/>
        <w:jc w:val="both"/>
      </w:pPr>
      <w:r>
        <w:rPr>
          <w:rFonts w:ascii="Times New Roman"/>
          <w:b w:val="false"/>
          <w:i w:val="false"/>
          <w:color w:val="000000"/>
          <w:sz w:val="28"/>
        </w:rPr>
        <w:t>
      13) Қазақстан Республикасының Ұлттық Банкі, бірыңғай жинақтаушы зейнетақы қоры, инвестициялық портфельді басқарушылар, ерікті жинақтаушы зейнетақы қоры алатын комиссиялық сыйақы мөлшерiн белгілеу;</w:t>
      </w:r>
    </w:p>
    <w:bookmarkEnd w:id="2754"/>
    <w:bookmarkStart w:name="z2789" w:id="2755"/>
    <w:p>
      <w:pPr>
        <w:spacing w:after="0"/>
        <w:ind w:left="0"/>
        <w:jc w:val="both"/>
      </w:pPr>
      <w:r>
        <w:rPr>
          <w:rFonts w:ascii="Times New Roman"/>
          <w:b w:val="false"/>
          <w:i w:val="false"/>
          <w:color w:val="000000"/>
          <w:sz w:val="28"/>
        </w:rPr>
        <w:t>
      14) бірыңғай жинақтаушы зейнетақы қорының, ерікті жинақтаушы зейнетақы қорының аудитін жыл сайын жүргiзудiң мiндеттiлiгi;</w:t>
      </w:r>
    </w:p>
    <w:bookmarkEnd w:id="2755"/>
    <w:bookmarkStart w:name="z2790" w:id="2756"/>
    <w:p>
      <w:pPr>
        <w:spacing w:after="0"/>
        <w:ind w:left="0"/>
        <w:jc w:val="both"/>
      </w:pPr>
      <w:r>
        <w:rPr>
          <w:rFonts w:ascii="Times New Roman"/>
          <w:b w:val="false"/>
          <w:i w:val="false"/>
          <w:color w:val="000000"/>
          <w:sz w:val="28"/>
        </w:rPr>
        <w:t>
      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жүйелі есептілігі;</w:t>
      </w:r>
    </w:p>
    <w:bookmarkEnd w:id="2756"/>
    <w:bookmarkStart w:name="z2791" w:id="2757"/>
    <w:p>
      <w:pPr>
        <w:spacing w:after="0"/>
        <w:ind w:left="0"/>
        <w:jc w:val="both"/>
      </w:pPr>
      <w:r>
        <w:rPr>
          <w:rFonts w:ascii="Times New Roman"/>
          <w:b w:val="false"/>
          <w:i w:val="false"/>
          <w:color w:val="000000"/>
          <w:sz w:val="28"/>
        </w:rPr>
        <w:t>
      16) міндетті зейнетақы жарналарын салымшыға, ол үшін жұмыс берушінің міндетті зейнетақы жарналары, міндетті кәсіптік зейнетақы жарналары, ерікті зейнетақы жарналары аударылған жеке тұлғаға (зейнетақы төлемдерін алушыға) оның зейнетақы жинақтарының жай-күйі туралы ақпарат беру;</w:t>
      </w:r>
    </w:p>
    <w:bookmarkEnd w:id="2757"/>
    <w:bookmarkStart w:name="z2792" w:id="2758"/>
    <w:p>
      <w:pPr>
        <w:spacing w:after="0"/>
        <w:ind w:left="0"/>
        <w:jc w:val="both"/>
      </w:pPr>
      <w:r>
        <w:rPr>
          <w:rFonts w:ascii="Times New Roman"/>
          <w:b w:val="false"/>
          <w:i w:val="false"/>
          <w:color w:val="000000"/>
          <w:sz w:val="28"/>
        </w:rPr>
        <w:t>
      17) ол үшін ерікті зейнетақы жарналары аударылған жеке тұлғаға (зейнетақы төлемдерін алушыға) ерікті зейнетақы жарналары есебінен қалыптастырылған өзінің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ауыстыруға мүмкіндік беру;</w:t>
      </w:r>
    </w:p>
    <w:bookmarkEnd w:id="2758"/>
    <w:bookmarkStart w:name="z2793" w:id="2759"/>
    <w:p>
      <w:pPr>
        <w:spacing w:after="0"/>
        <w:ind w:left="0"/>
        <w:jc w:val="both"/>
      </w:pPr>
      <w:r>
        <w:rPr>
          <w:rFonts w:ascii="Times New Roman"/>
          <w:b w:val="false"/>
          <w:i w:val="false"/>
          <w:color w:val="000000"/>
          <w:sz w:val="28"/>
        </w:rPr>
        <w:t>
      18) міндетті зейнетақы жарналары салымшысының, ол үшін міндетті кәсіптік зейнетақы жарналары, ерікті зейнетақы жарналары аударылған жеке тұлғаның (зейнетақы төлемдерін алушының) таңдауы бойынша зейнетақы жинақтарын толық көлемде немесе ішінара ерікті сақтандыру;</w:t>
      </w:r>
    </w:p>
    <w:bookmarkEnd w:id="2759"/>
    <w:bookmarkStart w:name="z2794" w:id="2760"/>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 белгілеген тәртіппен зейнетақы активтерін есепке алу мен бағалауды жүзеге асыру арқылы да қамтамасыз етіледi.</w:t>
      </w:r>
    </w:p>
    <w:bookmarkEnd w:id="2760"/>
    <w:bookmarkStart w:name="z2795" w:id="2761"/>
    <w:p>
      <w:pPr>
        <w:spacing w:after="0"/>
        <w:ind w:left="0"/>
        <w:jc w:val="left"/>
      </w:pPr>
      <w:r>
        <w:rPr>
          <w:rFonts w:ascii="Times New Roman"/>
          <w:b/>
          <w:i w:val="false"/>
          <w:color w:val="000000"/>
        </w:rPr>
        <w:t xml:space="preserve"> 218-бап.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төлемін алу құқығы</w:t>
      </w:r>
    </w:p>
    <w:bookmarkEnd w:id="2761"/>
    <w:bookmarkStart w:name="z2796" w:id="2762"/>
    <w:p>
      <w:pPr>
        <w:spacing w:after="0"/>
        <w:ind w:left="0"/>
        <w:jc w:val="both"/>
      </w:pPr>
      <w:r>
        <w:rPr>
          <w:rFonts w:ascii="Times New Roman"/>
          <w:b w:val="false"/>
          <w:i w:val="false"/>
          <w:color w:val="000000"/>
          <w:sz w:val="28"/>
        </w:rPr>
        <w:t>
      1.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инфляцияның деңгейі ескеріле отырып, нақты енгізілген мiндеттi зейнетақы жарналарының, міндетті кәсіптік зейнетақы жарналарының мөлшерінде:</w:t>
      </w:r>
    </w:p>
    <w:bookmarkEnd w:id="2762"/>
    <w:bookmarkStart w:name="z2797" w:id="276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адамдарға;</w:t>
      </w:r>
    </w:p>
    <w:bookmarkEnd w:id="2763"/>
    <w:bookmarkStart w:name="z2798" w:id="2764"/>
    <w:p>
      <w:pPr>
        <w:spacing w:after="0"/>
        <w:ind w:left="0"/>
        <w:jc w:val="both"/>
      </w:pPr>
      <w:r>
        <w:rPr>
          <w:rFonts w:ascii="Times New Roman"/>
          <w:b w:val="false"/>
          <w:i w:val="false"/>
          <w:color w:val="000000"/>
          <w:sz w:val="28"/>
        </w:rPr>
        <w:t xml:space="preserve">
      2) осы Кодекстің 220-бабы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қамтамасыз етіледі.</w:t>
      </w:r>
    </w:p>
    <w:bookmarkEnd w:id="2764"/>
    <w:bookmarkStart w:name="z2799" w:id="2765"/>
    <w:p>
      <w:pPr>
        <w:spacing w:after="0"/>
        <w:ind w:left="0"/>
        <w:jc w:val="both"/>
      </w:pPr>
      <w:r>
        <w:rPr>
          <w:rFonts w:ascii="Times New Roman"/>
          <w:b w:val="false"/>
          <w:i w:val="false"/>
          <w:color w:val="000000"/>
          <w:sz w:val="28"/>
        </w:rPr>
        <w:t xml:space="preserve">
      2.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сондай-ақ 37-бабы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мемлекет инфляция деңгейін ескере отырып, тұрғын үй жағдайларын жақсарту және (немесе) емделуге ақы төлеу мақсатында зейнетақы жинақтарын алып қойған күннен не зейнетақы жинақтарын инвестициялық портфельді басқарушыға сенімгерлік басқаруға аударған күннен басталатын кезең үшін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 жүзеге асырылған нақты енгізілген міндетті зейнетақы жарналарының, міндетті кәсіптік зейнетақы жарналарының бірыңғай жинақтаушы зейнетақы қорындағы міндетті зейнетақы жарналары, міндетті кәсіптік зейнетақы жарналары мөлшерінде сақталуына кепілдік береді.</w:t>
      </w:r>
    </w:p>
    <w:bookmarkEnd w:id="2765"/>
    <w:bookmarkStart w:name="z2800" w:id="2766"/>
    <w:p>
      <w:pPr>
        <w:spacing w:after="0"/>
        <w:ind w:left="0"/>
        <w:jc w:val="both"/>
      </w:pPr>
      <w:r>
        <w:rPr>
          <w:rFonts w:ascii="Times New Roman"/>
          <w:b w:val="false"/>
          <w:i w:val="false"/>
          <w:color w:val="000000"/>
          <w:sz w:val="28"/>
        </w:rPr>
        <w:t xml:space="preserve">
      3. Мемлекет осы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міндетті зейнетақы жарналарының, міндетті кәсіптік зейнетақы жарналарының бірыңғай жинақтаушы зейнетақы қорында сақтандыру ұйымымен зейнетақы аннуитеті шартын жасасқан кезден бастап осы Кодекстің 207-бабының 1-тармағында белгіленген жасқа толғанға дейінгі кезең үшін жүзеге асырылған, нақты енгізілген міндетті зейнетақы жарналары, міндетті кәсіптік зейнетақы жарналары мөлшерінде инфляция деңгейін ескере отырып, сақталуына кепілдік береді.</w:t>
      </w:r>
    </w:p>
    <w:bookmarkEnd w:id="2766"/>
    <w:bookmarkStart w:name="z2801" w:id="2767"/>
    <w:p>
      <w:pPr>
        <w:spacing w:after="0"/>
        <w:ind w:left="0"/>
        <w:jc w:val="both"/>
      </w:pPr>
      <w:r>
        <w:rPr>
          <w:rFonts w:ascii="Times New Roman"/>
          <w:b w:val="false"/>
          <w:i w:val="false"/>
          <w:color w:val="000000"/>
          <w:sz w:val="28"/>
        </w:rPr>
        <w:t xml:space="preserve">
      4. Бірыңғай жинақтаушы зейнетақы қорындағы міндетті зейнетақы жарналарының сақталуы бойынша мемлекеттік кепілдік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зейнетақы жинақтары сомасында төленген міндетті зейнетақы жарналарының сомасына қолданылмайды.</w:t>
      </w:r>
    </w:p>
    <w:bookmarkEnd w:id="2767"/>
    <w:bookmarkStart w:name="z2802" w:id="2768"/>
    <w:p>
      <w:pPr>
        <w:spacing w:after="0"/>
        <w:ind w:left="0"/>
        <w:jc w:val="left"/>
      </w:pPr>
      <w:r>
        <w:rPr>
          <w:rFonts w:ascii="Times New Roman"/>
          <w:b/>
          <w:i w:val="false"/>
          <w:color w:val="000000"/>
        </w:rPr>
        <w:t xml:space="preserve"> 219-бап. Мемлекеттің кепілдігі бойынша айырманы төлеуді ұйымдастыру</w:t>
      </w:r>
    </w:p>
    <w:bookmarkEnd w:id="2768"/>
    <w:bookmarkStart w:name="z2803" w:id="2769"/>
    <w:p>
      <w:pPr>
        <w:spacing w:after="0"/>
        <w:ind w:left="0"/>
        <w:jc w:val="both"/>
      </w:pPr>
      <w:r>
        <w:rPr>
          <w:rFonts w:ascii="Times New Roman"/>
          <w:b w:val="false"/>
          <w:i w:val="false"/>
          <w:color w:val="000000"/>
          <w:sz w:val="28"/>
        </w:rPr>
        <w:t xml:space="preserve">
      Осы Кодекстің 218-бабының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бірыңғай жинақтаушы зейнетақы қорындағы міндетті зейнетақы жарналарының, міндетті кәсіптік зейнетақы жарналарының сақталуы бойынша мемлекеттік кепілдік инфляция деңгейі ескеріле отырып, нақты енгізілген міндетті зейнетақы жарналарының, міндетті кәсіптік зейнетақы жарналарының сомасы мен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зейнетақы төлемдеріне құқық туындаған күнгі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Қазақстан Республикасының Үкіметі айқындайтын тәртіппен жүзеге асырылады.</w:t>
      </w:r>
    </w:p>
    <w:bookmarkEnd w:id="2769"/>
    <w:bookmarkStart w:name="z2804" w:id="2770"/>
    <w:p>
      <w:pPr>
        <w:spacing w:after="0"/>
        <w:ind w:left="0"/>
        <w:jc w:val="both"/>
      </w:pPr>
      <w:r>
        <w:rPr>
          <w:rFonts w:ascii="Times New Roman"/>
          <w:b w:val="false"/>
          <w:i w:val="false"/>
          <w:color w:val="000000"/>
          <w:sz w:val="28"/>
        </w:rPr>
        <w:t>
      Егер инфляция деңгейі ескеріле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нөлді құраса немесе теріс мәнге ие болса, онда айырманы төлеу жүргізілмейді.</w:t>
      </w:r>
    </w:p>
    <w:bookmarkEnd w:id="2770"/>
    <w:bookmarkStart w:name="z2805" w:id="2771"/>
    <w:p>
      <w:pPr>
        <w:spacing w:after="0"/>
        <w:ind w:left="0"/>
        <w:jc w:val="left"/>
      </w:pPr>
      <w:r>
        <w:rPr>
          <w:rFonts w:ascii="Times New Roman"/>
          <w:b/>
          <w:i w:val="false"/>
          <w:color w:val="000000"/>
        </w:rPr>
        <w:t xml:space="preserve"> 220-бап. Мiндеттi зейнетақы жарналары есебiнен төленетін зейнетақы төлемдерiн алу құқығы</w:t>
      </w:r>
    </w:p>
    <w:bookmarkEnd w:id="2771"/>
    <w:bookmarkStart w:name="z2806" w:id="2772"/>
    <w:p>
      <w:pPr>
        <w:spacing w:after="0"/>
        <w:ind w:left="0"/>
        <w:jc w:val="both"/>
      </w:pPr>
      <w:r>
        <w:rPr>
          <w:rFonts w:ascii="Times New Roman"/>
          <w:b w:val="false"/>
          <w:i w:val="false"/>
          <w:color w:val="000000"/>
          <w:sz w:val="28"/>
        </w:rPr>
        <w:t>
      1. Міндетті зейнетақы жарналары есебінен төленетін зейнетақы төлемдері бірыңғай жинақтаушы зейнетақы қорында зейнетақы жинақтары бар:</w:t>
      </w:r>
    </w:p>
    <w:bookmarkEnd w:id="2772"/>
    <w:bookmarkStart w:name="z2807" w:id="277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773"/>
    <w:bookmarkStart w:name="z2808" w:id="2774"/>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774"/>
    <w:bookmarkStart w:name="z2809" w:id="2775"/>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шегінен тыс жерге тұрақты тұруға кеткен шетелдіктер мен азаматтығы жоқ адамдарға;</w:t>
      </w:r>
    </w:p>
    <w:bookmarkEnd w:id="2775"/>
    <w:bookmarkStart w:name="z2810" w:id="2776"/>
    <w:p>
      <w:pPr>
        <w:spacing w:after="0"/>
        <w:ind w:left="0"/>
        <w:jc w:val="both"/>
      </w:pPr>
      <w:r>
        <w:rPr>
          <w:rFonts w:ascii="Times New Roman"/>
          <w:b w:val="false"/>
          <w:i w:val="false"/>
          <w:color w:val="000000"/>
          <w:sz w:val="28"/>
        </w:rPr>
        <w:t xml:space="preserve">
      4) қырық бес жасқа толған кезде осы Кодекстің </w:t>
      </w:r>
      <w:r>
        <w:rPr>
          <w:rFonts w:ascii="Times New Roman"/>
          <w:b w:val="false"/>
          <w:i w:val="false"/>
          <w:color w:val="000000"/>
          <w:sz w:val="28"/>
        </w:rPr>
        <w:t>225-бабына</w:t>
      </w:r>
      <w:r>
        <w:rPr>
          <w:rFonts w:ascii="Times New Roman"/>
          <w:b w:val="false"/>
          <w:i w:val="false"/>
          <w:color w:val="000000"/>
          <w:sz w:val="28"/>
        </w:rPr>
        <w:t xml:space="preserve"> сәйкес республикалық бюджет туралы заңда белгіленген және тиісті қаржы жылының 1 қаңтарында қолданыста болатын ең төмен күнкөріс деңгейі шамасының 70 пайызынан төмен болмайтын сақтандыру төлемін қамтамасыз ету үшін сақтандыру ұйымымен зейнетақы аннуитеті шартын жасасуға зейнетақы жинақтары жеткілікті болған кезде беріледі.</w:t>
      </w:r>
    </w:p>
    <w:bookmarkEnd w:id="2776"/>
    <w:bookmarkStart w:name="z3428" w:id="2777"/>
    <w:p>
      <w:pPr>
        <w:spacing w:after="0"/>
        <w:ind w:left="0"/>
        <w:jc w:val="both"/>
      </w:pPr>
      <w:r>
        <w:rPr>
          <w:rFonts w:ascii="Times New Roman"/>
          <w:b w:val="false"/>
          <w:i w:val="false"/>
          <w:color w:val="000000"/>
          <w:sz w:val="28"/>
        </w:rPr>
        <w:t>
      1-1. Адамдар елу бес жасқа толған және олар үшін жиынтығында кемінде сексен төрт ай міндетті кәсіптік зейнетақы жарналары төленген кезде,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олардың Қазақстан Республикасының Үкіметі айқындайтын тәртіппен міндетті зейнетақы жарналары есебінен зейнетақы төлемдерін алуға құқығы болады.</w:t>
      </w:r>
    </w:p>
    <w:bookmarkEnd w:id="2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Start w:name="z2812" w:id="2778"/>
    <w:p>
      <w:pPr>
        <w:spacing w:after="0"/>
        <w:ind w:left="0"/>
        <w:jc w:val="both"/>
      </w:pPr>
      <w:r>
        <w:rPr>
          <w:rFonts w:ascii="Times New Roman"/>
          <w:b w:val="false"/>
          <w:i w:val="false"/>
          <w:color w:val="000000"/>
          <w:sz w:val="28"/>
        </w:rPr>
        <w:t>
      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w:t>
      </w:r>
    </w:p>
    <w:bookmarkEnd w:id="2778"/>
    <w:bookmarkStart w:name="z2813" w:id="2779"/>
    <w:p>
      <w:pPr>
        <w:spacing w:after="0"/>
        <w:ind w:left="0"/>
        <w:jc w:val="both"/>
      </w:pPr>
      <w:r>
        <w:rPr>
          <w:rFonts w:ascii="Times New Roman"/>
          <w:b w:val="false"/>
          <w:i w:val="false"/>
          <w:color w:val="000000"/>
          <w:sz w:val="28"/>
        </w:rPr>
        <w:t>
      егер міндетті зейнетақы жарналары салымшысының жеке зейнетақы шотындағы міндетті зейнетақы жарналары есебінен жинақталған зейнетақы жинақтарының сомасы Қазақстан Республикасының Үкіметі бекіткен әдістемеге сәйкес айқындалған зейнетақы жинақтарының ең аз жеткіліктілік шегінен асса;</w:t>
      </w:r>
    </w:p>
    <w:bookmarkEnd w:id="2779"/>
    <w:bookmarkStart w:name="z2814" w:id="2780"/>
    <w:p>
      <w:pPr>
        <w:spacing w:after="0"/>
        <w:ind w:left="0"/>
        <w:jc w:val="both"/>
      </w:pPr>
      <w:r>
        <w:rPr>
          <w:rFonts w:ascii="Times New Roman"/>
          <w:b w:val="false"/>
          <w:i w:val="false"/>
          <w:color w:val="000000"/>
          <w:sz w:val="28"/>
        </w:rPr>
        <w:t xml:space="preserve">
      егер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адамдар үшін зейнетақы мөлшері, сондай-ақ осы Кодекстің 207-бабының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адамдардың ай сайынғы қамтылым мөлшері Қазақстан Республикасының Үкіметі айқындаған тәртіппен айқындалатын, алушының орташа айлық табысын 40 пайыздан төмен емес деңгейде алмастыру коэффициентін қамтамасыз етсе, жүргізіледі. Орташа айлық табысты алмастыру коэффициентін есептеу кезінде алушының зейнеткерлікке шығу күнінің алдындағы, бірақ республика бойынша орташа айлық кірістен аспайтын табысы ескеріледі;</w:t>
      </w:r>
    </w:p>
    <w:bookmarkEnd w:id="2780"/>
    <w:bookmarkStart w:name="z2815" w:id="2781"/>
    <w:p>
      <w:pPr>
        <w:spacing w:after="0"/>
        <w:ind w:left="0"/>
        <w:jc w:val="both"/>
      </w:pPr>
      <w:r>
        <w:rPr>
          <w:rFonts w:ascii="Times New Roman"/>
          <w:b w:val="false"/>
          <w:i w:val="false"/>
          <w:color w:val="000000"/>
          <w:sz w:val="28"/>
        </w:rPr>
        <w:t>
      егер міндетті зейнетақы жарналарының салымшысы сақтандыру ұйымымен зейнетақы аннуитеті шартын жасасса;</w:t>
      </w:r>
    </w:p>
    <w:bookmarkEnd w:id="2781"/>
    <w:bookmarkStart w:name="z2816" w:id="2782"/>
    <w:p>
      <w:pPr>
        <w:spacing w:after="0"/>
        <w:ind w:left="0"/>
        <w:jc w:val="both"/>
      </w:pPr>
      <w:r>
        <w:rPr>
          <w:rFonts w:ascii="Times New Roman"/>
          <w:b w:val="false"/>
          <w:i w:val="false"/>
          <w:color w:val="000000"/>
          <w:sz w:val="28"/>
        </w:rPr>
        <w:t>
      егер салымшы еңбек сіңірген жылдары үшін зейнетақы төлемдерін алушы болып табылса, жүргізіледі.</w:t>
      </w:r>
    </w:p>
    <w:bookmarkEnd w:id="2782"/>
    <w:bookmarkStart w:name="z2817" w:id="2783"/>
    <w:p>
      <w:pPr>
        <w:spacing w:after="0"/>
        <w:ind w:left="0"/>
        <w:jc w:val="both"/>
      </w:pPr>
      <w:r>
        <w:rPr>
          <w:rFonts w:ascii="Times New Roman"/>
          <w:b w:val="false"/>
          <w:i w:val="false"/>
          <w:color w:val="000000"/>
          <w:sz w:val="28"/>
        </w:rPr>
        <w:t>
      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8" w:id="2784"/>
    <w:p>
      <w:pPr>
        <w:spacing w:after="0"/>
        <w:ind w:left="0"/>
        <w:jc w:val="left"/>
      </w:pPr>
      <w:r>
        <w:rPr>
          <w:rFonts w:ascii="Times New Roman"/>
          <w:b/>
          <w:i w:val="false"/>
          <w:color w:val="000000"/>
        </w:rPr>
        <w:t xml:space="preserve"> 221-бап. Міндетті кәсіптік зейнетақы жарналары есебінен зейнетақы төлемдерін алу құқығы</w:t>
      </w:r>
    </w:p>
    <w:bookmarkEnd w:id="2784"/>
    <w:bookmarkStart w:name="z2819" w:id="2785"/>
    <w:p>
      <w:pPr>
        <w:spacing w:after="0"/>
        <w:ind w:left="0"/>
        <w:jc w:val="both"/>
      </w:pPr>
      <w:r>
        <w:rPr>
          <w:rFonts w:ascii="Times New Roman"/>
          <w:b w:val="false"/>
          <w:i w:val="false"/>
          <w:color w:val="000000"/>
          <w:sz w:val="28"/>
        </w:rPr>
        <w:t xml:space="preserve">
      1. Міндетті кәсіптік зейнетақы жарналары есебінен төленетін зейнетақы төлемдері бірыңғай жинақтаушы зейнетақы қорында зейнетақы жинақтары бар: </w:t>
      </w:r>
    </w:p>
    <w:bookmarkEnd w:id="2785"/>
    <w:bookmarkStart w:name="z2820" w:id="2786"/>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786"/>
    <w:bookmarkStart w:name="z2821" w:id="2787"/>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787"/>
    <w:bookmarkStart w:name="z3429" w:id="2788"/>
    <w:p>
      <w:pPr>
        <w:spacing w:after="0"/>
        <w:ind w:left="0"/>
        <w:jc w:val="both"/>
      </w:pPr>
      <w:r>
        <w:rPr>
          <w:rFonts w:ascii="Times New Roman"/>
          <w:b w:val="false"/>
          <w:i w:val="false"/>
          <w:color w:val="000000"/>
          <w:sz w:val="28"/>
        </w:rPr>
        <w:t>
      2-1) осы Кодекстің 195-1-бабының 1 және 2-тармақтарында көрсетілген жағдайлар басталған кезде;</w:t>
      </w:r>
    </w:p>
    <w:bookmarkEnd w:id="2788"/>
    <w:bookmarkStart w:name="z2822" w:id="2789"/>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тыс жерге тұрақты тұруға кеткен шетелдіктер мен азаматтығы жоқ адамдарға;</w:t>
      </w:r>
    </w:p>
    <w:bookmarkEnd w:id="2789"/>
    <w:bookmarkStart w:name="z2823" w:id="2790"/>
    <w:p>
      <w:pPr>
        <w:spacing w:after="0"/>
        <w:ind w:left="0"/>
        <w:jc w:val="both"/>
      </w:pPr>
      <w:r>
        <w:rPr>
          <w:rFonts w:ascii="Times New Roman"/>
          <w:b w:val="false"/>
          <w:i w:val="false"/>
          <w:color w:val="000000"/>
          <w:sz w:val="28"/>
        </w:rPr>
        <w:t>
      4) міндетті кәсіптік зейнетақы жарналары жиынтығында кемінде күнтізбелік алпыс ай төленген адамдарға, қырық жасқа толған кезде республикалық бюджет туралы заңда тиісті қаржы жылына белгіленген және сақтандыру ұйымымен зейнетақы аннуитеті шартын жасасу арқылы тиісті қаржы жылының 1 қаңтарында қолданыста болатын ең төмен күнкөріс деңгейінің 70 пайызынан кем емес сақтандыру төлемін қамтамасыз ету үшін зейнетақы жинақтары жеткілікті болған кезде төленеді.</w:t>
      </w:r>
    </w:p>
    <w:bookmarkEnd w:id="2790"/>
    <w:bookmarkStart w:name="z2824" w:id="2791"/>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End w:id="2791"/>
    <w:bookmarkStart w:name="z2825" w:id="2792"/>
    <w:p>
      <w:pPr>
        <w:spacing w:after="0"/>
        <w:ind w:left="0"/>
        <w:jc w:val="both"/>
      </w:pPr>
      <w:r>
        <w:rPr>
          <w:rFonts w:ascii="Times New Roman"/>
          <w:b w:val="false"/>
          <w:i w:val="false"/>
          <w:color w:val="000000"/>
          <w:sz w:val="28"/>
        </w:rPr>
        <w:t>
      3. 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26" w:id="2793"/>
    <w:p>
      <w:pPr>
        <w:spacing w:after="0"/>
        <w:ind w:left="0"/>
        <w:jc w:val="left"/>
      </w:pPr>
      <w:r>
        <w:rPr>
          <w:rFonts w:ascii="Times New Roman"/>
          <w:b/>
          <w:i w:val="false"/>
          <w:color w:val="000000"/>
        </w:rPr>
        <w:t xml:space="preserve"> 222-бап. Жұмыс берушінің міндетті зейнетақы жарналары есебінен зейнетақы төлемдерін алу құқығы</w:t>
      </w:r>
    </w:p>
    <w:bookmarkEnd w:id="2793"/>
    <w:bookmarkStart w:name="z2827" w:id="2794"/>
    <w:p>
      <w:pPr>
        <w:spacing w:after="0"/>
        <w:ind w:left="0"/>
        <w:jc w:val="both"/>
      </w:pPr>
      <w:r>
        <w:rPr>
          <w:rFonts w:ascii="Times New Roman"/>
          <w:b w:val="false"/>
          <w:i w:val="false"/>
          <w:color w:val="000000"/>
          <w:sz w:val="28"/>
        </w:rPr>
        <w:t xml:space="preserve">
      1. Жұмыс берушінің міндетті зейнетақы жарналары есебінен зейнетақы төлемдері жұмыс берушінің міндетті зейнетақы жарналары жиынтығында кемінде күнтізбелік алпыс ай аударылған адамдарға: </w:t>
      </w:r>
    </w:p>
    <w:bookmarkEnd w:id="2794"/>
    <w:bookmarkStart w:name="z2828" w:id="2795"/>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2795"/>
    <w:bookmarkStart w:name="z2829" w:id="2796"/>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адамдарға беріледі.</w:t>
      </w:r>
    </w:p>
    <w:bookmarkEnd w:id="2796"/>
    <w:bookmarkStart w:name="z2830" w:id="2797"/>
    <w:p>
      <w:pPr>
        <w:spacing w:after="0"/>
        <w:ind w:left="0"/>
        <w:jc w:val="both"/>
      </w:pPr>
      <w:r>
        <w:rPr>
          <w:rFonts w:ascii="Times New Roman"/>
          <w:b w:val="false"/>
          <w:i w:val="false"/>
          <w:color w:val="000000"/>
          <w:sz w:val="28"/>
        </w:rPr>
        <w:t xml:space="preserve">
      2. Қазақстан Республикасының Үкіметі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белгілейді. </w:t>
      </w:r>
    </w:p>
    <w:bookmarkEnd w:id="2797"/>
    <w:bookmarkStart w:name="z2831" w:id="2798"/>
    <w:p>
      <w:pPr>
        <w:spacing w:after="0"/>
        <w:ind w:left="0"/>
        <w:jc w:val="both"/>
      </w:pPr>
      <w:r>
        <w:rPr>
          <w:rFonts w:ascii="Times New Roman"/>
          <w:b w:val="false"/>
          <w:i w:val="false"/>
          <w:color w:val="000000"/>
          <w:sz w:val="28"/>
        </w:rPr>
        <w:t>
      3. Жұмыс берушінің міндетті зейнетақы жарналары есебінен төленетін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798"/>
    <w:bookmarkStart w:name="z2832" w:id="2799"/>
    <w:p>
      <w:pPr>
        <w:spacing w:after="0"/>
        <w:ind w:left="0"/>
        <w:jc w:val="both"/>
      </w:pPr>
      <w:r>
        <w:rPr>
          <w:rFonts w:ascii="Times New Roman"/>
          <w:b w:val="false"/>
          <w:i w:val="false"/>
          <w:color w:val="000000"/>
          <w:sz w:val="28"/>
        </w:rPr>
        <w:t>
      4. Жұмыс берушінің міндетті зейнетақы жарналары есебінен төленетін зейнетақы төлемдері өмір бойына тағайындалады, ағымдағы ай үшін төленеді және қайтыс болған немесе Қазақстан Республикасының шегінен тыс жерге шыққан айды қоса алғанда жүзеге асырылады.</w:t>
      </w:r>
    </w:p>
    <w:bookmarkEnd w:id="2799"/>
    <w:bookmarkStart w:name="z2833" w:id="2800"/>
    <w:p>
      <w:pPr>
        <w:spacing w:after="0"/>
        <w:ind w:left="0"/>
        <w:jc w:val="both"/>
      </w:pPr>
      <w:r>
        <w:rPr>
          <w:rFonts w:ascii="Times New Roman"/>
          <w:b w:val="false"/>
          <w:i w:val="false"/>
          <w:color w:val="000000"/>
          <w:sz w:val="28"/>
        </w:rPr>
        <w:t xml:space="preserve">
      5.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уәкілетті мемлекеттік орган әзірлейді. </w:t>
      </w:r>
    </w:p>
    <w:bookmarkEnd w:id="2800"/>
    <w:bookmarkStart w:name="z2834" w:id="2801"/>
    <w:p>
      <w:pPr>
        <w:spacing w:after="0"/>
        <w:ind w:left="0"/>
        <w:jc w:val="left"/>
      </w:pPr>
      <w:r>
        <w:rPr>
          <w:rFonts w:ascii="Times New Roman"/>
          <w:b/>
          <w:i w:val="false"/>
          <w:color w:val="000000"/>
        </w:rPr>
        <w:t xml:space="preserve"> 223-бап. Ерікті зейнетақы жарналары есебінен төленетін зейнетақы төлемдері</w:t>
      </w:r>
    </w:p>
    <w:bookmarkEnd w:id="2801"/>
    <w:bookmarkStart w:name="z2835" w:id="2802"/>
    <w:p>
      <w:pPr>
        <w:spacing w:after="0"/>
        <w:ind w:left="0"/>
        <w:jc w:val="both"/>
      </w:pPr>
      <w:r>
        <w:rPr>
          <w:rFonts w:ascii="Times New Roman"/>
          <w:b w:val="false"/>
          <w:i w:val="false"/>
          <w:color w:val="000000"/>
          <w:sz w:val="28"/>
        </w:rPr>
        <w:t>
      1. Ерікті зейнетақы жарналары есебінен зейнетақы төлемдері бірыңғай жинақтаушы зейнетақы қорында және (немесе) ерікті жинақтаушы зейнетақы қорында зейнетақы жинақтары бар:</w:t>
      </w:r>
    </w:p>
    <w:bookmarkEnd w:id="2802"/>
    <w:bookmarkStart w:name="z2836" w:id="2803"/>
    <w:p>
      <w:pPr>
        <w:spacing w:after="0"/>
        <w:ind w:left="0"/>
        <w:jc w:val="both"/>
      </w:pPr>
      <w:r>
        <w:rPr>
          <w:rFonts w:ascii="Times New Roman"/>
          <w:b w:val="false"/>
          <w:i w:val="false"/>
          <w:color w:val="000000"/>
          <w:sz w:val="28"/>
        </w:rPr>
        <w:t>
      1) елу жасқа толған;</w:t>
      </w:r>
    </w:p>
    <w:bookmarkEnd w:id="2803"/>
    <w:bookmarkStart w:name="z2837" w:id="2804"/>
    <w:p>
      <w:pPr>
        <w:spacing w:after="0"/>
        <w:ind w:left="0"/>
        <w:jc w:val="both"/>
      </w:pPr>
      <w:r>
        <w:rPr>
          <w:rFonts w:ascii="Times New Roman"/>
          <w:b w:val="false"/>
          <w:i w:val="false"/>
          <w:color w:val="000000"/>
          <w:sz w:val="28"/>
        </w:rPr>
        <w:t>
      2) мүгедектігі бар адамдар болып табылатын;</w:t>
      </w:r>
    </w:p>
    <w:bookmarkEnd w:id="2804"/>
    <w:bookmarkStart w:name="z2838" w:id="2805"/>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адамдарға ерікті зейнетақы жарналары есебінен зейнетақы төлемдері төленеді.</w:t>
      </w:r>
    </w:p>
    <w:bookmarkEnd w:id="2805"/>
    <w:bookmarkStart w:name="z2839" w:id="2806"/>
    <w:p>
      <w:pPr>
        <w:spacing w:after="0"/>
        <w:ind w:left="0"/>
        <w:jc w:val="both"/>
      </w:pPr>
      <w:r>
        <w:rPr>
          <w:rFonts w:ascii="Times New Roman"/>
          <w:b w:val="false"/>
          <w:i w:val="false"/>
          <w:color w:val="000000"/>
          <w:sz w:val="28"/>
        </w:rPr>
        <w:t>
      2. Бірыңғай жинақтаушы зейнетақы қорында және (немесе) ерікті жинақтаушы зейнетақы қорында ерікті зейнетақы жарналары есебінен төленетін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бірыңғай жинақтаушы зейнетақы қорының және (немесе) ерікті жинақтаушы зейнетақы қорының зейнетақы қағидаларына сәйкес алушы дербес айқындайды.</w:t>
      </w:r>
    </w:p>
    <w:bookmarkStart w:name="z2841" w:id="2807"/>
    <w:p>
      <w:pPr>
        <w:spacing w:after="0"/>
        <w:ind w:left="0"/>
        <w:jc w:val="left"/>
      </w:pPr>
      <w:r>
        <w:rPr>
          <w:rFonts w:ascii="Times New Roman"/>
          <w:b/>
          <w:i w:val="false"/>
          <w:color w:val="000000"/>
        </w:rPr>
        <w:t xml:space="preserve"> 224-бап. Бірыңғай жинақтаушы зейнетақы қорынан зейнетақы төлемдерін ұйымдастыру</w:t>
      </w:r>
    </w:p>
    <w:bookmarkEnd w:id="2807"/>
    <w:bookmarkStart w:name="z2842" w:id="2808"/>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қалыптастырылған зейнетақы жинақтарынан зейнетақы төлемдері:</w:t>
      </w:r>
    </w:p>
    <w:bookmarkEnd w:id="2808"/>
    <w:bookmarkStart w:name="z2843" w:id="2809"/>
    <w:p>
      <w:pPr>
        <w:spacing w:after="0"/>
        <w:ind w:left="0"/>
        <w:jc w:val="both"/>
      </w:pPr>
      <w:r>
        <w:rPr>
          <w:rFonts w:ascii="Times New Roman"/>
          <w:b w:val="false"/>
          <w:i w:val="false"/>
          <w:color w:val="000000"/>
          <w:sz w:val="28"/>
        </w:rPr>
        <w:t xml:space="preserve">
      1) бірыңғай жинақтаушы зейнетақы қорынан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Қазақстан Республикасының Үкіметі айқындайтын тәртіппен белгіленген кесте бойынша ай сайынғы зейнетақы төлемдері түрінде;</w:t>
      </w:r>
    </w:p>
    <w:bookmarkEnd w:id="2809"/>
    <w:bookmarkStart w:name="z2844" w:id="2810"/>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айқындаған тәртіппен осы Кодекстің 220-бабы 1-тармағының 4) тармақшасында, 221-бабы 1-тармағының 4) тармақшасында көрсетілген адамдарға зейнетақы жинақтары есебінен зейнетақы аннуитеті шартына сәйкес сақтандыру ұйымынан сақтандыру төлемдері түрінде жүзеге асырылады.</w:t>
      </w:r>
    </w:p>
    <w:bookmarkEnd w:id="2810"/>
    <w:bookmarkStart w:name="z2845" w:id="2811"/>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жұмыс берушінің міндетті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Қазақстан Республикасының Үкіметі бекіткен әдістемеге сәйкес айқындалады.</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Ерікті зейнетақы жарналары есебінен қалыптастырылған зейнетақы төлемдерінің мөлшері мен кезеңділігін зейнетақы төлемдерін алушы дербес белгілейді.</w:t>
      </w:r>
    </w:p>
    <w:bookmarkStart w:name="z2847" w:id="2812"/>
    <w:p>
      <w:pPr>
        <w:spacing w:after="0"/>
        <w:ind w:left="0"/>
        <w:jc w:val="both"/>
      </w:pPr>
      <w:r>
        <w:rPr>
          <w:rFonts w:ascii="Times New Roman"/>
          <w:b w:val="false"/>
          <w:i w:val="false"/>
          <w:color w:val="000000"/>
          <w:sz w:val="28"/>
        </w:rPr>
        <w:t xml:space="preserve">
      3.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1-1 және 4-тармақтарында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бірыңғай жинақтаушы зейнетақы қорынан зейнетақы жинақтарын төлеу "Салық және бюджетке төленетін басқа да міндетті төлемдер туралы" (Салық кодексі) Қазақстан Республикасының Кодексіне сәйкес жүзеге асырылатын жеке табыс салығы түріндегі ұстап қалулар ескеріле отырып, міндетті зейнетақы жарналары, міндетті кәсіптік зейнетақы жарналары есебінен қалыптастырылған, алушыда бар зейнетақы жинақтары шегінде Қазақстан Республикасының Үкіметі айқындайтын тәртіппен жүзеге асырылады.</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салық заңнамасына сәйкес жүзеге асырылатын жеке табыс салығы түріндегі ұстап қалулар ескеріле отырып, Қазақстан Республикасының Үкіметі айқындайтын тәртіппен жүзеге асырылады. </w:t>
      </w:r>
    </w:p>
    <w:bookmarkStart w:name="z2849" w:id="2813"/>
    <w:p>
      <w:pPr>
        <w:spacing w:after="0"/>
        <w:ind w:left="0"/>
        <w:jc w:val="both"/>
      </w:pPr>
      <w:r>
        <w:rPr>
          <w:rFonts w:ascii="Times New Roman"/>
          <w:b w:val="false"/>
          <w:i w:val="false"/>
          <w:color w:val="000000"/>
          <w:sz w:val="28"/>
        </w:rPr>
        <w:t>
      Міндетті зейнетақы жарналары есебінен қалыптастырылған біржолғы зейнетақы төлемінің мөлшері:</w:t>
      </w:r>
    </w:p>
    <w:bookmarkEnd w:id="2813"/>
    <w:bookmarkStart w:name="z2850" w:id="2814"/>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сомасы мен зейнетақы жинақтарының ең төмен жеткіліктілік шегі арасындағы айырма сомасынан аспауға тиіс;</w:t>
      </w:r>
    </w:p>
    <w:bookmarkEnd w:id="2814"/>
    <w:bookmarkStart w:name="z2851" w:id="2815"/>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 мөлшерінің 50 пайызынан аспауға тиіс;</w:t>
      </w:r>
    </w:p>
    <w:bookmarkEnd w:id="2815"/>
    <w:bookmarkStart w:name="z2852" w:id="2816"/>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мөлшерінен аспауға тиіс. </w:t>
      </w:r>
    </w:p>
    <w:bookmarkEnd w:id="2816"/>
    <w:bookmarkStart w:name="z2853" w:id="2817"/>
    <w:p>
      <w:pPr>
        <w:spacing w:after="0"/>
        <w:ind w:left="0"/>
        <w:jc w:val="both"/>
      </w:pPr>
      <w:r>
        <w:rPr>
          <w:rFonts w:ascii="Times New Roman"/>
          <w:b w:val="false"/>
          <w:i w:val="false"/>
          <w:color w:val="000000"/>
          <w:sz w:val="28"/>
        </w:rPr>
        <w:t>
      Бірыңғай жинақтаушы зейнетақы қоры тұрғын үй жағдайларын жақсарту және (немесе) емделуге ақы төлеу мақсатында біржолғы зейнетақы төлемдерін бірыңғай жинақтаушы зейнетақы қорынан төленетін біржолғы зейнетақы төлемдері үшін уәкілетті оператор ашқан арнаулы шоттарға аударады.</w:t>
      </w:r>
    </w:p>
    <w:bookmarkEnd w:id="2817"/>
    <w:bookmarkStart w:name="z2854" w:id="2818"/>
    <w:p>
      <w:pPr>
        <w:spacing w:after="0"/>
        <w:ind w:left="0"/>
        <w:jc w:val="both"/>
      </w:pPr>
      <w:r>
        <w:rPr>
          <w:rFonts w:ascii="Times New Roman"/>
          <w:b w:val="false"/>
          <w:i w:val="false"/>
          <w:color w:val="000000"/>
          <w:sz w:val="28"/>
        </w:rPr>
        <w:t>
      5. Уәкілетті оператор міндетті зейнетақы жарналары, жұмыс берушінің міндетті зейнетақы жарналары, міндетті кәсіптік зейнетақы жарналары есебінен төленетін зейнетақы жинақтарының сомаларын аударуға, есепке жатқызуға және төлеуге байланысты банктік көрсетілетін қызметтерге ақы төлеуді, оларды айырбастау, біржолғы зейнетақы төлемдерін есепке жатқызуға және (немесе) кейіннен аударуға байланысты банктік қызметтерге ақы төлеу сомаларын қоспағанда, бірыңғай жинақтаушы зейнетақы қорының меншікті қаражаты есебінен жүзеге асырады.</w:t>
      </w:r>
    </w:p>
    <w:bookmarkEnd w:id="2818"/>
    <w:bookmarkStart w:name="z2855" w:id="2819"/>
    <w:p>
      <w:pPr>
        <w:spacing w:after="0"/>
        <w:ind w:left="0"/>
        <w:jc w:val="both"/>
      </w:pPr>
      <w:r>
        <w:rPr>
          <w:rFonts w:ascii="Times New Roman"/>
          <w:b w:val="false"/>
          <w:i w:val="false"/>
          <w:color w:val="000000"/>
          <w:sz w:val="28"/>
        </w:rPr>
        <w:t xml:space="preserve">
      Уәкілетті оператордың көрсетілетін қызметтеріне ақы төлеу, оның ішінде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6" w:id="2820"/>
    <w:p>
      <w:pPr>
        <w:spacing w:after="0"/>
        <w:ind w:left="0"/>
        <w:jc w:val="left"/>
      </w:pPr>
      <w:r>
        <w:rPr>
          <w:rFonts w:ascii="Times New Roman"/>
          <w:b/>
          <w:i w:val="false"/>
          <w:color w:val="000000"/>
        </w:rPr>
        <w:t xml:space="preserve"> 6-параграф. Сақтандыру ұйымдарынан төленетін сақтандыру төлемдерін жүзеге асыру тәртібі</w:t>
      </w:r>
    </w:p>
    <w:bookmarkEnd w:id="2820"/>
    <w:bookmarkStart w:name="z2857" w:id="2821"/>
    <w:p>
      <w:pPr>
        <w:spacing w:after="0"/>
        <w:ind w:left="0"/>
        <w:jc w:val="left"/>
      </w:pPr>
      <w:r>
        <w:rPr>
          <w:rFonts w:ascii="Times New Roman"/>
          <w:b/>
          <w:i w:val="false"/>
          <w:color w:val="000000"/>
        </w:rPr>
        <w:t xml:space="preserve"> 225-бап. Зейнетақы аннуитеті шарттары бойынша сақтандыру ұйымдарынан төленетін сақтандыру төлемдері</w:t>
      </w:r>
    </w:p>
    <w:bookmarkEnd w:id="2821"/>
    <w:bookmarkStart w:name="z2858" w:id="2822"/>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ұйымымен сақтандыру төлемдерін өмір бойы жүзеге асыру туралы зейнетақы аннуитеті шартын жасасуға құқылы.</w:t>
      </w:r>
    </w:p>
    <w:bookmarkEnd w:id="2822"/>
    <w:bookmarkStart w:name="z2859" w:id="2823"/>
    <w:p>
      <w:pPr>
        <w:spacing w:after="0"/>
        <w:ind w:left="0"/>
        <w:jc w:val="both"/>
      </w:pPr>
      <w:r>
        <w:rPr>
          <w:rFonts w:ascii="Times New Roman"/>
          <w:b w:val="false"/>
          <w:i w:val="false"/>
          <w:color w:val="000000"/>
          <w:sz w:val="28"/>
        </w:rPr>
        <w:t xml:space="preserve">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bookmarkEnd w:id="2823"/>
    <w:bookmarkStart w:name="z2860" w:id="2824"/>
    <w:p>
      <w:pPr>
        <w:spacing w:after="0"/>
        <w:ind w:left="0"/>
        <w:jc w:val="both"/>
      </w:pPr>
      <w:r>
        <w:rPr>
          <w:rFonts w:ascii="Times New Roman"/>
          <w:b w:val="false"/>
          <w:i w:val="false"/>
          <w:color w:val="000000"/>
          <w:sz w:val="28"/>
        </w:rPr>
        <w:t xml:space="preserve">
      Міндетті кәсіптік зейнетақы жарналары есебінен қалыптастырылған зейнетақы жинақтары жеткіліксіз болған жағдайда осы Кодекстің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адамдардың зейнетақы аннуитеті шартын жасасу үшін міндетті зейнетақы жарналары есебінен қалыптастырылған зейнетақы жинақтарын пайдалануға құқығы бар.</w:t>
      </w:r>
    </w:p>
    <w:bookmarkEnd w:id="2824"/>
    <w:bookmarkStart w:name="z2861" w:id="2825"/>
    <w:p>
      <w:pPr>
        <w:spacing w:after="0"/>
        <w:ind w:left="0"/>
        <w:jc w:val="both"/>
      </w:pPr>
      <w:r>
        <w:rPr>
          <w:rFonts w:ascii="Times New Roman"/>
          <w:b w:val="false"/>
          <w:i w:val="false"/>
          <w:color w:val="000000"/>
          <w:sz w:val="28"/>
        </w:rPr>
        <w:t>
      2.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 төмен болмауға тиіс.</w:t>
      </w:r>
    </w:p>
    <w:bookmarkEnd w:id="2825"/>
    <w:bookmarkStart w:name="z2862" w:id="2826"/>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төмен болмауға тиіс.</w:t>
      </w:r>
    </w:p>
    <w:bookmarkEnd w:id="2826"/>
    <w:bookmarkStart w:name="z2863" w:id="2827"/>
    <w:p>
      <w:pPr>
        <w:spacing w:after="0"/>
        <w:ind w:left="0"/>
        <w:jc w:val="left"/>
      </w:pPr>
      <w:r>
        <w:rPr>
          <w:rFonts w:ascii="Times New Roman"/>
          <w:b/>
          <w:i w:val="false"/>
          <w:color w:val="000000"/>
        </w:rPr>
        <w:t xml:space="preserve"> 226-бап. Зейнетақы аннуитеті шарттарын жасасу және сақтандыру төлемдерін жүзеге асыру тәртібі</w:t>
      </w:r>
    </w:p>
    <w:bookmarkEnd w:id="2827"/>
    <w:bookmarkStart w:name="z2864" w:id="2828"/>
    <w:p>
      <w:pPr>
        <w:spacing w:after="0"/>
        <w:ind w:left="0"/>
        <w:jc w:val="both"/>
      </w:pPr>
      <w:r>
        <w:rPr>
          <w:rFonts w:ascii="Times New Roman"/>
          <w:b w:val="false"/>
          <w:i w:val="false"/>
          <w:color w:val="000000"/>
          <w:sz w:val="28"/>
        </w:rPr>
        <w:t xml:space="preserve">
      1. Зейнетақы аннуитеті шарттары осы Кодекстің талаптарында айқындалған мерзімге жасалады. </w:t>
      </w:r>
    </w:p>
    <w:bookmarkEnd w:id="2828"/>
    <w:bookmarkStart w:name="z2865" w:id="2829"/>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тарапы бола алады. </w:t>
      </w:r>
    </w:p>
    <w:bookmarkEnd w:id="2829"/>
    <w:bookmarkStart w:name="z2866" w:id="2830"/>
    <w:p>
      <w:pPr>
        <w:spacing w:after="0"/>
        <w:ind w:left="0"/>
        <w:jc w:val="both"/>
      </w:pPr>
      <w:r>
        <w:rPr>
          <w:rFonts w:ascii="Times New Roman"/>
          <w:b w:val="false"/>
          <w:i w:val="false"/>
          <w:color w:val="000000"/>
          <w:sz w:val="28"/>
        </w:rPr>
        <w:t xml:space="preserve">
      3. Зейнетақы аннуитеті шартын жасасатын адам сақтандыру ұйымын еркін таңдай алады. </w:t>
      </w:r>
    </w:p>
    <w:bookmarkEnd w:id="2830"/>
    <w:bookmarkStart w:name="z2867" w:id="2831"/>
    <w:p>
      <w:pPr>
        <w:spacing w:after="0"/>
        <w:ind w:left="0"/>
        <w:jc w:val="both"/>
      </w:pPr>
      <w:r>
        <w:rPr>
          <w:rFonts w:ascii="Times New Roman"/>
          <w:b w:val="false"/>
          <w:i w:val="false"/>
          <w:color w:val="000000"/>
          <w:sz w:val="28"/>
        </w:rPr>
        <w:t>
      4. Зейнетақы аннуитеті шарты жазбаша нысанда жасалады.</w:t>
      </w:r>
    </w:p>
    <w:bookmarkEnd w:id="2831"/>
    <w:bookmarkStart w:name="z2868" w:id="2832"/>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деректерді қамтитын сақтанушының (сақтанушылардың) немесе міндетті зейнетақы жарналары салымшысының (салымшыларының) және (немесе) өзі үшін міндетті кәсіптік зейнетақы жарналары аударылған жеке тұлғаның өтініші зейнетақы аннуитеті шартын жасасу үшін негіз болып табылады. </w:t>
      </w:r>
    </w:p>
    <w:bookmarkEnd w:id="2832"/>
    <w:bookmarkStart w:name="z2869" w:id="2833"/>
    <w:p>
      <w:pPr>
        <w:spacing w:after="0"/>
        <w:ind w:left="0"/>
        <w:jc w:val="both"/>
      </w:pPr>
      <w:r>
        <w:rPr>
          <w:rFonts w:ascii="Times New Roman"/>
          <w:b w:val="false"/>
          <w:i w:val="false"/>
          <w:color w:val="000000"/>
          <w:sz w:val="28"/>
        </w:rPr>
        <w:t>
      Міндетті зейнетақы жарналары сақтанушының (салымшының) және (немесе) өзі үшін міндетті кәсіптік зейнетақы жарналары аударылған жеке тұлғаның қалауы бойынша зейнетақы аннуитеті шарты сақтандырушыға жазбаша түрде жүгіну не сақтандырушының интернет-ресурсын немесе сақтандыру бойынша дерекқорды қалыптастыру және жүргізу жөніндегі ұйымның қатысуымен құрылған интернет-ресурсты пайдалана отырып, міндетті зейнетақы жарналарының сақтанушысы (салымшысы) және (немесе) өзі үшін міндетті кәсіптік зейнетақы жарналары аударылған жеке тұлға мен сақтандырушы арасында ақпарат алмасу арқылы жасалуы мүмкін.</w:t>
      </w:r>
    </w:p>
    <w:bookmarkEnd w:id="2833"/>
    <w:bookmarkStart w:name="z2870" w:id="2834"/>
    <w:p>
      <w:pPr>
        <w:spacing w:after="0"/>
        <w:ind w:left="0"/>
        <w:jc w:val="both"/>
      </w:pPr>
      <w:r>
        <w:rPr>
          <w:rFonts w:ascii="Times New Roman"/>
          <w:b w:val="false"/>
          <w:i w:val="false"/>
          <w:color w:val="000000"/>
          <w:sz w:val="28"/>
        </w:rPr>
        <w:t xml:space="preserve">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w:t>
      </w:r>
      <w:r>
        <w:rPr>
          <w:rFonts w:ascii="Times New Roman"/>
          <w:b w:val="false"/>
          <w:i w:val="false"/>
          <w:color w:val="000000"/>
          <w:sz w:val="28"/>
        </w:rPr>
        <w:t>15-2-бабында</w:t>
      </w:r>
      <w:r>
        <w:rPr>
          <w:rFonts w:ascii="Times New Roman"/>
          <w:b w:val="false"/>
          <w:i w:val="false"/>
          <w:color w:val="000000"/>
          <w:sz w:val="28"/>
        </w:rPr>
        <w:t xml:space="preserve"> белгіленеді.</w:t>
      </w:r>
    </w:p>
    <w:bookmarkEnd w:id="2834"/>
    <w:bookmarkStart w:name="z2871" w:id="2835"/>
    <w:p>
      <w:pPr>
        <w:spacing w:after="0"/>
        <w:ind w:left="0"/>
        <w:jc w:val="both"/>
      </w:pPr>
      <w:r>
        <w:rPr>
          <w:rFonts w:ascii="Times New Roman"/>
          <w:b w:val="false"/>
          <w:i w:val="false"/>
          <w:color w:val="000000"/>
          <w:sz w:val="28"/>
        </w:rPr>
        <w:t>
      5. Бірыңғай жинақтаушы зейнетақы қоры мен сақтандыру ұйымы арасында, бір сақтандыру ұйымы мен екінші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бойынша дерекқорды қалыптастыру және жүргізу жөніндегі ұйым арқылы жүзеге асырылады.</w:t>
      </w:r>
    </w:p>
    <w:bookmarkEnd w:id="2835"/>
    <w:bookmarkStart w:name="z2872" w:id="2836"/>
    <w:p>
      <w:pPr>
        <w:spacing w:after="0"/>
        <w:ind w:left="0"/>
        <w:jc w:val="both"/>
      </w:pPr>
      <w:r>
        <w:rPr>
          <w:rFonts w:ascii="Times New Roman"/>
          <w:b w:val="false"/>
          <w:i w:val="false"/>
          <w:color w:val="000000"/>
          <w:sz w:val="28"/>
        </w:rPr>
        <w:t>
      6. Дерекқорды қалыптастыру және жүргізу жөніндегі ұйым осы Кодекстің және "Сақтандыру қызметі туралы" Қазақстан Республикасы Заңының негізінде сақтандыру бойынша дерекқорды қалыптастыруды және жүргізуді жүзеге асырады.</w:t>
      </w:r>
    </w:p>
    <w:bookmarkEnd w:id="2836"/>
    <w:bookmarkStart w:name="z2873" w:id="2837"/>
    <w:p>
      <w:pPr>
        <w:spacing w:after="0"/>
        <w:ind w:left="0"/>
        <w:jc w:val="both"/>
      </w:pPr>
      <w:r>
        <w:rPr>
          <w:rFonts w:ascii="Times New Roman"/>
          <w:b w:val="false"/>
          <w:i w:val="false"/>
          <w:color w:val="000000"/>
          <w:sz w:val="28"/>
        </w:rPr>
        <w:t>
      7.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End w:id="2837"/>
    <w:bookmarkStart w:name="z2874" w:id="2838"/>
    <w:p>
      <w:pPr>
        <w:spacing w:after="0"/>
        <w:ind w:left="0"/>
        <w:jc w:val="both"/>
      </w:pPr>
      <w:r>
        <w:rPr>
          <w:rFonts w:ascii="Times New Roman"/>
          <w:b w:val="false"/>
          <w:i w:val="false"/>
          <w:color w:val="000000"/>
          <w:sz w:val="28"/>
        </w:rPr>
        <w:t>
      8. Басқа сақтандыру ұйымымен зейнетақы аннуитеті шартын жасасқан жағдайда, бірақ ол жасалған күннен бастап екі жылдан кейін не Қазақстан Республикасының заңнамасында айқындалған, кету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 жерге тұрақты тұруға кеткен жағдайда сақтанушының (сақтандырылушылардың – зейнетақы аннуитеті шартын екі адам жасасқан жағдайда) бастамасы бойынша ғана зейнетақы аннуитеті шартын бұзуға болады.</w:t>
      </w:r>
    </w:p>
    <w:bookmarkEnd w:id="2838"/>
    <w:bookmarkStart w:name="z2875" w:id="2839"/>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2-тармағына сәйкес жасалған зейнетақы аннуитеті шартында белгіленеді. </w:t>
      </w:r>
    </w:p>
    <w:bookmarkEnd w:id="2839"/>
    <w:bookmarkStart w:name="z2876" w:id="2840"/>
    <w:p>
      <w:pPr>
        <w:spacing w:after="0"/>
        <w:ind w:left="0"/>
        <w:jc w:val="both"/>
      </w:pPr>
      <w:r>
        <w:rPr>
          <w:rFonts w:ascii="Times New Roman"/>
          <w:b w:val="false"/>
          <w:i w:val="false"/>
          <w:color w:val="000000"/>
          <w:sz w:val="28"/>
        </w:rPr>
        <w:t>
      Зейнетақы аннуитеті шартын бұзу кезінде:</w:t>
      </w:r>
    </w:p>
    <w:bookmarkEnd w:id="2840"/>
    <w:bookmarkStart w:name="z2877" w:id="2841"/>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төлемдерінің және сақтандыру ұйымының істі жүргізуге жұмсаған шығыстарының сомасы шегеріле отырып, төленген сақтандыру сыйлықақысының сомасынан кем болмауға тиіс;</w:t>
      </w:r>
    </w:p>
    <w:bookmarkEnd w:id="2841"/>
    <w:bookmarkStart w:name="z2878" w:id="2842"/>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 қолданылатын ең төмен күнкөріс деңгейі шамасының 70 пайызынан төмен болмауға тиіс.</w:t>
      </w:r>
    </w:p>
    <w:bookmarkEnd w:id="2842"/>
    <w:bookmarkStart w:name="z2879" w:id="2843"/>
    <w:p>
      <w:pPr>
        <w:spacing w:after="0"/>
        <w:ind w:left="0"/>
        <w:jc w:val="both"/>
      </w:pPr>
      <w:r>
        <w:rPr>
          <w:rFonts w:ascii="Times New Roman"/>
          <w:b w:val="false"/>
          <w:i w:val="false"/>
          <w:color w:val="000000"/>
          <w:sz w:val="28"/>
        </w:rPr>
        <w:t>
      9. Зейнетақы аннуитеті шартын жасасқан міндетті зейнетақы жарналарының салымшысы және (немесе) өзі үшін міндетті кәсіптік зейнетақы жарналары аударылған жеке тұлға, зейнетақы төлемдерін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құқығы бар.</w:t>
      </w:r>
    </w:p>
    <w:bookmarkEnd w:id="2843"/>
    <w:bookmarkStart w:name="z2880" w:id="2844"/>
    <w:p>
      <w:pPr>
        <w:spacing w:after="0"/>
        <w:ind w:left="0"/>
        <w:jc w:val="both"/>
      </w:pPr>
      <w:r>
        <w:rPr>
          <w:rFonts w:ascii="Times New Roman"/>
          <w:b w:val="false"/>
          <w:i w:val="false"/>
          <w:color w:val="000000"/>
          <w:sz w:val="28"/>
        </w:rPr>
        <w:t xml:space="preserve">
      10. Қолданыстағы зейнетақы аннуитеті шартына өзгерістер енгізілген жағдайда: </w:t>
      </w:r>
    </w:p>
    <w:bookmarkEnd w:id="2844"/>
    <w:bookmarkStart w:name="z2881" w:id="2845"/>
    <w:p>
      <w:pPr>
        <w:spacing w:after="0"/>
        <w:ind w:left="0"/>
        <w:jc w:val="both"/>
      </w:pPr>
      <w:r>
        <w:rPr>
          <w:rFonts w:ascii="Times New Roman"/>
          <w:b w:val="false"/>
          <w:i w:val="false"/>
          <w:color w:val="000000"/>
          <w:sz w:val="28"/>
        </w:rPr>
        <w:t xml:space="preserve">
      1) сақтандыру төлемдерінің кезеңділігі осы баптың 12-тармағына сәйкес айқындалады; </w:t>
      </w:r>
    </w:p>
    <w:bookmarkEnd w:id="2845"/>
    <w:bookmarkStart w:name="z2882" w:id="2846"/>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мерзімді сақтандыру төлемінің мөлшері зейнетақы аннуитеті шартына өзгерістер енгізілген күні қолданылатын ең төмен күнкөріс деңгейі шамасының 70 пайызынан төмен болмауға тиіс.</w:t>
      </w:r>
    </w:p>
    <w:bookmarkEnd w:id="2846"/>
    <w:bookmarkStart w:name="z2883" w:id="2847"/>
    <w:p>
      <w:pPr>
        <w:spacing w:after="0"/>
        <w:ind w:left="0"/>
        <w:jc w:val="both"/>
      </w:pPr>
      <w:r>
        <w:rPr>
          <w:rFonts w:ascii="Times New Roman"/>
          <w:b w:val="false"/>
          <w:i w:val="false"/>
          <w:color w:val="000000"/>
          <w:sz w:val="28"/>
        </w:rPr>
        <w:t xml:space="preserve">
      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 </w:t>
      </w:r>
    </w:p>
    <w:bookmarkEnd w:id="2847"/>
    <w:bookmarkStart w:name="z2884" w:id="284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төлемдері "Салық және бюджетке төленетін басқа да міндетті төлемдер туралы" Қазақстан Республикасының Кодексіне (Салық кодексі) сәйкес жеке табыс салығы түріндегі ұстап қалуларды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төленген жарналар ескеріле отырып, деректемелері зейнетақы аннуитеті шарттарында көрсетілетін алушының банктік шотына аударылады.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 </w:t>
      </w:r>
    </w:p>
    <w:bookmarkStart w:name="z2887" w:id="2849"/>
    <w:p>
      <w:pPr>
        <w:spacing w:after="0"/>
        <w:ind w:left="0"/>
        <w:jc w:val="both"/>
      </w:pPr>
      <w:r>
        <w:rPr>
          <w:rFonts w:ascii="Times New Roman"/>
          <w:b w:val="false"/>
          <w:i w:val="false"/>
          <w:color w:val="000000"/>
          <w:sz w:val="28"/>
        </w:rPr>
        <w:t>
      12. Зейнетақы аннуитеті шарты бойынша сақтандыру төлемдері ай сайын жүзеге асырылады.</w:t>
      </w:r>
    </w:p>
    <w:bookmarkEnd w:id="2849"/>
    <w:bookmarkStart w:name="z2888" w:id="2850"/>
    <w:p>
      <w:pPr>
        <w:spacing w:after="0"/>
        <w:ind w:left="0"/>
        <w:jc w:val="both"/>
      </w:pPr>
      <w:r>
        <w:rPr>
          <w:rFonts w:ascii="Times New Roman"/>
          <w:b w:val="false"/>
          <w:i w:val="false"/>
          <w:color w:val="000000"/>
          <w:sz w:val="28"/>
        </w:rPr>
        <w:t xml:space="preserve">
      Сақтандыру ұйымы бірінші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 </w:t>
      </w:r>
    </w:p>
    <w:bookmarkEnd w:id="2850"/>
    <w:bookmarkStart w:name="z2889" w:id="2851"/>
    <w:p>
      <w:pPr>
        <w:spacing w:after="0"/>
        <w:ind w:left="0"/>
        <w:jc w:val="both"/>
      </w:pPr>
      <w:r>
        <w:rPr>
          <w:rFonts w:ascii="Times New Roman"/>
          <w:b w:val="false"/>
          <w:i w:val="false"/>
          <w:color w:val="000000"/>
          <w:sz w:val="28"/>
        </w:rPr>
        <w:t>
      ерлер – 55 жасқа;</w:t>
      </w:r>
    </w:p>
    <w:bookmarkEnd w:id="2851"/>
    <w:bookmarkStart w:name="z2890" w:id="2852"/>
    <w:p>
      <w:pPr>
        <w:spacing w:after="0"/>
        <w:ind w:left="0"/>
        <w:jc w:val="both"/>
      </w:pPr>
      <w:r>
        <w:rPr>
          <w:rFonts w:ascii="Times New Roman"/>
          <w:b w:val="false"/>
          <w:i w:val="false"/>
          <w:color w:val="000000"/>
          <w:sz w:val="28"/>
        </w:rPr>
        <w:t xml:space="preserve">
      әйелдер: </w:t>
      </w:r>
    </w:p>
    <w:bookmarkEnd w:id="2852"/>
    <w:bookmarkStart w:name="z2891" w:id="2853"/>
    <w:p>
      <w:pPr>
        <w:spacing w:after="0"/>
        <w:ind w:left="0"/>
        <w:jc w:val="both"/>
      </w:pPr>
      <w:r>
        <w:rPr>
          <w:rFonts w:ascii="Times New Roman"/>
          <w:b w:val="false"/>
          <w:i w:val="false"/>
          <w:color w:val="000000"/>
          <w:sz w:val="28"/>
        </w:rPr>
        <w:t>
      2021 жылғы 1 қаңтардан бастап – 52 жасқа;</w:t>
      </w:r>
    </w:p>
    <w:bookmarkEnd w:id="2853"/>
    <w:bookmarkStart w:name="z2892" w:id="2854"/>
    <w:p>
      <w:pPr>
        <w:spacing w:after="0"/>
        <w:ind w:left="0"/>
        <w:jc w:val="both"/>
      </w:pPr>
      <w:r>
        <w:rPr>
          <w:rFonts w:ascii="Times New Roman"/>
          <w:b w:val="false"/>
          <w:i w:val="false"/>
          <w:color w:val="000000"/>
          <w:sz w:val="28"/>
        </w:rPr>
        <w:t xml:space="preserve">
      2022 жылғы 1 қаңтардан бастап – 52,5 жасқа; </w:t>
      </w:r>
    </w:p>
    <w:bookmarkEnd w:id="2854"/>
    <w:bookmarkStart w:name="z2893" w:id="2855"/>
    <w:p>
      <w:pPr>
        <w:spacing w:after="0"/>
        <w:ind w:left="0"/>
        <w:jc w:val="both"/>
      </w:pPr>
      <w:r>
        <w:rPr>
          <w:rFonts w:ascii="Times New Roman"/>
          <w:b w:val="false"/>
          <w:i w:val="false"/>
          <w:color w:val="000000"/>
          <w:sz w:val="28"/>
        </w:rPr>
        <w:t xml:space="preserve">
      2023 жылғы 1 қаңтардан бастап – 53 жасқа; </w:t>
      </w:r>
    </w:p>
    <w:bookmarkEnd w:id="2855"/>
    <w:bookmarkStart w:name="z2894" w:id="2856"/>
    <w:p>
      <w:pPr>
        <w:spacing w:after="0"/>
        <w:ind w:left="0"/>
        <w:jc w:val="both"/>
      </w:pPr>
      <w:r>
        <w:rPr>
          <w:rFonts w:ascii="Times New Roman"/>
          <w:b w:val="false"/>
          <w:i w:val="false"/>
          <w:color w:val="000000"/>
          <w:sz w:val="28"/>
        </w:rPr>
        <w:t xml:space="preserve">
      2028 жылғы 1 қаңтардан бастап – 53,5 жасқа; </w:t>
      </w:r>
    </w:p>
    <w:bookmarkEnd w:id="2856"/>
    <w:bookmarkStart w:name="z2895" w:id="2857"/>
    <w:p>
      <w:pPr>
        <w:spacing w:after="0"/>
        <w:ind w:left="0"/>
        <w:jc w:val="both"/>
      </w:pPr>
      <w:r>
        <w:rPr>
          <w:rFonts w:ascii="Times New Roman"/>
          <w:b w:val="false"/>
          <w:i w:val="false"/>
          <w:color w:val="000000"/>
          <w:sz w:val="28"/>
        </w:rPr>
        <w:t xml:space="preserve">
      2029 жылғы 1 қаңтардан бастап – 54 жасқа; </w:t>
      </w:r>
    </w:p>
    <w:bookmarkEnd w:id="2857"/>
    <w:bookmarkStart w:name="z2896" w:id="2858"/>
    <w:p>
      <w:pPr>
        <w:spacing w:after="0"/>
        <w:ind w:left="0"/>
        <w:jc w:val="both"/>
      </w:pPr>
      <w:r>
        <w:rPr>
          <w:rFonts w:ascii="Times New Roman"/>
          <w:b w:val="false"/>
          <w:i w:val="false"/>
          <w:color w:val="000000"/>
          <w:sz w:val="28"/>
        </w:rPr>
        <w:t xml:space="preserve">
      2030 жылғы 1 қаңтардан бастап – 54,5 жасқа; </w:t>
      </w:r>
    </w:p>
    <w:bookmarkEnd w:id="2858"/>
    <w:bookmarkStart w:name="z2897" w:id="2859"/>
    <w:p>
      <w:pPr>
        <w:spacing w:after="0"/>
        <w:ind w:left="0"/>
        <w:jc w:val="both"/>
      </w:pPr>
      <w:r>
        <w:rPr>
          <w:rFonts w:ascii="Times New Roman"/>
          <w:b w:val="false"/>
          <w:i w:val="false"/>
          <w:color w:val="000000"/>
          <w:sz w:val="28"/>
        </w:rPr>
        <w:t xml:space="preserve">
      2031 жылғы 1 қаңтардан бастап – 55 жасқа; </w:t>
      </w:r>
    </w:p>
    <w:bookmarkEnd w:id="2859"/>
    <w:bookmarkStart w:name="z2898" w:id="2860"/>
    <w:p>
      <w:pPr>
        <w:spacing w:after="0"/>
        <w:ind w:left="0"/>
        <w:jc w:val="both"/>
      </w:pPr>
      <w:r>
        <w:rPr>
          <w:rFonts w:ascii="Times New Roman"/>
          <w:b w:val="false"/>
          <w:i w:val="false"/>
          <w:color w:val="000000"/>
          <w:sz w:val="28"/>
        </w:rPr>
        <w:t xml:space="preserve">
      осы Кодекстің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 50 жасқа толғаннан кейін жүзеге асырады.</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13-тармағының күші осы Кодекс қолданысқа енгізілгенге дейін жасалған зейнетақы аннуитеті шарттарынан туындаған құқықтық қатынастарға қолданылады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аннуитеті шартын жасасқан адамдар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Start w:name="z2900" w:id="2861"/>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 бойынша оған өзгерістер енгізілген күнгі сатып алу сомасы және зейнетақы аннуитеті шартына өзгерістер енгізілген күнгі осы Кодекстің 225-бабының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 болады.</w:t>
      </w:r>
    </w:p>
    <w:bookmarkEnd w:id="2861"/>
    <w:bookmarkStart w:name="z2901" w:id="2862"/>
    <w:p>
      <w:pPr>
        <w:spacing w:after="0"/>
        <w:ind w:left="0"/>
        <w:jc w:val="both"/>
      </w:pPr>
      <w:r>
        <w:rPr>
          <w:rFonts w:ascii="Times New Roman"/>
          <w:b w:val="false"/>
          <w:i w:val="false"/>
          <w:color w:val="000000"/>
          <w:sz w:val="28"/>
        </w:rPr>
        <w:t xml:space="preserve">
      14.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 қаржы нарығы мен қаржы ұйымдарын реттеу, бақылау және қадағалау жөніндегі уәкілетті органның нормативтік құқықтық актісінде айқындалады. </w:t>
      </w:r>
    </w:p>
    <w:bookmarkEnd w:id="2862"/>
    <w:bookmarkStart w:name="z2902" w:id="2863"/>
    <w:p>
      <w:pPr>
        <w:spacing w:after="0"/>
        <w:ind w:left="0"/>
        <w:jc w:val="left"/>
      </w:pPr>
      <w:r>
        <w:rPr>
          <w:rFonts w:ascii="Times New Roman"/>
          <w:b/>
          <w:i w:val="false"/>
          <w:color w:val="000000"/>
        </w:rPr>
        <w:t xml:space="preserve"> 227-бап. Зейнетақы аннуитеті шарты тараптарының құқықтары мен міндеттері</w:t>
      </w:r>
    </w:p>
    <w:bookmarkEnd w:id="2863"/>
    <w:bookmarkStart w:name="z2903" w:id="2864"/>
    <w:p>
      <w:pPr>
        <w:spacing w:after="0"/>
        <w:ind w:left="0"/>
        <w:jc w:val="both"/>
      </w:pPr>
      <w:r>
        <w:rPr>
          <w:rFonts w:ascii="Times New Roman"/>
          <w:b w:val="false"/>
          <w:i w:val="false"/>
          <w:color w:val="000000"/>
          <w:sz w:val="28"/>
        </w:rPr>
        <w:t>
      1. Сақтанушының:</w:t>
      </w:r>
    </w:p>
    <w:bookmarkEnd w:id="2864"/>
    <w:bookmarkStart w:name="z2904" w:id="2865"/>
    <w:p>
      <w:pPr>
        <w:spacing w:after="0"/>
        <w:ind w:left="0"/>
        <w:jc w:val="both"/>
      </w:pPr>
      <w:r>
        <w:rPr>
          <w:rFonts w:ascii="Times New Roman"/>
          <w:b w:val="false"/>
          <w:i w:val="false"/>
          <w:color w:val="000000"/>
          <w:sz w:val="28"/>
        </w:rPr>
        <w:t>
      1) сақтандыру ұйымы жүргізген сақтандыру төлемдері мөлшерінің есептерімен танысуға;</w:t>
      </w:r>
    </w:p>
    <w:bookmarkEnd w:id="2865"/>
    <w:bookmarkStart w:name="z2905" w:id="2866"/>
    <w:p>
      <w:pPr>
        <w:spacing w:after="0"/>
        <w:ind w:left="0"/>
        <w:jc w:val="both"/>
      </w:pPr>
      <w:r>
        <w:rPr>
          <w:rFonts w:ascii="Times New Roman"/>
          <w:b w:val="false"/>
          <w:i w:val="false"/>
          <w:color w:val="000000"/>
          <w:sz w:val="28"/>
        </w:rPr>
        <w:t xml:space="preserve">
      2) сақтандыру ұйымымен зейнетақы аннуитеті шартын жасасу немесе қолданыстағы шарттарға өзгерістер және (немесе) толықтырулар енгізу кезінде сақтандыру сыйлықақысын төлеу үшін зейнетақы жинақтарын пайдалануға; </w:t>
      </w:r>
    </w:p>
    <w:bookmarkEnd w:id="2866"/>
    <w:bookmarkStart w:name="z2906" w:id="2867"/>
    <w:p>
      <w:pPr>
        <w:spacing w:after="0"/>
        <w:ind w:left="0"/>
        <w:jc w:val="both"/>
      </w:pPr>
      <w:r>
        <w:rPr>
          <w:rFonts w:ascii="Times New Roman"/>
          <w:b w:val="false"/>
          <w:i w:val="false"/>
          <w:color w:val="000000"/>
          <w:sz w:val="28"/>
        </w:rPr>
        <w:t>
      3) егер зейнетақы жинақтарының сомасы сақтандыру ұйымымен зейнетақы аннуитеті шартын жасасқан немесе қолданыстағы шарттарға өзгерістер және (немесе) толықтырулар енгізген кезде сақтандыру сыйлықақысын төлеу үшін жеткіліксіз болса, меншікті қаражатын тартуға;</w:t>
      </w:r>
    </w:p>
    <w:bookmarkEnd w:id="2867"/>
    <w:bookmarkStart w:name="z2907" w:id="2868"/>
    <w:p>
      <w:pPr>
        <w:spacing w:after="0"/>
        <w:ind w:left="0"/>
        <w:jc w:val="both"/>
      </w:pPr>
      <w:r>
        <w:rPr>
          <w:rFonts w:ascii="Times New Roman"/>
          <w:b w:val="false"/>
          <w:i w:val="false"/>
          <w:color w:val="000000"/>
          <w:sz w:val="28"/>
        </w:rPr>
        <w:t>
      4) сақтандыру ұйымынан сақтандыру төлемдерінің мөлшерін есептеуді жүргізу үшін тәуелсіз актуарийлерді тартуға;</w:t>
      </w:r>
    </w:p>
    <w:bookmarkEnd w:id="2868"/>
    <w:bookmarkStart w:name="z2908" w:id="2869"/>
    <w:p>
      <w:pPr>
        <w:spacing w:after="0"/>
        <w:ind w:left="0"/>
        <w:jc w:val="both"/>
      </w:pPr>
      <w:r>
        <w:rPr>
          <w:rFonts w:ascii="Times New Roman"/>
          <w:b w:val="false"/>
          <w:i w:val="false"/>
          <w:color w:val="000000"/>
          <w:sz w:val="28"/>
        </w:rPr>
        <w:t>
      5) зейнетақы аннуитеті шартының көшірмесін алуға құқығы бар.</w:t>
      </w:r>
    </w:p>
    <w:bookmarkEnd w:id="2869"/>
    <w:bookmarkStart w:name="z2909" w:id="2870"/>
    <w:p>
      <w:pPr>
        <w:spacing w:after="0"/>
        <w:ind w:left="0"/>
        <w:jc w:val="both"/>
      </w:pPr>
      <w:r>
        <w:rPr>
          <w:rFonts w:ascii="Times New Roman"/>
          <w:b w:val="false"/>
          <w:i w:val="false"/>
          <w:color w:val="000000"/>
          <w:sz w:val="28"/>
        </w:rPr>
        <w:t xml:space="preserve">
      2. Сақтанушы: </w:t>
      </w:r>
    </w:p>
    <w:bookmarkEnd w:id="2870"/>
    <w:bookmarkStart w:name="z2910" w:id="2871"/>
    <w:p>
      <w:pPr>
        <w:spacing w:after="0"/>
        <w:ind w:left="0"/>
        <w:jc w:val="both"/>
      </w:pPr>
      <w:r>
        <w:rPr>
          <w:rFonts w:ascii="Times New Roman"/>
          <w:b w:val="false"/>
          <w:i w:val="false"/>
          <w:color w:val="000000"/>
          <w:sz w:val="28"/>
        </w:rPr>
        <w:t xml:space="preserve">
      1) зейнетақы аннуитеті шарты жасалған немесе зейнетақы аннуитеті шартына өзгерістер енгізілген күннен бастап күнтізбелік он күн ішінде осындай шартты және (немесе) зейнетақы аннуитеті шартына қосымша келісімнің түпнұсқасын ұсына отырып, бірыңғай жинақтаушы зейнетақы қорын, ерікті жинақтаушы зейнетақы қорын хабардар етуге; </w:t>
      </w:r>
    </w:p>
    <w:bookmarkEnd w:id="2871"/>
    <w:bookmarkStart w:name="z2911" w:id="2872"/>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жасалған шарттың түпнұсқасын ұсынуға міндетті.</w:t>
      </w:r>
    </w:p>
    <w:bookmarkEnd w:id="2872"/>
    <w:bookmarkStart w:name="z2912" w:id="2873"/>
    <w:p>
      <w:pPr>
        <w:spacing w:after="0"/>
        <w:ind w:left="0"/>
        <w:jc w:val="both"/>
      </w:pPr>
      <w:r>
        <w:rPr>
          <w:rFonts w:ascii="Times New Roman"/>
          <w:b w:val="false"/>
          <w:i w:val="false"/>
          <w:color w:val="000000"/>
          <w:sz w:val="28"/>
        </w:rPr>
        <w:t xml:space="preserve">
      3. Сақтандыру ұйымы зейнетақы аннуитеті шартына сәйкес сақтандыру сыйлықақысының сомасын бір рет және толық көлемде алады. </w:t>
      </w:r>
    </w:p>
    <w:bookmarkEnd w:id="2873"/>
    <w:bookmarkStart w:name="z2913" w:id="2874"/>
    <w:p>
      <w:pPr>
        <w:spacing w:after="0"/>
        <w:ind w:left="0"/>
        <w:jc w:val="both"/>
      </w:pPr>
      <w:r>
        <w:rPr>
          <w:rFonts w:ascii="Times New Roman"/>
          <w:b w:val="false"/>
          <w:i w:val="false"/>
          <w:color w:val="000000"/>
          <w:sz w:val="28"/>
        </w:rPr>
        <w:t xml:space="preserve">
      4. Сақтандыру ұйымы: </w:t>
      </w:r>
    </w:p>
    <w:bookmarkEnd w:id="2874"/>
    <w:bookmarkStart w:name="z2914" w:id="2875"/>
    <w:p>
      <w:pPr>
        <w:spacing w:after="0"/>
        <w:ind w:left="0"/>
        <w:jc w:val="both"/>
      </w:pPr>
      <w:r>
        <w:rPr>
          <w:rFonts w:ascii="Times New Roman"/>
          <w:b w:val="false"/>
          <w:i w:val="false"/>
          <w:color w:val="000000"/>
          <w:sz w:val="28"/>
        </w:rPr>
        <w:t xml:space="preserve">
      1) сақтанушыны сақтандыру ұйымынан төленетін сақтандыру төлемдері мөлшерінің есептерімен таныстыруға; </w:t>
      </w:r>
    </w:p>
    <w:bookmarkEnd w:id="2875"/>
    <w:bookmarkStart w:name="z2915" w:id="2876"/>
    <w:p>
      <w:pPr>
        <w:spacing w:after="0"/>
        <w:ind w:left="0"/>
        <w:jc w:val="both"/>
      </w:pPr>
      <w:r>
        <w:rPr>
          <w:rFonts w:ascii="Times New Roman"/>
          <w:b w:val="false"/>
          <w:i w:val="false"/>
          <w:color w:val="000000"/>
          <w:sz w:val="28"/>
        </w:rPr>
        <w:t>
      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bookmarkEnd w:id="2876"/>
    <w:bookmarkStart w:name="z2916" w:id="287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айқындайтын тәртіппен және мерзімде сақтандыру бойынша дерекқорды қалыптастыру және жүргізу жөніндегі ұйыммен жасалған шарттар бойынша деректер алмасуды жүзеге асыруға;</w:t>
      </w:r>
    </w:p>
    <w:bookmarkEnd w:id="2877"/>
    <w:bookmarkStart w:name="z2917" w:id="2878"/>
    <w:p>
      <w:pPr>
        <w:spacing w:after="0"/>
        <w:ind w:left="0"/>
        <w:jc w:val="both"/>
      </w:pPr>
      <w:r>
        <w:rPr>
          <w:rFonts w:ascii="Times New Roman"/>
          <w:b w:val="false"/>
          <w:i w:val="false"/>
          <w:color w:val="000000"/>
          <w:sz w:val="28"/>
        </w:rPr>
        <w:t xml:space="preserve">
      4) сақтандыру бойынша дерекқорды қалыптастыру және жүргізу жөніндегі ұйымнан жаңа сақтандыру ұйымымен зейнетақы аннуитеті шартын жасасу туралы мәліметтер алынған күннен бастап он жұмыс күні ішінде сатып алу сомасын жаңа сақтандыру ұйымына аударуға; </w:t>
      </w:r>
    </w:p>
    <w:bookmarkEnd w:id="2878"/>
    <w:bookmarkStart w:name="z2918" w:id="2879"/>
    <w:p>
      <w:pPr>
        <w:spacing w:after="0"/>
        <w:ind w:left="0"/>
        <w:jc w:val="both"/>
      </w:pPr>
      <w:r>
        <w:rPr>
          <w:rFonts w:ascii="Times New Roman"/>
          <w:b w:val="false"/>
          <w:i w:val="false"/>
          <w:color w:val="000000"/>
          <w:sz w:val="28"/>
        </w:rPr>
        <w:t xml:space="preserve">
      5) зейнетақы аннуитеті шартында көзделген, сақтандыру ұйымынан төленетін сақтандыру төлемдері уақтылы жүзеге асырылмаған кезде құқықтары бұзылған сақтанушыға немесе сақтандырылушыға өткен әрбір күн үшін төленбеген соманың 1,5 пайызы мөлшерінде, бірақ төленбеген соманың 50 пайызынан аспайтын мөлшерде өсімпұл төлеуге; </w:t>
      </w:r>
    </w:p>
    <w:bookmarkEnd w:id="2879"/>
    <w:bookmarkStart w:name="z2919" w:id="2880"/>
    <w:p>
      <w:pPr>
        <w:spacing w:after="0"/>
        <w:ind w:left="0"/>
        <w:jc w:val="both"/>
      </w:pPr>
      <w:r>
        <w:rPr>
          <w:rFonts w:ascii="Times New Roman"/>
          <w:b w:val="false"/>
          <w:i w:val="false"/>
          <w:color w:val="000000"/>
          <w:sz w:val="28"/>
        </w:rPr>
        <w:t xml:space="preserve">
      6) осы Кодекстің 226-бабының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өтінішті алған кезден бастап күнтізбелік жиырма күн ішінде қайтаруға жататын ақша сомасын бірыңғай жинақтаушы зейнетақы қорына аударуға міндетті.</w:t>
      </w:r>
    </w:p>
    <w:bookmarkEnd w:id="2880"/>
    <w:bookmarkStart w:name="z2920" w:id="2881"/>
    <w:p>
      <w:pPr>
        <w:spacing w:after="0"/>
        <w:ind w:left="0"/>
        <w:jc w:val="left"/>
      </w:pPr>
      <w:r>
        <w:rPr>
          <w:rFonts w:ascii="Times New Roman"/>
          <w:b/>
          <w:i w:val="false"/>
          <w:color w:val="000000"/>
        </w:rPr>
        <w:t xml:space="preserve"> 228-бап. Зейнетақы жинақтарын сақтандыру ұйымына аудару тәртібі</w:t>
      </w:r>
    </w:p>
    <w:bookmarkEnd w:id="2881"/>
    <w:bookmarkStart w:name="z2921" w:id="2882"/>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2882"/>
    <w:bookmarkStart w:name="z2922" w:id="2883"/>
    <w:p>
      <w:pPr>
        <w:spacing w:after="0"/>
        <w:ind w:left="0"/>
        <w:jc w:val="both"/>
      </w:pPr>
      <w:r>
        <w:rPr>
          <w:rFonts w:ascii="Times New Roman"/>
          <w:b w:val="false"/>
          <w:i w:val="false"/>
          <w:color w:val="000000"/>
          <w:sz w:val="28"/>
        </w:rPr>
        <w:t>
      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жауаптылықта болады.</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2923" w:id="2884"/>
    <w:p>
      <w:pPr>
        <w:spacing w:after="0"/>
        <w:ind w:left="0"/>
        <w:jc w:val="left"/>
      </w:pPr>
      <w:r>
        <w:rPr>
          <w:rFonts w:ascii="Times New Roman"/>
          <w:b/>
          <w:i w:val="false"/>
          <w:color w:val="000000"/>
        </w:rPr>
        <w:t xml:space="preserve"> 16-тарау. АСЫРАУШЫСЫНАН АЙЫРЫЛҒАН АДАМДАРДЫ ӘЛЕУМЕТТІК ҚОРҒАУ</w:t>
      </w:r>
    </w:p>
    <w:bookmarkEnd w:id="2884"/>
    <w:bookmarkStart w:name="z2924" w:id="2885"/>
    <w:p>
      <w:pPr>
        <w:spacing w:after="0"/>
        <w:ind w:left="0"/>
        <w:jc w:val="left"/>
      </w:pPr>
      <w:r>
        <w:rPr>
          <w:rFonts w:ascii="Times New Roman"/>
          <w:b/>
          <w:i w:val="false"/>
          <w:color w:val="000000"/>
        </w:rPr>
        <w:t xml:space="preserve"> 1-параграф. Жалпы ережелер</w:t>
      </w:r>
    </w:p>
    <w:bookmarkEnd w:id="2885"/>
    <w:bookmarkStart w:name="z2925" w:id="2886"/>
    <w:p>
      <w:pPr>
        <w:spacing w:after="0"/>
        <w:ind w:left="0"/>
        <w:jc w:val="left"/>
      </w:pPr>
      <w:r>
        <w:rPr>
          <w:rFonts w:ascii="Times New Roman"/>
          <w:b/>
          <w:i w:val="false"/>
          <w:color w:val="000000"/>
        </w:rPr>
        <w:t xml:space="preserve"> 229-бап. Асыраушысынан айырылған адамдардың әлеуметтік қорғалу құқығы</w:t>
      </w:r>
    </w:p>
    <w:bookmarkEnd w:id="2886"/>
    <w:bookmarkStart w:name="z2926" w:id="2887"/>
    <w:p>
      <w:pPr>
        <w:spacing w:after="0"/>
        <w:ind w:left="0"/>
        <w:jc w:val="both"/>
      </w:pPr>
      <w:r>
        <w:rPr>
          <w:rFonts w:ascii="Times New Roman"/>
          <w:b w:val="false"/>
          <w:i w:val="false"/>
          <w:color w:val="000000"/>
          <w:sz w:val="28"/>
        </w:rPr>
        <w:t xml:space="preserve">
      1. Туыстары мен жақындарының қайтыс болуына байланысты адамдардың мынадай: </w:t>
      </w:r>
    </w:p>
    <w:bookmarkEnd w:id="2887"/>
    <w:bookmarkStart w:name="z2927" w:id="2888"/>
    <w:p>
      <w:pPr>
        <w:spacing w:after="0"/>
        <w:ind w:left="0"/>
        <w:jc w:val="both"/>
      </w:pPr>
      <w:r>
        <w:rPr>
          <w:rFonts w:ascii="Times New Roman"/>
          <w:b w:val="false"/>
          <w:i w:val="false"/>
          <w:color w:val="000000"/>
          <w:sz w:val="28"/>
        </w:rPr>
        <w:t>
      1) қайтыс болған асыраушысының асырауында болған отбасының еңбекке жарамсыз мүшелеріне асыраушысынан айырылу жағдайы бойынша берілетін мемлекеттік әлеуметтік жәрдемақылар;</w:t>
      </w:r>
    </w:p>
    <w:bookmarkEnd w:id="2888"/>
    <w:bookmarkStart w:name="z2928" w:id="2889"/>
    <w:p>
      <w:pPr>
        <w:spacing w:after="0"/>
        <w:ind w:left="0"/>
        <w:jc w:val="both"/>
      </w:pPr>
      <w:r>
        <w:rPr>
          <w:rFonts w:ascii="Times New Roman"/>
          <w:b w:val="false"/>
          <w:i w:val="false"/>
          <w:color w:val="000000"/>
          <w:sz w:val="28"/>
        </w:rPr>
        <w:t>
      2) егер қайтыс болған асыраушы міндетті әлеуметтік сақтандыру жүйесіне қатысушы болып табылса, асыраушысынан айырылу жағдайы бойынша әлеуметтік төлемдер түрінде әлеуметтік қорғауға құқығы бар.</w:t>
      </w:r>
    </w:p>
    <w:bookmarkEnd w:id="2889"/>
    <w:bookmarkStart w:name="z2929" w:id="2890"/>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2890"/>
    <w:bookmarkStart w:name="z2930" w:id="2891"/>
    <w:p>
      <w:pPr>
        <w:spacing w:after="0"/>
        <w:ind w:left="0"/>
        <w:jc w:val="both"/>
      </w:pPr>
      <w:r>
        <w:rPr>
          <w:rFonts w:ascii="Times New Roman"/>
          <w:b w:val="false"/>
          <w:i w:val="false"/>
          <w:color w:val="000000"/>
          <w:sz w:val="28"/>
        </w:rPr>
        <w:t xml:space="preserve">
      3. Жергілікті атқарушы органдардың шешімі бойынша асыраушысынан айырылған адамдарға қосымша әлеуметтік көмек шаралары ұсынылуы мүмкін. </w:t>
      </w:r>
    </w:p>
    <w:bookmarkEnd w:id="2891"/>
    <w:bookmarkStart w:name="z2931" w:id="2892"/>
    <w:p>
      <w:pPr>
        <w:spacing w:after="0"/>
        <w:ind w:left="0"/>
        <w:jc w:val="left"/>
      </w:pPr>
      <w:r>
        <w:rPr>
          <w:rFonts w:ascii="Times New Roman"/>
          <w:b/>
          <w:i w:val="false"/>
          <w:color w:val="000000"/>
        </w:rPr>
        <w:t xml:space="preserve"> 230-бап. Асыраушысынан айырылу жағдайы бойынша мемлекеттік әлеуметтік жәрдемақыны және асыраушысынан айырылу жағдайы бойынша әлеуметтік төлемді тағайындау және төлеу тәртібі</w:t>
      </w:r>
    </w:p>
    <w:bookmarkEnd w:id="2892"/>
    <w:bookmarkStart w:name="z2932" w:id="2893"/>
    <w:p>
      <w:pPr>
        <w:spacing w:after="0"/>
        <w:ind w:left="0"/>
        <w:jc w:val="both"/>
      </w:pPr>
      <w:r>
        <w:rPr>
          <w:rFonts w:ascii="Times New Roman"/>
          <w:b w:val="false"/>
          <w:i w:val="false"/>
          <w:color w:val="000000"/>
          <w:sz w:val="28"/>
        </w:rPr>
        <w:t xml:space="preserve">
      1. Асыраушысынан айырылған адамдарға төленетін жәрдемақы мен әлеуметтік төлем алуға құқығы бар адамның немесе оның заңды өкілінің өтініші асыраушысынан айырылу жағдайы бойынша мемлекеттік әлеуметтік жәрдемақы және асыраушысынан айырылу жағдайы бойынша әлеуметтік төлем (бұдан әрі – асыраушысынан айырылған адамдарға төленетін жәрдемақы және әлеуметтік төлем) тағайындау үшін негіз болып табылады. </w:t>
      </w:r>
    </w:p>
    <w:bookmarkEnd w:id="2893"/>
    <w:bookmarkStart w:name="z2933" w:id="2894"/>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және әлеуметтік төлем тағайындауға өтінішті ұсыну олар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 </w:t>
      </w:r>
    </w:p>
    <w:bookmarkEnd w:id="2894"/>
    <w:bookmarkStart w:name="z2934" w:id="2895"/>
    <w:p>
      <w:pPr>
        <w:spacing w:after="0"/>
        <w:ind w:left="0"/>
        <w:jc w:val="both"/>
      </w:pPr>
      <w:r>
        <w:rPr>
          <w:rFonts w:ascii="Times New Roman"/>
          <w:b w:val="false"/>
          <w:i w:val="false"/>
          <w:color w:val="000000"/>
          <w:sz w:val="28"/>
        </w:rPr>
        <w:t>
      3. Уәкілетті мемлекеттік орган:</w:t>
      </w:r>
    </w:p>
    <w:bookmarkEnd w:id="2895"/>
    <w:bookmarkStart w:name="z2935" w:id="289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w:t>
      </w:r>
    </w:p>
    <w:bookmarkEnd w:id="2896"/>
    <w:bookmarkStart w:name="z2936" w:id="2897"/>
    <w:p>
      <w:pPr>
        <w:spacing w:after="0"/>
        <w:ind w:left="0"/>
        <w:jc w:val="both"/>
      </w:pPr>
      <w:r>
        <w:rPr>
          <w:rFonts w:ascii="Times New Roman"/>
          <w:b w:val="false"/>
          <w:i w:val="false"/>
          <w:color w:val="000000"/>
          <w:sz w:val="28"/>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 </w:t>
      </w:r>
    </w:p>
    <w:bookmarkEnd w:id="2897"/>
    <w:bookmarkStart w:name="z2937" w:id="2898"/>
    <w:p>
      <w:pPr>
        <w:spacing w:after="0"/>
        <w:ind w:left="0"/>
        <w:jc w:val="left"/>
      </w:pPr>
      <w:r>
        <w:rPr>
          <w:rFonts w:ascii="Times New Roman"/>
          <w:b/>
          <w:i w:val="false"/>
          <w:color w:val="000000"/>
        </w:rPr>
        <w:t xml:space="preserve"> 231-бап. Асыраушысынан айырылған адамдарға төленетін жәрдемақы мен әлеуметтік төлемді тағайындауға өтінішті қабылдаудан және оларды тағайындаудан бас тарту</w:t>
      </w:r>
    </w:p>
    <w:bookmarkEnd w:id="2898"/>
    <w:bookmarkStart w:name="z2938" w:id="2899"/>
    <w:p>
      <w:pPr>
        <w:spacing w:after="0"/>
        <w:ind w:left="0"/>
        <w:jc w:val="both"/>
      </w:pPr>
      <w:r>
        <w:rPr>
          <w:rFonts w:ascii="Times New Roman"/>
          <w:b w:val="false"/>
          <w:i w:val="false"/>
          <w:color w:val="000000"/>
          <w:sz w:val="28"/>
        </w:rPr>
        <w:t>
      1. Асыраушысынан айырылған адамдар үшін жәрдемақы мен әлеуметтік төлемді тағайындауға өтінішті қабылдаудан бас тартуға мыналар:</w:t>
      </w:r>
    </w:p>
    <w:bookmarkEnd w:id="2899"/>
    <w:bookmarkStart w:name="z2939" w:id="2900"/>
    <w:p>
      <w:pPr>
        <w:spacing w:after="0"/>
        <w:ind w:left="0"/>
        <w:jc w:val="both"/>
      </w:pPr>
      <w:r>
        <w:rPr>
          <w:rFonts w:ascii="Times New Roman"/>
          <w:b w:val="false"/>
          <w:i w:val="false"/>
          <w:color w:val="000000"/>
          <w:sz w:val="28"/>
        </w:rPr>
        <w:t xml:space="preserve">
      1) уәкілетті мемлекеттік органның ақпараттық жүйесінен асыраушысынан айырылған адамдарға төленетін жәрдемақы мен әлеуметтік төлемді тағайындау, жүзеге асыру, оларды тағайындауға проактивті көрсетілетін қызмет арқылы өтініш немесе келісім беру фактілерін растайтын мәліметтер алу; </w:t>
      </w:r>
    </w:p>
    <w:bookmarkEnd w:id="2900"/>
    <w:bookmarkStart w:name="z2940" w:id="2901"/>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құжаттардың және (немесе) асыраушысынан айырылған адамдарға төленетін жәрдемақы мен әлеуметтік төлемді тағайындау немесе тағайындаудан бас тарту туралы шешім қабылданатын күні қолданылу мерзімі өтетін құжаттарды ұсынуы;</w:t>
      </w:r>
    </w:p>
    <w:bookmarkEnd w:id="2901"/>
    <w:bookmarkStart w:name="z2941" w:id="2902"/>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 </w:t>
      </w:r>
    </w:p>
    <w:bookmarkEnd w:id="2902"/>
    <w:bookmarkStart w:name="z2942" w:id="2903"/>
    <w:p>
      <w:pPr>
        <w:spacing w:after="0"/>
        <w:ind w:left="0"/>
        <w:jc w:val="both"/>
      </w:pPr>
      <w:r>
        <w:rPr>
          <w:rFonts w:ascii="Times New Roman"/>
          <w:b w:val="false"/>
          <w:i w:val="false"/>
          <w:color w:val="000000"/>
          <w:sz w:val="28"/>
        </w:rPr>
        <w:t>
      4) асыраушысынан айырылған адамдарға төленетін жәрдемақы мен әлеуметтік төлемді тағайындау құқығының болмауы;</w:t>
      </w:r>
    </w:p>
    <w:bookmarkEnd w:id="2903"/>
    <w:bookmarkStart w:name="z2943" w:id="2904"/>
    <w:p>
      <w:pPr>
        <w:spacing w:after="0"/>
        <w:ind w:left="0"/>
        <w:jc w:val="both"/>
      </w:pPr>
      <w:r>
        <w:rPr>
          <w:rFonts w:ascii="Times New Roman"/>
          <w:b w:val="false"/>
          <w:i w:val="false"/>
          <w:color w:val="000000"/>
          <w:sz w:val="28"/>
        </w:rPr>
        <w:t xml:space="preserve">
      5) асыраушысынан айырылған адамдарға төленетін жәрдемақы және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 </w:t>
      </w:r>
    </w:p>
    <w:bookmarkEnd w:id="2904"/>
    <w:bookmarkStart w:name="z2944" w:id="2905"/>
    <w:p>
      <w:pPr>
        <w:spacing w:after="0"/>
        <w:ind w:left="0"/>
        <w:jc w:val="both"/>
      </w:pPr>
      <w:r>
        <w:rPr>
          <w:rFonts w:ascii="Times New Roman"/>
          <w:b w:val="false"/>
          <w:i w:val="false"/>
          <w:color w:val="000000"/>
          <w:sz w:val="28"/>
        </w:rPr>
        <w:t xml:space="preserve">
      2. Асыраушысынан айырылған адамдар үшін жәрдемақы мен әлеуметтік төлемді тағайындаудан бас тартуға мыналар: </w:t>
      </w:r>
    </w:p>
    <w:bookmarkEnd w:id="2905"/>
    <w:bookmarkStart w:name="z2945" w:id="2906"/>
    <w:p>
      <w:pPr>
        <w:spacing w:after="0"/>
        <w:ind w:left="0"/>
        <w:jc w:val="both"/>
      </w:pPr>
      <w:r>
        <w:rPr>
          <w:rFonts w:ascii="Times New Roman"/>
          <w:b w:val="false"/>
          <w:i w:val="false"/>
          <w:color w:val="000000"/>
          <w:sz w:val="28"/>
        </w:rPr>
        <w:t xml:space="preserve">
      1) асыраушысынан айырылған адамдар үшін жәрдемақы мен әлеуметтік төлемді тағайындау үшін өтініш беруші ұсынған құжаттардың және (немесе) олардағы деректердің (мәліметтердің) анық еместігінің анықталуы; </w:t>
      </w:r>
    </w:p>
    <w:bookmarkEnd w:id="2906"/>
    <w:bookmarkStart w:name="z2946" w:id="2907"/>
    <w:p>
      <w:pPr>
        <w:spacing w:after="0"/>
        <w:ind w:left="0"/>
        <w:jc w:val="both"/>
      </w:pPr>
      <w:r>
        <w:rPr>
          <w:rFonts w:ascii="Times New Roman"/>
          <w:b w:val="false"/>
          <w:i w:val="false"/>
          <w:color w:val="000000"/>
          <w:sz w:val="28"/>
        </w:rPr>
        <w:t xml:space="preserve">
      2) өтініш берушінің және (немесе) асыраушысынан айырылған адамдарға төленетін жәрдемақы мен әлеуметтік төлем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 </w:t>
      </w:r>
    </w:p>
    <w:bookmarkEnd w:id="2907"/>
    <w:bookmarkStart w:name="z2947" w:id="2908"/>
    <w:p>
      <w:pPr>
        <w:spacing w:after="0"/>
        <w:ind w:left="0"/>
        <w:jc w:val="both"/>
      </w:pPr>
      <w:r>
        <w:rPr>
          <w:rFonts w:ascii="Times New Roman"/>
          <w:b w:val="false"/>
          <w:i w:val="false"/>
          <w:color w:val="000000"/>
          <w:sz w:val="28"/>
        </w:rPr>
        <w:t>
      3) тексеру кезінде Қор сұратқан асыраушысынан айырылу жағдайы бойынша әлеуметтік төлем тағайындау үшін қажетті құжатты және (немесе) мәліметтерді ұсынбауы;</w:t>
      </w:r>
    </w:p>
    <w:bookmarkEnd w:id="2908"/>
    <w:bookmarkStart w:name="z2948" w:id="2909"/>
    <w:p>
      <w:pPr>
        <w:spacing w:after="0"/>
        <w:ind w:left="0"/>
        <w:jc w:val="both"/>
      </w:pPr>
      <w:r>
        <w:rPr>
          <w:rFonts w:ascii="Times New Roman"/>
          <w:b w:val="false"/>
          <w:i w:val="false"/>
          <w:color w:val="000000"/>
          <w:sz w:val="28"/>
        </w:rPr>
        <w:t>
      4) асыраушысынан айрылу жағдайы бойынша әлеуметтік төлемнің есептелген мөлшерінің теріс мәні негіз болып табылады.</w:t>
      </w:r>
    </w:p>
    <w:bookmarkEnd w:id="2909"/>
    <w:bookmarkStart w:name="z2949" w:id="2910"/>
    <w:p>
      <w:pPr>
        <w:spacing w:after="0"/>
        <w:ind w:left="0"/>
        <w:jc w:val="left"/>
      </w:pPr>
      <w:r>
        <w:rPr>
          <w:rFonts w:ascii="Times New Roman"/>
          <w:b/>
          <w:i w:val="false"/>
          <w:color w:val="000000"/>
        </w:rPr>
        <w:t xml:space="preserve"> 232-бап. Асыраушысынан айырылған адамдарға төленетін жәрдемақы және әлеуметтік төлем алушылардың құқықтары мен міндеттері</w:t>
      </w:r>
    </w:p>
    <w:bookmarkEnd w:id="2910"/>
    <w:bookmarkStart w:name="z2950" w:id="2911"/>
    <w:p>
      <w:pPr>
        <w:spacing w:after="0"/>
        <w:ind w:left="0"/>
        <w:jc w:val="both"/>
      </w:pPr>
      <w:r>
        <w:rPr>
          <w:rFonts w:ascii="Times New Roman"/>
          <w:b w:val="false"/>
          <w:i w:val="false"/>
          <w:color w:val="000000"/>
          <w:sz w:val="28"/>
        </w:rPr>
        <w:t>
      1. Асыраушысынан айырылған адамдарға төленетін жәрдемақы және әлеуметтік төлем алушылардың:</w:t>
      </w:r>
    </w:p>
    <w:bookmarkEnd w:id="2911"/>
    <w:bookmarkStart w:name="z2951" w:id="2912"/>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алуына қарамастан, осы Кодексте көзделген тәртіппен асыраушысынан айырылу жағдайы бойынша әлеуметтік төлем алуға; </w:t>
      </w:r>
    </w:p>
    <w:bookmarkEnd w:id="2912"/>
    <w:bookmarkStart w:name="z2952" w:id="2913"/>
    <w:p>
      <w:pPr>
        <w:spacing w:after="0"/>
        <w:ind w:left="0"/>
        <w:jc w:val="both"/>
      </w:pPr>
      <w:r>
        <w:rPr>
          <w:rFonts w:ascii="Times New Roman"/>
          <w:b w:val="false"/>
          <w:i w:val="false"/>
          <w:color w:val="000000"/>
          <w:sz w:val="28"/>
        </w:rPr>
        <w:t>
      2) Мемлекеттік корпорациядан және Қордан асыраушысынан айырылған адамдарға төленетін жәрдемақы мен әлеуметтік төлемді тағайындау және алу тәртібі туралы ақпаратты сұратуға және тегін алуға;</w:t>
      </w:r>
    </w:p>
    <w:bookmarkEnd w:id="2913"/>
    <w:bookmarkStart w:name="z2953" w:id="2914"/>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 </w:t>
      </w:r>
    </w:p>
    <w:bookmarkEnd w:id="2914"/>
    <w:bookmarkStart w:name="z2954" w:id="2915"/>
    <w:p>
      <w:pPr>
        <w:spacing w:after="0"/>
        <w:ind w:left="0"/>
        <w:jc w:val="both"/>
      </w:pPr>
      <w:r>
        <w:rPr>
          <w:rFonts w:ascii="Times New Roman"/>
          <w:b w:val="false"/>
          <w:i w:val="false"/>
          <w:color w:val="000000"/>
          <w:sz w:val="28"/>
        </w:rPr>
        <w:t>
      2. Асыраушысынан айырылған адамдарға төленетін жәрдемақы мен әлеуметтік төлемді алушылар:</w:t>
      </w:r>
    </w:p>
    <w:bookmarkEnd w:id="2915"/>
    <w:bookmarkStart w:name="z2955" w:id="2916"/>
    <w:p>
      <w:pPr>
        <w:spacing w:after="0"/>
        <w:ind w:left="0"/>
        <w:jc w:val="both"/>
      </w:pPr>
      <w:r>
        <w:rPr>
          <w:rFonts w:ascii="Times New Roman"/>
          <w:b w:val="false"/>
          <w:i w:val="false"/>
          <w:color w:val="000000"/>
          <w:sz w:val="28"/>
        </w:rPr>
        <w:t xml:space="preserve">
      1) Қазақстан Республикасының заңнамасына сәйкес асыраушысынан айырылған адамдарға төленетін жәрдемақы мен әлеуметтік төлемді тағайындау үшін толық және анық мәліметтер ұсынуға; </w:t>
      </w:r>
    </w:p>
    <w:bookmarkEnd w:id="2916"/>
    <w:bookmarkStart w:name="z2956" w:id="2917"/>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мен әлеуметтік төлемді алу кезеңінде асыраушысынан айырылған адамдарға төленетін жәрдемақы мен әлеуметтік төлем мөлшерін өзгерту немесе оларды төлеуді тоқтату үшін негіз болатын мән-жайлар туралы Мемлекеттік корпорацияға он жұмыс күні ішінде хабарлауға міндетті. </w:t>
      </w:r>
    </w:p>
    <w:bookmarkEnd w:id="2917"/>
    <w:bookmarkStart w:name="z2957" w:id="2918"/>
    <w:p>
      <w:pPr>
        <w:spacing w:after="0"/>
        <w:ind w:left="0"/>
        <w:jc w:val="both"/>
      </w:pPr>
      <w:r>
        <w:rPr>
          <w:rFonts w:ascii="Times New Roman"/>
          <w:b w:val="false"/>
          <w:i w:val="false"/>
          <w:color w:val="000000"/>
          <w:sz w:val="28"/>
        </w:rPr>
        <w:t>
      Өтініш беруші асыраушысынан айырылған адамдарға төленетін жәрдемақы мен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ғана қайта қаралады;</w:t>
      </w:r>
    </w:p>
    <w:bookmarkEnd w:id="2918"/>
    <w:bookmarkStart w:name="z2958" w:id="2919"/>
    <w:p>
      <w:pPr>
        <w:spacing w:after="0"/>
        <w:ind w:left="0"/>
        <w:jc w:val="both"/>
      </w:pPr>
      <w:r>
        <w:rPr>
          <w:rFonts w:ascii="Times New Roman"/>
          <w:b w:val="false"/>
          <w:i w:val="false"/>
          <w:color w:val="000000"/>
          <w:sz w:val="28"/>
        </w:rPr>
        <w:t>
      3) асыраушысынан айырылған адамдар үшін артық есептелген (төленген) жәрдемақы мен әлеуметтік төлем сомаларын – ерікті түрде, ал бас тартқан жағдайда заңды күшіне енген сот шешімінің негізінде сот тәртібімен қайтаруды жүргізуге міндетті.</w:t>
      </w:r>
    </w:p>
    <w:bookmarkEnd w:id="2919"/>
    <w:bookmarkStart w:name="z2959" w:id="2920"/>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және (немесе) Қордың кінәсінан уақтылы алынбаған не толық алынбаған асыраушысынан айырылған адамдар үшін жәрдемақы мен әлеуметтік төлем сомалары оларға құқық туындаған күннен бастап өткен уақыт үшін мерзімі шектелмей төленеді. </w:t>
      </w:r>
    </w:p>
    <w:bookmarkEnd w:id="2920"/>
    <w:bookmarkStart w:name="z2960" w:id="2921"/>
    <w:p>
      <w:pPr>
        <w:spacing w:after="0"/>
        <w:ind w:left="0"/>
        <w:jc w:val="left"/>
      </w:pPr>
      <w:r>
        <w:rPr>
          <w:rFonts w:ascii="Times New Roman"/>
          <w:b/>
          <w:i w:val="false"/>
          <w:color w:val="000000"/>
        </w:rPr>
        <w:t xml:space="preserve"> 233-бап. Асыраушысынан айырылған адамдарға төленетін жәрдемақыдан және әлеуметтік төлемнен ұстап қалу</w:t>
      </w:r>
    </w:p>
    <w:bookmarkEnd w:id="2921"/>
    <w:bookmarkStart w:name="z2961" w:id="2922"/>
    <w:p>
      <w:pPr>
        <w:spacing w:after="0"/>
        <w:ind w:left="0"/>
        <w:jc w:val="both"/>
      </w:pPr>
      <w:r>
        <w:rPr>
          <w:rFonts w:ascii="Times New Roman"/>
          <w:b w:val="false"/>
          <w:i w:val="false"/>
          <w:color w:val="000000"/>
          <w:sz w:val="28"/>
        </w:rPr>
        <w:t>
      Алушының өтініші негізінде төленуге тиіс сомадан ұсталатын асыраушысынан айырылған адамдар үшін жәрдемақының, әлеуметтік төлемдердің артық есептелген (төленген) сомаларын қоспағанда, асыраушысынан айырылған адамдарға төленетін жәрдемақыдан және әлеуметтік төлемнен ұстап қалу жүргізілмейді.</w:t>
      </w:r>
    </w:p>
    <w:bookmarkEnd w:id="2922"/>
    <w:bookmarkStart w:name="z2962" w:id="2923"/>
    <w:p>
      <w:pPr>
        <w:spacing w:after="0"/>
        <w:ind w:left="0"/>
        <w:jc w:val="left"/>
      </w:pPr>
      <w:r>
        <w:rPr>
          <w:rFonts w:ascii="Times New Roman"/>
          <w:b/>
          <w:i w:val="false"/>
          <w:color w:val="000000"/>
        </w:rPr>
        <w:t xml:space="preserve"> 2-параграф. Асыраушысынан айырылу жағдайы бойынша мемлекеттік әлеуметтік жәрдемақы</w:t>
      </w:r>
    </w:p>
    <w:bookmarkEnd w:id="2923"/>
    <w:bookmarkStart w:name="z2963" w:id="2924"/>
    <w:p>
      <w:pPr>
        <w:spacing w:after="0"/>
        <w:ind w:left="0"/>
        <w:jc w:val="left"/>
      </w:pPr>
      <w:r>
        <w:rPr>
          <w:rFonts w:ascii="Times New Roman"/>
          <w:b/>
          <w:i w:val="false"/>
          <w:color w:val="000000"/>
        </w:rPr>
        <w:t xml:space="preserve"> 234-бап. Асыраушысынан айырылу жағдайы бойынша мемлекеттік әлеуметтік жәрдемақы алу құқығы және оны тағайындау шарттары</w:t>
      </w:r>
    </w:p>
    <w:bookmarkEnd w:id="2924"/>
    <w:bookmarkStart w:name="z2964" w:id="2925"/>
    <w:p>
      <w:pPr>
        <w:spacing w:after="0"/>
        <w:ind w:left="0"/>
        <w:jc w:val="both"/>
      </w:pPr>
      <w:r>
        <w:rPr>
          <w:rFonts w:ascii="Times New Roman"/>
          <w:b w:val="false"/>
          <w:i w:val="false"/>
          <w:color w:val="000000"/>
          <w:sz w:val="28"/>
        </w:rPr>
        <w:t>
      1. Қайтыс болған асыраушының асырауында болған отбасының еңбекке қабілетсіз мүшелерінің асыраушысынан айырылу жағдайы бойынша мемлекеттік әлеуметтік жәрдемақы алуға құқығы бар. Бұл ретте балаларға және осы баптың 2-тармағының 3) тармақшасында көрсетілген адамдарға жәрдемақылар олар асыраушының асырауында болған-болмағанына қарамастан тағайындалады.</w:t>
      </w:r>
    </w:p>
    <w:bookmarkEnd w:id="2925"/>
    <w:bookmarkStart w:name="z2965" w:id="2926"/>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осы тармақтың бірінші бөлігінің ережелері Қазақстан Республикасында тұрақты тұратын Қазақстан Республикасының азаматтарына, шетелдіктерге және азаматтығы жоқ адамдарға қолданылады.</w:t>
      </w:r>
    </w:p>
    <w:bookmarkEnd w:id="2926"/>
    <w:bookmarkStart w:name="z2966" w:id="2927"/>
    <w:p>
      <w:pPr>
        <w:spacing w:after="0"/>
        <w:ind w:left="0"/>
        <w:jc w:val="both"/>
      </w:pPr>
      <w:r>
        <w:rPr>
          <w:rFonts w:ascii="Times New Roman"/>
          <w:b w:val="false"/>
          <w:i w:val="false"/>
          <w:color w:val="000000"/>
          <w:sz w:val="28"/>
        </w:rPr>
        <w:t>
      2. Мыналар:</w:t>
      </w:r>
    </w:p>
    <w:bookmarkEnd w:id="2927"/>
    <w:bookmarkStart w:name="z2967" w:id="2928"/>
    <w:p>
      <w:pPr>
        <w:spacing w:after="0"/>
        <w:ind w:left="0"/>
        <w:jc w:val="both"/>
      </w:pPr>
      <w:r>
        <w:rPr>
          <w:rFonts w:ascii="Times New Roman"/>
          <w:b w:val="false"/>
          <w:i w:val="false"/>
          <w:color w:val="000000"/>
          <w:sz w:val="28"/>
        </w:rPr>
        <w:t>
      1) он сегіз жасқа толмаған және егер он сегіз жасқа толғанға дейін мүгедектігі бар адамдар болып танылса, осы жастан асқан балалары (оның ішінде асырап алған балалары, өгей балалары), аға-iнiлерi, апа-сіңлілері (қарындастары) және немерелері, бұл ретте, егер еңбекке қабілетті ата-аналары болмаса – аға-інілері, апа-сiңлiлерi (қарындастары) және немерелері, егер ата-аналарынан алимент алмаса – өгей балалары отбасының еңбекке қабілетсіз мүшелері болып есептеледі.</w:t>
      </w:r>
    </w:p>
    <w:bookmarkEnd w:id="2928"/>
    <w:bookmarkStart w:name="z2968" w:id="292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 құқығы бар кәмелетке толмағандар бұл құқықты өздері асырап алынған кезде де сақтайды;</w:t>
      </w:r>
    </w:p>
    <w:bookmarkEnd w:id="2929"/>
    <w:bookmarkStart w:name="z2969" w:id="2930"/>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жасына жетсе – әкесі, шешесі (оның ішінде асырап алушылар), зайыбы, жұбайы;</w:t>
      </w:r>
    </w:p>
    <w:bookmarkEnd w:id="2930"/>
    <w:bookmarkStart w:name="z2970" w:id="2931"/>
    <w:p>
      <w:pPr>
        <w:spacing w:after="0"/>
        <w:ind w:left="0"/>
        <w:jc w:val="both"/>
      </w:pPr>
      <w:r>
        <w:rPr>
          <w:rFonts w:ascii="Times New Roman"/>
          <w:b w:val="false"/>
          <w:i w:val="false"/>
          <w:color w:val="000000"/>
          <w:sz w:val="28"/>
        </w:rPr>
        <w:t>
      3) егер қайтыс болған асыраушысының сегіз жасқа толмаған балаларын, інілерін, сіңлілерін (қарындастарын) немесе немерелерін күтумен айналысса және жұмыс істемейтін болса – жасы мен еңбекке қабілеттілігіне қарамастан ата-аналардың немесе жұбайлардың біреуі не атасы, әжесі, аға-iнiсi немесе апа-сiңлiсi (қарындасы);</w:t>
      </w:r>
    </w:p>
    <w:bookmarkEnd w:id="2931"/>
    <w:bookmarkStart w:name="z2971" w:id="2932"/>
    <w:p>
      <w:pPr>
        <w:spacing w:after="0"/>
        <w:ind w:left="0"/>
        <w:jc w:val="both"/>
      </w:pPr>
      <w:r>
        <w:rPr>
          <w:rFonts w:ascii="Times New Roman"/>
          <w:b w:val="false"/>
          <w:i w:val="false"/>
          <w:color w:val="000000"/>
          <w:sz w:val="28"/>
        </w:rPr>
        <w:t xml:space="preserve">
      4) егер олар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жасқа жетсе және оларды асырауға міндетті адамдары болмаса және өмір сүру үшін басқа қаражат көздері жоқ болса, атасы мен әжесі отбасының еңбекке қабілетсіз мүшелері болып есептеледі.</w:t>
      </w:r>
    </w:p>
    <w:bookmarkEnd w:id="2932"/>
    <w:bookmarkStart w:name="z2972" w:id="2933"/>
    <w:p>
      <w:pPr>
        <w:spacing w:after="0"/>
        <w:ind w:left="0"/>
        <w:jc w:val="both"/>
      </w:pPr>
      <w:r>
        <w:rPr>
          <w:rFonts w:ascii="Times New Roman"/>
          <w:b w:val="false"/>
          <w:i w:val="false"/>
          <w:color w:val="000000"/>
          <w:sz w:val="28"/>
        </w:rPr>
        <w:t>
      3.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он сегіз жастан асқан азаматтардың оқу орнын бітіргенге дейін, бірақ жиырма үш жастан асырмай асыраушысынан айырылу жағдайы бойынша мемлекеттік әлеуметтік жәрдемақы алуға құқығы бар.</w:t>
      </w:r>
    </w:p>
    <w:bookmarkEnd w:id="2933"/>
    <w:bookmarkStart w:name="z2973" w:id="2934"/>
    <w:p>
      <w:pPr>
        <w:spacing w:after="0"/>
        <w:ind w:left="0"/>
        <w:jc w:val="both"/>
      </w:pPr>
      <w:r>
        <w:rPr>
          <w:rFonts w:ascii="Times New Roman"/>
          <w:b w:val="false"/>
          <w:i w:val="false"/>
          <w:color w:val="000000"/>
          <w:sz w:val="28"/>
        </w:rPr>
        <w:t>
      4. Қайтыс болған адамның отбасы мүшелері, егер олар оның толық асырауында болса немесе одан өздері үшін өмір сүрудің тұрақты және негізгі қаражат көзі болған көмекті алып тұрса, оның асырауында болған деп есептеледі.</w:t>
      </w:r>
    </w:p>
    <w:bookmarkEnd w:id="2934"/>
    <w:bookmarkStart w:name="z2974" w:id="2935"/>
    <w:p>
      <w:pPr>
        <w:spacing w:after="0"/>
        <w:ind w:left="0"/>
        <w:jc w:val="both"/>
      </w:pPr>
      <w:r>
        <w:rPr>
          <w:rFonts w:ascii="Times New Roman"/>
          <w:b w:val="false"/>
          <w:i w:val="false"/>
          <w:color w:val="000000"/>
          <w:sz w:val="28"/>
        </w:rPr>
        <w:t>
      5. Ата-анасының екеуінен де айырылған балаларға (тұлдыр жетімдерге) тағайындалған асыраушысынан айрылу жағдайы бойынша мемлекеттік әлеуметтік жәрдемақылар олардың заңды өкіліне төленеді.</w:t>
      </w:r>
    </w:p>
    <w:bookmarkEnd w:id="2935"/>
    <w:bookmarkStart w:name="z2975" w:id="2936"/>
    <w:p>
      <w:pPr>
        <w:spacing w:after="0"/>
        <w:ind w:left="0"/>
        <w:jc w:val="both"/>
      </w:pPr>
      <w:r>
        <w:rPr>
          <w:rFonts w:ascii="Times New Roman"/>
          <w:b w:val="false"/>
          <w:i w:val="false"/>
          <w:color w:val="000000"/>
          <w:sz w:val="28"/>
        </w:rPr>
        <w:t>
      6. Осы параграфтың қайтыс болғандардың отбасыларына қатысты барлық нормалары, егер бұл фактілер сот тәртібімен белгіленген болса, тиісінше хабарсыз кеткендердің немесе қайтыс болды деп жарияланғандардың отбасыларына да қолданылады.</w:t>
      </w:r>
    </w:p>
    <w:bookmarkEnd w:id="2936"/>
    <w:bookmarkStart w:name="z2976" w:id="2937"/>
    <w:p>
      <w:pPr>
        <w:spacing w:after="0"/>
        <w:ind w:left="0"/>
        <w:jc w:val="both"/>
      </w:pPr>
      <w:r>
        <w:rPr>
          <w:rFonts w:ascii="Times New Roman"/>
          <w:b w:val="false"/>
          <w:i w:val="false"/>
          <w:color w:val="000000"/>
          <w:sz w:val="28"/>
        </w:rPr>
        <w:t>
      7. Бір мезгілде мүгедектігі бойынша және асыраушысынан айырылу жағдайы бойынша мемлекеттік әлеуметтік жәрдемақыларға құқығы бар адамдарға олардың таңдауы бойынша бір жәрдемақы тағайындалады.</w:t>
      </w:r>
    </w:p>
    <w:bookmarkEnd w:id="2937"/>
    <w:bookmarkStart w:name="z2977" w:id="2938"/>
    <w:p>
      <w:pPr>
        <w:spacing w:after="0"/>
        <w:ind w:left="0"/>
        <w:jc w:val="both"/>
      </w:pPr>
      <w:r>
        <w:rPr>
          <w:rFonts w:ascii="Times New Roman"/>
          <w:b w:val="false"/>
          <w:i w:val="false"/>
          <w:color w:val="000000"/>
          <w:sz w:val="28"/>
        </w:rPr>
        <w:t xml:space="preserve">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уәкілетті мемлекеттік орган айқындайтын тәртіппен өтініш барлық қажетті құжаттарымен бірге Мемлекеттік корпорацияда тіркелген күннен бастап мемлекеттік әлеуметтік жәрдемақының бір түрінен екіншісіне ауыстыру жүргізіледі. </w:t>
      </w:r>
    </w:p>
    <w:bookmarkEnd w:id="2938"/>
    <w:bookmarkStart w:name="z2978" w:id="2939"/>
    <w:p>
      <w:pPr>
        <w:spacing w:after="0"/>
        <w:ind w:left="0"/>
        <w:jc w:val="both"/>
      </w:pPr>
      <w:r>
        <w:rPr>
          <w:rFonts w:ascii="Times New Roman"/>
          <w:b w:val="false"/>
          <w:i w:val="false"/>
          <w:color w:val="000000"/>
          <w:sz w:val="28"/>
        </w:rPr>
        <w:t xml:space="preserve">
      8. Асыраушысынан айырылу жағдайы бойынша мемлекеттік әлеуметтік жәрдемақы жәрдемақыға құқығы туындаған күннен бастап, бірақ барлық қажетті құжаттармен бірге жәрдемақы тағайындауға өтініш жасаған күнге дейін он екі айдан аспайтын уақытқа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тағайындалады. </w:t>
      </w:r>
    </w:p>
    <w:bookmarkEnd w:id="2939"/>
    <w:bookmarkStart w:name="z2979" w:id="2940"/>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 осы бапқа сәйкес қайтыс болған адамның отбасы мүшесі еңбекке қабілетсіз болып есептелетін бүкіл кезеңге, ал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зейнетақы төлемдерін алу құқығын беретін жасқа толған отбасы мүшелеріне өмір бойына белгіленеді.</w:t>
      </w:r>
    </w:p>
    <w:bookmarkEnd w:id="2940"/>
    <w:bookmarkStart w:name="z2980" w:id="2941"/>
    <w:p>
      <w:pPr>
        <w:spacing w:after="0"/>
        <w:ind w:left="0"/>
        <w:jc w:val="both"/>
      </w:pPr>
      <w:r>
        <w:rPr>
          <w:rFonts w:ascii="Times New Roman"/>
          <w:b w:val="false"/>
          <w:i w:val="false"/>
          <w:color w:val="000000"/>
          <w:sz w:val="28"/>
        </w:rPr>
        <w:t>
      10. 1998 жылғы 1 қаңтарға дейін қолданыста болған заңнамаға сәйкес асыраушысынан айырылу бойынша зейнетақы тағайындалған адамдарға 1998 жылғы 1 қаңтардан бастап бюджет қаражаты есебінен 1998 жылғы 1 қаңтарға дейін іс жүзінде алған зейнетақы мөлшерінен кем емес мөлшерде асыраушысынан айырылу жағдайы бойынша мемлекеттік әлеуметтік жәрдемақы төленеді.</w:t>
      </w:r>
    </w:p>
    <w:bookmarkEnd w:id="2941"/>
    <w:bookmarkStart w:name="z2981" w:id="2942"/>
    <w:p>
      <w:pPr>
        <w:spacing w:after="0"/>
        <w:ind w:left="0"/>
        <w:jc w:val="left"/>
      </w:pPr>
      <w:r>
        <w:rPr>
          <w:rFonts w:ascii="Times New Roman"/>
          <w:b/>
          <w:i w:val="false"/>
          <w:color w:val="000000"/>
        </w:rPr>
        <w:t xml:space="preserve"> 235-бап. Отбасының барлық мүшесіне асыраушысынан айырылу жағдайы бойынша бір мемлекеттік әлеуметтік жәрдемақы тағайындау</w:t>
      </w:r>
    </w:p>
    <w:bookmarkEnd w:id="2942"/>
    <w:bookmarkStart w:name="z2982" w:id="2943"/>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алуға құқығы бар отбасының барлық мүшесіне ортақ асыраушысынан айырылу жағдайы бойынша бір мемлекеттік әлеуметтік жәрдемақы тағайындалады. </w:t>
      </w:r>
    </w:p>
    <w:bookmarkEnd w:id="2943"/>
    <w:bookmarkStart w:name="z2983" w:id="2944"/>
    <w:p>
      <w:pPr>
        <w:spacing w:after="0"/>
        <w:ind w:left="0"/>
        <w:jc w:val="both"/>
      </w:pPr>
      <w:r>
        <w:rPr>
          <w:rFonts w:ascii="Times New Roman"/>
          <w:b w:val="false"/>
          <w:i w:val="false"/>
          <w:color w:val="000000"/>
          <w:sz w:val="28"/>
        </w:rPr>
        <w:t xml:space="preserve">
      2. Отбасы мүшесінің талап етуі бойынша оның асыраушысынан айырылу жағдайы бойынша мемлекеттік әлеуметтік жәрдемақы үлесі бөлінеді және оған жеке төленеді. </w:t>
      </w:r>
    </w:p>
    <w:bookmarkEnd w:id="2944"/>
    <w:bookmarkStart w:name="z2984" w:id="2945"/>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жәрдемақының үлесін бөлу оны бөлуге жүгінген күннен бастап жүргізіледі. </w:t>
      </w:r>
    </w:p>
    <w:bookmarkEnd w:id="2945"/>
    <w:bookmarkStart w:name="z2985" w:id="2946"/>
    <w:p>
      <w:pPr>
        <w:spacing w:after="0"/>
        <w:ind w:left="0"/>
        <w:jc w:val="both"/>
      </w:pPr>
      <w:r>
        <w:rPr>
          <w:rFonts w:ascii="Times New Roman"/>
          <w:b w:val="false"/>
          <w:i w:val="false"/>
          <w:color w:val="000000"/>
          <w:sz w:val="28"/>
        </w:rPr>
        <w:t xml:space="preserve">
      4. Асыраушысынан айырылу жағдайы бойынша мемлекеттік әлеуметтік жәрдемақымен қамтамасыз етілетін отбасы мүшелерінің саны өзгерген кезде оның мөлшері жәрдемақыға құқығы бар отбасы мүшелерінің санына қарай тиісінше ұлғайтылады немесе азайтылады. </w:t>
      </w:r>
    </w:p>
    <w:bookmarkEnd w:id="2946"/>
    <w:bookmarkStart w:name="z2986" w:id="2947"/>
    <w:p>
      <w:pPr>
        <w:spacing w:after="0"/>
        <w:ind w:left="0"/>
        <w:jc w:val="both"/>
      </w:pPr>
      <w:r>
        <w:rPr>
          <w:rFonts w:ascii="Times New Roman"/>
          <w:b w:val="false"/>
          <w:i w:val="false"/>
          <w:color w:val="000000"/>
          <w:sz w:val="28"/>
        </w:rPr>
        <w:t>
      5. Асыраушысынан айырылу жағдайы бойынша мемлекеттік әлеуметтік жәрдемақы мөлшерін нақ сондай қайта қарау отбасының бір мүшесіне оны төлеу тоқтатыла тұрған немесе төлеуді тоқтата тұруға алып келген мән-жайлар өткеннен кейін қайта басталған жағдайларда да белгіленеді.</w:t>
      </w:r>
    </w:p>
    <w:bookmarkEnd w:id="2947"/>
    <w:bookmarkStart w:name="z2987" w:id="2948"/>
    <w:p>
      <w:pPr>
        <w:spacing w:after="0"/>
        <w:ind w:left="0"/>
        <w:jc w:val="left"/>
      </w:pPr>
      <w:r>
        <w:rPr>
          <w:rFonts w:ascii="Times New Roman"/>
          <w:b/>
          <w:i w:val="false"/>
          <w:color w:val="000000"/>
        </w:rPr>
        <w:t xml:space="preserve"> 236-бап. Асыраушысынан айырылу жағдайы бойынша мемлекеттік әлеуметтік жәрдемақылардың мөлшері</w:t>
      </w:r>
    </w:p>
    <w:bookmarkEnd w:id="2948"/>
    <w:bookmarkStart w:name="z2988" w:id="2949"/>
    <w:p>
      <w:pPr>
        <w:spacing w:after="0"/>
        <w:ind w:left="0"/>
        <w:jc w:val="both"/>
      </w:pPr>
      <w:r>
        <w:rPr>
          <w:rFonts w:ascii="Times New Roman"/>
          <w:b w:val="false"/>
          <w:i w:val="false"/>
          <w:color w:val="000000"/>
          <w:sz w:val="28"/>
        </w:rPr>
        <w:t xml:space="preserve">
      1. Асыраушысынан айырылған адамдарға мемлекеттік жәрдемақы республикалық бюджет туралы заңда тиісті қаржы жылына белгіленетін ең төмен күнкөріс деңгейі мөлшерінің өзгеруі ескеріле отырып төленеді. </w:t>
      </w:r>
    </w:p>
    <w:bookmarkEnd w:id="2949"/>
    <w:bookmarkStart w:name="z2989" w:id="2950"/>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жәрдемақының ең жоғары мөлшері оның отбасының еңбекке қабілетсіз барлық мүшесіне 3,00 ең төмен күнкөріс деңгейі мөлшерінде тағайындалады. </w:t>
      </w:r>
    </w:p>
    <w:bookmarkEnd w:id="2950"/>
    <w:bookmarkStart w:name="z2990" w:id="2951"/>
    <w:p>
      <w:pPr>
        <w:spacing w:after="0"/>
        <w:ind w:left="0"/>
        <w:jc w:val="both"/>
      </w:pPr>
      <w:r>
        <w:rPr>
          <w:rFonts w:ascii="Times New Roman"/>
          <w:b w:val="false"/>
          <w:i w:val="false"/>
          <w:color w:val="000000"/>
          <w:sz w:val="28"/>
        </w:rPr>
        <w:t xml:space="preserve">
      3. Асыраушысынан айырылу жағдайы бойынша мемлекеттік жәрдемақының мөлшері: </w:t>
      </w:r>
    </w:p>
    <w:bookmarkEnd w:id="2951"/>
    <w:bookmarkStart w:name="z2991" w:id="2952"/>
    <w:p>
      <w:pPr>
        <w:spacing w:after="0"/>
        <w:ind w:left="0"/>
        <w:jc w:val="both"/>
      </w:pPr>
      <w:r>
        <w:rPr>
          <w:rFonts w:ascii="Times New Roman"/>
          <w:b w:val="false"/>
          <w:i w:val="false"/>
          <w:color w:val="000000"/>
          <w:sz w:val="28"/>
        </w:rPr>
        <w:t xml:space="preserve">
      отбасының еңбекке қабілетсіз бір мүшесі болған кезде – ең төмен күнкөріс деңгейінен 0,92; </w:t>
      </w:r>
    </w:p>
    <w:bookmarkEnd w:id="2952"/>
    <w:bookmarkStart w:name="z2992" w:id="2953"/>
    <w:p>
      <w:pPr>
        <w:spacing w:after="0"/>
        <w:ind w:left="0"/>
        <w:jc w:val="both"/>
      </w:pPr>
      <w:r>
        <w:rPr>
          <w:rFonts w:ascii="Times New Roman"/>
          <w:b w:val="false"/>
          <w:i w:val="false"/>
          <w:color w:val="000000"/>
          <w:sz w:val="28"/>
        </w:rPr>
        <w:t>
      екі мүшесі болған кезде – барлық еңбекке қабілетсіз отбасы мүшелеріне 1,70 ең төмен күнкөріс деңгейі;</w:t>
      </w:r>
    </w:p>
    <w:bookmarkEnd w:id="2953"/>
    <w:bookmarkStart w:name="z2993" w:id="2954"/>
    <w:p>
      <w:pPr>
        <w:spacing w:after="0"/>
        <w:ind w:left="0"/>
        <w:jc w:val="both"/>
      </w:pPr>
      <w:r>
        <w:rPr>
          <w:rFonts w:ascii="Times New Roman"/>
          <w:b w:val="false"/>
          <w:i w:val="false"/>
          <w:color w:val="000000"/>
          <w:sz w:val="28"/>
        </w:rPr>
        <w:t>
      үш мүшесі болған кезде – барлық еңбекке қабілетсіз отбасы мүшелеріне 2,25 ең төмен күнкөріс деңгейі;</w:t>
      </w:r>
    </w:p>
    <w:bookmarkEnd w:id="2954"/>
    <w:bookmarkStart w:name="z2994" w:id="2955"/>
    <w:p>
      <w:pPr>
        <w:spacing w:after="0"/>
        <w:ind w:left="0"/>
        <w:jc w:val="both"/>
      </w:pPr>
      <w:r>
        <w:rPr>
          <w:rFonts w:ascii="Times New Roman"/>
          <w:b w:val="false"/>
          <w:i w:val="false"/>
          <w:color w:val="000000"/>
          <w:sz w:val="28"/>
        </w:rPr>
        <w:t>
      төрт мүшесі болған кезде барлық еңбекке қабілетсіз отбасы мүшелеріне 2,60 ең төмен күнкөріс деңгейі;</w:t>
      </w:r>
    </w:p>
    <w:bookmarkEnd w:id="2955"/>
    <w:bookmarkStart w:name="z2995" w:id="2956"/>
    <w:p>
      <w:pPr>
        <w:spacing w:after="0"/>
        <w:ind w:left="0"/>
        <w:jc w:val="both"/>
      </w:pPr>
      <w:r>
        <w:rPr>
          <w:rFonts w:ascii="Times New Roman"/>
          <w:b w:val="false"/>
          <w:i w:val="false"/>
          <w:color w:val="000000"/>
          <w:sz w:val="28"/>
        </w:rPr>
        <w:t xml:space="preserve">
      бес мүшесі болған кезде – барлық еңбекке қабілетсіз отбасы мүшелеріне 2,75 ең төмен күнкөріс деңгейі тағайындалады. </w:t>
      </w:r>
    </w:p>
    <w:bookmarkEnd w:id="2956"/>
    <w:bookmarkStart w:name="z2996" w:id="2957"/>
    <w:p>
      <w:pPr>
        <w:spacing w:after="0"/>
        <w:ind w:left="0"/>
        <w:jc w:val="both"/>
      </w:pPr>
      <w:r>
        <w:rPr>
          <w:rFonts w:ascii="Times New Roman"/>
          <w:b w:val="false"/>
          <w:i w:val="false"/>
          <w:color w:val="000000"/>
          <w:sz w:val="28"/>
        </w:rPr>
        <w:t>
      Отбасының еңбекке қабілетсіз алты және одан да көп мүшесі болған кезде жәрдемақының мөлшері әрқайсысына 3,00 ең төмен күнкөріс деңгейінің тең үлесі ретінде есептеледі.</w:t>
      </w:r>
    </w:p>
    <w:bookmarkEnd w:id="2957"/>
    <w:bookmarkStart w:name="z2997" w:id="2958"/>
    <w:p>
      <w:pPr>
        <w:spacing w:after="0"/>
        <w:ind w:left="0"/>
        <w:jc w:val="both"/>
      </w:pPr>
      <w:r>
        <w:rPr>
          <w:rFonts w:ascii="Times New Roman"/>
          <w:b w:val="false"/>
          <w:i w:val="false"/>
          <w:color w:val="000000"/>
          <w:sz w:val="28"/>
        </w:rPr>
        <w:t>
      4. Ата-анасының екеуінен де айырылған жағдайда жетім балаларға асыраушысынан айырылу жағдайы бойынша айлық жәрдемақы әрбір балаға 1,54 ең төмен күнкөріс деңгейі мөлшерінде, отбасының еңбекке қабілетсіз мүшелеріне – 0,62 ең төмен күнкөріс деңгейі мөлшерінде, бірақ отбасының еңбекке қабілетсіз барлық мүшелеріне 2,92 ең төмен күнкөріс деңгейінен аспайтын мөлшерде тағайындалады.</w:t>
      </w:r>
    </w:p>
    <w:bookmarkEnd w:id="2958"/>
    <w:bookmarkStart w:name="z2998" w:id="2959"/>
    <w:p>
      <w:pPr>
        <w:spacing w:after="0"/>
        <w:ind w:left="0"/>
        <w:jc w:val="both"/>
      </w:pPr>
      <w:r>
        <w:rPr>
          <w:rFonts w:ascii="Times New Roman"/>
          <w:b w:val="false"/>
          <w:i w:val="false"/>
          <w:color w:val="000000"/>
          <w:sz w:val="28"/>
        </w:rPr>
        <w:t xml:space="preserve">
      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азаматтық қорғау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 </w:t>
      </w:r>
    </w:p>
    <w:bookmarkEnd w:id="2959"/>
    <w:bookmarkStart w:name="z2999" w:id="2960"/>
    <w:p>
      <w:pPr>
        <w:spacing w:after="0"/>
        <w:ind w:left="0"/>
        <w:jc w:val="both"/>
      </w:pPr>
      <w:r>
        <w:rPr>
          <w:rFonts w:ascii="Times New Roman"/>
          <w:b w:val="false"/>
          <w:i w:val="false"/>
          <w:color w:val="000000"/>
          <w:sz w:val="28"/>
        </w:rPr>
        <w:t xml:space="preserve">
      6.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 </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0" w:id="2961"/>
    <w:p>
      <w:pPr>
        <w:spacing w:after="0"/>
        <w:ind w:left="0"/>
        <w:jc w:val="left"/>
      </w:pPr>
      <w:r>
        <w:rPr>
          <w:rFonts w:ascii="Times New Roman"/>
          <w:b/>
          <w:i w:val="false"/>
          <w:color w:val="000000"/>
        </w:rPr>
        <w:t xml:space="preserve"> 237-бап. Асыраушысынан айырылу жағдайы бойынша мемлекеттік әлеуметтік жәрдемақы төлеу</w:t>
      </w:r>
    </w:p>
    <w:bookmarkEnd w:id="2961"/>
    <w:bookmarkStart w:name="z3001" w:id="2962"/>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bookmarkEnd w:id="2962"/>
    <w:bookmarkStart w:name="z3002" w:id="2963"/>
    <w:p>
      <w:pPr>
        <w:spacing w:after="0"/>
        <w:ind w:left="0"/>
        <w:jc w:val="both"/>
      </w:pPr>
      <w:r>
        <w:rPr>
          <w:rFonts w:ascii="Times New Roman"/>
          <w:b w:val="false"/>
          <w:i w:val="false"/>
          <w:color w:val="000000"/>
          <w:sz w:val="28"/>
        </w:rPr>
        <w:t xml:space="preserve">
      2.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асыраушысынан айырылу жағдайы бойынша мемлекеттік әлеуметтік жәрдемақы: </w:t>
      </w:r>
    </w:p>
    <w:bookmarkEnd w:id="2963"/>
    <w:bookmarkStart w:name="z3003" w:id="2964"/>
    <w:p>
      <w:pPr>
        <w:spacing w:after="0"/>
        <w:ind w:left="0"/>
        <w:jc w:val="both"/>
      </w:pPr>
      <w:r>
        <w:rPr>
          <w:rFonts w:ascii="Times New Roman"/>
          <w:b w:val="false"/>
          <w:i w:val="false"/>
          <w:color w:val="000000"/>
          <w:sz w:val="28"/>
        </w:rPr>
        <w:t xml:space="preserve">
      егер тағайындалған жәрдемақы мөлшері республикалық бюджет туралы заңда тиісті қаржы жылына белгіленген ең төмен күнкөріс деңгейінен төмен болса,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мөлшерде;</w:t>
      </w:r>
    </w:p>
    <w:bookmarkEnd w:id="2964"/>
    <w:bookmarkStart w:name="z3004" w:id="296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 </w:t>
      </w:r>
    </w:p>
    <w:bookmarkEnd w:id="2965"/>
    <w:bookmarkStart w:name="z3005" w:id="2966"/>
    <w:p>
      <w:pPr>
        <w:spacing w:after="0"/>
        <w:ind w:left="0"/>
        <w:jc w:val="both"/>
      </w:pPr>
      <w:r>
        <w:rPr>
          <w:rFonts w:ascii="Times New Roman"/>
          <w:b w:val="false"/>
          <w:i w:val="false"/>
          <w:color w:val="000000"/>
          <w:sz w:val="28"/>
        </w:rPr>
        <w:t xml:space="preserve">
      Стационар жағдайында психоневрологиялық аурулары бар және мемлекеттің толық қамтамасыз етуіндегі адамдарға арналған арнаулы әлеуметтік қызметтер көрсету орталықтарында тұратын адамдарға асыраушысынан айырылу жағдайы бойынша жәрдемақы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ең төмен күнкөріс деңгейінен төмен емес мөлшерде төленеді. </w:t>
      </w:r>
    </w:p>
    <w:bookmarkEnd w:id="2966"/>
    <w:bookmarkStart w:name="z3006" w:id="2967"/>
    <w:p>
      <w:pPr>
        <w:spacing w:after="0"/>
        <w:ind w:left="0"/>
        <w:jc w:val="both"/>
      </w:pPr>
      <w:r>
        <w:rPr>
          <w:rFonts w:ascii="Times New Roman"/>
          <w:b w:val="false"/>
          <w:i w:val="false"/>
          <w:color w:val="000000"/>
          <w:sz w:val="28"/>
        </w:rPr>
        <w:t>
      Тағайындалған жәрдемақы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2967"/>
    <w:bookmarkStart w:name="z3007" w:id="2968"/>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968"/>
    <w:bookmarkStart w:name="z3008" w:id="2969"/>
    <w:p>
      <w:pPr>
        <w:spacing w:after="0"/>
        <w:ind w:left="0"/>
        <w:jc w:val="both"/>
      </w:pPr>
      <w:r>
        <w:rPr>
          <w:rFonts w:ascii="Times New Roman"/>
          <w:b w:val="false"/>
          <w:i w:val="false"/>
          <w:color w:val="000000"/>
          <w:sz w:val="28"/>
        </w:rPr>
        <w:t xml:space="preserve">
      3. Стационар жағдайында арнаулы әлеуметтік қызметтер көрсету орталықтарында тұратын және мемлекеттің толық қамтамасыз етуіндегі, тірек-қимыл аппараты бұзылған мүгедектігі бар балаларға асыраушысынан айырылу жағдайы бойынша мемлекеттік әлеуметтік жәрдемақы толық көлемде төленеді. </w:t>
      </w:r>
    </w:p>
    <w:bookmarkEnd w:id="2969"/>
    <w:bookmarkStart w:name="z3009" w:id="2970"/>
    <w:p>
      <w:pPr>
        <w:spacing w:after="0"/>
        <w:ind w:left="0"/>
        <w:jc w:val="both"/>
      </w:pPr>
      <w:r>
        <w:rPr>
          <w:rFonts w:ascii="Times New Roman"/>
          <w:b w:val="false"/>
          <w:i w:val="false"/>
          <w:color w:val="000000"/>
          <w:sz w:val="28"/>
        </w:rPr>
        <w:t xml:space="preserve">
      4. Алушы арнаулы әлеуметтік қызметтер көрсету орталықтарынан шыққан жағдайда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 </w:t>
      </w:r>
    </w:p>
    <w:bookmarkEnd w:id="2970"/>
    <w:bookmarkStart w:name="z3010" w:id="2971"/>
    <w:p>
      <w:pPr>
        <w:spacing w:after="0"/>
        <w:ind w:left="0"/>
        <w:jc w:val="both"/>
      </w:pPr>
      <w:r>
        <w:rPr>
          <w:rFonts w:ascii="Times New Roman"/>
          <w:b w:val="false"/>
          <w:i w:val="false"/>
          <w:color w:val="000000"/>
          <w:sz w:val="28"/>
        </w:rPr>
        <w:t>
      5. Алушы уақтылы талап етпеген асыраушысынан айырылу жағдайы бойынша мемлекеттік әлеуметтік жәрдемақының есептелген сомасы өткен уақыт үшін, бірақ оларды алуға өтініш берудің алдындағы 3 жылдан аспайтын уақыт үшін төленеді.</w:t>
      </w:r>
    </w:p>
    <w:bookmarkEnd w:id="2971"/>
    <w:bookmarkStart w:name="z3011" w:id="2972"/>
    <w:p>
      <w:pPr>
        <w:spacing w:after="0"/>
        <w:ind w:left="0"/>
        <w:jc w:val="left"/>
      </w:pPr>
      <w:r>
        <w:rPr>
          <w:rFonts w:ascii="Times New Roman"/>
          <w:b/>
          <w:i w:val="false"/>
          <w:color w:val="000000"/>
        </w:rPr>
        <w:t xml:space="preserve"> 238-бап. Асыраушысынан айырылу жағдайы бойынша мемлекеттік әлеуметтік жәрдемақы төлеуді тоқтата тұру, қайта бастау және тоқтату</w:t>
      </w:r>
    </w:p>
    <w:bookmarkEnd w:id="2972"/>
    <w:bookmarkStart w:name="z3012" w:id="2973"/>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w:t>
      </w:r>
    </w:p>
    <w:bookmarkEnd w:id="2973"/>
    <w:bookmarkStart w:name="z3013" w:id="2974"/>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қайта басталады; </w:t>
      </w:r>
    </w:p>
    <w:bookmarkEnd w:id="2974"/>
    <w:bookmarkStart w:name="z3014" w:id="2975"/>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 өткені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 </w:t>
      </w:r>
    </w:p>
    <w:bookmarkEnd w:id="2975"/>
    <w:bookmarkStart w:name="z3015" w:id="2976"/>
    <w:p>
      <w:pPr>
        <w:spacing w:after="0"/>
        <w:ind w:left="0"/>
        <w:jc w:val="both"/>
      </w:pPr>
      <w:r>
        <w:rPr>
          <w:rFonts w:ascii="Times New Roman"/>
          <w:b w:val="false"/>
          <w:i w:val="false"/>
          <w:color w:val="000000"/>
          <w:sz w:val="28"/>
        </w:rPr>
        <w:t xml:space="preserve">
      3)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2976"/>
    <w:bookmarkStart w:name="z3016" w:id="2977"/>
    <w:p>
      <w:pPr>
        <w:spacing w:after="0"/>
        <w:ind w:left="0"/>
        <w:jc w:val="both"/>
      </w:pPr>
      <w:r>
        <w:rPr>
          <w:rFonts w:ascii="Times New Roman"/>
          <w:b w:val="false"/>
          <w:i w:val="false"/>
          <w:color w:val="000000"/>
          <w:sz w:val="28"/>
        </w:rPr>
        <w:t xml:space="preserve">
      4) ата-ана құқықтарынан айыру немесе шектеу туралы, бала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тоқтатыла тұрған күннен бастап төленеді. Ата-ана құқықтарын қалпына келтіру кезінде асыраушысынан айырылу жағдайы бойынша мемлекеттік әлеуметтік жәрдемақыны төлеу ата-ана құқықтарын қалпына келтіру немесе шектеулерді жою туралы сот шешімі күшіне енген күннен бастап қайта басталады; </w:t>
      </w:r>
    </w:p>
    <w:bookmarkEnd w:id="2977"/>
    <w:bookmarkStart w:name="z3017" w:id="2978"/>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шешімдердің бірін қабылдау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немесе қорғаншы мәртебесі қалпына келтірілген адамға тоқтатыла тұрған күннен бастап төленеді; </w:t>
      </w:r>
    </w:p>
    <w:bookmarkEnd w:id="2978"/>
    <w:bookmarkStart w:name="z3018" w:id="2979"/>
    <w:p>
      <w:pPr>
        <w:spacing w:after="0"/>
        <w:ind w:left="0"/>
        <w:jc w:val="both"/>
      </w:pPr>
      <w:r>
        <w:rPr>
          <w:rFonts w:ascii="Times New Roman"/>
          <w:b w:val="false"/>
          <w:i w:val="false"/>
          <w:color w:val="000000"/>
          <w:sz w:val="28"/>
        </w:rPr>
        <w:t xml:space="preserve">
      6) хабарсыз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болу фактісін растайтын ақпараттың түсуі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азаматтың тірі болу фактісі расталса, асыраушысынан айырылу жағдайы бойынша мемлекеттік әлеуметтік жәрдемақыны төлеу тоқтатылады, расталмаған жағдайда – асыраушысынан айырылу жағдайы бойынша мемлекеттік әлеуметтік жәрдемақыны төлеу тоқтатылған күннен бастап қайта басталады; </w:t>
      </w:r>
    </w:p>
    <w:bookmarkEnd w:id="2979"/>
    <w:bookmarkStart w:name="z3019" w:id="2980"/>
    <w:p>
      <w:pPr>
        <w:spacing w:after="0"/>
        <w:ind w:left="0"/>
        <w:jc w:val="both"/>
      </w:pPr>
      <w:r>
        <w:rPr>
          <w:rFonts w:ascii="Times New Roman"/>
          <w:b w:val="false"/>
          <w:i w:val="false"/>
          <w:color w:val="000000"/>
          <w:sz w:val="28"/>
        </w:rPr>
        <w:t xml:space="preserve">
      7) қайтыс болған асыраушының балаларын, аға-інілерін, апа-сіңлілерін (қарындастарын) немесе немерелерін бағып-күтумен айналысатын адамдардың жұмысқа орналасу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жұмысқа орналасу фактісі расталмаса, асыраушысынан айырылу жағдайы бойынша мемлекеттік әлеуметтік жәрдемақыны төлеу тоқтатыла тұрған күннен бастап қайта басталады; </w:t>
      </w:r>
    </w:p>
    <w:bookmarkEnd w:id="2980"/>
    <w:bookmarkStart w:name="z3020" w:id="2981"/>
    <w:p>
      <w:pPr>
        <w:spacing w:after="0"/>
        <w:ind w:left="0"/>
        <w:jc w:val="both"/>
      </w:pPr>
      <w:r>
        <w:rPr>
          <w:rFonts w:ascii="Times New Roman"/>
          <w:b w:val="false"/>
          <w:i w:val="false"/>
          <w:color w:val="000000"/>
          <w:sz w:val="28"/>
        </w:rPr>
        <w:t xml:space="preserve">
      8) он сегіз жастан асқан асыраушысынан айырылу жағдайы бойынша мемлекеттік әлеуметтік жәрдемақы алушыны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білім беру ұйымдарында күндізгі оқу нысанында оқуды қайта бастаған күннен бастап қайта басталады; </w:t>
      </w:r>
    </w:p>
    <w:bookmarkEnd w:id="2981"/>
    <w:bookmarkStart w:name="z3021" w:id="2982"/>
    <w:p>
      <w:pPr>
        <w:spacing w:after="0"/>
        <w:ind w:left="0"/>
        <w:jc w:val="both"/>
      </w:pPr>
      <w:r>
        <w:rPr>
          <w:rFonts w:ascii="Times New Roman"/>
          <w:b w:val="false"/>
          <w:i w:val="false"/>
          <w:color w:val="000000"/>
          <w:sz w:val="28"/>
        </w:rPr>
        <w:t xml:space="preserve">
      9) шетелдіктің тұруға ықтиярхатын алғанға дейін Қазақстан Республикасының азаматтығынан айырылу немесе одан шығу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бірақ шетелдіктің тұруға ықтиярхатын алған күннен кейін қайта басталады; </w:t>
      </w:r>
    </w:p>
    <w:bookmarkEnd w:id="2982"/>
    <w:bookmarkStart w:name="z3022" w:id="2983"/>
    <w:p>
      <w:pPr>
        <w:spacing w:after="0"/>
        <w:ind w:left="0"/>
        <w:jc w:val="both"/>
      </w:pPr>
      <w:r>
        <w:rPr>
          <w:rFonts w:ascii="Times New Roman"/>
          <w:b w:val="false"/>
          <w:i w:val="false"/>
          <w:color w:val="000000"/>
          <w:sz w:val="28"/>
        </w:rPr>
        <w:t xml:space="preserve">
      10) Қазақстан Республикасынан тыс жерде асыраушысынан айырылу жағдайы бойынша зейнетақы алу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шығу елінде артық есептелген (төленген) зейнетақы сомалары өтелген кезде қайта басталады. </w:t>
      </w:r>
    </w:p>
    <w:bookmarkEnd w:id="2983"/>
    <w:bookmarkStart w:name="z3023" w:id="2984"/>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 төлеуді тоқтата тұруға алып келген мән-жайлардың аяқталғанын растайтын, ақпараттық жүйелерден алынған құжаттардың және (немесе) мәліметтердің негізінде өтініш бойынша жәрдемақыны төлеу қайта басталады. </w:t>
      </w:r>
    </w:p>
    <w:bookmarkEnd w:id="2984"/>
    <w:bookmarkStart w:name="z3024" w:id="2985"/>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 төлеу мынадай мәліметтер келіп түскен айдан кейінгі айдың бірінші күнінен бастап тоқтатылады: </w:t>
      </w:r>
    </w:p>
    <w:bookmarkEnd w:id="2985"/>
    <w:bookmarkStart w:name="z3025" w:id="2986"/>
    <w:p>
      <w:pPr>
        <w:spacing w:after="0"/>
        <w:ind w:left="0"/>
        <w:jc w:val="both"/>
      </w:pPr>
      <w:r>
        <w:rPr>
          <w:rFonts w:ascii="Times New Roman"/>
          <w:b w:val="false"/>
          <w:i w:val="false"/>
          <w:color w:val="000000"/>
          <w:sz w:val="28"/>
        </w:rPr>
        <w:t xml:space="preserve">
      1) қайтыс болу туралы, оның ішінде ақпараттық жүйелерден түскен мәліметтер; </w:t>
      </w:r>
    </w:p>
    <w:bookmarkEnd w:id="2986"/>
    <w:bookmarkStart w:name="z3026" w:id="2987"/>
    <w:p>
      <w:pPr>
        <w:spacing w:after="0"/>
        <w:ind w:left="0"/>
        <w:jc w:val="both"/>
      </w:pPr>
      <w:r>
        <w:rPr>
          <w:rFonts w:ascii="Times New Roman"/>
          <w:b w:val="false"/>
          <w:i w:val="false"/>
          <w:color w:val="000000"/>
          <w:sz w:val="28"/>
        </w:rPr>
        <w:t xml:space="preserve">
      2) кету елінің уәкілетті органынан жәрдемақы алушының ісін сұрату; </w:t>
      </w:r>
    </w:p>
    <w:bookmarkEnd w:id="2987"/>
    <w:bookmarkStart w:name="z3027" w:id="2988"/>
    <w:p>
      <w:pPr>
        <w:spacing w:after="0"/>
        <w:ind w:left="0"/>
        <w:jc w:val="both"/>
      </w:pPr>
      <w:r>
        <w:rPr>
          <w:rFonts w:ascii="Times New Roman"/>
          <w:b w:val="false"/>
          <w:i w:val="false"/>
          <w:color w:val="000000"/>
          <w:sz w:val="28"/>
        </w:rPr>
        <w:t xml:space="preserve">
      3) жәрдемақы алушының ішкі істер органдарында тіркеуден шығарылғанын растайтын құжатты ұсына отырып, жәрдемақы төлеуді тоқтату туралы өтініші; </w:t>
      </w:r>
    </w:p>
    <w:bookmarkEnd w:id="2988"/>
    <w:bookmarkStart w:name="z3028" w:id="2989"/>
    <w:p>
      <w:pPr>
        <w:spacing w:after="0"/>
        <w:ind w:left="0"/>
        <w:jc w:val="both"/>
      </w:pPr>
      <w:r>
        <w:rPr>
          <w:rFonts w:ascii="Times New Roman"/>
          <w:b w:val="false"/>
          <w:i w:val="false"/>
          <w:color w:val="000000"/>
          <w:sz w:val="28"/>
        </w:rPr>
        <w:t xml:space="preserve">
      4) жәрдемақы алушының Қазақстан Республикасының шегінен тыс жерге тұрақты тұруға кету фактісінің анықталуы туралы, оның ішінде ақпараттық жүйелерден түскен мәліметтер; </w:t>
      </w:r>
    </w:p>
    <w:bookmarkEnd w:id="2989"/>
    <w:bookmarkStart w:name="z3029" w:id="2990"/>
    <w:p>
      <w:pPr>
        <w:spacing w:after="0"/>
        <w:ind w:left="0"/>
        <w:jc w:val="both"/>
      </w:pPr>
      <w:r>
        <w:rPr>
          <w:rFonts w:ascii="Times New Roman"/>
          <w:b w:val="false"/>
          <w:i w:val="false"/>
          <w:color w:val="000000"/>
          <w:sz w:val="28"/>
        </w:rPr>
        <w:t xml:space="preserve">
      5) өтініш берушінің оны негізсіз тағайындауға алып келген анық емес мәліметтерді ұсыну фактісінің анықталуы туралы мәліметтер. </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30" w:id="2991"/>
    <w:p>
      <w:pPr>
        <w:spacing w:after="0"/>
        <w:ind w:left="0"/>
        <w:jc w:val="left"/>
      </w:pPr>
      <w:r>
        <w:rPr>
          <w:rFonts w:ascii="Times New Roman"/>
          <w:b/>
          <w:i w:val="false"/>
          <w:color w:val="000000"/>
        </w:rPr>
        <w:t xml:space="preserve"> 3-параграф. Асыраушысынан айырылу жағдайы бойынша берілетін әлеуметтік төлем</w:t>
      </w:r>
    </w:p>
    <w:bookmarkEnd w:id="2991"/>
    <w:bookmarkStart w:name="z3031" w:id="2992"/>
    <w:p>
      <w:pPr>
        <w:spacing w:after="0"/>
        <w:ind w:left="0"/>
        <w:jc w:val="left"/>
      </w:pPr>
      <w:r>
        <w:rPr>
          <w:rFonts w:ascii="Times New Roman"/>
          <w:b/>
          <w:i w:val="false"/>
          <w:color w:val="000000"/>
        </w:rPr>
        <w:t xml:space="preserve"> 239-бап. Асыраушысынан айырылу жағдайы бойынша әлеуметтік төлем алу құқығы</w:t>
      </w:r>
    </w:p>
    <w:bookmarkEnd w:id="2992"/>
    <w:bookmarkStart w:name="z3032" w:id="2993"/>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алу құқығы қайтыс болуы туралы куәлікте немесе хабарламада көрсетілген қайтыс болу күнінен бастап не міндетті әлеуметтік сақтандыру жүйесіне қатысушы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шешімінде көрсетілген күннен бастап туындайды. </w:t>
      </w:r>
    </w:p>
    <w:bookmarkEnd w:id="2993"/>
    <w:bookmarkStart w:name="z3033" w:id="2994"/>
    <w:p>
      <w:pPr>
        <w:spacing w:after="0"/>
        <w:ind w:left="0"/>
        <w:jc w:val="both"/>
      </w:pPr>
      <w:r>
        <w:rPr>
          <w:rFonts w:ascii="Times New Roman"/>
          <w:b w:val="false"/>
          <w:i w:val="false"/>
          <w:color w:val="000000"/>
          <w:sz w:val="28"/>
        </w:rPr>
        <w:t xml:space="preserve">
      Бұл ретте, егер қайтыс болған асыраушының қайтыс болуы туралы куәлігінде қайтыс болу күнін нақты анықтау мүмкін болмауына байланысты қайтыс болу кезеңі көрсетілсе, асыраушысынан айырылу жағдайы бойынша әлеуметтік төлем алу құқығы қайтыс болу кезеңі басталған күннен басталады. </w:t>
      </w:r>
    </w:p>
    <w:bookmarkEnd w:id="2994"/>
    <w:bookmarkStart w:name="z3034" w:id="2995"/>
    <w:p>
      <w:pPr>
        <w:spacing w:after="0"/>
        <w:ind w:left="0"/>
        <w:jc w:val="both"/>
      </w:pPr>
      <w:r>
        <w:rPr>
          <w:rFonts w:ascii="Times New Roman"/>
          <w:b w:val="false"/>
          <w:i w:val="false"/>
          <w:color w:val="000000"/>
          <w:sz w:val="28"/>
        </w:rPr>
        <w:t xml:space="preserve">
      2.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отбасының мынадай мүшелері: </w:t>
      </w:r>
    </w:p>
    <w:bookmarkEnd w:id="2995"/>
    <w:bookmarkStart w:name="z3035" w:id="2996"/>
    <w:p>
      <w:pPr>
        <w:spacing w:after="0"/>
        <w:ind w:left="0"/>
        <w:jc w:val="both"/>
      </w:pPr>
      <w:r>
        <w:rPr>
          <w:rFonts w:ascii="Times New Roman"/>
          <w:b w:val="false"/>
          <w:i w:val="false"/>
          <w:color w:val="000000"/>
          <w:sz w:val="28"/>
        </w:rPr>
        <w:t>
      1) он сегіз жасқа толмаған және егер олар он сегіз жасқа толғанға дейін мүгедектігі бар адамдар деп танылса, осы жастан асқан балалардың, оның ішінде асырап алған балалардың, аға-інілерінің, апа-сіңлілерінің (қарындастарының) және немерелерінің асыраушысынан айырылу жағдайы бойынша әлеуметтік төлем тағайындалуға және оны алуға құқығы бар.</w:t>
      </w:r>
    </w:p>
    <w:bookmarkEnd w:id="2996"/>
    <w:bookmarkStart w:name="z3036" w:id="2997"/>
    <w:p>
      <w:pPr>
        <w:spacing w:after="0"/>
        <w:ind w:left="0"/>
        <w:jc w:val="both"/>
      </w:pPr>
      <w:r>
        <w:rPr>
          <w:rFonts w:ascii="Times New Roman"/>
          <w:b w:val="false"/>
          <w:i w:val="false"/>
          <w:color w:val="000000"/>
          <w:sz w:val="28"/>
        </w:rPr>
        <w:t xml:space="preserve">
      Бұл ретте аға-інілері, апа-сіңлілері (қарындастары) мен немерелері – егер олардың еңбекке қабілетті ата-аналары болмаса немесе олар ата-аналарынан алименттер алмайтын болса. </w:t>
      </w:r>
    </w:p>
    <w:bookmarkEnd w:id="2997"/>
    <w:bookmarkStart w:name="z3037" w:id="2998"/>
    <w:p>
      <w:pPr>
        <w:spacing w:after="0"/>
        <w:ind w:left="0"/>
        <w:jc w:val="both"/>
      </w:pPr>
      <w:r>
        <w:rPr>
          <w:rFonts w:ascii="Times New Roman"/>
          <w:b w:val="false"/>
          <w:i w:val="false"/>
          <w:color w:val="000000"/>
          <w:sz w:val="28"/>
        </w:rPr>
        <w:t>
      Осы тармақшада көрсетілген он сегіз жастан асқан:</w:t>
      </w:r>
    </w:p>
    <w:bookmarkEnd w:id="2998"/>
    <w:bookmarkStart w:name="z3038" w:id="2999"/>
    <w:p>
      <w:pPr>
        <w:spacing w:after="0"/>
        <w:ind w:left="0"/>
        <w:jc w:val="both"/>
      </w:pPr>
      <w:r>
        <w:rPr>
          <w:rFonts w:ascii="Times New Roman"/>
          <w:b w:val="false"/>
          <w:i w:val="false"/>
          <w:color w:val="000000"/>
          <w:sz w:val="28"/>
        </w:rPr>
        <w:t>
      академиялық демалыста болу кезеңін қоса алғанда, күндізгі оқу нысаны бойынша жалпы орта, техникалық,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немесе оқыған адамдардың оқу бітірген уақытқа дейін, бірақ жиырма үш жастан асырмай асыраушысынан айырылу жағдайы бойынша әлеуметтік төлемнің тағайындалуына және оны алуға құқығы бар;</w:t>
      </w:r>
    </w:p>
    <w:bookmarkEnd w:id="2999"/>
    <w:bookmarkStart w:name="z3039" w:id="3000"/>
    <w:p>
      <w:pPr>
        <w:spacing w:after="0"/>
        <w:ind w:left="0"/>
        <w:jc w:val="both"/>
      </w:pPr>
      <w:r>
        <w:rPr>
          <w:rFonts w:ascii="Times New Roman"/>
          <w:b w:val="false"/>
          <w:i w:val="false"/>
          <w:color w:val="000000"/>
          <w:sz w:val="28"/>
        </w:rPr>
        <w:t xml:space="preserve">
      бірінші және екінші топтағы бала кезінен мүгедектігі бар адамдар болып табылатын адамдардың мүгедектікті белгілеу мерзіміне асыраушысынан айырылу жағдайы бойынша әлеуметтік төлемнің тағайындалуына және оны алуға құқығы бар; </w:t>
      </w:r>
    </w:p>
    <w:bookmarkEnd w:id="3000"/>
    <w:bookmarkStart w:name="z3040" w:id="3001"/>
    <w:p>
      <w:pPr>
        <w:spacing w:after="0"/>
        <w:ind w:left="0"/>
        <w:jc w:val="both"/>
      </w:pPr>
      <w:r>
        <w:rPr>
          <w:rFonts w:ascii="Times New Roman"/>
          <w:b w:val="false"/>
          <w:i w:val="false"/>
          <w:color w:val="000000"/>
          <w:sz w:val="28"/>
        </w:rPr>
        <w:t>
      2) егер қайтыс болған (сот хабарсыз кетті деп таныған немесе қайтыс болды деп жариялаған) асыраушысының үш жасқа толмаған балаларын, бауырларын, апа-сіңлілерін (қарындастарын) немесе немерелерін күтумен айналысатын болса, жасына және еңбекке қабілеттілігіне қарамастан, ата-анасының бірінің немесе жұбайының (зайыбының) не атасының, әжесінің, аға-інісінің немесе апа-сіңлісінің (қарындасының) асыраушысынан айырылу жағдайы бойынша әлеуметтік төлемнің тағайындалуына және оны алуға құқығы бар.</w:t>
      </w:r>
    </w:p>
    <w:bookmarkEnd w:id="3001"/>
    <w:bookmarkStart w:name="z3041" w:id="3002"/>
    <w:p>
      <w:pPr>
        <w:spacing w:after="0"/>
        <w:ind w:left="0"/>
        <w:jc w:val="both"/>
      </w:pPr>
      <w:r>
        <w:rPr>
          <w:rFonts w:ascii="Times New Roman"/>
          <w:b w:val="false"/>
          <w:i w:val="false"/>
          <w:color w:val="000000"/>
          <w:sz w:val="28"/>
        </w:rPr>
        <w:t xml:space="preserve">
      3. Міндетті әлеуметтік сақтандыру жүйесіне қатысушы ата-аналарының қамқорлығынсыз қалған балаларға асыраушысынан айырылу жағдайы бойынша тағайындалған әлеуметтік төлем Қазақстан Республикасының заңнамасына сәйкес бала асырап алушыға, қорғаншыға (қамқоршыға) әрбір айырылып қалған ата-анасы үшін жүргізіледі. </w:t>
      </w:r>
    </w:p>
    <w:bookmarkEnd w:id="3002"/>
    <w:bookmarkStart w:name="z3042" w:id="3003"/>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асыраушысынан айырылу жағдайы бойынша әлеуметтік төлемнің тағайындалуына және оны алуға құқығы бар отбасының барлық мүшелеріне бір әлеуметтік төлем тағайындалады. </w:t>
      </w:r>
    </w:p>
    <w:bookmarkEnd w:id="3003"/>
    <w:bookmarkStart w:name="z3043" w:id="3004"/>
    <w:p>
      <w:pPr>
        <w:spacing w:after="0"/>
        <w:ind w:left="0"/>
        <w:jc w:val="both"/>
      </w:pPr>
      <w:r>
        <w:rPr>
          <w:rFonts w:ascii="Times New Roman"/>
          <w:b w:val="false"/>
          <w:i w:val="false"/>
          <w:color w:val="000000"/>
          <w:sz w:val="28"/>
        </w:rPr>
        <w:t xml:space="preserve">
      5. Қайтыс болған (сот хабарсыз кетті деп таныған немесе қайтыс болды деп жариялаған) асыраушының асырауында болған отбасы мүшесінің жазбаша өтініші бойынша оның әлеуметтік төлемінің үлесі уәкілетті мемлекеттік орган айқындайтын тәртіппен бөлінеді және оған бөлек төленеді. </w:t>
      </w:r>
    </w:p>
    <w:bookmarkEnd w:id="3004"/>
    <w:bookmarkStart w:name="z3044" w:id="3005"/>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үлесін бөлу Қорға жүгінген күннен бастап жүргізіледі. </w:t>
      </w:r>
    </w:p>
    <w:bookmarkEnd w:id="3005"/>
    <w:bookmarkStart w:name="z3045" w:id="3006"/>
    <w:p>
      <w:pPr>
        <w:spacing w:after="0"/>
        <w:ind w:left="0"/>
        <w:jc w:val="both"/>
      </w:pPr>
      <w:r>
        <w:rPr>
          <w:rFonts w:ascii="Times New Roman"/>
          <w:b w:val="false"/>
          <w:i w:val="false"/>
          <w:color w:val="000000"/>
          <w:sz w:val="28"/>
        </w:rPr>
        <w:t xml:space="preserve">
      6. Қайтыс болған (сот хабарсыз кетті деп таныған немесе қайтыс болды деп жариялаған) асыраушының асырауында болған отбасы мүшелерінің саны өзгерген жағдайда Қор уәкілетті мемлекеттік орган айқындаған тәртіппен асыраушысынан айырылу жағдайы бойынша әлеуметтік төлемді қайта есептеу туралы шешім қабылдайды. Бұл ретте әлеуметтік төлемнің мөлшері әлеуметтік төлемдерді алуға құқығы бар отбасы мүшелерінің санына сәйкес ұлғайтылады немесе азайтылады. </w:t>
      </w:r>
    </w:p>
    <w:bookmarkEnd w:id="3006"/>
    <w:bookmarkStart w:name="z3046" w:id="3007"/>
    <w:p>
      <w:pPr>
        <w:spacing w:after="0"/>
        <w:ind w:left="0"/>
        <w:jc w:val="both"/>
      </w:pPr>
      <w:r>
        <w:rPr>
          <w:rFonts w:ascii="Times New Roman"/>
          <w:b w:val="false"/>
          <w:i w:val="false"/>
          <w:color w:val="000000"/>
          <w:sz w:val="28"/>
        </w:rPr>
        <w:t>
      Егер қайтыс болған (сот хабарсыз кетті деп таныған немесе қайтыс болды деп жариялаған) асыраушының асырауында болған отбасы мүшелерінің бірі асыраушысынан айырылу жағдайы бойынша әлеуметтік төлемге жүгіну құқығын іске асырмаса, онда ол көрсетілген адамға осы баптың 5-тармағына сәйкес асыраушысынан айырылу жағдайы бойынша әлеуметтік төлем бөлген жағдайда Қорға жүгінген күннен бастап, ал бөлінбеген жағдайда – асыраушысынан айырылу жағдайы бойынша әлеуметтік төлем алу құқығы туындаған күннен бастап тағайындалады.</w:t>
      </w:r>
    </w:p>
    <w:bookmarkEnd w:id="3007"/>
    <w:bookmarkStart w:name="z3047" w:id="3008"/>
    <w:p>
      <w:pPr>
        <w:spacing w:after="0"/>
        <w:ind w:left="0"/>
        <w:jc w:val="both"/>
      </w:pPr>
      <w:r>
        <w:rPr>
          <w:rFonts w:ascii="Times New Roman"/>
          <w:b w:val="false"/>
          <w:i w:val="false"/>
          <w:color w:val="000000"/>
          <w:sz w:val="28"/>
        </w:rPr>
        <w:t xml:space="preserve">
      7. Асыраушысынан айырылу жағдайы бойынша әлеуметтік төлем тағайындауға жүгіну: </w:t>
      </w:r>
    </w:p>
    <w:bookmarkEnd w:id="3008"/>
    <w:bookmarkStart w:name="z3048" w:id="3009"/>
    <w:p>
      <w:pPr>
        <w:spacing w:after="0"/>
        <w:ind w:left="0"/>
        <w:jc w:val="both"/>
      </w:pPr>
      <w:r>
        <w:rPr>
          <w:rFonts w:ascii="Times New Roman"/>
          <w:b w:val="false"/>
          <w:i w:val="false"/>
          <w:color w:val="000000"/>
          <w:sz w:val="28"/>
        </w:rPr>
        <w:t>
      он сегіз жасқа толғанға дейін мүгедектігі бар адам деп танылған адамдарды қоспағанда, әлеуметтік төлем тағайындауға жүгінген күні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толуы;</w:t>
      </w:r>
    </w:p>
    <w:bookmarkEnd w:id="3009"/>
    <w:bookmarkStart w:name="z3049" w:id="3010"/>
    <w:p>
      <w:pPr>
        <w:spacing w:after="0"/>
        <w:ind w:left="0"/>
        <w:jc w:val="both"/>
      </w:pPr>
      <w:r>
        <w:rPr>
          <w:rFonts w:ascii="Times New Roman"/>
          <w:b w:val="false"/>
          <w:i w:val="false"/>
          <w:color w:val="000000"/>
          <w:sz w:val="28"/>
        </w:rPr>
        <w:t xml:space="preserve">
      жасына және еңбекке қабілеттілігіне қарамастан, ата-анасының бірі немесе жұбайы (зайыбы) не атасы, әжесі, аға-iнiсi немесе апа-сіңлісі (қарындасы) күтумен айналысқан, қайтыс болған (сот хабарсыз кетті деп таныған немесе қайтыс болды деп жариялаған) асыраушының балаларының, аға-інілерінің, апа-сіңлілерінің (қарындастарының) немесе немерелерінің үш жасқа толуы мерзімінен аспауға тиіс. </w:t>
      </w:r>
    </w:p>
    <w:bookmarkEnd w:id="3010"/>
    <w:bookmarkStart w:name="z3050" w:id="3011"/>
    <w:p>
      <w:pPr>
        <w:spacing w:after="0"/>
        <w:ind w:left="0"/>
        <w:jc w:val="both"/>
      </w:pPr>
      <w:r>
        <w:rPr>
          <w:rFonts w:ascii="Times New Roman"/>
          <w:b w:val="false"/>
          <w:i w:val="false"/>
          <w:color w:val="000000"/>
          <w:sz w:val="28"/>
        </w:rPr>
        <w:t>
      8. Асыраушысынан айырылу жағдайы бойынша әлеуметтік төлемді есептеу үшін қабылданған кезең үшін әлеуметтік аударымдар Қорға оларды тағайындауға жүгінген күннен кейін түскен жағдайда алушыға асыраушысынан айырылу жағдайы бойынша тағайындалған әлеуметтік төлемдердің мөлшерін қайта есептеу жүргізілмейді.</w:t>
      </w:r>
    </w:p>
    <w:bookmarkEnd w:id="3011"/>
    <w:bookmarkStart w:name="z3051" w:id="3012"/>
    <w:p>
      <w:pPr>
        <w:spacing w:after="0"/>
        <w:ind w:left="0"/>
        <w:jc w:val="left"/>
      </w:pPr>
      <w:r>
        <w:rPr>
          <w:rFonts w:ascii="Times New Roman"/>
          <w:b/>
          <w:i w:val="false"/>
          <w:color w:val="000000"/>
        </w:rPr>
        <w:t xml:space="preserve"> 240-бап. Асыраушысынан айырылу жағдайы бойынша берілетін әлеуметтік төлемнің мөлшері</w:t>
      </w:r>
    </w:p>
    <w:bookmarkEnd w:id="3012"/>
    <w:bookmarkStart w:name="z3052" w:id="3013"/>
    <w:p>
      <w:pPr>
        <w:spacing w:after="0"/>
        <w:ind w:left="0"/>
        <w:jc w:val="both"/>
      </w:pPr>
      <w:r>
        <w:rPr>
          <w:rFonts w:ascii="Times New Roman"/>
          <w:b w:val="false"/>
          <w:i w:val="false"/>
          <w:color w:val="000000"/>
          <w:sz w:val="28"/>
        </w:rPr>
        <w:t>
      1. Асыраушысынан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күні республикалық бюджет туралы заңда белгіленген ең төмен жалақы мөлшерінің 50 пайызын шегеріп, кірісті алмастырудың тиісті коэффициенттеріне, асырауындағы адамдар санына және қатысу өтіліне көбейту арқылы уәкілетті мемлекеттік орган белгілеген тәртіппен айқындалады.</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асыраушысынан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Start w:name="z3053" w:id="3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Асыраушысынан айырылу жағдайы бойынша әлеуметтік төлем қайтыс болған (сот хабарсыз кетті деп таныған немесе қайтыс болды деп жариялаған) асыраушының асырауында болған оның отбасы мүшелеріне қайтыс болған (сот хабарсыз кетті деп таныған немесе қайтыс болды деп жариялаған) асыраушының отбасы мүшесі (мүшелері) әлеуметтік төлем алу құқығын сақтайтын уақыт кезеңі ішінде ай сайын жүргізіледі. </w:t>
      </w:r>
    </w:p>
    <w:bookmarkEnd w:id="3014"/>
    <w:bookmarkStart w:name="z3056" w:id="3015"/>
    <w:p>
      <w:pPr>
        <w:spacing w:after="0"/>
        <w:ind w:left="0"/>
        <w:jc w:val="both"/>
      </w:pPr>
      <w:r>
        <w:rPr>
          <w:rFonts w:ascii="Times New Roman"/>
          <w:b w:val="false"/>
          <w:i w:val="false"/>
          <w:color w:val="000000"/>
          <w:sz w:val="28"/>
        </w:rPr>
        <w:t>
      2. Асырауындағылар санының коэффициенті асыраушының – міндетті әлеуметтік сақтандыру жүйесіне қатысушының қайтыс болғанға дейін асырауында болған адамдардың санына қарай айқындалады және асырауында бір адам болғанда 0,5; асырауында екі адам болғанда – 0,65; асырауында үш адам болғанда – 0,8; асырауында төрт және одан да көп адам болғанда – 1,0 құрайды.</w:t>
      </w:r>
    </w:p>
    <w:bookmarkEnd w:id="3015"/>
    <w:bookmarkStart w:name="z3057" w:id="3016"/>
    <w:p>
      <w:pPr>
        <w:spacing w:after="0"/>
        <w:ind w:left="0"/>
        <w:jc w:val="both"/>
      </w:pPr>
      <w:r>
        <w:rPr>
          <w:rFonts w:ascii="Times New Roman"/>
          <w:b w:val="false"/>
          <w:i w:val="false"/>
          <w:color w:val="000000"/>
          <w:sz w:val="28"/>
        </w:rPr>
        <w:t xml:space="preserve">
      Бұл ретте кірісті алмастыру коэффициенті 0,6-ны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 </w:t>
      </w:r>
    </w:p>
    <w:bookmarkEnd w:id="3016"/>
    <w:bookmarkStart w:name="z3058" w:id="3017"/>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3017"/>
    <w:bookmarkStart w:name="z3059" w:id="3018"/>
    <w:p>
      <w:pPr>
        <w:spacing w:after="0"/>
        <w:ind w:left="0"/>
        <w:jc w:val="both"/>
      </w:pPr>
      <w:r>
        <w:rPr>
          <w:rFonts w:ascii="Times New Roman"/>
          <w:b w:val="false"/>
          <w:i w:val="false"/>
          <w:color w:val="000000"/>
          <w:sz w:val="28"/>
        </w:rPr>
        <w:t>
      алты айдан кем болғанда – 0,1;</w:t>
      </w:r>
    </w:p>
    <w:bookmarkEnd w:id="3018"/>
    <w:bookmarkStart w:name="z3060" w:id="3019"/>
    <w:p>
      <w:pPr>
        <w:spacing w:after="0"/>
        <w:ind w:left="0"/>
        <w:jc w:val="both"/>
      </w:pPr>
      <w:r>
        <w:rPr>
          <w:rFonts w:ascii="Times New Roman"/>
          <w:b w:val="false"/>
          <w:i w:val="false"/>
          <w:color w:val="000000"/>
          <w:sz w:val="28"/>
        </w:rPr>
        <w:t>
      алтыдан он екі айға дейін – 0,7;</w:t>
      </w:r>
    </w:p>
    <w:bookmarkEnd w:id="3019"/>
    <w:bookmarkStart w:name="z3061" w:id="3020"/>
    <w:p>
      <w:pPr>
        <w:spacing w:after="0"/>
        <w:ind w:left="0"/>
        <w:jc w:val="both"/>
      </w:pPr>
      <w:r>
        <w:rPr>
          <w:rFonts w:ascii="Times New Roman"/>
          <w:b w:val="false"/>
          <w:i w:val="false"/>
          <w:color w:val="000000"/>
          <w:sz w:val="28"/>
        </w:rPr>
        <w:t>
      он екіден жиырма төрт айға дейін – 0,75;</w:t>
      </w:r>
    </w:p>
    <w:bookmarkEnd w:id="3020"/>
    <w:bookmarkStart w:name="z3062" w:id="3021"/>
    <w:p>
      <w:pPr>
        <w:spacing w:after="0"/>
        <w:ind w:left="0"/>
        <w:jc w:val="both"/>
      </w:pPr>
      <w:r>
        <w:rPr>
          <w:rFonts w:ascii="Times New Roman"/>
          <w:b w:val="false"/>
          <w:i w:val="false"/>
          <w:color w:val="000000"/>
          <w:sz w:val="28"/>
        </w:rPr>
        <w:t>
      жиырма төрт айдан отыз алты айға дейін – 0,85;</w:t>
      </w:r>
    </w:p>
    <w:bookmarkEnd w:id="3021"/>
    <w:bookmarkStart w:name="z3063" w:id="3022"/>
    <w:p>
      <w:pPr>
        <w:spacing w:after="0"/>
        <w:ind w:left="0"/>
        <w:jc w:val="both"/>
      </w:pPr>
      <w:r>
        <w:rPr>
          <w:rFonts w:ascii="Times New Roman"/>
          <w:b w:val="false"/>
          <w:i w:val="false"/>
          <w:color w:val="000000"/>
          <w:sz w:val="28"/>
        </w:rPr>
        <w:t>
      отыз алты айдан қырық сегіз айға дейін – 0,9;</w:t>
      </w:r>
    </w:p>
    <w:bookmarkEnd w:id="3022"/>
    <w:bookmarkStart w:name="z3064" w:id="3023"/>
    <w:p>
      <w:pPr>
        <w:spacing w:after="0"/>
        <w:ind w:left="0"/>
        <w:jc w:val="both"/>
      </w:pPr>
      <w:r>
        <w:rPr>
          <w:rFonts w:ascii="Times New Roman"/>
          <w:b w:val="false"/>
          <w:i w:val="false"/>
          <w:color w:val="000000"/>
          <w:sz w:val="28"/>
        </w:rPr>
        <w:t>
      қырық сегіз айдан алпыс айға дейін – 0,95;</w:t>
      </w:r>
    </w:p>
    <w:bookmarkEnd w:id="3023"/>
    <w:bookmarkStart w:name="z3065" w:id="3024"/>
    <w:p>
      <w:pPr>
        <w:spacing w:after="0"/>
        <w:ind w:left="0"/>
        <w:jc w:val="both"/>
      </w:pPr>
      <w:r>
        <w:rPr>
          <w:rFonts w:ascii="Times New Roman"/>
          <w:b w:val="false"/>
          <w:i w:val="false"/>
          <w:color w:val="000000"/>
          <w:sz w:val="28"/>
        </w:rPr>
        <w:t>
      алпыстан жетпіс екі айға дейін – 1,0;</w:t>
      </w:r>
    </w:p>
    <w:bookmarkEnd w:id="3024"/>
    <w:bookmarkStart w:name="z3066" w:id="3025"/>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қосылып отырады, бірақ 1,3-тен аспайды.</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w:t>
      </w:r>
    </w:p>
    <w:bookmarkStart w:name="z3068" w:id="3026"/>
    <w:p>
      <w:pPr>
        <w:spacing w:after="0"/>
        <w:ind w:left="0"/>
        <w:jc w:val="both"/>
      </w:pPr>
      <w:r>
        <w:rPr>
          <w:rFonts w:ascii="Times New Roman"/>
          <w:b w:val="false"/>
          <w:i w:val="false"/>
          <w:color w:val="000000"/>
          <w:sz w:val="28"/>
        </w:rPr>
        <w:t xml:space="preserve">
      3. Егер төлеуші артық (қате) төленген әлеуметтік аударымдарды уәкілетті мемлекеттік орган айқындайтын мерзімде және жағдайларда қайтаруды жүзеге асырмаса, асыраушысынан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3026"/>
    <w:bookmarkStart w:name="z3069" w:id="3027"/>
    <w:p>
      <w:pPr>
        <w:spacing w:after="0"/>
        <w:ind w:left="0"/>
        <w:jc w:val="both"/>
      </w:pPr>
      <w:r>
        <w:rPr>
          <w:rFonts w:ascii="Times New Roman"/>
          <w:b w:val="false"/>
          <w:i w:val="false"/>
          <w:color w:val="000000"/>
          <w:sz w:val="28"/>
        </w:rPr>
        <w:t xml:space="preserve">
      4. Асыраушысынан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 бойынша арттыру күні тиісті әлеуметтік төлемдер тағайындалған адамдарға жүргізіледі. </w:t>
      </w:r>
    </w:p>
    <w:bookmarkEnd w:id="3027"/>
    <w:bookmarkStart w:name="z3070" w:id="3028"/>
    <w:p>
      <w:pPr>
        <w:spacing w:after="0"/>
        <w:ind w:left="0"/>
        <w:jc w:val="both"/>
      </w:pPr>
      <w:r>
        <w:rPr>
          <w:rFonts w:ascii="Times New Roman"/>
          <w:b w:val="false"/>
          <w:i w:val="false"/>
          <w:color w:val="000000"/>
          <w:sz w:val="28"/>
        </w:rPr>
        <w:t>
      5. Сот актілері мен сотқа дейінгі тергеп-тексеру органының актілері негізінде заңсыз деп танылған кірістен түскен, әлеуметтік төлемдер мөлшерін айқындау кезінде есепке алынған кезең үшін төленген әлеуметтік аударымдар міндетті әлеуметтік сақтандыру жүйесіне қатысушының асыраушысынан айырылу жағдайы бойынша әлеуметтік төлем тағайындау үшін кейіннен жүгінуі кезінде есепке алынбайды.</w:t>
      </w:r>
    </w:p>
    <w:bookmarkEnd w:id="3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71" w:id="3029"/>
    <w:p>
      <w:pPr>
        <w:spacing w:after="0"/>
        <w:ind w:left="0"/>
        <w:jc w:val="left"/>
      </w:pPr>
      <w:r>
        <w:rPr>
          <w:rFonts w:ascii="Times New Roman"/>
          <w:b/>
          <w:i w:val="false"/>
          <w:color w:val="000000"/>
        </w:rPr>
        <w:t xml:space="preserve"> 241-бап. Асыраушысынан айырылу жағдайы бойынша әлеуметтік төлемді тоқтата тұру, қайта бастау және тоқтату</w:t>
      </w:r>
    </w:p>
    <w:bookmarkEnd w:id="3029"/>
    <w:bookmarkStart w:name="z3072" w:id="3030"/>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мынадай мәліметтер, оның ішінде ақпараттық жүйелерден: </w:t>
      </w:r>
    </w:p>
    <w:bookmarkEnd w:id="3030"/>
    <w:bookmarkStart w:name="z3073" w:id="3031"/>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қайта басталады; </w:t>
      </w:r>
    </w:p>
    <w:bookmarkEnd w:id="3031"/>
    <w:bookmarkStart w:name="z3074" w:id="3032"/>
    <w:p>
      <w:pPr>
        <w:spacing w:after="0"/>
        <w:ind w:left="0"/>
        <w:jc w:val="both"/>
      </w:pPr>
      <w:r>
        <w:rPr>
          <w:rFonts w:ascii="Times New Roman"/>
          <w:b w:val="false"/>
          <w:i w:val="false"/>
          <w:color w:val="000000"/>
          <w:sz w:val="28"/>
        </w:rPr>
        <w:t xml:space="preserve">
      2) алушының Қазақстан Республикасының шегінен тыс жерге тұрақты тұруға кетуі туралы мәліметтер, оның ішінде ақпараттық жүйелерден мәліметтер түскен айдан кейінгі айдың бірінші күнінен бастап тоқтатыла тұрады. </w:t>
      </w:r>
    </w:p>
    <w:bookmarkEnd w:id="3032"/>
    <w:bookmarkStart w:name="z3075" w:id="3033"/>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асыраушысынан айырылу жағдайы бойынша әлеуметтік төлем тоқтатылған күннен бастап, бірақ оны алуға жүгінудің алдындағы үш жылдан аспайтын уақытқа асыраушысынан айырылу жағдайы бойынша әлеуметтік төлем қайта басталады. </w:t>
      </w:r>
    </w:p>
    <w:bookmarkEnd w:id="3033"/>
    <w:bookmarkStart w:name="z3076" w:id="3034"/>
    <w:p>
      <w:pPr>
        <w:spacing w:after="0"/>
        <w:ind w:left="0"/>
        <w:jc w:val="both"/>
      </w:pPr>
      <w:r>
        <w:rPr>
          <w:rFonts w:ascii="Times New Roman"/>
          <w:b w:val="false"/>
          <w:i w:val="false"/>
          <w:color w:val="000000"/>
          <w:sz w:val="28"/>
        </w:rPr>
        <w:t xml:space="preserve">
      Бұл ретте асыраушысынан айырылу жағдайы бойынша әлеуметтік төлем Қазақстан Республикасының шегінен тыс жерге кеткен кезде белгіленген мөлшерде қайта басталады. Егер кету кезеңінде асыраушысынан айырылу жағдайы бойынша әлеуметтік төлемді арттыру жүргізілсе, оның мөлшері осы арттыруларды ескере отырып белгіленеді. </w:t>
      </w:r>
    </w:p>
    <w:bookmarkEnd w:id="3034"/>
    <w:bookmarkStart w:name="z3077" w:id="3035"/>
    <w:p>
      <w:pPr>
        <w:spacing w:after="0"/>
        <w:ind w:left="0"/>
        <w:jc w:val="both"/>
      </w:pPr>
      <w:r>
        <w:rPr>
          <w:rFonts w:ascii="Times New Roman"/>
          <w:b w:val="false"/>
          <w:i w:val="false"/>
          <w:color w:val="000000"/>
          <w:sz w:val="28"/>
        </w:rPr>
        <w:t xml:space="preserve">
      Шығу елінде төлемдерді алған болса, Қазақстан Республикасындағы тұрақты тұрғылықты жері бойынша тіркелген жағдайда асыраушысынан айырылу жағдайы бойынша әлеуметтік төлем жүгінген күннен бастап, Қазақстан Республикасының шегінен тыс жерге кету кезінде белгіленген мөлшерде қайта басталады; </w:t>
      </w:r>
    </w:p>
    <w:bookmarkEnd w:id="3035"/>
    <w:bookmarkStart w:name="z3078" w:id="3036"/>
    <w:p>
      <w:pPr>
        <w:spacing w:after="0"/>
        <w:ind w:left="0"/>
        <w:jc w:val="both"/>
      </w:pPr>
      <w:r>
        <w:rPr>
          <w:rFonts w:ascii="Times New Roman"/>
          <w:b w:val="false"/>
          <w:i w:val="false"/>
          <w:color w:val="000000"/>
          <w:sz w:val="28"/>
        </w:rPr>
        <w:t xml:space="preserve">
      3) алушының бас бостандығынан айыру түрінде сот тағайындаған қылмыстық жазаны өтеуі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қорғаншы (қамқоршы) тағайындаған адамға тоқтатыла тұрған күннен бастап жүргізіледі; </w:t>
      </w:r>
    </w:p>
    <w:bookmarkEnd w:id="3036"/>
    <w:bookmarkStart w:name="z3079" w:id="3037"/>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құжатының, қандас куәлігінің қолданылу мерзімінің өтуі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қандастың куәлігі берілген күннен бастап қайта басталады; </w:t>
      </w:r>
    </w:p>
    <w:bookmarkEnd w:id="3037"/>
    <w:bookmarkStart w:name="z3080" w:id="3038"/>
    <w:p>
      <w:pPr>
        <w:spacing w:after="0"/>
        <w:ind w:left="0"/>
        <w:jc w:val="both"/>
      </w:pPr>
      <w:r>
        <w:rPr>
          <w:rFonts w:ascii="Times New Roman"/>
          <w:b w:val="false"/>
          <w:i w:val="false"/>
          <w:color w:val="000000"/>
          <w:sz w:val="28"/>
        </w:rPr>
        <w:t xml:space="preserve">
      5)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38"/>
    <w:bookmarkStart w:name="z3081" w:id="3039"/>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3039"/>
    <w:bookmarkStart w:name="z3082" w:id="3040"/>
    <w:p>
      <w:pPr>
        <w:spacing w:after="0"/>
        <w:ind w:left="0"/>
        <w:jc w:val="both"/>
      </w:pPr>
      <w:r>
        <w:rPr>
          <w:rFonts w:ascii="Times New Roman"/>
          <w:b w:val="false"/>
          <w:i w:val="false"/>
          <w:color w:val="000000"/>
          <w:sz w:val="28"/>
        </w:rPr>
        <w:t xml:space="preserve">
      7) он сегіз жастан асқан алушыны (асырауындағы адамды)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білім беру ұйымдарында күндізгі оқу нысанында оқуды қайта бастаған күннен бастап қайта басталады; </w:t>
      </w:r>
    </w:p>
    <w:bookmarkEnd w:id="3040"/>
    <w:bookmarkStart w:name="z3083" w:id="3041"/>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тағайындаған адамға тоқтатыла тұрған күннен бастап жүргізіледі; </w:t>
      </w:r>
    </w:p>
    <w:bookmarkEnd w:id="3041"/>
    <w:bookmarkStart w:name="z3084" w:id="3042"/>
    <w:p>
      <w:pPr>
        <w:spacing w:after="0"/>
        <w:ind w:left="0"/>
        <w:jc w:val="both"/>
      </w:pPr>
      <w:r>
        <w:rPr>
          <w:rFonts w:ascii="Times New Roman"/>
          <w:b w:val="false"/>
          <w:i w:val="false"/>
          <w:color w:val="000000"/>
          <w:sz w:val="28"/>
        </w:rPr>
        <w:t xml:space="preserve">
      9) алушыны ата-ана құқықтарынан айыру немесе шектеу туралы, баланы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қамқоршы (қорғаншы) болып тағайындалған адамға асыраушысынан айырылу жағдайы бойынша әлеуметтік төлем тоқтатыла тұрған күннен бастап жүргізіледі. Ата-ана құқықтарын қалпына келтіру кезінде асыраушысынан айырылу жағдайы бойынша әлеуметтік төлем ата-ана құқықтарын қалпына келтіру немесе шектеулердің күшін жою туралы сот шешімі күшіне енген күннен бастап қайта басталады; </w:t>
      </w:r>
    </w:p>
    <w:bookmarkEnd w:id="3042"/>
    <w:bookmarkStart w:name="z3085" w:id="3043"/>
    <w:p>
      <w:pPr>
        <w:spacing w:after="0"/>
        <w:ind w:left="0"/>
        <w:jc w:val="both"/>
      </w:pPr>
      <w:r>
        <w:rPr>
          <w:rFonts w:ascii="Times New Roman"/>
          <w:b w:val="false"/>
          <w:i w:val="false"/>
          <w:color w:val="000000"/>
          <w:sz w:val="28"/>
        </w:rPr>
        <w:t xml:space="preserve">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 </w:t>
      </w:r>
    </w:p>
    <w:bookmarkEnd w:id="3043"/>
    <w:bookmarkStart w:name="z3086" w:id="3044"/>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оның ішінде ақпараттық жүйелерден мәліметтер түскен айдан кейінгі айдың бірінші күнінен бастап тоқтатыла тұрады. Бұл ретте, егер азаматтың тірі екені расталса, асыраушысынан айырылу жағдайы бойынша әлеуметтік төлем тоқтатылады, расталмаған жағдайда – әлеуметтік төлем тоқтатыла тұрған күннен бастап қайта басталады;</w:t>
      </w:r>
    </w:p>
    <w:bookmarkEnd w:id="3044"/>
    <w:bookmarkStart w:name="z3087" w:id="3045"/>
    <w:p>
      <w:pPr>
        <w:spacing w:after="0"/>
        <w:ind w:left="0"/>
        <w:jc w:val="both"/>
      </w:pPr>
      <w:r>
        <w:rPr>
          <w:rFonts w:ascii="Times New Roman"/>
          <w:b w:val="false"/>
          <w:i w:val="false"/>
          <w:color w:val="000000"/>
          <w:sz w:val="28"/>
        </w:rPr>
        <w:t xml:space="preserve">
      12) өтініш берушінің асыраушысынан айырылу жағдайы бойынша әлеуметтік төлемнің мөлшерін негізсіз айқындауға алып келген анық емес мәліметтер бергені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осы Кодекске сәйкес айқындалған мөлшерде қайта басталады. </w:t>
      </w:r>
    </w:p>
    <w:bookmarkEnd w:id="3045"/>
    <w:bookmarkStart w:name="z3088" w:id="3046"/>
    <w:p>
      <w:pPr>
        <w:spacing w:after="0"/>
        <w:ind w:left="0"/>
        <w:jc w:val="both"/>
      </w:pPr>
      <w:r>
        <w:rPr>
          <w:rFonts w:ascii="Times New Roman"/>
          <w:b w:val="false"/>
          <w:i w:val="false"/>
          <w:color w:val="000000"/>
          <w:sz w:val="28"/>
        </w:rPr>
        <w:t xml:space="preserve">
      2. Асыраушысынан айырылу жағдайы бойынша әлеуметтік төлем күтім бойынша әлеуметтік төлем алу құқығы сақталған жағдайда асыраушысынан айырылу жағдайы бойынша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bookmarkEnd w:id="3046"/>
    <w:bookmarkStart w:name="z3089" w:id="3047"/>
    <w:p>
      <w:pPr>
        <w:spacing w:after="0"/>
        <w:ind w:left="0"/>
        <w:jc w:val="both"/>
      </w:pPr>
      <w:r>
        <w:rPr>
          <w:rFonts w:ascii="Times New Roman"/>
          <w:b w:val="false"/>
          <w:i w:val="false"/>
          <w:color w:val="000000"/>
          <w:sz w:val="28"/>
        </w:rPr>
        <w:t xml:space="preserve">
      3. Асыраушысынан айырылу жағдайы бойынша әлеуметтік төлем: </w:t>
      </w:r>
    </w:p>
    <w:bookmarkEnd w:id="3047"/>
    <w:bookmarkStart w:name="z3090" w:id="3048"/>
    <w:p>
      <w:pPr>
        <w:spacing w:after="0"/>
        <w:ind w:left="0"/>
        <w:jc w:val="both"/>
      </w:pPr>
      <w:r>
        <w:rPr>
          <w:rFonts w:ascii="Times New Roman"/>
          <w:b w:val="false"/>
          <w:i w:val="false"/>
          <w:color w:val="000000"/>
          <w:sz w:val="28"/>
        </w:rPr>
        <w:t xml:space="preserve">
      1) алушының асыраушысынан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асыраушысынан айырылу жағдайы бойынша әлеуметтік төлем оның тағайындалған күнінен бастап тоқтатылады; </w:t>
      </w:r>
    </w:p>
    <w:bookmarkEnd w:id="3048"/>
    <w:bookmarkStart w:name="z3091" w:id="3049"/>
    <w:p>
      <w:pPr>
        <w:spacing w:after="0"/>
        <w:ind w:left="0"/>
        <w:jc w:val="both"/>
      </w:pPr>
      <w:r>
        <w:rPr>
          <w:rFonts w:ascii="Times New Roman"/>
          <w:b w:val="false"/>
          <w:i w:val="false"/>
          <w:color w:val="000000"/>
          <w:sz w:val="28"/>
        </w:rPr>
        <w:t xml:space="preserve">
      2) алушының асыраушысынан айырылу жағдайы бойынша әлеуметтік төлемді тоқтатуға өтініш беруіне байланысты тоқтатылады. Бұл ретте асыраушысынан айырылу жағдайы бойынша әлеуметтік төлем өтініш берілген айдан кейінгі айдың бірінші күнінен бастап тоқтатылады; </w:t>
      </w:r>
    </w:p>
    <w:bookmarkEnd w:id="3049"/>
    <w:bookmarkStart w:name="z3092" w:id="3050"/>
    <w:p>
      <w:pPr>
        <w:spacing w:after="0"/>
        <w:ind w:left="0"/>
        <w:jc w:val="both"/>
      </w:pPr>
      <w:r>
        <w:rPr>
          <w:rFonts w:ascii="Times New Roman"/>
          <w:b w:val="false"/>
          <w:i w:val="false"/>
          <w:color w:val="000000"/>
          <w:sz w:val="28"/>
        </w:rPr>
        <w:t xml:space="preserve">
      3) қайтыс болған (сот хабарсыз кетті деп таныған немесе қайтыс болды деп жариялаған) асыраушының асырауында болған жалғыз адамның қайтыс болуына байланысты тоқтатылады. Бұл ретте асыраушысынан айырылу жағдайы бойынша әлеуметтік төлем қайтыс болған айды қоса алғанда жүзеге асырылады; </w:t>
      </w:r>
    </w:p>
    <w:bookmarkEnd w:id="3050"/>
    <w:bookmarkStart w:name="z3093" w:id="3051"/>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 тоқтатылады; </w:t>
      </w:r>
    </w:p>
    <w:bookmarkEnd w:id="3051"/>
    <w:bookmarkStart w:name="z3094" w:id="3052"/>
    <w:p>
      <w:pPr>
        <w:spacing w:after="0"/>
        <w:ind w:left="0"/>
        <w:jc w:val="both"/>
      </w:pPr>
      <w:r>
        <w:rPr>
          <w:rFonts w:ascii="Times New Roman"/>
          <w:b w:val="false"/>
          <w:i w:val="false"/>
          <w:color w:val="000000"/>
          <w:sz w:val="28"/>
        </w:rPr>
        <w:t xml:space="preserve">
      5)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адамды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bookmarkEnd w:id="3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95" w:id="3053"/>
    <w:p>
      <w:pPr>
        <w:spacing w:after="0"/>
        <w:ind w:left="0"/>
        <w:jc w:val="left"/>
      </w:pPr>
      <w:r>
        <w:rPr>
          <w:rFonts w:ascii="Times New Roman"/>
          <w:b/>
          <w:i w:val="false"/>
          <w:color w:val="000000"/>
        </w:rPr>
        <w:t xml:space="preserve"> 17-тарау. АЗАМАТТАРДЫҢ КЕЙБІР САНАТТАРЫНА ЖЕРЛЕУГЕ АРНАЛҒАН БІРЖОЛҒЫ ТӨЛЕМДЕР</w:t>
      </w:r>
    </w:p>
    <w:bookmarkEnd w:id="3053"/>
    <w:bookmarkStart w:name="z3096" w:id="3054"/>
    <w:p>
      <w:pPr>
        <w:spacing w:after="0"/>
        <w:ind w:left="0"/>
        <w:jc w:val="left"/>
      </w:pPr>
      <w:r>
        <w:rPr>
          <w:rFonts w:ascii="Times New Roman"/>
          <w:b/>
          <w:i w:val="false"/>
          <w:color w:val="000000"/>
        </w:rPr>
        <w:t xml:space="preserve"> 242-бап. Жерлеуге арналған біржолғы төлемдер</w:t>
      </w:r>
    </w:p>
    <w:bookmarkEnd w:id="3054"/>
    <w:bookmarkStart w:name="z3097" w:id="3055"/>
    <w:p>
      <w:pPr>
        <w:spacing w:after="0"/>
        <w:ind w:left="0"/>
        <w:jc w:val="both"/>
      </w:pPr>
      <w:r>
        <w:rPr>
          <w:rFonts w:ascii="Times New Roman"/>
          <w:b w:val="false"/>
          <w:i w:val="false"/>
          <w:color w:val="000000"/>
          <w:sz w:val="28"/>
        </w:rPr>
        <w:t xml:space="preserve">
      1.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республикалық бюджет қаражатынан республикалық бюджет туралы заңда тиісті қаржы жылына белгіленген айлық есептік көрсеткіштің 35 еселенген мөлшерінде жерлеуге арналған біржолғы төлем жүргізіледі. </w:t>
      </w:r>
    </w:p>
    <w:bookmarkEnd w:id="3055"/>
    <w:bookmarkStart w:name="z3098" w:id="3056"/>
    <w:p>
      <w:pPr>
        <w:spacing w:after="0"/>
        <w:ind w:left="0"/>
        <w:jc w:val="both"/>
      </w:pPr>
      <w:r>
        <w:rPr>
          <w:rFonts w:ascii="Times New Roman"/>
          <w:b w:val="false"/>
          <w:i w:val="false"/>
          <w:color w:val="000000"/>
          <w:sz w:val="28"/>
        </w:rPr>
        <w:t xml:space="preserve">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жүргізіледі. </w:t>
      </w:r>
    </w:p>
    <w:bookmarkEnd w:id="3056"/>
    <w:bookmarkStart w:name="z3099" w:id="3057"/>
    <w:p>
      <w:pPr>
        <w:spacing w:after="0"/>
        <w:ind w:left="0"/>
        <w:jc w:val="both"/>
      </w:pPr>
      <w:r>
        <w:rPr>
          <w:rFonts w:ascii="Times New Roman"/>
          <w:b w:val="false"/>
          <w:i w:val="false"/>
          <w:color w:val="000000"/>
          <w:sz w:val="28"/>
        </w:rPr>
        <w:t xml:space="preserve">
      2. Егер жерлеуге арналған біржолғы төлем алуға өтініш зейнетақы немесе жәрдемақы алушы қайтыс болған күннен кейін үш жылдан кешіктірілмей берілсе, оның мөлшері алушы қайтыс болған кезде айқындалады. </w:t>
      </w:r>
    </w:p>
    <w:bookmarkEnd w:id="3057"/>
    <w:bookmarkStart w:name="z3100" w:id="3058"/>
    <w:p>
      <w:pPr>
        <w:spacing w:after="0"/>
        <w:ind w:left="0"/>
        <w:jc w:val="both"/>
      </w:pPr>
      <w:r>
        <w:rPr>
          <w:rFonts w:ascii="Times New Roman"/>
          <w:b w:val="false"/>
          <w:i w:val="false"/>
          <w:color w:val="000000"/>
          <w:sz w:val="28"/>
        </w:rPr>
        <w:t xml:space="preserve">
      3. Бірыңғай жинақтаушы зейнетақы қорында, ерікті жинақтаушы зейнетақы қорында зейнетақы жинақтары бар адам қайтыс болған жағдайда бірыңғай жинақтаушы зейнетақы қоры, ерікті жинақтаушы зейнетақы қоры оның отбасы мүшелеріне республикалық бюджет туралы заңда тиісті қаржы жылына белгіленген айлық есептік көрсеткіштің 94 еселенген мөлшері шегінде, бірақ қайтыс болған адамның жеке зейнетақы шотында бар қаражаттан аспайтын мөлшерде, қайтыс болған адамның зейнетақы жинақтары қаражаты есебінен жерлеуге арналған біржолғы төлем жүргізеді. </w:t>
      </w:r>
    </w:p>
    <w:bookmarkEnd w:id="3058"/>
    <w:bookmarkStart w:name="z3101" w:id="3059"/>
    <w:p>
      <w:pPr>
        <w:spacing w:after="0"/>
        <w:ind w:left="0"/>
        <w:jc w:val="both"/>
      </w:pPr>
      <w:r>
        <w:rPr>
          <w:rFonts w:ascii="Times New Roman"/>
          <w:b w:val="false"/>
          <w:i w:val="false"/>
          <w:color w:val="000000"/>
          <w:sz w:val="28"/>
        </w:rPr>
        <w:t>
      Егер жерлеуге арналған біржолғы төлем жүзеге асырылғаннан кейін қайтыс болған адамның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аспайтын соманы құраған жағдайда бұл қалдық жерлеуге арналған төлем ретінде қайтыс болған адамның отбасы мүшелеріне төленеді.</w:t>
      </w:r>
    </w:p>
    <w:bookmarkEnd w:id="3059"/>
    <w:bookmarkStart w:name="z3102" w:id="3060"/>
    <w:p>
      <w:pPr>
        <w:spacing w:after="0"/>
        <w:ind w:left="0"/>
        <w:jc w:val="both"/>
      </w:pPr>
      <w:r>
        <w:rPr>
          <w:rFonts w:ascii="Times New Roman"/>
          <w:b w:val="false"/>
          <w:i w:val="false"/>
          <w:color w:val="000000"/>
          <w:sz w:val="28"/>
        </w:rPr>
        <w:t>
      4. Сақтанушы қайтыс болған жағдайда сақтандыру ұйымы меншікті қаражаты есебінен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35 еселенген мөлшерінде жерлеуге арналған біржолғы төлемді жүзеге асырады.</w:t>
      </w:r>
    </w:p>
    <w:bookmarkEnd w:id="3060"/>
    <w:bookmarkStart w:name="z3103" w:id="3061"/>
    <w:p>
      <w:pPr>
        <w:spacing w:after="0"/>
        <w:ind w:left="0"/>
        <w:jc w:val="both"/>
      </w:pPr>
      <w:r>
        <w:rPr>
          <w:rFonts w:ascii="Times New Roman"/>
          <w:b w:val="false"/>
          <w:i w:val="false"/>
          <w:color w:val="000000"/>
          <w:sz w:val="28"/>
        </w:rPr>
        <w:t>
      5. Республикалық бюджет қаражатынан жерлеуге арналған біржолғы төлемді тағайындау және жүзеге асыру тәртібін уәкілетті мемлекеттік орган айқындайды.</w:t>
      </w:r>
    </w:p>
    <w:bookmarkEnd w:id="3061"/>
    <w:bookmarkStart w:name="z3104" w:id="3062"/>
    <w:p>
      <w:pPr>
        <w:spacing w:after="0"/>
        <w:ind w:left="0"/>
        <w:jc w:val="left"/>
      </w:pPr>
      <w:r>
        <w:rPr>
          <w:rFonts w:ascii="Times New Roman"/>
          <w:b/>
          <w:i w:val="false"/>
          <w:color w:val="000000"/>
        </w:rPr>
        <w:t xml:space="preserve"> 4-БӨЛІМ. ӘЛЕУМЕТТІК АУДАРЫМДАР ЖӘНЕ ЗЕЙНЕТАҚЫ ЖАРНАЛАРЫ</w:t>
      </w:r>
    </w:p>
    <w:bookmarkEnd w:id="3062"/>
    <w:bookmarkStart w:name="z3105" w:id="3063"/>
    <w:p>
      <w:pPr>
        <w:spacing w:after="0"/>
        <w:ind w:left="0"/>
        <w:jc w:val="left"/>
      </w:pPr>
      <w:r>
        <w:rPr>
          <w:rFonts w:ascii="Times New Roman"/>
          <w:b/>
          <w:i w:val="false"/>
          <w:color w:val="000000"/>
        </w:rPr>
        <w:t xml:space="preserve"> 18-тарау. ӘЛЕУМЕТТІК АУДАРЫМДАР</w:t>
      </w:r>
    </w:p>
    <w:bookmarkEnd w:id="3063"/>
    <w:bookmarkStart w:name="z3106" w:id="3064"/>
    <w:p>
      <w:pPr>
        <w:spacing w:after="0"/>
        <w:ind w:left="0"/>
        <w:jc w:val="left"/>
      </w:pPr>
      <w:r>
        <w:rPr>
          <w:rFonts w:ascii="Times New Roman"/>
          <w:b/>
          <w:i w:val="false"/>
          <w:color w:val="000000"/>
        </w:rPr>
        <w:t xml:space="preserve"> 243-бап. Міндетті әлеуметтік сақтандыруға жататын адамдар</w:t>
      </w:r>
    </w:p>
    <w:bookmarkEnd w:id="3064"/>
    <w:bookmarkStart w:name="z3107" w:id="3065"/>
    <w:p>
      <w:pPr>
        <w:spacing w:after="0"/>
        <w:ind w:left="0"/>
        <w:jc w:val="both"/>
      </w:pPr>
      <w:r>
        <w:rPr>
          <w:rFonts w:ascii="Times New Roman"/>
          <w:b w:val="false"/>
          <w:i w:val="false"/>
          <w:color w:val="000000"/>
          <w:sz w:val="28"/>
        </w:rPr>
        <w:t>
      Міндетті әлеуметтік сақтандыруға:</w:t>
      </w:r>
    </w:p>
    <w:bookmarkEnd w:id="3065"/>
    <w:bookmarkStart w:name="z3108" w:id="3066"/>
    <w:p>
      <w:pPr>
        <w:spacing w:after="0"/>
        <w:ind w:left="0"/>
        <w:jc w:val="both"/>
      </w:pPr>
      <w:r>
        <w:rPr>
          <w:rFonts w:ascii="Times New Roman"/>
          <w:b w:val="false"/>
          <w:i w:val="false"/>
          <w:color w:val="000000"/>
          <w:sz w:val="28"/>
        </w:rPr>
        <w:t>
      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w:t>
      </w:r>
    </w:p>
    <w:bookmarkEnd w:id="3066"/>
    <w:bookmarkStart w:name="z3109" w:id="3067"/>
    <w:p>
      <w:pPr>
        <w:spacing w:after="0"/>
        <w:ind w:left="0"/>
        <w:jc w:val="both"/>
      </w:pPr>
      <w:r>
        <w:rPr>
          <w:rFonts w:ascii="Times New Roman"/>
          <w:b w:val="false"/>
          <w:i w:val="false"/>
          <w:color w:val="000000"/>
          <w:sz w:val="28"/>
        </w:rPr>
        <w:t>
      2) дара кәсіпкерлер, оның ішінде шаруа және фермер қожалықтарының басшылары, сондай-ақ олардың он сегіз жасқа толған мүшелері;</w:t>
      </w:r>
    </w:p>
    <w:bookmarkEnd w:id="3067"/>
    <w:bookmarkStart w:name="z3110" w:id="3068"/>
    <w:p>
      <w:pPr>
        <w:spacing w:after="0"/>
        <w:ind w:left="0"/>
        <w:jc w:val="both"/>
      </w:pPr>
      <w:r>
        <w:rPr>
          <w:rFonts w:ascii="Times New Roman"/>
          <w:b w:val="false"/>
          <w:i w:val="false"/>
          <w:color w:val="000000"/>
          <w:sz w:val="28"/>
        </w:rPr>
        <w:t>
      3) жеке практикамен айналысатын адамдар;</w:t>
      </w:r>
    </w:p>
    <w:bookmarkEnd w:id="3068"/>
    <w:bookmarkStart w:name="z3111" w:id="3069"/>
    <w:p>
      <w:pPr>
        <w:spacing w:after="0"/>
        <w:ind w:left="0"/>
        <w:jc w:val="both"/>
      </w:pPr>
      <w:r>
        <w:rPr>
          <w:rFonts w:ascii="Times New Roman"/>
          <w:b w:val="false"/>
          <w:i w:val="false"/>
          <w:color w:val="000000"/>
          <w:sz w:val="28"/>
        </w:rPr>
        <w:t>
      4)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3" w:id="3070"/>
    <w:p>
      <w:pPr>
        <w:spacing w:after="0"/>
        <w:ind w:left="0"/>
        <w:jc w:val="both"/>
      </w:pPr>
      <w:r>
        <w:rPr>
          <w:rFonts w:ascii="Times New Roman"/>
          <w:b w:val="false"/>
          <w:i w:val="false"/>
          <w:color w:val="000000"/>
          <w:sz w:val="28"/>
        </w:rPr>
        <w:t>
      6) осы Кодекске сәйкес жеке көмекшілер;</w:t>
      </w:r>
    </w:p>
    <w:bookmarkEnd w:id="3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4" w:id="30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жасқа толған адамдар міндетті әлеуметтік сақтандыруға жатпайды.</w:t>
      </w:r>
    </w:p>
    <w:bookmarkEnd w:id="3071"/>
    <w:bookmarkStart w:name="z3115" w:id="3072"/>
    <w:p>
      <w:pPr>
        <w:spacing w:after="0"/>
        <w:ind w:left="0"/>
        <w:jc w:val="both"/>
      </w:pPr>
      <w:r>
        <w:rPr>
          <w:rFonts w:ascii="Times New Roman"/>
          <w:b w:val="false"/>
          <w:i w:val="false"/>
          <w:color w:val="000000"/>
          <w:sz w:val="28"/>
        </w:rPr>
        <w:t>
      Осы баптың күші қандастарға, сондай-ақ Қазақстан Республикасының аумағында тұрақты тұратын және Қазақстан Республикасының аумағында кіріс алып келетін қызметтi жүзеге асыратын шетелдiктер мен азаматтығы жоқ адамдарға Қазақстан Республикасының азаматтарымен тең дәрежеде қолданылады.</w:t>
      </w:r>
    </w:p>
    <w:bookmarkEnd w:id="3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16" w:id="3073"/>
    <w:p>
      <w:pPr>
        <w:spacing w:after="0"/>
        <w:ind w:left="0"/>
        <w:jc w:val="left"/>
      </w:pPr>
      <w:r>
        <w:rPr>
          <w:rFonts w:ascii="Times New Roman"/>
          <w:b/>
          <w:i w:val="false"/>
          <w:color w:val="000000"/>
        </w:rPr>
        <w:t xml:space="preserve"> 244-бап. Әлеуметтік аударымдардың мөлшерлемесі</w:t>
      </w:r>
    </w:p>
    <w:bookmarkEnd w:id="3073"/>
    <w:bookmarkStart w:name="z3117" w:id="3074"/>
    <w:p>
      <w:pPr>
        <w:spacing w:after="0"/>
        <w:ind w:left="0"/>
        <w:jc w:val="both"/>
      </w:pPr>
      <w:r>
        <w:rPr>
          <w:rFonts w:ascii="Times New Roman"/>
          <w:b w:val="false"/>
          <w:i w:val="false"/>
          <w:color w:val="000000"/>
          <w:sz w:val="28"/>
        </w:rPr>
        <w:t>
      1. Осы Кодекстің 102-1-бабының 2-тармағында көзделген жағдайларды қоспағанда, төлеушілер міндетті әлеуметтік сақтандыру жүйесіне қатысушылар үшін және (немесе) өз пайдасына Қорға төлеуге тиісті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3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дейін қолданыста болды - осы Кодекстің </w:t>
      </w:r>
      <w:r>
        <w:rPr>
          <w:rFonts w:ascii="Times New Roman"/>
          <w:b w:val="false"/>
          <w:i w:val="false"/>
          <w:color w:val="00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9" w:id="3075"/>
    <w:p>
      <w:pPr>
        <w:spacing w:after="0"/>
        <w:ind w:left="0"/>
        <w:jc w:val="both"/>
      </w:pPr>
      <w:r>
        <w:rPr>
          <w:rFonts w:ascii="Times New Roman"/>
          <w:b w:val="false"/>
          <w:i w:val="false"/>
          <w:color w:val="000000"/>
          <w:sz w:val="28"/>
        </w:rPr>
        <w:t>
      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бірыңғай төлем мөлшерлемесіндегі әлеуметтік аударымдардың үлесі:</w:t>
      </w:r>
    </w:p>
    <w:bookmarkStart w:name="z3121" w:id="3076"/>
    <w:p>
      <w:pPr>
        <w:spacing w:after="0"/>
        <w:ind w:left="0"/>
        <w:jc w:val="both"/>
      </w:pPr>
      <w:r>
        <w:rPr>
          <w:rFonts w:ascii="Times New Roman"/>
          <w:b w:val="false"/>
          <w:i w:val="false"/>
          <w:color w:val="000000"/>
          <w:sz w:val="28"/>
        </w:rPr>
        <w:t>
      2023 жылғы 1 қаңтардан бастап – 16,0 пайызды;</w:t>
      </w:r>
    </w:p>
    <w:bookmarkEnd w:id="3076"/>
    <w:bookmarkStart w:name="z3122" w:id="3077"/>
    <w:p>
      <w:pPr>
        <w:spacing w:after="0"/>
        <w:ind w:left="0"/>
        <w:jc w:val="both"/>
      </w:pPr>
      <w:r>
        <w:rPr>
          <w:rFonts w:ascii="Times New Roman"/>
          <w:b w:val="false"/>
          <w:i w:val="false"/>
          <w:color w:val="000000"/>
          <w:sz w:val="28"/>
        </w:rPr>
        <w:t>
      2024 жылғы 1 қаңтардан бастап – 14,9 пайызды;</w:t>
      </w:r>
    </w:p>
    <w:bookmarkEnd w:id="3077"/>
    <w:bookmarkStart w:name="z3123" w:id="3078"/>
    <w:p>
      <w:pPr>
        <w:spacing w:after="0"/>
        <w:ind w:left="0"/>
        <w:jc w:val="both"/>
      </w:pPr>
      <w:r>
        <w:rPr>
          <w:rFonts w:ascii="Times New Roman"/>
          <w:b w:val="false"/>
          <w:i w:val="false"/>
          <w:color w:val="000000"/>
          <w:sz w:val="28"/>
        </w:rPr>
        <w:t>
      2025 жылғы 1 қаңтардан бастап – 18,9 пайызды;</w:t>
      </w:r>
    </w:p>
    <w:bookmarkEnd w:id="3078"/>
    <w:bookmarkStart w:name="z3124" w:id="3079"/>
    <w:p>
      <w:pPr>
        <w:spacing w:after="0"/>
        <w:ind w:left="0"/>
        <w:jc w:val="both"/>
      </w:pPr>
      <w:r>
        <w:rPr>
          <w:rFonts w:ascii="Times New Roman"/>
          <w:b w:val="false"/>
          <w:i w:val="false"/>
          <w:color w:val="000000"/>
          <w:sz w:val="28"/>
        </w:rPr>
        <w:t>
      2026 жылғы 1 қаңтардан бастап – 18,1 пайызды;</w:t>
      </w:r>
    </w:p>
    <w:bookmarkEnd w:id="3079"/>
    <w:bookmarkStart w:name="z3125" w:id="3080"/>
    <w:p>
      <w:pPr>
        <w:spacing w:after="0"/>
        <w:ind w:left="0"/>
        <w:jc w:val="both"/>
      </w:pPr>
      <w:r>
        <w:rPr>
          <w:rFonts w:ascii="Times New Roman"/>
          <w:b w:val="false"/>
          <w:i w:val="false"/>
          <w:color w:val="000000"/>
          <w:sz w:val="28"/>
        </w:rPr>
        <w:t>
      2027 жылғы 1 қаңтардан бастап – 17,4 пайызды;</w:t>
      </w:r>
    </w:p>
    <w:bookmarkEnd w:id="3080"/>
    <w:bookmarkStart w:name="z3126" w:id="3081"/>
    <w:p>
      <w:pPr>
        <w:spacing w:after="0"/>
        <w:ind w:left="0"/>
        <w:jc w:val="both"/>
      </w:pPr>
      <w:r>
        <w:rPr>
          <w:rFonts w:ascii="Times New Roman"/>
          <w:b w:val="false"/>
          <w:i w:val="false"/>
          <w:color w:val="000000"/>
          <w:sz w:val="28"/>
        </w:rPr>
        <w:t>
      2028 жылғы 1 қаңтардан бастап – 17,1 пайызды құрайды.</w:t>
      </w:r>
    </w:p>
    <w:bookmarkEnd w:id="3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27" w:id="3082"/>
    <w:p>
      <w:pPr>
        <w:spacing w:after="0"/>
        <w:ind w:left="0"/>
        <w:jc w:val="left"/>
      </w:pPr>
      <w:r>
        <w:rPr>
          <w:rFonts w:ascii="Times New Roman"/>
          <w:b/>
          <w:i w:val="false"/>
          <w:color w:val="000000"/>
        </w:rPr>
        <w:t xml:space="preserve"> 245-бап. Әлеуметтік аударымдарды есептеу объектісі</w:t>
      </w:r>
    </w:p>
    <w:bookmarkEnd w:id="30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Әлеуметтік аударымдар төленбейтін кірістерді қоспағанда, жұмыскерлер мен осы Кодекстің 243-бабының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bookmarkStart w:name="z3129" w:id="3083"/>
    <w:p>
      <w:pPr>
        <w:spacing w:after="0"/>
        <w:ind w:left="0"/>
        <w:jc w:val="both"/>
      </w:pPr>
      <w:r>
        <w:rPr>
          <w:rFonts w:ascii="Times New Roman"/>
          <w:b w:val="false"/>
          <w:i w:val="false"/>
          <w:color w:val="000000"/>
          <w:sz w:val="28"/>
        </w:rPr>
        <w:t xml:space="preserve">
      Жұмыс берушінің шығыстарына әскери қызметшілердің, арнаулы мемлекеттік және құқық қорғау органдары, азаматтық қорғау органдары қызметкерлерінің ақшалай жабдықталымы енгізіледі. </w:t>
      </w:r>
    </w:p>
    <w:bookmarkEnd w:id="3083"/>
    <w:bookmarkStart w:name="z3130" w:id="3084"/>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084"/>
    <w:bookmarkStart w:name="z3131" w:id="3085"/>
    <w:p>
      <w:pPr>
        <w:spacing w:after="0"/>
        <w:ind w:left="0"/>
        <w:jc w:val="both"/>
      </w:pPr>
      <w:r>
        <w:rPr>
          <w:rFonts w:ascii="Times New Roman"/>
          <w:b w:val="false"/>
          <w:i w:val="false"/>
          <w:color w:val="000000"/>
          <w:sz w:val="28"/>
        </w:rPr>
        <w:t>
      Егер бір төлеушіден күнтізбелік ай үшін әлеуметтік аударымдарды есептеу объектісі республикалық бюджет туралы заңда тиісті қаржы жылына белгіленген жалақының ең төмен мөлшерінен аз болса, онда әлеуметтік аударымдар жалақының ең төмен мөлшері негізге алына отырып есептеледі, төленеді.</w:t>
      </w:r>
    </w:p>
    <w:bookmarkEnd w:id="3085"/>
    <w:bookmarkStart w:name="z3458" w:id="3086"/>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тармақшасында аталған адамдарға қолданылмайды.</w:t>
      </w:r>
    </w:p>
    <w:bookmarkEnd w:id="3086"/>
    <w:bookmarkStart w:name="z3132" w:id="3087"/>
    <w:p>
      <w:pPr>
        <w:spacing w:after="0"/>
        <w:ind w:left="0"/>
        <w:jc w:val="both"/>
      </w:pPr>
      <w:r>
        <w:rPr>
          <w:rFonts w:ascii="Times New Roman"/>
          <w:b w:val="false"/>
          <w:i w:val="false"/>
          <w:color w:val="000000"/>
          <w:sz w:val="28"/>
        </w:rPr>
        <w:t xml:space="preserve">
      2. Осы Кодекстің 243-бабының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әлеуметтік аударымдарды есептеу объектісі мыналар:</w:t>
      </w:r>
    </w:p>
    <w:bookmarkEnd w:id="3087"/>
    <w:bookmarkStart w:name="z3133" w:id="3088"/>
    <w:p>
      <w:pPr>
        <w:spacing w:after="0"/>
        <w:ind w:left="0"/>
        <w:jc w:val="both"/>
      </w:pPr>
      <w:r>
        <w:rPr>
          <w:rFonts w:ascii="Times New Roman"/>
          <w:b w:val="false"/>
          <w:i w:val="false"/>
          <w:color w:val="000000"/>
          <w:sz w:val="28"/>
        </w:rPr>
        <w:t>
      өзі және шаруа немесе фермер қожалықтарының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алатын кірісінің сомасы болып табылады.</w:t>
      </w:r>
    </w:p>
    <w:bookmarkEnd w:id="3088"/>
    <w:bookmarkStart w:name="z3134" w:id="3089"/>
    <w:p>
      <w:pPr>
        <w:spacing w:after="0"/>
        <w:ind w:left="0"/>
        <w:jc w:val="both"/>
      </w:pPr>
      <w:r>
        <w:rPr>
          <w:rFonts w:ascii="Times New Roman"/>
          <w:b w:val="false"/>
          <w:i w:val="false"/>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аспауға тиіс.</w:t>
      </w:r>
    </w:p>
    <w:bookmarkEnd w:id="3089"/>
    <w:bookmarkStart w:name="z3135" w:id="3090"/>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жалақының ең төмен мөлшерінен аз болса, онда олар өз пайдасына республикалық бюджет туралы заңда тиісті қаржы жылына белгіленген жалақының ең төмен мөлшерінен әлеуметтік аударымдарды төлейді;</w:t>
      </w:r>
    </w:p>
    <w:bookmarkEnd w:id="3090"/>
    <w:bookmarkStart w:name="z3136" w:id="3091"/>
    <w:p>
      <w:pPr>
        <w:spacing w:after="0"/>
        <w:ind w:left="0"/>
        <w:jc w:val="both"/>
      </w:pPr>
      <w:r>
        <w:rPr>
          <w:rFonts w:ascii="Times New Roman"/>
          <w:b w:val="false"/>
          <w:i w:val="false"/>
          <w:color w:val="000000"/>
          <w:sz w:val="28"/>
        </w:rPr>
        <w:t xml:space="preserve">
      жалдамалы жұмыскерлер үшін – осы баптың 1-тармағында белгіленген шектеулерді ескере отырып, Қорға әлеуметтік аударымдар төленбейтін кірістерді қоспағанда, жұмыскерге еңбекке ақы төлеу ретінде кірістер түрінде төленетін шығыстар болып табылады. </w:t>
      </w:r>
    </w:p>
    <w:bookmarkEnd w:id="3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243-бабының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үшін осы баптың 1-тармағында белгіленген шектеулерді ескере отырып, Қорға әлеуметтік аударымдар төленбейтін кірістерді қоспағанда, нысаналы жұмыстарды орындау (қызметтер көрсету) болып табылатын азаматтық-құқықтық сипаттағы шарт бойынша алынатын кіріс сомасы әлеуметтік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бірыңғай төлемді есептеу объектісі болып табылады. </w:t>
      </w:r>
    </w:p>
    <w:bookmarkStart w:name="z3141" w:id="3092"/>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3092"/>
    <w:bookmarkStart w:name="z3142" w:id="3093"/>
    <w:p>
      <w:pPr>
        <w:spacing w:after="0"/>
        <w:ind w:left="0"/>
        <w:jc w:val="both"/>
      </w:pPr>
      <w:r>
        <w:rPr>
          <w:rFonts w:ascii="Times New Roman"/>
          <w:b w:val="false"/>
          <w:i w:val="false"/>
          <w:color w:val="000000"/>
          <w:sz w:val="28"/>
        </w:rPr>
        <w:t>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bookmarkEnd w:id="3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319-бабының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 әлеуметтік аударымдар:</w:t>
      </w:r>
    </w:p>
    <w:bookmarkStart w:name="z3145" w:id="3094"/>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319-бабы 2-тармағының 25) тармақшасының тоғызыншы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3094"/>
    <w:bookmarkStart w:name="z3146" w:id="309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тармақшаларында, 22) тармақшасының алтыншы абзацында, 26) және 53)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3095"/>
    <w:bookmarkStart w:name="z3147" w:id="3096"/>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 </w:t>
      </w:r>
    </w:p>
    <w:bookmarkEnd w:id="3096"/>
    <w:bookmarkStart w:name="z3148" w:id="3097"/>
    <w:p>
      <w:pPr>
        <w:spacing w:after="0"/>
        <w:ind w:left="0"/>
        <w:jc w:val="both"/>
      </w:pPr>
      <w:r>
        <w:rPr>
          <w:rFonts w:ascii="Times New Roman"/>
          <w:b w:val="false"/>
          <w:i w:val="false"/>
          <w:color w:val="000000"/>
          <w:sz w:val="28"/>
        </w:rPr>
        <w:t>
      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bookmarkEnd w:id="3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49" w:id="3098"/>
    <w:p>
      <w:pPr>
        <w:spacing w:after="0"/>
        <w:ind w:left="0"/>
        <w:jc w:val="left"/>
      </w:pPr>
      <w:r>
        <w:rPr>
          <w:rFonts w:ascii="Times New Roman"/>
          <w:b/>
          <w:i w:val="false"/>
          <w:color w:val="000000"/>
        </w:rPr>
        <w:t xml:space="preserve"> 246-бап. Әлеуметтік аударымдарды төлеу</w:t>
      </w:r>
    </w:p>
    <w:bookmarkEnd w:id="3098"/>
    <w:bookmarkStart w:name="z3150" w:id="3099"/>
    <w:p>
      <w:pPr>
        <w:spacing w:after="0"/>
        <w:ind w:left="0"/>
        <w:jc w:val="both"/>
      </w:pPr>
      <w:r>
        <w:rPr>
          <w:rFonts w:ascii="Times New Roman"/>
          <w:b w:val="false"/>
          <w:i w:val="false"/>
          <w:color w:val="000000"/>
          <w:sz w:val="28"/>
        </w:rPr>
        <w:t>
      1. Егер осы бапта өзгеше белгіленбесе, төлеуші Қорға әлеуметтік аударымдарды есепті айдан кейінгі айдың 25-інен кешіктірмей, әлеуметтік аударымдар төленетін айды көрсете отырып, уәкілетті мемлекеттік орган айқындайтын тәртіппен ай сайын есептейді және төлейді.</w:t>
      </w:r>
    </w:p>
    <w:bookmarkEnd w:id="3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bookmarkStart w:name="z3152" w:id="3100"/>
    <w:p>
      <w:pPr>
        <w:spacing w:after="0"/>
        <w:ind w:left="0"/>
        <w:jc w:val="both"/>
      </w:pPr>
      <w:r>
        <w:rPr>
          <w:rFonts w:ascii="Times New Roman"/>
          <w:b w:val="false"/>
          <w:i w:val="false"/>
          <w:color w:val="000000"/>
          <w:sz w:val="28"/>
        </w:rPr>
        <w:t>
      3. 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 агенттері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Start w:name="z3155" w:id="3101"/>
    <w:p>
      <w:pPr>
        <w:spacing w:after="0"/>
        <w:ind w:left="0"/>
        <w:jc w:val="both"/>
      </w:pPr>
      <w:r>
        <w:rPr>
          <w:rFonts w:ascii="Times New Roman"/>
          <w:b w:val="false"/>
          <w:i w:val="false"/>
          <w:color w:val="000000"/>
          <w:sz w:val="28"/>
        </w:rPr>
        <w:t>
      6.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3101"/>
    <w:bookmarkStart w:name="z3156" w:id="3102"/>
    <w:p>
      <w:pPr>
        <w:spacing w:after="0"/>
        <w:ind w:left="0"/>
        <w:jc w:val="both"/>
      </w:pPr>
      <w:r>
        <w:rPr>
          <w:rFonts w:ascii="Times New Roman"/>
          <w:b w:val="false"/>
          <w:i w:val="false"/>
          <w:color w:val="000000"/>
          <w:sz w:val="28"/>
        </w:rPr>
        <w:t>
      7. Әлеуметтік аударымдар Қазақстан Республикасының ұлттық валютасымен төленеді.</w:t>
      </w:r>
    </w:p>
    <w:bookmarkEnd w:id="3102"/>
    <w:bookmarkStart w:name="z3157" w:id="3103"/>
    <w:p>
      <w:pPr>
        <w:spacing w:after="0"/>
        <w:ind w:left="0"/>
        <w:jc w:val="both"/>
      </w:pPr>
      <w:r>
        <w:rPr>
          <w:rFonts w:ascii="Times New Roman"/>
          <w:b w:val="false"/>
          <w:i w:val="false"/>
          <w:color w:val="000000"/>
          <w:sz w:val="28"/>
        </w:rPr>
        <w:t xml:space="preserve">
      8. Осы Кодекстің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бөлігіне сәйкес есепке жазылған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3103"/>
    <w:bookmarkStart w:name="z3158" w:id="3104"/>
    <w:p>
      <w:pPr>
        <w:spacing w:after="0"/>
        <w:ind w:left="0"/>
        <w:jc w:val="both"/>
      </w:pPr>
      <w:r>
        <w:rPr>
          <w:rFonts w:ascii="Times New Roman"/>
          <w:b w:val="false"/>
          <w:i w:val="false"/>
          <w:color w:val="000000"/>
          <w:sz w:val="28"/>
        </w:rPr>
        <w:t>
      9. Міндетті әлеуметтік сақтандыру жүйесіне қатысушылар Мемлекеттік корпорацияға, Қорға жүгінген кезде олар әлеуметтік аударымдардың жай-күйі мен қозғалысы туралы ақпаратты уәкілетті мемлекеттік орган айқындайтын тәртіппен береді.</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59" w:id="3105"/>
    <w:p>
      <w:pPr>
        <w:spacing w:after="0"/>
        <w:ind w:left="0"/>
        <w:jc w:val="left"/>
      </w:pPr>
      <w:r>
        <w:rPr>
          <w:rFonts w:ascii="Times New Roman"/>
          <w:b/>
          <w:i w:val="false"/>
          <w:color w:val="000000"/>
        </w:rPr>
        <w:t xml:space="preserve"> 247-бап.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3105"/>
    <w:bookmarkStart w:name="z3160" w:id="3106"/>
    <w:p>
      <w:pPr>
        <w:spacing w:after="0"/>
        <w:ind w:left="0"/>
        <w:jc w:val="both"/>
      </w:pPr>
      <w:r>
        <w:rPr>
          <w:rFonts w:ascii="Times New Roman"/>
          <w:b w:val="false"/>
          <w:i w:val="false"/>
          <w:color w:val="000000"/>
          <w:sz w:val="28"/>
        </w:rPr>
        <w:t>
      1. Төлеушінің артық (қате) төленген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және жағдайларда қайтарылуға жатады.</w:t>
      </w:r>
    </w:p>
    <w:bookmarkEnd w:id="3106"/>
    <w:bookmarkStart w:name="z3161" w:id="3107"/>
    <w:p>
      <w:pPr>
        <w:spacing w:after="0"/>
        <w:ind w:left="0"/>
        <w:jc w:val="both"/>
      </w:pPr>
      <w:r>
        <w:rPr>
          <w:rFonts w:ascii="Times New Roman"/>
          <w:b w:val="false"/>
          <w:i w:val="false"/>
          <w:color w:val="000000"/>
          <w:sz w:val="28"/>
        </w:rPr>
        <w:t>
      2. Мыналар:</w:t>
      </w:r>
    </w:p>
    <w:bookmarkEnd w:id="3107"/>
    <w:bookmarkStart w:name="z3162" w:id="3108"/>
    <w:p>
      <w:pPr>
        <w:spacing w:after="0"/>
        <w:ind w:left="0"/>
        <w:jc w:val="both"/>
      </w:pPr>
      <w:r>
        <w:rPr>
          <w:rFonts w:ascii="Times New Roman"/>
          <w:b w:val="false"/>
          <w:i w:val="false"/>
          <w:color w:val="000000"/>
          <w:sz w:val="28"/>
        </w:rPr>
        <w:t>
      1) Қорға міндетті түрде төленуге жататын әлеуметтік аударымдар мен өсімпұл сомалары;</w:t>
      </w:r>
    </w:p>
    <w:bookmarkEnd w:id="3108"/>
    <w:bookmarkStart w:name="z3163" w:id="3109"/>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4-тармағына</w:t>
      </w:r>
      <w:r>
        <w:rPr>
          <w:rFonts w:ascii="Times New Roman"/>
          <w:b w:val="false"/>
          <w:i w:val="false"/>
          <w:color w:val="000000"/>
          <w:sz w:val="28"/>
        </w:rPr>
        <w:t xml:space="preserve">, 85-бабының </w:t>
      </w:r>
      <w:r>
        <w:rPr>
          <w:rFonts w:ascii="Times New Roman"/>
          <w:b w:val="false"/>
          <w:i w:val="false"/>
          <w:color w:val="000000"/>
          <w:sz w:val="28"/>
        </w:rPr>
        <w:t>4-тармағына</w:t>
      </w:r>
      <w:r>
        <w:rPr>
          <w:rFonts w:ascii="Times New Roman"/>
          <w:b w:val="false"/>
          <w:i w:val="false"/>
          <w:color w:val="000000"/>
          <w:sz w:val="28"/>
        </w:rPr>
        <w:t xml:space="preserve">, 118-бабының </w:t>
      </w:r>
      <w:r>
        <w:rPr>
          <w:rFonts w:ascii="Times New Roman"/>
          <w:b w:val="false"/>
          <w:i w:val="false"/>
          <w:color w:val="000000"/>
          <w:sz w:val="28"/>
        </w:rPr>
        <w:t>4-тармағына</w:t>
      </w:r>
      <w:r>
        <w:rPr>
          <w:rFonts w:ascii="Times New Roman"/>
          <w:b w:val="false"/>
          <w:i w:val="false"/>
          <w:color w:val="000000"/>
          <w:sz w:val="28"/>
        </w:rPr>
        <w:t xml:space="preserve">, 181-бабының </w:t>
      </w:r>
      <w:r>
        <w:rPr>
          <w:rFonts w:ascii="Times New Roman"/>
          <w:b w:val="false"/>
          <w:i w:val="false"/>
          <w:color w:val="000000"/>
          <w:sz w:val="28"/>
        </w:rPr>
        <w:t>2-тармағына</w:t>
      </w:r>
      <w:r>
        <w:rPr>
          <w:rFonts w:ascii="Times New Roman"/>
          <w:b w:val="false"/>
          <w:i w:val="false"/>
          <w:color w:val="000000"/>
          <w:sz w:val="28"/>
        </w:rPr>
        <w:t xml:space="preserve">, 240-бабының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сомаларын қоспағанда, әлеуметтік төлемді тағайындау үшін ескерілген кезең үшін есептелген артық (қате) төленген әлеуметтік аударымдардың сомалары қайтарылуға жатпайды.</w:t>
      </w:r>
    </w:p>
    <w:bookmarkEnd w:id="3109"/>
    <w:bookmarkStart w:name="z3164" w:id="3110"/>
    <w:p>
      <w:pPr>
        <w:spacing w:after="0"/>
        <w:ind w:left="0"/>
        <w:jc w:val="left"/>
      </w:pPr>
      <w:r>
        <w:rPr>
          <w:rFonts w:ascii="Times New Roman"/>
          <w:b/>
          <w:i w:val="false"/>
          <w:color w:val="000000"/>
        </w:rPr>
        <w:t xml:space="preserve"> 19-тарау. ЗЕЙНЕТАҚЫ ЖАРНАЛАРЫ</w:t>
      </w:r>
    </w:p>
    <w:bookmarkEnd w:id="3110"/>
    <w:bookmarkStart w:name="z3165" w:id="3111"/>
    <w:p>
      <w:pPr>
        <w:spacing w:after="0"/>
        <w:ind w:left="0"/>
        <w:jc w:val="left"/>
      </w:pPr>
      <w:r>
        <w:rPr>
          <w:rFonts w:ascii="Times New Roman"/>
          <w:b/>
          <w:i w:val="false"/>
          <w:color w:val="000000"/>
        </w:rPr>
        <w:t xml:space="preserve"> 248-бап. Міндетті зейнетақы жарналарын, жұмыс берушінің міндетті зейнетақы жарналарын, міндетті кәсіптік зейнетақы жарналарын төлеу</w:t>
      </w:r>
    </w:p>
    <w:bookmarkEnd w:id="3111"/>
    <w:bookmarkStart w:name="z3166" w:id="3112"/>
    <w:p>
      <w:pPr>
        <w:spacing w:after="0"/>
        <w:ind w:left="0"/>
        <w:jc w:val="both"/>
      </w:pPr>
      <w:r>
        <w:rPr>
          <w:rFonts w:ascii="Times New Roman"/>
          <w:b w:val="false"/>
          <w:i w:val="false"/>
          <w:color w:val="000000"/>
          <w:sz w:val="28"/>
        </w:rPr>
        <w:t>
      1.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осы Кодексте айқындалатын мөлшерлемелер бойынша төлеуге тиіс.</w:t>
      </w:r>
    </w:p>
    <w:bookmarkEnd w:id="3112"/>
    <w:bookmarkStart w:name="z3167" w:id="3113"/>
    <w:p>
      <w:pPr>
        <w:spacing w:after="0"/>
        <w:ind w:left="0"/>
        <w:jc w:val="both"/>
      </w:pPr>
      <w:r>
        <w:rPr>
          <w:rFonts w:ascii="Times New Roman"/>
          <w:b w:val="false"/>
          <w:i w:val="false"/>
          <w:color w:val="000000"/>
          <w:sz w:val="28"/>
        </w:rPr>
        <w:t>
      2. Міндетті зейнетақы жарналарын:</w:t>
      </w:r>
    </w:p>
    <w:bookmarkEnd w:id="3113"/>
    <w:bookmarkStart w:name="z3168" w:id="3114"/>
    <w:p>
      <w:pPr>
        <w:spacing w:after="0"/>
        <w:ind w:left="0"/>
        <w:jc w:val="both"/>
      </w:pPr>
      <w:r>
        <w:rPr>
          <w:rFonts w:ascii="Times New Roman"/>
          <w:b w:val="false"/>
          <w:i w:val="false"/>
          <w:color w:val="000000"/>
          <w:sz w:val="28"/>
        </w:rPr>
        <w:t xml:space="preserve">
      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 мен консулдық мекемелерінде жұмыс істейтін адамдар; </w:t>
      </w:r>
    </w:p>
    <w:bookmarkEnd w:id="3114"/>
    <w:bookmarkStart w:name="z3169" w:id="3115"/>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адамдар бірыңғай жинақтаушы зейнетақы қорына төлейді;</w:t>
      </w:r>
    </w:p>
    <w:bookmarkEnd w:id="3115"/>
    <w:bookmarkStart w:name="z3170" w:id="3116"/>
    <w:p>
      <w:pPr>
        <w:spacing w:after="0"/>
        <w:ind w:left="0"/>
        <w:jc w:val="both"/>
      </w:pPr>
      <w:r>
        <w:rPr>
          <w:rFonts w:ascii="Times New Roman"/>
          <w:b w:val="false"/>
          <w:i w:val="false"/>
          <w:color w:val="000000"/>
          <w:sz w:val="28"/>
        </w:rPr>
        <w:t>
      Агенттер міндетті зейнетақы жарналарын осы тармақтың бірінші бөлігінде көрсетілген адамдардың кірістерінен осы Кодексте көзделген тәртіппен ұстайды және төлейді.</w:t>
      </w:r>
    </w:p>
    <w:bookmarkEnd w:id="3116"/>
    <w:bookmarkStart w:name="z3171" w:id="3117"/>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уәкілетті мемлекеттік орган әзірлейді.</w:t>
      </w:r>
    </w:p>
    <w:bookmarkEnd w:id="3117"/>
    <w:bookmarkStart w:name="z3172" w:id="3118"/>
    <w:p>
      <w:pPr>
        <w:spacing w:after="0"/>
        <w:ind w:left="0"/>
        <w:jc w:val="both"/>
      </w:pPr>
      <w:r>
        <w:rPr>
          <w:rFonts w:ascii="Times New Roman"/>
          <w:b w:val="false"/>
          <w:i w:val="false"/>
          <w:color w:val="000000"/>
          <w:sz w:val="28"/>
        </w:rPr>
        <w:t>
      Қазақстан Республикасы Конституциялық Сотының судьялары, судьялар үшін қосымша белгіленген міндетті зейнетақы жарналарының сомаларын олар теріс себептермен лауазымынан босатылған жағдайда алып қою және бюджетке аудару қағидаларын уәкілетті мемлекеттік орган әзірлейді және Қазақстан Республикасының Үкіметі бекітеді.</w:t>
      </w:r>
    </w:p>
    <w:bookmarkEnd w:id="3118"/>
    <w:bookmarkStart w:name="z3173" w:id="3119"/>
    <w:p>
      <w:pPr>
        <w:spacing w:after="0"/>
        <w:ind w:left="0"/>
        <w:jc w:val="both"/>
      </w:pPr>
      <w:r>
        <w:rPr>
          <w:rFonts w:ascii="Times New Roman"/>
          <w:b w:val="false"/>
          <w:i w:val="false"/>
          <w:color w:val="000000"/>
          <w:sz w:val="28"/>
        </w:rPr>
        <w:t>
      3. Мыналар:</w:t>
      </w:r>
    </w:p>
    <w:bookmarkEnd w:id="3119"/>
    <w:bookmarkStart w:name="z3174" w:id="3120"/>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w:t>
      </w:r>
    </w:p>
    <w:bookmarkEnd w:id="3120"/>
    <w:bookmarkStart w:name="z3175" w:id="3121"/>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3121"/>
    <w:bookmarkStart w:name="z3176" w:id="3122"/>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bookmarkEnd w:id="3122"/>
    <w:bookmarkStart w:name="z3177" w:id="3123"/>
    <w:p>
      <w:pPr>
        <w:spacing w:after="0"/>
        <w:ind w:left="0"/>
        <w:jc w:val="both"/>
      </w:pPr>
      <w:r>
        <w:rPr>
          <w:rFonts w:ascii="Times New Roman"/>
          <w:b w:val="false"/>
          <w:i w:val="false"/>
          <w:color w:val="000000"/>
          <w:sz w:val="28"/>
        </w:rPr>
        <w:t>
      4) еңбек сіңірген жылдары үшін зейнетақы төлемдерін алушылар бірыңғай жинақтаушы зейнетақы қорына міндетті зейнетақы жарналарын төлеуден босатылады.</w:t>
      </w:r>
    </w:p>
    <w:bookmarkEnd w:id="3123"/>
    <w:bookmarkStart w:name="z3178" w:id="3124"/>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төлеуді:</w:t>
      </w:r>
    </w:p>
    <w:bookmarkEnd w:id="3124"/>
    <w:bookmarkStart w:name="z3179" w:id="3125"/>
    <w:p>
      <w:pPr>
        <w:spacing w:after="0"/>
        <w:ind w:left="0"/>
        <w:jc w:val="both"/>
      </w:pPr>
      <w:r>
        <w:rPr>
          <w:rFonts w:ascii="Times New Roman"/>
          <w:b w:val="false"/>
          <w:i w:val="false"/>
          <w:color w:val="000000"/>
          <w:sz w:val="28"/>
        </w:rPr>
        <w:t>
      1) дара кәсіпкерлер, оның ішінде шаруа және фермер қожалығының басшылары, олардың он сегіз жасқа толған мүшелері, сондай-ақ өз пайдасына жеке практикамен айналысатын адамдар;</w:t>
      </w:r>
    </w:p>
    <w:bookmarkEnd w:id="3125"/>
    <w:bookmarkStart w:name="z3180" w:id="3126"/>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 болып табылмайтын жеке тұлғалармен жасасқан азаматтық-құқықтық сипаттағы шарттар бойынша кірістер алатын Қазақстан Республикасының аумағында тұрақты тұратын жеке тұлғалар;</w:t>
      </w:r>
    </w:p>
    <w:bookmarkEnd w:id="3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Қазақстан Республикасының аумағында тұрақты тұратын жеке тұлғалар өздері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2" w:id="3127"/>
    <w:p>
      <w:pPr>
        <w:spacing w:after="0"/>
        <w:ind w:left="0"/>
        <w:jc w:val="both"/>
      </w:pPr>
      <w:r>
        <w:rPr>
          <w:rFonts w:ascii="Times New Roman"/>
          <w:b w:val="false"/>
          <w:i w:val="false"/>
          <w:color w:val="000000"/>
          <w:sz w:val="28"/>
        </w:rPr>
        <w:t>
      5. Агенттер еңбек жағдайлары зиянды жұмыстарда істейтін, кәсіптері уәкілетті мемлекеттік 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bookmarkEnd w:id="3127"/>
    <w:bookmarkStart w:name="z3183" w:id="3128"/>
    <w:p>
      <w:pPr>
        <w:spacing w:after="0"/>
        <w:ind w:left="0"/>
        <w:jc w:val="both"/>
      </w:pPr>
      <w:r>
        <w:rPr>
          <w:rFonts w:ascii="Times New Roman"/>
          <w:b w:val="false"/>
          <w:i w:val="false"/>
          <w:color w:val="000000"/>
          <w:sz w:val="28"/>
        </w:rPr>
        <w:t>
      Агент:</w:t>
      </w:r>
    </w:p>
    <w:bookmarkEnd w:id="3128"/>
    <w:bookmarkStart w:name="z3184" w:id="3129"/>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29"/>
    <w:bookmarkStart w:name="z3185" w:id="3130"/>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30"/>
    <w:bookmarkStart w:name="z3186" w:id="3131"/>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төлеуден босатылады.</w:t>
      </w:r>
    </w:p>
    <w:bookmarkEnd w:id="3131"/>
    <w:bookmarkStart w:name="z3187" w:id="3132"/>
    <w:p>
      <w:pPr>
        <w:spacing w:after="0"/>
        <w:ind w:left="0"/>
        <w:jc w:val="both"/>
      </w:pPr>
      <w:r>
        <w:rPr>
          <w:rFonts w:ascii="Times New Roman"/>
          <w:b w:val="false"/>
          <w:i w:val="false"/>
          <w:color w:val="000000"/>
          <w:sz w:val="28"/>
        </w:rPr>
        <w:t>
      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bookmarkEnd w:id="3132"/>
    <w:bookmarkStart w:name="z3188" w:id="3133"/>
    <w:p>
      <w:pPr>
        <w:spacing w:after="0"/>
        <w:ind w:left="0"/>
        <w:jc w:val="both"/>
      </w:pPr>
      <w:r>
        <w:rPr>
          <w:rFonts w:ascii="Times New Roman"/>
          <w:b w:val="false"/>
          <w:i w:val="false"/>
          <w:color w:val="000000"/>
          <w:sz w:val="28"/>
        </w:rPr>
        <w:t xml:space="preserve">
      Жұмыс берушінің міндетті зейнетақы жарналарын бірыңғай жинақтаушы зейнетақы қорына есептеу (есепке жазу) және аудару және олар бойынша өндіріп алу тәртібі мен мерзімдерін уәкілетті мемлекеттік орган әзірлейді және Қазақстан Республикасының Үкіметі бекітеді. </w:t>
      </w:r>
    </w:p>
    <w:bookmarkEnd w:id="3133"/>
    <w:bookmarkStart w:name="z3189" w:id="3134"/>
    <w:p>
      <w:pPr>
        <w:spacing w:after="0"/>
        <w:ind w:left="0"/>
        <w:jc w:val="both"/>
      </w:pPr>
      <w:r>
        <w:rPr>
          <w:rFonts w:ascii="Times New Roman"/>
          <w:b w:val="false"/>
          <w:i w:val="false"/>
          <w:color w:val="000000"/>
          <w:sz w:val="28"/>
        </w:rPr>
        <w:t>
      Агент:</w:t>
      </w:r>
    </w:p>
    <w:bookmarkEnd w:id="3134"/>
    <w:bookmarkStart w:name="z3190" w:id="3135"/>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35"/>
    <w:bookmarkStart w:name="z3191" w:id="3136"/>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үшін;</w:t>
      </w:r>
    </w:p>
    <w:bookmarkEnd w:id="3136"/>
    <w:bookmarkStart w:name="z3192" w:id="3137"/>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азаматтық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37"/>
    <w:bookmarkStart w:name="z3193" w:id="3138"/>
    <w:p>
      <w:pPr>
        <w:spacing w:after="0"/>
        <w:ind w:left="0"/>
        <w:jc w:val="both"/>
      </w:pPr>
      <w:r>
        <w:rPr>
          <w:rFonts w:ascii="Times New Roman"/>
          <w:b w:val="false"/>
          <w:i w:val="false"/>
          <w:color w:val="000000"/>
          <w:sz w:val="28"/>
        </w:rPr>
        <w:t xml:space="preserve">
      4) еңбек сіңірген жылдары үшін зейнетақы төлемдерін алушылар үшін; </w:t>
      </w:r>
    </w:p>
    <w:bookmarkEnd w:id="3138"/>
    <w:bookmarkStart w:name="z3194" w:id="3139"/>
    <w:p>
      <w:pPr>
        <w:spacing w:after="0"/>
        <w:ind w:left="0"/>
        <w:jc w:val="both"/>
      </w:pPr>
      <w:r>
        <w:rPr>
          <w:rFonts w:ascii="Times New Roman"/>
          <w:b w:val="false"/>
          <w:i w:val="false"/>
          <w:color w:val="000000"/>
          <w:sz w:val="28"/>
        </w:rPr>
        <w:t>
      5) Қазақстан Республикасының Конституциясында белгіленген лауазымда болу мерзімінің өтуіне байланысты өкілеттіктері тоқтатылған, ай сайынғы өмір бойы жабдықталымдарды алатын Қазақстан Республикасы Конституциялық Сотының судьялары, ай сайынғы ақшалай жабдықталымдарды алатын отставкадағы судьялар үшін;</w:t>
      </w:r>
    </w:p>
    <w:bookmarkEnd w:id="3139"/>
    <w:bookmarkStart w:name="z3195" w:id="3140"/>
    <w:p>
      <w:pPr>
        <w:spacing w:after="0"/>
        <w:ind w:left="0"/>
        <w:jc w:val="both"/>
      </w:pPr>
      <w:r>
        <w:rPr>
          <w:rFonts w:ascii="Times New Roman"/>
          <w:b w:val="false"/>
          <w:i w:val="false"/>
          <w:color w:val="000000"/>
          <w:sz w:val="28"/>
        </w:rPr>
        <w:t>
      6) 1975 жылғы 1 қаңтарға дейін туған адамдар үшін бірыңғай жинақтаушы зейнетақы қорына жұмыс берушінің міндетті зейнетақы жарналарын төлеуден босатылады.</w:t>
      </w:r>
    </w:p>
    <w:bookmarkEnd w:id="3140"/>
    <w:bookmarkStart w:name="z3196" w:id="3141"/>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Қазақстан Республикасының ұлттық валютасымен төленеді.</w:t>
      </w:r>
    </w:p>
    <w:bookmarkEnd w:id="3141"/>
    <w:bookmarkStart w:name="z3197" w:id="3142"/>
    <w:p>
      <w:pPr>
        <w:spacing w:after="0"/>
        <w:ind w:left="0"/>
        <w:jc w:val="both"/>
      </w:pPr>
      <w:r>
        <w:rPr>
          <w:rFonts w:ascii="Times New Roman"/>
          <w:b w:val="false"/>
          <w:i w:val="false"/>
          <w:color w:val="000000"/>
          <w:sz w:val="28"/>
        </w:rPr>
        <w:t>
      8. Міндетті зейнетақы жарналарын, жұмыс берушінің міндетті зейнетақы жарналарын, міндетті кәсіптік зейнетақы жарналарын есептеуге арналған кіріске еңбекке ақы төлеудің ақшалай түрдегі барлық түрлері және өзге де кірістер енгізіледі.</w:t>
      </w:r>
    </w:p>
    <w:bookmarkEnd w:id="3142"/>
    <w:bookmarkStart w:name="z3198" w:id="3143"/>
    <w:p>
      <w:pPr>
        <w:spacing w:after="0"/>
        <w:ind w:left="0"/>
        <w:jc w:val="both"/>
      </w:pPr>
      <w:r>
        <w:rPr>
          <w:rFonts w:ascii="Times New Roman"/>
          <w:b w:val="false"/>
          <w:i w:val="false"/>
          <w:color w:val="000000"/>
          <w:sz w:val="28"/>
        </w:rPr>
        <w:t>
      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bookmarkEnd w:id="3143"/>
    <w:bookmarkStart w:name="z3199" w:id="3144"/>
    <w:p>
      <w:pPr>
        <w:spacing w:after="0"/>
        <w:ind w:left="0"/>
        <w:jc w:val="both"/>
      </w:pPr>
      <w:r>
        <w:rPr>
          <w:rFonts w:ascii="Times New Roman"/>
          <w:b w:val="false"/>
          <w:i w:val="false"/>
          <w:color w:val="000000"/>
          <w:sz w:val="28"/>
        </w:rPr>
        <w:t>
      Міндетті зейнетақы жарналарын, жұмыс берушінің міндетті зейнетақы жарналарын, міндетті кәсіптік зейнетақы жарналарын төлеуді:</w:t>
      </w:r>
    </w:p>
    <w:bookmarkEnd w:id="3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bookmarkStart w:name="z3203" w:id="3145"/>
    <w:p>
      <w:pPr>
        <w:spacing w:after="0"/>
        <w:ind w:left="0"/>
        <w:jc w:val="both"/>
      </w:pPr>
      <w:r>
        <w:rPr>
          <w:rFonts w:ascii="Times New Roman"/>
          <w:b w:val="false"/>
          <w:i w:val="false"/>
          <w:color w:val="000000"/>
          <w:sz w:val="28"/>
        </w:rPr>
        <w:t>
      4) Мемлекеттік корпорация – әлеуметтік төлемдер жүзеге асырылған айдан кейінгі айдың 15-інен кешіктірмей;</w:t>
      </w:r>
    </w:p>
    <w:bookmarkEnd w:id="3145"/>
    <w:bookmarkStart w:name="z3204" w:id="3146"/>
    <w:p>
      <w:pPr>
        <w:spacing w:after="0"/>
        <w:ind w:left="0"/>
        <w:jc w:val="both"/>
      </w:pPr>
      <w:r>
        <w:rPr>
          <w:rFonts w:ascii="Times New Roman"/>
          <w:b w:val="false"/>
          <w:i w:val="false"/>
          <w:color w:val="000000"/>
          <w:sz w:val="28"/>
        </w:rPr>
        <w:t>
      5) сақтандыру ұйымы – жалақыны (кірісті) жоғалтуға байланысты зиянды өтеу ретінде сақтандыру төлемін жүзеге асырған айдан кейінгі айдың 25-інен кешіктірмей;</w:t>
      </w:r>
    </w:p>
    <w:bookmarkEnd w:id="3146"/>
    <w:bookmarkStart w:name="z3205" w:id="3147"/>
    <w:p>
      <w:pPr>
        <w:spacing w:after="0"/>
        <w:ind w:left="0"/>
        <w:jc w:val="both"/>
      </w:pPr>
      <w:r>
        <w:rPr>
          <w:rFonts w:ascii="Times New Roman"/>
          <w:b w:val="false"/>
          <w:i w:val="false"/>
          <w:color w:val="000000"/>
          <w:sz w:val="28"/>
        </w:rPr>
        <w:t>
      6) осы баптың 4-тармағында аталған тұлғалар – егер "Салық және бюджетке төленетін басқа да міндетті төлемдер туралы" Қазақстан Республикасының Кодексінде (Салық кодексі) өзгеше көзделмесе, кірістер төленген айдан кейінгі айдың 25-інен кешіктірмей;</w:t>
      </w:r>
    </w:p>
    <w:bookmarkEnd w:id="31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Оператор –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өзгеше көзделмесе, кірістер төленген айдан кейінгі айдың 25-інен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Start w:name="z3208" w:id="3148"/>
    <w:p>
      <w:pPr>
        <w:spacing w:after="0"/>
        <w:ind w:left="0"/>
        <w:jc w:val="both"/>
      </w:pPr>
      <w:r>
        <w:rPr>
          <w:rFonts w:ascii="Times New Roman"/>
          <w:b w:val="false"/>
          <w:i w:val="false"/>
          <w:color w:val="000000"/>
          <w:sz w:val="28"/>
        </w:rPr>
        <w:t xml:space="preserve">
      11. Осы Кодекстің 256-бабының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міндетті зейнетақы жарналарын, жұмыс берушінің міндетті зейнетақы жарналарын, міндетті кәсіптік зейнетақы жарналарын және (немесе) өсімпұлдарды төлеудің толық және уақтылы жүзеге асырылуын бақылауды осы баптың 4-тармағының 2) және 3) тармақшаларында көрсетілген адамдардың міндетті зейнетақы жарналарын төлеуін қоспағанда, мемлекеттік кіріс органдары Қазақстан Республикасының заңнамасына сәйкес жүзеге асырады. </w:t>
      </w:r>
    </w:p>
    <w:bookmarkEnd w:id="3148"/>
    <w:bookmarkStart w:name="z3209" w:id="3149"/>
    <w:p>
      <w:pPr>
        <w:spacing w:after="0"/>
        <w:ind w:left="0"/>
        <w:jc w:val="both"/>
      </w:pPr>
      <w:r>
        <w:rPr>
          <w:rFonts w:ascii="Times New Roman"/>
          <w:b w:val="false"/>
          <w:i w:val="false"/>
          <w:color w:val="000000"/>
          <w:sz w:val="28"/>
        </w:rPr>
        <w:t>
      12. Міндетті зейнетақы жарналары басқа адамдардың пайдасына төленуі мүмкін емес.</w:t>
      </w:r>
    </w:p>
    <w:bookmarkEnd w:id="3149"/>
    <w:bookmarkStart w:name="z3210" w:id="3150"/>
    <w:p>
      <w:pPr>
        <w:spacing w:after="0"/>
        <w:ind w:left="0"/>
        <w:jc w:val="both"/>
      </w:pPr>
      <w:r>
        <w:rPr>
          <w:rFonts w:ascii="Times New Roman"/>
          <w:b w:val="false"/>
          <w:i w:val="false"/>
          <w:color w:val="000000"/>
          <w:sz w:val="28"/>
        </w:rPr>
        <w:t>
      13. Резидент – заңды тұлғаның шешімі бойынша оның филиалдары, өкілдіктері агент ретінде қаралуы мүмкін.</w:t>
      </w:r>
    </w:p>
    <w:bookmarkEnd w:id="3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11" w:id="3151"/>
    <w:p>
      <w:pPr>
        <w:spacing w:after="0"/>
        <w:ind w:left="0"/>
        <w:jc w:val="left"/>
      </w:pPr>
      <w:r>
        <w:rPr>
          <w:rFonts w:ascii="Times New Roman"/>
          <w:b/>
          <w:i w:val="false"/>
          <w:color w:val="000000"/>
        </w:rPr>
        <w:t xml:space="preserve"> 249-бап. Міндетті зейнетақы жарналарының мөлшерлемесі</w:t>
      </w:r>
    </w:p>
    <w:bookmarkEnd w:id="3151"/>
    <w:bookmarkStart w:name="z3212" w:id="3152"/>
    <w:p>
      <w:pPr>
        <w:spacing w:after="0"/>
        <w:ind w:left="0"/>
        <w:jc w:val="both"/>
      </w:pPr>
      <w:r>
        <w:rPr>
          <w:rFonts w:ascii="Times New Roman"/>
          <w:b w:val="false"/>
          <w:i w:val="false"/>
          <w:color w:val="000000"/>
          <w:sz w:val="28"/>
        </w:rPr>
        <w:t>
      1. Бірыңғай жинақтаушы зейнетақы қорына төленуге жататын міндетті зейнетақы жарналары:</w:t>
      </w:r>
    </w:p>
    <w:bookmarkEnd w:id="3152"/>
    <w:bookmarkStart w:name="z3213" w:id="3153"/>
    <w:p>
      <w:pPr>
        <w:spacing w:after="0"/>
        <w:ind w:left="0"/>
        <w:jc w:val="both"/>
      </w:pPr>
      <w:r>
        <w:rPr>
          <w:rFonts w:ascii="Times New Roman"/>
          <w:b w:val="false"/>
          <w:i w:val="false"/>
          <w:color w:val="000000"/>
          <w:sz w:val="28"/>
        </w:rPr>
        <w:t xml:space="preserve">
      1) осы Кодекстің 248-бабының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ай сайынғы кірісінің 10 пайызы мөлшерінде белгіленеді.</w:t>
      </w:r>
    </w:p>
    <w:bookmarkEnd w:id="3153"/>
    <w:bookmarkStart w:name="z3214" w:id="3154"/>
    <w:p>
      <w:pPr>
        <w:spacing w:after="0"/>
        <w:ind w:left="0"/>
        <w:jc w:val="both"/>
      </w:pPr>
      <w:r>
        <w:rPr>
          <w:rFonts w:ascii="Times New Roman"/>
          <w:b w:val="false"/>
          <w:i w:val="false"/>
          <w:color w:val="000000"/>
          <w:sz w:val="28"/>
        </w:rPr>
        <w:t>
      Бұл ретте бір агенттен міндетті зейнетақы жарналарын есептеу үшін алынатын ай сайынғы кірісі республикалық бюджет туралы заңда тиісті қаржы жылына белгіленген ең төмен жалақының 50 еселенген мөлшерінен аспауға тиіс;</w:t>
      </w:r>
    </w:p>
    <w:bookmarkEnd w:id="3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102-1-бабының 3-тармағында көзделген жағдайларды қоспағанда, осы Кодекстің 248-бабы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 Бұл ретте міндетті зейнетақы жарналарын есептеу үшін айына алынатын кіріс республикалық бюджет туралы заңда тиісті қаржы жылына белгіленген ең төмен жалақының 50 еселенген мөлшерінен аспауға тиіс.</w:t>
      </w:r>
    </w:p>
    <w:bookmarkStart w:name="z3217" w:id="3155"/>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ең төмен жалақының 1 еселенген мөлшерінен кем болған жағдайда, олар республикалық бюджет туралы заңда тиісті қаржы жылына белгіленген ең төмен жалақының 1 еселенген мөлшерінен міндетті зейнетақы жарналарын төлеуге құқылы;</w:t>
      </w:r>
    </w:p>
    <w:bookmarkEnd w:id="3155"/>
    <w:bookmarkStart w:name="z3218" w:id="3156"/>
    <w:p>
      <w:pPr>
        <w:spacing w:after="0"/>
        <w:ind w:left="0"/>
        <w:jc w:val="both"/>
      </w:pPr>
      <w:r>
        <w:rPr>
          <w:rFonts w:ascii="Times New Roman"/>
          <w:b w:val="false"/>
          <w:i w:val="false"/>
          <w:color w:val="000000"/>
          <w:sz w:val="28"/>
        </w:rPr>
        <w:t xml:space="preserve">
      3) осы Кодекстің 248-бабы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156"/>
    <w:bookmarkStart w:name="z3219" w:id="3157"/>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157"/>
    <w:bookmarkStart w:name="z3220" w:id="3158"/>
    <w:p>
      <w:pPr>
        <w:spacing w:after="0"/>
        <w:ind w:left="0"/>
        <w:jc w:val="both"/>
      </w:pPr>
      <w:r>
        <w:rPr>
          <w:rFonts w:ascii="Times New Roman"/>
          <w:b w:val="false"/>
          <w:i w:val="false"/>
          <w:color w:val="000000"/>
          <w:sz w:val="28"/>
        </w:rPr>
        <w:t>
      Бұл ретте міндетті зейнетақы жарналарын есептеу үшін айына алынатын табыс республикалық бюджет туралы заңда тиісті қаржы жылына белгіленген ең төмен жалақының 50 еселенген мөлшерінен аспауға тиіс;</w:t>
      </w:r>
    </w:p>
    <w:bookmarkEnd w:id="3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bookmarkStart w:name="z3224" w:id="3159"/>
    <w:p>
      <w:pPr>
        <w:spacing w:after="0"/>
        <w:ind w:left="0"/>
        <w:jc w:val="both"/>
      </w:pPr>
      <w:r>
        <w:rPr>
          <w:rFonts w:ascii="Times New Roman"/>
          <w:b w:val="false"/>
          <w:i w:val="false"/>
          <w:color w:val="000000"/>
          <w:sz w:val="28"/>
        </w:rPr>
        <w:t>
      2023 жылғы 1 қаңтардан бастап – 50,0 пайызды;</w:t>
      </w:r>
    </w:p>
    <w:bookmarkEnd w:id="3159"/>
    <w:bookmarkStart w:name="z3225" w:id="3160"/>
    <w:p>
      <w:pPr>
        <w:spacing w:after="0"/>
        <w:ind w:left="0"/>
        <w:jc w:val="both"/>
      </w:pPr>
      <w:r>
        <w:rPr>
          <w:rFonts w:ascii="Times New Roman"/>
          <w:b w:val="false"/>
          <w:i w:val="false"/>
          <w:color w:val="000000"/>
          <w:sz w:val="28"/>
        </w:rPr>
        <w:t>
      2024 жылғы 1 қаңтардан бастап – 46,5 пайызды;</w:t>
      </w:r>
    </w:p>
    <w:bookmarkEnd w:id="3160"/>
    <w:bookmarkStart w:name="z3226" w:id="3161"/>
    <w:p>
      <w:pPr>
        <w:spacing w:after="0"/>
        <w:ind w:left="0"/>
        <w:jc w:val="both"/>
      </w:pPr>
      <w:r>
        <w:rPr>
          <w:rFonts w:ascii="Times New Roman"/>
          <w:b w:val="false"/>
          <w:i w:val="false"/>
          <w:color w:val="000000"/>
          <w:sz w:val="28"/>
        </w:rPr>
        <w:t>
      2025 жылғы 1 қаңтардан бастап – 42,0 пайызды;</w:t>
      </w:r>
    </w:p>
    <w:bookmarkEnd w:id="3161"/>
    <w:bookmarkStart w:name="z3227" w:id="3162"/>
    <w:p>
      <w:pPr>
        <w:spacing w:after="0"/>
        <w:ind w:left="0"/>
        <w:jc w:val="both"/>
      </w:pPr>
      <w:r>
        <w:rPr>
          <w:rFonts w:ascii="Times New Roman"/>
          <w:b w:val="false"/>
          <w:i w:val="false"/>
          <w:color w:val="000000"/>
          <w:sz w:val="28"/>
        </w:rPr>
        <w:t>
      2026 жылғы 1 қаңтардан бастап – 40,3 пайызды;</w:t>
      </w:r>
    </w:p>
    <w:bookmarkEnd w:id="3162"/>
    <w:bookmarkStart w:name="z3228" w:id="3163"/>
    <w:p>
      <w:pPr>
        <w:spacing w:after="0"/>
        <w:ind w:left="0"/>
        <w:jc w:val="both"/>
      </w:pPr>
      <w:r>
        <w:rPr>
          <w:rFonts w:ascii="Times New Roman"/>
          <w:b w:val="false"/>
          <w:i w:val="false"/>
          <w:color w:val="000000"/>
          <w:sz w:val="28"/>
        </w:rPr>
        <w:t>
      2027 жылғы 1 қаңтардан бастап – 38,8 пайызды;</w:t>
      </w:r>
    </w:p>
    <w:bookmarkEnd w:id="3163"/>
    <w:bookmarkStart w:name="z3229" w:id="3164"/>
    <w:p>
      <w:pPr>
        <w:spacing w:after="0"/>
        <w:ind w:left="0"/>
        <w:jc w:val="both"/>
      </w:pPr>
      <w:r>
        <w:rPr>
          <w:rFonts w:ascii="Times New Roman"/>
          <w:b w:val="false"/>
          <w:i w:val="false"/>
          <w:color w:val="000000"/>
          <w:sz w:val="28"/>
        </w:rPr>
        <w:t>
      2028 жылғы 1 қаңтардан бастап – 38,0 пайызды құрайды.</w:t>
      </w:r>
    </w:p>
    <w:bookmarkEnd w:id="3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30" w:id="3165"/>
    <w:p>
      <w:pPr>
        <w:spacing w:after="0"/>
        <w:ind w:left="0"/>
        <w:jc w:val="left"/>
      </w:pPr>
      <w:r>
        <w:rPr>
          <w:rFonts w:ascii="Times New Roman"/>
          <w:b/>
          <w:i w:val="false"/>
          <w:color w:val="000000"/>
        </w:rPr>
        <w:t xml:space="preserve"> 250-бап. Міндетті кәсіптік зейнетақы жарналарының мөлшерлемесі және оларды жүзеге асыру тәртібі</w:t>
      </w:r>
    </w:p>
    <w:bookmarkEnd w:id="3165"/>
    <w:bookmarkStart w:name="z3231" w:id="3166"/>
    <w:p>
      <w:pPr>
        <w:spacing w:after="0"/>
        <w:ind w:left="0"/>
        <w:jc w:val="both"/>
      </w:pPr>
      <w:r>
        <w:rPr>
          <w:rFonts w:ascii="Times New Roman"/>
          <w:b w:val="false"/>
          <w:i w:val="false"/>
          <w:color w:val="000000"/>
          <w:sz w:val="28"/>
        </w:rPr>
        <w:t xml:space="preserve">
      1. Бірыңғай жинақтаушы зейнетақы қорына осы Кодекстің 248-бабының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төленуге жататын міндетті кәсіптік зейнетақы жарналары міндетті кәсіптік зейнетақы жарналарын есептеу үшін алынатын жұмыскердің ай сайынғы кірісінің 5 пайызы мөлшерінде белгіленеді.</w:t>
      </w:r>
    </w:p>
    <w:bookmarkEnd w:id="3166"/>
    <w:bookmarkStart w:name="z3232" w:id="3167"/>
    <w:p>
      <w:pPr>
        <w:spacing w:after="0"/>
        <w:ind w:left="0"/>
        <w:jc w:val="both"/>
      </w:pPr>
      <w:r>
        <w:rPr>
          <w:rFonts w:ascii="Times New Roman"/>
          <w:b w:val="false"/>
          <w:i w:val="false"/>
          <w:color w:val="000000"/>
          <w:sz w:val="28"/>
        </w:rPr>
        <w:t>
      2. Агенттер еңбек жағдайлары зиянды жұмыстарда істейтін, кәсіптері уәкілетті мемлекеттік орган бекіткен өндірістердің, жұмыстардың, жұмыскерлер кәсіптерінің тізбесінде көзделген жұмыскерлердің пайдасына міндетті кәсіптік зейнетақы жарналарын меншікті қаражаты есебінен жүзеге асырады.</w:t>
      </w:r>
    </w:p>
    <w:bookmarkEnd w:id="3167"/>
    <w:bookmarkStart w:name="z3233" w:id="3168"/>
    <w:p>
      <w:pPr>
        <w:spacing w:after="0"/>
        <w:ind w:left="0"/>
        <w:jc w:val="both"/>
      </w:pPr>
      <w:r>
        <w:rPr>
          <w:rFonts w:ascii="Times New Roman"/>
          <w:b w:val="false"/>
          <w:i w:val="false"/>
          <w:color w:val="000000"/>
          <w:sz w:val="28"/>
        </w:rPr>
        <w:t>
      Өндірістік объектілерді аттестаттау нәтижесімен расталған зиянды еңбек жағдайлары жойылған жағдайда, агенттер міндетті кәсіптік зейнетақы жарналарын төлеуді жүзеге асырмайды.</w:t>
      </w:r>
    </w:p>
    <w:bookmarkEnd w:id="3168"/>
    <w:bookmarkStart w:name="z3234" w:id="3169"/>
    <w:p>
      <w:pPr>
        <w:spacing w:after="0"/>
        <w:ind w:left="0"/>
        <w:jc w:val="left"/>
      </w:pPr>
      <w:r>
        <w:rPr>
          <w:rFonts w:ascii="Times New Roman"/>
          <w:b/>
          <w:i w:val="false"/>
          <w:color w:val="000000"/>
        </w:rPr>
        <w:t xml:space="preserve"> 251-бап. Жұмыс берушінің міндетті зейнетақы жарналарының мөлшерлемесі және оларды жүзеге асыру тәртібі</w:t>
      </w:r>
    </w:p>
    <w:bookmarkEnd w:id="3169"/>
    <w:bookmarkStart w:name="z3235" w:id="3170"/>
    <w:p>
      <w:pPr>
        <w:spacing w:after="0"/>
        <w:ind w:left="0"/>
        <w:jc w:val="both"/>
      </w:pPr>
      <w:r>
        <w:rPr>
          <w:rFonts w:ascii="Times New Roman"/>
          <w:b w:val="false"/>
          <w:i w:val="false"/>
          <w:color w:val="000000"/>
          <w:sz w:val="28"/>
        </w:rPr>
        <w:t>
      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меншікті қаражаты есебінен жүзеге асырылады және жұмыс берушінің міндетті зейнетақы жарналарын есептеу үшін алынатын жұмыскерлердің ай сайынғы табысынан:</w:t>
      </w:r>
    </w:p>
    <w:bookmarkEnd w:id="3170"/>
    <w:bookmarkStart w:name="z3236" w:id="3171"/>
    <w:p>
      <w:pPr>
        <w:spacing w:after="0"/>
        <w:ind w:left="0"/>
        <w:jc w:val="both"/>
      </w:pPr>
      <w:r>
        <w:rPr>
          <w:rFonts w:ascii="Times New Roman"/>
          <w:b w:val="false"/>
          <w:i w:val="false"/>
          <w:color w:val="000000"/>
          <w:sz w:val="28"/>
        </w:rPr>
        <w:t>
      2024 жылғы 1 қаңтардан бастап – 1,5 пайыз мөлшерінде;</w:t>
      </w:r>
    </w:p>
    <w:bookmarkEnd w:id="3171"/>
    <w:bookmarkStart w:name="z3237" w:id="3172"/>
    <w:p>
      <w:pPr>
        <w:spacing w:after="0"/>
        <w:ind w:left="0"/>
        <w:jc w:val="both"/>
      </w:pPr>
      <w:r>
        <w:rPr>
          <w:rFonts w:ascii="Times New Roman"/>
          <w:b w:val="false"/>
          <w:i w:val="false"/>
          <w:color w:val="000000"/>
          <w:sz w:val="28"/>
        </w:rPr>
        <w:t>
      2025 жылғы 1 қаңтардан бастап – 2,5 пайыз мөлшерінде;</w:t>
      </w:r>
    </w:p>
    <w:bookmarkEnd w:id="3172"/>
    <w:bookmarkStart w:name="z3238" w:id="3173"/>
    <w:p>
      <w:pPr>
        <w:spacing w:after="0"/>
        <w:ind w:left="0"/>
        <w:jc w:val="both"/>
      </w:pPr>
      <w:r>
        <w:rPr>
          <w:rFonts w:ascii="Times New Roman"/>
          <w:b w:val="false"/>
          <w:i w:val="false"/>
          <w:color w:val="000000"/>
          <w:sz w:val="28"/>
        </w:rPr>
        <w:t>
      2026 жылғы 1 қаңтардан бастап – 3,5 пайыз мөлшерінде;</w:t>
      </w:r>
    </w:p>
    <w:bookmarkEnd w:id="3173"/>
    <w:bookmarkStart w:name="z3239" w:id="3174"/>
    <w:p>
      <w:pPr>
        <w:spacing w:after="0"/>
        <w:ind w:left="0"/>
        <w:jc w:val="both"/>
      </w:pPr>
      <w:r>
        <w:rPr>
          <w:rFonts w:ascii="Times New Roman"/>
          <w:b w:val="false"/>
          <w:i w:val="false"/>
          <w:color w:val="000000"/>
          <w:sz w:val="28"/>
        </w:rPr>
        <w:t>
      2027 жылғы 1 қаңтардан бастап – 4,5 пайыз мөлшерінде;</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алтыншы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2028 жылғы 1 қаңтардан бастап – 5 пайыз мөлшерінде белгіленеді.</w:t>
      </w:r>
    </w:p>
    <w:bookmarkStart w:name="z3241" w:id="3175"/>
    <w:p>
      <w:pPr>
        <w:spacing w:after="0"/>
        <w:ind w:left="0"/>
        <w:jc w:val="both"/>
      </w:pPr>
      <w:r>
        <w:rPr>
          <w:rFonts w:ascii="Times New Roman"/>
          <w:b w:val="false"/>
          <w:i w:val="false"/>
          <w:color w:val="000000"/>
          <w:sz w:val="28"/>
        </w:rPr>
        <w:t xml:space="preserve">
      2. Жұмыс берушінің міндетті зейнетақы жарналарын есептеу үшін алынатын табыс осы Кодекстің 249-бабына сәйкес белгіленеді. </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ай сайынғы кірісі жалақының ең төмен мөлшерінен кем болмауға және республикалық бюджет туралы заңда тиісті қаржы жылына белгіленген ең төмен жалақының 50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bookmarkStart w:name="z3244" w:id="3176"/>
    <w:p>
      <w:pPr>
        <w:spacing w:after="0"/>
        <w:ind w:left="0"/>
        <w:jc w:val="both"/>
      </w:pPr>
      <w:r>
        <w:rPr>
          <w:rFonts w:ascii="Times New Roman"/>
          <w:b w:val="false"/>
          <w:i w:val="false"/>
          <w:color w:val="000000"/>
          <w:sz w:val="28"/>
        </w:rPr>
        <w:t>
      2024 жылғы 1 қаңтардан бастап – 6,95 пайызды;</w:t>
      </w:r>
    </w:p>
    <w:bookmarkEnd w:id="3176"/>
    <w:bookmarkStart w:name="z3245" w:id="3177"/>
    <w:p>
      <w:pPr>
        <w:spacing w:after="0"/>
        <w:ind w:left="0"/>
        <w:jc w:val="both"/>
      </w:pPr>
      <w:r>
        <w:rPr>
          <w:rFonts w:ascii="Times New Roman"/>
          <w:b w:val="false"/>
          <w:i w:val="false"/>
          <w:color w:val="000000"/>
          <w:sz w:val="28"/>
        </w:rPr>
        <w:t>
      2025 жылғы 1 қаңтардан бастап – 10,5 пайызды;</w:t>
      </w:r>
    </w:p>
    <w:bookmarkEnd w:id="3177"/>
    <w:bookmarkStart w:name="z3246" w:id="3178"/>
    <w:p>
      <w:pPr>
        <w:spacing w:after="0"/>
        <w:ind w:left="0"/>
        <w:jc w:val="both"/>
      </w:pPr>
      <w:r>
        <w:rPr>
          <w:rFonts w:ascii="Times New Roman"/>
          <w:b w:val="false"/>
          <w:i w:val="false"/>
          <w:color w:val="000000"/>
          <w:sz w:val="28"/>
        </w:rPr>
        <w:t>
      2026 жылғы 1 қаңтардан бастап – 14,1 пайызды;</w:t>
      </w:r>
    </w:p>
    <w:bookmarkEnd w:id="3178"/>
    <w:bookmarkStart w:name="z3247" w:id="3179"/>
    <w:p>
      <w:pPr>
        <w:spacing w:after="0"/>
        <w:ind w:left="0"/>
        <w:jc w:val="both"/>
      </w:pPr>
      <w:r>
        <w:rPr>
          <w:rFonts w:ascii="Times New Roman"/>
          <w:b w:val="false"/>
          <w:i w:val="false"/>
          <w:color w:val="000000"/>
          <w:sz w:val="28"/>
        </w:rPr>
        <w:t>
      2027 жылғы 1 қаңтардан бастап – 17,4 пайызды;</w:t>
      </w:r>
    </w:p>
    <w:bookmarkEnd w:id="3179"/>
    <w:bookmarkStart w:name="z3248" w:id="3180"/>
    <w:p>
      <w:pPr>
        <w:spacing w:after="0"/>
        <w:ind w:left="0"/>
        <w:jc w:val="both"/>
      </w:pPr>
      <w:r>
        <w:rPr>
          <w:rFonts w:ascii="Times New Roman"/>
          <w:b w:val="false"/>
          <w:i w:val="false"/>
          <w:color w:val="000000"/>
          <w:sz w:val="28"/>
        </w:rPr>
        <w:t>
      2028 жылғы 1 қаңтардан бастап – 19,0 пайызды құрайды.</w:t>
      </w:r>
    </w:p>
    <w:bookmarkEnd w:id="3180"/>
    <w:bookmarkStart w:name="z3249" w:id="3181"/>
    <w:p>
      <w:pPr>
        <w:spacing w:after="0"/>
        <w:ind w:left="0"/>
        <w:jc w:val="both"/>
      </w:pPr>
      <w:r>
        <w:rPr>
          <w:rFonts w:ascii="Times New Roman"/>
          <w:b w:val="false"/>
          <w:i w:val="false"/>
          <w:color w:val="000000"/>
          <w:sz w:val="28"/>
        </w:rPr>
        <w:t>
      4.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bookmarkEnd w:id="3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50" w:id="3182"/>
    <w:p>
      <w:pPr>
        <w:spacing w:after="0"/>
        <w:ind w:left="0"/>
        <w:jc w:val="left"/>
      </w:pPr>
      <w:r>
        <w:rPr>
          <w:rFonts w:ascii="Times New Roman"/>
          <w:b/>
          <w:i w:val="false"/>
          <w:color w:val="000000"/>
        </w:rPr>
        <w:t xml:space="preserve"> 252-бап. Ерікті зейнетақы жарналарының мөлшерлемесі</w:t>
      </w:r>
    </w:p>
    <w:bookmarkEnd w:id="3182"/>
    <w:bookmarkStart w:name="z3251" w:id="3183"/>
    <w:p>
      <w:pPr>
        <w:spacing w:after="0"/>
        <w:ind w:left="0"/>
        <w:jc w:val="both"/>
      </w:pPr>
      <w:r>
        <w:rPr>
          <w:rFonts w:ascii="Times New Roman"/>
          <w:b w:val="false"/>
          <w:i w:val="false"/>
          <w:color w:val="000000"/>
          <w:sz w:val="28"/>
        </w:rPr>
        <w:t>
      1. Ерікті зейнетақы жарналарын бірыңғай жинақтаушы зейнетақы қорына және (немесе) ерікті жинақтаушы зейнетақы қорларына ерікті зейнетақы жарналарының салымшылары – жеке тұлғалар ерікті зейнетақы жарналары есебінен зейнетақымен қамсыздандыру туралы шарт жасасқан кезде ол өз пайдасына өз кірісі есебінен енгізеді.</w:t>
      </w:r>
    </w:p>
    <w:bookmarkEnd w:id="3183"/>
    <w:bookmarkStart w:name="z3252" w:id="3184"/>
    <w:p>
      <w:pPr>
        <w:spacing w:after="0"/>
        <w:ind w:left="0"/>
        <w:jc w:val="both"/>
      </w:pP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bookmarkEnd w:id="3184"/>
    <w:bookmarkStart w:name="z3253" w:id="3185"/>
    <w:p>
      <w:pPr>
        <w:spacing w:after="0"/>
        <w:ind w:left="0"/>
        <w:jc w:val="both"/>
      </w:pPr>
      <w:r>
        <w:rPr>
          <w:rFonts w:ascii="Times New Roman"/>
          <w:b w:val="false"/>
          <w:i w:val="false"/>
          <w:color w:val="000000"/>
          <w:sz w:val="28"/>
        </w:rPr>
        <w:t>
      3. Жеке және заңды тұлғалар алушының пайдасына ерікті зейнетақы жарналарының салымшылары бола алады.</w:t>
      </w:r>
    </w:p>
    <w:bookmarkEnd w:id="3185"/>
    <w:bookmarkStart w:name="z3254" w:id="3186"/>
    <w:p>
      <w:pPr>
        <w:spacing w:after="0"/>
        <w:ind w:left="0"/>
        <w:jc w:val="both"/>
      </w:pPr>
      <w:r>
        <w:rPr>
          <w:rFonts w:ascii="Times New Roman"/>
          <w:b w:val="false"/>
          <w:i w:val="false"/>
          <w:color w:val="000000"/>
          <w:sz w:val="28"/>
        </w:rPr>
        <w:t>
      4. Ерікті зейнетақы жарналарының мөлшері мен оларды төлеудің мерзімділігін ерікті зейнетақы жарналарының салымшысы өзі дербес айқындайды.</w:t>
      </w:r>
    </w:p>
    <w:bookmarkEnd w:id="3186"/>
    <w:bookmarkStart w:name="z3255" w:id="3187"/>
    <w:p>
      <w:pPr>
        <w:spacing w:after="0"/>
        <w:ind w:left="0"/>
        <w:jc w:val="left"/>
      </w:pPr>
      <w:r>
        <w:rPr>
          <w:rFonts w:ascii="Times New Roman"/>
          <w:b/>
          <w:i w:val="false"/>
          <w:color w:val="000000"/>
        </w:rPr>
        <w:t xml:space="preserve"> 253-бап.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bookmarkEnd w:id="3187"/>
    <w:bookmarkStart w:name="z3256" w:id="3188"/>
    <w:p>
      <w:pPr>
        <w:spacing w:after="0"/>
        <w:ind w:left="0"/>
        <w:jc w:val="both"/>
      </w:pPr>
      <w:r>
        <w:rPr>
          <w:rFonts w:ascii="Times New Roman"/>
          <w:b w:val="false"/>
          <w:i w:val="false"/>
          <w:color w:val="000000"/>
          <w:sz w:val="28"/>
        </w:rPr>
        <w:t>
      Бірыңғай жинақтаушы зейнетақы қоры кепілдік берілетін депозит бойынша кепілді өтеудің талап етілмеген сомасын депозиттерге міндетті кепілдік беруді жүзеге асыратын ұйым ұсынған кепілдік берілген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жасасқан келісімде белгіленген тәртіппен және мерзімдерде есепке жатқызады.</w:t>
      </w:r>
    </w:p>
    <w:bookmarkEnd w:id="3188"/>
    <w:bookmarkStart w:name="z3257" w:id="3189"/>
    <w:p>
      <w:pPr>
        <w:spacing w:after="0"/>
        <w:ind w:left="0"/>
        <w:jc w:val="left"/>
      </w:pPr>
      <w:r>
        <w:rPr>
          <w:rFonts w:ascii="Times New Roman"/>
          <w:b/>
          <w:i w:val="false"/>
          <w:color w:val="000000"/>
        </w:rPr>
        <w:t xml:space="preserve"> 254-бап. Аударылған міндетті зейнетақы жарналары, жұмыс берушінің міндетті зейнетақы жарналары, міндетті кәсіптік зейнетақы жарналары туралы мәліметтерді ұсыну</w:t>
      </w:r>
    </w:p>
    <w:bookmarkEnd w:id="3189"/>
    <w:bookmarkStart w:name="z3258" w:id="3190"/>
    <w:p>
      <w:pPr>
        <w:spacing w:after="0"/>
        <w:ind w:left="0"/>
        <w:jc w:val="both"/>
      </w:pPr>
      <w:r>
        <w:rPr>
          <w:rFonts w:ascii="Times New Roman"/>
          <w:b w:val="false"/>
          <w:i w:val="false"/>
          <w:color w:val="000000"/>
          <w:sz w:val="28"/>
        </w:rPr>
        <w:t xml:space="preserve">
      1. Егер Қазақстан Республикасының заңнамасында өзгеше белгіленбесе, агенттер "Салық және бюджетке төленетін басқа да міндетті төлемдер туралы" Қазақстан Республикасының Кодексінде (Салық кодексі) белгіленген мерзімде міндетті зейнетақы жарналарының, жұмыс берушінің міндетті зейнетақы жарналарының, міндетті кәсіптік зейнетақы жарналарының есептелген, ұстап қалынған (есепке жазылған) сомалары бойынша мәліметтерді көрсететін жеке табыс салығы мен әлеуметтік салық бойынша декларация ұсынады. </w:t>
      </w:r>
    </w:p>
    <w:bookmarkEnd w:id="3190"/>
    <w:bookmarkStart w:name="z3259" w:id="3191"/>
    <w:p>
      <w:pPr>
        <w:spacing w:after="0"/>
        <w:ind w:left="0"/>
        <w:jc w:val="both"/>
      </w:pPr>
      <w:r>
        <w:rPr>
          <w:rFonts w:ascii="Times New Roman"/>
          <w:b w:val="false"/>
          <w:i w:val="false"/>
          <w:color w:val="000000"/>
          <w:sz w:val="28"/>
        </w:rPr>
        <w:t>
      Декларацияның нысанын және оны жасау тәртібін салықтардың және бюджетке төленетін басқа да міндетті төлемдердің түсуін қамтамасыз ету саласында басшылықты жүзеге асыратын уәкілетті орган белгілейді.</w:t>
      </w:r>
    </w:p>
    <w:bookmarkEnd w:id="3191"/>
    <w:bookmarkStart w:name="z3260" w:id="3192"/>
    <w:p>
      <w:pPr>
        <w:spacing w:after="0"/>
        <w:ind w:left="0"/>
        <w:jc w:val="both"/>
      </w:pPr>
      <w:r>
        <w:rPr>
          <w:rFonts w:ascii="Times New Roman"/>
          <w:b w:val="false"/>
          <w:i w:val="false"/>
          <w:color w:val="000000"/>
          <w:sz w:val="28"/>
        </w:rPr>
        <w:t>
      2. Жеке табыс салығы және әлеуметтік салық бойынша декларацияда осы Кодекстің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жұмыс берушінің міндетті зейнетақы жарналары, міндетті кәсіптік зейнетақы жарналары бөлігіндегі мәліметтер көрсетілмейді.</w:t>
      </w:r>
    </w:p>
    <w:bookmarkEnd w:id="3192"/>
    <w:bookmarkStart w:name="z3261" w:id="3193"/>
    <w:p>
      <w:pPr>
        <w:spacing w:after="0"/>
        <w:ind w:left="0"/>
        <w:jc w:val="left"/>
      </w:pPr>
      <w:r>
        <w:rPr>
          <w:rFonts w:ascii="Times New Roman"/>
          <w:b/>
          <w:i w:val="false"/>
          <w:color w:val="000000"/>
        </w:rPr>
        <w:t xml:space="preserve"> 5-БӨЛІМ. ҚАЗАҚСТАН РЕСПУБЛИКАСЫНЫҢ ӘЛЕУМЕТТІК ҚОРҒАУ ТУРАЛЫ ЗАҢНАМАСЫН БҰЗҒАНЫ ҮШІН ЖАУАПТЫЛЫҚ. ӘЛЕУМЕТТІК ҚОРҒАУ САЛАСЫНДАҒЫ МЕМЛЕКЕТТІК БАҚЫЛАУ. ӨТПЕЛІ ЖӘНЕ ҚОРЫТЫНДЫ ЕРЕЖЕЛЕР</w:t>
      </w:r>
    </w:p>
    <w:bookmarkEnd w:id="3193"/>
    <w:bookmarkStart w:name="z3262" w:id="3194"/>
    <w:p>
      <w:pPr>
        <w:spacing w:after="0"/>
        <w:ind w:left="0"/>
        <w:jc w:val="left"/>
      </w:pPr>
      <w:r>
        <w:rPr>
          <w:rFonts w:ascii="Times New Roman"/>
          <w:b/>
          <w:i w:val="false"/>
          <w:color w:val="000000"/>
        </w:rPr>
        <w:t xml:space="preserve"> 20-тарау. ҚАЗАҚСТАН РЕСПУБЛИКАСЫНЫҢ ӘЛЕУМЕТТІК ҚОРҒАУ ТУРАЛЫ ЗАҢНАМАСЫН БҰЗҒАНЫ ҮШІН ЖАУАПТЫЛЫҚ</w:t>
      </w:r>
    </w:p>
    <w:bookmarkEnd w:id="3194"/>
    <w:bookmarkStart w:name="z3263" w:id="3195"/>
    <w:p>
      <w:pPr>
        <w:spacing w:after="0"/>
        <w:ind w:left="0"/>
        <w:jc w:val="left"/>
      </w:pPr>
      <w:r>
        <w:rPr>
          <w:rFonts w:ascii="Times New Roman"/>
          <w:b/>
          <w:i w:val="false"/>
          <w:color w:val="000000"/>
        </w:rPr>
        <w:t xml:space="preserve"> 255-бап. Қазақстан Республикасының әлеуметтік қорғау туралы заңнамасын бұзғаны үшін жауаптылық</w:t>
      </w:r>
    </w:p>
    <w:bookmarkEnd w:id="3195"/>
    <w:bookmarkStart w:name="z3264" w:id="3196"/>
    <w:p>
      <w:pPr>
        <w:spacing w:after="0"/>
        <w:ind w:left="0"/>
        <w:jc w:val="both"/>
      </w:pPr>
      <w:r>
        <w:rPr>
          <w:rFonts w:ascii="Times New Roman"/>
          <w:b w:val="false"/>
          <w:i w:val="false"/>
          <w:color w:val="000000"/>
          <w:sz w:val="28"/>
        </w:rPr>
        <w:t>
      Қазақстан Республикасының әлеуметтік қорғау туралы заңнамасын бұзу Қазақстан Республикасының заңдарына сәйкес жауаптылыққа алып келеді.</w:t>
      </w:r>
    </w:p>
    <w:bookmarkEnd w:id="3196"/>
    <w:bookmarkStart w:name="z3265" w:id="3197"/>
    <w:p>
      <w:pPr>
        <w:spacing w:after="0"/>
        <w:ind w:left="0"/>
        <w:jc w:val="left"/>
      </w:pPr>
      <w:r>
        <w:rPr>
          <w:rFonts w:ascii="Times New Roman"/>
          <w:b/>
          <w:i w:val="false"/>
          <w:color w:val="000000"/>
        </w:rPr>
        <w:t xml:space="preserve"> 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bookmarkEnd w:id="3197"/>
    <w:bookmarkStart w:name="z3266" w:id="3198"/>
    <w:p>
      <w:pPr>
        <w:spacing w:after="0"/>
        <w:ind w:left="0"/>
        <w:jc w:val="both"/>
      </w:pPr>
      <w:r>
        <w:rPr>
          <w:rFonts w:ascii="Times New Roman"/>
          <w:b w:val="false"/>
          <w:i w:val="false"/>
          <w:color w:val="000000"/>
          <w:sz w:val="28"/>
        </w:rPr>
        <w:t>
      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198"/>
    <w:bookmarkStart w:name="z3267" w:id="3199"/>
    <w:p>
      <w:pPr>
        <w:spacing w:after="0"/>
        <w:ind w:left="0"/>
        <w:jc w:val="both"/>
      </w:pPr>
      <w:r>
        <w:rPr>
          <w:rFonts w:ascii="Times New Roman"/>
          <w:b w:val="false"/>
          <w:i w:val="false"/>
          <w:color w:val="000000"/>
          <w:sz w:val="28"/>
        </w:rPr>
        <w:t>
      Жұмыскер нақты төлеген және табыс алған жағдайда міндетті зейнетақы жарналарының, жұмыс берушінің міндетті зейнетақы жарналарының, міндетті кәсіптік зейнетақы жарналарының агент уақтылы ұстап қалмаған (есепке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берешек сомасы туралы хабарлама жібереді.</w:t>
      </w:r>
    </w:p>
    <w:bookmarkStart w:name="z3269" w:id="3200"/>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Start w:name="z3271" w:id="3201"/>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bookmarkEnd w:id="3201"/>
    <w:bookmarkStart w:name="z3272" w:id="3202"/>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bookmarkEnd w:id="3202"/>
    <w:bookmarkStart w:name="z3273" w:id="3203"/>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немесе агенттердің банктік шоттары бойынша шығыс операцияларын тоқтата тұруға және әлеуметтік аударымдарды, міндетті зейнетақы жарналарын, жұмыс берушінің міндетті зейнетақы жарналарын, міндетті кәсіптік зейнетақы жарналарын және өсімпұлды аударуға қатысты нұсқауларды орындауға міндетті.</w:t>
      </w:r>
    </w:p>
    <w:bookmarkEnd w:id="3203"/>
    <w:bookmarkStart w:name="z3274" w:id="3204"/>
    <w:p>
      <w:pPr>
        <w:spacing w:after="0"/>
        <w:ind w:left="0"/>
        <w:jc w:val="both"/>
      </w:pPr>
      <w:r>
        <w:rPr>
          <w:rFonts w:ascii="Times New Roman"/>
          <w:b w:val="false"/>
          <w:i w:val="false"/>
          <w:color w:val="000000"/>
          <w:sz w:val="28"/>
        </w:rPr>
        <w:t xml:space="preserve">
      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бұлжытпай орындауға тиіс. </w:t>
      </w:r>
    </w:p>
    <w:bookmarkEnd w:id="3204"/>
    <w:bookmarkStart w:name="z3275" w:id="3205"/>
    <w:p>
      <w:pPr>
        <w:spacing w:after="0"/>
        <w:ind w:left="0"/>
        <w:jc w:val="both"/>
      </w:pPr>
      <w:r>
        <w:rPr>
          <w:rFonts w:ascii="Times New Roman"/>
          <w:b w:val="false"/>
          <w:i w:val="false"/>
          <w:color w:val="000000"/>
          <w:sz w:val="28"/>
        </w:rPr>
        <w:t>
      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05"/>
    <w:bookmarkStart w:name="z3276" w:id="3206"/>
    <w:p>
      <w:pPr>
        <w:spacing w:after="0"/>
        <w:ind w:left="0"/>
        <w:jc w:val="both"/>
      </w:pPr>
      <w:r>
        <w:rPr>
          <w:rFonts w:ascii="Times New Roman"/>
          <w:b w:val="false"/>
          <w:i w:val="false"/>
          <w:color w:val="000000"/>
          <w:sz w:val="28"/>
        </w:rPr>
        <w:t>
      4. Мемлекеттік кіріс органының төлеушінің немесе агенттің банктік шоттары мен кассасы бойынша шығыс операцияларын тоқтата тұру туралы өкімдерінің күшін осындай өкімдер шығарған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206"/>
    <w:bookmarkStart w:name="z3277" w:id="3207"/>
    <w:p>
      <w:pPr>
        <w:spacing w:after="0"/>
        <w:ind w:left="0"/>
        <w:jc w:val="both"/>
      </w:pPr>
      <w:r>
        <w:rPr>
          <w:rFonts w:ascii="Times New Roman"/>
          <w:b w:val="false"/>
          <w:i w:val="false"/>
          <w:color w:val="000000"/>
          <w:sz w:val="28"/>
        </w:rPr>
        <w:t>
      5.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w:t>
      </w:r>
    </w:p>
    <w:bookmarkEnd w:id="3207"/>
    <w:bookmarkStart w:name="z3278" w:id="3208"/>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 – өзіне хабарлама табыс етілген күннен бастап бес жұмыс күні ішінде;</w:t>
      </w:r>
    </w:p>
    <w:bookmarkEnd w:id="3208"/>
    <w:bookmarkStart w:name="z3279" w:id="3209"/>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өзіне хабарлама табыс етілген күннен бастап он бес жұмыс күні ішінде хабарламаны жіберген мемлекеттік кіріс органына ұсынады.</w:t>
      </w:r>
    </w:p>
    <w:bookmarkEnd w:id="3209"/>
    <w:bookmarkStart w:name="z3280" w:id="3210"/>
    <w:p>
      <w:pPr>
        <w:spacing w:after="0"/>
        <w:ind w:left="0"/>
        <w:jc w:val="both"/>
      </w:pPr>
      <w:r>
        <w:rPr>
          <w:rFonts w:ascii="Times New Roman"/>
          <w:b w:val="false"/>
          <w:i w:val="false"/>
          <w:color w:val="000000"/>
          <w:sz w:val="28"/>
        </w:rPr>
        <w:t>
      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сомаларын тізімдерді алған күннен бастап бес жұмыс күнінен кешіктірмей төлеушілердің немесе агенттердің банктік шоттарынан мәжбүрлеу тәртібімен өндіріп алады.</w:t>
      </w:r>
    </w:p>
    <w:bookmarkEnd w:id="3210"/>
    <w:bookmarkStart w:name="z3281" w:id="3211"/>
    <w:p>
      <w:pPr>
        <w:spacing w:after="0"/>
        <w:ind w:left="0"/>
        <w:jc w:val="both"/>
      </w:pPr>
      <w:r>
        <w:rPr>
          <w:rFonts w:ascii="Times New Roman"/>
          <w:b w:val="false"/>
          <w:i w:val="false"/>
          <w:color w:val="000000"/>
          <w:sz w:val="28"/>
        </w:rPr>
        <w:t>
      Әлеуметтік аударымдар, міндетті зейнетақы жарналары, жұмыс берушінің міндетті зейнетақы жарналары, міндетті кәсіптік зейнетақы жарналары бойынша төлеушілердің немесе агенттердің банктік шоттарынан берешекті өндіріп алу төлеуші немесе агент ұсынған тізімдер қоса беріле отырып, мемлекеттік кіріс органының инкассалық өкімі негізінде жүргізіледі.</w:t>
      </w:r>
    </w:p>
    <w:bookmarkEnd w:id="3211"/>
    <w:bookmarkStart w:name="z3282" w:id="3212"/>
    <w:p>
      <w:pPr>
        <w:spacing w:after="0"/>
        <w:ind w:left="0"/>
        <w:jc w:val="both"/>
      </w:pPr>
      <w:r>
        <w:rPr>
          <w:rFonts w:ascii="Times New Roman"/>
          <w:b w:val="false"/>
          <w:i w:val="false"/>
          <w:color w:val="000000"/>
          <w:sz w:val="28"/>
        </w:rPr>
        <w:t>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bookmarkEnd w:id="3212"/>
    <w:bookmarkStart w:name="z3283" w:id="3213"/>
    <w:p>
      <w:pPr>
        <w:spacing w:after="0"/>
        <w:ind w:left="0"/>
        <w:jc w:val="both"/>
      </w:pPr>
      <w:r>
        <w:rPr>
          <w:rFonts w:ascii="Times New Roman"/>
          <w:b w:val="false"/>
          <w:i w:val="false"/>
          <w:color w:val="000000"/>
          <w:sz w:val="28"/>
        </w:rPr>
        <w:t>
      Төлеушінің немесе агенттің банктік шотында ұлттық валютадағы ақша болмаған жағдайда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берешекті өндіріп алу мемлекеттік кіріс органдары ұлттық валютада берген инкассалық өкімдер негізінде төлеушінің немесе агенттің шетел валютасындағы банктік шоттарынан жүргізіледі.</w:t>
      </w:r>
    </w:p>
    <w:bookmarkEnd w:id="3213"/>
    <w:bookmarkStart w:name="z3284" w:id="3214"/>
    <w:p>
      <w:pPr>
        <w:spacing w:after="0"/>
        <w:ind w:left="0"/>
        <w:jc w:val="both"/>
      </w:pPr>
      <w:r>
        <w:rPr>
          <w:rFonts w:ascii="Times New Roman"/>
          <w:b w:val="false"/>
          <w:i w:val="false"/>
          <w:color w:val="000000"/>
          <w:sz w:val="28"/>
        </w:rPr>
        <w:t>
      7. Банктер мен банк операцияларының жекелеген түрлерін жүзеге асыратын ұйымдар әлеуметтік аударымдардың, міндетті зейнетақы жарналарының, жұмыс берушінің міндетті зейнетақы жарналарының, міндетті кәсіптік зейнетақы жарналарының сомаларын осы сомалар төлеушілердің немесе агенттердің банктік шоттарынан есептен шығарылған күні Мемлекеттік корпорация арқылы аударуға міндетті.</w:t>
      </w:r>
    </w:p>
    <w:bookmarkEnd w:id="3214"/>
    <w:bookmarkStart w:name="z3285" w:id="3215"/>
    <w:p>
      <w:pPr>
        <w:spacing w:after="0"/>
        <w:ind w:left="0"/>
        <w:jc w:val="both"/>
      </w:pPr>
      <w:r>
        <w:rPr>
          <w:rFonts w:ascii="Times New Roman"/>
          <w:b w:val="false"/>
          <w:i w:val="false"/>
          <w:color w:val="000000"/>
          <w:sz w:val="28"/>
        </w:rPr>
        <w:t>
      8. Мемлекеттік кіріс органдары төлеушінің немесе агенттің сәйкестендіру нөмірін, басшысының тегін, атын, әкесінің атын (егер ол жеке басты куәландыратын құжатта көрсетілсе) және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берешегі бар төлеушілердің, агенттердің тізімдерін жыл сайын бұқаралық ақпарат құралдарында жариялайды.</w:t>
      </w:r>
    </w:p>
    <w:bookmarkEnd w:id="3215"/>
    <w:bookmarkStart w:name="z3286" w:id="3216"/>
    <w:p>
      <w:pPr>
        <w:spacing w:after="0"/>
        <w:ind w:left="0"/>
        <w:jc w:val="left"/>
      </w:pPr>
      <w:r>
        <w:rPr>
          <w:rFonts w:ascii="Times New Roman"/>
          <w:b/>
          <w:i w:val="false"/>
          <w:color w:val="000000"/>
        </w:rPr>
        <w:t xml:space="preserve"> 257-бап. Дауларды шешу</w:t>
      </w:r>
    </w:p>
    <w:bookmarkEnd w:id="3216"/>
    <w:bookmarkStart w:name="z3287" w:id="3217"/>
    <w:p>
      <w:pPr>
        <w:spacing w:after="0"/>
        <w:ind w:left="0"/>
        <w:jc w:val="both"/>
      </w:pPr>
      <w:r>
        <w:rPr>
          <w:rFonts w:ascii="Times New Roman"/>
          <w:b w:val="false"/>
          <w:i w:val="false"/>
          <w:color w:val="000000"/>
          <w:sz w:val="28"/>
        </w:rPr>
        <w:t>
      Осы Кодексті орындау бойынша жеке және заңды тұлғалар, мемлекеттік органдар, Қор, бірыңғай жинақтаушы зейнетақы қоры, Мемлекеттік корпорация арасында туындайтын барлық даулар Қазақстан Республикасының заңнамасына сәйкес шешіледі.</w:t>
      </w:r>
    </w:p>
    <w:bookmarkEnd w:id="3217"/>
    <w:bookmarkStart w:name="z3288" w:id="3218"/>
    <w:p>
      <w:pPr>
        <w:spacing w:after="0"/>
        <w:ind w:left="0"/>
        <w:jc w:val="left"/>
      </w:pPr>
      <w:r>
        <w:rPr>
          <w:rFonts w:ascii="Times New Roman"/>
          <w:b/>
          <w:i w:val="false"/>
          <w:color w:val="000000"/>
        </w:rPr>
        <w:t xml:space="preserve"> 21-тарау. ӘЛЕУМЕТТІК ҚОРҒАУ САЛАСЫНДАҒЫ МЕМЛЕКЕТТІК БАҚЫЛАУ</w:t>
      </w:r>
    </w:p>
    <w:bookmarkEnd w:id="3218"/>
    <w:bookmarkStart w:name="z3289" w:id="3219"/>
    <w:p>
      <w:pPr>
        <w:spacing w:after="0"/>
        <w:ind w:left="0"/>
        <w:jc w:val="left"/>
      </w:pPr>
      <w:r>
        <w:rPr>
          <w:rFonts w:ascii="Times New Roman"/>
          <w:b/>
          <w:i w:val="false"/>
          <w:color w:val="000000"/>
        </w:rPr>
        <w:t xml:space="preserve"> 258-бап. Негізгі ережелер</w:t>
      </w:r>
    </w:p>
    <w:bookmarkEnd w:id="3219"/>
    <w:bookmarkStart w:name="z3290" w:id="3220"/>
    <w:p>
      <w:pPr>
        <w:spacing w:after="0"/>
        <w:ind w:left="0"/>
        <w:jc w:val="both"/>
      </w:pPr>
      <w:r>
        <w:rPr>
          <w:rFonts w:ascii="Times New Roman"/>
          <w:b w:val="false"/>
          <w:i w:val="false"/>
          <w:color w:val="000000"/>
          <w:sz w:val="28"/>
        </w:rPr>
        <w:t>
      1. Қазақстан Республикасының мынадай салаларда:</w:t>
      </w:r>
    </w:p>
    <w:bookmarkEnd w:id="3220"/>
    <w:bookmarkStart w:name="z3291" w:id="3221"/>
    <w:p>
      <w:pPr>
        <w:spacing w:after="0"/>
        <w:ind w:left="0"/>
        <w:jc w:val="both"/>
      </w:pPr>
      <w:r>
        <w:rPr>
          <w:rFonts w:ascii="Times New Roman"/>
          <w:b w:val="false"/>
          <w:i w:val="false"/>
          <w:color w:val="000000"/>
          <w:sz w:val="28"/>
        </w:rPr>
        <w:t>
      мүгедектігі бар адамдарды әлеуметтік қорғау;</w:t>
      </w:r>
    </w:p>
    <w:bookmarkEnd w:id="3221"/>
    <w:bookmarkStart w:name="z3292" w:id="3222"/>
    <w:p>
      <w:pPr>
        <w:spacing w:after="0"/>
        <w:ind w:left="0"/>
        <w:jc w:val="both"/>
      </w:pPr>
      <w:r>
        <w:rPr>
          <w:rFonts w:ascii="Times New Roman"/>
          <w:b w:val="false"/>
          <w:i w:val="false"/>
          <w:color w:val="000000"/>
          <w:sz w:val="28"/>
        </w:rPr>
        <w:t>
      халықты жұмыспен қамту;</w:t>
      </w:r>
    </w:p>
    <w:bookmarkEnd w:id="3222"/>
    <w:bookmarkStart w:name="z3293" w:id="3223"/>
    <w:p>
      <w:pPr>
        <w:spacing w:after="0"/>
        <w:ind w:left="0"/>
        <w:jc w:val="both"/>
      </w:pPr>
      <w:r>
        <w:rPr>
          <w:rFonts w:ascii="Times New Roman"/>
          <w:b w:val="false"/>
          <w:i w:val="false"/>
          <w:color w:val="000000"/>
          <w:sz w:val="28"/>
        </w:rPr>
        <w:t xml:space="preserve">
      арнаулы әлеуметтік қызметтер көрсету; </w:t>
      </w:r>
    </w:p>
    <w:bookmarkEnd w:id="3223"/>
    <w:bookmarkStart w:name="z3294" w:id="3224"/>
    <w:p>
      <w:pPr>
        <w:spacing w:after="0"/>
        <w:ind w:left="0"/>
        <w:jc w:val="both"/>
      </w:pPr>
      <w:r>
        <w:rPr>
          <w:rFonts w:ascii="Times New Roman"/>
          <w:b w:val="false"/>
          <w:i w:val="false"/>
          <w:color w:val="000000"/>
          <w:sz w:val="28"/>
        </w:rPr>
        <w:t>
      әлеуметтік қамсыздандыру, оның ішінде міндетті әлеуметтік сақтандыру және зейнетақымен қамсыздандыру салаларындағы заңнамасын бұзушылықтардың алдын алуға, оларды анықтауға, жолын кесуге және жоюға және олардың сақталуын тексеруге бағытталған шаралар кешені әлеуметтік қорғау саласындағы мемлекеттік бақылау болып табылады.</w:t>
      </w:r>
    </w:p>
    <w:bookmarkEnd w:id="3224"/>
    <w:bookmarkStart w:name="z3295" w:id="3225"/>
    <w:p>
      <w:pPr>
        <w:spacing w:after="0"/>
        <w:ind w:left="0"/>
        <w:jc w:val="both"/>
      </w:pPr>
      <w:r>
        <w:rPr>
          <w:rFonts w:ascii="Times New Roman"/>
          <w:b w:val="false"/>
          <w:i w:val="false"/>
          <w:color w:val="000000"/>
          <w:sz w:val="28"/>
        </w:rPr>
        <w:t xml:space="preserve">
      2. Жеке тұлғалар және меншік нысанына қарамастан заңды тұлғалар халықты әлеуметтік қорғау саласындағы мемлекеттік бақылау субъектілері болып табылады. </w:t>
      </w:r>
    </w:p>
    <w:bookmarkEnd w:id="3225"/>
    <w:bookmarkStart w:name="z3296" w:id="3226"/>
    <w:p>
      <w:pPr>
        <w:spacing w:after="0"/>
        <w:ind w:left="0"/>
        <w:jc w:val="both"/>
      </w:pPr>
      <w:r>
        <w:rPr>
          <w:rFonts w:ascii="Times New Roman"/>
          <w:b w:val="false"/>
          <w:i w:val="false"/>
          <w:color w:val="000000"/>
          <w:sz w:val="28"/>
        </w:rPr>
        <w:t>
      3. Берілген құзырет шеңберінде әлеуметтік қорғау саласындағы мемлекеттік бақылауды:</w:t>
      </w:r>
    </w:p>
    <w:bookmarkEnd w:id="3226"/>
    <w:bookmarkStart w:name="z3297" w:id="3227"/>
    <w:p>
      <w:pPr>
        <w:spacing w:after="0"/>
        <w:ind w:left="0"/>
        <w:jc w:val="both"/>
      </w:pPr>
      <w:r>
        <w:rPr>
          <w:rFonts w:ascii="Times New Roman"/>
          <w:b w:val="false"/>
          <w:i w:val="false"/>
          <w:color w:val="000000"/>
          <w:sz w:val="28"/>
        </w:rPr>
        <w:t>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 уәкілетті мемлекеттік орган;</w:t>
      </w:r>
    </w:p>
    <w:bookmarkEnd w:id="3227"/>
    <w:bookmarkStart w:name="z3298" w:id="3228"/>
    <w:p>
      <w:pPr>
        <w:spacing w:after="0"/>
        <w:ind w:left="0"/>
        <w:jc w:val="both"/>
      </w:pPr>
      <w:r>
        <w:rPr>
          <w:rFonts w:ascii="Times New Roman"/>
          <w:b w:val="false"/>
          <w:i w:val="false"/>
          <w:color w:val="000000"/>
          <w:sz w:val="28"/>
        </w:rPr>
        <w:t xml:space="preserve">
      мүгедектігі бар адамдарды әлеуметтік қорғау (жұмыс берушілердің міндеттері бөлігінде) және халықты жұмыспен қамту мәселелері бойынша – мемлекеттік еңбек инспекциясы органдары; </w:t>
      </w:r>
    </w:p>
    <w:bookmarkEnd w:id="3228"/>
    <w:bookmarkStart w:name="z3299" w:id="3229"/>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қорларының қызметтері бөлігінде зейнетақымен қамсыздандыру мәселелері бойынша – қаржы нарығы мен қаржы ұйымдарын реттеу, бақылау және қадағалау жөнiндегi уәкiлеттi орган;</w:t>
      </w:r>
    </w:p>
    <w:bookmarkEnd w:id="3229"/>
    <w:bookmarkStart w:name="z3300" w:id="3230"/>
    <w:p>
      <w:pPr>
        <w:spacing w:after="0"/>
        <w:ind w:left="0"/>
        <w:jc w:val="both"/>
      </w:pPr>
      <w:r>
        <w:rPr>
          <w:rFonts w:ascii="Times New Roman"/>
          <w:b w:val="false"/>
          <w:i w:val="false"/>
          <w:color w:val="000000"/>
          <w:sz w:val="28"/>
        </w:rPr>
        <w:t xml:space="preserve">
      салық агенттері мен дара кәсіпкерлердің өзі үшін міндетті зейнетақы жарналарын, жұмыс берушінің міндетті зейнетақы жарналарын, міндетті кәсіптік зейнетақы жарналарын, әлеуметтік аударымдарды және (немесе) өсімпұлдарды есептеуді, ұстап қалуды және аударуды толық және уақтылы жүзеге асыруын бақылау бойынша мемлекеттік кіріс органдары жүзеге асырады. </w:t>
      </w:r>
    </w:p>
    <w:bookmarkEnd w:id="3230"/>
    <w:bookmarkStart w:name="z3301" w:id="3231"/>
    <w:p>
      <w:pPr>
        <w:spacing w:after="0"/>
        <w:ind w:left="0"/>
        <w:jc w:val="both"/>
      </w:pPr>
      <w:r>
        <w:rPr>
          <w:rFonts w:ascii="Times New Roman"/>
          <w:b w:val="false"/>
          <w:i w:val="false"/>
          <w:color w:val="000000"/>
          <w:sz w:val="28"/>
        </w:rPr>
        <w:t>
      4. Халықты әлеуметтік қорғау саласындағы мемлекеттік бақылау Қазақстан Республикасының Кәсіпкерлік кодексіне сәйкес бақылау субъектісіне (объектісіне) бару арқылы бақылау және тексеру нысанында және (немесе) Қазақстан Республикасының заңдарында көзделген өзге де нысандарда жүзеге асырылады.</w:t>
      </w:r>
    </w:p>
    <w:bookmarkEnd w:id="3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2" w:id="3232"/>
    <w:p>
      <w:pPr>
        <w:spacing w:after="0"/>
        <w:ind w:left="0"/>
        <w:jc w:val="left"/>
      </w:pPr>
      <w:r>
        <w:rPr>
          <w:rFonts w:ascii="Times New Roman"/>
          <w:b/>
          <w:i w:val="false"/>
          <w:color w:val="000000"/>
        </w:rPr>
        <w:t xml:space="preserve"> 259-бап. Әлеуметтік қорғау саласындағы мемлекеттік бақылауды жүзеге асыратын лауазымды адамдар</w:t>
      </w:r>
    </w:p>
    <w:bookmarkEnd w:id="3232"/>
    <w:bookmarkStart w:name="z3303" w:id="3233"/>
    <w:p>
      <w:pPr>
        <w:spacing w:after="0"/>
        <w:ind w:left="0"/>
        <w:jc w:val="both"/>
      </w:pPr>
      <w:r>
        <w:rPr>
          <w:rFonts w:ascii="Times New Roman"/>
          <w:b w:val="false"/>
          <w:i w:val="false"/>
          <w:color w:val="000000"/>
          <w:sz w:val="28"/>
        </w:rPr>
        <w:t xml:space="preserve">
      1. Әлеуметтік қорғау саласындағы мемлекеттік бақылауды мемлекеттік әлеуметтік қорғау инспекторлары, мемлекеттік еңбек инспекторлары, уәкілетті органдардың лауазымды адамдары жүзеге асырады. </w:t>
      </w:r>
    </w:p>
    <w:bookmarkEnd w:id="3233"/>
    <w:bookmarkStart w:name="z3304" w:id="3234"/>
    <w:p>
      <w:pPr>
        <w:spacing w:after="0"/>
        <w:ind w:left="0"/>
        <w:jc w:val="both"/>
      </w:pPr>
      <w:r>
        <w:rPr>
          <w:rFonts w:ascii="Times New Roman"/>
          <w:b w:val="false"/>
          <w:i w:val="false"/>
          <w:color w:val="000000"/>
          <w:sz w:val="28"/>
        </w:rPr>
        <w:t>
      2. Мемлекеттік әлеуметтік қорғау инспекторларына:</w:t>
      </w:r>
    </w:p>
    <w:bookmarkEnd w:id="3234"/>
    <w:bookmarkStart w:name="z3305" w:id="3235"/>
    <w:p>
      <w:pPr>
        <w:spacing w:after="0"/>
        <w:ind w:left="0"/>
        <w:jc w:val="both"/>
      </w:pPr>
      <w:r>
        <w:rPr>
          <w:rFonts w:ascii="Times New Roman"/>
          <w:b w:val="false"/>
          <w:i w:val="false"/>
          <w:color w:val="000000"/>
          <w:sz w:val="28"/>
        </w:rPr>
        <w:t>
       1) Қазақстан Республикасының мемлекеттік әлеуметтік қорғау бас инспекторы – уәкілетті мемлекеттік органның лауазымды адамы;</w:t>
      </w:r>
    </w:p>
    <w:bookmarkEnd w:id="3235"/>
    <w:bookmarkStart w:name="z3306" w:id="3236"/>
    <w:p>
      <w:pPr>
        <w:spacing w:after="0"/>
        <w:ind w:left="0"/>
        <w:jc w:val="both"/>
      </w:pPr>
      <w:r>
        <w:rPr>
          <w:rFonts w:ascii="Times New Roman"/>
          <w:b w:val="false"/>
          <w:i w:val="false"/>
          <w:color w:val="000000"/>
          <w:sz w:val="28"/>
        </w:rPr>
        <w:t xml:space="preserve">
      2) мемлекеттік әлеуметтік қорғау бас инспекторлары – уәкілетті мемлекеттік органның лауазымды адамдары; </w:t>
      </w:r>
    </w:p>
    <w:bookmarkEnd w:id="3236"/>
    <w:bookmarkStart w:name="z3307" w:id="3237"/>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әлеуметтік қорғау бас инспекторы – уәкілетті мемлекеттік орган айқындаған лауазымды адам;</w:t>
      </w:r>
    </w:p>
    <w:bookmarkEnd w:id="3237"/>
    <w:bookmarkStart w:name="z3308" w:id="3238"/>
    <w:p>
      <w:pPr>
        <w:spacing w:after="0"/>
        <w:ind w:left="0"/>
        <w:jc w:val="both"/>
      </w:pPr>
      <w:r>
        <w:rPr>
          <w:rFonts w:ascii="Times New Roman"/>
          <w:b w:val="false"/>
          <w:i w:val="false"/>
          <w:color w:val="000000"/>
          <w:sz w:val="28"/>
        </w:rPr>
        <w:t>
      4) мемлекеттік әлеуметтік қорғау инспекторлары – уәкілетті мемлекеттік орган айқындаған лауазымды адамдар жатады.</w:t>
      </w:r>
    </w:p>
    <w:bookmarkEnd w:id="3238"/>
    <w:bookmarkStart w:name="z3309" w:id="3239"/>
    <w:p>
      <w:pPr>
        <w:spacing w:after="0"/>
        <w:ind w:left="0"/>
        <w:jc w:val="both"/>
      </w:pPr>
      <w:r>
        <w:rPr>
          <w:rFonts w:ascii="Times New Roman"/>
          <w:b w:val="false"/>
          <w:i w:val="false"/>
          <w:color w:val="000000"/>
          <w:sz w:val="28"/>
        </w:rPr>
        <w:t>
      3. Мемлекеттік әлеуметтік қорғау инспекторлары Қазақстан Республикасының Кәсіпкерлік кодексіне сәйкес берілген бақылау функцияларын іске асырады.</w:t>
      </w:r>
    </w:p>
    <w:bookmarkEnd w:id="3239"/>
    <w:bookmarkStart w:name="z3310" w:id="3240"/>
    <w:p>
      <w:pPr>
        <w:spacing w:after="0"/>
        <w:ind w:left="0"/>
        <w:jc w:val="both"/>
      </w:pPr>
      <w:r>
        <w:rPr>
          <w:rFonts w:ascii="Times New Roman"/>
          <w:b w:val="false"/>
          <w:i w:val="false"/>
          <w:color w:val="000000"/>
          <w:sz w:val="28"/>
        </w:rPr>
        <w:t>
      4. Мемлекеттік әлеуметтік қорғау инспекторына қызметтік міндеттерін атқаруға кедергі келтіретін адамдар Қазақстан Республикасының заңдарына сәйкес жауаптылықта болады.</w:t>
      </w:r>
    </w:p>
    <w:bookmarkEnd w:id="3240"/>
    <w:bookmarkStart w:name="z3311" w:id="3241"/>
    <w:p>
      <w:pPr>
        <w:spacing w:after="0"/>
        <w:ind w:left="0"/>
        <w:jc w:val="both"/>
      </w:pPr>
      <w:r>
        <w:rPr>
          <w:rFonts w:ascii="Times New Roman"/>
          <w:b w:val="false"/>
          <w:i w:val="false"/>
          <w:color w:val="000000"/>
          <w:sz w:val="28"/>
        </w:rPr>
        <w:t>
      5. Мемлекеттік әлеуметтік қорғау инспекторларының нұсқамаларын бақылау субъектілері орындауға міндетті.</w:t>
      </w:r>
    </w:p>
    <w:bookmarkEnd w:id="3241"/>
    <w:bookmarkStart w:name="z3312" w:id="3242"/>
    <w:p>
      <w:pPr>
        <w:spacing w:after="0"/>
        <w:ind w:left="0"/>
        <w:jc w:val="left"/>
      </w:pPr>
      <w:r>
        <w:rPr>
          <w:rFonts w:ascii="Times New Roman"/>
          <w:b/>
          <w:i w:val="false"/>
          <w:color w:val="000000"/>
        </w:rPr>
        <w:t xml:space="preserve"> 260-бап. Мемлекеттік әлеуметтік қорғау инспекторларының құқықтары мен міндеттері</w:t>
      </w:r>
    </w:p>
    <w:bookmarkEnd w:id="3242"/>
    <w:bookmarkStart w:name="z3313" w:id="3243"/>
    <w:p>
      <w:pPr>
        <w:spacing w:after="0"/>
        <w:ind w:left="0"/>
        <w:jc w:val="both"/>
      </w:pPr>
      <w:r>
        <w:rPr>
          <w:rFonts w:ascii="Times New Roman"/>
          <w:b w:val="false"/>
          <w:i w:val="false"/>
          <w:color w:val="000000"/>
          <w:sz w:val="28"/>
        </w:rPr>
        <w:t xml:space="preserve">
      1. Мемлекеттік әлеуметтік қорғау инспекторларының мемлекеттік бақылауды жүзеге асыру кезінде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басқа:</w:t>
      </w:r>
    </w:p>
    <w:bookmarkEnd w:id="3243"/>
    <w:bookmarkStart w:name="z3314" w:id="3244"/>
    <w:p>
      <w:pPr>
        <w:spacing w:after="0"/>
        <w:ind w:left="0"/>
        <w:jc w:val="both"/>
      </w:pPr>
      <w:r>
        <w:rPr>
          <w:rFonts w:ascii="Times New Roman"/>
          <w:b w:val="false"/>
          <w:i w:val="false"/>
          <w:color w:val="000000"/>
          <w:sz w:val="28"/>
        </w:rPr>
        <w:t xml:space="preserve">
      1) өз құзыретіне кіретін мәселелер бойынша түсініктемелер беруге; </w:t>
      </w:r>
    </w:p>
    <w:bookmarkEnd w:id="3244"/>
    <w:bookmarkStart w:name="z3315" w:id="3245"/>
    <w:p>
      <w:pPr>
        <w:spacing w:after="0"/>
        <w:ind w:left="0"/>
        <w:jc w:val="both"/>
      </w:pPr>
      <w:r>
        <w:rPr>
          <w:rFonts w:ascii="Times New Roman"/>
          <w:b w:val="false"/>
          <w:i w:val="false"/>
          <w:color w:val="000000"/>
          <w:sz w:val="28"/>
        </w:rPr>
        <w:t xml:space="preserve">
      2) тексеру субъектілерінен өздеріне жүктелген функцияларды орындау үшін қажетті түсініктемелерді сұратуға және алуға; </w:t>
      </w:r>
    </w:p>
    <w:bookmarkEnd w:id="3245"/>
    <w:bookmarkStart w:name="z3316" w:id="3246"/>
    <w:p>
      <w:pPr>
        <w:spacing w:after="0"/>
        <w:ind w:left="0"/>
        <w:jc w:val="both"/>
      </w:pPr>
      <w:r>
        <w:rPr>
          <w:rFonts w:ascii="Times New Roman"/>
          <w:b w:val="false"/>
          <w:i w:val="false"/>
          <w:color w:val="000000"/>
          <w:sz w:val="28"/>
        </w:rPr>
        <w:t>
      3) Қазақстан Республикасының әлеуметтік қорғау саласындағы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жасауға құқығы бар.</w:t>
      </w:r>
    </w:p>
    <w:bookmarkEnd w:id="3246"/>
    <w:bookmarkStart w:name="z3317" w:id="3247"/>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әлеуметтік қорғау бас инспекторы мүгедектігі бар адамдарды әлеуметтік қорғау және арнаулы әлеуметтік қызметтер көрсету саласындағы тексеру нәтижелері негізінде бақылау субъектісіне анықталған бұзушылықтарды жою, олардың профилактикасы, оларды болғызбау, жол бермеу жөнінде шаралар қабылдау туралы нұсқама шығаруға құқылы.</w:t>
      </w:r>
    </w:p>
    <w:bookmarkEnd w:id="3247"/>
    <w:bookmarkStart w:name="z3318" w:id="3248"/>
    <w:p>
      <w:pPr>
        <w:spacing w:after="0"/>
        <w:ind w:left="0"/>
        <w:jc w:val="both"/>
      </w:pPr>
      <w:r>
        <w:rPr>
          <w:rFonts w:ascii="Times New Roman"/>
          <w:b w:val="false"/>
          <w:i w:val="false"/>
          <w:color w:val="000000"/>
          <w:sz w:val="28"/>
        </w:rPr>
        <w:t xml:space="preserve">
      3. Мемлекеттік әлеуметтік қорғау инспекторлары Қазақстан Республикасы Кәсіпкерлік кодексінің 154-бабының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міндеттерден басқа: </w:t>
      </w:r>
    </w:p>
    <w:bookmarkEnd w:id="3248"/>
    <w:bookmarkStart w:name="z3319" w:id="3249"/>
    <w:p>
      <w:pPr>
        <w:spacing w:after="0"/>
        <w:ind w:left="0"/>
        <w:jc w:val="both"/>
      </w:pPr>
      <w:r>
        <w:rPr>
          <w:rFonts w:ascii="Times New Roman"/>
          <w:b w:val="false"/>
          <w:i w:val="false"/>
          <w:color w:val="000000"/>
          <w:sz w:val="28"/>
        </w:rPr>
        <w:t>
      1) тексеру нәтижелері бойынша уақтылы шаралар қабылдауға және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bookmarkEnd w:id="3249"/>
    <w:bookmarkStart w:name="z3320" w:id="3250"/>
    <w:p>
      <w:pPr>
        <w:spacing w:after="0"/>
        <w:ind w:left="0"/>
        <w:jc w:val="both"/>
      </w:pPr>
      <w:r>
        <w:rPr>
          <w:rFonts w:ascii="Times New Roman"/>
          <w:b w:val="false"/>
          <w:i w:val="false"/>
          <w:color w:val="000000"/>
          <w:sz w:val="28"/>
        </w:rPr>
        <w:t>
      2) әлеуметтік жұмыскер біліктілік талаптарына және арнаулы әлеуметтік қызмет алушылардың өмірі мен денсаулығына қатер төндіретін, өздеріне қойылатын талаптарға сәйкес келмейтіні анықталған жағдайда әлеуметтік жұмыскерді жұмыстан уақытша шеттету туралы нұсқама шығаруға;</w:t>
      </w:r>
    </w:p>
    <w:bookmarkEnd w:id="3250"/>
    <w:bookmarkStart w:name="z3321" w:id="3251"/>
    <w:p>
      <w:pPr>
        <w:spacing w:after="0"/>
        <w:ind w:left="0"/>
        <w:jc w:val="both"/>
      </w:pPr>
      <w:r>
        <w:rPr>
          <w:rFonts w:ascii="Times New Roman"/>
          <w:b w:val="false"/>
          <w:i w:val="false"/>
          <w:color w:val="000000"/>
          <w:sz w:val="28"/>
        </w:rPr>
        <w:t>
      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жұмыскерлерін жұмыстан уақытша шеттету туралы нұсқама шығаруға міндетті.</w:t>
      </w:r>
    </w:p>
    <w:bookmarkEnd w:id="3251"/>
    <w:bookmarkStart w:name="z3322" w:id="3252"/>
    <w:p>
      <w:pPr>
        <w:spacing w:after="0"/>
        <w:ind w:left="0"/>
        <w:jc w:val="left"/>
      </w:pPr>
      <w:r>
        <w:rPr>
          <w:rFonts w:ascii="Times New Roman"/>
          <w:b/>
          <w:i w:val="false"/>
          <w:color w:val="000000"/>
        </w:rPr>
        <w:t xml:space="preserve"> 261-бап. Мемлекеттік бақылауды жүзеге асыратын лауазымды адамдардың шешімдеріне, әрекеттеріне (әрекетсіздігіне) шағым жасау</w:t>
      </w:r>
    </w:p>
    <w:bookmarkEnd w:id="3252"/>
    <w:bookmarkStart w:name="z3323" w:id="3253"/>
    <w:p>
      <w:pPr>
        <w:spacing w:after="0"/>
        <w:ind w:left="0"/>
        <w:jc w:val="both"/>
      </w:pPr>
      <w:r>
        <w:rPr>
          <w:rFonts w:ascii="Times New Roman"/>
          <w:b w:val="false"/>
          <w:i w:val="false"/>
          <w:color w:val="000000"/>
          <w:sz w:val="28"/>
        </w:rPr>
        <w:t>
      Мемлекеттік бақылауды жүзеге асыратын лауазымды адамдардың шешімдеріне, әрекеттеріне (әрекетсіздігіне) Қазақстан Республикасының заңдарында көзделген тәртіппен жоғары тұрған органға, сотқа шағым жасалуы мүмкін.</w:t>
      </w:r>
    </w:p>
    <w:bookmarkEnd w:id="3253"/>
    <w:bookmarkStart w:name="z3324" w:id="3254"/>
    <w:p>
      <w:pPr>
        <w:spacing w:after="0"/>
        <w:ind w:left="0"/>
        <w:jc w:val="left"/>
      </w:pPr>
      <w:r>
        <w:rPr>
          <w:rFonts w:ascii="Times New Roman"/>
          <w:b/>
          <w:i w:val="false"/>
          <w:color w:val="000000"/>
        </w:rPr>
        <w:t xml:space="preserve"> 22-тарау. ӨТПЕЛІ ЖӘНЕ ҚОРЫТЫНДЫ ЕРЕЖЕЛЕР</w:t>
      </w:r>
    </w:p>
    <w:bookmarkEnd w:id="3254"/>
    <w:bookmarkStart w:name="z3325" w:id="3255"/>
    <w:p>
      <w:pPr>
        <w:spacing w:after="0"/>
        <w:ind w:left="0"/>
        <w:jc w:val="left"/>
      </w:pPr>
      <w:r>
        <w:rPr>
          <w:rFonts w:ascii="Times New Roman"/>
          <w:b/>
          <w:i w:val="false"/>
          <w:color w:val="000000"/>
        </w:rPr>
        <w:t xml:space="preserve"> 262-бап. Өтпелі ережелер</w:t>
      </w:r>
    </w:p>
    <w:bookmarkEnd w:id="3255"/>
    <w:bookmarkStart w:name="z3326" w:id="3256"/>
    <w:p>
      <w:pPr>
        <w:spacing w:after="0"/>
        <w:ind w:left="0"/>
        <w:jc w:val="both"/>
      </w:pPr>
      <w:r>
        <w:rPr>
          <w:rFonts w:ascii="Times New Roman"/>
          <w:b w:val="false"/>
          <w:i w:val="false"/>
          <w:color w:val="000000"/>
          <w:sz w:val="28"/>
        </w:rPr>
        <w:t>
      1. Осы Кодекс қолданысқа енгізілгенге дейін туындаған құқықтық қатынастар осы Кодекске сәйкес регламенттеледі.</w:t>
      </w:r>
    </w:p>
    <w:bookmarkEnd w:id="3256"/>
    <w:bookmarkStart w:name="z3327" w:id="3257"/>
    <w:p>
      <w:pPr>
        <w:spacing w:after="0"/>
        <w:ind w:left="0"/>
        <w:jc w:val="both"/>
      </w:pPr>
      <w:r>
        <w:rPr>
          <w:rFonts w:ascii="Times New Roman"/>
          <w:b w:val="false"/>
          <w:i w:val="false"/>
          <w:color w:val="000000"/>
          <w:sz w:val="28"/>
        </w:rPr>
        <w:t xml:space="preserve">
      2. Осы Кодекс қолданысқа енгізілгенге дейін айқындалған "Алтын алқа" алқасымен наградталған немесе бұрын "Батыр ана" атағын алған, I және II дәрежелі "Ана даңқы" ордендерімен наградталған көп балалы аналарға берілетін ай сайынғы мемлекеттік жәрдемақының мөлшері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мөлшерге сәйкес қайта есептелуге жатады.</w:t>
      </w:r>
    </w:p>
    <w:bookmarkEnd w:id="3257"/>
    <w:bookmarkStart w:name="z3328" w:id="3258"/>
    <w:p>
      <w:pPr>
        <w:spacing w:after="0"/>
        <w:ind w:left="0"/>
        <w:jc w:val="both"/>
      </w:pPr>
      <w:r>
        <w:rPr>
          <w:rFonts w:ascii="Times New Roman"/>
          <w:b w:val="false"/>
          <w:i w:val="false"/>
          <w:color w:val="000000"/>
          <w:sz w:val="28"/>
        </w:rPr>
        <w:t>
      3. Зейнетақы жинақтары зейнетақымен қамсыздандыру туралы шарттар бойынша жинақтаушы зейнетақы қорларының зейнетақы активтері мен міндеттемелерін беру шеңберінде бірыңғай жинақтаушы зейнетақы қорына берілген жеке тұлғалар бірыңғай жинақтаушы зейнетақы қорында жеке зейнетақы шоттары ашылған күннен бастап міндетті зейнетақы жарналары, ерікті зейнетақы жарналары есебінен зейнетақымен қамсыздандыру туралы шарттарға қосылған болып есептеледі.</w:t>
      </w:r>
    </w:p>
    <w:bookmarkEnd w:id="3258"/>
    <w:bookmarkStart w:name="z3329" w:id="3259"/>
    <w:p>
      <w:pPr>
        <w:spacing w:after="0"/>
        <w:ind w:left="0"/>
        <w:jc w:val="both"/>
      </w:pPr>
      <w:r>
        <w:rPr>
          <w:rFonts w:ascii="Times New Roman"/>
          <w:b w:val="false"/>
          <w:i w:val="false"/>
          <w:color w:val="000000"/>
          <w:sz w:val="28"/>
        </w:rPr>
        <w:t>
      Жинақтаушы зейнетақы қоры деп Қазақстан Республикасы Ұлттық Банкінің нормативтік құқықтық актісінде белгіленген тәртіппен лицензиясының қолданысы тоқтатылған, зейнетақы жарналарын және зейнетақы төлемдерін тарту жөніндегі қызметті жүзеге асырған заңды тұлға түсініледі.</w:t>
      </w:r>
    </w:p>
    <w:bookmarkEnd w:id="3259"/>
    <w:bookmarkStart w:name="z3330" w:id="3260"/>
    <w:p>
      <w:pPr>
        <w:spacing w:after="0"/>
        <w:ind w:left="0"/>
        <w:jc w:val="both"/>
      </w:pPr>
      <w:r>
        <w:rPr>
          <w:rFonts w:ascii="Times New Roman"/>
          <w:b w:val="false"/>
          <w:i w:val="false"/>
          <w:color w:val="000000"/>
          <w:sz w:val="28"/>
        </w:rPr>
        <w:t>
      4. Бірыңғай жинақтаушы зейнетақы қоры осы баптың 3-тармағына сәйкес зейнетақы жинақтары бірыңғай жинақтаушы зейнетақы қорына берілген жеке тұлғалар алдындағы жинақтаушы зейнетақы қорларының барлық міндеттемелері бойынша құқықтық мирасқор болып табылады.</w:t>
      </w:r>
    </w:p>
    <w:bookmarkEnd w:id="3260"/>
    <w:bookmarkStart w:name="z3331" w:id="3261"/>
    <w:p>
      <w:pPr>
        <w:spacing w:after="0"/>
        <w:ind w:left="0"/>
        <w:jc w:val="both"/>
      </w:pPr>
      <w:r>
        <w:rPr>
          <w:rFonts w:ascii="Times New Roman"/>
          <w:b w:val="false"/>
          <w:i w:val="false"/>
          <w:color w:val="000000"/>
          <w:sz w:val="28"/>
        </w:rPr>
        <w:t xml:space="preserve">
      5. Бірыңғай жинақтаушы зейнетақы қоры бірыңғай жинақтаушы зейнетақы қорында атына жеке зейнетақы шоты ашылған жеке тұлғаның сұрау салуы бойынша,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осы баптың 3-тармағына сәйкес зейнетақы жинақтары бірыңғай жинақтаушы зейнетақы қорына аударылған зейнетақы жинақтарының жинақтаушы зейнетақы қорында болу кезеңіндегі зейнетақы жинақтары туралы ақпаратты төлемақы алмай ұсынады.</w:t>
      </w:r>
    </w:p>
    <w:bookmarkEnd w:id="3261"/>
    <w:bookmarkStart w:name="z3332" w:id="3262"/>
    <w:p>
      <w:pPr>
        <w:spacing w:after="0"/>
        <w:ind w:left="0"/>
        <w:jc w:val="both"/>
      </w:pPr>
      <w:r>
        <w:rPr>
          <w:rFonts w:ascii="Times New Roman"/>
          <w:b w:val="false"/>
          <w:i w:val="false"/>
          <w:color w:val="000000"/>
          <w:sz w:val="28"/>
        </w:rPr>
        <w:t>
      6. 2024 жылғы 1 қаңтарға дейін:</w:t>
      </w:r>
    </w:p>
    <w:bookmarkEnd w:id="3262"/>
    <w:bookmarkStart w:name="z3333" w:id="3263"/>
    <w:p>
      <w:pPr>
        <w:spacing w:after="0"/>
        <w:ind w:left="0"/>
        <w:jc w:val="both"/>
      </w:pPr>
      <w:r>
        <w:rPr>
          <w:rFonts w:ascii="Times New Roman"/>
          <w:b w:val="false"/>
          <w:i w:val="false"/>
          <w:color w:val="000000"/>
          <w:sz w:val="28"/>
        </w:rPr>
        <w:t xml:space="preserve">
      1) осы Кодекстің 27-бабы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абзацының қолданысы тоқтатыла тұрсын, тоқтатыла тұру кезеңінде осы абзац мынадай редакцияда қолданылады деп белгіленсін:</w:t>
      </w:r>
    </w:p>
    <w:bookmarkEnd w:id="3263"/>
    <w:bookmarkStart w:name="z3334" w:id="3264"/>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төлеуші:";</w:t>
      </w:r>
    </w:p>
    <w:bookmarkEnd w:id="3264"/>
    <w:bookmarkStart w:name="z3335" w:id="3265"/>
    <w:p>
      <w:pPr>
        <w:spacing w:after="0"/>
        <w:ind w:left="0"/>
        <w:jc w:val="both"/>
      </w:pPr>
      <w:r>
        <w:rPr>
          <w:rFonts w:ascii="Times New Roman"/>
          <w:b w:val="false"/>
          <w:i w:val="false"/>
          <w:color w:val="000000"/>
          <w:sz w:val="28"/>
        </w:rPr>
        <w:t>
      2) осы Кодекстің 256-бабы 1-тармағының бірінші бөлігінің қолданысы тоқтатыла тұрсын, тоқтатыла тұру кезеңінде осы бөлік мынадай редакцияда қолданылады деп белгіленсін:</w:t>
      </w:r>
    </w:p>
    <w:bookmarkEnd w:id="3265"/>
    <w:bookmarkStart w:name="z3336" w:id="3266"/>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төлемдерін қоспағанда, әлеуметтік аударымдардың уақтылы және (немесе) толық көлемде төленбеген сомаларын мемлекеттік кіріс органдары өндіріп алады немесе мерзімі өткен әрбір күн үшін (Қорға төленген күнді қоса алғанда) Қазақстан Республикасы Ұлттық Банкінің базалық мөлшерлемесінің 1,25 еселенген мөлшерінде есептелген өсімпұлмен төлеушінің аударуына жатады.";</w:t>
      </w:r>
    </w:p>
    <w:bookmarkEnd w:id="3266"/>
    <w:bookmarkStart w:name="z3337" w:id="3267"/>
    <w:p>
      <w:pPr>
        <w:spacing w:after="0"/>
        <w:ind w:left="0"/>
        <w:jc w:val="both"/>
      </w:pPr>
      <w:r>
        <w:rPr>
          <w:rFonts w:ascii="Times New Roman"/>
          <w:b w:val="false"/>
          <w:i w:val="false"/>
          <w:color w:val="000000"/>
          <w:sz w:val="28"/>
        </w:rPr>
        <w:t>
      3) осы Кодекстің бірыңғай жинақтаушы зейнетақы қорына жұмыс берушінің міндетті зейнетақы жарналарын есептеу (есебіне жазу) және аудару, олар бойынша өндіріп алу, оларды сақтау және есепке алу, жұмыс берушінің міндетті зейнетақы жарналары есебінен зейнетақы төлемдерін жүзеге асыру, сондай-ақ шартты зейнетақы шоттарының құпиясы мәселелерін реттейтін нормаларының қолданысы тоқтатыла тұрсын.</w:t>
      </w:r>
    </w:p>
    <w:bookmarkEnd w:id="3267"/>
    <w:bookmarkStart w:name="z3338" w:id="3268"/>
    <w:p>
      <w:pPr>
        <w:spacing w:after="0"/>
        <w:ind w:left="0"/>
        <w:jc w:val="both"/>
      </w:pPr>
      <w:r>
        <w:rPr>
          <w:rFonts w:ascii="Times New Roman"/>
          <w:b w:val="false"/>
          <w:i w:val="false"/>
          <w:color w:val="000000"/>
          <w:sz w:val="28"/>
        </w:rPr>
        <w:t>
      7. Мыналардың:</w:t>
      </w:r>
    </w:p>
    <w:bookmarkEnd w:id="3268"/>
    <w:bookmarkStart w:name="z3339" w:id="3269"/>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18) тармақшасы</w:t>
      </w:r>
      <w:r>
        <w:rPr>
          <w:rFonts w:ascii="Times New Roman"/>
          <w:b w:val="false"/>
          <w:i w:val="false"/>
          <w:color w:val="000000"/>
          <w:sz w:val="28"/>
        </w:rPr>
        <w:t xml:space="preserve"> бірінші абзацының қолданысы 2025 жылғы 1 қаңтарға дейін тоқтатыла тұрсын, бұл абзац 2024 жылғы 1 қаңтарға дейін мынадай редакцияда қолданылады деп белгіленсін:</w:t>
      </w:r>
    </w:p>
    <w:bookmarkEnd w:id="3269"/>
    <w:bookmarkStart w:name="z3340" w:id="3270"/>
    <w:p>
      <w:pPr>
        <w:spacing w:after="0"/>
        <w:ind w:left="0"/>
        <w:jc w:val="both"/>
      </w:pPr>
      <w:r>
        <w:rPr>
          <w:rFonts w:ascii="Times New Roman"/>
          <w:b w:val="false"/>
          <w:i w:val="false"/>
          <w:color w:val="000000"/>
          <w:sz w:val="28"/>
        </w:rPr>
        <w:t xml:space="preserve">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3270"/>
    <w:bookmarkStart w:name="z3341" w:id="3271"/>
    <w:p>
      <w:pPr>
        <w:spacing w:after="0"/>
        <w:ind w:left="0"/>
        <w:jc w:val="both"/>
      </w:pPr>
      <w:r>
        <w:rPr>
          <w:rFonts w:ascii="Times New Roman"/>
          <w:b w:val="false"/>
          <w:i w:val="false"/>
          <w:color w:val="000000"/>
          <w:sz w:val="28"/>
        </w:rPr>
        <w:t>
      2024 жылғы 1 қаңтардан бастап 2025 жылғы 1 қаңтарға дейін мынадай редакцияда қолданылады деп белгіленсін:</w:t>
      </w:r>
    </w:p>
    <w:bookmarkEnd w:id="3271"/>
    <w:bookmarkStart w:name="z3342" w:id="3272"/>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272"/>
    <w:bookmarkStart w:name="z3343" w:id="3273"/>
    <w:p>
      <w:pPr>
        <w:spacing w:after="0"/>
        <w:ind w:left="0"/>
        <w:jc w:val="both"/>
      </w:pPr>
      <w:r>
        <w:rPr>
          <w:rFonts w:ascii="Times New Roman"/>
          <w:b w:val="false"/>
          <w:i w:val="false"/>
          <w:color w:val="000000"/>
          <w:sz w:val="28"/>
        </w:rPr>
        <w:t xml:space="preserve">
      2) осы Кодекстің 243-бабы </w:t>
      </w:r>
      <w:r>
        <w:rPr>
          <w:rFonts w:ascii="Times New Roman"/>
          <w:b w:val="false"/>
          <w:i w:val="false"/>
          <w:color w:val="000000"/>
          <w:sz w:val="28"/>
        </w:rPr>
        <w:t>4) тармақшасының</w:t>
      </w:r>
      <w:r>
        <w:rPr>
          <w:rFonts w:ascii="Times New Roman"/>
          <w:b w:val="false"/>
          <w:i w:val="false"/>
          <w:color w:val="000000"/>
          <w:sz w:val="28"/>
        </w:rPr>
        <w:t xml:space="preserve">, 245-бабы </w:t>
      </w:r>
      <w:r>
        <w:rPr>
          <w:rFonts w:ascii="Times New Roman"/>
          <w:b w:val="false"/>
          <w:i w:val="false"/>
          <w:color w:val="000000"/>
          <w:sz w:val="28"/>
        </w:rPr>
        <w:t>3-тармағының</w:t>
      </w:r>
      <w:r>
        <w:rPr>
          <w:rFonts w:ascii="Times New Roman"/>
          <w:b w:val="false"/>
          <w:i w:val="false"/>
          <w:color w:val="000000"/>
          <w:sz w:val="28"/>
        </w:rPr>
        <w:t xml:space="preserve">, 246-бабы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2025 жылғы 1 қаңтарға дейін тоқтатыла тұрсын.</w:t>
      </w:r>
    </w:p>
    <w:bookmarkEnd w:id="3273"/>
    <w:bookmarkStart w:name="z3344" w:id="3274"/>
    <w:p>
      <w:pPr>
        <w:spacing w:after="0"/>
        <w:ind w:left="0"/>
        <w:jc w:val="left"/>
      </w:pPr>
      <w:r>
        <w:rPr>
          <w:rFonts w:ascii="Times New Roman"/>
          <w:b/>
          <w:i w:val="false"/>
          <w:color w:val="000000"/>
        </w:rPr>
        <w:t xml:space="preserve"> 263-бап. Осы Кодексті қолданысқа енгізу тәртібі</w:t>
      </w:r>
    </w:p>
    <w:bookmarkEnd w:id="3274"/>
    <w:bookmarkStart w:name="z3345" w:id="3275"/>
    <w:p>
      <w:pPr>
        <w:spacing w:after="0"/>
        <w:ind w:left="0"/>
        <w:jc w:val="both"/>
      </w:pPr>
      <w:r>
        <w:rPr>
          <w:rFonts w:ascii="Times New Roman"/>
          <w:b w:val="false"/>
          <w:i w:val="false"/>
          <w:color w:val="000000"/>
          <w:sz w:val="28"/>
        </w:rPr>
        <w:t xml:space="preserve">
      1. Осы Кодекс 2023 жылғы 1 шілдеден бастап қолданысқа енгізіледі. </w:t>
      </w:r>
    </w:p>
    <w:bookmarkEnd w:id="3275"/>
    <w:bookmarkStart w:name="z3346" w:id="3276"/>
    <w:p>
      <w:pPr>
        <w:spacing w:after="0"/>
        <w:ind w:left="0"/>
        <w:jc w:val="both"/>
      </w:pPr>
      <w:r>
        <w:rPr>
          <w:rFonts w:ascii="Times New Roman"/>
          <w:b w:val="false"/>
          <w:i w:val="false"/>
          <w:color w:val="000000"/>
          <w:sz w:val="28"/>
        </w:rPr>
        <w:t xml:space="preserve">
      2. Осы Кодекстің 226-бабы </w:t>
      </w:r>
      <w:r>
        <w:rPr>
          <w:rFonts w:ascii="Times New Roman"/>
          <w:b w:val="false"/>
          <w:i w:val="false"/>
          <w:color w:val="000000"/>
          <w:sz w:val="28"/>
        </w:rPr>
        <w:t>13-тармағының</w:t>
      </w:r>
      <w:r>
        <w:rPr>
          <w:rFonts w:ascii="Times New Roman"/>
          <w:b w:val="false"/>
          <w:i w:val="false"/>
          <w:color w:val="000000"/>
          <w:sz w:val="28"/>
        </w:rPr>
        <w:t xml:space="preserve"> күші осы Кодекс қолданысқа енгізілгенге дейін жасалған зейнетақы аннуитеті шарттарынан туындаған құқықтық қатынастарға қолданылады.</w:t>
      </w:r>
    </w:p>
    <w:bookmarkEnd w:id="3276"/>
    <w:bookmarkStart w:name="z3347" w:id="3277"/>
    <w:p>
      <w:pPr>
        <w:spacing w:after="0"/>
        <w:ind w:left="0"/>
        <w:jc w:val="both"/>
      </w:pPr>
      <w:r>
        <w:rPr>
          <w:rFonts w:ascii="Times New Roman"/>
          <w:b w:val="false"/>
          <w:i w:val="false"/>
          <w:color w:val="000000"/>
          <w:sz w:val="28"/>
        </w:rPr>
        <w:t>
      3. Мыналар:</w:t>
      </w:r>
    </w:p>
    <w:bookmarkEnd w:id="3277"/>
    <w:bookmarkStart w:name="z3348" w:id="3278"/>
    <w:p>
      <w:pPr>
        <w:spacing w:after="0"/>
        <w:ind w:left="0"/>
        <w:jc w:val="both"/>
      </w:pPr>
      <w:r>
        <w:rPr>
          <w:rFonts w:ascii="Times New Roman"/>
          <w:b w:val="false"/>
          <w:i w:val="false"/>
          <w:color w:val="000000"/>
          <w:sz w:val="28"/>
        </w:rPr>
        <w:t xml:space="preserve">
      1) осы Кодекстің 17-бабы 1-тармағының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78-бабы </w:t>
      </w:r>
      <w:r>
        <w:rPr>
          <w:rFonts w:ascii="Times New Roman"/>
          <w:b w:val="false"/>
          <w:i w:val="false"/>
          <w:color w:val="000000"/>
          <w:sz w:val="28"/>
        </w:rPr>
        <w:t>2-тармағының</w:t>
      </w:r>
      <w:r>
        <w:rPr>
          <w:rFonts w:ascii="Times New Roman"/>
          <w:b w:val="false"/>
          <w:i w:val="false"/>
          <w:color w:val="000000"/>
          <w:sz w:val="28"/>
        </w:rPr>
        <w:t xml:space="preserve"> төртінші және бесінші бөліктері, 85-бабы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бөліктері, 113-бабы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181-бабының </w:t>
      </w:r>
      <w:r>
        <w:rPr>
          <w:rFonts w:ascii="Times New Roman"/>
          <w:b w:val="false"/>
          <w:i w:val="false"/>
          <w:color w:val="000000"/>
          <w:sz w:val="28"/>
        </w:rPr>
        <w:t>3-тармағы</w:t>
      </w:r>
      <w:r>
        <w:rPr>
          <w:rFonts w:ascii="Times New Roman"/>
          <w:b w:val="false"/>
          <w:i w:val="false"/>
          <w:color w:val="000000"/>
          <w:sz w:val="28"/>
        </w:rPr>
        <w:t xml:space="preserve">, 240-бабының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243-бабының </w:t>
      </w:r>
      <w:r>
        <w:rPr>
          <w:rFonts w:ascii="Times New Roman"/>
          <w:b w:val="false"/>
          <w:i w:val="false"/>
          <w:color w:val="000000"/>
          <w:sz w:val="28"/>
        </w:rPr>
        <w:t>5) тармақшасы</w:t>
      </w:r>
      <w:r>
        <w:rPr>
          <w:rFonts w:ascii="Times New Roman"/>
          <w:b w:val="false"/>
          <w:i w:val="false"/>
          <w:color w:val="000000"/>
          <w:sz w:val="28"/>
        </w:rPr>
        <w:t xml:space="preserve">, 244-бабының </w:t>
      </w:r>
      <w:r>
        <w:rPr>
          <w:rFonts w:ascii="Times New Roman"/>
          <w:b w:val="false"/>
          <w:i w:val="false"/>
          <w:color w:val="000000"/>
          <w:sz w:val="28"/>
        </w:rPr>
        <w:t>2-тармағы</w:t>
      </w:r>
      <w:r>
        <w:rPr>
          <w:rFonts w:ascii="Times New Roman"/>
          <w:b w:val="false"/>
          <w:i w:val="false"/>
          <w:color w:val="000000"/>
          <w:sz w:val="28"/>
        </w:rPr>
        <w:t xml:space="preserve">, 245-бабының </w:t>
      </w:r>
      <w:r>
        <w:rPr>
          <w:rFonts w:ascii="Times New Roman"/>
          <w:b w:val="false"/>
          <w:i w:val="false"/>
          <w:color w:val="000000"/>
          <w:sz w:val="28"/>
        </w:rPr>
        <w:t>4-тармағы</w:t>
      </w:r>
      <w:r>
        <w:rPr>
          <w:rFonts w:ascii="Times New Roman"/>
          <w:b w:val="false"/>
          <w:i w:val="false"/>
          <w:color w:val="000000"/>
          <w:sz w:val="28"/>
        </w:rPr>
        <w:t xml:space="preserve">, 246-бабының </w:t>
      </w:r>
      <w:r>
        <w:rPr>
          <w:rFonts w:ascii="Times New Roman"/>
          <w:b w:val="false"/>
          <w:i w:val="false"/>
          <w:color w:val="000000"/>
          <w:sz w:val="28"/>
        </w:rPr>
        <w:t>4-тармағы</w:t>
      </w:r>
      <w:r>
        <w:rPr>
          <w:rFonts w:ascii="Times New Roman"/>
          <w:b w:val="false"/>
          <w:i w:val="false"/>
          <w:color w:val="000000"/>
          <w:sz w:val="28"/>
        </w:rPr>
        <w:t xml:space="preserve">, 248-бабы 9-тармағының </w:t>
      </w:r>
      <w:r>
        <w:rPr>
          <w:rFonts w:ascii="Times New Roman"/>
          <w:b w:val="false"/>
          <w:i w:val="false"/>
          <w:color w:val="000000"/>
          <w:sz w:val="28"/>
        </w:rPr>
        <w:t>7) тармақшасы</w:t>
      </w:r>
      <w:r>
        <w:rPr>
          <w:rFonts w:ascii="Times New Roman"/>
          <w:b w:val="false"/>
          <w:i w:val="false"/>
          <w:color w:val="000000"/>
          <w:sz w:val="28"/>
        </w:rPr>
        <w:t xml:space="preserve">, 249-бабы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2024 жылғы 1 қаңтарға дейін қолданыста болады;</w:t>
      </w:r>
    </w:p>
    <w:bookmarkEnd w:id="3278"/>
    <w:bookmarkStart w:name="z3349" w:id="3279"/>
    <w:p>
      <w:pPr>
        <w:spacing w:after="0"/>
        <w:ind w:left="0"/>
        <w:jc w:val="both"/>
      </w:pPr>
      <w:r>
        <w:rPr>
          <w:rFonts w:ascii="Times New Roman"/>
          <w:b w:val="false"/>
          <w:i w:val="false"/>
          <w:color w:val="000000"/>
          <w:sz w:val="28"/>
        </w:rPr>
        <w:t xml:space="preserve">
      2) осы Кодекстің 35-бабы 2-тармағының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226-бабы </w:t>
      </w:r>
      <w:r>
        <w:rPr>
          <w:rFonts w:ascii="Times New Roman"/>
          <w:b w:val="false"/>
          <w:i w:val="false"/>
          <w:color w:val="000000"/>
          <w:sz w:val="28"/>
        </w:rPr>
        <w:t>4) тармағының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5-тармағы</w:t>
      </w:r>
      <w:r>
        <w:rPr>
          <w:rFonts w:ascii="Times New Roman"/>
          <w:b w:val="false"/>
          <w:i w:val="false"/>
          <w:color w:val="000000"/>
          <w:sz w:val="28"/>
        </w:rPr>
        <w:t xml:space="preserve">, 227-бабы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2024 жылғы 1 қаңтардан бастап қолданысқа енгізіледі;</w:t>
      </w:r>
    </w:p>
    <w:bookmarkEnd w:id="3279"/>
    <w:bookmarkStart w:name="z3350" w:id="3280"/>
    <w:p>
      <w:pPr>
        <w:spacing w:after="0"/>
        <w:ind w:left="0"/>
        <w:jc w:val="both"/>
      </w:pPr>
      <w:r>
        <w:rPr>
          <w:rFonts w:ascii="Times New Roman"/>
          <w:b w:val="false"/>
          <w:i w:val="false"/>
          <w:color w:val="000000"/>
          <w:sz w:val="28"/>
        </w:rPr>
        <w:t xml:space="preserve">
      3) осы Кодекстің 138-бабының </w:t>
      </w:r>
      <w:r>
        <w:rPr>
          <w:rFonts w:ascii="Times New Roman"/>
          <w:b w:val="false"/>
          <w:i w:val="false"/>
          <w:color w:val="000000"/>
          <w:sz w:val="28"/>
        </w:rPr>
        <w:t>5) тармақшасы</w:t>
      </w:r>
      <w:r>
        <w:rPr>
          <w:rFonts w:ascii="Times New Roman"/>
          <w:b w:val="false"/>
          <w:i w:val="false"/>
          <w:color w:val="000000"/>
          <w:sz w:val="28"/>
        </w:rPr>
        <w:t xml:space="preserve">, 142-бабының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156-бабы</w:t>
      </w:r>
      <w:r>
        <w:rPr>
          <w:rFonts w:ascii="Times New Roman"/>
          <w:b w:val="false"/>
          <w:i w:val="false"/>
          <w:color w:val="000000"/>
          <w:sz w:val="28"/>
        </w:rPr>
        <w:t xml:space="preserve"> 2025 жылғы 1 қаңтардан бастап қолданысқа енгізіледі;</w:t>
      </w:r>
    </w:p>
    <w:bookmarkEnd w:id="3280"/>
    <w:bookmarkStart w:name="z3351" w:id="3281"/>
    <w:p>
      <w:pPr>
        <w:spacing w:after="0"/>
        <w:ind w:left="0"/>
        <w:jc w:val="both"/>
      </w:pPr>
      <w:r>
        <w:rPr>
          <w:rFonts w:ascii="Times New Roman"/>
          <w:b w:val="false"/>
          <w:i w:val="false"/>
          <w:color w:val="000000"/>
          <w:sz w:val="28"/>
        </w:rPr>
        <w:t xml:space="preserve">
      4) осы Кодекстің 1-бабы 1-тармағының </w:t>
      </w:r>
      <w:r>
        <w:rPr>
          <w:rFonts w:ascii="Times New Roman"/>
          <w:b w:val="false"/>
          <w:i w:val="false"/>
          <w:color w:val="000000"/>
          <w:sz w:val="28"/>
        </w:rPr>
        <w:t>53) тармақшасы</w:t>
      </w:r>
      <w:r>
        <w:rPr>
          <w:rFonts w:ascii="Times New Roman"/>
          <w:b w:val="false"/>
          <w:i w:val="false"/>
          <w:color w:val="000000"/>
          <w:sz w:val="28"/>
        </w:rPr>
        <w:t xml:space="preserve"> 2028 жылғы 1 қаңтардан бастап қолданысқа енгізіледі деп белгіленсін.</w:t>
      </w:r>
    </w:p>
    <w:bookmarkEnd w:id="3281"/>
    <w:bookmarkStart w:name="z3352" w:id="3282"/>
    <w:p>
      <w:pPr>
        <w:spacing w:after="0"/>
        <w:ind w:left="0"/>
        <w:jc w:val="both"/>
      </w:pPr>
      <w:r>
        <w:rPr>
          <w:rFonts w:ascii="Times New Roman"/>
          <w:b w:val="false"/>
          <w:i w:val="false"/>
          <w:color w:val="000000"/>
          <w:sz w:val="28"/>
        </w:rPr>
        <w:t>
      4. 2024 жылғы 1 қаңтардан бастап:</w:t>
      </w:r>
    </w:p>
    <w:bookmarkEnd w:id="3282"/>
    <w:bookmarkStart w:name="z3353" w:id="3283"/>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мынадай редакцияда қолданылады деп белгіленсін: </w:t>
      </w:r>
    </w:p>
    <w:bookmarkEnd w:id="3283"/>
    <w:bookmarkStart w:name="z3354" w:id="3284"/>
    <w:p>
      <w:pPr>
        <w:spacing w:after="0"/>
        <w:ind w:left="0"/>
        <w:jc w:val="both"/>
      </w:pPr>
      <w:r>
        <w:rPr>
          <w:rFonts w:ascii="Times New Roman"/>
          <w:b w:val="false"/>
          <w:i w:val="false"/>
          <w:color w:val="000000"/>
          <w:sz w:val="28"/>
        </w:rPr>
        <w:t>
      "5. Агенттер:</w:t>
      </w:r>
    </w:p>
    <w:bookmarkEnd w:id="3284"/>
    <w:bookmarkStart w:name="z3355" w:id="3285"/>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bookmarkEnd w:id="3285"/>
    <w:bookmarkStart w:name="z3356" w:id="3286"/>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bookmarkEnd w:id="3286"/>
    <w:bookmarkStart w:name="z3357" w:id="3287"/>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 </w:t>
      </w:r>
    </w:p>
    <w:bookmarkEnd w:id="3287"/>
    <w:bookmarkStart w:name="z3358" w:id="3288"/>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3288"/>
    <w:bookmarkStart w:name="z3359" w:id="3289"/>
    <w:p>
      <w:pPr>
        <w:spacing w:after="0"/>
        <w:ind w:left="0"/>
        <w:jc w:val="both"/>
      </w:pPr>
      <w:r>
        <w:rPr>
          <w:rFonts w:ascii="Times New Roman"/>
          <w:b w:val="false"/>
          <w:i w:val="false"/>
          <w:color w:val="000000"/>
          <w:sz w:val="28"/>
        </w:rPr>
        <w:t xml:space="preserve">
      3) 228-баптың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289"/>
    <w:bookmarkStart w:name="z3360" w:id="3290"/>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3290"/>
    <w:bookmarkStart w:name="z3361" w:id="3291"/>
    <w:p>
      <w:pPr>
        <w:spacing w:after="0"/>
        <w:ind w:left="0"/>
        <w:jc w:val="both"/>
      </w:pPr>
      <w:r>
        <w:rPr>
          <w:rFonts w:ascii="Times New Roman"/>
          <w:b w:val="false"/>
          <w:i w:val="false"/>
          <w:color w:val="000000"/>
          <w:sz w:val="28"/>
        </w:rPr>
        <w:t xml:space="preserve">
      5. 2025 жылғы 1 қаңтардан бастап: </w:t>
      </w:r>
    </w:p>
    <w:bookmarkEnd w:id="3291"/>
    <w:bookmarkStart w:name="z3362" w:id="3292"/>
    <w:p>
      <w:pPr>
        <w:spacing w:after="0"/>
        <w:ind w:left="0"/>
        <w:jc w:val="both"/>
      </w:pPr>
      <w:r>
        <w:rPr>
          <w:rFonts w:ascii="Times New Roman"/>
          <w:b w:val="false"/>
          <w:i w:val="false"/>
          <w:color w:val="000000"/>
          <w:sz w:val="28"/>
        </w:rPr>
        <w:t xml:space="preserve">
      1) 120-баптың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292"/>
    <w:bookmarkStart w:name="z3363" w:id="3293"/>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3293"/>
    <w:bookmarkStart w:name="z3364" w:id="3294"/>
    <w:p>
      <w:pPr>
        <w:spacing w:after="0"/>
        <w:ind w:left="0"/>
        <w:jc w:val="both"/>
      </w:pPr>
      <w:r>
        <w:rPr>
          <w:rFonts w:ascii="Times New Roman"/>
          <w:b w:val="false"/>
          <w:i w:val="false"/>
          <w:color w:val="000000"/>
          <w:sz w:val="28"/>
        </w:rPr>
        <w:t xml:space="preserve">
      2) 135-баптың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3294"/>
    <w:bookmarkStart w:name="z3365" w:id="3295"/>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3295"/>
    <w:bookmarkStart w:name="z3366" w:id="32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w:t>
      </w:r>
      <w:r>
        <w:rPr>
          <w:rFonts w:ascii="Times New Roman"/>
          <w:b w:val="false"/>
          <w:i w:val="false"/>
          <w:color w:val="000000"/>
          <w:sz w:val="28"/>
        </w:rPr>
        <w:t xml:space="preserve"> мынадай редакцияда қолданылады деп белгіленсін:</w:t>
      </w:r>
    </w:p>
    <w:bookmarkEnd w:id="3296"/>
    <w:bookmarkStart w:name="z3367" w:id="3297"/>
    <w:p>
      <w:pPr>
        <w:spacing w:after="0"/>
        <w:ind w:left="0"/>
        <w:jc w:val="both"/>
      </w:pPr>
      <w:r>
        <w:rPr>
          <w:rFonts w:ascii="Times New Roman"/>
          <w:b w:val="false"/>
          <w:i w:val="false"/>
          <w:color w:val="000000"/>
          <w:sz w:val="28"/>
        </w:rPr>
        <w:t>
      "136-бап. Арнаулы әлеуметтік қызметтер ұсынатын ұйымдардың тіркелімі мен арнаулы әлеуметтік қызметтер көрсететін мамандардың тізілімі</w:t>
      </w:r>
    </w:p>
    <w:bookmarkEnd w:id="3297"/>
    <w:bookmarkStart w:name="z3368" w:id="3298"/>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3298"/>
    <w:bookmarkStart w:name="z3369" w:id="3299"/>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End w:id="3299"/>
    <w:bookmarkStart w:name="z3370" w:id="3300"/>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3300"/>
    <w:bookmarkStart w:name="z3371" w:id="3301"/>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3301"/>
    <w:bookmarkStart w:name="z3372" w:id="3302"/>
    <w:p>
      <w:pPr>
        <w:spacing w:after="0"/>
        <w:ind w:left="0"/>
        <w:jc w:val="both"/>
      </w:pPr>
      <w:r>
        <w:rPr>
          <w:rFonts w:ascii="Times New Roman"/>
          <w:b w:val="false"/>
          <w:i w:val="false"/>
          <w:color w:val="000000"/>
          <w:sz w:val="28"/>
        </w:rPr>
        <w:t xml:space="preserve">
      4) 139-баптың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02"/>
    <w:bookmarkStart w:name="z3373" w:id="3303"/>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3303"/>
    <w:bookmarkStart w:name="z3374" w:id="3304"/>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End w:id="3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2026 жылғы 1 қаңтардан бастап:</w:t>
      </w:r>
    </w:p>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119) тармақшасының</w:t>
      </w:r>
      <w:r>
        <w:rPr>
          <w:rFonts w:ascii="Times New Roman"/>
          <w:b w:val="false"/>
          <w:i w:val="false"/>
          <w:color w:val="000000"/>
          <w:sz w:val="28"/>
        </w:rPr>
        <w:t xml:space="preserve"> бесінші абзацы мынадай редакцияда қолданылады деп белгіленсін:</w:t>
      </w:r>
    </w:p>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осы Кодекстің 243-бабы бірінші бөлігінің 7) тармақшасында аталған адамдар үшін міндетті зейнетақы жарналарын, жұмыс берушінің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қолданылады деп белгіленсін:</w:t>
      </w:r>
    </w:p>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 уақтылы және (немесе) толық төлемегені үшін өсімпұлдың қате (артық) төленген сомаларын қайтаруды жүзеге асыруды;";</w:t>
      </w:r>
    </w:p>
    <w:p>
      <w:pPr>
        <w:spacing w:after="0"/>
        <w:ind w:left="0"/>
        <w:jc w:val="both"/>
      </w:pPr>
      <w:r>
        <w:rPr>
          <w:rFonts w:ascii="Times New Roman"/>
          <w:b w:val="false"/>
          <w:i w:val="false"/>
          <w:color w:val="000000"/>
          <w:sz w:val="28"/>
        </w:rPr>
        <w:t>
      3) 102-1-баптың 1 және 4-тармақтары мынадай редакцияда қолданылады деп белгіленсін:</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p>
      <w:pPr>
        <w:spacing w:after="0"/>
        <w:ind w:left="0"/>
        <w:jc w:val="both"/>
      </w:pPr>
      <w:r>
        <w:rPr>
          <w:rFonts w:ascii="Times New Roman"/>
          <w:b w:val="false"/>
          <w:i w:val="false"/>
          <w:color w:val="000000"/>
          <w:sz w:val="28"/>
        </w:rPr>
        <w:t>
      "4. Орындаушының осы баптың 2 және 3-тармақтарына сәйкес әлеуметтік аударымдар мен міндетті зейнетақы жарналарының, жұмыс берушінің міндетті зейнетақы жарналарының,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Start w:name="z3375" w:id="3305"/>
    <w:p>
      <w:pPr>
        <w:spacing w:after="0"/>
        <w:ind w:left="0"/>
        <w:jc w:val="both"/>
      </w:pPr>
      <w:r>
        <w:rPr>
          <w:rFonts w:ascii="Times New Roman"/>
          <w:b w:val="false"/>
          <w:i w:val="false"/>
          <w:color w:val="000000"/>
          <w:sz w:val="28"/>
        </w:rPr>
        <w:t>
      6. 2028 жылғы 1 қаңтардан бастап:</w:t>
      </w:r>
    </w:p>
    <w:bookmarkEnd w:id="3305"/>
    <w:bookmarkStart w:name="z3376" w:id="3306"/>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79) тармақшалары</w:t>
      </w:r>
      <w:r>
        <w:rPr>
          <w:rFonts w:ascii="Times New Roman"/>
          <w:b w:val="false"/>
          <w:i w:val="false"/>
          <w:color w:val="000000"/>
          <w:sz w:val="28"/>
        </w:rPr>
        <w:t xml:space="preserve"> мынадай редакцияда қолданылады деп белгіленсін:</w:t>
      </w:r>
    </w:p>
    <w:bookmarkEnd w:id="3306"/>
    <w:bookmarkStart w:name="z3377" w:id="3307"/>
    <w:p>
      <w:pPr>
        <w:spacing w:after="0"/>
        <w:ind w:left="0"/>
        <w:jc w:val="both"/>
      </w:pPr>
      <w:r>
        <w:rPr>
          <w:rFonts w:ascii="Times New Roman"/>
          <w:b w:val="false"/>
          <w:i w:val="false"/>
          <w:color w:val="000000"/>
          <w:sz w:val="28"/>
        </w:rPr>
        <w:t>
      "75) зейнетақы жинақтарының ең төмен жеткіліктілік шегі – Қазақстан Республикасының Үкіметі бекіткен әдістемеге сәйкес айқындалған, республикалық бюджет туралы заңда белгіленген және тиісті қаржы жылының 1 қаңтарына қолданыста болатын жасына байланысты ең төмен зейнетақы мөлшерінен төмен емес ай сайынғы зейнетақыны қамтамасыз ету үшін қажетті, міндетті зейнетақы жарналары есебінен қалыптастырылған зейнетақы жинақтарының ең төмен мөлшері;";</w:t>
      </w:r>
    </w:p>
    <w:bookmarkEnd w:id="3307"/>
    <w:bookmarkStart w:name="z3378" w:id="3308"/>
    <w:p>
      <w:pPr>
        <w:spacing w:after="0"/>
        <w:ind w:left="0"/>
        <w:jc w:val="both"/>
      </w:pPr>
      <w:r>
        <w:rPr>
          <w:rFonts w:ascii="Times New Roman"/>
          <w:b w:val="false"/>
          <w:i w:val="false"/>
          <w:color w:val="000000"/>
          <w:sz w:val="28"/>
        </w:rPr>
        <w:t xml:space="preserve">
      "79) ең төмен зейнетақы мөлшері – осы Кодекстің </w:t>
      </w:r>
      <w:r>
        <w:rPr>
          <w:rFonts w:ascii="Times New Roman"/>
          <w:b w:val="false"/>
          <w:i w:val="false"/>
          <w:color w:val="000000"/>
          <w:sz w:val="28"/>
        </w:rPr>
        <w:t>205-бабында</w:t>
      </w:r>
      <w:r>
        <w:rPr>
          <w:rFonts w:ascii="Times New Roman"/>
          <w:b w:val="false"/>
          <w:i w:val="false"/>
          <w:color w:val="000000"/>
          <w:sz w:val="28"/>
        </w:rPr>
        <w:t xml:space="preserve"> көрсетілген адамдар үшін республикалық бюджет туралы заңда тиісті қаржы жылына белгіленген мемлекеттік базалық зейнетақы төлемінің ең төмен мөлшері;";</w:t>
      </w:r>
    </w:p>
    <w:bookmarkEnd w:id="3308"/>
    <w:bookmarkStart w:name="z3379" w:id="3309"/>
    <w:p>
      <w:pPr>
        <w:spacing w:after="0"/>
        <w:ind w:left="0"/>
        <w:jc w:val="both"/>
      </w:pPr>
      <w:r>
        <w:rPr>
          <w:rFonts w:ascii="Times New Roman"/>
          <w:b w:val="false"/>
          <w:i w:val="false"/>
          <w:color w:val="000000"/>
          <w:sz w:val="28"/>
        </w:rPr>
        <w:t xml:space="preserve">
      2) 202-баптың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09"/>
    <w:bookmarkStart w:name="z3380" w:id="3310"/>
    <w:p>
      <w:pPr>
        <w:spacing w:after="0"/>
        <w:ind w:left="0"/>
        <w:jc w:val="both"/>
      </w:pPr>
      <w:r>
        <w:rPr>
          <w:rFonts w:ascii="Times New Roman"/>
          <w:b w:val="false"/>
          <w:i w:val="false"/>
          <w:color w:val="000000"/>
          <w:sz w:val="28"/>
        </w:rPr>
        <w:t>
      "3. Қарттарға және мүгедектігі бар адамдарға арналған арнаулы әлеуметтік қызметтер көрсету орталықтарында стационар жағдайында тұрып жатқан және мемлекеттің толық қамтамасыз етуіндегі адамдарға жасына байланысты зейнетақы төлемдері:</w:t>
      </w:r>
    </w:p>
    <w:bookmarkEnd w:id="3310"/>
    <w:bookmarkStart w:name="z3381" w:id="3311"/>
    <w:p>
      <w:pPr>
        <w:spacing w:after="0"/>
        <w:ind w:left="0"/>
        <w:jc w:val="both"/>
      </w:pPr>
      <w:r>
        <w:rPr>
          <w:rFonts w:ascii="Times New Roman"/>
          <w:b w:val="false"/>
          <w:i w:val="false"/>
          <w:color w:val="000000"/>
          <w:sz w:val="28"/>
        </w:rPr>
        <w:t xml:space="preserve">
      1) егер осы нормаға сәйкес есептелген жасына байланысты зейнетақы төлемінің мөлшері республикалық бюджет туралы заңда тиісті қаржы жылына белгіленген жасына байланысты зейнетақының ең төмен мөлшерінен төмен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3311"/>
    <w:bookmarkStart w:name="z3382" w:id="331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жасына байланысты зейнетақының ең төмен мөлшерінен кем емес көлемде жүргізіледі.</w:t>
      </w:r>
    </w:p>
    <w:bookmarkEnd w:id="3312"/>
    <w:bookmarkStart w:name="z3383" w:id="3313"/>
    <w:p>
      <w:pPr>
        <w:spacing w:after="0"/>
        <w:ind w:left="0"/>
        <w:jc w:val="both"/>
      </w:pPr>
      <w:r>
        <w:rPr>
          <w:rFonts w:ascii="Times New Roman"/>
          <w:b w:val="false"/>
          <w:i w:val="false"/>
          <w:color w:val="000000"/>
          <w:sz w:val="28"/>
        </w:rPr>
        <w:t xml:space="preserve">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 </w:t>
      </w:r>
    </w:p>
    <w:bookmarkEnd w:id="3313"/>
    <w:bookmarkStart w:name="z3384" w:id="3314"/>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14"/>
    <w:bookmarkStart w:name="z3385" w:id="3315"/>
    <w:p>
      <w:pPr>
        <w:spacing w:after="0"/>
        <w:ind w:left="0"/>
        <w:jc w:val="both"/>
      </w:pPr>
      <w:r>
        <w:rPr>
          <w:rFonts w:ascii="Times New Roman"/>
          <w:b w:val="false"/>
          <w:i w:val="false"/>
          <w:color w:val="000000"/>
          <w:sz w:val="28"/>
        </w:rPr>
        <w:t xml:space="preserve">
      3) 210-баптың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 деп белгіленсін:</w:t>
      </w:r>
    </w:p>
    <w:bookmarkEnd w:id="3315"/>
    <w:bookmarkStart w:name="z3386" w:id="3316"/>
    <w:p>
      <w:pPr>
        <w:spacing w:after="0"/>
        <w:ind w:left="0"/>
        <w:jc w:val="both"/>
      </w:pPr>
      <w:r>
        <w:rPr>
          <w:rFonts w:ascii="Times New Roman"/>
          <w:b w:val="false"/>
          <w:i w:val="false"/>
          <w:color w:val="000000"/>
          <w:sz w:val="28"/>
        </w:rPr>
        <w:t>
      "5. 1998 жылғы 1 қаңтарға дейін талап етілетін еңбек өтілінен тыс жұмыс істеген әрбір толық жыл үшін жасына байланысты зейнетақы төлемдерінің мөлшері 1 пайызға ұлғаяды, бірақ жасына байланысты зейнетақы төлемдерін есептеу үшін ескерілетін кірістің 75 пайызынан аспайды.</w:t>
      </w:r>
    </w:p>
    <w:bookmarkEnd w:id="3316"/>
    <w:bookmarkStart w:name="z3387" w:id="3317"/>
    <w:p>
      <w:pPr>
        <w:spacing w:after="0"/>
        <w:ind w:left="0"/>
        <w:jc w:val="both"/>
      </w:pPr>
      <w:r>
        <w:rPr>
          <w:rFonts w:ascii="Times New Roman"/>
          <w:b w:val="false"/>
          <w:i w:val="false"/>
          <w:color w:val="000000"/>
          <w:sz w:val="28"/>
        </w:rPr>
        <w:t>
      Егер жасына байланысты зейнетақы төлемдерінің есептелген мөлшері толық көлемде республикалық бюджет туралы заңда тиісті қаржы жылына белгіленетін жасына байланысты зейнетақының ең төмен мөлшерінен төмен болса, жасына байланысты зейнетақы төлемдері жасына байланысты зейнетақының ең төмен мөлшерінде тағайындалады.";</w:t>
      </w:r>
    </w:p>
    <w:bookmarkEnd w:id="3317"/>
    <w:bookmarkStart w:name="z3388" w:id="3318"/>
    <w:p>
      <w:pPr>
        <w:spacing w:after="0"/>
        <w:ind w:left="0"/>
        <w:jc w:val="both"/>
      </w:pPr>
      <w:r>
        <w:rPr>
          <w:rFonts w:ascii="Times New Roman"/>
          <w:b w:val="false"/>
          <w:i w:val="false"/>
          <w:color w:val="000000"/>
          <w:sz w:val="28"/>
        </w:rPr>
        <w:t xml:space="preserve">
      4) 216-баптың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қолданылады деп белгіленсін:</w:t>
      </w:r>
    </w:p>
    <w:bookmarkEnd w:id="3318"/>
    <w:bookmarkStart w:name="z3389" w:id="3319"/>
    <w:p>
      <w:pPr>
        <w:spacing w:after="0"/>
        <w:ind w:left="0"/>
        <w:jc w:val="both"/>
      </w:pPr>
      <w:r>
        <w:rPr>
          <w:rFonts w:ascii="Times New Roman"/>
          <w:b w:val="false"/>
          <w:i w:val="false"/>
          <w:color w:val="000000"/>
          <w:sz w:val="28"/>
        </w:rPr>
        <w:t xml:space="preserve">
      "6. Арнаулы әлеуметтік қызметтер көрсету орталықтарында стационар жағдайында тұрып жатқан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көлемінде, бірақ республикалық бюджет туралы заңда тиісті қаржы жылына белгіленген жасына байланысты ең төмен зейнетақы мөлшерінен кем емес мөлшерде жүргізіледі.</w:t>
      </w:r>
    </w:p>
    <w:bookmarkEnd w:id="3319"/>
    <w:bookmarkStart w:name="z3390" w:id="3320"/>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320"/>
    <w:bookmarkStart w:name="z3391" w:id="3321"/>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21"/>
    <w:bookmarkStart w:name="z3392" w:id="3322"/>
    <w:p>
      <w:pPr>
        <w:spacing w:after="0"/>
        <w:ind w:left="0"/>
        <w:jc w:val="both"/>
      </w:pPr>
      <w:r>
        <w:rPr>
          <w:rFonts w:ascii="Times New Roman"/>
          <w:b w:val="false"/>
          <w:i w:val="false"/>
          <w:color w:val="000000"/>
          <w:sz w:val="28"/>
        </w:rPr>
        <w:t>
      Алушы арнаулы әлеуметтік қызметтер көрсету орталығынан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3322"/>
    <w:bookmarkStart w:name="z3393" w:id="3323"/>
    <w:p>
      <w:pPr>
        <w:spacing w:after="0"/>
        <w:ind w:left="0"/>
        <w:jc w:val="both"/>
      </w:pPr>
      <w:r>
        <w:rPr>
          <w:rFonts w:ascii="Times New Roman"/>
          <w:b w:val="false"/>
          <w:i w:val="false"/>
          <w:color w:val="000000"/>
          <w:sz w:val="28"/>
        </w:rPr>
        <w:t xml:space="preserve">
      5) 220-баптың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3323"/>
    <w:bookmarkStart w:name="z3394" w:id="3324"/>
    <w:p>
      <w:pPr>
        <w:spacing w:after="0"/>
        <w:ind w:left="0"/>
        <w:jc w:val="both"/>
      </w:pPr>
      <w:r>
        <w:rPr>
          <w:rFonts w:ascii="Times New Roman"/>
          <w:b w:val="false"/>
          <w:i w:val="false"/>
          <w:color w:val="000000"/>
          <w:sz w:val="28"/>
        </w:rPr>
        <w:t xml:space="preserve">
      "2. Бірыңғай жинақтаушы зейнетақы қорынан зейнетақы жинақтарының сомасы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жасына байланысты ең төмен зейнетақының он екі еселенген мөлшерінен аспаған жағдайда бір рет төленеді. </w:t>
      </w:r>
    </w:p>
    <w:bookmarkEnd w:id="3324"/>
    <w:bookmarkStart w:name="z3395" w:id="3325"/>
    <w:p>
      <w:pPr>
        <w:spacing w:after="0"/>
        <w:ind w:left="0"/>
        <w:jc w:val="both"/>
      </w:pPr>
      <w:r>
        <w:rPr>
          <w:rFonts w:ascii="Times New Roman"/>
          <w:b w:val="false"/>
          <w:i w:val="false"/>
          <w:color w:val="000000"/>
          <w:sz w:val="28"/>
        </w:rPr>
        <w:t xml:space="preserve">
      7. Осы Кодекс қолданысқа енгізілген күннен бастап мыналардың: </w:t>
      </w:r>
    </w:p>
    <w:bookmarkEnd w:id="3325"/>
    <w:bookmarkStart w:name="z3396" w:id="3326"/>
    <w:p>
      <w:pPr>
        <w:spacing w:after="0"/>
        <w:ind w:left="0"/>
        <w:jc w:val="both"/>
      </w:pPr>
      <w:r>
        <w:rPr>
          <w:rFonts w:ascii="Times New Roman"/>
          <w:b w:val="false"/>
          <w:i w:val="false"/>
          <w:color w:val="000000"/>
          <w:sz w:val="28"/>
        </w:rPr>
        <w:t xml:space="preserve">
      1)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26"/>
    <w:bookmarkStart w:name="z3397" w:id="3327"/>
    <w:p>
      <w:pPr>
        <w:spacing w:after="0"/>
        <w:ind w:left="0"/>
        <w:jc w:val="both"/>
      </w:pPr>
      <w:r>
        <w:rPr>
          <w:rFonts w:ascii="Times New Roman"/>
          <w:b w:val="false"/>
          <w:i w:val="false"/>
          <w:color w:val="000000"/>
          <w:sz w:val="28"/>
        </w:rPr>
        <w:t xml:space="preserve">
      2) "Қазақстан Республикасындағы арнаулы мемлекеттік жәрдемақы туралы" 1999 жылғы 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27"/>
    <w:bookmarkStart w:name="z3398" w:id="3328"/>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28"/>
    <w:bookmarkStart w:name="z3399" w:id="332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29"/>
    <w:bookmarkStart w:name="z3400" w:id="3330"/>
    <w:p>
      <w:pPr>
        <w:spacing w:after="0"/>
        <w:ind w:left="0"/>
        <w:jc w:val="both"/>
      </w:pPr>
      <w:r>
        <w:rPr>
          <w:rFonts w:ascii="Times New Roman"/>
          <w:b w:val="false"/>
          <w:i w:val="false"/>
          <w:color w:val="000000"/>
          <w:sz w:val="28"/>
        </w:rPr>
        <w:t xml:space="preserve">
      5) "Балалы отбасыларға берілетін мемлекеттік жәрдемақылар туралы" 2005 жылғы 28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30"/>
    <w:bookmarkStart w:name="z3401" w:id="3331"/>
    <w:p>
      <w:pPr>
        <w:spacing w:after="0"/>
        <w:ind w:left="0"/>
        <w:jc w:val="both"/>
      </w:pPr>
      <w:r>
        <w:rPr>
          <w:rFonts w:ascii="Times New Roman"/>
          <w:b w:val="false"/>
          <w:i w:val="false"/>
          <w:color w:val="000000"/>
          <w:sz w:val="28"/>
        </w:rPr>
        <w:t xml:space="preserve">
      6) "Арнаулы әлеуметтік қызметтер туралы" 2008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31"/>
    <w:bookmarkStart w:name="z3402" w:id="3332"/>
    <w:p>
      <w:pPr>
        <w:spacing w:after="0"/>
        <w:ind w:left="0"/>
        <w:jc w:val="both"/>
      </w:pPr>
      <w:r>
        <w:rPr>
          <w:rFonts w:ascii="Times New Roman"/>
          <w:b w:val="false"/>
          <w:i w:val="false"/>
          <w:color w:val="000000"/>
          <w:sz w:val="28"/>
        </w:rPr>
        <w:t xml:space="preserve">
      7)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32"/>
    <w:bookmarkStart w:name="z3403" w:id="3333"/>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33"/>
    <w:bookmarkStart w:name="z3404" w:id="3334"/>
    <w:p>
      <w:pPr>
        <w:spacing w:after="0"/>
        <w:ind w:left="0"/>
        <w:jc w:val="both"/>
      </w:pPr>
      <w:r>
        <w:rPr>
          <w:rFonts w:ascii="Times New Roman"/>
          <w:b w:val="false"/>
          <w:i w:val="false"/>
          <w:color w:val="000000"/>
          <w:sz w:val="28"/>
        </w:rPr>
        <w:t xml:space="preserve">
      9) "Халықты жұмыспен қамту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34"/>
    <w:bookmarkStart w:name="z3405" w:id="3335"/>
    <w:p>
      <w:pPr>
        <w:spacing w:after="0"/>
        <w:ind w:left="0"/>
        <w:jc w:val="both"/>
      </w:pPr>
      <w:r>
        <w:rPr>
          <w:rFonts w:ascii="Times New Roman"/>
          <w:b w:val="false"/>
          <w:i w:val="false"/>
          <w:color w:val="000000"/>
          <w:sz w:val="28"/>
        </w:rPr>
        <w:t xml:space="preserve">
      10) "Міндетті әлеуметтік сақтандыру туралы" 2019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3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