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d308" w14:textId="a9ed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Төртінші өнеркәсіптік революция жағдайындағы дамудың жаңа мүмкіндіктері</w:t>
      </w:r>
    </w:p>
    <w:p>
      <w:pPr>
        <w:spacing w:after="0"/>
        <w:ind w:left="0"/>
        <w:jc w:val="both"/>
      </w:pPr>
      <w:r>
        <w:rPr>
          <w:rFonts w:ascii="Times New Roman"/>
          <w:b w:val="false"/>
          <w:i w:val="false"/>
          <w:color w:val="000000"/>
          <w:sz w:val="28"/>
        </w:rPr>
        <w:t>Қазақстан Республикасы Президентінің 2018 жылғы 10 қаңтардағы Жолдауы.</w:t>
      </w:r>
    </w:p>
    <w:p>
      <w:pPr>
        <w:spacing w:after="0"/>
        <w:ind w:left="0"/>
        <w:jc w:val="left"/>
      </w:pPr>
      <w:bookmarkStart w:name="z1" w:id="0"/>
      <w:r>
        <w:rPr>
          <w:rFonts w:ascii="Times New Roman"/>
          <w:b/>
          <w:i w:val="false"/>
          <w:color w:val="000000"/>
        </w:rPr>
        <w:t xml:space="preserve"> Құрметті қазақстандықтар!</w:t>
      </w:r>
    </w:p>
    <w:bookmarkEnd w:id="0"/>
    <w:p>
      <w:pPr>
        <w:spacing w:after="0"/>
        <w:ind w:left="0"/>
        <w:jc w:val="both"/>
      </w:pPr>
      <w:r>
        <w:rPr>
          <w:rFonts w:ascii="Times New Roman"/>
          <w:b w:val="false"/>
          <w:i w:val="false"/>
          <w:color w:val="000000"/>
          <w:sz w:val="28"/>
        </w:rPr>
        <w:t>
      Бүгінде әлем Төртінші өнеркәсіптік революция дәуіріне, технологиялық, экономикалық және әлеуметтік салалардағы терең және қарқынды өзгерістер кезеңіне қадам басып келеді.</w:t>
      </w:r>
    </w:p>
    <w:p>
      <w:pPr>
        <w:spacing w:after="0"/>
        <w:ind w:left="0"/>
        <w:jc w:val="both"/>
      </w:pPr>
      <w:r>
        <w:rPr>
          <w:rFonts w:ascii="Times New Roman"/>
          <w:b w:val="false"/>
          <w:i w:val="false"/>
          <w:color w:val="000000"/>
          <w:sz w:val="28"/>
        </w:rPr>
        <w:t>
      Жаңа технологиялық қалып біздің қалай жұмыс істейтінімізді, азаматтық құқықтарымызды қалай іске асыратынымызды, балаларымызды қалай тәрбиелейтінімізді түбегейлі өзгертуде.</w:t>
      </w:r>
    </w:p>
    <w:p>
      <w:pPr>
        <w:spacing w:after="0"/>
        <w:ind w:left="0"/>
        <w:jc w:val="both"/>
      </w:pPr>
      <w:r>
        <w:rPr>
          <w:rFonts w:ascii="Times New Roman"/>
          <w:b w:val="false"/>
          <w:i w:val="false"/>
          <w:color w:val="000000"/>
          <w:sz w:val="28"/>
        </w:rPr>
        <w:t>
      Біз жаһандық өзгерістер мен сын-қатерлерге дайын болу қажеттігін ескеріп, "Қазақстан-2050" даму стратегиясын қабылдадық.</w:t>
      </w:r>
    </w:p>
    <w:p>
      <w:pPr>
        <w:spacing w:after="0"/>
        <w:ind w:left="0"/>
        <w:jc w:val="both"/>
      </w:pPr>
      <w:r>
        <w:rPr>
          <w:rFonts w:ascii="Times New Roman"/>
          <w:b w:val="false"/>
          <w:i w:val="false"/>
          <w:color w:val="000000"/>
          <w:sz w:val="28"/>
        </w:rPr>
        <w:t>
      Алдымызға озық дамыған отыз елдің қатарына кіру мақсатын қойдық.</w:t>
      </w:r>
    </w:p>
    <w:p>
      <w:pPr>
        <w:spacing w:after="0"/>
        <w:ind w:left="0"/>
        <w:jc w:val="both"/>
      </w:pPr>
      <w:r>
        <w:rPr>
          <w:rFonts w:ascii="Times New Roman"/>
          <w:b w:val="false"/>
          <w:i w:val="false"/>
          <w:color w:val="000000"/>
          <w:sz w:val="28"/>
        </w:rPr>
        <w:t xml:space="preserve">
      100 нақты қадам – Ұлт жоспары жүзеге асырылуда. Оның 60 қадамы қазірдің өзінде орындалып қойды. Қалғандары, негізінен, ұзақ мерзімге арналған және жоспарлы түрде іске асырылуда. </w:t>
      </w:r>
    </w:p>
    <w:p>
      <w:pPr>
        <w:spacing w:after="0"/>
        <w:ind w:left="0"/>
        <w:jc w:val="both"/>
      </w:pPr>
      <w:r>
        <w:rPr>
          <w:rFonts w:ascii="Times New Roman"/>
          <w:b w:val="false"/>
          <w:i w:val="false"/>
          <w:color w:val="000000"/>
          <w:sz w:val="28"/>
        </w:rPr>
        <w:t>
      Өткен жылы Қазақстанның Үшінші жаңғыруы бастау алды.</w:t>
      </w:r>
    </w:p>
    <w:p>
      <w:pPr>
        <w:spacing w:after="0"/>
        <w:ind w:left="0"/>
        <w:jc w:val="both"/>
      </w:pPr>
      <w:r>
        <w:rPr>
          <w:rFonts w:ascii="Times New Roman"/>
          <w:b w:val="false"/>
          <w:i w:val="false"/>
          <w:color w:val="000000"/>
          <w:sz w:val="28"/>
        </w:rPr>
        <w:t>
      Индустрияландыру бағдарламасы табысты іске асуда.</w:t>
      </w:r>
    </w:p>
    <w:p>
      <w:pPr>
        <w:spacing w:after="0"/>
        <w:ind w:left="0"/>
        <w:jc w:val="both"/>
      </w:pPr>
      <w:r>
        <w:rPr>
          <w:rFonts w:ascii="Times New Roman"/>
          <w:b w:val="false"/>
          <w:i w:val="false"/>
          <w:color w:val="000000"/>
          <w:sz w:val="28"/>
        </w:rPr>
        <w:t>
      "Цифрлық Қазақстан" кешенді бағдарламасы қабылданды.</w:t>
      </w:r>
    </w:p>
    <w:p>
      <w:pPr>
        <w:spacing w:after="0"/>
        <w:ind w:left="0"/>
        <w:jc w:val="both"/>
      </w:pPr>
      <w:r>
        <w:rPr>
          <w:rFonts w:ascii="Times New Roman"/>
          <w:b w:val="false"/>
          <w:i w:val="false"/>
          <w:color w:val="000000"/>
          <w:sz w:val="28"/>
        </w:rPr>
        <w:t>
      Қазақстан Республикасының 2025 жылға дейінгі дамуының кешенді стратегиялық жоспары жасалды.</w:t>
      </w:r>
    </w:p>
    <w:p>
      <w:pPr>
        <w:spacing w:after="0"/>
        <w:ind w:left="0"/>
        <w:jc w:val="both"/>
      </w:pPr>
      <w:r>
        <w:rPr>
          <w:rFonts w:ascii="Times New Roman"/>
          <w:b w:val="false"/>
          <w:i w:val="false"/>
          <w:color w:val="000000"/>
          <w:sz w:val="28"/>
        </w:rPr>
        <w:t>
      Біздің ұзақ мерзімді мақсаттарымыз өзгеріссіз қала береді.</w:t>
      </w:r>
    </w:p>
    <w:p>
      <w:pPr>
        <w:spacing w:after="0"/>
        <w:ind w:left="0"/>
        <w:jc w:val="both"/>
      </w:pPr>
      <w:r>
        <w:rPr>
          <w:rFonts w:ascii="Times New Roman"/>
          <w:b w:val="false"/>
          <w:i w:val="false"/>
          <w:color w:val="000000"/>
          <w:sz w:val="28"/>
        </w:rPr>
        <w:t>
      Қажетті бағдарламалардың барлығы бар.</w:t>
      </w:r>
    </w:p>
    <w:p>
      <w:pPr>
        <w:spacing w:after="0"/>
        <w:ind w:left="0"/>
        <w:jc w:val="both"/>
      </w:pPr>
      <w:r>
        <w:rPr>
          <w:rFonts w:ascii="Times New Roman"/>
          <w:b w:val="false"/>
          <w:i w:val="false"/>
          <w:color w:val="000000"/>
          <w:sz w:val="28"/>
        </w:rPr>
        <w:t>
      Бұл Жолдау жаңа әлемге, яғни Төртінші өнеркәсіптік революция әлеміне бейімделу мен жетістікке жету жолын табу үшін не істеу қажеттігін айқындайды.</w:t>
      </w:r>
    </w:p>
    <w:bookmarkStart w:name="z2" w:id="1"/>
    <w:p>
      <w:pPr>
        <w:spacing w:after="0"/>
        <w:ind w:left="0"/>
        <w:jc w:val="left"/>
      </w:pPr>
      <w:r>
        <w:rPr>
          <w:rFonts w:ascii="Times New Roman"/>
          <w:b/>
          <w:i w:val="false"/>
          <w:color w:val="000000"/>
        </w:rPr>
        <w:t xml:space="preserve"> Құрметті отандастар!</w:t>
      </w:r>
    </w:p>
    <w:bookmarkEnd w:id="1"/>
    <w:p>
      <w:pPr>
        <w:spacing w:after="0"/>
        <w:ind w:left="0"/>
        <w:jc w:val="both"/>
      </w:pPr>
      <w:r>
        <w:rPr>
          <w:rFonts w:ascii="Times New Roman"/>
          <w:b w:val="false"/>
          <w:i w:val="false"/>
          <w:color w:val="000000"/>
          <w:sz w:val="28"/>
        </w:rPr>
        <w:t>
      Біз әлем елдерінің сенімі мен құрметіне бөленіп, брендке айналған тәуелсіз Қазақстанды құрдық.</w:t>
      </w:r>
    </w:p>
    <w:p>
      <w:pPr>
        <w:spacing w:after="0"/>
        <w:ind w:left="0"/>
        <w:jc w:val="both"/>
      </w:pPr>
      <w:r>
        <w:rPr>
          <w:rFonts w:ascii="Times New Roman"/>
          <w:b w:val="false"/>
          <w:i w:val="false"/>
          <w:color w:val="000000"/>
          <w:sz w:val="28"/>
        </w:rPr>
        <w:t>
      2017 жылы біздің ел БҰҰ Қауіпсіздік Кеңесінің тұрақты емес мүшесі болды.</w:t>
      </w:r>
    </w:p>
    <w:p>
      <w:pPr>
        <w:spacing w:after="0"/>
        <w:ind w:left="0"/>
        <w:jc w:val="both"/>
      </w:pPr>
      <w:r>
        <w:rPr>
          <w:rFonts w:ascii="Times New Roman"/>
          <w:b w:val="false"/>
          <w:i w:val="false"/>
          <w:color w:val="000000"/>
          <w:sz w:val="28"/>
        </w:rPr>
        <w:t>
      2018 жылдың қаңтар айында оған төрағалық етудеміз.</w:t>
      </w:r>
    </w:p>
    <w:p>
      <w:pPr>
        <w:spacing w:after="0"/>
        <w:ind w:left="0"/>
        <w:jc w:val="both"/>
      </w:pPr>
      <w:r>
        <w:rPr>
          <w:rFonts w:ascii="Times New Roman"/>
          <w:b w:val="false"/>
          <w:i w:val="false"/>
          <w:color w:val="000000"/>
          <w:sz w:val="28"/>
        </w:rPr>
        <w:t>
      Біз дүниежүзілік ЭКСПО мамандандырылған көрмесін өткізу үшін әлемдік қоғамдастық таңдап алған ТМД және Шығыс Еуропа елдері арасындағы бірінші мемлекет болдық.</w:t>
      </w:r>
    </w:p>
    <w:p>
      <w:pPr>
        <w:spacing w:after="0"/>
        <w:ind w:left="0"/>
        <w:jc w:val="both"/>
      </w:pPr>
      <w:r>
        <w:rPr>
          <w:rFonts w:ascii="Times New Roman"/>
          <w:b w:val="false"/>
          <w:i w:val="false"/>
          <w:color w:val="000000"/>
          <w:sz w:val="28"/>
        </w:rPr>
        <w:t>
      Қазақстанда табысты жұмыс істеп келе жатқан нарықтық экономика моделі қалыптасты.</w:t>
      </w:r>
    </w:p>
    <w:p>
      <w:pPr>
        <w:spacing w:after="0"/>
        <w:ind w:left="0"/>
        <w:jc w:val="both"/>
      </w:pPr>
      <w:r>
        <w:rPr>
          <w:rFonts w:ascii="Times New Roman"/>
          <w:b w:val="false"/>
          <w:i w:val="false"/>
          <w:color w:val="000000"/>
          <w:sz w:val="28"/>
        </w:rPr>
        <w:t>
      2017 жылы еліміз әлемдік дағдарыстың қолайсыз салдарын еңсеріп, сенімді өсу жолына қайта түсті.</w:t>
      </w:r>
    </w:p>
    <w:p>
      <w:pPr>
        <w:spacing w:after="0"/>
        <w:ind w:left="0"/>
        <w:jc w:val="both"/>
      </w:pPr>
      <w:r>
        <w:rPr>
          <w:rFonts w:ascii="Times New Roman"/>
          <w:b w:val="false"/>
          <w:i w:val="false"/>
          <w:color w:val="000000"/>
          <w:sz w:val="28"/>
        </w:rPr>
        <w:t>
      Жыл қорытындысы бойынша ішкі жалпы өнімнің өсуі 4 процент болып, ал өнеркәсіптік өнімнің өсуі 7 проценттен асты.</w:t>
      </w:r>
    </w:p>
    <w:p>
      <w:pPr>
        <w:spacing w:after="0"/>
        <w:ind w:left="0"/>
        <w:jc w:val="both"/>
      </w:pPr>
      <w:r>
        <w:rPr>
          <w:rFonts w:ascii="Times New Roman"/>
          <w:b w:val="false"/>
          <w:i w:val="false"/>
          <w:color w:val="000000"/>
          <w:sz w:val="28"/>
        </w:rPr>
        <w:t>
      Бұл орайда, өнеркәсіптің жалпы көлемінде өңдеуші сектордың үлесі 40 проценттен асып түсті.</w:t>
      </w:r>
    </w:p>
    <w:p>
      <w:pPr>
        <w:spacing w:after="0"/>
        <w:ind w:left="0"/>
        <w:jc w:val="both"/>
      </w:pPr>
      <w:r>
        <w:rPr>
          <w:rFonts w:ascii="Times New Roman"/>
          <w:b w:val="false"/>
          <w:i w:val="false"/>
          <w:color w:val="000000"/>
          <w:sz w:val="28"/>
        </w:rPr>
        <w:t>
      Қазақстанның қолайлы дамуы орта таптың қалыптасуына мүмкіндік берді.</w:t>
      </w:r>
    </w:p>
    <w:p>
      <w:pPr>
        <w:spacing w:after="0"/>
        <w:ind w:left="0"/>
        <w:jc w:val="both"/>
      </w:pPr>
      <w:r>
        <w:rPr>
          <w:rFonts w:ascii="Times New Roman"/>
          <w:b w:val="false"/>
          <w:i w:val="false"/>
          <w:color w:val="000000"/>
          <w:sz w:val="28"/>
        </w:rPr>
        <w:t>
      Кедейшілік 13 есе қысқарып, жұмыссыздық деңгейі 4,9 процентке дейін төмендеді.</w:t>
      </w:r>
    </w:p>
    <w:p>
      <w:pPr>
        <w:spacing w:after="0"/>
        <w:ind w:left="0"/>
        <w:jc w:val="both"/>
      </w:pPr>
      <w:r>
        <w:rPr>
          <w:rFonts w:ascii="Times New Roman"/>
          <w:b w:val="false"/>
          <w:i w:val="false"/>
          <w:color w:val="000000"/>
          <w:sz w:val="28"/>
        </w:rPr>
        <w:t>
      Еліміздің әлеуметтік-экономикалық табыстарының негізі – біздің басты құндылықтарымыз ретінде қала беретін азаматтық бейбітшілік, ұлтаралық және конфессияаралық келісім.</w:t>
      </w:r>
    </w:p>
    <w:p>
      <w:pPr>
        <w:spacing w:after="0"/>
        <w:ind w:left="0"/>
        <w:jc w:val="both"/>
      </w:pPr>
      <w:r>
        <w:rPr>
          <w:rFonts w:ascii="Times New Roman"/>
          <w:b w:val="false"/>
          <w:i w:val="false"/>
          <w:color w:val="000000"/>
          <w:sz w:val="28"/>
        </w:rPr>
        <w:t>
      Дегенмен, Қазақстанның жетістіктері сенімді тірек саналады, бірақ ол ертеңгі табыстарымыздың кепілі емес екенін жақсы сезінуіміз керек.</w:t>
      </w:r>
    </w:p>
    <w:p>
      <w:pPr>
        <w:spacing w:after="0"/>
        <w:ind w:left="0"/>
        <w:jc w:val="both"/>
      </w:pPr>
      <w:r>
        <w:rPr>
          <w:rFonts w:ascii="Times New Roman"/>
          <w:b w:val="false"/>
          <w:i w:val="false"/>
          <w:color w:val="000000"/>
          <w:sz w:val="28"/>
        </w:rPr>
        <w:t>
      "Көл-көсір мұнайдың" дәуірі аяқталып келеді. Елімізге дамудың жаңа сапасы қажет.</w:t>
      </w:r>
    </w:p>
    <w:p>
      <w:pPr>
        <w:spacing w:after="0"/>
        <w:ind w:left="0"/>
        <w:jc w:val="both"/>
      </w:pPr>
      <w:r>
        <w:rPr>
          <w:rFonts w:ascii="Times New Roman"/>
          <w:b w:val="false"/>
          <w:i w:val="false"/>
          <w:color w:val="000000"/>
          <w:sz w:val="28"/>
        </w:rPr>
        <w:t>
      Жаһандық трендтер көрсетіп отырғандай, ол, бірінші кезекте, Төртінші өнеркәсіптік революцияэлементтерін кеңінен енгізуге негізделуі тиіс.</w:t>
      </w:r>
    </w:p>
    <w:p>
      <w:pPr>
        <w:spacing w:after="0"/>
        <w:ind w:left="0"/>
        <w:jc w:val="both"/>
      </w:pPr>
      <w:r>
        <w:rPr>
          <w:rFonts w:ascii="Times New Roman"/>
          <w:b w:val="false"/>
          <w:i w:val="false"/>
          <w:color w:val="000000"/>
          <w:sz w:val="28"/>
        </w:rPr>
        <w:t>
      Мұның өзіндік сын-қатерлері де, мүмкіндіктері де бар.</w:t>
      </w:r>
    </w:p>
    <w:p>
      <w:pPr>
        <w:spacing w:after="0"/>
        <w:ind w:left="0"/>
        <w:jc w:val="both"/>
      </w:pPr>
      <w:r>
        <w:rPr>
          <w:rFonts w:ascii="Times New Roman"/>
          <w:b w:val="false"/>
          <w:i w:val="false"/>
          <w:color w:val="000000"/>
          <w:sz w:val="28"/>
        </w:rPr>
        <w:t>
      Жаңа әлем көшбасшыларының қатарына қосылу үшін Қазақстанда қажетті нәрсенің бәрі бар екеніне сенімдімін.</w:t>
      </w:r>
    </w:p>
    <w:p>
      <w:pPr>
        <w:spacing w:after="0"/>
        <w:ind w:left="0"/>
        <w:jc w:val="both"/>
      </w:pPr>
      <w:r>
        <w:rPr>
          <w:rFonts w:ascii="Times New Roman"/>
          <w:b w:val="false"/>
          <w:i w:val="false"/>
          <w:color w:val="000000"/>
          <w:sz w:val="28"/>
        </w:rPr>
        <w:t>
      Бұл үшін мынадай міндеттерді шешуге жұмылуымыз керек.</w:t>
      </w:r>
    </w:p>
    <w:p>
      <w:pPr>
        <w:spacing w:after="0"/>
        <w:ind w:left="0"/>
        <w:jc w:val="both"/>
      </w:pPr>
      <w:r>
        <w:rPr>
          <w:rFonts w:ascii="Times New Roman"/>
          <w:b/>
          <w:i w:val="false"/>
          <w:color w:val="000000"/>
          <w:sz w:val="28"/>
          <w:u w:val="single"/>
        </w:rPr>
        <w:t>БІРІНШІ</w:t>
      </w:r>
      <w:r>
        <w:rPr>
          <w:rFonts w:ascii="Times New Roman"/>
          <w:b/>
          <w:i w:val="false"/>
          <w:color w:val="000000"/>
          <w:sz w:val="28"/>
        </w:rPr>
        <w:t>. Индустрияландыру жаңа технологияларды енгізудің көшбасшысына айналуы тиіс.</w:t>
      </w:r>
    </w:p>
    <w:p>
      <w:pPr>
        <w:spacing w:after="0"/>
        <w:ind w:left="0"/>
        <w:jc w:val="both"/>
      </w:pPr>
      <w:r>
        <w:rPr>
          <w:rFonts w:ascii="Times New Roman"/>
          <w:b w:val="false"/>
          <w:i w:val="false"/>
          <w:color w:val="000000"/>
          <w:sz w:val="28"/>
        </w:rPr>
        <w:t>
      Оның нәтижелері мұнай бағасы күрт төмендеген 2014-2015 жылдардағы дағдарыста негізгі тұрақтандырушы факторлардың бірі болды.</w:t>
      </w:r>
    </w:p>
    <w:p>
      <w:pPr>
        <w:spacing w:after="0"/>
        <w:ind w:left="0"/>
        <w:jc w:val="both"/>
      </w:pPr>
      <w:r>
        <w:rPr>
          <w:rFonts w:ascii="Times New Roman"/>
          <w:b w:val="false"/>
          <w:i w:val="false"/>
          <w:color w:val="000000"/>
          <w:sz w:val="28"/>
        </w:rPr>
        <w:t>
      Сол себепті жоғары еңбек өнімділігі бар қайта өңдеу секторына деген бағдарымыз өзгерген жоқ.</w:t>
      </w:r>
    </w:p>
    <w:p>
      <w:pPr>
        <w:spacing w:after="0"/>
        <w:ind w:left="0"/>
        <w:jc w:val="both"/>
      </w:pPr>
      <w:r>
        <w:rPr>
          <w:rFonts w:ascii="Times New Roman"/>
          <w:b w:val="false"/>
          <w:i w:val="false"/>
          <w:color w:val="000000"/>
          <w:sz w:val="28"/>
        </w:rPr>
        <w:t>
      Сонымен қатар индустрияландыру 4.0 жаңа технологиялық қалыптың барлық мүмкіндіктерін пайдалана отырып, мейлінше инновациялық сипатқа ие болуға тиіс.</w:t>
      </w:r>
    </w:p>
    <w:p>
      <w:pPr>
        <w:spacing w:after="0"/>
        <w:ind w:left="0"/>
        <w:jc w:val="both"/>
      </w:pPr>
      <w:r>
        <w:rPr>
          <w:rFonts w:ascii="Times New Roman"/>
          <w:b w:val="false"/>
          <w:i w:val="false"/>
          <w:color w:val="000000"/>
          <w:sz w:val="28"/>
        </w:rPr>
        <w:t>
      Кәсіпорындарымызды жаңғыртуға және цифрландыруға бағытталған, өнімнің экспортқа шығуын көздейтін жаңа құралдарды әзірлеп, сыннан өткізу қажет.</w:t>
      </w:r>
    </w:p>
    <w:p>
      <w:pPr>
        <w:spacing w:after="0"/>
        <w:ind w:left="0"/>
        <w:jc w:val="both"/>
      </w:pPr>
      <w:r>
        <w:rPr>
          <w:rFonts w:ascii="Times New Roman"/>
          <w:b w:val="false"/>
          <w:i w:val="false"/>
          <w:color w:val="000000"/>
          <w:sz w:val="28"/>
        </w:rPr>
        <w:t>
      Бұлар, бірінші кезекте, технологиялардың трансфертін ынталандыруға тиіс.</w:t>
      </w:r>
    </w:p>
    <w:p>
      <w:pPr>
        <w:spacing w:after="0"/>
        <w:ind w:left="0"/>
        <w:jc w:val="both"/>
      </w:pPr>
      <w:r>
        <w:rPr>
          <w:rFonts w:ascii="Times New Roman"/>
          <w:b w:val="false"/>
          <w:i w:val="false"/>
          <w:color w:val="000000"/>
          <w:sz w:val="28"/>
        </w:rPr>
        <w:t>
      Еліміздің бірнеше өнеркәсіптік кәсіпорнын цифрландыру жөніндегі пилоттық жобаны іске асырып, бұл тәжірибені кеңінен тарату керек.</w:t>
      </w:r>
    </w:p>
    <w:p>
      <w:pPr>
        <w:spacing w:after="0"/>
        <w:ind w:left="0"/>
        <w:jc w:val="both"/>
      </w:pPr>
      <w:r>
        <w:rPr>
          <w:rFonts w:ascii="Times New Roman"/>
          <w:b w:val="false"/>
          <w:i w:val="false"/>
          <w:color w:val="000000"/>
          <w:sz w:val="28"/>
        </w:rPr>
        <w:t>
      Цифрлық және басқа да инновациялық шешімдерді әзірлеушілердің өз экожүйесін дамытуы аса маңызды мәселеге айналып келеді.</w:t>
      </w:r>
    </w:p>
    <w:p>
      <w:pPr>
        <w:spacing w:after="0"/>
        <w:ind w:left="0"/>
        <w:jc w:val="both"/>
      </w:pPr>
      <w:r>
        <w:rPr>
          <w:rFonts w:ascii="Times New Roman"/>
          <w:b w:val="false"/>
          <w:i w:val="false"/>
          <w:color w:val="000000"/>
          <w:sz w:val="28"/>
        </w:rPr>
        <w:t xml:space="preserve">
      Ол біздің </w:t>
      </w:r>
      <w:r>
        <w:rPr>
          <w:rFonts w:ascii="Times New Roman"/>
          <w:b w:val="false"/>
          <w:i/>
          <w:color w:val="000000"/>
          <w:sz w:val="28"/>
        </w:rPr>
        <w:t>Назарбаев</w:t>
      </w:r>
      <w:r>
        <w:rPr>
          <w:rFonts w:ascii="Times New Roman"/>
          <w:b w:val="false"/>
          <w:i w:val="false"/>
          <w:color w:val="000000"/>
          <w:sz w:val="28"/>
        </w:rPr>
        <w:t xml:space="preserve"> </w:t>
      </w:r>
      <w:r>
        <w:rPr>
          <w:rFonts w:ascii="Times New Roman"/>
          <w:b w:val="false"/>
          <w:i/>
          <w:color w:val="000000"/>
          <w:sz w:val="28"/>
        </w:rPr>
        <w:t>Университеті,</w:t>
      </w:r>
      <w:r>
        <w:rPr>
          <w:rFonts w:ascii="Times New Roman"/>
          <w:b w:val="false"/>
          <w:i w:val="false"/>
          <w:color w:val="000000"/>
          <w:sz w:val="28"/>
        </w:rPr>
        <w:t xml:space="preserve"> </w:t>
      </w:r>
      <w:r>
        <w:rPr>
          <w:rFonts w:ascii="Times New Roman"/>
          <w:b w:val="false"/>
          <w:i/>
          <w:color w:val="000000"/>
          <w:sz w:val="28"/>
        </w:rPr>
        <w:t>"Астана"</w:t>
      </w:r>
      <w:r>
        <w:rPr>
          <w:rFonts w:ascii="Times New Roman"/>
          <w:b w:val="false"/>
          <w:i w:val="false"/>
          <w:color w:val="000000"/>
          <w:sz w:val="28"/>
        </w:rPr>
        <w:t xml:space="preserve"> </w:t>
      </w:r>
      <w:r>
        <w:rPr>
          <w:rFonts w:ascii="Times New Roman"/>
          <w:b w:val="false"/>
          <w:i/>
          <w:color w:val="000000"/>
          <w:sz w:val="28"/>
        </w:rPr>
        <w:t>халықаралық</w:t>
      </w: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val="false"/>
          <w:color w:val="000000"/>
          <w:sz w:val="28"/>
        </w:rPr>
        <w:t xml:space="preserve"> </w:t>
      </w:r>
      <w:r>
        <w:rPr>
          <w:rFonts w:ascii="Times New Roman"/>
          <w:b w:val="false"/>
          <w:i/>
          <w:color w:val="000000"/>
          <w:sz w:val="28"/>
        </w:rPr>
        <w:t>орталығы,</w:t>
      </w:r>
      <w:r>
        <w:rPr>
          <w:rFonts w:ascii="Times New Roman"/>
          <w:b w:val="false"/>
          <w:i w:val="false"/>
          <w:color w:val="000000"/>
          <w:sz w:val="28"/>
        </w:rPr>
        <w:t xml:space="preserve"> </w:t>
      </w:r>
      <w:r>
        <w:rPr>
          <w:rFonts w:ascii="Times New Roman"/>
          <w:b w:val="false"/>
          <w:i/>
          <w:color w:val="000000"/>
          <w:sz w:val="28"/>
        </w:rPr>
        <w:t>IT-старт</w:t>
      </w:r>
      <w:r>
        <w:rPr>
          <w:rFonts w:ascii="Times New Roman"/>
          <w:b w:val="false"/>
          <w:i/>
          <w:color w:val="000000"/>
          <w:sz w:val="28"/>
        </w:rPr>
        <w:t>аптардың</w:t>
      </w:r>
      <w:r>
        <w:rPr>
          <w:rFonts w:ascii="Times New Roman"/>
          <w:b w:val="false"/>
          <w:i w:val="false"/>
          <w:color w:val="000000"/>
          <w:sz w:val="28"/>
        </w:rPr>
        <w:t xml:space="preserve"> </w:t>
      </w:r>
      <w:r>
        <w:rPr>
          <w:rFonts w:ascii="Times New Roman"/>
          <w:b w:val="false"/>
          <w:i/>
          <w:color w:val="000000"/>
          <w:sz w:val="28"/>
        </w:rPr>
        <w:t>халықаралық</w:t>
      </w:r>
      <w:r>
        <w:rPr>
          <w:rFonts w:ascii="Times New Roman"/>
          <w:b w:val="false"/>
          <w:i w:val="false"/>
          <w:color w:val="000000"/>
          <w:sz w:val="28"/>
        </w:rPr>
        <w:t xml:space="preserve"> </w:t>
      </w:r>
      <w:r>
        <w:rPr>
          <w:rFonts w:ascii="Times New Roman"/>
          <w:b w:val="false"/>
          <w:i/>
          <w:color w:val="000000"/>
          <w:sz w:val="28"/>
        </w:rPr>
        <w:t>технопаркі</w:t>
      </w:r>
      <w:r>
        <w:rPr>
          <w:rFonts w:ascii="Times New Roman"/>
          <w:b w:val="false"/>
          <w:i w:val="false"/>
          <w:color w:val="000000"/>
          <w:sz w:val="28"/>
        </w:rPr>
        <w:t xml:space="preserve"> сияқты инновациялық орталықтардың төңірегінде қалыптасуға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"Алатау"</w:t>
      </w:r>
      <w:r>
        <w:rPr>
          <w:rFonts w:ascii="Times New Roman"/>
          <w:b w:val="false"/>
          <w:i w:val="false"/>
          <w:color w:val="000000"/>
          <w:sz w:val="28"/>
        </w:rPr>
        <w:t xml:space="preserve"> </w:t>
      </w:r>
      <w:r>
        <w:rPr>
          <w:rFonts w:ascii="Times New Roman"/>
          <w:b w:val="false"/>
          <w:i/>
          <w:color w:val="000000"/>
          <w:sz w:val="28"/>
        </w:rPr>
        <w:t>инновациялық</w:t>
      </w:r>
      <w:r>
        <w:rPr>
          <w:rFonts w:ascii="Times New Roman"/>
          <w:b w:val="false"/>
          <w:i w:val="false"/>
          <w:color w:val="000000"/>
          <w:sz w:val="28"/>
        </w:rPr>
        <w:t xml:space="preserve"> </w:t>
      </w:r>
      <w:r>
        <w:rPr>
          <w:rFonts w:ascii="Times New Roman"/>
          <w:b w:val="false"/>
          <w:i/>
          <w:color w:val="000000"/>
          <w:sz w:val="28"/>
        </w:rPr>
        <w:t>технологиялар</w:t>
      </w:r>
      <w:r>
        <w:rPr>
          <w:rFonts w:ascii="Times New Roman"/>
          <w:b w:val="false"/>
          <w:i w:val="false"/>
          <w:color w:val="000000"/>
          <w:sz w:val="28"/>
        </w:rPr>
        <w:t xml:space="preserve"> </w:t>
      </w:r>
      <w:r>
        <w:rPr>
          <w:rFonts w:ascii="Times New Roman"/>
          <w:b w:val="false"/>
          <w:i/>
          <w:color w:val="000000"/>
          <w:sz w:val="28"/>
        </w:rPr>
        <w:t>паркінің</w:t>
      </w:r>
      <w:r>
        <w:rPr>
          <w:rFonts w:ascii="Times New Roman"/>
          <w:b w:val="false"/>
          <w:i w:val="false"/>
          <w:color w:val="000000"/>
          <w:sz w:val="28"/>
        </w:rPr>
        <w:t xml:space="preserve"> қызметін ұйымдастыруды түбегейлі қайта қарау қажет.</w:t>
      </w:r>
    </w:p>
    <w:p>
      <w:pPr>
        <w:spacing w:after="0"/>
        <w:ind w:left="0"/>
        <w:jc w:val="both"/>
      </w:pPr>
      <w:r>
        <w:rPr>
          <w:rFonts w:ascii="Times New Roman"/>
          <w:b w:val="false"/>
          <w:i w:val="false"/>
          <w:color w:val="000000"/>
          <w:sz w:val="28"/>
        </w:rPr>
        <w:t>
      Нақты сектордың жаңа технологияларға деген сұранысты ынталандыруы және венчурлық қаржыландырудың жеке нарығының қызметі инновациялық экожүйе жетістіктерінің негізгі факторлары болып саналады.</w:t>
      </w:r>
    </w:p>
    <w:p>
      <w:pPr>
        <w:spacing w:after="0"/>
        <w:ind w:left="0"/>
        <w:jc w:val="both"/>
      </w:pPr>
      <w:r>
        <w:rPr>
          <w:rFonts w:ascii="Times New Roman"/>
          <w:b w:val="false"/>
          <w:i w:val="false"/>
          <w:color w:val="000000"/>
          <w:sz w:val="28"/>
        </w:rPr>
        <w:t>
      Бұл үшін тиісті заңнама қажет.</w:t>
      </w:r>
    </w:p>
    <w:p>
      <w:pPr>
        <w:spacing w:after="0"/>
        <w:ind w:left="0"/>
        <w:jc w:val="both"/>
      </w:pPr>
      <w:r>
        <w:rPr>
          <w:rFonts w:ascii="Times New Roman"/>
          <w:b w:val="false"/>
          <w:i w:val="false"/>
          <w:color w:val="000000"/>
          <w:sz w:val="28"/>
        </w:rPr>
        <w:t>
      Бұдан бөлек, IT және инжинирингтік қызмет көрсетуді дамыту ерекше маңызға ие болып отыр.</w:t>
      </w:r>
    </w:p>
    <w:p>
      <w:pPr>
        <w:spacing w:after="0"/>
        <w:ind w:left="0"/>
        <w:jc w:val="both"/>
      </w:pPr>
      <w:r>
        <w:rPr>
          <w:rFonts w:ascii="Times New Roman"/>
          <w:b w:val="false"/>
          <w:i w:val="false"/>
          <w:color w:val="000000"/>
          <w:sz w:val="28"/>
        </w:rPr>
        <w:t>
      Экономиканы цифрландыру табыс әкелгенімен, жұмыс күшінің көптеп босап қалу қаупін де тудырады.</w:t>
      </w:r>
    </w:p>
    <w:p>
      <w:pPr>
        <w:spacing w:after="0"/>
        <w:ind w:left="0"/>
        <w:jc w:val="both"/>
      </w:pPr>
      <w:r>
        <w:rPr>
          <w:rFonts w:ascii="Times New Roman"/>
          <w:b w:val="false"/>
          <w:i w:val="false"/>
          <w:color w:val="000000"/>
          <w:sz w:val="28"/>
        </w:rPr>
        <w:t>
      Босайтын жұмыс күшін еңбекпен қамту үшін келісілген саясатты алдын ала тиянақтау керек.</w:t>
      </w:r>
    </w:p>
    <w:p>
      <w:pPr>
        <w:spacing w:after="0"/>
        <w:ind w:left="0"/>
        <w:jc w:val="both"/>
      </w:pPr>
      <w:r>
        <w:rPr>
          <w:rFonts w:ascii="Times New Roman"/>
          <w:b w:val="false"/>
          <w:i w:val="false"/>
          <w:color w:val="000000"/>
          <w:sz w:val="28"/>
        </w:rPr>
        <w:t>
      Білім беру жүйесін, коммуникация мен стандарттау салаларын жаңа индустрияландыру талаптарына бейімдеу қажет болады.</w:t>
      </w:r>
    </w:p>
    <w:p>
      <w:pPr>
        <w:spacing w:after="0"/>
        <w:ind w:left="0"/>
        <w:jc w:val="both"/>
      </w:pPr>
      <w:r>
        <w:rPr>
          <w:rFonts w:ascii="Times New Roman"/>
          <w:b w:val="false"/>
          <w:i w:val="false"/>
          <w:color w:val="000000"/>
          <w:sz w:val="28"/>
        </w:rPr>
        <w:t>
      2018 жылы "цифрлық дәуір" өнеркәсібін қалыптастыруға арналған индустрияландырудың үшінші бесжылдығын әзірлеуге кірісу керек.</w:t>
      </w:r>
    </w:p>
    <w:p>
      <w:pPr>
        <w:spacing w:after="0"/>
        <w:ind w:left="0"/>
        <w:jc w:val="both"/>
      </w:pPr>
      <w:r>
        <w:rPr>
          <w:rFonts w:ascii="Times New Roman"/>
          <w:b/>
          <w:i w:val="false"/>
          <w:color w:val="000000"/>
          <w:sz w:val="28"/>
          <w:u w:val="single"/>
        </w:rPr>
        <w:t>ЕКІНШІ</w:t>
      </w:r>
      <w:r>
        <w:rPr>
          <w:rFonts w:ascii="Times New Roman"/>
          <w:b/>
          <w:i w:val="false"/>
          <w:color w:val="000000"/>
          <w:sz w:val="28"/>
        </w:rPr>
        <w:t>. Ресурстық әлеуетті одан әрі дамыту.</w:t>
      </w:r>
    </w:p>
    <w:p>
      <w:pPr>
        <w:spacing w:after="0"/>
        <w:ind w:left="0"/>
        <w:jc w:val="both"/>
      </w:pPr>
      <w:r>
        <w:rPr>
          <w:rFonts w:ascii="Times New Roman"/>
          <w:b w:val="false"/>
          <w:i w:val="false"/>
          <w:color w:val="000000"/>
          <w:sz w:val="28"/>
        </w:rPr>
        <w:t>
      ХХІ ғасырда әлемнің табиғи ресурстарға деген мұқтаждығы жалғасуда. Олар болашақта жаһандық экономиканы және еліміздің экономикасын дамыту барысында ерекше маңызға ие болады.</w:t>
      </w:r>
    </w:p>
    <w:p>
      <w:pPr>
        <w:spacing w:after="0"/>
        <w:ind w:left="0"/>
        <w:jc w:val="both"/>
      </w:pPr>
      <w:r>
        <w:rPr>
          <w:rFonts w:ascii="Times New Roman"/>
          <w:b w:val="false"/>
          <w:i w:val="false"/>
          <w:color w:val="000000"/>
          <w:sz w:val="28"/>
        </w:rPr>
        <w:t>
      Бірақ шикізат индустрияларын ұйымдастыру ісін, табиғи ресурстарды басқаруға қатысты ұстанымдарды сыни тұрғыдан қайта пысықтау керек.</w:t>
      </w:r>
    </w:p>
    <w:p>
      <w:pPr>
        <w:spacing w:after="0"/>
        <w:ind w:left="0"/>
        <w:jc w:val="both"/>
      </w:pPr>
      <w:r>
        <w:rPr>
          <w:rFonts w:ascii="Times New Roman"/>
          <w:b w:val="false"/>
          <w:i w:val="false"/>
          <w:color w:val="000000"/>
          <w:sz w:val="28"/>
        </w:rPr>
        <w:t>
      Кешенді ақпараттық-технологиялық платформаларды белсенді түрде енгізу қажет.</w:t>
      </w:r>
    </w:p>
    <w:p>
      <w:pPr>
        <w:spacing w:after="0"/>
        <w:ind w:left="0"/>
        <w:jc w:val="both"/>
      </w:pPr>
      <w:r>
        <w:rPr>
          <w:rFonts w:ascii="Times New Roman"/>
          <w:b w:val="false"/>
          <w:i w:val="false"/>
          <w:color w:val="000000"/>
          <w:sz w:val="28"/>
        </w:rPr>
        <w:t>
      Кәсіпорындардың энергия тиімділігі мен энергия үнемдеуге, сондай-ақ энергия өндірушілердің өз жұмыстарының экологиялық тазалығы мен тиімділігіне қойылатын талаптарды арттыру керек.</w:t>
      </w:r>
    </w:p>
    <w:p>
      <w:pPr>
        <w:spacing w:after="0"/>
        <w:ind w:left="0"/>
        <w:jc w:val="both"/>
      </w:pPr>
      <w:r>
        <w:rPr>
          <w:rFonts w:ascii="Times New Roman"/>
          <w:b w:val="false"/>
          <w:i w:val="false"/>
          <w:color w:val="000000"/>
          <w:sz w:val="28"/>
        </w:rPr>
        <w:t>
      Астанада өткен ЭКСПО-2017 көрмесі баламалы, "таза" энергия саласындағы дамудың қаншалықты қарқынды екенін көрсетті.</w:t>
      </w:r>
    </w:p>
    <w:p>
      <w:pPr>
        <w:spacing w:after="0"/>
        <w:ind w:left="0"/>
        <w:jc w:val="both"/>
      </w:pPr>
      <w:r>
        <w:rPr>
          <w:rFonts w:ascii="Times New Roman"/>
          <w:b w:val="false"/>
          <w:i w:val="false"/>
          <w:color w:val="000000"/>
          <w:sz w:val="28"/>
        </w:rPr>
        <w:t>
      Бүгінде әлем бойынша өндірілетін электр энергиясының төрттен бірі жаңартылатын энергия көздеріне тиесілі.</w:t>
      </w:r>
    </w:p>
    <w:p>
      <w:pPr>
        <w:spacing w:after="0"/>
        <w:ind w:left="0"/>
        <w:jc w:val="both"/>
      </w:pPr>
      <w:r>
        <w:rPr>
          <w:rFonts w:ascii="Times New Roman"/>
          <w:b w:val="false"/>
          <w:i w:val="false"/>
          <w:color w:val="000000"/>
          <w:sz w:val="28"/>
        </w:rPr>
        <w:t>
      Болжам бойынша, 2050 жылға қарай бұл көрсеткіш 80 процентке жетеді.</w:t>
      </w:r>
    </w:p>
    <w:p>
      <w:pPr>
        <w:spacing w:after="0"/>
        <w:ind w:left="0"/>
        <w:jc w:val="both"/>
      </w:pPr>
      <w:r>
        <w:rPr>
          <w:rFonts w:ascii="Times New Roman"/>
          <w:b w:val="false"/>
          <w:i w:val="false"/>
          <w:color w:val="000000"/>
          <w:sz w:val="28"/>
        </w:rPr>
        <w:t xml:space="preserve">
      Біз 2030 жылға қарай Қазақстандағы баламалы энергия үлесін 30 процентке жеткізу міндетін қойдық. </w:t>
      </w:r>
    </w:p>
    <w:p>
      <w:pPr>
        <w:spacing w:after="0"/>
        <w:ind w:left="0"/>
        <w:jc w:val="both"/>
      </w:pPr>
      <w:r>
        <w:rPr>
          <w:rFonts w:ascii="Times New Roman"/>
          <w:b w:val="false"/>
          <w:i w:val="false"/>
          <w:color w:val="000000"/>
          <w:sz w:val="28"/>
        </w:rPr>
        <w:t>
      Қазір бізде жалпы қуаттылығы 336 МВт болатын жаңартылатын энергия көздерінің 55 нысаны жұмыс істейді. Соларда 2017 жылы 1,1 миллиард киловатт-сағат "жасыл" энергия өндірілді.</w:t>
      </w:r>
    </w:p>
    <w:p>
      <w:pPr>
        <w:spacing w:after="0"/>
        <w:ind w:left="0"/>
        <w:jc w:val="both"/>
      </w:pPr>
      <w:r>
        <w:rPr>
          <w:rFonts w:ascii="Times New Roman"/>
          <w:b w:val="false"/>
          <w:i w:val="false"/>
          <w:color w:val="000000"/>
          <w:sz w:val="28"/>
        </w:rPr>
        <w:t>
      "Жасыл" технологияларға инвестиция салу үшін бизнесті ынталандыру маңызды.</w:t>
      </w:r>
    </w:p>
    <w:p>
      <w:pPr>
        <w:spacing w:after="0"/>
        <w:ind w:left="0"/>
        <w:jc w:val="both"/>
      </w:pPr>
      <w:r>
        <w:rPr>
          <w:rFonts w:ascii="Times New Roman"/>
          <w:b w:val="false"/>
          <w:i w:val="false"/>
          <w:color w:val="000000"/>
          <w:sz w:val="28"/>
        </w:rPr>
        <w:t>
      Өңірлердің әкімдері шағын және орта бизнес субъектілерін кеңінен тартып, тұрмыстық қаттықалдықтарды заман талабына сай утилизациялау және қайта өңдеу үшін шаралар қабылдау керек.</w:t>
      </w:r>
    </w:p>
    <w:p>
      <w:pPr>
        <w:spacing w:after="0"/>
        <w:ind w:left="0"/>
        <w:jc w:val="both"/>
      </w:pPr>
      <w:r>
        <w:rPr>
          <w:rFonts w:ascii="Times New Roman"/>
          <w:b w:val="false"/>
          <w:i w:val="false"/>
          <w:color w:val="000000"/>
          <w:sz w:val="28"/>
        </w:rPr>
        <w:t>
      Осы және басқа да шаралар заңнамаға, соның ішінде Экологиялық кодекске өзгерістер енгізуді талап етеді.</w:t>
      </w:r>
    </w:p>
    <w:p>
      <w:pPr>
        <w:spacing w:after="0"/>
        <w:ind w:left="0"/>
        <w:jc w:val="both"/>
      </w:pPr>
      <w:r>
        <w:rPr>
          <w:rFonts w:ascii="Times New Roman"/>
          <w:b/>
          <w:i w:val="false"/>
          <w:color w:val="000000"/>
          <w:sz w:val="28"/>
          <w:u w:val="single"/>
        </w:rPr>
        <w:t>ҮШІНШІ</w:t>
      </w:r>
      <w:r>
        <w:rPr>
          <w:rFonts w:ascii="Times New Roman"/>
          <w:b/>
          <w:i w:val="false"/>
          <w:color w:val="000000"/>
          <w:sz w:val="28"/>
        </w:rPr>
        <w:t>. "Ақылды технологиялар" – агроөнеркәсіп кешенін қарқынды дамыту мүмкіндігі.</w:t>
      </w:r>
    </w:p>
    <w:p>
      <w:pPr>
        <w:spacing w:after="0"/>
        <w:ind w:left="0"/>
        <w:jc w:val="both"/>
      </w:pPr>
      <w:r>
        <w:rPr>
          <w:rFonts w:ascii="Times New Roman"/>
          <w:b w:val="false"/>
          <w:i w:val="false"/>
          <w:color w:val="000000"/>
          <w:sz w:val="28"/>
        </w:rPr>
        <w:t>
      Аграрлық саясат еңбек өнімділігін түбегейлі арттыруға және өңделген өнімнің экспортын ұлғайтуға бағытталуы керек.</w:t>
      </w:r>
    </w:p>
    <w:p>
      <w:pPr>
        <w:spacing w:after="0"/>
        <w:ind w:left="0"/>
        <w:jc w:val="both"/>
      </w:pPr>
      <w:r>
        <w:rPr>
          <w:rFonts w:ascii="Times New Roman"/>
          <w:b w:val="false"/>
          <w:i w:val="false"/>
          <w:color w:val="000000"/>
          <w:sz w:val="28"/>
        </w:rPr>
        <w:t>
      Біз егін егіп, дәнді дақылдарды өсіруді үйрендік.</w:t>
      </w:r>
    </w:p>
    <w:p>
      <w:pPr>
        <w:spacing w:after="0"/>
        <w:ind w:left="0"/>
        <w:jc w:val="both"/>
      </w:pPr>
      <w:r>
        <w:rPr>
          <w:rFonts w:ascii="Times New Roman"/>
          <w:b w:val="false"/>
          <w:i w:val="false"/>
          <w:color w:val="000000"/>
          <w:sz w:val="28"/>
        </w:rPr>
        <w:t>
      Оны мақтан тұтамыз. Алайда, қазір ол жеткіліксіз.</w:t>
      </w:r>
    </w:p>
    <w:p>
      <w:pPr>
        <w:spacing w:after="0"/>
        <w:ind w:left="0"/>
        <w:jc w:val="both"/>
      </w:pPr>
      <w:r>
        <w:rPr>
          <w:rFonts w:ascii="Times New Roman"/>
          <w:b w:val="false"/>
          <w:i w:val="false"/>
          <w:color w:val="000000"/>
          <w:sz w:val="28"/>
        </w:rPr>
        <w:t>
      Шикізатты қайта өңдеуді қамтамасыз етіп, әлемдік нарықтарға жоғары сапалы дайын өніммен шығуымыз қажет.</w:t>
      </w:r>
    </w:p>
    <w:p>
      <w:pPr>
        <w:spacing w:after="0"/>
        <w:ind w:left="0"/>
        <w:jc w:val="both"/>
      </w:pPr>
      <w:r>
        <w:rPr>
          <w:rFonts w:ascii="Times New Roman"/>
          <w:b w:val="false"/>
          <w:i w:val="false"/>
          <w:color w:val="000000"/>
          <w:sz w:val="28"/>
        </w:rPr>
        <w:t>
      Бұл мәселені шешуге барлық аграрлық кешеннің түбегейлі бет бұруы маңызды.</w:t>
      </w:r>
    </w:p>
    <w:p>
      <w:pPr>
        <w:spacing w:after="0"/>
        <w:ind w:left="0"/>
        <w:jc w:val="both"/>
      </w:pPr>
      <w:r>
        <w:rPr>
          <w:rFonts w:ascii="Times New Roman"/>
          <w:b w:val="false"/>
          <w:i w:val="false"/>
          <w:color w:val="000000"/>
          <w:sz w:val="28"/>
        </w:rPr>
        <w:t>
      Аграрлық ғылымды дамыту мәселесі басты назарда болуға тиіс.</w:t>
      </w:r>
    </w:p>
    <w:p>
      <w:pPr>
        <w:spacing w:after="0"/>
        <w:ind w:left="0"/>
        <w:jc w:val="both"/>
      </w:pPr>
      <w:r>
        <w:rPr>
          <w:rFonts w:ascii="Times New Roman"/>
          <w:b w:val="false"/>
          <w:i w:val="false"/>
          <w:color w:val="000000"/>
          <w:sz w:val="28"/>
        </w:rPr>
        <w:t xml:space="preserve">
      Ол ең алдымен жаңа технологияларды трансферттеумен және оларды отандық жағдайға бейімдеумен айналысуы қажет. </w:t>
      </w:r>
    </w:p>
    <w:p>
      <w:pPr>
        <w:spacing w:after="0"/>
        <w:ind w:left="0"/>
        <w:jc w:val="both"/>
      </w:pPr>
      <w:r>
        <w:rPr>
          <w:rFonts w:ascii="Times New Roman"/>
          <w:b w:val="false"/>
          <w:i w:val="false"/>
          <w:color w:val="000000"/>
          <w:sz w:val="28"/>
        </w:rPr>
        <w:t>
      Осыған орай аграрлық университеттердің рөлін қайта қарау керек.</w:t>
      </w:r>
    </w:p>
    <w:p>
      <w:pPr>
        <w:spacing w:after="0"/>
        <w:ind w:left="0"/>
        <w:jc w:val="both"/>
      </w:pPr>
      <w:r>
        <w:rPr>
          <w:rFonts w:ascii="Times New Roman"/>
          <w:b w:val="false"/>
          <w:i w:val="false"/>
          <w:color w:val="000000"/>
          <w:sz w:val="28"/>
        </w:rPr>
        <w:t>
      Олар диплом беріп қана қоймай, ауыл шаруашылығы кешенінде нақты жұмыс істейтін немесе ғылыммен айналысатын мамандарды дайындауға тиіс.</w:t>
      </w:r>
    </w:p>
    <w:p>
      <w:pPr>
        <w:spacing w:after="0"/>
        <w:ind w:left="0"/>
        <w:jc w:val="both"/>
      </w:pPr>
      <w:r>
        <w:rPr>
          <w:rFonts w:ascii="Times New Roman"/>
          <w:b w:val="false"/>
          <w:i w:val="false"/>
          <w:color w:val="000000"/>
          <w:sz w:val="28"/>
        </w:rPr>
        <w:t>
      Бұл жоғары оқу орындарынан оқу бағдарламаларын жаңартып, агроөнеркәсіп кешеніндегі озық біліммен үздік тәжірибені тарататын орталықтарға айналу талап етіледі.</w:t>
      </w:r>
    </w:p>
    <w:p>
      <w:pPr>
        <w:spacing w:after="0"/>
        <w:ind w:left="0"/>
        <w:jc w:val="both"/>
      </w:pPr>
      <w:r>
        <w:rPr>
          <w:rFonts w:ascii="Times New Roman"/>
          <w:b w:val="false"/>
          <w:i w:val="false"/>
          <w:color w:val="000000"/>
          <w:sz w:val="28"/>
        </w:rPr>
        <w:t>
      Мысалы, егін егу мен астық жинаудың оңтайлы уақытын болжамдаудың, "ақылды суарудың", минералды тыңайтқыш себудің, зиянкестермен және арамшөппен күресудің интеллектуалды жүйелері арқылы өнімділікті бірнеше есе арттыруға болады.</w:t>
      </w:r>
    </w:p>
    <w:p>
      <w:pPr>
        <w:spacing w:after="0"/>
        <w:ind w:left="0"/>
        <w:jc w:val="both"/>
      </w:pPr>
      <w:r>
        <w:rPr>
          <w:rFonts w:ascii="Times New Roman"/>
          <w:b w:val="false"/>
          <w:i w:val="false"/>
          <w:color w:val="000000"/>
          <w:sz w:val="28"/>
        </w:rPr>
        <w:t>
      Жүргізушісі жоқ техника адами факторды азайтып, егіншіліктің өзіндік құнын айтарлықтай төмендетуге мүмкіндік береді.</w:t>
      </w:r>
    </w:p>
    <w:p>
      <w:pPr>
        <w:spacing w:after="0"/>
        <w:ind w:left="0"/>
        <w:jc w:val="both"/>
      </w:pPr>
      <w:r>
        <w:rPr>
          <w:rFonts w:ascii="Times New Roman"/>
          <w:b w:val="false"/>
          <w:i w:val="false"/>
          <w:color w:val="000000"/>
          <w:sz w:val="28"/>
        </w:rPr>
        <w:t>
      Жаңа технологиялар мен бизнес-модельдерді енгізу, агроөнеркәсіп кешенінің ғылымға негізделуін арттыру шаруашылықтарды кооперациялау қажеттігін күшейтеді.</w:t>
      </w:r>
    </w:p>
    <w:p>
      <w:pPr>
        <w:spacing w:after="0"/>
        <w:ind w:left="0"/>
        <w:jc w:val="both"/>
      </w:pPr>
      <w:r>
        <w:rPr>
          <w:rFonts w:ascii="Times New Roman"/>
          <w:b w:val="false"/>
          <w:i w:val="false"/>
          <w:color w:val="000000"/>
          <w:sz w:val="28"/>
        </w:rPr>
        <w:t>
      Ауыл шаруашылығы субъектілерінің кооператив түрінде жұмыс істеуіне жан-жақты қолдау көрсетукерек.</w:t>
      </w:r>
    </w:p>
    <w:p>
      <w:pPr>
        <w:spacing w:after="0"/>
        <w:ind w:left="0"/>
        <w:jc w:val="both"/>
      </w:pPr>
      <w:r>
        <w:rPr>
          <w:rFonts w:ascii="Times New Roman"/>
          <w:b w:val="false"/>
          <w:i w:val="false"/>
          <w:color w:val="000000"/>
          <w:sz w:val="28"/>
        </w:rPr>
        <w:t>
      Мемлекет бизнеспен бірлесіп, отандық өнімді халықаралық нарыққа шығарудың стратегиялық жолын тауып, ілгерілетуге тиіс.</w:t>
      </w:r>
    </w:p>
    <w:p>
      <w:pPr>
        <w:spacing w:after="0"/>
        <w:ind w:left="0"/>
        <w:jc w:val="both"/>
      </w:pPr>
      <w:r>
        <w:rPr>
          <w:rFonts w:ascii="Times New Roman"/>
          <w:b w:val="false"/>
          <w:i w:val="false"/>
          <w:color w:val="000000"/>
          <w:sz w:val="28"/>
        </w:rPr>
        <w:t>
      Ауыл шаруашылығын қарқынды дамыту өнімнің сапасы мен экологиялық тазалығын сақтай отырып жүргізілуі қажет.</w:t>
      </w:r>
    </w:p>
    <w:p>
      <w:pPr>
        <w:spacing w:after="0"/>
        <w:ind w:left="0"/>
        <w:jc w:val="both"/>
      </w:pPr>
      <w:r>
        <w:rPr>
          <w:rFonts w:ascii="Times New Roman"/>
          <w:b w:val="false"/>
          <w:i w:val="false"/>
          <w:color w:val="000000"/>
          <w:sz w:val="28"/>
        </w:rPr>
        <w:t>
      Бұл бүкіл әлемге танылатын "Қазақстанда жасалған" табиғи азық-түлік брендін қалыптастырып, ілгерілетуге мүмкіндік береді.</w:t>
      </w:r>
    </w:p>
    <w:p>
      <w:pPr>
        <w:spacing w:after="0"/>
        <w:ind w:left="0"/>
        <w:jc w:val="both"/>
      </w:pPr>
      <w:r>
        <w:rPr>
          <w:rFonts w:ascii="Times New Roman"/>
          <w:b w:val="false"/>
          <w:i w:val="false"/>
          <w:color w:val="000000"/>
          <w:sz w:val="28"/>
        </w:rPr>
        <w:t>
      Сонымен қатар жерді барынша тиімді игеретіндерді ынталандырып, ал дұрыс пайдалана алмайтындарға шара қолдану керек.</w:t>
      </w:r>
    </w:p>
    <w:p>
      <w:pPr>
        <w:spacing w:after="0"/>
        <w:ind w:left="0"/>
        <w:jc w:val="both"/>
      </w:pPr>
      <w:r>
        <w:rPr>
          <w:rFonts w:ascii="Times New Roman"/>
          <w:b w:val="false"/>
          <w:i w:val="false"/>
          <w:color w:val="000000"/>
          <w:sz w:val="28"/>
        </w:rPr>
        <w:t>
      Тиімсіз субсидияларды ауыл шаруашылығы кешені субъектілеріне арналған банк несиелерін арзандатуға қайта бағыттау қажет.</w:t>
      </w:r>
    </w:p>
    <w:p>
      <w:pPr>
        <w:spacing w:after="0"/>
        <w:ind w:left="0"/>
        <w:jc w:val="both"/>
      </w:pPr>
      <w:r>
        <w:rPr>
          <w:rFonts w:ascii="Times New Roman"/>
          <w:b w:val="false"/>
          <w:i w:val="false"/>
          <w:color w:val="000000"/>
          <w:sz w:val="28"/>
        </w:rPr>
        <w:t>
      5 жыл ішінде агроөнеркәсіп кешеніндегі еңбек өнімділігін және өңделген ауыл шаруашылығыөнімінің экспортын, тиісінше, кем дегенде 2,5 есеге арттыруды тапсырамын.</w:t>
      </w:r>
    </w:p>
    <w:p>
      <w:pPr>
        <w:spacing w:after="0"/>
        <w:ind w:left="0"/>
        <w:jc w:val="both"/>
      </w:pPr>
      <w:r>
        <w:rPr>
          <w:rFonts w:ascii="Times New Roman"/>
          <w:b/>
          <w:i w:val="false"/>
          <w:color w:val="000000"/>
          <w:sz w:val="28"/>
          <w:u w:val="single"/>
        </w:rPr>
        <w:t>ТӨРТІНШІ</w:t>
      </w:r>
      <w:r>
        <w:rPr>
          <w:rFonts w:ascii="Times New Roman"/>
          <w:b/>
          <w:i w:val="false"/>
          <w:color w:val="000000"/>
          <w:sz w:val="28"/>
        </w:rPr>
        <w:t>. Көлік-логистика инфрақұрылымының тиімділігін арттыру.</w:t>
      </w:r>
    </w:p>
    <w:p>
      <w:pPr>
        <w:spacing w:after="0"/>
        <w:ind w:left="0"/>
        <w:jc w:val="both"/>
      </w:pPr>
      <w:r>
        <w:rPr>
          <w:rFonts w:ascii="Times New Roman"/>
          <w:b w:val="false"/>
          <w:i w:val="false"/>
          <w:color w:val="000000"/>
          <w:sz w:val="28"/>
        </w:rPr>
        <w:t>
      Бүгінде Қазақстан арқылы бірнеше трансконтиненталды коридор өтеді.</w:t>
      </w:r>
    </w:p>
    <w:p>
      <w:pPr>
        <w:spacing w:after="0"/>
        <w:ind w:left="0"/>
        <w:jc w:val="both"/>
      </w:pPr>
      <w:r>
        <w:rPr>
          <w:rFonts w:ascii="Times New Roman"/>
          <w:b w:val="false"/>
          <w:i w:val="false"/>
          <w:color w:val="000000"/>
          <w:sz w:val="28"/>
        </w:rPr>
        <w:t>
      Бұл туралы көп айтылды.</w:t>
      </w:r>
    </w:p>
    <w:p>
      <w:pPr>
        <w:spacing w:after="0"/>
        <w:ind w:left="0"/>
        <w:jc w:val="both"/>
      </w:pPr>
      <w:r>
        <w:rPr>
          <w:rFonts w:ascii="Times New Roman"/>
          <w:b w:val="false"/>
          <w:i w:val="false"/>
          <w:color w:val="000000"/>
          <w:sz w:val="28"/>
        </w:rPr>
        <w:t>
      Жалпы, Қазақстан арқылы өткен жүк транзиті 2017 жылы 17 процентке өсіп, 17 миллион тоннаға жуықтады.</w:t>
      </w:r>
    </w:p>
    <w:p>
      <w:pPr>
        <w:spacing w:after="0"/>
        <w:ind w:left="0"/>
        <w:jc w:val="both"/>
      </w:pPr>
      <w:r>
        <w:rPr>
          <w:rFonts w:ascii="Times New Roman"/>
          <w:b w:val="false"/>
          <w:i w:val="false"/>
          <w:color w:val="000000"/>
          <w:sz w:val="28"/>
        </w:rPr>
        <w:t>
      Транзиттен түсетін жыл сайынғы табысты 2020 жылы 5 миллиард долларға жеткізу міндеті тұр.</w:t>
      </w:r>
    </w:p>
    <w:p>
      <w:pPr>
        <w:spacing w:after="0"/>
        <w:ind w:left="0"/>
        <w:jc w:val="both"/>
      </w:pPr>
      <w:r>
        <w:rPr>
          <w:rFonts w:ascii="Times New Roman"/>
          <w:b w:val="false"/>
          <w:i w:val="false"/>
          <w:color w:val="000000"/>
          <w:sz w:val="28"/>
        </w:rPr>
        <w:t>
      Бұл инфрақұрылымға жұмсалған мемлекет қаражатын тез арада қайтаруға мүмкіндік береді.</w:t>
      </w:r>
    </w:p>
    <w:p>
      <w:pPr>
        <w:spacing w:after="0"/>
        <w:ind w:left="0"/>
        <w:jc w:val="both"/>
      </w:pPr>
      <w:r>
        <w:rPr>
          <w:rFonts w:ascii="Times New Roman"/>
          <w:b w:val="false"/>
          <w:i w:val="false"/>
          <w:color w:val="000000"/>
          <w:sz w:val="28"/>
        </w:rPr>
        <w:t>
      Жүк қозғалысын онлайн режімінде бақылап, олардың кедергісіз тасымалдануы үшін және кедендік операцияларды жеңілдету мақсатымен блокчейн сияқты цифрлық технологиялардың ауқымды түрде енгізілуін қамтамасыз ету қажет.</w:t>
      </w:r>
    </w:p>
    <w:p>
      <w:pPr>
        <w:spacing w:after="0"/>
        <w:ind w:left="0"/>
        <w:jc w:val="both"/>
      </w:pPr>
      <w:r>
        <w:rPr>
          <w:rFonts w:ascii="Times New Roman"/>
          <w:b w:val="false"/>
          <w:i w:val="false"/>
          <w:color w:val="000000"/>
          <w:sz w:val="28"/>
        </w:rPr>
        <w:t>
      Заманауи шешімдер логистиканың барлық буынының өзара байланысын ұйымдастыруға мүмкіндік береді.</w:t>
      </w:r>
    </w:p>
    <w:p>
      <w:pPr>
        <w:spacing w:after="0"/>
        <w:ind w:left="0"/>
        <w:jc w:val="both"/>
      </w:pPr>
      <w:r>
        <w:rPr>
          <w:rFonts w:ascii="Times New Roman"/>
          <w:b w:val="false"/>
          <w:i w:val="false"/>
          <w:color w:val="000000"/>
          <w:sz w:val="28"/>
        </w:rPr>
        <w:t xml:space="preserve">
      "Үлкен деректерді" </w:t>
      </w:r>
      <w:r>
        <w:rPr>
          <w:rFonts w:ascii="Times New Roman"/>
          <w:b w:val="false"/>
          <w:i/>
          <w:color w:val="000000"/>
          <w:sz w:val="28"/>
        </w:rPr>
        <w:t>(Big</w:t>
      </w:r>
      <w:r>
        <w:rPr>
          <w:rFonts w:ascii="Times New Roman"/>
          <w:b w:val="false"/>
          <w:i w:val="false"/>
          <w:color w:val="000000"/>
          <w:sz w:val="28"/>
        </w:rPr>
        <w:t xml:space="preserve"> </w:t>
      </w:r>
      <w:r>
        <w:rPr>
          <w:rFonts w:ascii="Times New Roman"/>
          <w:b w:val="false"/>
          <w:i/>
          <w:color w:val="000000"/>
          <w:sz w:val="28"/>
        </w:rPr>
        <w:t>data)</w:t>
      </w:r>
      <w:r>
        <w:rPr>
          <w:rFonts w:ascii="Times New Roman"/>
          <w:b w:val="false"/>
          <w:i w:val="false"/>
          <w:color w:val="000000"/>
          <w:sz w:val="28"/>
        </w:rPr>
        <w:t xml:space="preserve"> пайдалану сапалы талдауды қамтамасыз етуге, өсімнің резервінанықтауға және артық шығынды азайтуға жағдай туғызады.</w:t>
      </w:r>
    </w:p>
    <w:p>
      <w:pPr>
        <w:spacing w:after="0"/>
        <w:ind w:left="0"/>
        <w:jc w:val="both"/>
      </w:pPr>
      <w:r>
        <w:rPr>
          <w:rFonts w:ascii="Times New Roman"/>
          <w:b w:val="false"/>
          <w:i w:val="false"/>
          <w:color w:val="000000"/>
          <w:sz w:val="28"/>
        </w:rPr>
        <w:t>
      Осы мақсаттар үшін Интеллектуалды көлік жүйесін енгізу қажет.</w:t>
      </w:r>
    </w:p>
    <w:p>
      <w:pPr>
        <w:spacing w:after="0"/>
        <w:ind w:left="0"/>
        <w:jc w:val="both"/>
      </w:pPr>
      <w:r>
        <w:rPr>
          <w:rFonts w:ascii="Times New Roman"/>
          <w:b w:val="false"/>
          <w:i w:val="false"/>
          <w:color w:val="000000"/>
          <w:sz w:val="28"/>
        </w:rPr>
        <w:t>
      Бұл жүйе көлік ағынын тиімді басқаруға және инфрақұрылымды одан әрі дамыту қажеттігін анықтауға жол ашады.</w:t>
      </w:r>
    </w:p>
    <w:p>
      <w:pPr>
        <w:spacing w:after="0"/>
        <w:ind w:left="0"/>
        <w:jc w:val="both"/>
      </w:pPr>
      <w:r>
        <w:rPr>
          <w:rFonts w:ascii="Times New Roman"/>
          <w:b w:val="false"/>
          <w:i w:val="false"/>
          <w:color w:val="000000"/>
          <w:sz w:val="28"/>
        </w:rPr>
        <w:t>
      Ішкі өңірлік қатынастарды жақсарту үшін автожолдардың жергілікті желісін жөндеу мен қайта салуға арналған қаржы көлемін көбейту керек.</w:t>
      </w:r>
    </w:p>
    <w:p>
      <w:pPr>
        <w:spacing w:after="0"/>
        <w:ind w:left="0"/>
        <w:jc w:val="both"/>
      </w:pPr>
      <w:r>
        <w:rPr>
          <w:rFonts w:ascii="Times New Roman"/>
          <w:b w:val="false"/>
          <w:i w:val="false"/>
          <w:color w:val="000000"/>
          <w:sz w:val="28"/>
        </w:rPr>
        <w:t>
      Осыған жыл сайын бөлінетін бюджет қаражатының жалпы көлемін орташа мерзімдегі кезеңде 150 миллиард теңгеге жеткізу қажет.</w:t>
      </w:r>
    </w:p>
    <w:p>
      <w:pPr>
        <w:spacing w:after="0"/>
        <w:ind w:left="0"/>
        <w:jc w:val="both"/>
      </w:pPr>
      <w:r>
        <w:rPr>
          <w:rFonts w:ascii="Times New Roman"/>
          <w:b w:val="false"/>
          <w:i w:val="false"/>
          <w:color w:val="000000"/>
          <w:sz w:val="28"/>
        </w:rPr>
        <w:t>
      Бұл жұмысқа өңірлердегі барлық әкімдіктердің белсенді қатысуын қамтамасыз ету керек.</w:t>
      </w:r>
    </w:p>
    <w:p>
      <w:pPr>
        <w:spacing w:after="0"/>
        <w:ind w:left="0"/>
        <w:jc w:val="both"/>
      </w:pPr>
      <w:r>
        <w:rPr>
          <w:rFonts w:ascii="Times New Roman"/>
          <w:b/>
          <w:i w:val="false"/>
          <w:color w:val="000000"/>
          <w:sz w:val="28"/>
          <w:u w:val="single"/>
        </w:rPr>
        <w:t>БЕСІНШІ</w:t>
      </w:r>
      <w:r>
        <w:rPr>
          <w:rFonts w:ascii="Times New Roman"/>
          <w:b/>
          <w:i w:val="false"/>
          <w:color w:val="000000"/>
          <w:sz w:val="28"/>
        </w:rPr>
        <w:t>. Құрылысқа және коммуналдық секторға заманауи технологияларды енгізу.</w:t>
      </w:r>
    </w:p>
    <w:p>
      <w:pPr>
        <w:spacing w:after="0"/>
        <w:ind w:left="0"/>
        <w:jc w:val="both"/>
      </w:pPr>
      <w:r>
        <w:rPr>
          <w:rFonts w:ascii="Times New Roman"/>
          <w:b w:val="false"/>
          <w:i w:val="false"/>
          <w:color w:val="000000"/>
          <w:sz w:val="28"/>
        </w:rPr>
        <w:t>
      Жүзеге асырылып жатқан бағдарламалар арқасында Қазақстанда пайдалануға берілген тұрғын үйлердің көлемі жылына 10 миллион шаршы метрден асты.</w:t>
      </w:r>
    </w:p>
    <w:p>
      <w:pPr>
        <w:spacing w:after="0"/>
        <w:ind w:left="0"/>
        <w:jc w:val="both"/>
      </w:pPr>
      <w:r>
        <w:rPr>
          <w:rFonts w:ascii="Times New Roman"/>
          <w:b w:val="false"/>
          <w:i w:val="false"/>
          <w:color w:val="000000"/>
          <w:sz w:val="28"/>
        </w:rPr>
        <w:t>
      Тұрғын үйді көпшілікке қолжетімді еткен тұрғын үй жинақтау жүйесі тиімді жұмыс істеуде.</w:t>
      </w:r>
    </w:p>
    <w:p>
      <w:pPr>
        <w:spacing w:after="0"/>
        <w:ind w:left="0"/>
        <w:jc w:val="both"/>
      </w:pPr>
      <w:r>
        <w:rPr>
          <w:rFonts w:ascii="Times New Roman"/>
          <w:b w:val="false"/>
          <w:i w:val="false"/>
          <w:color w:val="000000"/>
          <w:sz w:val="28"/>
        </w:rPr>
        <w:t>
      Баспанамен қамту көрсеткіші соңғы 10 жылда бір тұрғынға шаққанда 30 процентке өсіп, бүгінде 21,6 шаршы метрді құрады.</w:t>
      </w:r>
    </w:p>
    <w:p>
      <w:pPr>
        <w:spacing w:after="0"/>
        <w:ind w:left="0"/>
        <w:jc w:val="both"/>
      </w:pPr>
      <w:r>
        <w:rPr>
          <w:rFonts w:ascii="Times New Roman"/>
          <w:b w:val="false"/>
          <w:i w:val="false"/>
          <w:color w:val="000000"/>
          <w:sz w:val="28"/>
        </w:rPr>
        <w:t>
      Бұл көрсеткішті 2030 жылы 30 шаршы метрге дейін жеткізу керек.</w:t>
      </w:r>
    </w:p>
    <w:p>
      <w:pPr>
        <w:spacing w:after="0"/>
        <w:ind w:left="0"/>
        <w:jc w:val="both"/>
      </w:pPr>
      <w:r>
        <w:rPr>
          <w:rFonts w:ascii="Times New Roman"/>
          <w:b w:val="false"/>
          <w:i w:val="false"/>
          <w:color w:val="000000"/>
          <w:sz w:val="28"/>
        </w:rPr>
        <w:t>
      Осы міндетті орындау барысында құрылыс салудың жаңа әдістерін, заманауи материалдарды,сондай-ақ ғимараттардың жобасы мен қала құрылысының жоспарын жасағанда мүлде басқа тәсілдердіқолдану керек.</w:t>
      </w:r>
    </w:p>
    <w:p>
      <w:pPr>
        <w:spacing w:after="0"/>
        <w:ind w:left="0"/>
        <w:jc w:val="both"/>
      </w:pPr>
      <w:r>
        <w:rPr>
          <w:rFonts w:ascii="Times New Roman"/>
          <w:b w:val="false"/>
          <w:i w:val="false"/>
          <w:color w:val="000000"/>
          <w:sz w:val="28"/>
        </w:rPr>
        <w:t>
      Ғимараттардың сапасына, экологиялық тазалығына және энергиялық тиімділігіне жоғары талап қою қажет.</w:t>
      </w:r>
    </w:p>
    <w:p>
      <w:pPr>
        <w:spacing w:after="0"/>
        <w:ind w:left="0"/>
        <w:jc w:val="both"/>
      </w:pPr>
      <w:r>
        <w:rPr>
          <w:rFonts w:ascii="Times New Roman"/>
          <w:b w:val="false"/>
          <w:i w:val="false"/>
          <w:color w:val="000000"/>
          <w:sz w:val="28"/>
        </w:rPr>
        <w:t>
      Салынатын және салынған үйлер мен инфрақұрылымдық нысандарды интеллектуалды басқару жүйелерімен жабдықтау керек.</w:t>
      </w:r>
    </w:p>
    <w:p>
      <w:pPr>
        <w:spacing w:after="0"/>
        <w:ind w:left="0"/>
        <w:jc w:val="both"/>
      </w:pPr>
      <w:r>
        <w:rPr>
          <w:rFonts w:ascii="Times New Roman"/>
          <w:b w:val="false"/>
          <w:i w:val="false"/>
          <w:color w:val="000000"/>
          <w:sz w:val="28"/>
        </w:rPr>
        <w:t>
      Бұл тұрғындарға қолайлы жағдай жасап, электр энергиясын, жылу мен суды тұтынуды қысқартып, табиғи монополистерді тиімді жұмысқа ынталандырады.</w:t>
      </w:r>
    </w:p>
    <w:p>
      <w:pPr>
        <w:spacing w:after="0"/>
        <w:ind w:left="0"/>
        <w:jc w:val="both"/>
      </w:pPr>
      <w:r>
        <w:rPr>
          <w:rFonts w:ascii="Times New Roman"/>
          <w:b w:val="false"/>
          <w:i w:val="false"/>
          <w:color w:val="000000"/>
          <w:sz w:val="28"/>
        </w:rPr>
        <w:t>
      Заңнамаға, соның ішінде табиғи монополиялар саласын реттейтін заңдарға тиісті өзгерістер енгізу қажет.</w:t>
      </w:r>
    </w:p>
    <w:p>
      <w:pPr>
        <w:spacing w:after="0"/>
        <w:ind w:left="0"/>
        <w:jc w:val="both"/>
      </w:pPr>
      <w:r>
        <w:rPr>
          <w:rFonts w:ascii="Times New Roman"/>
          <w:b w:val="false"/>
          <w:i w:val="false"/>
          <w:color w:val="000000"/>
          <w:sz w:val="28"/>
        </w:rPr>
        <w:t>
      Әкімдер тұрғын үй-коммуналдық инфрақұрылымын жетілдіру мәселесін мемлекет-жекеменшік серіктестігі негізінде белсенді шешуі керек.</w:t>
      </w:r>
    </w:p>
    <w:p>
      <w:pPr>
        <w:spacing w:after="0"/>
        <w:ind w:left="0"/>
        <w:jc w:val="both"/>
      </w:pPr>
      <w:r>
        <w:rPr>
          <w:rFonts w:ascii="Times New Roman"/>
          <w:b w:val="false"/>
          <w:i w:val="false"/>
          <w:color w:val="000000"/>
          <w:sz w:val="28"/>
        </w:rPr>
        <w:t>
      Ауылдық елді мекендерді сапалы ауызсумен қамтамасыз ету үшін Үкімет бұл іске барлық қаражат көздерінен жыл сайын кем дегенде 100 миллиард теңге қарастыруы қажет.</w:t>
      </w:r>
    </w:p>
    <w:p>
      <w:pPr>
        <w:spacing w:after="0"/>
        <w:ind w:left="0"/>
        <w:jc w:val="both"/>
      </w:pPr>
      <w:r>
        <w:rPr>
          <w:rFonts w:ascii="Times New Roman"/>
          <w:b/>
          <w:i w:val="false"/>
          <w:color w:val="000000"/>
          <w:sz w:val="28"/>
          <w:u w:val="single"/>
        </w:rPr>
        <w:t>АЛТЫНШЫ</w:t>
      </w:r>
      <w:r>
        <w:rPr>
          <w:rFonts w:ascii="Times New Roman"/>
          <w:b/>
          <w:i w:val="false"/>
          <w:color w:val="000000"/>
          <w:sz w:val="28"/>
        </w:rPr>
        <w:t>. Қаржы секторын "қайта жаңғырту".</w:t>
      </w:r>
    </w:p>
    <w:p>
      <w:pPr>
        <w:spacing w:after="0"/>
        <w:ind w:left="0"/>
        <w:jc w:val="both"/>
      </w:pPr>
      <w:r>
        <w:rPr>
          <w:rFonts w:ascii="Times New Roman"/>
          <w:b w:val="false"/>
          <w:i w:val="false"/>
          <w:color w:val="000000"/>
          <w:sz w:val="28"/>
        </w:rPr>
        <w:t>
      Банктік портфельдерді "нашар" несиеден арылту ісін аяқтау қажет.</w:t>
      </w:r>
    </w:p>
    <w:p>
      <w:pPr>
        <w:spacing w:after="0"/>
        <w:ind w:left="0"/>
        <w:jc w:val="both"/>
      </w:pPr>
      <w:r>
        <w:rPr>
          <w:rFonts w:ascii="Times New Roman"/>
          <w:b w:val="false"/>
          <w:i w:val="false"/>
          <w:color w:val="000000"/>
          <w:sz w:val="28"/>
        </w:rPr>
        <w:t>
      Ол үшін банк иелері шығындарын мойындай отырып, экономикалық жауапкершілік алуға тиіс.</w:t>
      </w:r>
    </w:p>
    <w:p>
      <w:pPr>
        <w:spacing w:after="0"/>
        <w:ind w:left="0"/>
        <w:jc w:val="both"/>
      </w:pPr>
      <w:r>
        <w:rPr>
          <w:rFonts w:ascii="Times New Roman"/>
          <w:b w:val="false"/>
          <w:i w:val="false"/>
          <w:color w:val="000000"/>
          <w:sz w:val="28"/>
        </w:rPr>
        <w:t>
      Акционерлердің аффилирленген компаниялар мен жеке адамдардың пайдасы үшін банктерден қаржы шығаруы ауыр қылмыс болып саналуға тиіс.</w:t>
      </w:r>
    </w:p>
    <w:p>
      <w:pPr>
        <w:spacing w:after="0"/>
        <w:ind w:left="0"/>
        <w:jc w:val="both"/>
      </w:pPr>
      <w:r>
        <w:rPr>
          <w:rFonts w:ascii="Times New Roman"/>
          <w:b w:val="false"/>
          <w:i w:val="false"/>
          <w:color w:val="000000"/>
          <w:sz w:val="28"/>
        </w:rPr>
        <w:t>
      Ұлттық Банк мұндай істерге немқұрайлы қарамау керек.</w:t>
      </w:r>
    </w:p>
    <w:p>
      <w:pPr>
        <w:spacing w:after="0"/>
        <w:ind w:left="0"/>
        <w:jc w:val="both"/>
      </w:pPr>
      <w:r>
        <w:rPr>
          <w:rFonts w:ascii="Times New Roman"/>
          <w:b w:val="false"/>
          <w:i w:val="false"/>
          <w:color w:val="000000"/>
          <w:sz w:val="28"/>
        </w:rPr>
        <w:t>
      Әйтпесе, мұндай мемлекеттік органның не керегі бар?</w:t>
      </w:r>
    </w:p>
    <w:p>
      <w:pPr>
        <w:spacing w:after="0"/>
        <w:ind w:left="0"/>
        <w:jc w:val="both"/>
      </w:pPr>
      <w:r>
        <w:rPr>
          <w:rFonts w:ascii="Times New Roman"/>
          <w:b w:val="false"/>
          <w:i w:val="false"/>
          <w:color w:val="000000"/>
          <w:sz w:val="28"/>
        </w:rPr>
        <w:t>
      Ұлттық Банк тарапынан қаржы институттарының қызметін қадағалау қатаң, уақтылы әрі нәтижеліболуға тиіс.</w:t>
      </w:r>
    </w:p>
    <w:p>
      <w:pPr>
        <w:spacing w:after="0"/>
        <w:ind w:left="0"/>
        <w:jc w:val="both"/>
      </w:pPr>
      <w:r>
        <w:rPr>
          <w:rFonts w:ascii="Times New Roman"/>
          <w:b w:val="false"/>
          <w:i w:val="false"/>
          <w:color w:val="000000"/>
          <w:sz w:val="28"/>
        </w:rPr>
        <w:t>
      Мемлекет қарапайым азаматтардың мүдделерін қорғауға одан әрі кепілдік береді.</w:t>
      </w:r>
    </w:p>
    <w:p>
      <w:pPr>
        <w:spacing w:after="0"/>
        <w:ind w:left="0"/>
        <w:jc w:val="both"/>
      </w:pPr>
      <w:r>
        <w:rPr>
          <w:rFonts w:ascii="Times New Roman"/>
          <w:b w:val="false"/>
          <w:i w:val="false"/>
          <w:color w:val="000000"/>
          <w:sz w:val="28"/>
        </w:rPr>
        <w:t>
      Жеке тұлғалардың банкроттығы туралы заң қабылдауды тездету қажет.</w:t>
      </w:r>
    </w:p>
    <w:p>
      <w:pPr>
        <w:spacing w:after="0"/>
        <w:ind w:left="0"/>
        <w:jc w:val="both"/>
      </w:pPr>
      <w:r>
        <w:rPr>
          <w:rFonts w:ascii="Times New Roman"/>
          <w:b w:val="false"/>
          <w:i w:val="false"/>
          <w:color w:val="000000"/>
          <w:sz w:val="28"/>
        </w:rPr>
        <w:t>
      Сонымен қатар 2016 жылдың 1 қаңтарына дейін халыққа берілген валюталық ипотекалық займдар жөніндегі мәселені Ұлттық Банкке толығымен шешуді тапсырамын.</w:t>
      </w:r>
    </w:p>
    <w:p>
      <w:pPr>
        <w:spacing w:after="0"/>
        <w:ind w:left="0"/>
        <w:jc w:val="both"/>
      </w:pPr>
      <w:r>
        <w:rPr>
          <w:rFonts w:ascii="Times New Roman"/>
          <w:b w:val="false"/>
          <w:i w:val="false"/>
          <w:color w:val="000000"/>
          <w:sz w:val="28"/>
        </w:rPr>
        <w:t>
      Сол күннен бастап аталған валюталық займдарды жеке тұлғаларға беруге заң жүзінде тыйым салынған болатын.</w:t>
      </w:r>
    </w:p>
    <w:p>
      <w:pPr>
        <w:spacing w:after="0"/>
        <w:ind w:left="0"/>
        <w:jc w:val="both"/>
      </w:pPr>
      <w:r>
        <w:rPr>
          <w:rFonts w:ascii="Times New Roman"/>
          <w:b w:val="false"/>
          <w:i w:val="false"/>
          <w:color w:val="000000"/>
          <w:sz w:val="28"/>
        </w:rPr>
        <w:t>
      Ұлттық Банк пен Үкімет экономика салаларындағы нақты тиімділікті есепке алатын ставкалармен бизнеске ұзақ мерзімді несиелендіруді қамтамасыз ету мәселесін бірлесіп шешуге тиіс.</w:t>
      </w:r>
    </w:p>
    <w:p>
      <w:pPr>
        <w:spacing w:after="0"/>
        <w:ind w:left="0"/>
        <w:jc w:val="both"/>
      </w:pPr>
      <w:r>
        <w:rPr>
          <w:rFonts w:ascii="Times New Roman"/>
          <w:b w:val="false"/>
          <w:i w:val="false"/>
          <w:color w:val="000000"/>
          <w:sz w:val="28"/>
        </w:rPr>
        <w:t>
      Инвестициялық ахуалдың одан әрі жақсаруы және қор нарығының дамуы маңызды болып саналады.</w:t>
      </w:r>
    </w:p>
    <w:p>
      <w:pPr>
        <w:spacing w:after="0"/>
        <w:ind w:left="0"/>
        <w:jc w:val="both"/>
      </w:pPr>
      <w:r>
        <w:rPr>
          <w:rFonts w:ascii="Times New Roman"/>
          <w:b w:val="false"/>
          <w:i w:val="false"/>
          <w:color w:val="000000"/>
          <w:sz w:val="28"/>
        </w:rPr>
        <w:t>
      Бұл – жұмысын бастаған "Астана" халықаралық қаржы орталығының негізгі міндеттерінің бірі.</w:t>
      </w:r>
    </w:p>
    <w:p>
      <w:pPr>
        <w:spacing w:after="0"/>
        <w:ind w:left="0"/>
        <w:jc w:val="both"/>
      </w:pPr>
      <w:r>
        <w:rPr>
          <w:rFonts w:ascii="Times New Roman"/>
          <w:b w:val="false"/>
          <w:i w:val="false"/>
          <w:color w:val="000000"/>
          <w:sz w:val="28"/>
        </w:rPr>
        <w:t>
      Ол халықаралық озық тәжірибені пайдаланып, ағылшын құқығы мен заманауи қаржы технологияларын қолданатын өңірлік хабқа айналуға тиіс.</w:t>
      </w:r>
    </w:p>
    <w:p>
      <w:pPr>
        <w:spacing w:after="0"/>
        <w:ind w:left="0"/>
        <w:jc w:val="both"/>
      </w:pPr>
      <w:r>
        <w:rPr>
          <w:rFonts w:ascii="Times New Roman"/>
          <w:b w:val="false"/>
          <w:i w:val="false"/>
          <w:color w:val="000000"/>
          <w:sz w:val="28"/>
        </w:rPr>
        <w:t>
      "Самұрық-Қазына" ұлттық әл-ауқат қоры" ұлттық компанияларының акцияларын IPO-ға табысты түрде шығару қор нарығын дамытуға септігін тигізеді.</w:t>
      </w:r>
    </w:p>
    <w:p>
      <w:pPr>
        <w:spacing w:after="0"/>
        <w:ind w:left="0"/>
        <w:jc w:val="both"/>
      </w:pPr>
      <w:r>
        <w:rPr>
          <w:rFonts w:ascii="Times New Roman"/>
          <w:b/>
          <w:i w:val="false"/>
          <w:color w:val="000000"/>
          <w:sz w:val="28"/>
          <w:u w:val="single"/>
        </w:rPr>
        <w:t>ЖЕТІНШІ</w:t>
      </w:r>
      <w:r>
        <w:rPr>
          <w:rFonts w:ascii="Times New Roman"/>
          <w:b/>
          <w:i w:val="false"/>
          <w:color w:val="000000"/>
          <w:sz w:val="28"/>
        </w:rPr>
        <w:t>. Адами капитал – жаңғыру негізі.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берудің</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сапасы.</w:t>
      </w:r>
    </w:p>
    <w:p>
      <w:pPr>
        <w:spacing w:after="0"/>
        <w:ind w:left="0"/>
        <w:jc w:val="both"/>
      </w:pPr>
      <w:r>
        <w:rPr>
          <w:rFonts w:ascii="Times New Roman"/>
          <w:b w:val="false"/>
          <w:i w:val="false"/>
          <w:color w:val="000000"/>
          <w:sz w:val="28"/>
        </w:rPr>
        <w:t>
      Барлық жастағы азаматтарды қамтитын білім беру ісінде өзіміздің озық жүйемізді құруды жеделдету қажет.</w:t>
      </w:r>
    </w:p>
    <w:p>
      <w:pPr>
        <w:spacing w:after="0"/>
        <w:ind w:left="0"/>
        <w:jc w:val="both"/>
      </w:pPr>
      <w:r>
        <w:rPr>
          <w:rFonts w:ascii="Times New Roman"/>
          <w:b w:val="false"/>
          <w:i w:val="false"/>
          <w:color w:val="000000"/>
          <w:sz w:val="28"/>
        </w:rPr>
        <w:t>
      Білім беру бағдарламаларының негізгі басымдығы өзгерістерге үнемі бейім болу және жаңа білімді меңгеру қабілетін дамыту болуға тиіс.</w:t>
      </w:r>
    </w:p>
    <w:p>
      <w:pPr>
        <w:spacing w:after="0"/>
        <w:ind w:left="0"/>
        <w:jc w:val="both"/>
      </w:pPr>
      <w:r>
        <w:rPr>
          <w:rFonts w:ascii="Times New Roman"/>
          <w:b w:val="false"/>
          <w:i w:val="false"/>
          <w:color w:val="000000"/>
          <w:sz w:val="28"/>
        </w:rPr>
        <w:t>
      2019 жылдың 1 қыркүйегіне қарай мектепке дейінгі білім беру ісінде балалардың ерте дамуы үшін өз бетінше оқу машығы мен әлеуметтік дағдысын дамытатын бағдарламалардың бірыңғай стандарттарын енгізу қажет.</w:t>
      </w:r>
    </w:p>
    <w:p>
      <w:pPr>
        <w:spacing w:after="0"/>
        <w:ind w:left="0"/>
        <w:jc w:val="both"/>
      </w:pPr>
      <w:r>
        <w:rPr>
          <w:rFonts w:ascii="Times New Roman"/>
          <w:b w:val="false"/>
          <w:i w:val="false"/>
          <w:color w:val="000000"/>
          <w:sz w:val="28"/>
        </w:rPr>
        <w:t>
      Орта білім беру саласында жаңартылған мазмұнға көшу басталды, ол 2021 жылы аяқталатын болады.</w:t>
      </w:r>
    </w:p>
    <w:p>
      <w:pPr>
        <w:spacing w:after="0"/>
        <w:ind w:left="0"/>
        <w:jc w:val="both"/>
      </w:pPr>
      <w:r>
        <w:rPr>
          <w:rFonts w:ascii="Times New Roman"/>
          <w:b w:val="false"/>
          <w:i w:val="false"/>
          <w:color w:val="000000"/>
          <w:sz w:val="28"/>
        </w:rPr>
        <w:t>
      Бұл – мүлде жаңа бағдарламалар, оқулықтар, стандарттар және кадрлар.</w:t>
      </w:r>
    </w:p>
    <w:p>
      <w:pPr>
        <w:spacing w:after="0"/>
        <w:ind w:left="0"/>
        <w:jc w:val="both"/>
      </w:pPr>
      <w:r>
        <w:rPr>
          <w:rFonts w:ascii="Times New Roman"/>
          <w:b w:val="false"/>
          <w:i w:val="false"/>
          <w:color w:val="000000"/>
          <w:sz w:val="28"/>
        </w:rPr>
        <w:t>
      Педагогтарды оқыту және олардың біліктілігін арттыру жолдарын қайта қарау керек болады.</w:t>
      </w:r>
    </w:p>
    <w:p>
      <w:pPr>
        <w:spacing w:after="0"/>
        <w:ind w:left="0"/>
        <w:jc w:val="both"/>
      </w:pPr>
      <w:r>
        <w:rPr>
          <w:rFonts w:ascii="Times New Roman"/>
          <w:b w:val="false"/>
          <w:i w:val="false"/>
          <w:color w:val="000000"/>
          <w:sz w:val="28"/>
        </w:rPr>
        <w:t>
      Еліміздің университеттеріндегі педагогикалық кафедралар мен факультеттерді дамыту қажет.</w:t>
      </w:r>
    </w:p>
    <w:p>
      <w:pPr>
        <w:spacing w:after="0"/>
        <w:ind w:left="0"/>
        <w:jc w:val="both"/>
      </w:pPr>
      <w:r>
        <w:rPr>
          <w:rFonts w:ascii="Times New Roman"/>
          <w:b w:val="false"/>
          <w:i w:val="false"/>
          <w:color w:val="000000"/>
          <w:sz w:val="28"/>
        </w:rPr>
        <w:t>
      Білім берудің барлық деңгейінде математика және жаратылыстану ғылымдарын оқыту сапасын күшейту керек.</w:t>
      </w:r>
    </w:p>
    <w:p>
      <w:pPr>
        <w:spacing w:after="0"/>
        <w:ind w:left="0"/>
        <w:jc w:val="both"/>
      </w:pPr>
      <w:r>
        <w:rPr>
          <w:rFonts w:ascii="Times New Roman"/>
          <w:b w:val="false"/>
          <w:i w:val="false"/>
          <w:color w:val="000000"/>
          <w:sz w:val="28"/>
        </w:rPr>
        <w:t>
      Бұл – жастарды жаңа технологиялық қалыпқа дайындаудың маңызды шарты.</w:t>
      </w:r>
    </w:p>
    <w:p>
      <w:pPr>
        <w:spacing w:after="0"/>
        <w:ind w:left="0"/>
        <w:jc w:val="both"/>
      </w:pPr>
      <w:r>
        <w:rPr>
          <w:rFonts w:ascii="Times New Roman"/>
          <w:b w:val="false"/>
          <w:i w:val="false"/>
          <w:color w:val="000000"/>
          <w:sz w:val="28"/>
        </w:rPr>
        <w:t>
      Білім беру мекемелерінің арасындағы бәсекелестікті арттырып, жеке капиталды тарту үшін қала мектептерінде жан басына қатысты қаржыландыру енгізілетін болады.</w:t>
      </w:r>
    </w:p>
    <w:p>
      <w:pPr>
        <w:spacing w:after="0"/>
        <w:ind w:left="0"/>
        <w:jc w:val="both"/>
      </w:pPr>
      <w:r>
        <w:rPr>
          <w:rFonts w:ascii="Times New Roman"/>
          <w:b w:val="false"/>
          <w:i w:val="false"/>
          <w:color w:val="000000"/>
          <w:sz w:val="28"/>
        </w:rPr>
        <w:t>
      Біздегі оқушылардың жүктемесі ТМД елдерінің ішінде ең жоғары болып отырғанын және Экономикалық ынтымақтастық және даму ұйымы елдеріне қарағанда орта есеппен үштен бір еседен көп екенін ескеріп, оны төмендету керек.</w:t>
      </w:r>
    </w:p>
    <w:p>
      <w:pPr>
        <w:spacing w:after="0"/>
        <w:ind w:left="0"/>
        <w:jc w:val="both"/>
      </w:pPr>
      <w:r>
        <w:rPr>
          <w:rFonts w:ascii="Times New Roman"/>
          <w:b w:val="false"/>
          <w:i w:val="false"/>
          <w:color w:val="000000"/>
          <w:sz w:val="28"/>
        </w:rPr>
        <w:t>
      Барлық өңірлердегі Оқушылар сарайларының базасында компьютерлерді, лабораторияларды және 3Д-принтерлерді қоса алғанда, барлық қажетті инфрақұрылымдары бар балалар технопарктері мен бизнес-инкубаторларының желісін құру керек.</w:t>
      </w:r>
    </w:p>
    <w:p>
      <w:pPr>
        <w:spacing w:after="0"/>
        <w:ind w:left="0"/>
        <w:jc w:val="both"/>
      </w:pPr>
      <w:r>
        <w:rPr>
          <w:rFonts w:ascii="Times New Roman"/>
          <w:b w:val="false"/>
          <w:i w:val="false"/>
          <w:color w:val="000000"/>
          <w:sz w:val="28"/>
        </w:rPr>
        <w:t>
      Бұл жас ұрпақты ғылыми-зерттеу саласына және өндірістік-технологиялық ортаға ұтымды түрде кірістіруге көмектеседі.</w:t>
      </w:r>
    </w:p>
    <w:p>
      <w:pPr>
        <w:spacing w:after="0"/>
        <w:ind w:left="0"/>
        <w:jc w:val="both"/>
      </w:pPr>
      <w:r>
        <w:rPr>
          <w:rFonts w:ascii="Times New Roman"/>
          <w:b w:val="false"/>
          <w:i w:val="false"/>
          <w:color w:val="000000"/>
          <w:sz w:val="28"/>
        </w:rPr>
        <w:t xml:space="preserve">
      Қазақстандықтардың болашағы – </w:t>
      </w:r>
      <w:r>
        <w:rPr>
          <w:rFonts w:ascii="Times New Roman"/>
          <w:b w:val="false"/>
          <w:i/>
          <w:color w:val="000000"/>
          <w:sz w:val="28"/>
        </w:rPr>
        <w:t>қазақ,</w:t>
      </w:r>
      <w:r>
        <w:rPr>
          <w:rFonts w:ascii="Times New Roman"/>
          <w:b w:val="false"/>
          <w:i w:val="false"/>
          <w:color w:val="000000"/>
          <w:sz w:val="28"/>
        </w:rPr>
        <w:t xml:space="preserve"> </w:t>
      </w:r>
      <w:r>
        <w:rPr>
          <w:rFonts w:ascii="Times New Roman"/>
          <w:b w:val="false"/>
          <w:i/>
          <w:color w:val="000000"/>
          <w:sz w:val="28"/>
        </w:rPr>
        <w:t>орыс</w:t>
      </w:r>
      <w:r>
        <w:rPr>
          <w:rFonts w:ascii="Times New Roman"/>
          <w:b w:val="false"/>
          <w:i w:val="false"/>
          <w:color w:val="000000"/>
          <w:sz w:val="28"/>
        </w:rPr>
        <w:t xml:space="preserve"> және </w:t>
      </w:r>
      <w:r>
        <w:rPr>
          <w:rFonts w:ascii="Times New Roman"/>
          <w:b w:val="false"/>
          <w:i/>
          <w:color w:val="000000"/>
          <w:sz w:val="28"/>
        </w:rPr>
        <w:t>ағылшын</w:t>
      </w:r>
      <w:r>
        <w:rPr>
          <w:rFonts w:ascii="Times New Roman"/>
          <w:b w:val="false"/>
          <w:i w:val="false"/>
          <w:color w:val="000000"/>
          <w:sz w:val="28"/>
        </w:rPr>
        <w:t xml:space="preserve"> тілдерін еркін меңгеруінде.</w:t>
      </w:r>
    </w:p>
    <w:p>
      <w:pPr>
        <w:spacing w:after="0"/>
        <w:ind w:left="0"/>
        <w:jc w:val="both"/>
      </w:pPr>
      <w:r>
        <w:rPr>
          <w:rFonts w:ascii="Times New Roman"/>
          <w:b w:val="false"/>
          <w:i w:val="false"/>
          <w:color w:val="000000"/>
          <w:sz w:val="28"/>
        </w:rPr>
        <w:t>
      Орыс тілді мектептер үшін қазақ тілін оқытудың жаңа әдістемесі әзірленіп, енгізілуде.</w:t>
      </w:r>
    </w:p>
    <w:p>
      <w:pPr>
        <w:spacing w:after="0"/>
        <w:ind w:left="0"/>
        <w:jc w:val="both"/>
      </w:pPr>
      <w:r>
        <w:rPr>
          <w:rFonts w:ascii="Times New Roman"/>
          <w:b w:val="false"/>
          <w:i w:val="false"/>
          <w:color w:val="000000"/>
          <w:sz w:val="28"/>
        </w:rPr>
        <w:t>
      Егер біз қазақ тілі ғұмырлы болсын десек, оны жөнсіз терминологиямен қиындатпай, қазіргі заманға лайықтауымыз қажет.</w:t>
      </w:r>
    </w:p>
    <w:p>
      <w:pPr>
        <w:spacing w:after="0"/>
        <w:ind w:left="0"/>
        <w:jc w:val="both"/>
      </w:pPr>
      <w:r>
        <w:rPr>
          <w:rFonts w:ascii="Times New Roman"/>
          <w:b w:val="false"/>
          <w:i w:val="false"/>
          <w:color w:val="000000"/>
          <w:sz w:val="28"/>
        </w:rPr>
        <w:t>
      Алайда, соңғы жылдары әлемде қалыптасқан 7 мың термин қазақ тіліне аударылған.</w:t>
      </w:r>
    </w:p>
    <w:p>
      <w:pPr>
        <w:spacing w:after="0"/>
        <w:ind w:left="0"/>
        <w:jc w:val="both"/>
      </w:pPr>
      <w:r>
        <w:rPr>
          <w:rFonts w:ascii="Times New Roman"/>
          <w:b w:val="false"/>
          <w:i w:val="false"/>
          <w:color w:val="000000"/>
          <w:sz w:val="28"/>
        </w:rPr>
        <w:t>
      Мұндай "жаңалықтар" кейде күлкіңді келтіреді.</w:t>
      </w:r>
    </w:p>
    <w:p>
      <w:pPr>
        <w:spacing w:after="0"/>
        <w:ind w:left="0"/>
        <w:jc w:val="both"/>
      </w:pPr>
      <w:r>
        <w:rPr>
          <w:rFonts w:ascii="Times New Roman"/>
          <w:b w:val="false"/>
          <w:i w:val="false"/>
          <w:color w:val="000000"/>
          <w:sz w:val="28"/>
        </w:rPr>
        <w:t>
      Мысалы, "ғаламтор" (Интернет), "қолтырауын" (крокодил), "күйсандық" (фортепиано) және тағы сол сияқтылар толып жатыр.</w:t>
      </w:r>
    </w:p>
    <w:p>
      <w:pPr>
        <w:spacing w:after="0"/>
        <w:ind w:left="0"/>
        <w:jc w:val="both"/>
      </w:pPr>
      <w:r>
        <w:rPr>
          <w:rFonts w:ascii="Times New Roman"/>
          <w:b w:val="false"/>
          <w:i w:val="false"/>
          <w:color w:val="000000"/>
          <w:sz w:val="28"/>
        </w:rPr>
        <w:t>
      Осындай аудармаларды негіздеу тәсілдерін қайта қарастырып, терминология тұрғысынан қазақ тілін халықаралық деңгейге жақындату керек.</w:t>
      </w:r>
    </w:p>
    <w:p>
      <w:pPr>
        <w:spacing w:after="0"/>
        <w:ind w:left="0"/>
        <w:jc w:val="both"/>
      </w:pPr>
      <w:r>
        <w:rPr>
          <w:rFonts w:ascii="Times New Roman"/>
          <w:b w:val="false"/>
          <w:i w:val="false"/>
          <w:color w:val="000000"/>
          <w:sz w:val="28"/>
        </w:rPr>
        <w:t>
      Латын әліпбиіне көшу бұл мәселені реттеуге мүмкіндік береді.</w:t>
      </w:r>
    </w:p>
    <w:p>
      <w:pPr>
        <w:spacing w:after="0"/>
        <w:ind w:left="0"/>
        <w:jc w:val="both"/>
      </w:pPr>
      <w:r>
        <w:rPr>
          <w:rFonts w:ascii="Times New Roman"/>
          <w:b w:val="false"/>
          <w:i w:val="false"/>
          <w:color w:val="000000"/>
          <w:sz w:val="28"/>
        </w:rPr>
        <w:t>
      2025 жылға дейін білім берудің барлық деңгейінде латын әліпбиіне көшудің нақты кестесін жасау қажет.</w:t>
      </w:r>
    </w:p>
    <w:p>
      <w:pPr>
        <w:spacing w:after="0"/>
        <w:ind w:left="0"/>
        <w:jc w:val="both"/>
      </w:pPr>
      <w:r>
        <w:rPr>
          <w:rFonts w:ascii="Times New Roman"/>
          <w:b w:val="false"/>
          <w:i w:val="false"/>
          <w:color w:val="000000"/>
          <w:sz w:val="28"/>
        </w:rPr>
        <w:t>
      Орыс тілін білу маңызды болып қала береді.</w:t>
      </w:r>
    </w:p>
    <w:p>
      <w:pPr>
        <w:spacing w:after="0"/>
        <w:ind w:left="0"/>
        <w:jc w:val="both"/>
      </w:pPr>
      <w:r>
        <w:rPr>
          <w:rFonts w:ascii="Times New Roman"/>
          <w:b w:val="false"/>
          <w:i w:val="false"/>
          <w:color w:val="000000"/>
          <w:sz w:val="28"/>
        </w:rPr>
        <w:t>
      2016 жылдан бері жаңартылған бағдарлама бойынша орыс тілі қазақ мектептерінде 1-сыныптан бастап оқытылып келеді.</w:t>
      </w:r>
    </w:p>
    <w:p>
      <w:pPr>
        <w:spacing w:after="0"/>
        <w:ind w:left="0"/>
        <w:jc w:val="both"/>
      </w:pPr>
      <w:r>
        <w:rPr>
          <w:rFonts w:ascii="Times New Roman"/>
          <w:b w:val="false"/>
          <w:i w:val="false"/>
          <w:color w:val="000000"/>
          <w:sz w:val="28"/>
        </w:rPr>
        <w:t>
      2019 жылдан 10-11-сыныптардағы жаратылыстану ғылымының жекелеген пәндерін оқытуды ағылшын тіліне көшіру басталатын болады.</w:t>
      </w:r>
    </w:p>
    <w:p>
      <w:pPr>
        <w:spacing w:after="0"/>
        <w:ind w:left="0"/>
        <w:jc w:val="both"/>
      </w:pPr>
      <w:r>
        <w:rPr>
          <w:rFonts w:ascii="Times New Roman"/>
          <w:b w:val="false"/>
          <w:i w:val="false"/>
          <w:color w:val="000000"/>
          <w:sz w:val="28"/>
        </w:rPr>
        <w:t>
      Нәтижесінде, біздің барлық түлектеріміз елімізде және жаһандық әлемде өмір сүріп, жұмыс істеуі үшін қажетті деңгейде үш тілді меңгеретін болады.</w:t>
      </w:r>
    </w:p>
    <w:p>
      <w:pPr>
        <w:spacing w:after="0"/>
        <w:ind w:left="0"/>
        <w:jc w:val="both"/>
      </w:pPr>
      <w:r>
        <w:rPr>
          <w:rFonts w:ascii="Times New Roman"/>
          <w:b w:val="false"/>
          <w:i w:val="false"/>
          <w:color w:val="000000"/>
          <w:sz w:val="28"/>
        </w:rPr>
        <w:t>
      Сонда ғана нағыз азаматтық қоғам құрылады.</w:t>
      </w:r>
    </w:p>
    <w:p>
      <w:pPr>
        <w:spacing w:after="0"/>
        <w:ind w:left="0"/>
        <w:jc w:val="both"/>
      </w:pPr>
      <w:r>
        <w:rPr>
          <w:rFonts w:ascii="Times New Roman"/>
          <w:b w:val="false"/>
          <w:i w:val="false"/>
          <w:color w:val="000000"/>
          <w:sz w:val="28"/>
        </w:rPr>
        <w:t>
      Кез келген этникалық топтың өкілі кез келген жұмысты таңдай алады, тіпті Президент болып сайлануғада мүмкіндігі болады.</w:t>
      </w:r>
    </w:p>
    <w:p>
      <w:pPr>
        <w:spacing w:after="0"/>
        <w:ind w:left="0"/>
        <w:jc w:val="both"/>
      </w:pPr>
      <w:r>
        <w:rPr>
          <w:rFonts w:ascii="Times New Roman"/>
          <w:b w:val="false"/>
          <w:i w:val="false"/>
          <w:color w:val="000000"/>
          <w:sz w:val="28"/>
        </w:rPr>
        <w:t>
      Қазақстандықтар біртұтас ұлтқа айналады.</w:t>
      </w:r>
    </w:p>
    <w:p>
      <w:pPr>
        <w:spacing w:after="0"/>
        <w:ind w:left="0"/>
        <w:jc w:val="both"/>
      </w:pPr>
      <w:r>
        <w:rPr>
          <w:rFonts w:ascii="Times New Roman"/>
          <w:b w:val="false"/>
          <w:i w:val="false"/>
          <w:color w:val="000000"/>
          <w:sz w:val="28"/>
        </w:rPr>
        <w:t>
      Оқытудың мазмұндылығы заманауи техникалық тұрғыдан қолдау көрсету арқылы үйлесімді түрде толықтырылуға тиіс.</w:t>
      </w:r>
    </w:p>
    <w:p>
      <w:pPr>
        <w:spacing w:after="0"/>
        <w:ind w:left="0"/>
        <w:jc w:val="both"/>
      </w:pPr>
      <w:r>
        <w:rPr>
          <w:rFonts w:ascii="Times New Roman"/>
          <w:b w:val="false"/>
          <w:i w:val="false"/>
          <w:color w:val="000000"/>
          <w:sz w:val="28"/>
        </w:rPr>
        <w:t>
      Цифрлық білім беру ресурстарын дамыту, кең жолақты Интернетке қосу және мектептерімізді видеоқұрылғылармен жабдықтау жұмыстарын жалғастыру қажет.</w:t>
      </w:r>
    </w:p>
    <w:p>
      <w:pPr>
        <w:spacing w:after="0"/>
        <w:ind w:left="0"/>
        <w:jc w:val="both"/>
      </w:pPr>
      <w:r>
        <w:rPr>
          <w:rFonts w:ascii="Times New Roman"/>
          <w:b w:val="false"/>
          <w:i w:val="false"/>
          <w:color w:val="000000"/>
          <w:sz w:val="28"/>
        </w:rPr>
        <w:t>
      Жұмыс берушілерді тарту арқылы және халықаралық талаптар мен цифрлық дағдыларды ескере отырып, техникалық және кәсіптік білім беру бағдарламаларын жаңарту керек.</w:t>
      </w:r>
    </w:p>
    <w:p>
      <w:pPr>
        <w:spacing w:after="0"/>
        <w:ind w:left="0"/>
        <w:jc w:val="both"/>
      </w:pPr>
      <w:r>
        <w:rPr>
          <w:rFonts w:ascii="Times New Roman"/>
          <w:b w:val="false"/>
          <w:i w:val="false"/>
          <w:color w:val="000000"/>
          <w:sz w:val="28"/>
        </w:rPr>
        <w:t>
      "Баршаға тегін кәсіптік-техникалық білім беру" жобасын жүзеге асыруды жалғастыру қажет.</w:t>
      </w:r>
    </w:p>
    <w:p>
      <w:pPr>
        <w:spacing w:after="0"/>
        <w:ind w:left="0"/>
        <w:jc w:val="both"/>
      </w:pPr>
      <w:r>
        <w:rPr>
          <w:rFonts w:ascii="Times New Roman"/>
          <w:b w:val="false"/>
          <w:i w:val="false"/>
          <w:color w:val="000000"/>
          <w:sz w:val="28"/>
        </w:rPr>
        <w:t>
      Мемлекет жастарға алғашқы мамандықты береді.</w:t>
      </w:r>
    </w:p>
    <w:p>
      <w:pPr>
        <w:spacing w:after="0"/>
        <w:ind w:left="0"/>
        <w:jc w:val="both"/>
      </w:pPr>
      <w:r>
        <w:rPr>
          <w:rFonts w:ascii="Times New Roman"/>
          <w:b w:val="false"/>
          <w:i w:val="false"/>
          <w:color w:val="000000"/>
          <w:sz w:val="28"/>
        </w:rPr>
        <w:t>
      Үкімет бұл міндетті орындауға тиіс.</w:t>
      </w:r>
    </w:p>
    <w:p>
      <w:pPr>
        <w:spacing w:after="0"/>
        <w:ind w:left="0"/>
        <w:jc w:val="both"/>
      </w:pPr>
      <w:r>
        <w:rPr>
          <w:rFonts w:ascii="Times New Roman"/>
          <w:b w:val="false"/>
          <w:i w:val="false"/>
          <w:color w:val="000000"/>
          <w:sz w:val="28"/>
        </w:rPr>
        <w:t>
      Орта мектеп пен колледждер және жоғары оқу орындары үздік оқытушыларының видеосабақтары мен видеолекцияларын Интернетте орналастыру керек.</w:t>
      </w:r>
    </w:p>
    <w:p>
      <w:pPr>
        <w:spacing w:after="0"/>
        <w:ind w:left="0"/>
        <w:jc w:val="both"/>
      </w:pPr>
      <w:r>
        <w:rPr>
          <w:rFonts w:ascii="Times New Roman"/>
          <w:b w:val="false"/>
          <w:i w:val="false"/>
          <w:color w:val="000000"/>
          <w:sz w:val="28"/>
        </w:rPr>
        <w:t>
      Бұл барлық қазақстандықтарға, оның ішінде шалғайдағы елді мекен тұрғындарына озық білім мен құзыреттілікке қол жеткізуге жол ашады.</w:t>
      </w:r>
    </w:p>
    <w:p>
      <w:pPr>
        <w:spacing w:after="0"/>
        <w:ind w:left="0"/>
        <w:jc w:val="both"/>
      </w:pPr>
      <w:r>
        <w:rPr>
          <w:rFonts w:ascii="Times New Roman"/>
          <w:b w:val="false"/>
          <w:i w:val="false"/>
          <w:color w:val="000000"/>
          <w:sz w:val="28"/>
        </w:rPr>
        <w:t>
      Жоғары білім беру ісінде жасанды интеллектпен және "үлкен деректермен" жұмыс істеу үшін ақпараттық технологиялар бойынша білім алған түлектер санын көбейту керек.</w:t>
      </w:r>
    </w:p>
    <w:p>
      <w:pPr>
        <w:spacing w:after="0"/>
        <w:ind w:left="0"/>
        <w:jc w:val="both"/>
      </w:pPr>
      <w:r>
        <w:rPr>
          <w:rFonts w:ascii="Times New Roman"/>
          <w:b w:val="false"/>
          <w:i w:val="false"/>
          <w:color w:val="000000"/>
          <w:sz w:val="28"/>
        </w:rPr>
        <w:t xml:space="preserve">
      Осыған орай </w:t>
      </w:r>
      <w:r>
        <w:rPr>
          <w:rFonts w:ascii="Times New Roman"/>
          <w:b w:val="false"/>
          <w:i/>
          <w:color w:val="000000"/>
          <w:sz w:val="28"/>
        </w:rPr>
        <w:t>металлургия,</w:t>
      </w:r>
      <w:r>
        <w:rPr>
          <w:rFonts w:ascii="Times New Roman"/>
          <w:b w:val="false"/>
          <w:i w:val="false"/>
          <w:color w:val="000000"/>
          <w:sz w:val="28"/>
        </w:rPr>
        <w:t xml:space="preserve"> </w:t>
      </w:r>
      <w:r>
        <w:rPr>
          <w:rFonts w:ascii="Times New Roman"/>
          <w:b w:val="false"/>
          <w:i/>
          <w:color w:val="000000"/>
          <w:sz w:val="28"/>
        </w:rPr>
        <w:t>мұнай-газ</w:t>
      </w:r>
      <w:r>
        <w:rPr>
          <w:rFonts w:ascii="Times New Roman"/>
          <w:b w:val="false"/>
          <w:i w:val="false"/>
          <w:color w:val="000000"/>
          <w:sz w:val="28"/>
        </w:rPr>
        <w:t xml:space="preserve"> </w:t>
      </w:r>
      <w:r>
        <w:rPr>
          <w:rFonts w:ascii="Times New Roman"/>
          <w:b w:val="false"/>
          <w:i/>
          <w:color w:val="000000"/>
          <w:sz w:val="28"/>
        </w:rPr>
        <w:t>химиясы,</w:t>
      </w:r>
      <w:r>
        <w:rPr>
          <w:rFonts w:ascii="Times New Roman"/>
          <w:b w:val="false"/>
          <w:i w:val="false"/>
          <w:color w:val="000000"/>
          <w:sz w:val="28"/>
        </w:rPr>
        <w:t xml:space="preserve"> </w:t>
      </w:r>
      <w:r>
        <w:rPr>
          <w:rFonts w:ascii="Times New Roman"/>
          <w:b w:val="false"/>
          <w:i/>
          <w:color w:val="000000"/>
          <w:sz w:val="28"/>
        </w:rPr>
        <w:t>агроөнеркәсіп</w:t>
      </w:r>
      <w:r>
        <w:rPr>
          <w:rFonts w:ascii="Times New Roman"/>
          <w:b w:val="false"/>
          <w:i w:val="false"/>
          <w:color w:val="000000"/>
          <w:sz w:val="28"/>
        </w:rPr>
        <w:t xml:space="preserve"> </w:t>
      </w:r>
      <w:r>
        <w:rPr>
          <w:rFonts w:ascii="Times New Roman"/>
          <w:b w:val="false"/>
          <w:i/>
          <w:color w:val="000000"/>
          <w:sz w:val="28"/>
        </w:rPr>
        <w:t>кешені,</w:t>
      </w:r>
      <w:r>
        <w:rPr>
          <w:rFonts w:ascii="Times New Roman"/>
          <w:b w:val="false"/>
          <w:i w:val="false"/>
          <w:color w:val="000000"/>
          <w:sz w:val="28"/>
        </w:rPr>
        <w:t xml:space="preserve"> </w:t>
      </w:r>
      <w:r>
        <w:rPr>
          <w:rFonts w:ascii="Times New Roman"/>
          <w:b w:val="false"/>
          <w:i/>
          <w:color w:val="000000"/>
          <w:sz w:val="28"/>
        </w:rPr>
        <w:t>био</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IT-технологиялар</w:t>
      </w:r>
      <w:r>
        <w:rPr>
          <w:rFonts w:ascii="Times New Roman"/>
          <w:b w:val="false"/>
          <w:i w:val="false"/>
          <w:color w:val="000000"/>
          <w:sz w:val="28"/>
        </w:rPr>
        <w:t xml:space="preserve"> салаларын зерттеу ісінде басымдық беретін жоғары оқу орны ғылымын дамыту керек</w:t>
      </w:r>
      <w:r>
        <w:rPr>
          <w:rFonts w:ascii="Times New Roman"/>
          <w:b w:val="false"/>
          <w:i/>
          <w:color w:val="000000"/>
          <w:sz w:val="28"/>
        </w:rPr>
        <w:t>.</w:t>
      </w:r>
    </w:p>
    <w:p>
      <w:pPr>
        <w:spacing w:after="0"/>
        <w:ind w:left="0"/>
        <w:jc w:val="both"/>
      </w:pPr>
      <w:r>
        <w:rPr>
          <w:rFonts w:ascii="Times New Roman"/>
          <w:b w:val="false"/>
          <w:i w:val="false"/>
          <w:color w:val="000000"/>
          <w:sz w:val="28"/>
        </w:rPr>
        <w:t>
      Қолданбалы ғылыми-зерттеулерді ағылшын тіліне біртіндеп көшіруді жүзеге асыру талап етіледі.</w:t>
      </w:r>
    </w:p>
    <w:p>
      <w:pPr>
        <w:spacing w:after="0"/>
        <w:ind w:left="0"/>
        <w:jc w:val="both"/>
      </w:pPr>
      <w:r>
        <w:rPr>
          <w:rFonts w:ascii="Times New Roman"/>
          <w:b w:val="false"/>
          <w:i w:val="false"/>
          <w:color w:val="000000"/>
          <w:sz w:val="28"/>
        </w:rPr>
        <w:t>
      Жоғары оқу орындары шетелдердің жетекші университеттерімен, ғылыми орталықтарымен, ірі кәсіпорындарымен және трансұлттық корпорацияларымен бірлескен жобаларды белсенді түрде жүзеге асыруы қажет.</w:t>
      </w:r>
    </w:p>
    <w:p>
      <w:pPr>
        <w:spacing w:after="0"/>
        <w:ind w:left="0"/>
        <w:jc w:val="both"/>
      </w:pPr>
      <w:r>
        <w:rPr>
          <w:rFonts w:ascii="Times New Roman"/>
          <w:b w:val="false"/>
          <w:i w:val="false"/>
          <w:color w:val="000000"/>
          <w:sz w:val="28"/>
        </w:rPr>
        <w:t>
      Жеке сектордың бірлескен қаржыландыруға атсалысуы барлық қолданбалы ғылыми-зерттеу әзірлемелері үшін міндетті талап болуға тиіс.</w:t>
      </w:r>
    </w:p>
    <w:p>
      <w:pPr>
        <w:spacing w:after="0"/>
        <w:ind w:left="0"/>
        <w:jc w:val="both"/>
      </w:pPr>
      <w:r>
        <w:rPr>
          <w:rFonts w:ascii="Times New Roman"/>
          <w:b w:val="false"/>
          <w:i w:val="false"/>
          <w:color w:val="000000"/>
          <w:sz w:val="28"/>
        </w:rPr>
        <w:t>
      Жас ғалымдарымызға ғылыми гранттар аясында квота бөліп, оларды қолдаудың жүйелі саясатын жүргізуіміз керек.</w:t>
      </w:r>
    </w:p>
    <w:p>
      <w:pPr>
        <w:spacing w:after="0"/>
        <w:ind w:left="0"/>
        <w:jc w:val="both"/>
      </w:pPr>
      <w:r>
        <w:rPr>
          <w:rFonts w:ascii="Times New Roman"/>
          <w:b w:val="false"/>
          <w:i w:val="false"/>
          <w:color w:val="000000"/>
          <w:sz w:val="28"/>
        </w:rPr>
        <w:t>
      Білім беру саласына өзінің инвестициялық жобалары мен экспорттық әлеуеті бар экономиканың жеке саласы ретінде қарайтын кез келді.</w:t>
      </w:r>
    </w:p>
    <w:p>
      <w:pPr>
        <w:spacing w:after="0"/>
        <w:ind w:left="0"/>
        <w:jc w:val="both"/>
      </w:pPr>
      <w:r>
        <w:rPr>
          <w:rFonts w:ascii="Times New Roman"/>
          <w:b w:val="false"/>
          <w:i w:val="false"/>
          <w:color w:val="000000"/>
          <w:sz w:val="28"/>
        </w:rPr>
        <w:t>
      Жоғары оқу орындарына білім беру бағдарламаларын жасауға көбірек құқық беріп, олардың академиялық еркіндігін заңнамалық тұрғыдан бекіту керек.</w:t>
      </w:r>
    </w:p>
    <w:p>
      <w:pPr>
        <w:spacing w:after="0"/>
        <w:ind w:left="0"/>
        <w:jc w:val="both"/>
      </w:pPr>
      <w:r>
        <w:rPr>
          <w:rFonts w:ascii="Times New Roman"/>
          <w:b w:val="false"/>
          <w:i w:val="false"/>
          <w:color w:val="000000"/>
          <w:sz w:val="28"/>
        </w:rPr>
        <w:t>
      Оқытушылардың қайта даярлықтан өтуіне күш салып, жоғары оқу орындарына шетелдік менеджерлерді тартып, әлемдік университеттердің кампустарын ашу қажет.</w:t>
      </w:r>
    </w:p>
    <w:p>
      <w:pPr>
        <w:spacing w:after="0"/>
        <w:ind w:left="0"/>
        <w:jc w:val="both"/>
      </w:pPr>
      <w:r>
        <w:rPr>
          <w:rFonts w:ascii="Times New Roman"/>
          <w:b w:val="false"/>
          <w:i w:val="false"/>
          <w:color w:val="000000"/>
          <w:sz w:val="28"/>
        </w:rPr>
        <w:t>
      Ұлттың әлеуетін арттыру үшін мәдениетіміз бен идеологиямызды одан әрі дамытуымыз керек.</w:t>
      </w:r>
    </w:p>
    <w:p>
      <w:pPr>
        <w:spacing w:after="0"/>
        <w:ind w:left="0"/>
        <w:jc w:val="both"/>
      </w:pPr>
      <w:r>
        <w:rPr>
          <w:rFonts w:ascii="Times New Roman"/>
          <w:b w:val="false"/>
          <w:i w:val="false"/>
          <w:color w:val="000000"/>
          <w:sz w:val="28"/>
        </w:rPr>
        <w:t>
      "Рухани жаңғырудың" мән-маңызы да нақ осында.</w:t>
      </w:r>
    </w:p>
    <w:p>
      <w:pPr>
        <w:spacing w:after="0"/>
        <w:ind w:left="0"/>
        <w:jc w:val="both"/>
      </w:pPr>
      <w:r>
        <w:rPr>
          <w:rFonts w:ascii="Times New Roman"/>
          <w:b w:val="false"/>
          <w:i w:val="false"/>
          <w:color w:val="000000"/>
          <w:sz w:val="28"/>
        </w:rPr>
        <w:t>
      Өзінің тарихын, тілін, мәдениетін білетін, сондай-ақ заманына лайық, шет тілдерін меңгерген, озық әрі жаһандық көзқарасы бар қазақстандық біздің қоғамымыздың идеалына айналуға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Үздік</w:t>
      </w:r>
      <w:r>
        <w:rPr>
          <w:rFonts w:ascii="Times New Roman"/>
          <w:b w:val="false"/>
          <w:i w:val="false"/>
          <w:color w:val="000000"/>
          <w:sz w:val="28"/>
        </w:rPr>
        <w:t xml:space="preserve"> </w:t>
      </w:r>
      <w:r>
        <w:rPr>
          <w:rFonts w:ascii="Times New Roman"/>
          <w:b w:val="false"/>
          <w:i/>
          <w:color w:val="000000"/>
          <w:sz w:val="28"/>
        </w:rPr>
        <w:t>денсаулық</w:t>
      </w:r>
      <w:r>
        <w:rPr>
          <w:rFonts w:ascii="Times New Roman"/>
          <w:b w:val="false"/>
          <w:i w:val="false"/>
          <w:color w:val="000000"/>
          <w:sz w:val="28"/>
        </w:rPr>
        <w:t xml:space="preserve"> </w:t>
      </w:r>
      <w:r>
        <w:rPr>
          <w:rFonts w:ascii="Times New Roman"/>
          <w:b w:val="false"/>
          <w:i/>
          <w:color w:val="000000"/>
          <w:sz w:val="28"/>
        </w:rPr>
        <w:t>сақтау</w:t>
      </w:r>
      <w:r>
        <w:rPr>
          <w:rFonts w:ascii="Times New Roman"/>
          <w:b w:val="false"/>
          <w:i w:val="false"/>
          <w:color w:val="000000"/>
          <w:sz w:val="28"/>
        </w:rPr>
        <w:t xml:space="preserve"> </w:t>
      </w:r>
      <w:r>
        <w:rPr>
          <w:rFonts w:ascii="Times New Roman"/>
          <w:b w:val="false"/>
          <w:i/>
          <w:color w:val="000000"/>
          <w:sz w:val="28"/>
        </w:rPr>
        <w:t>ісі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дені</w:t>
      </w:r>
      <w:r>
        <w:rPr>
          <w:rFonts w:ascii="Times New Roman"/>
          <w:b w:val="false"/>
          <w:i w:val="false"/>
          <w:color w:val="000000"/>
          <w:sz w:val="28"/>
        </w:rPr>
        <w:t xml:space="preserve"> </w:t>
      </w:r>
      <w:r>
        <w:rPr>
          <w:rFonts w:ascii="Times New Roman"/>
          <w:b w:val="false"/>
          <w:i/>
          <w:color w:val="000000"/>
          <w:sz w:val="28"/>
        </w:rPr>
        <w:t>сау</w:t>
      </w:r>
      <w:r>
        <w:rPr>
          <w:rFonts w:ascii="Times New Roman"/>
          <w:b w:val="false"/>
          <w:i w:val="false"/>
          <w:color w:val="000000"/>
          <w:sz w:val="28"/>
        </w:rPr>
        <w:t xml:space="preserve"> </w:t>
      </w:r>
      <w:r>
        <w:rPr>
          <w:rFonts w:ascii="Times New Roman"/>
          <w:b w:val="false"/>
          <w:i/>
          <w:color w:val="000000"/>
          <w:sz w:val="28"/>
        </w:rPr>
        <w:t>ұлт.</w:t>
      </w:r>
    </w:p>
    <w:p>
      <w:pPr>
        <w:spacing w:after="0"/>
        <w:ind w:left="0"/>
        <w:jc w:val="both"/>
      </w:pPr>
      <w:r>
        <w:rPr>
          <w:rFonts w:ascii="Times New Roman"/>
          <w:b w:val="false"/>
          <w:i w:val="false"/>
          <w:color w:val="000000"/>
          <w:sz w:val="28"/>
        </w:rPr>
        <w:t>
      Халықтың өмір сүру ұзақтығының өсуіне және медициналық технологиялардың дамуына байланыстымедициналық қызмет көрсетуге деген сұраныс көлемі арта түсетін болады.</w:t>
      </w:r>
    </w:p>
    <w:p>
      <w:pPr>
        <w:spacing w:after="0"/>
        <w:ind w:left="0"/>
        <w:jc w:val="both"/>
      </w:pPr>
      <w:r>
        <w:rPr>
          <w:rFonts w:ascii="Times New Roman"/>
          <w:b w:val="false"/>
          <w:i w:val="false"/>
          <w:color w:val="000000"/>
          <w:sz w:val="28"/>
        </w:rPr>
        <w:t>
      Қазіргі денсаулық сақтау ісі қымбатқа түсетін стационарлық емге емес, негізінен аурудың алдын алуға бағытталуға тиіс.</w:t>
      </w:r>
    </w:p>
    <w:p>
      <w:pPr>
        <w:spacing w:after="0"/>
        <w:ind w:left="0"/>
        <w:jc w:val="both"/>
      </w:pPr>
      <w:r>
        <w:rPr>
          <w:rFonts w:ascii="Times New Roman"/>
          <w:b w:val="false"/>
          <w:i w:val="false"/>
          <w:color w:val="000000"/>
          <w:sz w:val="28"/>
        </w:rPr>
        <w:t>
      Саламатты өмір салтын насихаттай отырып, қоғамдық денсаулықты басқару ісін күшейту керек.</w:t>
      </w:r>
    </w:p>
    <w:p>
      <w:pPr>
        <w:spacing w:after="0"/>
        <w:ind w:left="0"/>
        <w:jc w:val="both"/>
      </w:pPr>
      <w:r>
        <w:rPr>
          <w:rFonts w:ascii="Times New Roman"/>
          <w:b w:val="false"/>
          <w:i w:val="false"/>
          <w:color w:val="000000"/>
          <w:sz w:val="28"/>
        </w:rPr>
        <w:t>
      Жастардың репродуктивті денсаулығын қорғауға және нығайтуға ерекше назар аудару керек.</w:t>
      </w:r>
    </w:p>
    <w:p>
      <w:pPr>
        <w:spacing w:after="0"/>
        <w:ind w:left="0"/>
        <w:jc w:val="both"/>
      </w:pPr>
      <w:r>
        <w:rPr>
          <w:rFonts w:ascii="Times New Roman"/>
          <w:b w:val="false"/>
          <w:i w:val="false"/>
          <w:color w:val="000000"/>
          <w:sz w:val="28"/>
        </w:rPr>
        <w:t>
      Тиімділігі аз және мемлекет үшін шығыны көп диспансерлік ем қолданудан негізгі созылмалы ауруларға алыстан диагностика жасап, сондай-ақ осы саланы амбулаторлық емдеу арқылы басқаруға көшу қажет.</w:t>
      </w:r>
    </w:p>
    <w:p>
      <w:pPr>
        <w:spacing w:after="0"/>
        <w:ind w:left="0"/>
        <w:jc w:val="both"/>
      </w:pPr>
      <w:r>
        <w:rPr>
          <w:rFonts w:ascii="Times New Roman"/>
          <w:b w:val="false"/>
          <w:i w:val="false"/>
          <w:color w:val="000000"/>
          <w:sz w:val="28"/>
        </w:rPr>
        <w:t>
      Бұл тәжірибе әлемде бұрыннан бар.</w:t>
      </w:r>
    </w:p>
    <w:p>
      <w:pPr>
        <w:spacing w:after="0"/>
        <w:ind w:left="0"/>
        <w:jc w:val="both"/>
      </w:pPr>
      <w:r>
        <w:rPr>
          <w:rFonts w:ascii="Times New Roman"/>
          <w:b w:val="false"/>
          <w:i w:val="false"/>
          <w:color w:val="000000"/>
          <w:sz w:val="28"/>
        </w:rPr>
        <w:t>
      Оны батыл әрі белсенді түрде енгізу керек.</w:t>
      </w:r>
    </w:p>
    <w:p>
      <w:pPr>
        <w:spacing w:after="0"/>
        <w:ind w:left="0"/>
        <w:jc w:val="both"/>
      </w:pPr>
      <w:r>
        <w:rPr>
          <w:rFonts w:ascii="Times New Roman"/>
          <w:b w:val="false"/>
          <w:i w:val="false"/>
          <w:color w:val="000000"/>
          <w:sz w:val="28"/>
        </w:rPr>
        <w:t>
      Онкологиялық аурулармен күресу үшін кешенді жоспар қабылдап, ғылыми онкологиялық орталық құру қажет.</w:t>
      </w:r>
    </w:p>
    <w:p>
      <w:pPr>
        <w:spacing w:after="0"/>
        <w:ind w:left="0"/>
        <w:jc w:val="both"/>
      </w:pPr>
      <w:r>
        <w:rPr>
          <w:rFonts w:ascii="Times New Roman"/>
          <w:b w:val="false"/>
          <w:i w:val="false"/>
          <w:color w:val="000000"/>
          <w:sz w:val="28"/>
        </w:rPr>
        <w:t>
      Халықаралық озық тәжірибе негізінде ауруды ерте диагностикалаудың және қатерлі ісікті емдеудің жоғары тиімділігі қамтамасыз етілуге тиіс.</w:t>
      </w:r>
    </w:p>
    <w:p>
      <w:pPr>
        <w:spacing w:after="0"/>
        <w:ind w:left="0"/>
        <w:jc w:val="both"/>
      </w:pPr>
      <w:r>
        <w:rPr>
          <w:rFonts w:ascii="Times New Roman"/>
          <w:b w:val="false"/>
          <w:i w:val="false"/>
          <w:color w:val="000000"/>
          <w:sz w:val="28"/>
        </w:rPr>
        <w:t>
      Біз кардиология, босандыру және өкпе ауруымен күресу кезінде атқарған істеріміз сияқты жұмыстарды да жүргізуіміз керек.</w:t>
      </w:r>
    </w:p>
    <w:p>
      <w:pPr>
        <w:spacing w:after="0"/>
        <w:ind w:left="0"/>
        <w:jc w:val="both"/>
      </w:pPr>
      <w:r>
        <w:rPr>
          <w:rFonts w:ascii="Times New Roman"/>
          <w:b w:val="false"/>
          <w:i w:val="false"/>
          <w:color w:val="000000"/>
          <w:sz w:val="28"/>
        </w:rPr>
        <w:t>
      Денсаулық сақтау саласы халықтың, мемлекеттің және жұмыс берушінің ортақ жауапкершілігіне негізделген Міндетті әлеуметтік медициналық сақтандыру жүйесіне кезең-кезеңімен көшетін болады.</w:t>
      </w:r>
    </w:p>
    <w:p>
      <w:pPr>
        <w:spacing w:after="0"/>
        <w:ind w:left="0"/>
        <w:jc w:val="both"/>
      </w:pPr>
      <w:r>
        <w:rPr>
          <w:rFonts w:ascii="Times New Roman"/>
          <w:b w:val="false"/>
          <w:i w:val="false"/>
          <w:color w:val="000000"/>
          <w:sz w:val="28"/>
        </w:rPr>
        <w:t>
      Оны енгізудің қажеттілігі ешқандай күмән туғызбайды.</w:t>
      </w:r>
    </w:p>
    <w:p>
      <w:pPr>
        <w:spacing w:after="0"/>
        <w:ind w:left="0"/>
        <w:jc w:val="both"/>
      </w:pPr>
      <w:r>
        <w:rPr>
          <w:rFonts w:ascii="Times New Roman"/>
          <w:b w:val="false"/>
          <w:i w:val="false"/>
          <w:color w:val="000000"/>
          <w:sz w:val="28"/>
        </w:rPr>
        <w:t>
      Алайда, Денсаулық сақтау министрлігі мен Еңбек және халықты әлеуметтік қорғау министрлігі іске асырмаған дайындық жұмыстарын тыңғылықты жүргізу талап етіледі.</w:t>
      </w:r>
    </w:p>
    <w:p>
      <w:pPr>
        <w:spacing w:after="0"/>
        <w:ind w:left="0"/>
        <w:jc w:val="both"/>
      </w:pPr>
      <w:r>
        <w:rPr>
          <w:rFonts w:ascii="Times New Roman"/>
          <w:b w:val="false"/>
          <w:i w:val="false"/>
          <w:color w:val="000000"/>
          <w:sz w:val="28"/>
        </w:rPr>
        <w:t>
      Мемлекеттің міндеттерін нақты белгілей отырып, Тегін медициналық көмектің кепілдік берілген көлемінің жаңа моделін әзірлеу қажет.</w:t>
      </w:r>
    </w:p>
    <w:p>
      <w:pPr>
        <w:spacing w:after="0"/>
        <w:ind w:left="0"/>
        <w:jc w:val="both"/>
      </w:pPr>
      <w:r>
        <w:rPr>
          <w:rFonts w:ascii="Times New Roman"/>
          <w:b w:val="false"/>
          <w:i w:val="false"/>
          <w:color w:val="000000"/>
          <w:sz w:val="28"/>
        </w:rPr>
        <w:t>
      Халық мемлекет тарапынан кепілдік берілмеген қызметтерді Міндетті әлеуметтік медициналық сақтандыру жүйесінің қатысушысы ретінде немесе ерікті медициналық сақтандыру, сондай-ақ бірлесе төлеу арқылы ала алады.</w:t>
      </w:r>
    </w:p>
    <w:p>
      <w:pPr>
        <w:spacing w:after="0"/>
        <w:ind w:left="0"/>
        <w:jc w:val="both"/>
      </w:pPr>
      <w:r>
        <w:rPr>
          <w:rFonts w:ascii="Times New Roman"/>
          <w:b w:val="false"/>
          <w:i w:val="false"/>
          <w:color w:val="000000"/>
          <w:sz w:val="28"/>
        </w:rPr>
        <w:t>
      Ақпараттық жүйелерді біріктіру, мобильдік цифрлық қосымшаларды қолдану, электрондық денсаулық паспортын енгізу, "қағаз қолданбайтын ауруханаға" көшу арқылы медициналық көмектің қолжетімділігі мен тиімділігін арттыру қажет.</w:t>
      </w:r>
    </w:p>
    <w:p>
      <w:pPr>
        <w:spacing w:after="0"/>
        <w:ind w:left="0"/>
        <w:jc w:val="both"/>
      </w:pPr>
      <w:r>
        <w:rPr>
          <w:rFonts w:ascii="Times New Roman"/>
          <w:b w:val="false"/>
          <w:i w:val="false"/>
          <w:color w:val="000000"/>
          <w:sz w:val="28"/>
        </w:rPr>
        <w:t>
      Медицинада ауруларды диагностикалау мен емдеудің тиімділігін айтарлықтай арттыратын генетикалық талдау мен жасанды интеллект технологияларын енгізуге кірісуіміз керек.</w:t>
      </w:r>
    </w:p>
    <w:p>
      <w:pPr>
        <w:spacing w:after="0"/>
        <w:ind w:left="0"/>
        <w:jc w:val="both"/>
      </w:pPr>
      <w:r>
        <w:rPr>
          <w:rFonts w:ascii="Times New Roman"/>
          <w:b w:val="false"/>
          <w:i w:val="false"/>
          <w:color w:val="000000"/>
          <w:sz w:val="28"/>
        </w:rPr>
        <w:t>
      Медициналық кадрлармен қамтамасыз ету және оларды сапалы даярлау маңызды мәселе болып саналады.</w:t>
      </w:r>
    </w:p>
    <w:p>
      <w:pPr>
        <w:spacing w:after="0"/>
        <w:ind w:left="0"/>
        <w:jc w:val="both"/>
      </w:pPr>
      <w:r>
        <w:rPr>
          <w:rFonts w:ascii="Times New Roman"/>
          <w:b w:val="false"/>
          <w:i w:val="false"/>
          <w:color w:val="000000"/>
          <w:sz w:val="28"/>
        </w:rPr>
        <w:t>
      Бүгінде бізде Назарбаев Университетінің бірегей Медицина мектебі бар. Онда біріктірілген университет клиникасы жұмыс істейді.</w:t>
      </w:r>
    </w:p>
    <w:p>
      <w:pPr>
        <w:spacing w:after="0"/>
        <w:ind w:left="0"/>
        <w:jc w:val="both"/>
      </w:pPr>
      <w:r>
        <w:rPr>
          <w:rFonts w:ascii="Times New Roman"/>
          <w:b w:val="false"/>
          <w:i w:val="false"/>
          <w:color w:val="000000"/>
          <w:sz w:val="28"/>
        </w:rPr>
        <w:t>
      Бұл тәжірибе барлық медициналық жоғары оқу орындарына таратылуға тиіс.</w:t>
      </w:r>
    </w:p>
    <w:p>
      <w:pPr>
        <w:spacing w:after="0"/>
        <w:ind w:left="0"/>
        <w:jc w:val="both"/>
      </w:pPr>
      <w:r>
        <w:rPr>
          <w:rFonts w:ascii="Times New Roman"/>
          <w:b w:val="false"/>
          <w:i w:val="false"/>
          <w:color w:val="000000"/>
          <w:sz w:val="28"/>
        </w:rPr>
        <w:t>
      Осы және басқа да шараларды іске асыру үшін "Халық денсаулығы және денсаулық сақтау жүйесі туралы" кодекстің жаңа редакциясын әзірлеу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Сапалы</w:t>
      </w:r>
      <w:r>
        <w:rPr>
          <w:rFonts w:ascii="Times New Roman"/>
          <w:b w:val="false"/>
          <w:i w:val="false"/>
          <w:color w:val="000000"/>
          <w:sz w:val="28"/>
        </w:rPr>
        <w:t xml:space="preserve"> </w:t>
      </w:r>
      <w:r>
        <w:rPr>
          <w:rFonts w:ascii="Times New Roman"/>
          <w:b w:val="false"/>
          <w:i/>
          <w:color w:val="000000"/>
          <w:sz w:val="28"/>
        </w:rPr>
        <w:t>жұмыспен</w:t>
      </w:r>
      <w:r>
        <w:rPr>
          <w:rFonts w:ascii="Times New Roman"/>
          <w:b w:val="false"/>
          <w:i w:val="false"/>
          <w:color w:val="000000"/>
          <w:sz w:val="28"/>
        </w:rPr>
        <w:t xml:space="preserve"> </w:t>
      </w:r>
      <w:r>
        <w:rPr>
          <w:rFonts w:ascii="Times New Roman"/>
          <w:b w:val="false"/>
          <w:i/>
          <w:color w:val="000000"/>
          <w:sz w:val="28"/>
        </w:rPr>
        <w:t>қамту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val="false"/>
          <w:color w:val="000000"/>
          <w:sz w:val="28"/>
        </w:rPr>
        <w:t xml:space="preserve"> </w:t>
      </w:r>
      <w:r>
        <w:rPr>
          <w:rFonts w:ascii="Times New Roman"/>
          <w:b w:val="false"/>
          <w:i/>
          <w:color w:val="000000"/>
          <w:sz w:val="28"/>
        </w:rPr>
        <w:t>қамсыздандырудың</w:t>
      </w:r>
      <w:r>
        <w:rPr>
          <w:rFonts w:ascii="Times New Roman"/>
          <w:b w:val="false"/>
          <w:i w:val="false"/>
          <w:color w:val="000000"/>
          <w:sz w:val="28"/>
        </w:rPr>
        <w:t xml:space="preserve"> </w:t>
      </w:r>
      <w:r>
        <w:rPr>
          <w:rFonts w:ascii="Times New Roman"/>
          <w:b w:val="false"/>
          <w:i/>
          <w:color w:val="000000"/>
          <w:sz w:val="28"/>
        </w:rPr>
        <w:t>әділетті</w:t>
      </w:r>
      <w:r>
        <w:rPr>
          <w:rFonts w:ascii="Times New Roman"/>
          <w:b w:val="false"/>
          <w:i w:val="false"/>
          <w:color w:val="000000"/>
          <w:sz w:val="28"/>
        </w:rPr>
        <w:t xml:space="preserve"> </w:t>
      </w:r>
      <w:r>
        <w:rPr>
          <w:rFonts w:ascii="Times New Roman"/>
          <w:b w:val="false"/>
          <w:i/>
          <w:color w:val="000000"/>
          <w:sz w:val="28"/>
        </w:rPr>
        <w:t>жүйесі.</w:t>
      </w:r>
    </w:p>
    <w:p>
      <w:pPr>
        <w:spacing w:after="0"/>
        <w:ind w:left="0"/>
        <w:jc w:val="both"/>
      </w:pPr>
      <w:r>
        <w:rPr>
          <w:rFonts w:ascii="Times New Roman"/>
          <w:b w:val="false"/>
          <w:i w:val="false"/>
          <w:color w:val="000000"/>
          <w:sz w:val="28"/>
        </w:rPr>
        <w:t>
      Еңбек нарығының тиімділігін қамтамасыз етіп, әрбір адамның өз әлеуетін іске асыра алуы үшін жағдай жасаудың маңызы зор.</w:t>
      </w:r>
    </w:p>
    <w:p>
      <w:pPr>
        <w:spacing w:after="0"/>
        <w:ind w:left="0"/>
        <w:jc w:val="both"/>
      </w:pPr>
      <w:r>
        <w:rPr>
          <w:rFonts w:ascii="Times New Roman"/>
          <w:b w:val="false"/>
          <w:i w:val="false"/>
          <w:color w:val="000000"/>
          <w:sz w:val="28"/>
        </w:rPr>
        <w:t>
      Барлық негізгі мамандық бойынша заманауи стандарттар әзірлеу қажет.</w:t>
      </w:r>
    </w:p>
    <w:p>
      <w:pPr>
        <w:spacing w:after="0"/>
        <w:ind w:left="0"/>
        <w:jc w:val="both"/>
      </w:pPr>
      <w:r>
        <w:rPr>
          <w:rFonts w:ascii="Times New Roman"/>
          <w:b w:val="false"/>
          <w:i w:val="false"/>
          <w:color w:val="000000"/>
          <w:sz w:val="28"/>
        </w:rPr>
        <w:t>
      Бұл стандарттарда жұмыс берушілер мен бизнесмендер еңбеккерлердің білімі, қабілеті мен құзыретінің қандай болуы қажеттігін нақты белгілейді.</w:t>
      </w:r>
    </w:p>
    <w:p>
      <w:pPr>
        <w:spacing w:after="0"/>
        <w:ind w:left="0"/>
        <w:jc w:val="both"/>
      </w:pPr>
      <w:r>
        <w:rPr>
          <w:rFonts w:ascii="Times New Roman"/>
          <w:b w:val="false"/>
          <w:i w:val="false"/>
          <w:color w:val="000000"/>
          <w:sz w:val="28"/>
        </w:rPr>
        <w:t>
      Кәсіби стандарттардың талаптарын ескеріп, білім берудің жаңа бағдарламаларын әзірлеу қажет немесе қазіргі бағдарламаларды жаңарту керек.</w:t>
      </w:r>
    </w:p>
    <w:p>
      <w:pPr>
        <w:spacing w:after="0"/>
        <w:ind w:left="0"/>
        <w:jc w:val="both"/>
      </w:pPr>
      <w:r>
        <w:rPr>
          <w:rFonts w:ascii="Times New Roman"/>
          <w:b w:val="false"/>
          <w:i w:val="false"/>
          <w:color w:val="000000"/>
          <w:sz w:val="28"/>
        </w:rPr>
        <w:t>
      Өзін-өзі жұмыспен қамтығандар мен жұмыссыздар экономикалық өсімнің резерві саналады.</w:t>
      </w:r>
    </w:p>
    <w:p>
      <w:pPr>
        <w:spacing w:after="0"/>
        <w:ind w:left="0"/>
        <w:jc w:val="both"/>
      </w:pPr>
      <w:r>
        <w:rPr>
          <w:rFonts w:ascii="Times New Roman"/>
          <w:b w:val="false"/>
          <w:i w:val="false"/>
          <w:color w:val="000000"/>
          <w:sz w:val="28"/>
        </w:rPr>
        <w:t>
      Мен өзін-өзі жұмыспен қамтығандар мәселесін қарастыру жөнінде бірнеше рет талап қойғанмын.</w:t>
      </w:r>
    </w:p>
    <w:p>
      <w:pPr>
        <w:spacing w:after="0"/>
        <w:ind w:left="0"/>
        <w:jc w:val="both"/>
      </w:pPr>
      <w:r>
        <w:rPr>
          <w:rFonts w:ascii="Times New Roman"/>
          <w:b w:val="false"/>
          <w:i w:val="false"/>
          <w:color w:val="000000"/>
          <w:sz w:val="28"/>
        </w:rPr>
        <w:t>
      Еңбек және халықты әлеуметтік қорғау министрлігі бұл іске жауапсыздық танытып, атүсті қарап отырды.</w:t>
      </w:r>
    </w:p>
    <w:p>
      <w:pPr>
        <w:spacing w:after="0"/>
        <w:ind w:left="0"/>
        <w:jc w:val="both"/>
      </w:pPr>
      <w:r>
        <w:rPr>
          <w:rFonts w:ascii="Times New Roman"/>
          <w:b w:val="false"/>
          <w:i w:val="false"/>
          <w:color w:val="000000"/>
          <w:sz w:val="28"/>
        </w:rPr>
        <w:t>
      Адамдарды нәтижелі жұмысқа тарту үшін көбірек мүмкіндік беріп, олардың жеке кәсібін бастауына немесе жаңа мамандық алып, жұмысқа орналасуына жағдай жасау керек.</w:t>
      </w:r>
    </w:p>
    <w:p>
      <w:pPr>
        <w:spacing w:after="0"/>
        <w:ind w:left="0"/>
        <w:jc w:val="both"/>
      </w:pPr>
      <w:r>
        <w:rPr>
          <w:rFonts w:ascii="Times New Roman"/>
          <w:b w:val="false"/>
          <w:i w:val="false"/>
          <w:color w:val="000000"/>
          <w:sz w:val="28"/>
        </w:rPr>
        <w:t>
      "Атамекен" ұлттық кәсіпкерлер палатасының бизнесті үйрету жөніндегі жұмыстары қолдауға тұрарлық.</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аясында оның құралдарын нығайта отырып, халықтың осы санаттарын кеңінен тарту қажет.</w:t>
      </w:r>
    </w:p>
    <w:p>
      <w:pPr>
        <w:spacing w:after="0"/>
        <w:ind w:left="0"/>
        <w:jc w:val="both"/>
      </w:pPr>
      <w:r>
        <w:rPr>
          <w:rFonts w:ascii="Times New Roman"/>
          <w:b w:val="false"/>
          <w:i w:val="false"/>
          <w:color w:val="000000"/>
          <w:sz w:val="28"/>
        </w:rPr>
        <w:t>
      Өзін-өзі жұмыспен қамтығандарды тіркеу үдерісін мейлінше жеңілдетіп, оларға мемлекет алдындағы міндеттерін адал атқару тиімді болатындай жағдай туғызу қажет.</w:t>
      </w:r>
    </w:p>
    <w:p>
      <w:pPr>
        <w:spacing w:after="0"/>
        <w:ind w:left="0"/>
        <w:jc w:val="both"/>
      </w:pPr>
      <w:r>
        <w:rPr>
          <w:rFonts w:ascii="Times New Roman"/>
          <w:b w:val="false"/>
          <w:i w:val="false"/>
          <w:color w:val="000000"/>
          <w:sz w:val="28"/>
        </w:rPr>
        <w:t>
      Қазақстандықтардың жаңа жұмыс орнын салыстырмалы түрде тезірек иеленуге, соның ішінде еліміздің басқа да елді мекендерінен жұмыс табуға мүмкіндігі болуға тиіс.</w:t>
      </w:r>
    </w:p>
    <w:p>
      <w:pPr>
        <w:spacing w:after="0"/>
        <w:ind w:left="0"/>
        <w:jc w:val="both"/>
      </w:pPr>
      <w:r>
        <w:rPr>
          <w:rFonts w:ascii="Times New Roman"/>
          <w:b w:val="false"/>
          <w:i w:val="false"/>
          <w:color w:val="000000"/>
          <w:sz w:val="28"/>
        </w:rPr>
        <w:t>
      Бірыңғай электрондық еңбек биржасын кең ауқымда енгізу қажет. Онда бос жұмыс орындары мен жұмыс іздеушілер туралы барлық ақпарат жинақталуға тиіс.</w:t>
      </w:r>
    </w:p>
    <w:p>
      <w:pPr>
        <w:spacing w:after="0"/>
        <w:ind w:left="0"/>
        <w:jc w:val="both"/>
      </w:pPr>
      <w:r>
        <w:rPr>
          <w:rFonts w:ascii="Times New Roman"/>
          <w:b w:val="false"/>
          <w:i w:val="false"/>
          <w:color w:val="000000"/>
          <w:sz w:val="28"/>
        </w:rPr>
        <w:t>
      Азаматтар үйлерінен шықпай-ақ кәсіби бағдарлы тест тапсырып, оқу курстары мен мемлекеттік қолдау шаралары туралы біліп, өзін қызықтыратын жұмыс таба алатын болады.</w:t>
      </w:r>
    </w:p>
    <w:p>
      <w:pPr>
        <w:spacing w:after="0"/>
        <w:ind w:left="0"/>
        <w:jc w:val="both"/>
      </w:pPr>
      <w:r>
        <w:rPr>
          <w:rFonts w:ascii="Times New Roman"/>
          <w:b w:val="false"/>
          <w:i w:val="false"/>
          <w:color w:val="000000"/>
          <w:sz w:val="28"/>
        </w:rPr>
        <w:t>
      Еңбек кітапшаларын да электрондық форматқа көшірген жөн.</w:t>
      </w:r>
    </w:p>
    <w:p>
      <w:pPr>
        <w:spacing w:after="0"/>
        <w:ind w:left="0"/>
        <w:jc w:val="both"/>
      </w:pPr>
      <w:r>
        <w:rPr>
          <w:rFonts w:ascii="Times New Roman"/>
          <w:b w:val="false"/>
          <w:i w:val="false"/>
          <w:color w:val="000000"/>
          <w:sz w:val="28"/>
        </w:rPr>
        <w:t>
      Электрондық еңбек биржасы туралы заңды 2018 жылғы 1 сәуірге дейін қабылдау қажет.</w:t>
      </w:r>
    </w:p>
    <w:p>
      <w:pPr>
        <w:spacing w:after="0"/>
        <w:ind w:left="0"/>
        <w:jc w:val="both"/>
      </w:pPr>
      <w:r>
        <w:rPr>
          <w:rFonts w:ascii="Times New Roman"/>
          <w:b w:val="false"/>
          <w:i w:val="false"/>
          <w:color w:val="000000"/>
          <w:sz w:val="28"/>
        </w:rPr>
        <w:t>
      Әлеуметтік саясат азаматтарды толыққанды экономикалық өмірге тарту арқылы жүзеге асырылатын болады.</w:t>
      </w:r>
    </w:p>
    <w:p>
      <w:pPr>
        <w:spacing w:after="0"/>
        <w:ind w:left="0"/>
        <w:jc w:val="both"/>
      </w:pPr>
      <w:r>
        <w:rPr>
          <w:rFonts w:ascii="Times New Roman"/>
          <w:b w:val="false"/>
          <w:i w:val="false"/>
          <w:color w:val="000000"/>
          <w:sz w:val="28"/>
        </w:rPr>
        <w:t>
      Қазір зейнетақы жүйесі толықтай еңбек өтіліне байланыстырылған.</w:t>
      </w:r>
    </w:p>
    <w:p>
      <w:pPr>
        <w:spacing w:after="0"/>
        <w:ind w:left="0"/>
        <w:jc w:val="both"/>
      </w:pPr>
      <w:r>
        <w:rPr>
          <w:rFonts w:ascii="Times New Roman"/>
          <w:b w:val="false"/>
          <w:i w:val="false"/>
          <w:color w:val="000000"/>
          <w:sz w:val="28"/>
        </w:rPr>
        <w:t>
      Кім көп жұмыс істесе, сол көп зейнетақы алатын болады.</w:t>
      </w:r>
    </w:p>
    <w:p>
      <w:pPr>
        <w:spacing w:after="0"/>
        <w:ind w:left="0"/>
        <w:jc w:val="both"/>
      </w:pPr>
      <w:r>
        <w:rPr>
          <w:rFonts w:ascii="Times New Roman"/>
          <w:b w:val="false"/>
          <w:i w:val="false"/>
          <w:color w:val="000000"/>
          <w:sz w:val="28"/>
        </w:rPr>
        <w:t>
      Осыған орай, барша қазақстандықтар өздерінің атқаратын жұмыстарын заңдастыруға зор мән беруі керек.</w:t>
      </w:r>
    </w:p>
    <w:p>
      <w:pPr>
        <w:spacing w:after="0"/>
        <w:ind w:left="0"/>
        <w:jc w:val="both"/>
      </w:pPr>
      <w:r>
        <w:rPr>
          <w:rFonts w:ascii="Times New Roman"/>
          <w:b w:val="false"/>
          <w:i w:val="false"/>
          <w:color w:val="000000"/>
          <w:sz w:val="28"/>
        </w:rPr>
        <w:t>
      Әлеуметтік сақтандыру жүйесінде де еңбек өтілі мен өтемақы мөлшері арасындағы өзара байланыс күшейтілетін болады.</w:t>
      </w:r>
    </w:p>
    <w:p>
      <w:pPr>
        <w:spacing w:after="0"/>
        <w:ind w:left="0"/>
        <w:jc w:val="both"/>
      </w:pPr>
      <w:r>
        <w:rPr>
          <w:rFonts w:ascii="Times New Roman"/>
          <w:b w:val="false"/>
          <w:i w:val="false"/>
          <w:color w:val="000000"/>
          <w:sz w:val="28"/>
        </w:rPr>
        <w:t>
      Біз 2018 жылдан бастап халықтың әлеуметтік тұрғыдан аз қамтылған тобына атаулы әлеуметтік көмеккөрсетудің жаңа тәртібіне көштік.</w:t>
      </w:r>
    </w:p>
    <w:p>
      <w:pPr>
        <w:spacing w:after="0"/>
        <w:ind w:left="0"/>
        <w:jc w:val="both"/>
      </w:pPr>
      <w:r>
        <w:rPr>
          <w:rFonts w:ascii="Times New Roman"/>
          <w:b w:val="false"/>
          <w:i w:val="false"/>
          <w:color w:val="000000"/>
          <w:sz w:val="28"/>
        </w:rPr>
        <w:t>
      Оның шегі ең төменгі күнкөріс деңгейінің 40 процентінен 50 процентіне дейін көтерілді.</w:t>
      </w:r>
    </w:p>
    <w:p>
      <w:pPr>
        <w:spacing w:after="0"/>
        <w:ind w:left="0"/>
        <w:jc w:val="both"/>
      </w:pPr>
      <w:r>
        <w:rPr>
          <w:rFonts w:ascii="Times New Roman"/>
          <w:b w:val="false"/>
          <w:i w:val="false"/>
          <w:color w:val="000000"/>
          <w:sz w:val="28"/>
        </w:rPr>
        <w:t>
      Еңбекке қабілетті әлеуметтік тұрғыдан аз қамтылған азаматтар үшін берілетін қаржылай көмек оларжұмыспен қамту шараларына қатысқан жағдайда ғана қолжетімді болады.</w:t>
      </w:r>
    </w:p>
    <w:p>
      <w:pPr>
        <w:spacing w:after="0"/>
        <w:ind w:left="0"/>
        <w:jc w:val="both"/>
      </w:pPr>
      <w:r>
        <w:rPr>
          <w:rFonts w:ascii="Times New Roman"/>
          <w:b w:val="false"/>
          <w:i w:val="false"/>
          <w:color w:val="000000"/>
          <w:sz w:val="28"/>
        </w:rPr>
        <w:t>
      Еңбекке қабілетсіз азаматтарға мемлекеттік қолдау көрсету шаралары күшейтіледі.</w:t>
      </w:r>
    </w:p>
    <w:p>
      <w:pPr>
        <w:spacing w:after="0"/>
        <w:ind w:left="0"/>
        <w:jc w:val="both"/>
      </w:pPr>
      <w:r>
        <w:rPr>
          <w:rFonts w:ascii="Times New Roman"/>
          <w:b w:val="false"/>
          <w:i w:val="false"/>
          <w:color w:val="000000"/>
          <w:sz w:val="28"/>
        </w:rPr>
        <w:t>
      Қымбатты қазақстандықтар!</w:t>
      </w:r>
    </w:p>
    <w:p>
      <w:pPr>
        <w:spacing w:after="0"/>
        <w:ind w:left="0"/>
        <w:jc w:val="both"/>
      </w:pPr>
      <w:r>
        <w:rPr>
          <w:rFonts w:ascii="Times New Roman"/>
          <w:b w:val="false"/>
          <w:i w:val="false"/>
          <w:color w:val="000000"/>
          <w:sz w:val="28"/>
        </w:rPr>
        <w:t>
      Мемлекет өзінің әлеуметтік міндеттемелерінің барлығын толықтай орындайды.</w:t>
      </w:r>
    </w:p>
    <w:p>
      <w:pPr>
        <w:spacing w:after="0"/>
        <w:ind w:left="0"/>
        <w:jc w:val="both"/>
      </w:pPr>
      <w:r>
        <w:rPr>
          <w:rFonts w:ascii="Times New Roman"/>
          <w:b w:val="false"/>
          <w:i w:val="false"/>
          <w:color w:val="000000"/>
          <w:sz w:val="28"/>
        </w:rPr>
        <w:t>
      2016-2017 жылдары зейнетақы мен жәрдемақы үш рет көбейгенін еске салғым келеді.</w:t>
      </w:r>
    </w:p>
    <w:p>
      <w:pPr>
        <w:spacing w:after="0"/>
        <w:ind w:left="0"/>
        <w:jc w:val="both"/>
      </w:pPr>
      <w:r>
        <w:rPr>
          <w:rFonts w:ascii="Times New Roman"/>
          <w:b w:val="false"/>
          <w:i w:val="false"/>
          <w:color w:val="000000"/>
          <w:sz w:val="28"/>
        </w:rPr>
        <w:t>
      Базалық зейнетақы, жалпы алғанда, 29 процентке, ынтымақты зейнетақы 32 процентке, бала тууға байланысты жәрдемақы 37 процентке, ал мүгедектер мен асыраушысынан айырылғандарға төленетін жәрдемақының әрқайсысы 43 процентке өсті.</w:t>
      </w:r>
    </w:p>
    <w:p>
      <w:pPr>
        <w:spacing w:after="0"/>
        <w:ind w:left="0"/>
        <w:jc w:val="both"/>
      </w:pPr>
      <w:r>
        <w:rPr>
          <w:rFonts w:ascii="Times New Roman"/>
          <w:b w:val="false"/>
          <w:i w:val="false"/>
          <w:color w:val="000000"/>
          <w:sz w:val="28"/>
        </w:rPr>
        <w:t>
      Денсаулық сақтау саласындағы қызметкерлердің жалақысы 28 процентке дейін, білім беру саласы қызметкерлерінің жалақысы 29 процентке дейін, әлеуметтік қорғау саласы қызметкерлерініңжалақысы 40 процентке дейін, "Б" корпусындағы мемлекеттік қызметшілердің жалақысы 30 процентке, стипендиялар 25 процентке өсті.</w:t>
      </w:r>
    </w:p>
    <w:p>
      <w:pPr>
        <w:spacing w:after="0"/>
        <w:ind w:left="0"/>
        <w:jc w:val="both"/>
      </w:pPr>
      <w:r>
        <w:rPr>
          <w:rFonts w:ascii="Times New Roman"/>
          <w:b w:val="false"/>
          <w:i w:val="false"/>
          <w:color w:val="000000"/>
          <w:sz w:val="28"/>
        </w:rPr>
        <w:t>
      Дағдарыс заманы. Әйтсе де, әлемнің санаулы ғана елдері әлеуметтік салаға жұмсайтын шығындарын осылай арттыра алды.</w:t>
      </w:r>
    </w:p>
    <w:p>
      <w:pPr>
        <w:spacing w:after="0"/>
        <w:ind w:left="0"/>
        <w:jc w:val="both"/>
      </w:pPr>
      <w:r>
        <w:rPr>
          <w:rFonts w:ascii="Times New Roman"/>
          <w:b w:val="false"/>
          <w:i w:val="false"/>
          <w:color w:val="000000"/>
          <w:sz w:val="28"/>
        </w:rPr>
        <w:t>
      Республикалық бюджеттің әлеуметтік салаға бөлінген шығыны 2018 жылы 12 процентке өсіп, 4,1 триллион теңгеден асты.</w:t>
      </w:r>
    </w:p>
    <w:p>
      <w:pPr>
        <w:spacing w:after="0"/>
        <w:ind w:left="0"/>
        <w:jc w:val="both"/>
      </w:pPr>
      <w:r>
        <w:rPr>
          <w:rFonts w:ascii="Times New Roman"/>
          <w:b w:val="false"/>
          <w:i w:val="false"/>
          <w:color w:val="000000"/>
          <w:sz w:val="28"/>
        </w:rPr>
        <w:t>
      Әлеуметтік төлемдерді, соның ішінде зейнетақыны өсіру 3 миллионнан астам қазақстандықтың табыстарын көбейтеді.</w:t>
      </w:r>
    </w:p>
    <w:p>
      <w:pPr>
        <w:spacing w:after="0"/>
        <w:ind w:left="0"/>
        <w:jc w:val="both"/>
      </w:pPr>
      <w:r>
        <w:rPr>
          <w:rFonts w:ascii="Times New Roman"/>
          <w:b w:val="false"/>
          <w:i w:val="false"/>
          <w:color w:val="000000"/>
          <w:sz w:val="28"/>
        </w:rPr>
        <w:t>
      2018 жылдың 1 қаңтарынан бастап ынтымақты зейнетақы 8 процентке артты.</w:t>
      </w:r>
    </w:p>
    <w:p>
      <w:pPr>
        <w:spacing w:after="0"/>
        <w:ind w:left="0"/>
        <w:jc w:val="both"/>
      </w:pPr>
      <w:r>
        <w:rPr>
          <w:rFonts w:ascii="Times New Roman"/>
          <w:b w:val="false"/>
          <w:i w:val="false"/>
          <w:color w:val="000000"/>
          <w:sz w:val="28"/>
        </w:rPr>
        <w:t>
      Мүгедектерге, асыраушысынан айырылған және мүгедек балалар тәрбиелеп отырған отбасыларына арналған жәрдемақылар 16 процентке дейін өсті.</w:t>
      </w:r>
    </w:p>
    <w:p>
      <w:pPr>
        <w:spacing w:after="0"/>
        <w:ind w:left="0"/>
        <w:jc w:val="both"/>
      </w:pPr>
      <w:r>
        <w:rPr>
          <w:rFonts w:ascii="Times New Roman"/>
          <w:b w:val="false"/>
          <w:i w:val="false"/>
          <w:color w:val="000000"/>
          <w:sz w:val="28"/>
        </w:rPr>
        <w:t>
      2018 жылдың 1 шілдесінен бастап базалық зейнетақы еңбек өтіліне байланысты орташа алғанда 1,8 есе көбейетін болады.</w:t>
      </w:r>
    </w:p>
    <w:p>
      <w:pPr>
        <w:spacing w:after="0"/>
        <w:ind w:left="0"/>
        <w:jc w:val="both"/>
      </w:pPr>
      <w:r>
        <w:rPr>
          <w:rFonts w:ascii="Times New Roman"/>
          <w:b w:val="false"/>
          <w:i w:val="false"/>
          <w:color w:val="000000"/>
          <w:sz w:val="28"/>
        </w:rPr>
        <w:t xml:space="preserve">
      Бұдан бөлек, 2018 жылдың 1 шілдесінен бастап </w:t>
      </w:r>
      <w:r>
        <w:rPr>
          <w:rFonts w:ascii="Times New Roman"/>
          <w:b w:val="false"/>
          <w:i/>
          <w:color w:val="000000"/>
          <w:sz w:val="28"/>
        </w:rPr>
        <w:t>кәмелетке</w:t>
      </w:r>
      <w:r>
        <w:rPr>
          <w:rFonts w:ascii="Times New Roman"/>
          <w:b w:val="false"/>
          <w:i w:val="false"/>
          <w:color w:val="000000"/>
          <w:sz w:val="28"/>
        </w:rPr>
        <w:t xml:space="preserve"> </w:t>
      </w:r>
      <w:r>
        <w:rPr>
          <w:rFonts w:ascii="Times New Roman"/>
          <w:b w:val="false"/>
          <w:i/>
          <w:color w:val="000000"/>
          <w:sz w:val="28"/>
        </w:rPr>
        <w:t>толған,</w:t>
      </w:r>
      <w:r>
        <w:rPr>
          <w:rFonts w:ascii="Times New Roman"/>
          <w:b w:val="false"/>
          <w:i w:val="false"/>
          <w:color w:val="000000"/>
          <w:sz w:val="28"/>
        </w:rPr>
        <w:t xml:space="preserve"> </w:t>
      </w:r>
      <w:r>
        <w:rPr>
          <w:rFonts w:ascii="Times New Roman"/>
          <w:b w:val="false"/>
          <w:i/>
          <w:color w:val="000000"/>
          <w:sz w:val="28"/>
        </w:rPr>
        <w:t>бала</w:t>
      </w:r>
      <w:r>
        <w:rPr>
          <w:rFonts w:ascii="Times New Roman"/>
          <w:b w:val="false"/>
          <w:i w:val="false"/>
          <w:color w:val="000000"/>
          <w:sz w:val="28"/>
        </w:rPr>
        <w:t xml:space="preserve"> </w:t>
      </w:r>
      <w:r>
        <w:rPr>
          <w:rFonts w:ascii="Times New Roman"/>
          <w:b w:val="false"/>
          <w:i/>
          <w:color w:val="000000"/>
          <w:sz w:val="28"/>
        </w:rPr>
        <w:t>кезінен</w:t>
      </w:r>
      <w:r>
        <w:rPr>
          <w:rFonts w:ascii="Times New Roman"/>
          <w:b w:val="false"/>
          <w:i w:val="false"/>
          <w:color w:val="000000"/>
          <w:sz w:val="28"/>
        </w:rPr>
        <w:t xml:space="preserve"> </w:t>
      </w:r>
      <w:r>
        <w:rPr>
          <w:rFonts w:ascii="Times New Roman"/>
          <w:b w:val="false"/>
          <w:i/>
          <w:color w:val="000000"/>
          <w:sz w:val="28"/>
        </w:rPr>
        <w:t>бірінші</w:t>
      </w:r>
      <w:r>
        <w:rPr>
          <w:rFonts w:ascii="Times New Roman"/>
          <w:b w:val="false"/>
          <w:i w:val="false"/>
          <w:color w:val="000000"/>
          <w:sz w:val="28"/>
        </w:rPr>
        <w:t xml:space="preserve"> </w:t>
      </w:r>
      <w:r>
        <w:rPr>
          <w:rFonts w:ascii="Times New Roman"/>
          <w:b w:val="false"/>
          <w:i/>
          <w:color w:val="000000"/>
          <w:sz w:val="28"/>
        </w:rPr>
        <w:t>топтағы</w:t>
      </w:r>
      <w:r>
        <w:rPr>
          <w:rFonts w:ascii="Times New Roman"/>
          <w:b w:val="false"/>
          <w:i w:val="false"/>
          <w:color w:val="000000"/>
          <w:sz w:val="28"/>
        </w:rPr>
        <w:t xml:space="preserve"> </w:t>
      </w:r>
      <w:r>
        <w:rPr>
          <w:rFonts w:ascii="Times New Roman"/>
          <w:b w:val="false"/>
          <w:i/>
          <w:color w:val="000000"/>
          <w:sz w:val="28"/>
        </w:rPr>
        <w:t>мүгедектерді</w:t>
      </w:r>
      <w:r>
        <w:rPr>
          <w:rFonts w:ascii="Times New Roman"/>
          <w:b w:val="false"/>
          <w:i w:val="false"/>
          <w:color w:val="000000"/>
          <w:sz w:val="28"/>
        </w:rPr>
        <w:t xml:space="preserve"> </w:t>
      </w:r>
      <w:r>
        <w:rPr>
          <w:rFonts w:ascii="Times New Roman"/>
          <w:b w:val="false"/>
          <w:i/>
          <w:color w:val="000000"/>
          <w:sz w:val="28"/>
        </w:rPr>
        <w:t>бағып</w:t>
      </w:r>
      <w:r>
        <w:rPr>
          <w:rFonts w:ascii="Times New Roman"/>
          <w:b w:val="false"/>
          <w:i w:val="false"/>
          <w:color w:val="000000"/>
          <w:sz w:val="28"/>
        </w:rPr>
        <w:t xml:space="preserve"> </w:t>
      </w:r>
      <w:r>
        <w:rPr>
          <w:rFonts w:ascii="Times New Roman"/>
          <w:b w:val="false"/>
          <w:i/>
          <w:color w:val="000000"/>
          <w:sz w:val="28"/>
        </w:rPr>
        <w:t>отырған</w:t>
      </w:r>
      <w:r>
        <w:rPr>
          <w:rFonts w:ascii="Times New Roman"/>
          <w:b w:val="false"/>
          <w:i w:val="false"/>
          <w:color w:val="000000"/>
          <w:sz w:val="28"/>
        </w:rPr>
        <w:t xml:space="preserve"> </w:t>
      </w:r>
      <w:r>
        <w:rPr>
          <w:rFonts w:ascii="Times New Roman"/>
          <w:b w:val="false"/>
          <w:i/>
          <w:color w:val="000000"/>
          <w:sz w:val="28"/>
        </w:rPr>
        <w:t>ата-аналар</w:t>
      </w:r>
      <w:r>
        <w:rPr>
          <w:rFonts w:ascii="Times New Roman"/>
          <w:b w:val="false"/>
          <w:i w:val="false"/>
          <w:color w:val="000000"/>
          <w:sz w:val="28"/>
        </w:rPr>
        <w:t xml:space="preserve"> үшін қосымша мемлекеттік жәрдемақыны енгізуді тапсырамын.</w:t>
      </w:r>
    </w:p>
    <w:p>
      <w:pPr>
        <w:spacing w:after="0"/>
        <w:ind w:left="0"/>
        <w:jc w:val="both"/>
      </w:pPr>
      <w:r>
        <w:rPr>
          <w:rFonts w:ascii="Times New Roman"/>
          <w:b w:val="false"/>
          <w:i w:val="false"/>
          <w:color w:val="000000"/>
          <w:sz w:val="28"/>
        </w:rPr>
        <w:t>
      Бір ең төменгі күнкөріс деңгейінен кем емес мұндай жәрдемақыны шамамен 14 мың отбасы ай сайын алады.</w:t>
      </w:r>
    </w:p>
    <w:p>
      <w:pPr>
        <w:spacing w:after="0"/>
        <w:ind w:left="0"/>
        <w:jc w:val="both"/>
      </w:pPr>
      <w:r>
        <w:rPr>
          <w:rFonts w:ascii="Times New Roman"/>
          <w:b w:val="false"/>
          <w:i w:val="false"/>
          <w:color w:val="000000"/>
          <w:sz w:val="28"/>
        </w:rPr>
        <w:t>
      2018 жылы осы мақсатқа 3 миллиард теңгеге дейін қаржы қажет болады.</w:t>
      </w:r>
    </w:p>
    <w:p>
      <w:pPr>
        <w:spacing w:after="0"/>
        <w:ind w:left="0"/>
        <w:jc w:val="both"/>
      </w:pPr>
      <w:r>
        <w:rPr>
          <w:rFonts w:ascii="Times New Roman"/>
          <w:b w:val="false"/>
          <w:i w:val="false"/>
          <w:color w:val="000000"/>
          <w:sz w:val="28"/>
        </w:rPr>
        <w:t>
      Мұғалім мәртебесін арттыру мақсатымен білім берудің жаңартылған мазмұнына көшкен ұстаздардың лауазымдық жалақысын 2018 жылдың 1 қаңтарынан бастап 30 процентке көбейтуді тапсырамын.</w:t>
      </w:r>
    </w:p>
    <w:p>
      <w:pPr>
        <w:spacing w:after="0"/>
        <w:ind w:left="0"/>
        <w:jc w:val="both"/>
      </w:pPr>
      <w:r>
        <w:rPr>
          <w:rFonts w:ascii="Times New Roman"/>
          <w:b w:val="false"/>
          <w:i w:val="false"/>
          <w:color w:val="000000"/>
          <w:sz w:val="28"/>
        </w:rPr>
        <w:t>
      Жаңартылған мазмұн дегеніміз – халықаралық стандарттарға сай келетін және Назарбаев зияткерлік мектептерінде бейімделуден өткен заманауи оқу бағдарламалары.</w:t>
      </w:r>
    </w:p>
    <w:p>
      <w:pPr>
        <w:spacing w:after="0"/>
        <w:ind w:left="0"/>
        <w:jc w:val="both"/>
      </w:pPr>
      <w:r>
        <w:rPr>
          <w:rFonts w:ascii="Times New Roman"/>
          <w:b w:val="false"/>
          <w:i w:val="false"/>
          <w:color w:val="000000"/>
          <w:sz w:val="28"/>
        </w:rPr>
        <w:t>
      Бұлар біздің балаларымызға қажетті функционалдық сауаттылық пен сыни тұрғыдан ойлау қабілетін дарытады.</w:t>
      </w:r>
    </w:p>
    <w:p>
      <w:pPr>
        <w:spacing w:after="0"/>
        <w:ind w:left="0"/>
        <w:jc w:val="both"/>
      </w:pPr>
      <w:r>
        <w:rPr>
          <w:rFonts w:ascii="Times New Roman"/>
          <w:b w:val="false"/>
          <w:i w:val="false"/>
          <w:color w:val="000000"/>
          <w:sz w:val="28"/>
        </w:rPr>
        <w:t>
      Сонымен қатар 2018 жылы категориялар арасындағы алшақтықты арттырып, мұғалімдер үшін біліктілік деңгейін ескеретін категориялардың жаңа кестесін енгізуді тапсырамын.</w:t>
      </w:r>
    </w:p>
    <w:p>
      <w:pPr>
        <w:spacing w:after="0"/>
        <w:ind w:left="0"/>
        <w:jc w:val="both"/>
      </w:pPr>
      <w:r>
        <w:rPr>
          <w:rFonts w:ascii="Times New Roman"/>
          <w:b w:val="false"/>
          <w:i w:val="false"/>
          <w:color w:val="000000"/>
          <w:sz w:val="28"/>
        </w:rPr>
        <w:t>
      Категорияларды бүкіл әлемде қолданылып жүрген ұлттық біліктілік тест арқылы беру керек.</w:t>
      </w:r>
    </w:p>
    <w:p>
      <w:pPr>
        <w:spacing w:after="0"/>
        <w:ind w:left="0"/>
        <w:jc w:val="both"/>
      </w:pPr>
      <w:r>
        <w:rPr>
          <w:rFonts w:ascii="Times New Roman"/>
          <w:b w:val="false"/>
          <w:i w:val="false"/>
          <w:color w:val="000000"/>
          <w:sz w:val="28"/>
        </w:rPr>
        <w:t>
      Бұл педагогтарды өздерін ұдайы жетілдіруге ынталандыратын болады.</w:t>
      </w:r>
    </w:p>
    <w:p>
      <w:pPr>
        <w:spacing w:after="0"/>
        <w:ind w:left="0"/>
        <w:jc w:val="both"/>
      </w:pPr>
      <w:r>
        <w:rPr>
          <w:rFonts w:ascii="Times New Roman"/>
          <w:b w:val="false"/>
          <w:i w:val="false"/>
          <w:color w:val="000000"/>
          <w:sz w:val="28"/>
        </w:rPr>
        <w:t>
      Нәтижесінде, мұғалімдердің жалақысы біліктілігінің расталуына байланысты тұтастай алғанда 30 проценттен 50 процентке дейін өседі.</w:t>
      </w:r>
    </w:p>
    <w:p>
      <w:pPr>
        <w:spacing w:after="0"/>
        <w:ind w:left="0"/>
        <w:jc w:val="both"/>
      </w:pPr>
      <w:r>
        <w:rPr>
          <w:rFonts w:ascii="Times New Roman"/>
          <w:b w:val="false"/>
          <w:i w:val="false"/>
          <w:color w:val="000000"/>
          <w:sz w:val="28"/>
        </w:rPr>
        <w:t>
      Бұл үшін биыл қосымша 67 миллиард теңге бөлу қажет.</w:t>
      </w:r>
    </w:p>
    <w:p>
      <w:pPr>
        <w:spacing w:after="0"/>
        <w:ind w:left="0"/>
        <w:jc w:val="both"/>
      </w:pPr>
      <w:r>
        <w:rPr>
          <w:rFonts w:ascii="Times New Roman"/>
          <w:b/>
          <w:i w:val="false"/>
          <w:color w:val="000000"/>
          <w:sz w:val="28"/>
          <w:u w:val="single"/>
        </w:rPr>
        <w:t>СЕГІЗІНШІ</w:t>
      </w:r>
      <w:r>
        <w:rPr>
          <w:rFonts w:ascii="Times New Roman"/>
          <w:b/>
          <w:i w:val="false"/>
          <w:color w:val="000000"/>
          <w:sz w:val="28"/>
        </w:rPr>
        <w:t>. Тиімді мемлекеттік басқару.</w:t>
      </w:r>
    </w:p>
    <w:p>
      <w:pPr>
        <w:spacing w:after="0"/>
        <w:ind w:left="0"/>
        <w:jc w:val="both"/>
      </w:pPr>
      <w:r>
        <w:rPr>
          <w:rFonts w:ascii="Times New Roman"/>
          <w:b w:val="false"/>
          <w:i w:val="false"/>
          <w:color w:val="000000"/>
          <w:sz w:val="28"/>
        </w:rPr>
        <w:t>
      Мемлекеттік әкімшілендіру кезінде кәсіпкерлер мен тұрғындардың шығындарын қысқартуға байланысты жұмыстарды жалғастыру қажет.</w:t>
      </w:r>
    </w:p>
    <w:p>
      <w:pPr>
        <w:spacing w:after="0"/>
        <w:ind w:left="0"/>
        <w:jc w:val="both"/>
      </w:pPr>
      <w:r>
        <w:rPr>
          <w:rFonts w:ascii="Times New Roman"/>
          <w:b w:val="false"/>
          <w:i w:val="false"/>
          <w:color w:val="000000"/>
          <w:sz w:val="28"/>
        </w:rPr>
        <w:t>
      Осыған орай бизнесті реттеуге қатысуды әрі қарай азайтуға бағытталған заң қабылдауды жылдамдату керек.</w:t>
      </w:r>
    </w:p>
    <w:p>
      <w:pPr>
        <w:spacing w:after="0"/>
        <w:ind w:left="0"/>
        <w:jc w:val="both"/>
      </w:pPr>
      <w:r>
        <w:rPr>
          <w:rFonts w:ascii="Times New Roman"/>
          <w:b w:val="false"/>
          <w:i w:val="false"/>
          <w:color w:val="000000"/>
          <w:sz w:val="28"/>
        </w:rPr>
        <w:t>
      "Бір терезе" қағидаты бойынша бизнеске мемлекеттік қолдау көрсету үдерістерін цифрландырудықамтамасыз ету қажет.</w:t>
      </w:r>
    </w:p>
    <w:p>
      <w:pPr>
        <w:spacing w:after="0"/>
        <w:ind w:left="0"/>
        <w:jc w:val="both"/>
      </w:pPr>
      <w:r>
        <w:rPr>
          <w:rFonts w:ascii="Times New Roman"/>
          <w:b w:val="false"/>
          <w:i w:val="false"/>
          <w:color w:val="000000"/>
          <w:sz w:val="28"/>
        </w:rPr>
        <w:t>
      Мемлекеттік органдардың ақпараттық жүйелерінің интеграциясы "бір өтініш" қағидаты бойынша жекелеген мемлекеттік қызмет көрсетуден кешенді қызмет көрсетуге көшуге мүмкіндік береді.</w:t>
      </w:r>
    </w:p>
    <w:p>
      <w:pPr>
        <w:spacing w:after="0"/>
        <w:ind w:left="0"/>
        <w:jc w:val="both"/>
      </w:pPr>
      <w:r>
        <w:rPr>
          <w:rFonts w:ascii="Times New Roman"/>
          <w:b w:val="false"/>
          <w:i w:val="false"/>
          <w:color w:val="000000"/>
          <w:sz w:val="28"/>
        </w:rPr>
        <w:t>
      Сонымен қатар табиғи монополия субъектілері көрсететін қызметтерінің сапасын арттыру жөніндегі жұмысты жалғастыру керек.</w:t>
      </w:r>
    </w:p>
    <w:p>
      <w:pPr>
        <w:spacing w:after="0"/>
        <w:ind w:left="0"/>
        <w:jc w:val="both"/>
      </w:pPr>
      <w:r>
        <w:rPr>
          <w:rFonts w:ascii="Times New Roman"/>
          <w:b w:val="false"/>
          <w:i w:val="false"/>
          <w:color w:val="000000"/>
          <w:sz w:val="28"/>
        </w:rPr>
        <w:t>
      Олар үшін және энергия өндірушілер үшін инвестициялық бағдарламаларын ескеріп, негізделген тарифтерді белгілеу маңызды.</w:t>
      </w:r>
    </w:p>
    <w:p>
      <w:pPr>
        <w:spacing w:after="0"/>
        <w:ind w:left="0"/>
        <w:jc w:val="both"/>
      </w:pPr>
      <w:r>
        <w:rPr>
          <w:rFonts w:ascii="Times New Roman"/>
          <w:b w:val="false"/>
          <w:i w:val="false"/>
          <w:color w:val="000000"/>
          <w:sz w:val="28"/>
        </w:rPr>
        <w:t>
      Бизнес-климатты жақсарту үшін батыл іс-қимыл талап етіледі, әсіресе өңірлік деңгейде.</w:t>
      </w:r>
    </w:p>
    <w:p>
      <w:pPr>
        <w:spacing w:after="0"/>
        <w:ind w:left="0"/>
        <w:jc w:val="both"/>
      </w:pPr>
      <w:r>
        <w:rPr>
          <w:rFonts w:ascii="Times New Roman"/>
          <w:b w:val="false"/>
          <w:i w:val="false"/>
          <w:color w:val="000000"/>
          <w:sz w:val="28"/>
        </w:rPr>
        <w:t>
      Үкімет бизнесті көлеңкеден шығарып, оны қолдауға бағытталған жүйелі шаралардың жаңа пакетіндайындауға тиіс.</w:t>
      </w:r>
    </w:p>
    <w:p>
      <w:pPr>
        <w:spacing w:after="0"/>
        <w:ind w:left="0"/>
        <w:jc w:val="both"/>
      </w:pPr>
      <w:r>
        <w:rPr>
          <w:rFonts w:ascii="Times New Roman"/>
          <w:b w:val="false"/>
          <w:i w:val="false"/>
          <w:color w:val="000000"/>
          <w:sz w:val="28"/>
        </w:rPr>
        <w:t>
      Мемлекеттік органдарға бағынышты ұйымдардың санын қысқарту есебінен жекешелендіру жоспарын кеңейте отырып, оны іске асыруды жеделдету қажет.</w:t>
      </w:r>
    </w:p>
    <w:p>
      <w:pPr>
        <w:spacing w:after="0"/>
        <w:ind w:left="0"/>
        <w:jc w:val="both"/>
      </w:pPr>
      <w:r>
        <w:rPr>
          <w:rFonts w:ascii="Times New Roman"/>
          <w:b w:val="false"/>
          <w:i w:val="false"/>
          <w:color w:val="000000"/>
          <w:sz w:val="28"/>
        </w:rPr>
        <w:t>
      Әкімшілік шығындарды азайту үшін ведомствоға бағынышты нақты қажетті ұйымдарды мүмкіндігіншебіріктіру керек.</w:t>
      </w:r>
    </w:p>
    <w:p>
      <w:pPr>
        <w:spacing w:after="0"/>
        <w:ind w:left="0"/>
        <w:jc w:val="both"/>
      </w:pPr>
      <w:r>
        <w:rPr>
          <w:rFonts w:ascii="Times New Roman"/>
          <w:b w:val="false"/>
          <w:i w:val="false"/>
          <w:color w:val="000000"/>
          <w:sz w:val="28"/>
        </w:rPr>
        <w:t>
      Босаған қаражатты мемлекеттік қызметшілердің факторлық-балдық шкалаға негізделген жаңа еңбекақы жүйесін енгізуге бағыттау қажет.</w:t>
      </w:r>
    </w:p>
    <w:p>
      <w:pPr>
        <w:spacing w:after="0"/>
        <w:ind w:left="0"/>
        <w:jc w:val="both"/>
      </w:pPr>
      <w:r>
        <w:rPr>
          <w:rFonts w:ascii="Times New Roman"/>
          <w:b w:val="false"/>
          <w:i w:val="false"/>
          <w:color w:val="000000"/>
          <w:sz w:val="28"/>
        </w:rPr>
        <w:t>
      Бұл орталықтағы және өңірлердегі мемлекеттік қызметшілер жалақысының диспропорциясын қысқартады, сондай-ақ жұмыстың сипаты мен тиімділігі ескерілетін болады.</w:t>
      </w:r>
    </w:p>
    <w:p>
      <w:pPr>
        <w:spacing w:after="0"/>
        <w:ind w:left="0"/>
        <w:jc w:val="both"/>
      </w:pPr>
      <w:r>
        <w:rPr>
          <w:rFonts w:ascii="Times New Roman"/>
          <w:b w:val="false"/>
          <w:i w:val="false"/>
          <w:color w:val="000000"/>
          <w:sz w:val="28"/>
        </w:rPr>
        <w:t xml:space="preserve">
      Үкіметке Мемлекеттік қызмет істері агенттігімен бірлесіп, 2018 жылы орталық және жергілікті мемлекеттік органдарда осы жүйені енгізудің пилоттық жобаларын іске асыруды тапсырамын. </w:t>
      </w:r>
    </w:p>
    <w:p>
      <w:pPr>
        <w:spacing w:after="0"/>
        <w:ind w:left="0"/>
        <w:jc w:val="both"/>
      </w:pPr>
      <w:r>
        <w:rPr>
          <w:rFonts w:ascii="Times New Roman"/>
          <w:b w:val="false"/>
          <w:i w:val="false"/>
          <w:color w:val="000000"/>
          <w:sz w:val="28"/>
        </w:rPr>
        <w:t>
      Өңірлердегі мемлекеттік қызметтің тиімділік әлеуетін олардың экономикалық дербестігі мен жауапкершілігін арттыру арқылы мейлінше толық ашу керек.</w:t>
      </w:r>
    </w:p>
    <w:p>
      <w:pPr>
        <w:spacing w:after="0"/>
        <w:ind w:left="0"/>
        <w:jc w:val="both"/>
      </w:pPr>
      <w:r>
        <w:rPr>
          <w:rFonts w:ascii="Times New Roman"/>
          <w:b w:val="false"/>
          <w:i w:val="false"/>
          <w:color w:val="000000"/>
          <w:sz w:val="28"/>
        </w:rPr>
        <w:t>
      Жалпы алғанда, өңірлік саясат өңірлердің шығындарын теңестіруден жеке табыстарының өсімін ынталандыруға бағытталуға тиіс.</w:t>
      </w:r>
    </w:p>
    <w:p>
      <w:pPr>
        <w:spacing w:after="0"/>
        <w:ind w:left="0"/>
        <w:jc w:val="both"/>
      </w:pPr>
      <w:r>
        <w:rPr>
          <w:rFonts w:ascii="Times New Roman"/>
          <w:b w:val="false"/>
          <w:i w:val="false"/>
          <w:color w:val="000000"/>
          <w:sz w:val="28"/>
        </w:rPr>
        <w:t>
      Атап айтқанда, бүгінде әлемдегі әрбір оныншы жұмыс орнын ашып отырған сырттан келушілер туризмі мен ішкі туризм кез келген өңір үшін перспективалық табыс көздерінің бірі болып саналады.</w:t>
      </w:r>
    </w:p>
    <w:p>
      <w:pPr>
        <w:spacing w:after="0"/>
        <w:ind w:left="0"/>
        <w:jc w:val="both"/>
      </w:pPr>
      <w:r>
        <w:rPr>
          <w:rFonts w:ascii="Times New Roman"/>
          <w:b w:val="false"/>
          <w:i w:val="false"/>
          <w:color w:val="000000"/>
          <w:sz w:val="28"/>
        </w:rPr>
        <w:t>
      Үкімет виза мәселелерін жеңілдетуді, инфрақұрылымды дамытуды және туризм саласындағы кедергілерді алып тастауды қамтитын кешенді шаралар қабылдауы керек.</w:t>
      </w:r>
    </w:p>
    <w:p>
      <w:pPr>
        <w:spacing w:after="0"/>
        <w:ind w:left="0"/>
        <w:jc w:val="both"/>
      </w:pPr>
      <w:r>
        <w:rPr>
          <w:rFonts w:ascii="Times New Roman"/>
          <w:b w:val="false"/>
          <w:i w:val="false"/>
          <w:color w:val="000000"/>
          <w:sz w:val="28"/>
        </w:rPr>
        <w:t>
      Фискальды орталықсыздандыру аясында шағын және орта бизнестен түсетін корпоративті табыс салығын өңірлік бюджеттерге беру мәселесін шешу керек.</w:t>
      </w:r>
    </w:p>
    <w:p>
      <w:pPr>
        <w:spacing w:after="0"/>
        <w:ind w:left="0"/>
        <w:jc w:val="both"/>
      </w:pPr>
      <w:r>
        <w:rPr>
          <w:rFonts w:ascii="Times New Roman"/>
          <w:b w:val="false"/>
          <w:i w:val="false"/>
          <w:color w:val="000000"/>
          <w:sz w:val="28"/>
        </w:rPr>
        <w:t xml:space="preserve">
      2018 жылдың 1 қаңтарынан бастап 2 мыңнан астам адам тұратын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маңызы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қалалар,</w:t>
      </w:r>
      <w:r>
        <w:rPr>
          <w:rFonts w:ascii="Times New Roman"/>
          <w:b w:val="false"/>
          <w:i w:val="false"/>
          <w:color w:val="000000"/>
          <w:sz w:val="28"/>
        </w:rPr>
        <w:t xml:space="preserve"> </w:t>
      </w:r>
      <w:r>
        <w:rPr>
          <w:rFonts w:ascii="Times New Roman"/>
          <w:b w:val="false"/>
          <w:i/>
          <w:color w:val="000000"/>
          <w:sz w:val="28"/>
        </w:rPr>
        <w:t>ауылдар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ауылдық</w:t>
      </w:r>
      <w:r>
        <w:rPr>
          <w:rFonts w:ascii="Times New Roman"/>
          <w:b w:val="false"/>
          <w:i w:val="false"/>
          <w:color w:val="000000"/>
          <w:sz w:val="28"/>
        </w:rPr>
        <w:t xml:space="preserve"> </w:t>
      </w:r>
      <w:r>
        <w:rPr>
          <w:rFonts w:ascii="Times New Roman"/>
          <w:b w:val="false"/>
          <w:i/>
          <w:color w:val="000000"/>
          <w:sz w:val="28"/>
        </w:rPr>
        <w:t>округтерде</w:t>
      </w:r>
      <w:r>
        <w:rPr>
          <w:rFonts w:ascii="Times New Roman"/>
          <w:b w:val="false"/>
          <w:i w:val="false"/>
          <w:color w:val="000000"/>
          <w:sz w:val="28"/>
        </w:rPr>
        <w:t xml:space="preserve"> жергілікті өзін-өзі басқарудың дербес бюджеті мен коммуналдық меншігін енгізу заң жүзінде белгіленген.</w:t>
      </w:r>
    </w:p>
    <w:p>
      <w:pPr>
        <w:spacing w:after="0"/>
        <w:ind w:left="0"/>
        <w:jc w:val="both"/>
      </w:pPr>
      <w:r>
        <w:rPr>
          <w:rFonts w:ascii="Times New Roman"/>
          <w:b w:val="false"/>
          <w:i w:val="false"/>
          <w:color w:val="000000"/>
          <w:sz w:val="28"/>
        </w:rPr>
        <w:t>
      2020 жылдан бастап бұл нормалар барлық елді мекендерде күшіне енеді.</w:t>
      </w:r>
    </w:p>
    <w:p>
      <w:pPr>
        <w:spacing w:after="0"/>
        <w:ind w:left="0"/>
        <w:jc w:val="both"/>
      </w:pPr>
      <w:r>
        <w:rPr>
          <w:rFonts w:ascii="Times New Roman"/>
          <w:b w:val="false"/>
          <w:i w:val="false"/>
          <w:color w:val="000000"/>
          <w:sz w:val="28"/>
        </w:rPr>
        <w:t>
      Салықтық және салықтан тыс басқа да түсімдердің 7 түрі, сондай-ақ шығындардың 19 бағыты ауыл бюджетіне берілді.</w:t>
      </w:r>
    </w:p>
    <w:p>
      <w:pPr>
        <w:spacing w:after="0"/>
        <w:ind w:left="0"/>
        <w:jc w:val="both"/>
      </w:pPr>
      <w:r>
        <w:rPr>
          <w:rFonts w:ascii="Times New Roman"/>
          <w:b w:val="false"/>
          <w:i w:val="false"/>
          <w:color w:val="000000"/>
          <w:sz w:val="28"/>
        </w:rPr>
        <w:t>
      Бұл жергілікті маңызы бар мәселелерді шешу үшін халықты тартуға мүмкіндік береді.</w:t>
      </w:r>
    </w:p>
    <w:p>
      <w:pPr>
        <w:spacing w:after="0"/>
        <w:ind w:left="0"/>
        <w:jc w:val="both"/>
      </w:pPr>
      <w:r>
        <w:rPr>
          <w:rFonts w:ascii="Times New Roman"/>
          <w:b w:val="false"/>
          <w:i w:val="false"/>
          <w:color w:val="000000"/>
          <w:sz w:val="28"/>
        </w:rPr>
        <w:t>
      Сонымен қатар мемлекеттік органдар нақты уақыт және жедел жауап беру режімінде азаматтардың ескертпелері мен ұсыныстарын есепке алу үшін заманауи цифрлық технологияларды қолдануға тиіс.</w:t>
      </w:r>
    </w:p>
    <w:p>
      <w:pPr>
        <w:spacing w:after="0"/>
        <w:ind w:left="0"/>
        <w:jc w:val="both"/>
      </w:pPr>
      <w:r>
        <w:rPr>
          <w:rFonts w:ascii="Times New Roman"/>
          <w:b w:val="false"/>
          <w:i w:val="false"/>
          <w:color w:val="000000"/>
          <w:sz w:val="28"/>
        </w:rPr>
        <w:t xml:space="preserve">
      Мемлекет пен компаниялар жаңа технологияларды енгізе отырып, өз ақпараттық жүйелері мен құрылғыларының берік қорғалуын қамтамасыз етуі керек. </w:t>
      </w:r>
    </w:p>
    <w:p>
      <w:pPr>
        <w:spacing w:after="0"/>
        <w:ind w:left="0"/>
        <w:jc w:val="both"/>
      </w:pPr>
      <w:r>
        <w:rPr>
          <w:rFonts w:ascii="Times New Roman"/>
          <w:b w:val="false"/>
          <w:i w:val="false"/>
          <w:color w:val="000000"/>
          <w:sz w:val="28"/>
        </w:rPr>
        <w:t>
      Бүгінде киберқауіпсіздік ұғымы тек ақпаратты ғана емес, сонымен қатар өндірістік және инфрақұрылымдық нысандарды басқару тетігін қорғау дегенді де білдіреді.</w:t>
      </w:r>
    </w:p>
    <w:p>
      <w:pPr>
        <w:spacing w:after="0"/>
        <w:ind w:left="0"/>
        <w:jc w:val="both"/>
      </w:pPr>
      <w:r>
        <w:rPr>
          <w:rFonts w:ascii="Times New Roman"/>
          <w:b w:val="false"/>
          <w:i w:val="false"/>
          <w:color w:val="000000"/>
          <w:sz w:val="28"/>
        </w:rPr>
        <w:t>
      Осы және өзге де шаралар Қазақстанның Ұлттық қауіпсіздік стратегиясында көрініс табуға тиіс.</w:t>
      </w:r>
    </w:p>
    <w:p>
      <w:pPr>
        <w:spacing w:after="0"/>
        <w:ind w:left="0"/>
        <w:jc w:val="both"/>
      </w:pPr>
      <w:r>
        <w:rPr>
          <w:rFonts w:ascii="Times New Roman"/>
          <w:b/>
          <w:i w:val="false"/>
          <w:color w:val="000000"/>
          <w:sz w:val="28"/>
          <w:u w:val="single"/>
        </w:rPr>
        <w:t>ТОҒЫЗЫНШЫ</w:t>
      </w:r>
      <w:r>
        <w:rPr>
          <w:rFonts w:ascii="Times New Roman"/>
          <w:b/>
          <w:i w:val="false"/>
          <w:color w:val="000000"/>
          <w:sz w:val="28"/>
        </w:rPr>
        <w:t>. Жемқорлықпен күрес және заңның үстемдігі.</w:t>
      </w:r>
    </w:p>
    <w:p>
      <w:pPr>
        <w:spacing w:after="0"/>
        <w:ind w:left="0"/>
        <w:jc w:val="both"/>
      </w:pPr>
      <w:r>
        <w:rPr>
          <w:rFonts w:ascii="Times New Roman"/>
          <w:b w:val="false"/>
          <w:i w:val="false"/>
          <w:color w:val="000000"/>
          <w:sz w:val="28"/>
        </w:rPr>
        <w:t>
      Жемқорлықтың алдын алуға бағытталған күрес жалғаса береді.</w:t>
      </w:r>
    </w:p>
    <w:p>
      <w:pPr>
        <w:spacing w:after="0"/>
        <w:ind w:left="0"/>
        <w:jc w:val="both"/>
      </w:pPr>
      <w:r>
        <w:rPr>
          <w:rFonts w:ascii="Times New Roman"/>
          <w:b w:val="false"/>
          <w:i w:val="false"/>
          <w:color w:val="000000"/>
          <w:sz w:val="28"/>
        </w:rPr>
        <w:t>
      Көп жұмыс істеліп жатыр.</w:t>
      </w:r>
    </w:p>
    <w:p>
      <w:pPr>
        <w:spacing w:after="0"/>
        <w:ind w:left="0"/>
        <w:jc w:val="both"/>
      </w:pPr>
      <w:r>
        <w:rPr>
          <w:rFonts w:ascii="Times New Roman"/>
          <w:b w:val="false"/>
          <w:i w:val="false"/>
          <w:color w:val="000000"/>
          <w:sz w:val="28"/>
        </w:rPr>
        <w:t>
      Соңғы 3 жылда ғана жоғары лауазымды шенеуніктер мен мемлекеттік компаниялардың басшыларын қоса алғанда, жемқорлық үшін 2,5 мыңнан астам адам сотталды.</w:t>
      </w:r>
    </w:p>
    <w:p>
      <w:pPr>
        <w:spacing w:after="0"/>
        <w:ind w:left="0"/>
        <w:jc w:val="both"/>
      </w:pPr>
      <w:r>
        <w:rPr>
          <w:rFonts w:ascii="Times New Roman"/>
          <w:b w:val="false"/>
          <w:i w:val="false"/>
          <w:color w:val="000000"/>
          <w:sz w:val="28"/>
        </w:rPr>
        <w:t>
      Осы уақыт ішінде олардың 17 миллиард теңге көлемінде келтірген залалы өтелді.</w:t>
      </w:r>
    </w:p>
    <w:p>
      <w:pPr>
        <w:spacing w:after="0"/>
        <w:ind w:left="0"/>
        <w:jc w:val="both"/>
      </w:pPr>
      <w:r>
        <w:rPr>
          <w:rFonts w:ascii="Times New Roman"/>
          <w:b w:val="false"/>
          <w:i w:val="false"/>
          <w:color w:val="000000"/>
          <w:sz w:val="28"/>
        </w:rPr>
        <w:t>
      Мемлекеттік органдардағы процестерді, соның ішінде олардың халықпен және бизнеспен қарым-қатынасын цифрландыру маңызды болып саналады.</w:t>
      </w:r>
    </w:p>
    <w:p>
      <w:pPr>
        <w:spacing w:after="0"/>
        <w:ind w:left="0"/>
        <w:jc w:val="both"/>
      </w:pPr>
      <w:r>
        <w:rPr>
          <w:rFonts w:ascii="Times New Roman"/>
          <w:b w:val="false"/>
          <w:i w:val="false"/>
          <w:color w:val="000000"/>
          <w:sz w:val="28"/>
        </w:rPr>
        <w:t>
      Атап айтқанда, азаматтар өз өтініштерінің қалай қарастырылып жатқанын көріп, дер кезінде сапалы жауап алуға тиіс.</w:t>
      </w:r>
    </w:p>
    <w:p>
      <w:pPr>
        <w:spacing w:after="0"/>
        <w:ind w:left="0"/>
        <w:jc w:val="both"/>
      </w:pPr>
      <w:r>
        <w:rPr>
          <w:rFonts w:ascii="Times New Roman"/>
          <w:b w:val="false"/>
          <w:i w:val="false"/>
          <w:color w:val="000000"/>
          <w:sz w:val="28"/>
        </w:rPr>
        <w:t>
      Сот және құқық қорғау жүйелерін институционалды тұрғыдан өзгерту жүзеге асырылуда.</w:t>
      </w:r>
    </w:p>
    <w:p>
      <w:pPr>
        <w:spacing w:after="0"/>
        <w:ind w:left="0"/>
        <w:jc w:val="both"/>
      </w:pPr>
      <w:r>
        <w:rPr>
          <w:rFonts w:ascii="Times New Roman"/>
          <w:b w:val="false"/>
          <w:i w:val="false"/>
          <w:color w:val="000000"/>
          <w:sz w:val="28"/>
        </w:rPr>
        <w:t xml:space="preserve">
      Заңнамаға қылмыстық процестегі азаматтардың құқықтарын қорғау ісін күшейтуді, оның әсіре қатаңдығын бәсеңдетуді көздейтін нормалар енгізілді. </w:t>
      </w:r>
    </w:p>
    <w:p>
      <w:pPr>
        <w:spacing w:after="0"/>
        <w:ind w:left="0"/>
        <w:jc w:val="both"/>
      </w:pPr>
      <w:r>
        <w:rPr>
          <w:rFonts w:ascii="Times New Roman"/>
          <w:b w:val="false"/>
          <w:i w:val="false"/>
          <w:color w:val="000000"/>
          <w:sz w:val="28"/>
        </w:rPr>
        <w:t>
      Адвокаттардың құқықтары мен сотқа дейінгі сатыдағы сот бақылауының аясы кеңейді.</w:t>
      </w:r>
    </w:p>
    <w:p>
      <w:pPr>
        <w:spacing w:after="0"/>
        <w:ind w:left="0"/>
        <w:jc w:val="both"/>
      </w:pPr>
      <w:r>
        <w:rPr>
          <w:rFonts w:ascii="Times New Roman"/>
          <w:b w:val="false"/>
          <w:i w:val="false"/>
          <w:color w:val="000000"/>
          <w:sz w:val="28"/>
        </w:rPr>
        <w:t xml:space="preserve">
      Құқық қорғау органдарының өкілеттігі мен жауапкершілік шегі айқындалды. </w:t>
      </w:r>
    </w:p>
    <w:p>
      <w:pPr>
        <w:spacing w:after="0"/>
        <w:ind w:left="0"/>
        <w:jc w:val="both"/>
      </w:pPr>
      <w:r>
        <w:rPr>
          <w:rFonts w:ascii="Times New Roman"/>
          <w:b w:val="false"/>
          <w:i w:val="false"/>
          <w:color w:val="000000"/>
          <w:sz w:val="28"/>
        </w:rPr>
        <w:t xml:space="preserve">
      Азаматтардың конституциялық құқықтарына кепілдікті нығайту, құқық үстемдігін қамтамасыз ету, құқық қорғау қызметін ізгілендіру жұмыстарын жалғастыру қажет. </w:t>
      </w:r>
    </w:p>
    <w:p>
      <w:pPr>
        <w:spacing w:after="0"/>
        <w:ind w:left="0"/>
        <w:jc w:val="both"/>
      </w:pPr>
      <w:r>
        <w:rPr>
          <w:rFonts w:ascii="Times New Roman"/>
          <w:b w:val="false"/>
          <w:i w:val="false"/>
          <w:color w:val="000000"/>
          <w:sz w:val="28"/>
        </w:rPr>
        <w:t xml:space="preserve">
      Қоғамдық тәртіпті сақтау және қауіпсіздікті қамтамасыз ету саласында көшелерде және адам көп жиналатын қоғамдық орындарда бейнебақылау жүргізетін, азаматтарды анықтайтын және жол қозғалысын қадағалайтын интеллектуалды жүйелерді белсенді түрде енгізу керек. </w:t>
      </w:r>
    </w:p>
    <w:p>
      <w:pPr>
        <w:spacing w:after="0"/>
        <w:ind w:left="0"/>
        <w:jc w:val="both"/>
      </w:pPr>
      <w:r>
        <w:rPr>
          <w:rFonts w:ascii="Times New Roman"/>
          <w:b/>
          <w:i w:val="false"/>
          <w:color w:val="000000"/>
          <w:sz w:val="28"/>
          <w:u w:val="single"/>
        </w:rPr>
        <w:t>ОНЫНШЫ</w:t>
      </w:r>
      <w:r>
        <w:rPr>
          <w:rFonts w:ascii="Times New Roman"/>
          <w:b/>
          <w:i w:val="false"/>
          <w:color w:val="000000"/>
          <w:sz w:val="28"/>
        </w:rPr>
        <w:t>. "Ақылды қалалар" "ақылды ұлт" үшін.</w:t>
      </w:r>
    </w:p>
    <w:p>
      <w:pPr>
        <w:spacing w:after="0"/>
        <w:ind w:left="0"/>
        <w:jc w:val="both"/>
      </w:pPr>
      <w:r>
        <w:rPr>
          <w:rFonts w:ascii="Times New Roman"/>
          <w:b w:val="false"/>
          <w:i w:val="false"/>
          <w:color w:val="000000"/>
          <w:sz w:val="28"/>
        </w:rPr>
        <w:t>
      2018 жыл – елордамыз Астананың 20 жылдығын атап өтетін мерейтойлы жыл.</w:t>
      </w:r>
    </w:p>
    <w:p>
      <w:pPr>
        <w:spacing w:after="0"/>
        <w:ind w:left="0"/>
        <w:jc w:val="both"/>
      </w:pPr>
      <w:r>
        <w:rPr>
          <w:rFonts w:ascii="Times New Roman"/>
          <w:b w:val="false"/>
          <w:i w:val="false"/>
          <w:color w:val="000000"/>
          <w:sz w:val="28"/>
        </w:rPr>
        <w:t>
      Бас қаламыздың қалыптасуы және Еуразияның маңызды даму орталықтарының қатарына қосылуы – баршамыздың ортақ мақтанышымыз.</w:t>
      </w:r>
    </w:p>
    <w:p>
      <w:pPr>
        <w:spacing w:after="0"/>
        <w:ind w:left="0"/>
        <w:jc w:val="both"/>
      </w:pPr>
      <w:r>
        <w:rPr>
          <w:rFonts w:ascii="Times New Roman"/>
          <w:b w:val="false"/>
          <w:i w:val="false"/>
          <w:color w:val="000000"/>
          <w:sz w:val="28"/>
        </w:rPr>
        <w:t>
      Заманауи технологиялар жылдам өсіп келе жатқан мегаполистің проблемаларын тиімді шешуге жол ашады.</w:t>
      </w:r>
    </w:p>
    <w:p>
      <w:pPr>
        <w:spacing w:after="0"/>
        <w:ind w:left="0"/>
        <w:jc w:val="both"/>
      </w:pPr>
      <w:r>
        <w:rPr>
          <w:rFonts w:ascii="Times New Roman"/>
          <w:b w:val="false"/>
          <w:i w:val="false"/>
          <w:color w:val="000000"/>
          <w:sz w:val="28"/>
        </w:rPr>
        <w:t>
      "Смарт Сити" тұжырымдамасы мен қалаға қоныс аударатын адамдардың құзыреттерін дамыту негізінде қалалық ортаны басқаруды кешенді түрде енгізу қажет.</w:t>
      </w:r>
    </w:p>
    <w:p>
      <w:pPr>
        <w:spacing w:after="0"/>
        <w:ind w:left="0"/>
        <w:jc w:val="both"/>
      </w:pPr>
      <w:r>
        <w:rPr>
          <w:rFonts w:ascii="Times New Roman"/>
          <w:b w:val="false"/>
          <w:i w:val="false"/>
          <w:color w:val="000000"/>
          <w:sz w:val="28"/>
        </w:rPr>
        <w:t>
      Әлемде инвесторлар үшін қалалар бәсекеге түседі деген түсінік қалыптасты.</w:t>
      </w:r>
    </w:p>
    <w:p>
      <w:pPr>
        <w:spacing w:after="0"/>
        <w:ind w:left="0"/>
        <w:jc w:val="both"/>
      </w:pPr>
      <w:r>
        <w:rPr>
          <w:rFonts w:ascii="Times New Roman"/>
          <w:b w:val="false"/>
          <w:i w:val="false"/>
          <w:color w:val="000000"/>
          <w:sz w:val="28"/>
        </w:rPr>
        <w:t>
      Олар елді емес, жайлы өмір сүріп, жұмыс істейтін қаланы таңдайды.</w:t>
      </w:r>
    </w:p>
    <w:p>
      <w:pPr>
        <w:spacing w:after="0"/>
        <w:ind w:left="0"/>
        <w:jc w:val="both"/>
      </w:pPr>
      <w:r>
        <w:rPr>
          <w:rFonts w:ascii="Times New Roman"/>
          <w:b w:val="false"/>
          <w:i w:val="false"/>
          <w:color w:val="000000"/>
          <w:sz w:val="28"/>
        </w:rPr>
        <w:t xml:space="preserve">
      Сондықтан, Астананың тәжірибесі негізінде "Смарт Сити" "эталонды" стандартын қалыптастырып, Қазақстан қалалары арасында озық практиканы таратуды және тәжірибе алмасу ісін бастау керек. </w:t>
      </w:r>
    </w:p>
    <w:p>
      <w:pPr>
        <w:spacing w:after="0"/>
        <w:ind w:left="0"/>
        <w:jc w:val="both"/>
      </w:pPr>
      <w:r>
        <w:rPr>
          <w:rFonts w:ascii="Times New Roman"/>
          <w:b w:val="false"/>
          <w:i w:val="false"/>
          <w:color w:val="000000"/>
          <w:sz w:val="28"/>
        </w:rPr>
        <w:t>
      "Ақылды қалалар" өңірлік дамудың, инновацияны таратудың және еліміздің барлық аумағында тұрмыс сапасын арттырудың локомотивтеріне айналады.</w:t>
      </w:r>
    </w:p>
    <w:p>
      <w:pPr>
        <w:spacing w:after="0"/>
        <w:ind w:left="0"/>
        <w:jc w:val="both"/>
      </w:pPr>
      <w:r>
        <w:rPr>
          <w:rFonts w:ascii="Times New Roman"/>
          <w:b w:val="false"/>
          <w:i w:val="false"/>
          <w:color w:val="000000"/>
          <w:sz w:val="28"/>
        </w:rPr>
        <w:t>
      Міне, алдымызда тұрған 10 міндет осы. Бұлар – түсінікті әрі айқын.</w:t>
      </w:r>
    </w:p>
    <w:bookmarkStart w:name="z13" w:id="2"/>
    <w:p>
      <w:pPr>
        <w:spacing w:after="0"/>
        <w:ind w:left="0"/>
        <w:jc w:val="left"/>
      </w:pPr>
      <w:r>
        <w:rPr>
          <w:rFonts w:ascii="Times New Roman"/>
          <w:b/>
          <w:i w:val="false"/>
          <w:color w:val="000000"/>
        </w:rPr>
        <w:t xml:space="preserve"> Қымбатты қазақстандықтар!</w:t>
      </w:r>
    </w:p>
    <w:bookmarkEnd w:id="2"/>
    <w:p>
      <w:pPr>
        <w:spacing w:after="0"/>
        <w:ind w:left="0"/>
        <w:jc w:val="both"/>
      </w:pPr>
      <w:r>
        <w:rPr>
          <w:rFonts w:ascii="Times New Roman"/>
          <w:b w:val="false"/>
          <w:i w:val="false"/>
          <w:color w:val="000000"/>
          <w:sz w:val="28"/>
        </w:rPr>
        <w:t>
      Біз саяси тұрақтылық пен қоғамдық келісімнің арқасында экономикамызды, саясатымызды және санамызды жаңғыртуға кірістік.</w:t>
      </w:r>
    </w:p>
    <w:p>
      <w:pPr>
        <w:spacing w:after="0"/>
        <w:ind w:left="0"/>
        <w:jc w:val="both"/>
      </w:pPr>
      <w:r>
        <w:rPr>
          <w:rFonts w:ascii="Times New Roman"/>
          <w:b w:val="false"/>
          <w:i w:val="false"/>
          <w:color w:val="000000"/>
          <w:sz w:val="28"/>
        </w:rPr>
        <w:t>
      Технологиялық және инфрақұрылымдық тұрғыдан дамудың жаңа кезеңіне тың серпін берілді.</w:t>
      </w:r>
    </w:p>
    <w:p>
      <w:pPr>
        <w:spacing w:after="0"/>
        <w:ind w:left="0"/>
        <w:jc w:val="both"/>
      </w:pPr>
      <w:r>
        <w:rPr>
          <w:rFonts w:ascii="Times New Roman"/>
          <w:b w:val="false"/>
          <w:i w:val="false"/>
          <w:color w:val="000000"/>
          <w:sz w:val="28"/>
        </w:rPr>
        <w:t>
      Конституциялық реформа билік тармақтары арасындағы балансты нақтылай түсті.</w:t>
      </w:r>
    </w:p>
    <w:p>
      <w:pPr>
        <w:spacing w:after="0"/>
        <w:ind w:left="0"/>
        <w:jc w:val="both"/>
      </w:pPr>
      <w:r>
        <w:rPr>
          <w:rFonts w:ascii="Times New Roman"/>
          <w:b w:val="false"/>
          <w:i w:val="false"/>
          <w:color w:val="000000"/>
          <w:sz w:val="28"/>
        </w:rPr>
        <w:t>
      Біз ұлттық сананы жаңарту үдерісін бастадық.</w:t>
      </w:r>
    </w:p>
    <w:p>
      <w:pPr>
        <w:spacing w:after="0"/>
        <w:ind w:left="0"/>
        <w:jc w:val="both"/>
      </w:pPr>
      <w:r>
        <w:rPr>
          <w:rFonts w:ascii="Times New Roman"/>
          <w:b w:val="false"/>
          <w:i w:val="false"/>
          <w:color w:val="000000"/>
          <w:sz w:val="28"/>
        </w:rPr>
        <w:t>
      Бұл базалық үш бағыт Қазақстан жаңғыруының жүйелі үш тұғыры болып саналады.</w:t>
      </w:r>
    </w:p>
    <w:p>
      <w:pPr>
        <w:spacing w:after="0"/>
        <w:ind w:left="0"/>
        <w:jc w:val="both"/>
      </w:pPr>
      <w:r>
        <w:rPr>
          <w:rFonts w:ascii="Times New Roman"/>
          <w:b w:val="false"/>
          <w:i w:val="false"/>
          <w:color w:val="000000"/>
          <w:sz w:val="28"/>
        </w:rPr>
        <w:t>
      Біз жаңа заманға сай болу үшін Төртінші өнеркәсіптік революция жағдайындағы тарихи өрлеу бастауында тұрған біртұтас ұлт болуымыз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