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3041" w14:textId="4073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Президенті Нұрсұлтан Назарбаевтың "Президенттің бес әлеуметтік бастамасы" атты халыққа үндеуі</w:t>
      </w:r>
    </w:p>
    <w:p>
      <w:pPr>
        <w:spacing w:after="0"/>
        <w:ind w:left="0"/>
        <w:jc w:val="both"/>
      </w:pPr>
      <w:r>
        <w:rPr>
          <w:rFonts w:ascii="Times New Roman"/>
          <w:b w:val="false"/>
          <w:i w:val="false"/>
          <w:color w:val="000000"/>
          <w:sz w:val="28"/>
        </w:rPr>
        <w:t>Қазақстан Республикасы Президентінің 2018 жылғы 5 наурыздағы үндеуі.</w:t>
      </w:r>
    </w:p>
    <w:p>
      <w:pPr>
        <w:spacing w:after="0"/>
        <w:ind w:left="0"/>
        <w:jc w:val="left"/>
      </w:pPr>
      <w:bookmarkStart w:name="z1" w:id="0"/>
      <w:r>
        <w:rPr>
          <w:rFonts w:ascii="Times New Roman"/>
          <w:b/>
          <w:i w:val="false"/>
          <w:color w:val="000000"/>
        </w:rPr>
        <w:t xml:space="preserve"> Құрметті қазақстандықтар!</w:t>
      </w:r>
    </w:p>
    <w:bookmarkEnd w:id="0"/>
    <w:p>
      <w:pPr>
        <w:spacing w:after="0"/>
        <w:ind w:left="0"/>
        <w:jc w:val="both"/>
      </w:pPr>
      <w:r>
        <w:rPr>
          <w:rFonts w:ascii="Times New Roman"/>
          <w:b w:val="false"/>
          <w:i w:val="false"/>
          <w:color w:val="000000"/>
          <w:sz w:val="28"/>
        </w:rPr>
        <w:t>
      Наурыз айының еліміздің Тәуелсіздік күнтізбесінде ерекше орны бар.</w:t>
      </w:r>
    </w:p>
    <w:p>
      <w:pPr>
        <w:spacing w:after="0"/>
        <w:ind w:left="0"/>
        <w:jc w:val="both"/>
      </w:pPr>
      <w:r>
        <w:rPr>
          <w:rFonts w:ascii="Times New Roman"/>
          <w:b w:val="false"/>
          <w:i w:val="false"/>
          <w:color w:val="000000"/>
          <w:sz w:val="28"/>
        </w:rPr>
        <w:t>
      Біз көктемнің алғашқы күнінде Алғыс айту күнін атап өтеміз.</w:t>
      </w:r>
    </w:p>
    <w:p>
      <w:pPr>
        <w:spacing w:after="0"/>
        <w:ind w:left="0"/>
        <w:jc w:val="both"/>
      </w:pPr>
      <w:r>
        <w:rPr>
          <w:rFonts w:ascii="Times New Roman"/>
          <w:b w:val="false"/>
          <w:i w:val="false"/>
          <w:color w:val="000000"/>
          <w:sz w:val="28"/>
        </w:rPr>
        <w:t>
      Сонымен бірге, бұл – Қазақстан халқы Ассамблеясы құрылған күн.</w:t>
      </w:r>
    </w:p>
    <w:p>
      <w:pPr>
        <w:spacing w:after="0"/>
        <w:ind w:left="0"/>
        <w:jc w:val="both"/>
      </w:pPr>
      <w:r>
        <w:rPr>
          <w:rFonts w:ascii="Times New Roman"/>
          <w:b w:val="false"/>
          <w:i w:val="false"/>
          <w:color w:val="000000"/>
          <w:sz w:val="28"/>
        </w:rPr>
        <w:t>
      Ұлыстың ұлы күні Наурыз мейрамы шуақты көктем айының еншісінде. </w:t>
      </w:r>
    </w:p>
    <w:p>
      <w:pPr>
        <w:spacing w:after="0"/>
        <w:ind w:left="0"/>
        <w:jc w:val="both"/>
      </w:pPr>
      <w:r>
        <w:rPr>
          <w:rFonts w:ascii="Times New Roman"/>
          <w:b w:val="false"/>
          <w:i w:val="false"/>
          <w:color w:val="000000"/>
          <w:sz w:val="28"/>
        </w:rPr>
        <w:t>
      Қымбатты әйелдерімізді де мерекесімен наурыз айында құттықтаймыз.</w:t>
      </w:r>
    </w:p>
    <w:p>
      <w:pPr>
        <w:spacing w:after="0"/>
        <w:ind w:left="0"/>
        <w:jc w:val="both"/>
      </w:pPr>
      <w:r>
        <w:rPr>
          <w:rFonts w:ascii="Times New Roman"/>
          <w:b w:val="false"/>
          <w:i w:val="false"/>
          <w:color w:val="000000"/>
          <w:sz w:val="28"/>
        </w:rPr>
        <w:t>
      Осы ізгі оқиғалардың бәрі Қазақстан халқын біріктіре түседі.</w:t>
      </w:r>
    </w:p>
    <w:p>
      <w:pPr>
        <w:spacing w:after="0"/>
        <w:ind w:left="0"/>
        <w:jc w:val="both"/>
      </w:pPr>
      <w:r>
        <w:rPr>
          <w:rFonts w:ascii="Times New Roman"/>
          <w:b w:val="false"/>
          <w:i w:val="false"/>
          <w:color w:val="000000"/>
          <w:sz w:val="28"/>
        </w:rPr>
        <w:t>
      "Рухани жаңғыру" бағдарламасы да осыған бағытталған.</w:t>
      </w:r>
    </w:p>
    <w:p>
      <w:pPr>
        <w:spacing w:after="0"/>
        <w:ind w:left="0"/>
        <w:jc w:val="both"/>
      </w:pPr>
      <w:r>
        <w:rPr>
          <w:rFonts w:ascii="Times New Roman"/>
          <w:b w:val="false"/>
          <w:i w:val="false"/>
          <w:color w:val="000000"/>
          <w:sz w:val="28"/>
        </w:rPr>
        <w:t>
      Біз елдің бірлігі мен мемлекеттің сындарлы саясатының арқасында барлық сынақтардан абыроймен өттік.</w:t>
      </w:r>
    </w:p>
    <w:p>
      <w:pPr>
        <w:spacing w:after="0"/>
        <w:ind w:left="0"/>
        <w:jc w:val="both"/>
      </w:pPr>
      <w:r>
        <w:rPr>
          <w:rFonts w:ascii="Times New Roman"/>
          <w:b w:val="false"/>
          <w:i w:val="false"/>
          <w:color w:val="000000"/>
          <w:sz w:val="28"/>
        </w:rPr>
        <w:t>
      Ел иесі қазақ халқының маңына ұйысқан барша этностар оны жоғары бағалайды.</w:t>
      </w:r>
    </w:p>
    <w:p>
      <w:pPr>
        <w:spacing w:after="0"/>
        <w:ind w:left="0"/>
        <w:jc w:val="both"/>
      </w:pPr>
      <w:r>
        <w:rPr>
          <w:rFonts w:ascii="Times New Roman"/>
          <w:b w:val="false"/>
          <w:i w:val="false"/>
          <w:color w:val="000000"/>
          <w:sz w:val="28"/>
        </w:rPr>
        <w:t>
      Бүгінде Алматы, Батыс Қазақстан, Жамбыл және Оңтүстік Қазақстан облыстарында "Қазақ еліне мың алғыс" атты монументтер бой көтерген.</w:t>
      </w:r>
    </w:p>
    <w:p>
      <w:pPr>
        <w:spacing w:after="0"/>
        <w:ind w:left="0"/>
        <w:jc w:val="both"/>
      </w:pPr>
      <w:r>
        <w:rPr>
          <w:rFonts w:ascii="Times New Roman"/>
          <w:b w:val="false"/>
          <w:i w:val="false"/>
          <w:color w:val="000000"/>
          <w:sz w:val="28"/>
        </w:rPr>
        <w:t>
      Бұл ескерткіштерді еліміздегі түрлі этностық топтар бастарына күн туған кезде бауырына басқан қазақтың жері мен еліне алғыс ретінде өз бастамаларымен тұрғызды.</w:t>
      </w:r>
    </w:p>
    <w:p>
      <w:pPr>
        <w:spacing w:after="0"/>
        <w:ind w:left="0"/>
        <w:jc w:val="both"/>
      </w:pPr>
      <w:r>
        <w:rPr>
          <w:rFonts w:ascii="Times New Roman"/>
          <w:b w:val="false"/>
          <w:i w:val="false"/>
          <w:color w:val="000000"/>
          <w:sz w:val="28"/>
        </w:rPr>
        <w:t>
      Қазақ халқы да оларға ұлттық тарихымызға көрсеткен зор құрметі үшін алғысын білдіреді.</w:t>
      </w:r>
    </w:p>
    <w:p>
      <w:pPr>
        <w:spacing w:after="0"/>
        <w:ind w:left="0"/>
        <w:jc w:val="both"/>
      </w:pPr>
      <w:r>
        <w:rPr>
          <w:rFonts w:ascii="Times New Roman"/>
          <w:b w:val="false"/>
          <w:i w:val="false"/>
          <w:color w:val="000000"/>
          <w:sz w:val="28"/>
        </w:rPr>
        <w:t>
      Осындай өзара құрмет пен сенім мызғымас ел бірлігіне негіз болса, ізгі шаралар халқымыздың кең пейілі мен дархан көңілінің айқын көрінісіне айналуда.</w:t>
      </w:r>
    </w:p>
    <w:p>
      <w:pPr>
        <w:spacing w:after="0"/>
        <w:ind w:left="0"/>
        <w:jc w:val="both"/>
      </w:pPr>
      <w:r>
        <w:rPr>
          <w:rFonts w:ascii="Times New Roman"/>
          <w:b w:val="false"/>
          <w:i w:val="false"/>
          <w:color w:val="000000"/>
          <w:sz w:val="28"/>
        </w:rPr>
        <w:t>
      Жақсылықты жадында сақтай білген елдің рухы қашан да биік.</w:t>
      </w:r>
    </w:p>
    <w:p>
      <w:pPr>
        <w:spacing w:after="0"/>
        <w:ind w:left="0"/>
        <w:jc w:val="both"/>
      </w:pPr>
      <w:r>
        <w:rPr>
          <w:rFonts w:ascii="Times New Roman"/>
          <w:b w:val="false"/>
          <w:i w:val="false"/>
          <w:color w:val="000000"/>
          <w:sz w:val="28"/>
        </w:rPr>
        <w:t>
      Заманауи Қазақстанның өсіп-өркендеуіне әрбір отандасымыз өз үлесін қосты.</w:t>
      </w:r>
    </w:p>
    <w:p>
      <w:pPr>
        <w:spacing w:after="0"/>
        <w:ind w:left="0"/>
        <w:jc w:val="both"/>
      </w:pPr>
      <w:r>
        <w:rPr>
          <w:rFonts w:ascii="Times New Roman"/>
          <w:b w:val="false"/>
          <w:i w:val="false"/>
          <w:color w:val="000000"/>
          <w:sz w:val="28"/>
        </w:rPr>
        <w:t>
      Мен этно-мәдени бірлестіктерге де айрықша ризашылық білдіремін.</w:t>
      </w:r>
    </w:p>
    <w:p>
      <w:pPr>
        <w:spacing w:after="0"/>
        <w:ind w:left="0"/>
        <w:jc w:val="both"/>
      </w:pPr>
      <w:r>
        <w:rPr>
          <w:rFonts w:ascii="Times New Roman"/>
          <w:b w:val="false"/>
          <w:i w:val="false"/>
          <w:color w:val="000000"/>
          <w:sz w:val="28"/>
        </w:rPr>
        <w:t>
      Біз, бәріміз бірге өте күрделі, қилы замандардан өттік.</w:t>
      </w:r>
    </w:p>
    <w:p>
      <w:pPr>
        <w:spacing w:after="0"/>
        <w:ind w:left="0"/>
        <w:jc w:val="both"/>
      </w:pPr>
      <w:r>
        <w:rPr>
          <w:rFonts w:ascii="Times New Roman"/>
          <w:b w:val="false"/>
          <w:i w:val="false"/>
          <w:color w:val="000000"/>
          <w:sz w:val="28"/>
        </w:rPr>
        <w:t>
      Тәуелсіздіктің ең тағдыршешті сәттерінде мені әрдайым қолдаған халқыма да алғыс айтамын.</w:t>
      </w:r>
    </w:p>
    <w:p>
      <w:pPr>
        <w:spacing w:after="0"/>
        <w:ind w:left="0"/>
        <w:jc w:val="both"/>
      </w:pPr>
      <w:r>
        <w:rPr>
          <w:rFonts w:ascii="Times New Roman"/>
          <w:b w:val="false"/>
          <w:i w:val="false"/>
          <w:color w:val="000000"/>
          <w:sz w:val="28"/>
        </w:rPr>
        <w:t>
      Өткен сайлаулардың бәрінде халқымыз мені бірауыздан қолдап, сайлады.</w:t>
      </w:r>
    </w:p>
    <w:p>
      <w:pPr>
        <w:spacing w:after="0"/>
        <w:ind w:left="0"/>
        <w:jc w:val="both"/>
      </w:pPr>
      <w:r>
        <w:rPr>
          <w:rFonts w:ascii="Times New Roman"/>
          <w:b w:val="false"/>
          <w:i w:val="false"/>
          <w:color w:val="000000"/>
          <w:sz w:val="28"/>
        </w:rPr>
        <w:t>
      Мен үшін ең үлкен марапат – осы. </w:t>
      </w:r>
    </w:p>
    <w:p>
      <w:pPr>
        <w:spacing w:after="0"/>
        <w:ind w:left="0"/>
        <w:jc w:val="both"/>
      </w:pPr>
      <w:r>
        <w:rPr>
          <w:rFonts w:ascii="Times New Roman"/>
          <w:b w:val="false"/>
          <w:i w:val="false"/>
          <w:color w:val="000000"/>
          <w:sz w:val="28"/>
        </w:rPr>
        <w:t>
      Елімнің қолдауы маған жұмыс барысында зор күш-жігер берді. </w:t>
      </w:r>
    </w:p>
    <w:p>
      <w:pPr>
        <w:spacing w:after="0"/>
        <w:ind w:left="0"/>
        <w:jc w:val="both"/>
      </w:pPr>
      <w:r>
        <w:rPr>
          <w:rFonts w:ascii="Times New Roman"/>
          <w:b w:val="false"/>
          <w:i w:val="false"/>
          <w:color w:val="000000"/>
          <w:sz w:val="28"/>
        </w:rPr>
        <w:t xml:space="preserve">
      Мен халқымның өз келешегіне сеніммен қарауы үшін еңбек еттім, қазір де, болашақта да осы мақсат жолында жұмыс істей беремін. </w:t>
      </w:r>
    </w:p>
    <w:p>
      <w:pPr>
        <w:spacing w:after="0"/>
        <w:ind w:left="0"/>
        <w:jc w:val="both"/>
      </w:pPr>
      <w:r>
        <w:rPr>
          <w:rFonts w:ascii="Times New Roman"/>
          <w:b w:val="false"/>
          <w:i w:val="false"/>
          <w:color w:val="000000"/>
          <w:sz w:val="28"/>
        </w:rPr>
        <w:t xml:space="preserve">
      Сол себепті, мен бүгін Қазақстан Республикасы Парламентінің қабырғасынан жаңа әлеуметтік бастамалар көтеріп, халқыма үндеу жариялағалы отырмын. </w:t>
      </w:r>
    </w:p>
    <w:p>
      <w:pPr>
        <w:spacing w:after="0"/>
        <w:ind w:left="0"/>
        <w:jc w:val="both"/>
      </w:pPr>
      <w:r>
        <w:rPr>
          <w:rFonts w:ascii="Times New Roman"/>
          <w:b w:val="false"/>
          <w:i w:val="false"/>
          <w:color w:val="000000"/>
          <w:sz w:val="28"/>
        </w:rPr>
        <w:t>
      Бұл қадам талайдан бері менің көкейімде жүр.</w:t>
      </w:r>
    </w:p>
    <w:p>
      <w:pPr>
        <w:spacing w:after="0"/>
        <w:ind w:left="0"/>
        <w:jc w:val="both"/>
      </w:pPr>
      <w:r>
        <w:rPr>
          <w:rFonts w:ascii="Times New Roman"/>
          <w:b w:val="false"/>
          <w:i w:val="false"/>
          <w:color w:val="000000"/>
          <w:sz w:val="28"/>
        </w:rPr>
        <w:t>
      Бірақ, Қазақстан алдымен бойына күш, қазынасына қаржы жинап, қуатты елге айналуы керек еді.</w:t>
      </w:r>
    </w:p>
    <w:p>
      <w:pPr>
        <w:spacing w:after="0"/>
        <w:ind w:left="0"/>
        <w:jc w:val="both"/>
      </w:pPr>
      <w:r>
        <w:rPr>
          <w:rFonts w:ascii="Times New Roman"/>
          <w:b w:val="false"/>
          <w:i w:val="false"/>
          <w:color w:val="000000"/>
          <w:sz w:val="28"/>
        </w:rPr>
        <w:t>
      Міне, сол күн де туды!</w:t>
      </w:r>
    </w:p>
    <w:p>
      <w:pPr>
        <w:spacing w:after="0"/>
        <w:ind w:left="0"/>
        <w:jc w:val="both"/>
      </w:pPr>
      <w:r>
        <w:rPr>
          <w:rFonts w:ascii="Times New Roman"/>
          <w:b w:val="false"/>
          <w:i w:val="false"/>
          <w:color w:val="000000"/>
          <w:sz w:val="28"/>
        </w:rPr>
        <w:t>
      Бұл – біздің қоғамның әлеуметтік бірлігін нығайту үшін жігерімізді жанып, нақты іске кірісетін сәт.</w:t>
      </w:r>
    </w:p>
    <w:p>
      <w:pPr>
        <w:spacing w:after="0"/>
        <w:ind w:left="0"/>
        <w:jc w:val="both"/>
      </w:pPr>
      <w:r>
        <w:rPr>
          <w:rFonts w:ascii="Times New Roman"/>
          <w:b w:val="false"/>
          <w:i w:val="false"/>
          <w:color w:val="000000"/>
          <w:sz w:val="28"/>
        </w:rPr>
        <w:t>
      Біз оны ауқымды әлеуметтік жобалар арқылы жүзеге асырамыз.</w:t>
      </w:r>
    </w:p>
    <w:p>
      <w:pPr>
        <w:spacing w:after="0"/>
        <w:ind w:left="0"/>
        <w:jc w:val="both"/>
      </w:pPr>
      <w:r>
        <w:rPr>
          <w:rFonts w:ascii="Times New Roman"/>
          <w:b w:val="false"/>
          <w:i w:val="false"/>
          <w:color w:val="000000"/>
          <w:sz w:val="28"/>
        </w:rPr>
        <w:t xml:space="preserve">
      Мемлекет осындай түбегейлі шараларды қолға алады. </w:t>
      </w:r>
    </w:p>
    <w:p>
      <w:pPr>
        <w:spacing w:after="0"/>
        <w:ind w:left="0"/>
        <w:jc w:val="both"/>
      </w:pPr>
      <w:r>
        <w:rPr>
          <w:rFonts w:ascii="Times New Roman"/>
          <w:b w:val="false"/>
          <w:i w:val="false"/>
          <w:color w:val="000000"/>
          <w:sz w:val="28"/>
        </w:rPr>
        <w:t>
      "Қазақстан – біздің ортақ үйіміз" деген идея жаңа мағынамен толыға түсуге тиіс.</w:t>
      </w:r>
    </w:p>
    <w:p>
      <w:pPr>
        <w:spacing w:after="0"/>
        <w:ind w:left="0"/>
        <w:jc w:val="both"/>
      </w:pPr>
      <w:r>
        <w:rPr>
          <w:rFonts w:ascii="Times New Roman"/>
          <w:b w:val="false"/>
          <w:i w:val="false"/>
          <w:color w:val="000000"/>
          <w:sz w:val="28"/>
        </w:rPr>
        <w:t>
      Жаңа ұсыныстардың маңыздылығын ескеріп, мен әрбір қазақстандықтың әл-ауқатын әрі қарай жақсарта түсуге бағытталған жаңа әлеуметтік бастамаларымды өздеріңізбен талқылау үшін бүгінгі Парламент Палаталары мен Үкіметтің бірлескен отырысын шақырттым.</w:t>
      </w:r>
    </w:p>
    <w:p>
      <w:pPr>
        <w:spacing w:after="0"/>
        <w:ind w:left="0"/>
        <w:jc w:val="both"/>
      </w:pPr>
      <w:r>
        <w:rPr>
          <w:rFonts w:ascii="Times New Roman"/>
          <w:b w:val="false"/>
          <w:i w:val="false"/>
          <w:color w:val="000000"/>
          <w:sz w:val="28"/>
        </w:rPr>
        <w:t>
      Бірден айтайын: бүгін айтылатын ұсыныстың бәрі – есеп-қисабы мұқият жасалған бағдарлама.</w:t>
      </w:r>
    </w:p>
    <w:p>
      <w:pPr>
        <w:spacing w:after="0"/>
        <w:ind w:left="0"/>
        <w:jc w:val="both"/>
      </w:pPr>
      <w:r>
        <w:rPr>
          <w:rFonts w:ascii="Times New Roman"/>
          <w:b w:val="false"/>
          <w:i w:val="false"/>
          <w:color w:val="000000"/>
          <w:sz w:val="28"/>
        </w:rPr>
        <w:t>
      Бұл – елдің игілігіне арналған ұтымды, сонымен қатар, оптимистік жоба.</w:t>
      </w:r>
    </w:p>
    <w:p>
      <w:pPr>
        <w:spacing w:after="0"/>
        <w:ind w:left="0"/>
        <w:jc w:val="both"/>
      </w:pPr>
      <w:r>
        <w:rPr>
          <w:rFonts w:ascii="Times New Roman"/>
          <w:b w:val="false"/>
          <w:i w:val="false"/>
          <w:color w:val="000000"/>
          <w:sz w:val="28"/>
        </w:rPr>
        <w:t>
      Мен өркендеген Қазақстан – ең алдымен мемлекеті өзін қорғап, қолдайтынын, қамқорлық жасайтынын сезінетін, тиісінше елін жан жүрегімен сүйетін, өздеріне сенімді адамдар деп санаймын.</w:t>
      </w:r>
    </w:p>
    <w:p>
      <w:pPr>
        <w:spacing w:after="0"/>
        <w:ind w:left="0"/>
        <w:jc w:val="both"/>
      </w:pPr>
      <w:r>
        <w:rPr>
          <w:rFonts w:ascii="Times New Roman"/>
          <w:b w:val="false"/>
          <w:i w:val="false"/>
          <w:color w:val="000000"/>
          <w:sz w:val="28"/>
        </w:rPr>
        <w:t>
      Сол себепті, біз бүгін жаңа, ауқымды әлеуметтік жобаларға жол ашамыз.</w:t>
      </w:r>
    </w:p>
    <w:p>
      <w:pPr>
        <w:spacing w:after="0"/>
        <w:ind w:left="0"/>
        <w:jc w:val="both"/>
      </w:pPr>
      <w:r>
        <w:rPr>
          <w:rFonts w:ascii="Times New Roman"/>
          <w:b w:val="false"/>
          <w:i w:val="false"/>
          <w:color w:val="000000"/>
          <w:sz w:val="28"/>
        </w:rPr>
        <w:t>
      Соңғы жылдарда менің Қазақстан халқына арналған жолдауларым Үшінші жаңғыру және төртінші өнеркәсіптік революция жағдайындағы дамудың жаңа мүмкіндіктеріне арналды.</w:t>
      </w:r>
    </w:p>
    <w:p>
      <w:pPr>
        <w:spacing w:after="0"/>
        <w:ind w:left="0"/>
        <w:jc w:val="both"/>
      </w:pPr>
      <w:r>
        <w:rPr>
          <w:rFonts w:ascii="Times New Roman"/>
          <w:b w:val="false"/>
          <w:i w:val="false"/>
          <w:color w:val="000000"/>
          <w:sz w:val="28"/>
        </w:rPr>
        <w:t>
      Сонымен қатар біз мемлекеттің әлеуметтік міндеттемелерін ұмытқанымыз жоқ және оларды орындау жөнінде шаралар қабылдадық.</w:t>
      </w:r>
    </w:p>
    <w:p>
      <w:pPr>
        <w:spacing w:after="0"/>
        <w:ind w:left="0"/>
        <w:jc w:val="both"/>
      </w:pPr>
      <w:r>
        <w:rPr>
          <w:rFonts w:ascii="Times New Roman"/>
          <w:b w:val="false"/>
          <w:i w:val="false"/>
          <w:color w:val="000000"/>
          <w:sz w:val="28"/>
        </w:rPr>
        <w:t>
      Бірінші. 2018 жылы білім берудің жаңартылған мазмұнына көшкен мұғалімдердің лауазымдық жалақылары 30 пайызға өсетін болады. Бұл жалпы мұғалімдердің 68 пайызын қамтиды. Ал, біліктілікті айқындайтын тест тапсырғаннан кейін олардың лауазымдық жалақысы қосымша 50 пайызға өсетін болады.</w:t>
      </w:r>
    </w:p>
    <w:p>
      <w:pPr>
        <w:spacing w:after="0"/>
        <w:ind w:left="0"/>
        <w:jc w:val="both"/>
      </w:pPr>
      <w:r>
        <w:rPr>
          <w:rFonts w:ascii="Times New Roman"/>
          <w:b w:val="false"/>
          <w:i w:val="false"/>
          <w:color w:val="000000"/>
          <w:sz w:val="28"/>
        </w:rPr>
        <w:t>
      Екінші. Бюджет қызметкерлерінің еңбекақы төлемін жаңа жүйеге көшіру білім беру саласында жалақы көлемін 29 пайызға, денсаулық сақтау саласында 28 пайызға, әлеуметтік сала қызметкерлерінің еңбекақысын 40 пайызға көтеріп, студенттер стипендиясын 25 пайызға өсіруге мүмкіндік берді.</w:t>
      </w:r>
    </w:p>
    <w:p>
      <w:pPr>
        <w:spacing w:after="0"/>
        <w:ind w:left="0"/>
        <w:jc w:val="both"/>
      </w:pPr>
      <w:r>
        <w:rPr>
          <w:rFonts w:ascii="Times New Roman"/>
          <w:b w:val="false"/>
          <w:i w:val="false"/>
          <w:color w:val="000000"/>
          <w:sz w:val="28"/>
        </w:rPr>
        <w:t>
      Үшінші. Базалық зейнатақыны өсіру және оны индекстеу есебінен 2018 жылдың шілде айынан бастап орташа зейнетақы мөлшері 2017 жылмен салыстырғанда 37 пайызға артады.</w:t>
      </w:r>
    </w:p>
    <w:p>
      <w:pPr>
        <w:spacing w:after="0"/>
        <w:ind w:left="0"/>
        <w:jc w:val="both"/>
      </w:pPr>
      <w:r>
        <w:rPr>
          <w:rFonts w:ascii="Times New Roman"/>
          <w:b w:val="false"/>
          <w:i w:val="false"/>
          <w:color w:val="000000"/>
          <w:sz w:val="28"/>
        </w:rPr>
        <w:t>
      2017 жылы әскери қызметшілердің, ішкі істер органдары қызметкерлерінің лауазымдық жалақысы 25 пайызға өсті. Біз мұны жасай алдық, оған экономикамыздың мүмкіндігі жетті.</w:t>
      </w:r>
    </w:p>
    <w:bookmarkStart w:name="z2" w:id="1"/>
    <w:p>
      <w:pPr>
        <w:spacing w:after="0"/>
        <w:ind w:left="0"/>
        <w:jc w:val="left"/>
      </w:pPr>
      <w:r>
        <w:rPr>
          <w:rFonts w:ascii="Times New Roman"/>
          <w:b/>
          <w:i w:val="false"/>
          <w:color w:val="000000"/>
        </w:rPr>
        <w:t xml:space="preserve"> Қымбатты достар!</w:t>
      </w:r>
    </w:p>
    <w:bookmarkEnd w:id="1"/>
    <w:p>
      <w:pPr>
        <w:spacing w:after="0"/>
        <w:ind w:left="0"/>
        <w:jc w:val="both"/>
      </w:pPr>
      <w:r>
        <w:rPr>
          <w:rFonts w:ascii="Times New Roman"/>
          <w:b w:val="false"/>
          <w:i w:val="false"/>
          <w:color w:val="000000"/>
          <w:sz w:val="28"/>
        </w:rPr>
        <w:t>
      Біз бүгін әлеуметтік жаңғыру жолында жаңа, ауқымды қадам жасауға дайынбыз.</w:t>
      </w:r>
    </w:p>
    <w:p>
      <w:pPr>
        <w:spacing w:after="0"/>
        <w:ind w:left="0"/>
        <w:jc w:val="both"/>
      </w:pPr>
      <w:r>
        <w:rPr>
          <w:rFonts w:ascii="Times New Roman"/>
          <w:b w:val="false"/>
          <w:i w:val="false"/>
          <w:color w:val="000000"/>
          <w:sz w:val="28"/>
        </w:rPr>
        <w:t xml:space="preserve">
      Мен </w:t>
      </w:r>
      <w:r>
        <w:rPr>
          <w:rFonts w:ascii="Times New Roman"/>
          <w:b/>
          <w:i w:val="false"/>
          <w:color w:val="000000"/>
          <w:sz w:val="28"/>
        </w:rPr>
        <w:t>Президенттің бес әлеуметтік бастамасын ұсынамын.</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Бірінші бастама: "Әрбір отбасына баспана алудың жаңа мүмкіндіктерін беру".</w:t>
      </w:r>
    </w:p>
    <w:bookmarkEnd w:id="2"/>
    <w:p>
      <w:pPr>
        <w:spacing w:after="0"/>
        <w:ind w:left="0"/>
        <w:jc w:val="both"/>
      </w:pPr>
      <w:r>
        <w:rPr>
          <w:rFonts w:ascii="Times New Roman"/>
          <w:b w:val="false"/>
          <w:i w:val="false"/>
          <w:color w:val="000000"/>
          <w:sz w:val="28"/>
        </w:rPr>
        <w:t>
      Біз соңғы жылдары қазақстандықтардың баспана алу мүмкіндіктерін кеңейту үшін көп нәрсе жасадық.</w:t>
      </w:r>
    </w:p>
    <w:p>
      <w:pPr>
        <w:spacing w:after="0"/>
        <w:ind w:left="0"/>
        <w:jc w:val="both"/>
      </w:pPr>
      <w:r>
        <w:rPr>
          <w:rFonts w:ascii="Times New Roman"/>
          <w:b w:val="false"/>
          <w:i w:val="false"/>
          <w:color w:val="000000"/>
          <w:sz w:val="28"/>
        </w:rPr>
        <w:t>
      2017 жылы 11,2 миллион шаршы метр тұрғын-үй пайдалануға берілді.</w:t>
      </w:r>
    </w:p>
    <w:p>
      <w:pPr>
        <w:spacing w:after="0"/>
        <w:ind w:left="0"/>
        <w:jc w:val="both"/>
      </w:pPr>
      <w:r>
        <w:rPr>
          <w:rFonts w:ascii="Times New Roman"/>
          <w:b w:val="false"/>
          <w:i w:val="false"/>
          <w:color w:val="000000"/>
          <w:sz w:val="28"/>
        </w:rPr>
        <w:t>
      Бұл – рекордтық көрсеткіш.</w:t>
      </w:r>
    </w:p>
    <w:p>
      <w:pPr>
        <w:spacing w:after="0"/>
        <w:ind w:left="0"/>
        <w:jc w:val="both"/>
      </w:pPr>
      <w:r>
        <w:rPr>
          <w:rFonts w:ascii="Times New Roman"/>
          <w:b w:val="false"/>
          <w:i w:val="false"/>
          <w:color w:val="000000"/>
          <w:sz w:val="28"/>
        </w:rPr>
        <w:t>
      Дегенмен, оның өзі жеткіліксіз, әлі күнге дейін көптеген отбасы баспанасыз жүр.</w:t>
      </w:r>
    </w:p>
    <w:p>
      <w:pPr>
        <w:spacing w:after="0"/>
        <w:ind w:left="0"/>
        <w:jc w:val="both"/>
      </w:pPr>
      <w:r>
        <w:rPr>
          <w:rFonts w:ascii="Times New Roman"/>
          <w:b w:val="false"/>
          <w:i w:val="false"/>
          <w:color w:val="000000"/>
          <w:sz w:val="28"/>
        </w:rPr>
        <w:t>
      Бұл – айрықша әлеуметтік маңызы бар мәселе.</w:t>
      </w:r>
    </w:p>
    <w:p>
      <w:pPr>
        <w:spacing w:after="0"/>
        <w:ind w:left="0"/>
        <w:jc w:val="both"/>
      </w:pPr>
      <w:r>
        <w:rPr>
          <w:rFonts w:ascii="Times New Roman"/>
          <w:b w:val="false"/>
          <w:i w:val="false"/>
          <w:color w:val="000000"/>
          <w:sz w:val="28"/>
        </w:rPr>
        <w:t>
      Оның шешімін тұрғын-үй ипотекасының қалың көпшілікке жаппай қолжетімділігін арттыру арқылы табуға барлық жағдай жасау керек. </w:t>
      </w:r>
    </w:p>
    <w:p>
      <w:pPr>
        <w:spacing w:after="0"/>
        <w:ind w:left="0"/>
        <w:jc w:val="both"/>
      </w:pPr>
      <w:r>
        <w:rPr>
          <w:rFonts w:ascii="Times New Roman"/>
          <w:b w:val="false"/>
          <w:i w:val="false"/>
          <w:color w:val="000000"/>
          <w:sz w:val="28"/>
        </w:rPr>
        <w:t xml:space="preserve">
      Жұмыс істейтін әрбір адам несиеге пәтер сатып алып, оны отбасылық бюджетінің мүмкіндіктері аясында төлей алатындай болуы үшін арзан ресурстар ұсынатын тетіктер қажет. </w:t>
      </w:r>
    </w:p>
    <w:p>
      <w:pPr>
        <w:spacing w:after="0"/>
        <w:ind w:left="0"/>
        <w:jc w:val="both"/>
      </w:pPr>
      <w:r>
        <w:rPr>
          <w:rFonts w:ascii="Times New Roman"/>
          <w:b w:val="false"/>
          <w:i w:val="false"/>
          <w:color w:val="000000"/>
          <w:sz w:val="28"/>
        </w:rPr>
        <w:t>
      Сондықтан, мен "7 – 20 – 25" бағдарламасын ұсынамын.</w:t>
      </w:r>
    </w:p>
    <w:p>
      <w:pPr>
        <w:spacing w:after="0"/>
        <w:ind w:left="0"/>
        <w:jc w:val="both"/>
      </w:pPr>
      <w:r>
        <w:rPr>
          <w:rFonts w:ascii="Times New Roman"/>
          <w:b w:val="false"/>
          <w:i w:val="false"/>
          <w:color w:val="000000"/>
          <w:sz w:val="28"/>
        </w:rPr>
        <w:t>
      Жұмыс істейтін әрбір қазақстандық төмендегідей шарттар бойынша теңгемен несие алу мүмкіндігіне ие болады.</w:t>
      </w:r>
    </w:p>
    <w:p>
      <w:pPr>
        <w:spacing w:after="0"/>
        <w:ind w:left="0"/>
        <w:jc w:val="both"/>
      </w:pPr>
      <w:r>
        <w:rPr>
          <w:rFonts w:ascii="Times New Roman"/>
          <w:b w:val="false"/>
          <w:i w:val="false"/>
          <w:color w:val="000000"/>
          <w:sz w:val="28"/>
        </w:rPr>
        <w:t>
      Несие өсімінің мөлшерлемесі қазіргідей 14-16 емес, жылына 7 проценттен аспайтын болады.</w:t>
      </w:r>
    </w:p>
    <w:p>
      <w:pPr>
        <w:spacing w:after="0"/>
        <w:ind w:left="0"/>
        <w:jc w:val="both"/>
      </w:pPr>
      <w:r>
        <w:rPr>
          <w:rFonts w:ascii="Times New Roman"/>
          <w:b w:val="false"/>
          <w:i w:val="false"/>
          <w:color w:val="000000"/>
          <w:sz w:val="28"/>
        </w:rPr>
        <w:t>
      Қазір банктер бастапқы жарнаға баспана құнының 30 процентіне дейін, кейде тіпті 50 процентін салуды талап етсе, бұл бағдарлама бойынша ол 20 проценттен аспауға тиіс. </w:t>
      </w:r>
    </w:p>
    <w:p>
      <w:pPr>
        <w:spacing w:after="0"/>
        <w:ind w:left="0"/>
        <w:jc w:val="both"/>
      </w:pPr>
      <w:r>
        <w:rPr>
          <w:rFonts w:ascii="Times New Roman"/>
          <w:b w:val="false"/>
          <w:i w:val="false"/>
          <w:color w:val="000000"/>
          <w:sz w:val="28"/>
        </w:rPr>
        <w:t>
      Несие алушының ай сайынғы төлемін азайту үшін оның мерзімі 10-15 емес, 25 жылға дейін болады. </w:t>
      </w:r>
    </w:p>
    <w:p>
      <w:pPr>
        <w:spacing w:after="0"/>
        <w:ind w:left="0"/>
        <w:jc w:val="both"/>
      </w:pPr>
      <w:r>
        <w:rPr>
          <w:rFonts w:ascii="Times New Roman"/>
          <w:b w:val="false"/>
          <w:i w:val="false"/>
          <w:color w:val="000000"/>
          <w:sz w:val="28"/>
        </w:rPr>
        <w:t>
      Ол үшін Ұлттық банктің, екінші деңгейлі банктер мен қор нарығының мүмкіндіктерін іске қосу керек.</w:t>
      </w:r>
    </w:p>
    <w:p>
      <w:pPr>
        <w:spacing w:after="0"/>
        <w:ind w:left="0"/>
        <w:jc w:val="both"/>
      </w:pPr>
      <w:r>
        <w:rPr>
          <w:rFonts w:ascii="Times New Roman"/>
          <w:b w:val="false"/>
          <w:i w:val="false"/>
          <w:color w:val="000000"/>
          <w:sz w:val="28"/>
        </w:rPr>
        <w:t>
      Ұлттық банк кемінде 1 триллион теңге қаржы тартатын арнайы компания құрып, ол қаржыны банктердің жоғарыда айтылған шарттар бойынша беретін жаңа ипотекалық несиелерін сатып алуға жұмсауы қажет.</w:t>
      </w:r>
    </w:p>
    <w:p>
      <w:pPr>
        <w:spacing w:after="0"/>
        <w:ind w:left="0"/>
        <w:jc w:val="both"/>
      </w:pPr>
      <w:r>
        <w:rPr>
          <w:rFonts w:ascii="Times New Roman"/>
          <w:b w:val="false"/>
          <w:i w:val="false"/>
          <w:color w:val="000000"/>
          <w:sz w:val="28"/>
        </w:rPr>
        <w:t>
      Бағдарламаны жүзеге асыру тұрғын-үй құрылысына зор серпін береді.</w:t>
      </w:r>
    </w:p>
    <w:p>
      <w:pPr>
        <w:spacing w:after="0"/>
        <w:ind w:left="0"/>
        <w:jc w:val="both"/>
      </w:pPr>
      <w:r>
        <w:rPr>
          <w:rFonts w:ascii="Times New Roman"/>
          <w:b w:val="false"/>
          <w:i w:val="false"/>
          <w:color w:val="000000"/>
          <w:sz w:val="28"/>
        </w:rPr>
        <w:t xml:space="preserve">
      Нәтижесінде миллиондаған қазақстандық үшін баспана алудың қолжетімділігі артады. </w:t>
      </w:r>
    </w:p>
    <w:p>
      <w:pPr>
        <w:spacing w:after="0"/>
        <w:ind w:left="0"/>
        <w:jc w:val="both"/>
      </w:pPr>
      <w:r>
        <w:rPr>
          <w:rFonts w:ascii="Times New Roman"/>
          <w:b w:val="false"/>
          <w:i w:val="false"/>
          <w:color w:val="000000"/>
          <w:sz w:val="28"/>
        </w:rPr>
        <w:t>
      Сонымен қатар, бұл экономиканың, шағын және орта бизнестің өрістеуіне жұмыс істейді, жаңа жұмыс орындарын ашады. </w:t>
      </w:r>
    </w:p>
    <w:p>
      <w:pPr>
        <w:spacing w:after="0"/>
        <w:ind w:left="0"/>
        <w:jc w:val="both"/>
      </w:pPr>
      <w:r>
        <w:rPr>
          <w:rFonts w:ascii="Times New Roman"/>
          <w:b w:val="false"/>
          <w:i w:val="false"/>
          <w:color w:val="000000"/>
          <w:sz w:val="28"/>
        </w:rPr>
        <w:t>
      Көптеген азаматтардың арманы ақиқатқа айналады!</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Екінші бастама: "Жалақысы төмен жұмысшылардың еңбекақысын көбейту үшін олардың салық жүктемесін азайту".</w:t>
      </w:r>
    </w:p>
    <w:bookmarkEnd w:id="3"/>
    <w:p>
      <w:pPr>
        <w:spacing w:after="0"/>
        <w:ind w:left="0"/>
        <w:jc w:val="both"/>
      </w:pPr>
      <w:r>
        <w:rPr>
          <w:rFonts w:ascii="Times New Roman"/>
          <w:b w:val="false"/>
          <w:i w:val="false"/>
          <w:color w:val="000000"/>
          <w:sz w:val="28"/>
        </w:rPr>
        <w:t>
      Салыстырмалы түрде жалақысы төмен қазақстандықтарды қолдау үшін 2019 жылдың 1 қаңтарынан бастап олардың салық жүктемесін 10 есеге азайтып, 1 процент қана салық салуды ұсынамын.</w:t>
      </w:r>
    </w:p>
    <w:p>
      <w:pPr>
        <w:spacing w:after="0"/>
        <w:ind w:left="0"/>
        <w:jc w:val="both"/>
      </w:pPr>
      <w:r>
        <w:rPr>
          <w:rFonts w:ascii="Times New Roman"/>
          <w:b w:val="false"/>
          <w:i w:val="false"/>
          <w:color w:val="000000"/>
          <w:sz w:val="28"/>
        </w:rPr>
        <w:t>
      Ай сайын ең төменгі есептік көрсеткіштің 25 еселенген көлемінен аз жалақы алатындарға салынатын жеке табыс салығын азайту арқылы олардың салық жүктемесін жеңілдету керек.</w:t>
      </w:r>
    </w:p>
    <w:p>
      <w:pPr>
        <w:spacing w:after="0"/>
        <w:ind w:left="0"/>
        <w:jc w:val="both"/>
      </w:pPr>
      <w:r>
        <w:rPr>
          <w:rFonts w:ascii="Times New Roman"/>
          <w:b w:val="false"/>
          <w:i w:val="false"/>
          <w:color w:val="000000"/>
          <w:sz w:val="28"/>
        </w:rPr>
        <w:t>
      Ал осылайша салықты азайтудан шығатын қаржы олардың жалақысын көбейтуге жұмсалуы қажет.</w:t>
      </w:r>
    </w:p>
    <w:p>
      <w:pPr>
        <w:spacing w:after="0"/>
        <w:ind w:left="0"/>
        <w:jc w:val="both"/>
      </w:pPr>
      <w:r>
        <w:rPr>
          <w:rFonts w:ascii="Times New Roman"/>
          <w:b w:val="false"/>
          <w:i w:val="false"/>
          <w:color w:val="000000"/>
          <w:sz w:val="28"/>
        </w:rPr>
        <w:t>
      Нәтижесінде, еліміздегі барша жалдамалы жұмыскерлердің кемінде үштен бірінің, бұл 2 миллионнан астам адам, жалақысы жұмыс берушіге салмақ салмай-ақ көбейетін болады.</w:t>
      </w:r>
    </w:p>
    <w:p>
      <w:pPr>
        <w:spacing w:after="0"/>
        <w:ind w:left="0"/>
        <w:jc w:val="both"/>
      </w:pPr>
      <w:r>
        <w:rPr>
          <w:rFonts w:ascii="Times New Roman"/>
          <w:b w:val="false"/>
          <w:i w:val="false"/>
          <w:color w:val="000000"/>
          <w:sz w:val="28"/>
        </w:rPr>
        <w:t>
      Әрі қарай Үкімет табыс салығының прогрессивті шкаласын енгізу мүмкіндігін зерделеуі керек.</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Үшінші бастама: "Жоғары білім алудың қолжетімділігі мен сапасын арттырып, студент жастардың жатақханадағы жағдайын жақсарту".</w:t>
      </w:r>
    </w:p>
    <w:bookmarkEnd w:id="4"/>
    <w:p>
      <w:pPr>
        <w:spacing w:after="0"/>
        <w:ind w:left="0"/>
        <w:jc w:val="both"/>
      </w:pPr>
      <w:r>
        <w:rPr>
          <w:rFonts w:ascii="Times New Roman"/>
          <w:b w:val="false"/>
          <w:i w:val="false"/>
          <w:color w:val="000000"/>
          <w:sz w:val="28"/>
        </w:rPr>
        <w:t>
      Қазір еліміздің жоғары оқу орындарында 530 мыңнан астам жас оқып жатыр, олардың 30 процентке жуығы мемлекет бөлген грантпен білім алуда.</w:t>
      </w:r>
    </w:p>
    <w:p>
      <w:pPr>
        <w:spacing w:after="0"/>
        <w:ind w:left="0"/>
        <w:jc w:val="both"/>
      </w:pPr>
      <w:r>
        <w:rPr>
          <w:rFonts w:ascii="Times New Roman"/>
          <w:b w:val="false"/>
          <w:i w:val="false"/>
          <w:color w:val="000000"/>
          <w:sz w:val="28"/>
        </w:rPr>
        <w:t xml:space="preserve">
      Жоғары білім алудың қолжетімділігі мен сапасын арттыру үшін төмендегідей шараларды ұсынамын. </w:t>
      </w:r>
    </w:p>
    <w:p>
      <w:pPr>
        <w:spacing w:after="0"/>
        <w:ind w:left="0"/>
        <w:jc w:val="both"/>
      </w:pPr>
      <w:r>
        <w:rPr>
          <w:rFonts w:ascii="Times New Roman"/>
          <w:b w:val="false"/>
          <w:i w:val="false"/>
          <w:color w:val="000000"/>
          <w:sz w:val="28"/>
        </w:rPr>
        <w:t>
      Қазір жыл сайын бөлінетін 54 мың грантқа қосымша 2018-2019 оқу жылында тағы 20 мың грант бөлу керек.</w:t>
      </w:r>
    </w:p>
    <w:p>
      <w:pPr>
        <w:spacing w:after="0"/>
        <w:ind w:left="0"/>
        <w:jc w:val="both"/>
      </w:pPr>
      <w:r>
        <w:rPr>
          <w:rFonts w:ascii="Times New Roman"/>
          <w:b w:val="false"/>
          <w:i w:val="false"/>
          <w:color w:val="000000"/>
          <w:sz w:val="28"/>
        </w:rPr>
        <w:t>
      Оның 11 мыңы техникалық мамандықтар бойынша бакалаврлық білім беруге тиесілі болады.</w:t>
      </w:r>
    </w:p>
    <w:p>
      <w:pPr>
        <w:spacing w:after="0"/>
        <w:ind w:left="0"/>
        <w:jc w:val="both"/>
      </w:pPr>
      <w:r>
        <w:rPr>
          <w:rFonts w:ascii="Times New Roman"/>
          <w:b w:val="false"/>
          <w:i w:val="false"/>
          <w:color w:val="000000"/>
          <w:sz w:val="28"/>
        </w:rPr>
        <w:t>
      Бұл төртінші өнеркәсіптік революция жағдайындағы жаңа экономикада зор сұранысқа ие болатын сан мың жаңа маманды даярлауға мүмкіндік береді.</w:t>
      </w:r>
    </w:p>
    <w:p>
      <w:pPr>
        <w:spacing w:after="0"/>
        <w:ind w:left="0"/>
        <w:jc w:val="both"/>
      </w:pPr>
      <w:r>
        <w:rPr>
          <w:rFonts w:ascii="Times New Roman"/>
          <w:b w:val="false"/>
          <w:i w:val="false"/>
          <w:color w:val="000000"/>
          <w:sz w:val="28"/>
        </w:rPr>
        <w:t>
      Мұнда ең алдымен инженерлер, ақпараттық технология, робот техникасы, нанотехнология саласының мамандары туралы сөз болып отыр.</w:t>
      </w:r>
    </w:p>
    <w:p>
      <w:pPr>
        <w:spacing w:after="0"/>
        <w:ind w:left="0"/>
        <w:jc w:val="both"/>
      </w:pPr>
      <w:r>
        <w:rPr>
          <w:rFonts w:ascii="Times New Roman"/>
          <w:b w:val="false"/>
          <w:i w:val="false"/>
          <w:color w:val="000000"/>
          <w:sz w:val="28"/>
        </w:rPr>
        <w:t>
      Бұл да жастарға мемлекет қамқорлығының айқын көрінісі.</w:t>
      </w:r>
    </w:p>
    <w:p>
      <w:pPr>
        <w:spacing w:after="0"/>
        <w:ind w:left="0"/>
        <w:jc w:val="both"/>
      </w:pPr>
      <w:r>
        <w:rPr>
          <w:rFonts w:ascii="Times New Roman"/>
          <w:b w:val="false"/>
          <w:i w:val="false"/>
          <w:color w:val="000000"/>
          <w:sz w:val="28"/>
        </w:rPr>
        <w:t>
      Сонымен бірге, техникалық және ауыл шаруашылығы мамандықтары бойынша барлық жоғары оқу орындары гранттарының құнын ұлттық жоғары оқу орындарының гранттары деңгейіне дейін көтеру керек.</w:t>
      </w:r>
    </w:p>
    <w:p>
      <w:pPr>
        <w:spacing w:after="0"/>
        <w:ind w:left="0"/>
        <w:jc w:val="both"/>
      </w:pPr>
      <w:r>
        <w:rPr>
          <w:rFonts w:ascii="Times New Roman"/>
          <w:b w:val="false"/>
          <w:i w:val="false"/>
          <w:color w:val="000000"/>
          <w:sz w:val="28"/>
        </w:rPr>
        <w:t>
      Аталған шаралар орта мектеп түлектерін жоғары біліммен неғұрлым көбірек қамтуға мүмкіндік береді, бұл – жалпы әлемдік тренд.</w:t>
      </w:r>
    </w:p>
    <w:p>
      <w:pPr>
        <w:spacing w:after="0"/>
        <w:ind w:left="0"/>
        <w:jc w:val="both"/>
      </w:pPr>
      <w:r>
        <w:rPr>
          <w:rFonts w:ascii="Times New Roman"/>
          <w:b w:val="false"/>
          <w:i w:val="false"/>
          <w:color w:val="000000"/>
          <w:sz w:val="28"/>
        </w:rPr>
        <w:t>
      Сонымен бірге, адам ресурстарына салынатын үлкен салым.</w:t>
      </w:r>
    </w:p>
    <w:p>
      <w:pPr>
        <w:spacing w:after="0"/>
        <w:ind w:left="0"/>
        <w:jc w:val="both"/>
      </w:pPr>
      <w:r>
        <w:rPr>
          <w:rFonts w:ascii="Times New Roman"/>
          <w:b w:val="false"/>
          <w:i w:val="false"/>
          <w:color w:val="000000"/>
          <w:sz w:val="28"/>
        </w:rPr>
        <w:t xml:space="preserve">
      Біз әлемдік стандарттарға сай білім беру жүйесін қалыптастыра отырып, студенттердің білім алуына және тұратын жеріне жағдай жасауға тиісті назар аударуымыз қажет. </w:t>
      </w:r>
    </w:p>
    <w:p>
      <w:pPr>
        <w:spacing w:after="0"/>
        <w:ind w:left="0"/>
        <w:jc w:val="both"/>
      </w:pPr>
      <w:r>
        <w:rPr>
          <w:rFonts w:ascii="Times New Roman"/>
          <w:b w:val="false"/>
          <w:i w:val="false"/>
          <w:color w:val="000000"/>
          <w:sz w:val="28"/>
        </w:rPr>
        <w:t>
      Қазір жоғары оқу орындары мен колледждердің студенттерін жатақханамен қамтамасыз ету мәселесі өте өзекті.</w:t>
      </w:r>
    </w:p>
    <w:p>
      <w:pPr>
        <w:spacing w:after="0"/>
        <w:ind w:left="0"/>
        <w:jc w:val="both"/>
      </w:pPr>
      <w:r>
        <w:rPr>
          <w:rFonts w:ascii="Times New Roman"/>
          <w:b w:val="false"/>
          <w:i w:val="false"/>
          <w:color w:val="000000"/>
          <w:sz w:val="28"/>
        </w:rPr>
        <w:t>
      Бұл міндетті шешу үшін жоғары оқу орындары, колледждер мен девелоперлік компаниялар мемлекет пен жеке меншіктің серіктестігі қағидасымен жатақхана салуды бастауы керек.</w:t>
      </w:r>
    </w:p>
    <w:p>
      <w:pPr>
        <w:spacing w:after="0"/>
        <w:ind w:left="0"/>
        <w:jc w:val="both"/>
      </w:pPr>
      <w:r>
        <w:rPr>
          <w:rFonts w:ascii="Times New Roman"/>
          <w:b w:val="false"/>
          <w:i w:val="false"/>
          <w:color w:val="000000"/>
          <w:sz w:val="28"/>
        </w:rPr>
        <w:t>
      Мемлекет өз тарапынан Білім және ғылым министрлігі арқылы жатақхана құрылысына жұмсалған инвестициялардың белгілі бір бөлігі біртіндеп қайтарылуына кепілдік береді.</w:t>
      </w:r>
    </w:p>
    <w:p>
      <w:pPr>
        <w:spacing w:after="0"/>
        <w:ind w:left="0"/>
        <w:jc w:val="both"/>
      </w:pPr>
      <w:r>
        <w:rPr>
          <w:rFonts w:ascii="Times New Roman"/>
          <w:b w:val="false"/>
          <w:i w:val="false"/>
          <w:color w:val="000000"/>
          <w:sz w:val="28"/>
        </w:rPr>
        <w:t>
      2022 жылдың соңына дейін студенттерге арнап кемінде 75 мың орындық жаңа жатақхана салуды тапсырамын.</w:t>
      </w:r>
    </w:p>
    <w:p>
      <w:pPr>
        <w:spacing w:after="0"/>
        <w:ind w:left="0"/>
        <w:jc w:val="both"/>
      </w:pPr>
      <w:r>
        <w:rPr>
          <w:rFonts w:ascii="Times New Roman"/>
          <w:b w:val="false"/>
          <w:i w:val="false"/>
          <w:color w:val="000000"/>
          <w:sz w:val="28"/>
        </w:rPr>
        <w:t>
      Бұл алдағы жылдарда өсе түсетін сұранысты ескергеннің өзінде жатақхана тапшылығын біржола шешеді.</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Төртінші бастама: "Шағын несие беруді көбейту".</w:t>
      </w:r>
    </w:p>
    <w:bookmarkEnd w:id="5"/>
    <w:p>
      <w:pPr>
        <w:spacing w:after="0"/>
        <w:ind w:left="0"/>
        <w:jc w:val="both"/>
      </w:pPr>
      <w:r>
        <w:rPr>
          <w:rFonts w:ascii="Times New Roman"/>
          <w:b w:val="false"/>
          <w:i w:val="false"/>
          <w:color w:val="000000"/>
          <w:sz w:val="28"/>
        </w:rPr>
        <w:t>
      Өзін-өзі еңбекпен қамтыған және жұмыссыз тұрғындардың арасында жаппай кәсіпкерлікті дамыту үшін атқарылып жатқан жұмыстардың аясында жеңілдетілген шағын несие беру неғұрлым тиімді тетік саналады.</w:t>
      </w:r>
    </w:p>
    <w:p>
      <w:pPr>
        <w:spacing w:after="0"/>
        <w:ind w:left="0"/>
        <w:jc w:val="both"/>
      </w:pPr>
      <w:r>
        <w:rPr>
          <w:rFonts w:ascii="Times New Roman"/>
          <w:b w:val="false"/>
          <w:i w:val="false"/>
          <w:color w:val="000000"/>
          <w:sz w:val="28"/>
        </w:rPr>
        <w:t>
      2017 жылы жалпы сомасы 32 миллиард теңге болатын 7200 шағын несие берілді.</w:t>
      </w:r>
    </w:p>
    <w:p>
      <w:pPr>
        <w:spacing w:after="0"/>
        <w:ind w:left="0"/>
        <w:jc w:val="both"/>
      </w:pPr>
      <w:r>
        <w:rPr>
          <w:rFonts w:ascii="Times New Roman"/>
          <w:b w:val="false"/>
          <w:i w:val="false"/>
          <w:color w:val="000000"/>
          <w:sz w:val="28"/>
        </w:rPr>
        <w:t>
      Алайда, "Бастау Бизнес" жобасы бойынша білім алған тағы 5 мың адам өз ісін бастауға қажетті шағын несиелерді ала алмады.</w:t>
      </w:r>
    </w:p>
    <w:p>
      <w:pPr>
        <w:spacing w:after="0"/>
        <w:ind w:left="0"/>
        <w:jc w:val="both"/>
      </w:pPr>
      <w:r>
        <w:rPr>
          <w:rFonts w:ascii="Times New Roman"/>
          <w:b w:val="false"/>
          <w:i w:val="false"/>
          <w:color w:val="000000"/>
          <w:sz w:val="28"/>
        </w:rPr>
        <w:t>
      Сондықтан, 2018 жылы қосымша 20 миллиард теңге бөліп, шағын несиелердің жалпы сомасын 62 миллиард теңгеге жеткізуді тапсырамын.</w:t>
      </w:r>
    </w:p>
    <w:p>
      <w:pPr>
        <w:spacing w:after="0"/>
        <w:ind w:left="0"/>
        <w:jc w:val="both"/>
      </w:pPr>
      <w:r>
        <w:rPr>
          <w:rFonts w:ascii="Times New Roman"/>
          <w:b w:val="false"/>
          <w:i w:val="false"/>
          <w:color w:val="000000"/>
          <w:sz w:val="28"/>
        </w:rPr>
        <w:t>
      Нәтижесінде шағын несие алатындардың саны 2017 жылмен салыстырғанда 2 есеге артып, 14 мың адамға жететін болады.</w:t>
      </w:r>
    </w:p>
    <w:p>
      <w:pPr>
        <w:spacing w:after="0"/>
        <w:ind w:left="0"/>
        <w:jc w:val="both"/>
      </w:pPr>
      <w:r>
        <w:rPr>
          <w:rFonts w:ascii="Times New Roman"/>
          <w:b w:val="false"/>
          <w:i w:val="false"/>
          <w:color w:val="000000"/>
          <w:sz w:val="28"/>
        </w:rPr>
        <w:t>
      Бұл жұмысты одан кейінгі жылдарда да белсенді жалғастыру керек.</w:t>
      </w:r>
    </w:p>
    <w:p>
      <w:pPr>
        <w:spacing w:after="0"/>
        <w:ind w:left="0"/>
        <w:jc w:val="both"/>
      </w:pPr>
      <w:r>
        <w:rPr>
          <w:rFonts w:ascii="Times New Roman"/>
          <w:b w:val="false"/>
          <w:i w:val="false"/>
          <w:color w:val="000000"/>
          <w:sz w:val="28"/>
        </w:rPr>
        <w:t>
      Бастама мыңдаған адамға өз ісін ашуға мүмкіндік беретіндігімен маңызды.</w:t>
      </w:r>
    </w:p>
    <w:p>
      <w:pPr>
        <w:spacing w:after="0"/>
        <w:ind w:left="0"/>
        <w:jc w:val="both"/>
      </w:pPr>
      <w:r>
        <w:rPr>
          <w:rFonts w:ascii="Times New Roman"/>
          <w:b w:val="false"/>
          <w:i w:val="false"/>
          <w:color w:val="000000"/>
          <w:sz w:val="28"/>
        </w:rPr>
        <w:t xml:space="preserve">
      Бұл, әсіресе, ауыл-аймақтар үшін, ауылдағы кәсіпкерлікті дамыту үшін айрықша маңызды екенін атап өткім келеді. </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Бесінші бастама: "Елді газбен қамтамасыз етуді жалғастыру".</w:t>
      </w:r>
    </w:p>
    <w:bookmarkEnd w:id="6"/>
    <w:p>
      <w:pPr>
        <w:spacing w:after="0"/>
        <w:ind w:left="0"/>
        <w:jc w:val="both"/>
      </w:pPr>
      <w:r>
        <w:rPr>
          <w:rFonts w:ascii="Times New Roman"/>
          <w:b w:val="false"/>
          <w:i w:val="false"/>
          <w:color w:val="000000"/>
          <w:sz w:val="28"/>
        </w:rPr>
        <w:t xml:space="preserve">
      Елімізде газ өндіру Тәуелсіздік кезеңінде жылына 8-ден 52 миллиард текшеметрге дейін артты, әрі қарай да өсе түседі. </w:t>
      </w:r>
    </w:p>
    <w:p>
      <w:pPr>
        <w:spacing w:after="0"/>
        <w:ind w:left="0"/>
        <w:jc w:val="both"/>
      </w:pPr>
      <w:r>
        <w:rPr>
          <w:rFonts w:ascii="Times New Roman"/>
          <w:b w:val="false"/>
          <w:i w:val="false"/>
          <w:color w:val="000000"/>
          <w:sz w:val="28"/>
        </w:rPr>
        <w:t xml:space="preserve">
      Қазір еліміздегі тұрғындардың 50 процентке жуығы газбен қамтамасыз етілген. </w:t>
      </w:r>
    </w:p>
    <w:p>
      <w:pPr>
        <w:spacing w:after="0"/>
        <w:ind w:left="0"/>
        <w:jc w:val="both"/>
      </w:pPr>
      <w:r>
        <w:rPr>
          <w:rFonts w:ascii="Times New Roman"/>
          <w:b w:val="false"/>
          <w:i w:val="false"/>
          <w:color w:val="000000"/>
          <w:sz w:val="28"/>
        </w:rPr>
        <w:t>
      9 облысқа газ тартылған.</w:t>
      </w:r>
    </w:p>
    <w:p>
      <w:pPr>
        <w:spacing w:after="0"/>
        <w:ind w:left="0"/>
        <w:jc w:val="both"/>
      </w:pPr>
      <w:r>
        <w:rPr>
          <w:rFonts w:ascii="Times New Roman"/>
          <w:b w:val="false"/>
          <w:i w:val="false"/>
          <w:color w:val="000000"/>
          <w:sz w:val="28"/>
        </w:rPr>
        <w:t>
      Дегенмен, орталық және солтүстік өңірлер әлі де газсыз отыр.</w:t>
      </w:r>
    </w:p>
    <w:p>
      <w:pPr>
        <w:spacing w:after="0"/>
        <w:ind w:left="0"/>
        <w:jc w:val="both"/>
      </w:pPr>
      <w:r>
        <w:rPr>
          <w:rFonts w:ascii="Times New Roman"/>
          <w:b w:val="false"/>
          <w:i w:val="false"/>
          <w:color w:val="000000"/>
          <w:sz w:val="28"/>
        </w:rPr>
        <w:t>
      Біз Қараөзек (Қызылорда облысы) – Жезқазған–Қарағанды–Теміртау–Астана бағытында магистральді газ құбырын салу жобасын жүзеге асыруымыз керек.</w:t>
      </w:r>
    </w:p>
    <w:p>
      <w:pPr>
        <w:spacing w:after="0"/>
        <w:ind w:left="0"/>
        <w:jc w:val="both"/>
      </w:pPr>
      <w:r>
        <w:rPr>
          <w:rFonts w:ascii="Times New Roman"/>
          <w:b w:val="false"/>
          <w:i w:val="false"/>
          <w:color w:val="000000"/>
          <w:sz w:val="28"/>
        </w:rPr>
        <w:t>
      Оған тиісінше қаражат тарту қажет болады, соның ішінде халықаралық қаржы институттарынан да.</w:t>
      </w:r>
    </w:p>
    <w:p>
      <w:pPr>
        <w:spacing w:after="0"/>
        <w:ind w:left="0"/>
        <w:jc w:val="both"/>
      </w:pPr>
      <w:r>
        <w:rPr>
          <w:rFonts w:ascii="Times New Roman"/>
          <w:b w:val="false"/>
          <w:i w:val="false"/>
          <w:color w:val="000000"/>
          <w:sz w:val="28"/>
        </w:rPr>
        <w:t>
      Бұл 2,7 миллион адамды газбен қамтамасыз етумен қатар, шағын және орта бизнестің жаңа өндірістерін ашуға мүмкіндік береді.</w:t>
      </w:r>
    </w:p>
    <w:p>
      <w:pPr>
        <w:spacing w:after="0"/>
        <w:ind w:left="0"/>
        <w:jc w:val="both"/>
      </w:pPr>
      <w:r>
        <w:rPr>
          <w:rFonts w:ascii="Times New Roman"/>
          <w:b w:val="false"/>
          <w:i w:val="false"/>
          <w:color w:val="000000"/>
          <w:sz w:val="28"/>
        </w:rPr>
        <w:t>
      Сонымен бірге, экология жақсарады.</w:t>
      </w:r>
    </w:p>
    <w:p>
      <w:pPr>
        <w:spacing w:after="0"/>
        <w:ind w:left="0"/>
        <w:jc w:val="both"/>
      </w:pPr>
      <w:r>
        <w:rPr>
          <w:rFonts w:ascii="Times New Roman"/>
          <w:b w:val="false"/>
          <w:i w:val="false"/>
          <w:color w:val="000000"/>
          <w:sz w:val="28"/>
        </w:rPr>
        <w:t>
      Газға көшу тек Астананың өзінде зиянды қалдықтардың ауаға таралуын 6 есеге немесе жылына 35 мың тоннаға азайтады.</w:t>
      </w:r>
    </w:p>
    <w:p>
      <w:pPr>
        <w:spacing w:after="0"/>
        <w:ind w:left="0"/>
        <w:jc w:val="both"/>
      </w:pPr>
      <w:r>
        <w:rPr>
          <w:rFonts w:ascii="Times New Roman"/>
          <w:b w:val="false"/>
          <w:i w:val="false"/>
          <w:color w:val="000000"/>
          <w:sz w:val="28"/>
        </w:rPr>
        <w:t xml:space="preserve">
      Бұл жобаны жүзеге асыру әрі қарай өзге өңірлерді де газбен қамтамасыз етуге мүмкіндік береді. </w:t>
      </w:r>
    </w:p>
    <w:p>
      <w:pPr>
        <w:spacing w:after="0"/>
        <w:ind w:left="0"/>
        <w:jc w:val="both"/>
      </w:pPr>
      <w:r>
        <w:rPr>
          <w:rFonts w:ascii="Times New Roman"/>
          <w:b w:val="false"/>
          <w:i w:val="false"/>
          <w:color w:val="000000"/>
          <w:sz w:val="28"/>
        </w:rPr>
        <w:t>
      Президенттің бес бастамасы – осы.</w:t>
      </w:r>
    </w:p>
    <w:p>
      <w:pPr>
        <w:spacing w:after="0"/>
        <w:ind w:left="0"/>
        <w:jc w:val="both"/>
      </w:pPr>
      <w:r>
        <w:rPr>
          <w:rFonts w:ascii="Times New Roman"/>
          <w:b w:val="false"/>
          <w:i w:val="false"/>
          <w:color w:val="000000"/>
          <w:sz w:val="28"/>
        </w:rPr>
        <w:t>
      Оларды іске асыру жаңа жұмыс орындарын құруға, сол арқылы ел экономикасының әрі қарай дами түсуіне жол ашады.</w:t>
      </w:r>
    </w:p>
    <w:p>
      <w:pPr>
        <w:spacing w:after="0"/>
        <w:ind w:left="0"/>
        <w:jc w:val="both"/>
      </w:pPr>
      <w:r>
        <w:rPr>
          <w:rFonts w:ascii="Times New Roman"/>
          <w:b w:val="false"/>
          <w:i w:val="false"/>
          <w:color w:val="000000"/>
          <w:sz w:val="28"/>
        </w:rPr>
        <w:t>
      Үкімет пен Ұлттық Банкке бастамаларды іске асырудың егжей-тегжейлі тетіктерін жасауды тапсырамын.</w:t>
      </w:r>
    </w:p>
    <w:p>
      <w:pPr>
        <w:spacing w:after="0"/>
        <w:ind w:left="0"/>
        <w:jc w:val="both"/>
      </w:pPr>
      <w:r>
        <w:rPr>
          <w:rFonts w:ascii="Times New Roman"/>
          <w:b w:val="false"/>
          <w:i w:val="false"/>
          <w:color w:val="000000"/>
          <w:sz w:val="28"/>
        </w:rPr>
        <w:t>
      Парламент депутаттарынан заңнамаға қажет өзгерістерді уақтылы енгізуді өтінемін.</w:t>
      </w:r>
    </w:p>
    <w:p>
      <w:pPr>
        <w:spacing w:after="0"/>
        <w:ind w:left="0"/>
        <w:jc w:val="both"/>
      </w:pPr>
      <w:r>
        <w:rPr>
          <w:rFonts w:ascii="Times New Roman"/>
          <w:b w:val="false"/>
          <w:i w:val="false"/>
          <w:color w:val="000000"/>
          <w:sz w:val="28"/>
        </w:rPr>
        <w:t>
      Бастамалардың айрықша маңызды екенін ескерсек, оларды тиімді жүзеге асырудың жолдары кеңінен талқылауды қажет етеді.</w:t>
      </w:r>
    </w:p>
    <w:p>
      <w:pPr>
        <w:spacing w:after="0"/>
        <w:ind w:left="0"/>
        <w:jc w:val="both"/>
      </w:pPr>
      <w:r>
        <w:rPr>
          <w:rFonts w:ascii="Times New Roman"/>
          <w:b w:val="false"/>
          <w:i w:val="false"/>
          <w:color w:val="000000"/>
          <w:sz w:val="28"/>
        </w:rPr>
        <w:t>
      Халық пен бизнес өкілдерінің арасында түсіндіру жұмыстарын жүргізу де маңызды.</w:t>
      </w:r>
    </w:p>
    <w:p>
      <w:pPr>
        <w:spacing w:after="0"/>
        <w:ind w:left="0"/>
        <w:jc w:val="both"/>
      </w:pPr>
      <w:r>
        <w:rPr>
          <w:rFonts w:ascii="Times New Roman"/>
          <w:b w:val="false"/>
          <w:i w:val="false"/>
          <w:color w:val="000000"/>
          <w:sz w:val="28"/>
        </w:rPr>
        <w:t>
      "Нұр Отан" партиясы халқымыз үшін айрықша маңызы бар осы шаралардың тиянақты орындалуын бақылауға алады.</w:t>
      </w:r>
    </w:p>
    <w:bookmarkStart w:name="z8" w:id="7"/>
    <w:p>
      <w:pPr>
        <w:spacing w:after="0"/>
        <w:ind w:left="0"/>
        <w:jc w:val="left"/>
      </w:pPr>
      <w:r>
        <w:rPr>
          <w:rFonts w:ascii="Times New Roman"/>
          <w:b/>
          <w:i w:val="false"/>
          <w:color w:val="000000"/>
        </w:rPr>
        <w:t xml:space="preserve"> Құрметті отандастар!</w:t>
      </w:r>
    </w:p>
    <w:bookmarkEnd w:id="7"/>
    <w:p>
      <w:pPr>
        <w:spacing w:after="0"/>
        <w:ind w:left="0"/>
        <w:jc w:val="both"/>
      </w:pPr>
      <w:r>
        <w:rPr>
          <w:rFonts w:ascii="Times New Roman"/>
          <w:b w:val="false"/>
          <w:i w:val="false"/>
          <w:color w:val="000000"/>
          <w:sz w:val="28"/>
        </w:rPr>
        <w:t>
      Мемлекеттің жаңа қадамдары бүкіл қазақстандықтарға, еліміздің барша азаматтарына игі әсер етеді.</w:t>
      </w:r>
    </w:p>
    <w:p>
      <w:pPr>
        <w:spacing w:after="0"/>
        <w:ind w:left="0"/>
        <w:jc w:val="both"/>
      </w:pPr>
      <w:r>
        <w:rPr>
          <w:rFonts w:ascii="Times New Roman"/>
          <w:b w:val="false"/>
          <w:i w:val="false"/>
          <w:color w:val="000000"/>
          <w:sz w:val="28"/>
        </w:rPr>
        <w:t>
      Қоғам өз тағдырын Қазақстанмен тығыз байланыстырып, болашағын жоспарлаудың тың мүмкіндігіне ие болады.</w:t>
      </w:r>
    </w:p>
    <w:p>
      <w:pPr>
        <w:spacing w:after="0"/>
        <w:ind w:left="0"/>
        <w:jc w:val="both"/>
      </w:pPr>
      <w:r>
        <w:rPr>
          <w:rFonts w:ascii="Times New Roman"/>
          <w:b w:val="false"/>
          <w:i w:val="false"/>
          <w:color w:val="000000"/>
          <w:sz w:val="28"/>
        </w:rPr>
        <w:t>
      Бағдарламаны заңдық тұрғыдан бекіту қажет деп санаймын.</w:t>
      </w:r>
    </w:p>
    <w:p>
      <w:pPr>
        <w:spacing w:after="0"/>
        <w:ind w:left="0"/>
        <w:jc w:val="both"/>
      </w:pPr>
      <w:r>
        <w:rPr>
          <w:rFonts w:ascii="Times New Roman"/>
          <w:b w:val="false"/>
          <w:i w:val="false"/>
          <w:color w:val="000000"/>
          <w:sz w:val="28"/>
        </w:rPr>
        <w:t>
      Оны іске асыру "әлеуметтік мемлекет" туралы конституциялық норманы жаңа, нақты мазмұнмен байыта түспек.</w:t>
      </w:r>
    </w:p>
    <w:p>
      <w:pPr>
        <w:spacing w:after="0"/>
        <w:ind w:left="0"/>
        <w:jc w:val="both"/>
      </w:pPr>
      <w:r>
        <w:rPr>
          <w:rFonts w:ascii="Times New Roman"/>
          <w:b w:val="false"/>
          <w:i w:val="false"/>
          <w:color w:val="000000"/>
          <w:sz w:val="28"/>
        </w:rPr>
        <w:t>
      Заманауи жаһандық ахуалда ұлттық бірлік – әлеуметтік бірлік, ал қалыптасқан мемлекет – әлеуметтік мемлекет.</w:t>
      </w:r>
    </w:p>
    <w:p>
      <w:pPr>
        <w:spacing w:after="0"/>
        <w:ind w:left="0"/>
        <w:jc w:val="both"/>
      </w:pPr>
      <w:r>
        <w:rPr>
          <w:rFonts w:ascii="Times New Roman"/>
          <w:b w:val="false"/>
          <w:i w:val="false"/>
          <w:color w:val="000000"/>
          <w:sz w:val="28"/>
        </w:rPr>
        <w:t>
      Біз өткенге салауат айтып, келешекке көз тіккен елміз.</w:t>
      </w:r>
    </w:p>
    <w:p>
      <w:pPr>
        <w:spacing w:after="0"/>
        <w:ind w:left="0"/>
        <w:jc w:val="both"/>
      </w:pPr>
      <w:r>
        <w:rPr>
          <w:rFonts w:ascii="Times New Roman"/>
          <w:b w:val="false"/>
          <w:i w:val="false"/>
          <w:color w:val="000000"/>
          <w:sz w:val="28"/>
        </w:rPr>
        <w:t>
      Біз әлеуметтік мемлекет пен ұлттық өркендеудің шынайы, әрі сындарлы қазақстандық моделін міндетті түрде бірге жасайтынымызға сенімдімін.</w:t>
      </w:r>
    </w:p>
    <w:bookmarkStart w:name="z9" w:id="8"/>
    <w:p>
      <w:pPr>
        <w:spacing w:after="0"/>
        <w:ind w:left="0"/>
        <w:jc w:val="left"/>
      </w:pPr>
      <w:r>
        <w:rPr>
          <w:rFonts w:ascii="Times New Roman"/>
          <w:b/>
          <w:i w:val="false"/>
          <w:color w:val="000000"/>
        </w:rPr>
        <w:t xml:space="preserve"> Ардақты ағайын!</w:t>
      </w:r>
    </w:p>
    <w:bookmarkEnd w:id="8"/>
    <w:p>
      <w:pPr>
        <w:spacing w:after="0"/>
        <w:ind w:left="0"/>
        <w:jc w:val="both"/>
      </w:pPr>
      <w:r>
        <w:rPr>
          <w:rFonts w:ascii="Times New Roman"/>
          <w:b w:val="false"/>
          <w:i w:val="false"/>
          <w:color w:val="000000"/>
          <w:sz w:val="28"/>
        </w:rPr>
        <w:t>
      Бүгінгі бастамалар еліміз тұтас, қоғамымыз тұрақты болса ғана табысты жүзеге асады.</w:t>
      </w:r>
    </w:p>
    <w:p>
      <w:pPr>
        <w:spacing w:after="0"/>
        <w:ind w:left="0"/>
        <w:jc w:val="both"/>
      </w:pPr>
      <w:r>
        <w:rPr>
          <w:rFonts w:ascii="Times New Roman"/>
          <w:b w:val="false"/>
          <w:i w:val="false"/>
          <w:color w:val="000000"/>
          <w:sz w:val="28"/>
        </w:rPr>
        <w:t>
      Ал, ел бірлігі – ең бірінші, қазақтың бірлігі.</w:t>
      </w:r>
    </w:p>
    <w:p>
      <w:pPr>
        <w:spacing w:after="0"/>
        <w:ind w:left="0"/>
        <w:jc w:val="both"/>
      </w:pPr>
      <w:r>
        <w:rPr>
          <w:rFonts w:ascii="Times New Roman"/>
          <w:b w:val="false"/>
          <w:i w:val="false"/>
          <w:color w:val="000000"/>
          <w:sz w:val="28"/>
        </w:rPr>
        <w:t>
      Жаһандық көштің басында жүретін мерейлі ел болу үшін бірлік пен ынтымақ алдымен өзімізге, қазаққа керек.</w:t>
      </w:r>
    </w:p>
    <w:p>
      <w:pPr>
        <w:spacing w:after="0"/>
        <w:ind w:left="0"/>
        <w:jc w:val="both"/>
      </w:pPr>
      <w:r>
        <w:rPr>
          <w:rFonts w:ascii="Times New Roman"/>
          <w:b w:val="false"/>
          <w:i w:val="false"/>
          <w:color w:val="000000"/>
          <w:sz w:val="28"/>
        </w:rPr>
        <w:t>
      Тарихтың өзі дәлелдеген бір ақиқат бар – халқымыз бірлікте болса күшейген, бірлігі қашса әлсіреген. </w:t>
      </w:r>
    </w:p>
    <w:p>
      <w:pPr>
        <w:spacing w:after="0"/>
        <w:ind w:left="0"/>
        <w:jc w:val="both"/>
      </w:pPr>
      <w:r>
        <w:rPr>
          <w:rFonts w:ascii="Times New Roman"/>
          <w:b w:val="false"/>
          <w:i w:val="false"/>
          <w:color w:val="000000"/>
          <w:sz w:val="28"/>
        </w:rPr>
        <w:t>
      Қасқа жолды Қасым хан жұртын жұдырықтай жұмылдыра білгенінің арқасында қазіргі қазақ жерінің негізгі аумағын біріктірді.</w:t>
      </w:r>
    </w:p>
    <w:p>
      <w:pPr>
        <w:spacing w:after="0"/>
        <w:ind w:left="0"/>
        <w:jc w:val="both"/>
      </w:pPr>
      <w:r>
        <w:rPr>
          <w:rFonts w:ascii="Times New Roman"/>
          <w:b w:val="false"/>
          <w:i w:val="false"/>
          <w:color w:val="000000"/>
          <w:sz w:val="28"/>
        </w:rPr>
        <w:t>
      "Ел бірлігі – ел теңдігі" деген – осы!</w:t>
      </w:r>
    </w:p>
    <w:p>
      <w:pPr>
        <w:spacing w:after="0"/>
        <w:ind w:left="0"/>
        <w:jc w:val="both"/>
      </w:pPr>
      <w:r>
        <w:rPr>
          <w:rFonts w:ascii="Times New Roman"/>
          <w:b w:val="false"/>
          <w:i w:val="false"/>
          <w:color w:val="000000"/>
          <w:sz w:val="28"/>
        </w:rPr>
        <w:t>
      "Қазақ ордасының Ликургы" – Әз Тәуке елін татулыққа ұйыта білгендіктен қой үстіне бозторғай жұмыртқалаған заман орнатты.</w:t>
      </w:r>
    </w:p>
    <w:p>
      <w:pPr>
        <w:spacing w:after="0"/>
        <w:ind w:left="0"/>
        <w:jc w:val="both"/>
      </w:pPr>
      <w:r>
        <w:rPr>
          <w:rFonts w:ascii="Times New Roman"/>
          <w:b w:val="false"/>
          <w:i w:val="false"/>
          <w:color w:val="000000"/>
          <w:sz w:val="28"/>
        </w:rPr>
        <w:t>
      "Байлық – байлық емес, бірлік – байлық" деген сөз сол заманнан қалған қағида.</w:t>
      </w:r>
    </w:p>
    <w:p>
      <w:pPr>
        <w:spacing w:after="0"/>
        <w:ind w:left="0"/>
        <w:jc w:val="both"/>
      </w:pPr>
      <w:r>
        <w:rPr>
          <w:rFonts w:ascii="Times New Roman"/>
          <w:b w:val="false"/>
          <w:i w:val="false"/>
          <w:color w:val="000000"/>
          <w:sz w:val="28"/>
        </w:rPr>
        <w:t>
      Ел басына күн туған кезде барша қазақ Абылай ханның ақ туының астына жиналған соң ғана жерін жаудан тазарта алды.</w:t>
      </w:r>
    </w:p>
    <w:p>
      <w:pPr>
        <w:spacing w:after="0"/>
        <w:ind w:left="0"/>
        <w:jc w:val="both"/>
      </w:pPr>
      <w:r>
        <w:rPr>
          <w:rFonts w:ascii="Times New Roman"/>
          <w:b w:val="false"/>
          <w:i w:val="false"/>
          <w:color w:val="000000"/>
          <w:sz w:val="28"/>
        </w:rPr>
        <w:t>
      "Біріккен жүз бытыраңқы мыңды алады" деп бабаларымыз осыны айтқан. </w:t>
      </w:r>
    </w:p>
    <w:p>
      <w:pPr>
        <w:spacing w:after="0"/>
        <w:ind w:left="0"/>
        <w:jc w:val="both"/>
      </w:pPr>
      <w:r>
        <w:rPr>
          <w:rFonts w:ascii="Times New Roman"/>
          <w:b w:val="false"/>
          <w:i w:val="false"/>
          <w:color w:val="000000"/>
          <w:sz w:val="28"/>
        </w:rPr>
        <w:t>
      Қазақтың осынау 3 ханы – ел тарихындағы 3 асқар тау, оларды асқақтатқан – ел бірлігі.</w:t>
      </w:r>
    </w:p>
    <w:p>
      <w:pPr>
        <w:spacing w:after="0"/>
        <w:ind w:left="0"/>
        <w:jc w:val="both"/>
      </w:pPr>
      <w:r>
        <w:rPr>
          <w:rFonts w:ascii="Times New Roman"/>
          <w:b w:val="false"/>
          <w:i w:val="false"/>
          <w:color w:val="000000"/>
          <w:sz w:val="28"/>
        </w:rPr>
        <w:t>
      Сонымен бірге, алтыбақан алауыздықтың кесірінен еліміз аңырап, жеріміз қаңырап қалған кездер де аз емес.</w:t>
      </w:r>
    </w:p>
    <w:p>
      <w:pPr>
        <w:spacing w:after="0"/>
        <w:ind w:left="0"/>
        <w:jc w:val="both"/>
      </w:pPr>
      <w:r>
        <w:rPr>
          <w:rFonts w:ascii="Times New Roman"/>
          <w:b w:val="false"/>
          <w:i w:val="false"/>
          <w:color w:val="000000"/>
          <w:sz w:val="28"/>
        </w:rPr>
        <w:t>
      Бұл да – тарихтың ащы сабағы.</w:t>
      </w:r>
    </w:p>
    <w:p>
      <w:pPr>
        <w:spacing w:after="0"/>
        <w:ind w:left="0"/>
        <w:jc w:val="both"/>
      </w:pPr>
      <w:r>
        <w:rPr>
          <w:rFonts w:ascii="Times New Roman"/>
          <w:b w:val="false"/>
          <w:i w:val="false"/>
          <w:color w:val="000000"/>
          <w:sz w:val="28"/>
        </w:rPr>
        <w:t>
      "Өткенге қарап, ертеңіңді түзе" деген өсиет бар, себебі, өткеннің өнегесі – бүгінгі күннің баға жетпес байлығы.</w:t>
      </w:r>
    </w:p>
    <w:p>
      <w:pPr>
        <w:spacing w:after="0"/>
        <w:ind w:left="0"/>
        <w:jc w:val="both"/>
      </w:pPr>
      <w:r>
        <w:rPr>
          <w:rFonts w:ascii="Times New Roman"/>
          <w:b w:val="false"/>
          <w:i w:val="false"/>
          <w:color w:val="000000"/>
          <w:sz w:val="28"/>
        </w:rPr>
        <w:t xml:space="preserve">
      Осыны жадында тұтып, тарихтан тағылым ала білген халқымыз Тәуелсіздік дәуірінде татулық пен бірліктің, тыныштық пен тұрақтылықтың арқасында талай табыстарға кенелуде. </w:t>
      </w:r>
    </w:p>
    <w:p>
      <w:pPr>
        <w:spacing w:after="0"/>
        <w:ind w:left="0"/>
        <w:jc w:val="both"/>
      </w:pPr>
      <w:r>
        <w:rPr>
          <w:rFonts w:ascii="Times New Roman"/>
          <w:b w:val="false"/>
          <w:i w:val="false"/>
          <w:color w:val="000000"/>
          <w:sz w:val="28"/>
        </w:rPr>
        <w:t>
      Табысымызды еселеп, Тәуелсіздігімізді баянды ете түсу үшін бізге балталаса да бұзылмайтын берік ауызбіршілік керек.</w:t>
      </w:r>
    </w:p>
    <w:p>
      <w:pPr>
        <w:spacing w:after="0"/>
        <w:ind w:left="0"/>
        <w:jc w:val="both"/>
      </w:pPr>
      <w:r>
        <w:rPr>
          <w:rFonts w:ascii="Times New Roman"/>
          <w:b w:val="false"/>
          <w:i w:val="false"/>
          <w:color w:val="000000"/>
          <w:sz w:val="28"/>
        </w:rPr>
        <w:t>
      Берекелі бірлігімізді көздің қарашығындай сақтай алсақ, мерекелі тірлігімізге төнетін қауіп жоқ.</w:t>
      </w:r>
    </w:p>
    <w:p>
      <w:pPr>
        <w:spacing w:after="0"/>
        <w:ind w:left="0"/>
        <w:jc w:val="both"/>
      </w:pPr>
      <w:r>
        <w:rPr>
          <w:rFonts w:ascii="Times New Roman"/>
          <w:b w:val="false"/>
          <w:i w:val="false"/>
          <w:color w:val="000000"/>
          <w:sz w:val="28"/>
        </w:rPr>
        <w:t>
      Ел мен жердің иесі ретінде Қазақстандағы жақсы мен жаманның бәріне қазақ жауапты.</w:t>
      </w:r>
    </w:p>
    <w:p>
      <w:pPr>
        <w:spacing w:after="0"/>
        <w:ind w:left="0"/>
        <w:jc w:val="both"/>
      </w:pPr>
      <w:r>
        <w:rPr>
          <w:rFonts w:ascii="Times New Roman"/>
          <w:b w:val="false"/>
          <w:i w:val="false"/>
          <w:color w:val="000000"/>
          <w:sz w:val="28"/>
        </w:rPr>
        <w:t>
      Осы ұлы жауапкершілікті сезініп, барша ұлыстардың ұйытқысы болып, өзгеге өнеге көрсете білейік.</w:t>
      </w:r>
    </w:p>
    <w:p>
      <w:pPr>
        <w:spacing w:after="0"/>
        <w:ind w:left="0"/>
        <w:jc w:val="both"/>
      </w:pPr>
      <w:r>
        <w:rPr>
          <w:rFonts w:ascii="Times New Roman"/>
          <w:b w:val="false"/>
          <w:i w:val="false"/>
          <w:color w:val="000000"/>
          <w:sz w:val="28"/>
        </w:rPr>
        <w:t>
      Сонда ғана, халқымыздың атын иеленген қасиетті Қазақстанымыз көркейіп, дами береді.</w:t>
      </w:r>
    </w:p>
    <w:p>
      <w:pPr>
        <w:spacing w:after="0"/>
        <w:ind w:left="0"/>
        <w:jc w:val="both"/>
      </w:pPr>
      <w:r>
        <w:rPr>
          <w:rFonts w:ascii="Times New Roman"/>
          <w:b w:val="false"/>
          <w:i w:val="false"/>
          <w:color w:val="000000"/>
          <w:sz w:val="28"/>
        </w:rPr>
        <w:t>
      Еліміздің көңілі жайлы, тұрмысы майлы болады.</w:t>
      </w:r>
    </w:p>
    <w:p>
      <w:pPr>
        <w:spacing w:after="0"/>
        <w:ind w:left="0"/>
        <w:jc w:val="both"/>
      </w:pPr>
      <w:r>
        <w:rPr>
          <w:rFonts w:ascii="Times New Roman"/>
          <w:b w:val="false"/>
          <w:i w:val="false"/>
          <w:color w:val="000000"/>
          <w:sz w:val="28"/>
        </w:rPr>
        <w:t>
      Осыны үнемі есте тұтып, тың міндеттерді тындырымды жұмысқа ұластырайық!</w:t>
      </w:r>
    </w:p>
    <w:p>
      <w:pPr>
        <w:spacing w:after="0"/>
        <w:ind w:left="0"/>
        <w:jc w:val="both"/>
      </w:pPr>
      <w:r>
        <w:rPr>
          <w:rFonts w:ascii="Times New Roman"/>
          <w:b w:val="false"/>
          <w:i w:val="false"/>
          <w:color w:val="000000"/>
          <w:sz w:val="28"/>
        </w:rPr>
        <w:t>
      Іске сәт!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