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c59e" w14:textId="356c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(ерлі-зайыптылық) және отбасы туралы</w:t>
      </w:r>
    </w:p>
    <w:p>
      <w:pPr>
        <w:spacing w:after="0"/>
        <w:ind w:left="0"/>
        <w:jc w:val="both"/>
      </w:pPr>
      <w:r>
        <w:rPr>
          <w:rFonts w:ascii="Times New Roman"/>
          <w:b w:val="false"/>
          <w:i w:val="false"/>
          <w:color w:val="000000"/>
          <w:sz w:val="28"/>
        </w:rPr>
        <w:t>Қазақстан Республикасының 2011 жылғы 26 желтоқсандағы № 518-ІV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283-баптан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Кодекс неке-отбасы (ерлі-зайыптылық-отбасы) қатынастарын реттеудің мақсаттарын, міндеттерін, қағидаттарын және құқықтық негіздерін айқындайды, отбасының дамуын Қазақстан Республикасының мемлекеттік әлеуметтік саясатының басым бағыты ретінде айқындай отырып, оның құқықтары мен мүдделерін қорғауды қамтамасыз етеді.</w:t>
      </w:r>
    </w:p>
    <w:bookmarkStart w:name="z1" w:id="0"/>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 ЖАЛПЫ ЕРЕЖЕЛЕР</w:t>
      </w:r>
      <w:r>
        <w:br/>
      </w:r>
      <w:r>
        <w:rPr>
          <w:rFonts w:ascii="Times New Roman"/>
          <w:b/>
          <w:i w:val="false"/>
          <w:color w:val="000000"/>
        </w:rPr>
        <w:t>1-тарау. ҚАЗАҚСТАН РЕСПУБЛИКАСЫНЫҢ</w:t>
      </w:r>
      <w:r>
        <w:br/>
      </w:r>
      <w:r>
        <w:rPr>
          <w:rFonts w:ascii="Times New Roman"/>
          <w:b/>
          <w:i w:val="false"/>
          <w:color w:val="000000"/>
        </w:rPr>
        <w:t>НЕКЕ-ОТБАСЫ ЗАҢНАМАСЫ</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13" w:id="2"/>
    <w:p>
      <w:pPr>
        <w:spacing w:after="0"/>
        <w:ind w:left="0"/>
        <w:jc w:val="both"/>
      </w:pPr>
      <w:r>
        <w:rPr>
          <w:rFonts w:ascii="Times New Roman"/>
          <w:b w:val="false"/>
          <w:i w:val="false"/>
          <w:color w:val="000000"/>
          <w:sz w:val="28"/>
        </w:rPr>
        <w:t>
      1) азаматтық хал актілері – адамды дараландыратын және оның құқықтары мен міндеттерінің туындауымен, болуымен және тоқтатылуымен байланысты болатын заңдық тұрғыдан ресімделген мән-жайлар;</w:t>
      </w:r>
    </w:p>
    <w:bookmarkEnd w:id="2"/>
    <w:bookmarkStart w:name="z614" w:id="3"/>
    <w:p>
      <w:pPr>
        <w:spacing w:after="0"/>
        <w:ind w:left="0"/>
        <w:jc w:val="both"/>
      </w:pPr>
      <w:r>
        <w:rPr>
          <w:rFonts w:ascii="Times New Roman"/>
          <w:b w:val="false"/>
          <w:i w:val="false"/>
          <w:color w:val="000000"/>
          <w:sz w:val="28"/>
        </w:rPr>
        <w:t>
      2) азаматтық хал актілерін тіркеу органы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3"/>
    <w:bookmarkStart w:name="z1710" w:id="4"/>
    <w:p>
      <w:pPr>
        <w:spacing w:after="0"/>
        <w:ind w:left="0"/>
        <w:jc w:val="both"/>
      </w:pPr>
      <w:r>
        <w:rPr>
          <w:rFonts w:ascii="Times New Roman"/>
          <w:b w:val="false"/>
          <w:i w:val="false"/>
          <w:color w:val="000000"/>
          <w:sz w:val="28"/>
        </w:rPr>
        <w:t>
      2-1) азаматтық хал актілерінің ақпараттық жүйесі – азаматтық хал актілерін мемлекеттік тіркеуге, оларға өзгерістер, түзетулер, толықтырулар енгізуге, азаматтық хал актілерінің күшін жоюға және оларды қалпына келтіруге арналған, сондай-ақ жеке тұлғалардың дербес деректерін құрайтын мәліметтерді қамтитын ақпараттық жүйе;</w:t>
      </w:r>
    </w:p>
    <w:bookmarkEnd w:id="4"/>
    <w:bookmarkStart w:name="z615" w:id="5"/>
    <w:p>
      <w:pPr>
        <w:spacing w:after="0"/>
        <w:ind w:left="0"/>
        <w:jc w:val="both"/>
      </w:pPr>
      <w:r>
        <w:rPr>
          <w:rFonts w:ascii="Times New Roman"/>
          <w:b w:val="false"/>
          <w:i w:val="false"/>
          <w:color w:val="000000"/>
          <w:sz w:val="28"/>
        </w:rPr>
        <w:t>
      3) аккредиттеу – Қазақстан Республикасының балалардың құқықтарын қорғау саласындағы уәкілетті органының бала асырап алу жөніндегі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өз қызметін жүзеге асыру құқығын ресми тануы;</w:t>
      </w:r>
    </w:p>
    <w:bookmarkEnd w:id="5"/>
    <w:bookmarkStart w:name="z616" w:id="6"/>
    <w:p>
      <w:pPr>
        <w:spacing w:after="0"/>
        <w:ind w:left="0"/>
        <w:jc w:val="both"/>
      </w:pPr>
      <w:r>
        <w:rPr>
          <w:rFonts w:ascii="Times New Roman"/>
          <w:b w:val="false"/>
          <w:i w:val="false"/>
          <w:color w:val="000000"/>
          <w:sz w:val="28"/>
        </w:rPr>
        <w:t>
      4) алименттер – бір адам оны алуға құқығы бар екінші адамға беруге міндетті ақшалай немесе материалдық қаражат;</w:t>
      </w:r>
    </w:p>
    <w:bookmarkEnd w:id="6"/>
    <w:bookmarkStart w:name="z617" w:id="7"/>
    <w:p>
      <w:pPr>
        <w:spacing w:after="0"/>
        <w:ind w:left="0"/>
        <w:jc w:val="both"/>
      </w:pPr>
      <w:r>
        <w:rPr>
          <w:rFonts w:ascii="Times New Roman"/>
          <w:b w:val="false"/>
          <w:i w:val="false"/>
          <w:color w:val="000000"/>
          <w:sz w:val="28"/>
        </w:rPr>
        <w:t>
      5)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bookmarkEnd w:id="7"/>
    <w:bookmarkStart w:name="z618" w:id="8"/>
    <w:p>
      <w:pPr>
        <w:spacing w:after="0"/>
        <w:ind w:left="0"/>
        <w:jc w:val="both"/>
      </w:pPr>
      <w:r>
        <w:rPr>
          <w:rFonts w:ascii="Times New Roman"/>
          <w:b w:val="false"/>
          <w:i w:val="false"/>
          <w:color w:val="000000"/>
          <w:sz w:val="28"/>
        </w:rPr>
        <w:t>
      6) ата-анасы бас тартқан бала (ата-анасы бас тартқан балалар) – тиісті заңды құжаттарды ресімдеу жолымен оны одан әрі тәрбиелеуден, оқытудан, материалдық қамтамасыз етуден ата-аналары (ата-анасы) бас тартқан бала;</w:t>
      </w:r>
    </w:p>
    <w:bookmarkEnd w:id="8"/>
    <w:bookmarkStart w:name="z619" w:id="9"/>
    <w:p>
      <w:pPr>
        <w:spacing w:after="0"/>
        <w:ind w:left="0"/>
        <w:jc w:val="both"/>
      </w:pPr>
      <w:r>
        <w:rPr>
          <w:rFonts w:ascii="Times New Roman"/>
          <w:b w:val="false"/>
          <w:i w:val="false"/>
          <w:color w:val="000000"/>
          <w:sz w:val="28"/>
        </w:rPr>
        <w:t>
      7) әке болуды анықтау - баланың анасымен некеге тұрмаған (ерлі-зайыпты болмаған) адамның балаға қатысты әке болуын тіркеуші органның анықтауы не сот тәртібімен анықтау;</w:t>
      </w:r>
    </w:p>
    <w:bookmarkEnd w:id="9"/>
    <w:bookmarkStart w:name="z620" w:id="10"/>
    <w:p>
      <w:pPr>
        <w:spacing w:after="0"/>
        <w:ind w:left="0"/>
        <w:jc w:val="both"/>
      </w:pPr>
      <w:r>
        <w:rPr>
          <w:rFonts w:ascii="Times New Roman"/>
          <w:b w:val="false"/>
          <w:i w:val="false"/>
          <w:color w:val="000000"/>
          <w:sz w:val="28"/>
        </w:rPr>
        <w:t>
      8) бала (балалар) – он сегіз жасқа (кәмелетке) толмаған адам;</w:t>
      </w:r>
    </w:p>
    <w:bookmarkEnd w:id="10"/>
    <w:bookmarkStart w:name="z621" w:id="11"/>
    <w:p>
      <w:pPr>
        <w:spacing w:after="0"/>
        <w:ind w:left="0"/>
        <w:jc w:val="both"/>
      </w:pPr>
      <w:r>
        <w:rPr>
          <w:rFonts w:ascii="Times New Roman"/>
          <w:b w:val="false"/>
          <w:i w:val="false"/>
          <w:color w:val="000000"/>
          <w:sz w:val="28"/>
        </w:rPr>
        <w:t>
      9)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p>
    <w:bookmarkEnd w:id="11"/>
    <w:bookmarkStart w:name="z622" w:id="12"/>
    <w:p>
      <w:pPr>
        <w:spacing w:after="0"/>
        <w:ind w:left="0"/>
        <w:jc w:val="both"/>
      </w:pPr>
      <w:r>
        <w:rPr>
          <w:rFonts w:ascii="Times New Roman"/>
          <w:b w:val="false"/>
          <w:i w:val="false"/>
          <w:color w:val="000000"/>
          <w:sz w:val="28"/>
        </w:rPr>
        <w:t>
      10) бала асырап алу жөніндегі агенттіктер - өз мемлекетінің аумағында балаларды асырап алу жөніндегі қызметті жүзеге асыратын және осы Кодексте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bookmarkEnd w:id="12"/>
    <w:bookmarkStart w:name="z873" w:id="13"/>
    <w:p>
      <w:pPr>
        <w:spacing w:after="0"/>
        <w:ind w:left="0"/>
        <w:jc w:val="both"/>
      </w:pPr>
      <w:r>
        <w:rPr>
          <w:rFonts w:ascii="Times New Roman"/>
          <w:b w:val="false"/>
          <w:i w:val="false"/>
          <w:color w:val="000000"/>
          <w:sz w:val="28"/>
        </w:rPr>
        <w:t>
      10-1) бала қонақтайтын отбасы – барлық үлгідегі ұйымдардағы (білім беру, медициналық және басқалар),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p>
    <w:bookmarkEnd w:id="13"/>
    <w:bookmarkStart w:name="z623" w:id="14"/>
    <w:p>
      <w:pPr>
        <w:spacing w:after="0"/>
        <w:ind w:left="0"/>
        <w:jc w:val="both"/>
      </w:pPr>
      <w:r>
        <w:rPr>
          <w:rFonts w:ascii="Times New Roman"/>
          <w:b w:val="false"/>
          <w:i w:val="false"/>
          <w:color w:val="000000"/>
          <w:sz w:val="28"/>
        </w:rPr>
        <w:t>
      11) балалық шақ – кәмелетке толмаған адамдардың құқықтық жай-күйі;</w:t>
      </w:r>
    </w:p>
    <w:bookmarkEnd w:id="14"/>
    <w:bookmarkStart w:name="z1246" w:id="15"/>
    <w:p>
      <w:pPr>
        <w:spacing w:after="0"/>
        <w:ind w:left="0"/>
        <w:jc w:val="both"/>
      </w:pPr>
      <w:r>
        <w:rPr>
          <w:rFonts w:ascii="Times New Roman"/>
          <w:b w:val="false"/>
          <w:i w:val="false"/>
          <w:color w:val="000000"/>
          <w:sz w:val="28"/>
        </w:rPr>
        <w:t xml:space="preserve">
      11-1) баланы қабылдайтын кәсіби отбасы – ағалы-інілілер мен апалы-сіңлілілерді (қарындастарды) қоспағанда,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төртеуден аспайтын баланы алдын ала таңдамай тәрбиелеуге қабылдайтын отбасына уақытша орналастыру нысаны;</w:t>
      </w:r>
    </w:p>
    <w:bookmarkEnd w:id="15"/>
    <w:bookmarkStart w:name="z1777" w:id="16"/>
    <w:p>
      <w:pPr>
        <w:spacing w:after="0"/>
        <w:ind w:left="0"/>
        <w:jc w:val="both"/>
      </w:pPr>
      <w:r>
        <w:rPr>
          <w:rFonts w:ascii="Times New Roman"/>
          <w:b w:val="false"/>
          <w:i w:val="false"/>
          <w:color w:val="000000"/>
          <w:sz w:val="28"/>
        </w:rPr>
        <w:t>
      11-2) баланы қабылдайтын отбасы – ағалы-інілілер мен апалы-сіңлілілерді (қарындастарды) қоспағанда,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w:t>
      </w:r>
    </w:p>
    <w:bookmarkEnd w:id="16"/>
    <w:bookmarkStart w:name="z624" w:id="17"/>
    <w:p>
      <w:pPr>
        <w:spacing w:after="0"/>
        <w:ind w:left="0"/>
        <w:jc w:val="both"/>
      </w:pPr>
      <w:r>
        <w:rPr>
          <w:rFonts w:ascii="Times New Roman"/>
          <w:b w:val="false"/>
          <w:i w:val="false"/>
          <w:color w:val="000000"/>
          <w:sz w:val="28"/>
        </w:rPr>
        <w:t>
      12)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баланы қабылдайтын кәсіби тәрбиеші (баланы қабылдайтын кәсіби тәрбиешілер), патронат тәрбиешi және оларды алмастырушы басқа да адамдар;</w:t>
      </w:r>
    </w:p>
    <w:bookmarkEnd w:id="17"/>
    <w:bookmarkStart w:name="z625" w:id="18"/>
    <w:p>
      <w:pPr>
        <w:spacing w:after="0"/>
        <w:ind w:left="0"/>
        <w:jc w:val="both"/>
      </w:pPr>
      <w:r>
        <w:rPr>
          <w:rFonts w:ascii="Times New Roman"/>
          <w:b w:val="false"/>
          <w:i w:val="false"/>
          <w:color w:val="000000"/>
          <w:sz w:val="28"/>
        </w:rPr>
        <w:t>
      13)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8"/>
    <w:bookmarkStart w:name="z626" w:id="19"/>
    <w:p>
      <w:pPr>
        <w:spacing w:after="0"/>
        <w:ind w:left="0"/>
        <w:jc w:val="both"/>
      </w:pPr>
      <w:r>
        <w:rPr>
          <w:rFonts w:ascii="Times New Roman"/>
          <w:b w:val="false"/>
          <w:i w:val="false"/>
          <w:color w:val="000000"/>
          <w:sz w:val="28"/>
        </w:rPr>
        <w:t>
      14) жалған неке (ерлі-зайыптылық) – ерлі-зайыптылардың немесе олардың біреуінің отбасын құру ниетінсіз, Қазақстан Республикасының заңында белгіленген тәртіппен қиылған неке (ерлі-зайыптылық);</w:t>
      </w:r>
    </w:p>
    <w:bookmarkEnd w:id="19"/>
    <w:bookmarkStart w:name="z627" w:id="20"/>
    <w:p>
      <w:pPr>
        <w:spacing w:after="0"/>
        <w:ind w:left="0"/>
        <w:jc w:val="both"/>
      </w:pPr>
      <w:r>
        <w:rPr>
          <w:rFonts w:ascii="Times New Roman"/>
          <w:b w:val="false"/>
          <w:i w:val="false"/>
          <w:color w:val="000000"/>
          <w:sz w:val="28"/>
        </w:rPr>
        <w:t>
      15)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материалдық объект.</w:t>
      </w:r>
    </w:p>
    <w:bookmarkEnd w:id="20"/>
    <w:bookmarkStart w:name="z1569" w:id="21"/>
    <w:p>
      <w:pPr>
        <w:spacing w:after="0"/>
        <w:ind w:left="0"/>
        <w:jc w:val="both"/>
      </w:pPr>
      <w:r>
        <w:rPr>
          <w:rFonts w:ascii="Times New Roman"/>
          <w:b w:val="false"/>
          <w:i w:val="false"/>
          <w:color w:val="000000"/>
          <w:sz w:val="28"/>
        </w:rPr>
        <w:t xml:space="preserve">
      Жеке басты куәландыратын құжаттарға "Жеке басты куәландыратын құжаттар туралы" Қазақстан Республикасы Заңының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жатады;</w:t>
      </w:r>
    </w:p>
    <w:bookmarkEnd w:id="21"/>
    <w:bookmarkStart w:name="z629" w:id="22"/>
    <w:p>
      <w:pPr>
        <w:spacing w:after="0"/>
        <w:ind w:left="0"/>
        <w:jc w:val="both"/>
      </w:pPr>
      <w:r>
        <w:rPr>
          <w:rFonts w:ascii="Times New Roman"/>
          <w:b w:val="false"/>
          <w:i w:val="false"/>
          <w:color w:val="000000"/>
          <w:sz w:val="28"/>
        </w:rPr>
        <w:t>
      16) жекжаттық – ерлі-зайыптылардың бірінің екінші жұбайының жақын туыстарына қатысы;</w:t>
      </w:r>
    </w:p>
    <w:bookmarkEnd w:id="22"/>
    <w:bookmarkStart w:name="z630" w:id="23"/>
    <w:p>
      <w:pPr>
        <w:spacing w:after="0"/>
        <w:ind w:left="0"/>
        <w:jc w:val="both"/>
      </w:pPr>
      <w:r>
        <w:rPr>
          <w:rFonts w:ascii="Times New Roman"/>
          <w:b w:val="false"/>
          <w:i w:val="false"/>
          <w:color w:val="000000"/>
          <w:sz w:val="28"/>
        </w:rPr>
        <w:t>
      17) жетім бала (балалар) – ата-анасының екеуі де немесе жалғыз анасы (әкесі) қайтыс болған бала (балалар);</w:t>
      </w:r>
    </w:p>
    <w:bookmarkEnd w:id="23"/>
    <w:bookmarkStart w:name="z1570" w:id="24"/>
    <w:p>
      <w:pPr>
        <w:spacing w:after="0"/>
        <w:ind w:left="0"/>
        <w:jc w:val="both"/>
      </w:pPr>
      <w:r>
        <w:rPr>
          <w:rFonts w:ascii="Times New Roman"/>
          <w:b w:val="false"/>
          <w:i w:val="false"/>
          <w:color w:val="000000"/>
          <w:sz w:val="28"/>
        </w:rPr>
        <w:t>
      17-1)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осы Кодексте белгіленген құзыретіне сәйкес жетім балаларды, ата-аналарының қамқорлығынсыз қалған балаларды Қазақстан Республикасының аумағында тұрақты тұратын, балаларды тәрбиелеуге қабылдауға тілек білдірген және қабылдаған Қазақстан Республикасы азаматтарының отбасыларына тәрбиелеуге орналастыруға жәрдемдесуді өтеусіз негізде Қазақстан Республикасының аумағында жүзеге асыратын және осы Кодексте белгіленген тәртіппен осындай қызметті жүзеге асыру үшін аккредиттелген коммерциялық емес ұйым;</w:t>
      </w:r>
    </w:p>
    <w:bookmarkEnd w:id="24"/>
    <w:bookmarkStart w:name="z1704" w:id="25"/>
    <w:p>
      <w:pPr>
        <w:spacing w:after="0"/>
        <w:ind w:left="0"/>
        <w:jc w:val="both"/>
      </w:pPr>
      <w:r>
        <w:rPr>
          <w:rFonts w:ascii="Times New Roman"/>
          <w:b w:val="false"/>
          <w:i w:val="false"/>
          <w:color w:val="000000"/>
          <w:sz w:val="28"/>
        </w:rPr>
        <w:t>
      17-2) Жетім балалардың, ата-аналарының қамқорлығынсыз қалған балалардың және балаларды өз отбасыларына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отбасыларына тәрбиелеуге қабылдауға тілек білдірген адамдар туралы мәліметтер қамтылатын дерекқор;</w:t>
      </w:r>
    </w:p>
    <w:bookmarkEnd w:id="25"/>
    <w:bookmarkStart w:name="z1705" w:id="26"/>
    <w:p>
      <w:pPr>
        <w:spacing w:after="0"/>
        <w:ind w:left="0"/>
        <w:jc w:val="both"/>
      </w:pPr>
      <w:r>
        <w:rPr>
          <w:rFonts w:ascii="Times New Roman"/>
          <w:b w:val="false"/>
          <w:i w:val="false"/>
          <w:color w:val="000000"/>
          <w:sz w:val="28"/>
        </w:rPr>
        <w:t>
      17-3) көпбалалы отбасы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bookmarkEnd w:id="26"/>
    <w:bookmarkStart w:name="z631" w:id="27"/>
    <w:p>
      <w:pPr>
        <w:spacing w:after="0"/>
        <w:ind w:left="0"/>
        <w:jc w:val="both"/>
      </w:pPr>
      <w:r>
        <w:rPr>
          <w:rFonts w:ascii="Times New Roman"/>
          <w:b w:val="false"/>
          <w:i w:val="false"/>
          <w:color w:val="000000"/>
          <w:sz w:val="28"/>
        </w:rPr>
        <w:t>
      18) Қазақстан Республикасының балалар құқықтарын қорғау саласындағы уәкілетті органы – Қазақстан Республикасының Үкіметі айқындайтын, балалардың құқықтарын қорғау саласында басшылықты және салааралық үйлестіруді жүзеге асыратын орталық атқарушы орган;</w:t>
      </w:r>
    </w:p>
    <w:bookmarkEnd w:id="27"/>
    <w:bookmarkStart w:name="z632" w:id="28"/>
    <w:p>
      <w:pPr>
        <w:spacing w:after="0"/>
        <w:ind w:left="0"/>
        <w:jc w:val="both"/>
      </w:pPr>
      <w:r>
        <w:rPr>
          <w:rFonts w:ascii="Times New Roman"/>
          <w:b w:val="false"/>
          <w:i w:val="false"/>
          <w:color w:val="000000"/>
          <w:sz w:val="28"/>
        </w:rPr>
        <w:t>
      19) қамқоршылық – он төрттен он сегіз жасқа дейінгі баланың (балалардың), сондай-ақ құмар ойындарға, бәс тігуге, спирттік ішімдіктерге немесе есiрткi заттарға салыну салдарынан сот әрекет қабілетін шектеген кәмелетке толған адамдардың құқықтары мен мүдделерін қорғаудың құқықтық нысаны;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4" w:id="29"/>
    <w:p>
      <w:pPr>
        <w:spacing w:after="0"/>
        <w:ind w:left="0"/>
        <w:jc w:val="both"/>
      </w:pPr>
      <w:r>
        <w:rPr>
          <w:rFonts w:ascii="Times New Roman"/>
          <w:b w:val="false"/>
          <w:i w:val="false"/>
          <w:color w:val="000000"/>
          <w:sz w:val="28"/>
        </w:rPr>
        <w:t>
      21)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p>
    <w:bookmarkEnd w:id="29"/>
    <w:bookmarkStart w:name="z635" w:id="30"/>
    <w:p>
      <w:pPr>
        <w:spacing w:after="0"/>
        <w:ind w:left="0"/>
        <w:jc w:val="both"/>
      </w:pPr>
      <w:r>
        <w:rPr>
          <w:rFonts w:ascii="Times New Roman"/>
          <w:b w:val="false"/>
          <w:i w:val="false"/>
          <w:color w:val="000000"/>
          <w:sz w:val="28"/>
        </w:rPr>
        <w:t>
      22)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bookmarkEnd w:id="30"/>
    <w:bookmarkStart w:name="z636" w:id="31"/>
    <w:p>
      <w:pPr>
        <w:spacing w:after="0"/>
        <w:ind w:left="0"/>
        <w:jc w:val="both"/>
      </w:pPr>
      <w:r>
        <w:rPr>
          <w:rFonts w:ascii="Times New Roman"/>
          <w:b w:val="false"/>
          <w:i w:val="false"/>
          <w:color w:val="000000"/>
          <w:sz w:val="28"/>
        </w:rPr>
        <w:t>
      23) қосалқы репродуктивтік әдістер мен технологиялар - азаматтардың репродуктивтік қызметiн түзеуге бағытталған диагностика, емдеу және оңалту жөнiндегi медициналық іс-шаралар кешенi;</w:t>
      </w:r>
    </w:p>
    <w:bookmarkEnd w:id="31"/>
    <w:bookmarkStart w:name="z637" w:id="32"/>
    <w:p>
      <w:pPr>
        <w:spacing w:after="0"/>
        <w:ind w:left="0"/>
        <w:jc w:val="both"/>
      </w:pPr>
      <w:r>
        <w:rPr>
          <w:rFonts w:ascii="Times New Roman"/>
          <w:b w:val="false"/>
          <w:i w:val="false"/>
          <w:color w:val="000000"/>
          <w:sz w:val="28"/>
        </w:rPr>
        <w:t>
      24) материалдық жағдай – жалақының, зейнетақының, басқа да табыстардың болуы немесе болмауы; олардың мөлшері; мүлкінің болуы; отбасының басқа да мүшелерінен материалдық көмек алуы немесе алмауы;</w:t>
      </w:r>
    </w:p>
    <w:bookmarkEnd w:id="32"/>
    <w:bookmarkStart w:name="z1750" w:id="33"/>
    <w:p>
      <w:pPr>
        <w:spacing w:after="0"/>
        <w:ind w:left="0"/>
        <w:jc w:val="both"/>
      </w:pPr>
      <w:r>
        <w:rPr>
          <w:rFonts w:ascii="Times New Roman"/>
          <w:b w:val="false"/>
          <w:i w:val="false"/>
          <w:color w:val="000000"/>
          <w:sz w:val="28"/>
        </w:rPr>
        <w:t>
      24-1) мемлекеттік отбасы саясаты саласындағы уәкілетті орган – мемлекеттік отбасы саясатын қалыптастыру бойынша басшылықты және салааралық үйлестіруді жүзеге асыратын орталық атқарушы орган;</w:t>
      </w:r>
    </w:p>
    <w:bookmarkEnd w:id="33"/>
    <w:bookmarkStart w:name="z638" w:id="34"/>
    <w:p>
      <w:pPr>
        <w:spacing w:after="0"/>
        <w:ind w:left="0"/>
        <w:jc w:val="both"/>
      </w:pPr>
      <w:r>
        <w:rPr>
          <w:rFonts w:ascii="Times New Roman"/>
          <w:b w:val="false"/>
          <w:i w:val="false"/>
          <w:color w:val="000000"/>
          <w:sz w:val="28"/>
        </w:rPr>
        <w:t>
      25) мүліктің шарттық режимі – ерлі-зайыптылардың неке шартымен белгіленген меншік режимі;</w:t>
      </w:r>
    </w:p>
    <w:bookmarkEnd w:id="34"/>
    <w:bookmarkStart w:name="z639" w:id="35"/>
    <w:p>
      <w:pPr>
        <w:spacing w:after="0"/>
        <w:ind w:left="0"/>
        <w:jc w:val="both"/>
      </w:pPr>
      <w:r>
        <w:rPr>
          <w:rFonts w:ascii="Times New Roman"/>
          <w:b w:val="false"/>
          <w:i w:val="false"/>
          <w:color w:val="000000"/>
          <w:sz w:val="28"/>
        </w:rPr>
        <w:t>
      26) неке (ерлі-зайыптылық) – ерлі-зайыптылар арасындағы мүліктік және жеке мүліктік емес құқықтар мен міндеттерді туғызатын, отбасын құру мақсатында Қазақстан Республикасының заңында белгіленген тәртіппен тараптардың ерікті және толық келісімімен жасалған еркек пен әйел арасындағы тең құқықты одақ;</w:t>
      </w:r>
    </w:p>
    <w:bookmarkEnd w:id="35"/>
    <w:bookmarkStart w:name="z640" w:id="36"/>
    <w:p>
      <w:pPr>
        <w:spacing w:after="0"/>
        <w:ind w:left="0"/>
        <w:jc w:val="both"/>
      </w:pPr>
      <w:r>
        <w:rPr>
          <w:rFonts w:ascii="Times New Roman"/>
          <w:b w:val="false"/>
          <w:i w:val="false"/>
          <w:color w:val="000000"/>
          <w:sz w:val="28"/>
        </w:rPr>
        <w:t xml:space="preserve">
      27) неке (ерлі-зайыптылық) жасы – осы </w:t>
      </w:r>
      <w:r>
        <w:rPr>
          <w:rFonts w:ascii="Times New Roman"/>
          <w:b w:val="false"/>
          <w:i w:val="false"/>
          <w:color w:val="000000"/>
          <w:sz w:val="28"/>
        </w:rPr>
        <w:t>Кодексте</w:t>
      </w:r>
      <w:r>
        <w:rPr>
          <w:rFonts w:ascii="Times New Roman"/>
          <w:b w:val="false"/>
          <w:i w:val="false"/>
          <w:color w:val="000000"/>
          <w:sz w:val="28"/>
        </w:rPr>
        <w:t xml:space="preserve"> белгіленген, адамның некеге отыру (ерлі-зайыпты болу) құқығына жеткендегі жасы;</w:t>
      </w:r>
    </w:p>
    <w:bookmarkEnd w:id="36"/>
    <w:bookmarkStart w:name="z641" w:id="37"/>
    <w:p>
      <w:pPr>
        <w:spacing w:after="0"/>
        <w:ind w:left="0"/>
        <w:jc w:val="both"/>
      </w:pPr>
      <w:r>
        <w:rPr>
          <w:rFonts w:ascii="Times New Roman"/>
          <w:b w:val="false"/>
          <w:i w:val="false"/>
          <w:color w:val="000000"/>
          <w:sz w:val="28"/>
        </w:rPr>
        <w:t>
      28) некеде тұрмаған (ерлі-зайыпты болмаған) ана - бала (балалар) туған, бірақ тіркеуші органдарда тіркелген некеде тұрмаған (ерлі-зайыпты болмаған) әйел;</w:t>
      </w:r>
    </w:p>
    <w:bookmarkEnd w:id="37"/>
    <w:bookmarkStart w:name="z642" w:id="38"/>
    <w:p>
      <w:pPr>
        <w:spacing w:after="0"/>
        <w:ind w:left="0"/>
        <w:jc w:val="both"/>
      </w:pPr>
      <w:r>
        <w:rPr>
          <w:rFonts w:ascii="Times New Roman"/>
          <w:b w:val="false"/>
          <w:i w:val="false"/>
          <w:color w:val="000000"/>
          <w:sz w:val="28"/>
        </w:rPr>
        <w:t>
      29)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38"/>
    <w:bookmarkStart w:name="z1751" w:id="39"/>
    <w:p>
      <w:pPr>
        <w:spacing w:after="0"/>
        <w:ind w:left="0"/>
        <w:jc w:val="both"/>
      </w:pPr>
      <w:r>
        <w:rPr>
          <w:rFonts w:ascii="Times New Roman"/>
          <w:b w:val="false"/>
          <w:i w:val="false"/>
          <w:color w:val="000000"/>
          <w:sz w:val="28"/>
        </w:rPr>
        <w:t>
      29-1) отбасы, әйелдер мен балалардың құқықтарын қорғау мәселелері жөніндегі "111" байланыс орталығы (бұдан әрі – "111" байланыс орталығы) – ақпараттандыру саласындағы уәкілетті орган айқындаған, отбасы, әйелдер мен балалардың құқықтарын қорғау мәселелері бойынша ақпараттық-анықтамалық, ұйымдастырушылық, психологиялық қызмет функцияларын орындайтын заңды тұлға;</w:t>
      </w:r>
    </w:p>
    <w:bookmarkEnd w:id="39"/>
    <w:bookmarkStart w:name="z643" w:id="40"/>
    <w:p>
      <w:pPr>
        <w:spacing w:after="0"/>
        <w:ind w:left="0"/>
        <w:jc w:val="both"/>
      </w:pPr>
      <w:r>
        <w:rPr>
          <w:rFonts w:ascii="Times New Roman"/>
          <w:b w:val="false"/>
          <w:i w:val="false"/>
          <w:color w:val="000000"/>
          <w:sz w:val="28"/>
        </w:rPr>
        <w:t>
      30) отбасылық жағдай – 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p>
    <w:bookmarkEnd w:id="40"/>
    <w:bookmarkStart w:name="z1677" w:id="41"/>
    <w:p>
      <w:pPr>
        <w:spacing w:after="0"/>
        <w:ind w:left="0"/>
        <w:jc w:val="both"/>
      </w:pPr>
      <w:r>
        <w:rPr>
          <w:rFonts w:ascii="Times New Roman"/>
          <w:b w:val="false"/>
          <w:i w:val="false"/>
          <w:color w:val="000000"/>
          <w:sz w:val="28"/>
        </w:rPr>
        <w:t>
      30-1) арнаулы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41"/>
    <w:bookmarkStart w:name="z644" w:id="42"/>
    <w:p>
      <w:pPr>
        <w:spacing w:after="0"/>
        <w:ind w:left="0"/>
        <w:jc w:val="both"/>
      </w:pPr>
      <w:r>
        <w:rPr>
          <w:rFonts w:ascii="Times New Roman"/>
          <w:b w:val="false"/>
          <w:i w:val="false"/>
          <w:color w:val="000000"/>
          <w:sz w:val="28"/>
        </w:rPr>
        <w:t>
      31) патронат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 нысаны;</w:t>
      </w:r>
    </w:p>
    <w:bookmarkEnd w:id="42"/>
    <w:bookmarkStart w:name="z645" w:id="43"/>
    <w:p>
      <w:pPr>
        <w:spacing w:after="0"/>
        <w:ind w:left="0"/>
        <w:jc w:val="both"/>
      </w:pPr>
      <w:r>
        <w:rPr>
          <w:rFonts w:ascii="Times New Roman"/>
          <w:b w:val="false"/>
          <w:i w:val="false"/>
          <w:color w:val="000000"/>
          <w:sz w:val="28"/>
        </w:rPr>
        <w:t>
      32) репродуктивтік денсаулық – адамның толымды ұрпақ туғызуға қабілетін көрсететін денсаулығы;</w:t>
      </w:r>
    </w:p>
    <w:bookmarkEnd w:id="43"/>
    <w:bookmarkStart w:name="z646" w:id="44"/>
    <w:p>
      <w:pPr>
        <w:spacing w:after="0"/>
        <w:ind w:left="0"/>
        <w:jc w:val="both"/>
      </w:pPr>
      <w:r>
        <w:rPr>
          <w:rFonts w:ascii="Times New Roman"/>
          <w:b w:val="false"/>
          <w:i w:val="false"/>
          <w:color w:val="000000"/>
          <w:sz w:val="28"/>
        </w:rPr>
        <w:t>
      33)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p>
    <w:bookmarkEnd w:id="44"/>
    <w:bookmarkStart w:name="z647" w:id="45"/>
    <w:p>
      <w:pPr>
        <w:spacing w:after="0"/>
        <w:ind w:left="0"/>
        <w:jc w:val="both"/>
      </w:pPr>
      <w:r>
        <w:rPr>
          <w:rFonts w:ascii="Times New Roman"/>
          <w:b w:val="false"/>
          <w:i w:val="false"/>
          <w:color w:val="000000"/>
          <w:sz w:val="28"/>
        </w:rPr>
        <w:t>
      34)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p>
    <w:bookmarkEnd w:id="45"/>
    <w:bookmarkStart w:name="z648" w:id="4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суррогат ана болу шарты</w:t>
      </w:r>
      <w:r>
        <w:rPr>
          <w:rFonts w:ascii="Times New Roman"/>
          <w:b w:val="false"/>
          <w:i w:val="false"/>
          <w:color w:val="000000"/>
          <w:sz w:val="28"/>
        </w:rPr>
        <w:t xml:space="preserve"> - некеде тұрған (ерлі-зайыпты болған) және балалы болғысы келетiн адамдар мен қосалқы репродуктивтік әдістер мен технологияларды қолдану жолымен бала көтеруге және тууға өз келiсiмiн берген әйел арасындағы нотариатта куәландырылған жазбаша келiсiм;</w:t>
      </w:r>
    </w:p>
    <w:bookmarkEnd w:id="46"/>
    <w:bookmarkStart w:name="z649" w:id="47"/>
    <w:p>
      <w:pPr>
        <w:spacing w:after="0"/>
        <w:ind w:left="0"/>
        <w:jc w:val="both"/>
      </w:pPr>
      <w:r>
        <w:rPr>
          <w:rFonts w:ascii="Times New Roman"/>
          <w:b w:val="false"/>
          <w:i w:val="false"/>
          <w:color w:val="000000"/>
          <w:sz w:val="28"/>
        </w:rPr>
        <w:t>
      36) туыстар – үлкен атасы мен үлкен әжесіне дейін ортақ ата-бабалары бар туыстық байланыстағы адамдар.</w:t>
      </w:r>
    </w:p>
    <w:bookmarkEnd w:id="47"/>
    <w:bookmarkStart w:name="z650" w:id="48"/>
    <w:p>
      <w:pPr>
        <w:spacing w:after="0"/>
        <w:ind w:left="0"/>
        <w:jc w:val="both"/>
      </w:pPr>
      <w:r>
        <w:rPr>
          <w:rFonts w:ascii="Times New Roman"/>
          <w:b w:val="false"/>
          <w:i w:val="false"/>
          <w:color w:val="000000"/>
          <w:sz w:val="28"/>
        </w:rPr>
        <w:t>
      2. Егер осы Кодексте өзгеше белгіленбесе, "бала (қыз) асырап алу" және "бала асырап алу", "бала (қыз) асырап алушылар" және "бала асырап алушылар", "асырап алынған балалар (қыздар)" және "асырап алынған балалар", "бала (балалар)" және "бала", "ата-аналар (ата-ана)" және "ата-аналар", "ерлі-зайыптылар (жұбайы, зайыбы)" және "ерлі-зайыптылар" деген ұғымдардың мәні бірдей.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2013.01.29 </w:t>
      </w:r>
      <w:r>
        <w:rPr>
          <w:rFonts w:ascii="Times New Roman"/>
          <w:b w:val="false"/>
          <w:i w:val="false"/>
          <w:color w:val="ff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ff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(қолданысқа енгізілу тіртібін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неке-отбасы заңнамасының негіздері</w:t>
      </w:r>
    </w:p>
    <w:bookmarkStart w:name="z7" w:id="49"/>
    <w:p>
      <w:pPr>
        <w:spacing w:after="0"/>
        <w:ind w:left="0"/>
        <w:jc w:val="both"/>
      </w:pPr>
      <w:r>
        <w:rPr>
          <w:rFonts w:ascii="Times New Roman"/>
          <w:b w:val="false"/>
          <w:i w:val="false"/>
          <w:color w:val="000000"/>
          <w:sz w:val="28"/>
        </w:rPr>
        <w:t>
      1. Неке (ерлі-зайыптылық) және отбасы, ана, әке және бала мемлекеттің қорғауында болады.</w:t>
      </w:r>
    </w:p>
    <w:bookmarkEnd w:id="49"/>
    <w:bookmarkStart w:name="z612" w:id="50"/>
    <w:p>
      <w:pPr>
        <w:spacing w:after="0"/>
        <w:ind w:left="0"/>
        <w:jc w:val="both"/>
      </w:pPr>
      <w:r>
        <w:rPr>
          <w:rFonts w:ascii="Times New Roman"/>
          <w:b w:val="false"/>
          <w:i w:val="false"/>
          <w:color w:val="000000"/>
          <w:sz w:val="28"/>
        </w:rPr>
        <w:t>
      2. Қазақстан Республикасының неке-отбасы заңнамасы:</w:t>
      </w:r>
    </w:p>
    <w:bookmarkEnd w:id="50"/>
    <w:bookmarkStart w:name="z651" w:id="51"/>
    <w:p>
      <w:pPr>
        <w:spacing w:after="0"/>
        <w:ind w:left="0"/>
        <w:jc w:val="both"/>
      </w:pPr>
      <w:r>
        <w:rPr>
          <w:rFonts w:ascii="Times New Roman"/>
          <w:b w:val="false"/>
          <w:i w:val="false"/>
          <w:color w:val="000000"/>
          <w:sz w:val="28"/>
        </w:rPr>
        <w:t>
      1) еркек пен әйелдің некелік (ерлі-зайыптылық) одағының еріктілігі;</w:t>
      </w:r>
    </w:p>
    <w:bookmarkEnd w:id="51"/>
    <w:bookmarkStart w:name="z652" w:id="52"/>
    <w:p>
      <w:pPr>
        <w:spacing w:after="0"/>
        <w:ind w:left="0"/>
        <w:jc w:val="both"/>
      </w:pPr>
      <w:r>
        <w:rPr>
          <w:rFonts w:ascii="Times New Roman"/>
          <w:b w:val="false"/>
          <w:i w:val="false"/>
          <w:color w:val="000000"/>
          <w:sz w:val="28"/>
        </w:rPr>
        <w:t>
      2) отбасындағы ерлі-зайыптылар құқықтарының теңдігі;</w:t>
      </w:r>
    </w:p>
    <w:bookmarkEnd w:id="52"/>
    <w:bookmarkStart w:name="z653" w:id="53"/>
    <w:p>
      <w:pPr>
        <w:spacing w:after="0"/>
        <w:ind w:left="0"/>
        <w:jc w:val="both"/>
      </w:pPr>
      <w:r>
        <w:rPr>
          <w:rFonts w:ascii="Times New Roman"/>
          <w:b w:val="false"/>
          <w:i w:val="false"/>
          <w:color w:val="000000"/>
          <w:sz w:val="28"/>
        </w:rPr>
        <w:t>
      3) отбасының ісіне кімнің болса да өз бетінше араласуына жол берілмеушілік;</w:t>
      </w:r>
    </w:p>
    <w:bookmarkEnd w:id="53"/>
    <w:bookmarkStart w:name="z654" w:id="54"/>
    <w:p>
      <w:pPr>
        <w:spacing w:after="0"/>
        <w:ind w:left="0"/>
        <w:jc w:val="both"/>
      </w:pPr>
      <w:r>
        <w:rPr>
          <w:rFonts w:ascii="Times New Roman"/>
          <w:b w:val="false"/>
          <w:i w:val="false"/>
          <w:color w:val="000000"/>
          <w:sz w:val="28"/>
        </w:rPr>
        <w:t>
      4) отбасы ішіндегі мәселелерді өзара келісім арқылы шешу;</w:t>
      </w:r>
    </w:p>
    <w:bookmarkEnd w:id="54"/>
    <w:bookmarkStart w:name="z655" w:id="55"/>
    <w:p>
      <w:pPr>
        <w:spacing w:after="0"/>
        <w:ind w:left="0"/>
        <w:jc w:val="both"/>
      </w:pPr>
      <w:r>
        <w:rPr>
          <w:rFonts w:ascii="Times New Roman"/>
          <w:b w:val="false"/>
          <w:i w:val="false"/>
          <w:color w:val="000000"/>
          <w:sz w:val="28"/>
        </w:rPr>
        <w:t>
      5) балалардың отбасында тәрбиелену басымдығы, олардың өсіп-жетілуі мен әл-ауқатты болуына қамқорлық;</w:t>
      </w:r>
    </w:p>
    <w:bookmarkEnd w:id="55"/>
    <w:bookmarkStart w:name="z656" w:id="56"/>
    <w:p>
      <w:pPr>
        <w:spacing w:after="0"/>
        <w:ind w:left="0"/>
        <w:jc w:val="both"/>
      </w:pPr>
      <w:r>
        <w:rPr>
          <w:rFonts w:ascii="Times New Roman"/>
          <w:b w:val="false"/>
          <w:i w:val="false"/>
          <w:color w:val="000000"/>
          <w:sz w:val="28"/>
        </w:rPr>
        <w:t>
      6) отбасының кәмелетке толмаған, қарт және еңбекке қабілетсіз мүшелерінің құқықтары мен мүдделерін басымдықпен қорғау;</w:t>
      </w:r>
    </w:p>
    <w:bookmarkEnd w:id="56"/>
    <w:bookmarkStart w:name="z657" w:id="57"/>
    <w:p>
      <w:pPr>
        <w:spacing w:after="0"/>
        <w:ind w:left="0"/>
        <w:jc w:val="both"/>
      </w:pPr>
      <w:r>
        <w:rPr>
          <w:rFonts w:ascii="Times New Roman"/>
          <w:b w:val="false"/>
          <w:i w:val="false"/>
          <w:color w:val="000000"/>
          <w:sz w:val="28"/>
        </w:rPr>
        <w:t>
      7) отбасы мүшелерінің өз құқықтарын кедергісіз жүзеге асыруын қамтамасыз ету, осы құқықтарды сот арқылы қорғау мүмкіндіктері;</w:t>
      </w:r>
    </w:p>
    <w:bookmarkEnd w:id="57"/>
    <w:bookmarkStart w:name="z658" w:id="58"/>
    <w:p>
      <w:pPr>
        <w:spacing w:after="0"/>
        <w:ind w:left="0"/>
        <w:jc w:val="both"/>
      </w:pPr>
      <w:r>
        <w:rPr>
          <w:rFonts w:ascii="Times New Roman"/>
          <w:b w:val="false"/>
          <w:i w:val="false"/>
          <w:color w:val="000000"/>
          <w:sz w:val="28"/>
        </w:rPr>
        <w:t>
      8) отбасының барлық мүшелерінің салауатты өмір салтын қолдау;</w:t>
      </w:r>
    </w:p>
    <w:bookmarkEnd w:id="58"/>
    <w:bookmarkStart w:name="z1752" w:id="59"/>
    <w:p>
      <w:pPr>
        <w:spacing w:after="0"/>
        <w:ind w:left="0"/>
        <w:jc w:val="both"/>
      </w:pPr>
      <w:r>
        <w:rPr>
          <w:rFonts w:ascii="Times New Roman"/>
          <w:b w:val="false"/>
          <w:i w:val="false"/>
          <w:color w:val="000000"/>
          <w:sz w:val="28"/>
        </w:rPr>
        <w:t>
      9) неке және отбасы, әке болу, ана мен бала институтын нығайтуға негізделген дәстүрлі отбасылық құндылықтарды қорғау, сақтау, нығайту және ілгерілету;</w:t>
      </w:r>
    </w:p>
    <w:bookmarkEnd w:id="59"/>
    <w:p>
      <w:pPr>
        <w:spacing w:after="0"/>
        <w:ind w:left="0"/>
        <w:jc w:val="both"/>
      </w:pPr>
      <w:r>
        <w:rPr>
          <w:rFonts w:ascii="Times New Roman"/>
          <w:b w:val="false"/>
          <w:i w:val="false"/>
          <w:color w:val="000000"/>
          <w:sz w:val="28"/>
        </w:rPr>
        <w:t xml:space="preserve">
      10) балаларды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заңнамасына қайшы келмейтін бөлігінде жалпыадамзаттық, ұлттық, дәстүрлі, мәдени және отбасылық құндылықтарды құрметтеу рухында адамгершілік және рухани жағынан тәрбиелеуді қамтамасыз ету қағидаттарына негізделеді.</w:t>
      </w:r>
    </w:p>
    <w:bookmarkStart w:name="z659" w:id="60"/>
    <w:p>
      <w:pPr>
        <w:spacing w:after="0"/>
        <w:ind w:left="0"/>
        <w:jc w:val="both"/>
      </w:pPr>
      <w:r>
        <w:rPr>
          <w:rFonts w:ascii="Times New Roman"/>
          <w:b w:val="false"/>
          <w:i w:val="false"/>
          <w:color w:val="000000"/>
          <w:sz w:val="28"/>
        </w:rPr>
        <w:t>
      3. Тек мемлекеттік органдар қиған неке (ерлі-зайыптылық) ғана танылады.</w:t>
      </w:r>
    </w:p>
    <w:bookmarkEnd w:id="60"/>
    <w:bookmarkStart w:name="z660" w:id="61"/>
    <w:p>
      <w:pPr>
        <w:spacing w:after="0"/>
        <w:ind w:left="0"/>
        <w:jc w:val="both"/>
      </w:pPr>
      <w:r>
        <w:rPr>
          <w:rFonts w:ascii="Times New Roman"/>
          <w:b w:val="false"/>
          <w:i w:val="false"/>
          <w:color w:val="000000"/>
          <w:sz w:val="28"/>
        </w:rPr>
        <w:t>
      Діни жоралар мен рәсімдер бойынша қиылған неке (ерлі-зайыптылық) тіркеуші органдарда тіркелген некеге (ерлі-зайыптылыққа) теңестірілмейді және тиісті құқықтық салдарлар тудырмайды.</w:t>
      </w:r>
    </w:p>
    <w:bookmarkEnd w:id="61"/>
    <w:bookmarkStart w:name="z661" w:id="62"/>
    <w:p>
      <w:pPr>
        <w:spacing w:after="0"/>
        <w:ind w:left="0"/>
        <w:jc w:val="both"/>
      </w:pPr>
      <w:r>
        <w:rPr>
          <w:rFonts w:ascii="Times New Roman"/>
          <w:b w:val="false"/>
          <w:i w:val="false"/>
          <w:color w:val="000000"/>
          <w:sz w:val="28"/>
        </w:rPr>
        <w:t>
      Еркек пен әйелдің, сондай-ақ бір жыныстағы адамдардың шын мәнінде бірге тұруы неке (ерлі-зайыптылық) деп танылмайды.</w:t>
      </w:r>
    </w:p>
    <w:bookmarkEnd w:id="62"/>
    <w:bookmarkStart w:name="z662" w:id="63"/>
    <w:p>
      <w:pPr>
        <w:spacing w:after="0"/>
        <w:ind w:left="0"/>
        <w:jc w:val="both"/>
      </w:pPr>
      <w:r>
        <w:rPr>
          <w:rFonts w:ascii="Times New Roman"/>
          <w:b w:val="false"/>
          <w:i w:val="false"/>
          <w:color w:val="000000"/>
          <w:sz w:val="28"/>
        </w:rPr>
        <w:t>
      4.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w:t>
      </w:r>
    </w:p>
    <w:bookmarkEnd w:id="63"/>
    <w:bookmarkStart w:name="z663" w:id="64"/>
    <w:p>
      <w:pPr>
        <w:spacing w:after="0"/>
        <w:ind w:left="0"/>
        <w:jc w:val="both"/>
      </w:pPr>
      <w:r>
        <w:rPr>
          <w:rFonts w:ascii="Times New Roman"/>
          <w:b w:val="false"/>
          <w:i w:val="false"/>
          <w:color w:val="000000"/>
          <w:sz w:val="28"/>
        </w:rPr>
        <w:t>
      Азаматтардың неке-отбасы (ерлі-зайыптылық-отбасы) қатынастарындағы құқықтары тек заң негізінде және бұл тек конституциялық құрылысты қорғау, қоғамдық тәртiптi, адамның құқықтары мен бостандықтарын, халықтың денсаулығы мен адамгершілік құндылықтарын қорғау мақсатында қаншалықты қажет болса, сол шамада шектелуi мүмкiн.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неке-отбасы заңнамасымен реттелетін қатынастар</w:t>
      </w:r>
    </w:p>
    <w:bookmarkStart w:name="z9" w:id="65"/>
    <w:p>
      <w:pPr>
        <w:spacing w:after="0"/>
        <w:ind w:left="0"/>
        <w:jc w:val="both"/>
      </w:pPr>
      <w:r>
        <w:rPr>
          <w:rFonts w:ascii="Times New Roman"/>
          <w:b w:val="false"/>
          <w:i w:val="false"/>
          <w:color w:val="000000"/>
          <w:sz w:val="28"/>
        </w:rPr>
        <w:t>
      Қазақстан Республикасының неке-отбасы заңнамасы:</w:t>
      </w:r>
    </w:p>
    <w:bookmarkEnd w:id="65"/>
    <w:bookmarkStart w:name="z664" w:id="66"/>
    <w:p>
      <w:pPr>
        <w:spacing w:after="0"/>
        <w:ind w:left="0"/>
        <w:jc w:val="both"/>
      </w:pPr>
      <w:r>
        <w:rPr>
          <w:rFonts w:ascii="Times New Roman"/>
          <w:b w:val="false"/>
          <w:i w:val="false"/>
          <w:color w:val="000000"/>
          <w:sz w:val="28"/>
        </w:rPr>
        <w:t>
      1) отбасы мүшелері: ерлі-зайыптылар, ата-аналар мен балалар арасындағы, ал Қазақстан Республикасының неке-отбасы заңнамасында көзделген жағдайларда және шектерде басқа туыстар мен өзге де адамдар арасындағы құқықтар мен міндеттерді, мүліктік және жеке мүліктік емес қатынастарды белгілейді;</w:t>
      </w:r>
    </w:p>
    <w:bookmarkEnd w:id="66"/>
    <w:bookmarkStart w:name="z665" w:id="67"/>
    <w:p>
      <w:pPr>
        <w:spacing w:after="0"/>
        <w:ind w:left="0"/>
        <w:jc w:val="both"/>
      </w:pPr>
      <w:r>
        <w:rPr>
          <w:rFonts w:ascii="Times New Roman"/>
          <w:b w:val="false"/>
          <w:i w:val="false"/>
          <w:color w:val="000000"/>
          <w:sz w:val="28"/>
        </w:rPr>
        <w:t>
      2) некеге отырудың (ерлі-зайыпты болудың), некені (ерлі-зайыптылықты) тоқтатудың және оны жарамсыз деп танудың шарттары мен тәртібін белгілейді;</w:t>
      </w:r>
    </w:p>
    <w:bookmarkEnd w:id="67"/>
    <w:bookmarkStart w:name="z666" w:id="68"/>
    <w:p>
      <w:pPr>
        <w:spacing w:after="0"/>
        <w:ind w:left="0"/>
        <w:jc w:val="both"/>
      </w:pPr>
      <w:r>
        <w:rPr>
          <w:rFonts w:ascii="Times New Roman"/>
          <w:b w:val="false"/>
          <w:i w:val="false"/>
          <w:color w:val="000000"/>
          <w:sz w:val="28"/>
        </w:rPr>
        <w:t>
      3) жетім балаларды, ата-анасының қамқорлығынсыз қалған балаларды отбасына орналастырудың нысандары мен тәртібін айқындайды;</w:t>
      </w:r>
    </w:p>
    <w:bookmarkEnd w:id="68"/>
    <w:bookmarkStart w:name="z667" w:id="69"/>
    <w:p>
      <w:pPr>
        <w:spacing w:after="0"/>
        <w:ind w:left="0"/>
        <w:jc w:val="both"/>
      </w:pPr>
      <w:r>
        <w:rPr>
          <w:rFonts w:ascii="Times New Roman"/>
          <w:b w:val="false"/>
          <w:i w:val="false"/>
          <w:color w:val="000000"/>
          <w:sz w:val="28"/>
        </w:rPr>
        <w:t>
      4) азаматтық хал актілерін мемлекеттік тіркеу тәртібін реттейді;</w:t>
      </w:r>
    </w:p>
    <w:bookmarkEnd w:id="69"/>
    <w:bookmarkStart w:name="z668" w:id="70"/>
    <w:p>
      <w:pPr>
        <w:spacing w:after="0"/>
        <w:ind w:left="0"/>
        <w:jc w:val="both"/>
      </w:pPr>
      <w:r>
        <w:rPr>
          <w:rFonts w:ascii="Times New Roman"/>
          <w:b w:val="false"/>
          <w:i w:val="false"/>
          <w:color w:val="000000"/>
          <w:sz w:val="28"/>
        </w:rPr>
        <w:t>
      5) азаматтық хал актілерін мемлекеттік тіркеуді жүзеге асыратын органдардың функцияларын айқындайды.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неке-отбасы заңнамасы</w:t>
      </w:r>
    </w:p>
    <w:bookmarkStart w:name="z11" w:id="71"/>
    <w:p>
      <w:pPr>
        <w:spacing w:after="0"/>
        <w:ind w:left="0"/>
        <w:jc w:val="both"/>
      </w:pPr>
      <w:r>
        <w:rPr>
          <w:rFonts w:ascii="Times New Roman"/>
          <w:b w:val="false"/>
          <w:i w:val="false"/>
          <w:color w:val="000000"/>
          <w:sz w:val="28"/>
        </w:rPr>
        <w:t xml:space="preserve">
      1. Қазақстан Республикасының неке-отбасы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Қазақстан Республикасының өзге де нормативтік құқықтық актілерінен тұрады.</w:t>
      </w:r>
    </w:p>
    <w:bookmarkEnd w:id="71"/>
    <w:bookmarkStart w:name="z669" w:id="7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Кодекстегiден өзгеше қағидалар белгiленген болса, онда халықаралық шарттың қағидалары қолданылады.</w:t>
      </w:r>
    </w:p>
    <w:bookmarkEnd w:id="72"/>
    <w:p>
      <w:pPr>
        <w:spacing w:after="0"/>
        <w:ind w:left="0"/>
        <w:jc w:val="both"/>
      </w:pPr>
      <w:r>
        <w:rPr>
          <w:rFonts w:ascii="Times New Roman"/>
          <w:b/>
          <w:i w:val="false"/>
          <w:color w:val="000000"/>
          <w:sz w:val="28"/>
        </w:rPr>
        <w:t>5-бап. Қазақстан Республикасының азаматтық заңнамасын неке-отбасы (ерлі-зайыптылық-отбасы) қатынастарына қолдану</w:t>
      </w:r>
    </w:p>
    <w:bookmarkStart w:name="z13" w:id="7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3-бабында</w:t>
      </w:r>
      <w:r>
        <w:rPr>
          <w:rFonts w:ascii="Times New Roman"/>
          <w:b w:val="false"/>
          <w:i w:val="false"/>
          <w:color w:val="000000"/>
          <w:sz w:val="28"/>
        </w:rPr>
        <w:t xml:space="preserve"> аталған, Қазақстан Республикасының неке-отбасы заңнамасымен реттелмеген отбасы мүшелері арасындағы мүліктік және жеке мүліктік емес қатынастарға Қазақстан Республикасының азаматтық заңнамасы қолданылады, өйткені бұл неке-отбасы (ерлі-зайыптылық-отбасы) қатынастарының мәніне қайшы келмейді.</w:t>
      </w:r>
    </w:p>
    <w:bookmarkEnd w:id="73"/>
    <w:bookmarkStart w:name="z670" w:id="7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3-бабында</w:t>
      </w:r>
      <w:r>
        <w:rPr>
          <w:rFonts w:ascii="Times New Roman"/>
          <w:b w:val="false"/>
          <w:i w:val="false"/>
          <w:color w:val="000000"/>
          <w:sz w:val="28"/>
        </w:rPr>
        <w:t xml:space="preserve"> көзделген қатынастар Қазақстан Республикасының заңнамасымен немесе тараптардың келісімімен тікелей реттелмеген және оларға қолданылатын әдет-ғұрып болмаған жағдайларда, бұл олардың мәніне қайшы келмейтіндіктен, мұндай қатынастарға ұқсас қатынастарды реттейтін (заң ұқсастығы) Қазақстан Республикасының неке-отбасы және (немесе) азаматтық заңнамасының нормалары қолданылады. Аталған жағдайларда заң ұқсастығын пайдалану мүмкін болмаған кезде, неке-отбасы (ерлі-зайыптылық-отбасы) қатынастары субъектілерінің құқықтары мен міндеттері Қазақстан Республикасының неке-отбасы немесе азаматтық заңнамасының жалпы негіздері мен мәні және адалдық, парасаттылық пен әділеттілік талаптары (құқық ұқсастығы) негізге алынып, сондай-ақ заңның уақытқа, кеңістікке және адамдар тобы бойынша қолданылу қағидаттары сақтала отырып, айқындалады.</w:t>
      </w:r>
    </w:p>
    <w:bookmarkEnd w:id="74"/>
    <w:p>
      <w:pPr>
        <w:spacing w:after="0"/>
        <w:ind w:left="0"/>
        <w:jc w:val="both"/>
      </w:pPr>
      <w:r>
        <w:rPr>
          <w:rFonts w:ascii="Times New Roman"/>
          <w:b/>
          <w:i w:val="false"/>
          <w:color w:val="000000"/>
          <w:sz w:val="28"/>
        </w:rPr>
        <w:t>5-1-бап. Отбасын қолдау орталықтары</w:t>
      </w:r>
    </w:p>
    <w:bookmarkStart w:name="z1754" w:id="75"/>
    <w:p>
      <w:pPr>
        <w:spacing w:after="0"/>
        <w:ind w:left="0"/>
        <w:jc w:val="both"/>
      </w:pPr>
      <w:r>
        <w:rPr>
          <w:rFonts w:ascii="Times New Roman"/>
          <w:b w:val="false"/>
          <w:i w:val="false"/>
          <w:color w:val="000000"/>
          <w:sz w:val="28"/>
        </w:rPr>
        <w:t>
      1. Отбасын қолдау орталықтары халықты әлеуметтік қорғау және жұмыспен қамту мәселелері жөніндегі жергілікті атқарушы органдардың жанынан аудандарда және қалалардағы аудандарда жергілікті атқарушы органдардың шешімі бойынша құрылады және (немесе) ұйымдастырылады.</w:t>
      </w:r>
    </w:p>
    <w:bookmarkEnd w:id="75"/>
    <w:bookmarkStart w:name="z1755" w:id="76"/>
    <w:p>
      <w:pPr>
        <w:spacing w:after="0"/>
        <w:ind w:left="0"/>
        <w:jc w:val="both"/>
      </w:pPr>
      <w:r>
        <w:rPr>
          <w:rFonts w:ascii="Times New Roman"/>
          <w:b w:val="false"/>
          <w:i w:val="false"/>
          <w:color w:val="000000"/>
          <w:sz w:val="28"/>
        </w:rPr>
        <w:t xml:space="preserve">
      2. Отбасын қолдау орталықтары мыналарды жүзеге асырады: </w:t>
      </w:r>
    </w:p>
    <w:bookmarkEnd w:id="76"/>
    <w:bookmarkStart w:name="z1756" w:id="77"/>
    <w:p>
      <w:pPr>
        <w:spacing w:after="0"/>
        <w:ind w:left="0"/>
        <w:jc w:val="both"/>
      </w:pPr>
      <w:r>
        <w:rPr>
          <w:rFonts w:ascii="Times New Roman"/>
          <w:b w:val="false"/>
          <w:i w:val="false"/>
          <w:color w:val="000000"/>
          <w:sz w:val="28"/>
        </w:rPr>
        <w:t>
      1) мемлекеттік отбасы саясатының шараларын, оның ішінде некені және отбасын сақтау, отбасылық жанжалдарды шешу жөніндегі шараларды іске асыру;</w:t>
      </w:r>
    </w:p>
    <w:bookmarkEnd w:id="77"/>
    <w:bookmarkStart w:name="z1757" w:id="78"/>
    <w:p>
      <w:pPr>
        <w:spacing w:after="0"/>
        <w:ind w:left="0"/>
        <w:jc w:val="both"/>
      </w:pPr>
      <w:r>
        <w:rPr>
          <w:rFonts w:ascii="Times New Roman"/>
          <w:b w:val="false"/>
          <w:i w:val="false"/>
          <w:color w:val="000000"/>
          <w:sz w:val="28"/>
        </w:rPr>
        <w:t xml:space="preserve">
      2) өмірде қиын жағдайға тап болған адамдарды (отбасыларды) өз құзыреті шегінде мемлекеттік органдардың қолдаумен, оның ішінде интеграцияланған модель арқылы қолдаумен қамтуы жөніндегі жұмысты үйлестіру; </w:t>
      </w:r>
    </w:p>
    <w:bookmarkEnd w:id="78"/>
    <w:bookmarkStart w:name="z1758" w:id="79"/>
    <w:p>
      <w:pPr>
        <w:spacing w:after="0"/>
        <w:ind w:left="0"/>
        <w:jc w:val="both"/>
      </w:pPr>
      <w:r>
        <w:rPr>
          <w:rFonts w:ascii="Times New Roman"/>
          <w:b w:val="false"/>
          <w:i w:val="false"/>
          <w:color w:val="000000"/>
          <w:sz w:val="28"/>
        </w:rPr>
        <w:t xml:space="preserve">
      3) өмірде қиын жағдайға тап болған адамдарға (отбасыларға) әлеуметтік, заңдық және психологиялық қолдау көрсетуге жәрдемдесу; </w:t>
      </w:r>
    </w:p>
    <w:bookmarkEnd w:id="79"/>
    <w:bookmarkStart w:name="z1759" w:id="80"/>
    <w:p>
      <w:pPr>
        <w:spacing w:after="0"/>
        <w:ind w:left="0"/>
        <w:jc w:val="both"/>
      </w:pPr>
      <w:r>
        <w:rPr>
          <w:rFonts w:ascii="Times New Roman"/>
          <w:b w:val="false"/>
          <w:i w:val="false"/>
          <w:color w:val="000000"/>
          <w:sz w:val="28"/>
        </w:rPr>
        <w:t>
      4) тұрмыстық зорлық-зомбылық белгілері бар адамдарға бір айға дейінгі мерзімге уақытша тұру мүмкіндігін беру арқылы қолдау көрсету;</w:t>
      </w:r>
    </w:p>
    <w:bookmarkEnd w:id="80"/>
    <w:bookmarkStart w:name="z1760" w:id="81"/>
    <w:p>
      <w:pPr>
        <w:spacing w:after="0"/>
        <w:ind w:left="0"/>
        <w:jc w:val="both"/>
      </w:pPr>
      <w:r>
        <w:rPr>
          <w:rFonts w:ascii="Times New Roman"/>
          <w:b w:val="false"/>
          <w:i w:val="false"/>
          <w:color w:val="000000"/>
          <w:sz w:val="28"/>
        </w:rPr>
        <w:t>
      5) мемлекеттік отбасы саясатының бағыттары мен шаралары туралы ақпараттық-түсіндіру жұмысы;</w:t>
      </w:r>
    </w:p>
    <w:bookmarkEnd w:id="81"/>
    <w:bookmarkStart w:name="z1761" w:id="82"/>
    <w:p>
      <w:pPr>
        <w:spacing w:after="0"/>
        <w:ind w:left="0"/>
        <w:jc w:val="both"/>
      </w:pPr>
      <w:r>
        <w:rPr>
          <w:rFonts w:ascii="Times New Roman"/>
          <w:b w:val="false"/>
          <w:i w:val="false"/>
          <w:color w:val="000000"/>
          <w:sz w:val="28"/>
        </w:rPr>
        <w:t>
      6) мемлекеттік отбасы саясатын іске асыру, тұрмыстық зорлық-зомбылық профилактикасы мәселелері бойынша жергілікті атқарушы органдармен, ұйымдармен, волонтерлермен, консультативтік-кеңесші органдармен өзара іс-қимыл жасау;</w:t>
      </w:r>
    </w:p>
    <w:bookmarkEnd w:id="82"/>
    <w:bookmarkStart w:name="z1762" w:id="83"/>
    <w:p>
      <w:pPr>
        <w:spacing w:after="0"/>
        <w:ind w:left="0"/>
        <w:jc w:val="both"/>
      </w:pPr>
      <w:r>
        <w:rPr>
          <w:rFonts w:ascii="Times New Roman"/>
          <w:b w:val="false"/>
          <w:i w:val="false"/>
          <w:color w:val="000000"/>
          <w:sz w:val="28"/>
        </w:rPr>
        <w:t>
      7) мемлекеттік отбасы саясатының үрдістерін мониторингтеу және талдау;</w:t>
      </w:r>
    </w:p>
    <w:bookmarkEnd w:id="83"/>
    <w:bookmarkStart w:name="z1763" w:id="84"/>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 қатысқан кезде өмірде қиын жағдайға ұшыраған адамдарды (отбасыларды) ерте анықтау және оларға қолдау көрсетуді ұйымдастыру жөніндегі мобильдік топтардың жұмысын ұйымдастыру;</w:t>
      </w:r>
    </w:p>
    <w:bookmarkEnd w:id="84"/>
    <w:bookmarkStart w:name="z1764" w:id="85"/>
    <w:p>
      <w:pPr>
        <w:spacing w:after="0"/>
        <w:ind w:left="0"/>
        <w:jc w:val="both"/>
      </w:pPr>
      <w:r>
        <w:rPr>
          <w:rFonts w:ascii="Times New Roman"/>
          <w:b w:val="false"/>
          <w:i w:val="false"/>
          <w:color w:val="000000"/>
          <w:sz w:val="28"/>
        </w:rPr>
        <w:t>
      9) Қазақстан Республикасының заңнамасына сәйкес тұрмыстық зорлық-зомбылық профилактикасы бойынша өзге де шараларды іске асыру.</w:t>
      </w:r>
    </w:p>
    <w:bookmarkEnd w:id="85"/>
    <w:bookmarkStart w:name="z1765" w:id="86"/>
    <w:p>
      <w:pPr>
        <w:spacing w:after="0"/>
        <w:ind w:left="0"/>
        <w:jc w:val="both"/>
      </w:pPr>
      <w:r>
        <w:rPr>
          <w:rFonts w:ascii="Times New Roman"/>
          <w:b w:val="false"/>
          <w:i w:val="false"/>
          <w:color w:val="000000"/>
          <w:sz w:val="28"/>
        </w:rPr>
        <w:t>
      3. Отбасын қолдау орталықтары өз қызметін мемлекеттік отбасы саясаты саласындағы уәкілетті орган айқындайтын тәртіппен жүзеге асырады.</w:t>
      </w:r>
    </w:p>
    <w:bookmarkEnd w:id="86"/>
    <w:bookmarkStart w:name="z1766" w:id="87"/>
    <w:p>
      <w:pPr>
        <w:spacing w:after="0"/>
        <w:ind w:left="0"/>
        <w:jc w:val="both"/>
      </w:pPr>
      <w:r>
        <w:rPr>
          <w:rFonts w:ascii="Times New Roman"/>
          <w:b w:val="false"/>
          <w:i w:val="false"/>
          <w:color w:val="000000"/>
          <w:sz w:val="28"/>
        </w:rPr>
        <w:t>
      4. Отбасын қолдау орталықтарының қызметін үйлестіруді және оған әдістемелік басшылықты мемлекеттік отбасы саясаты саласындағы уәкілетті орган жүзеге асырады.</w:t>
      </w:r>
    </w:p>
    <w:bookmarkEnd w:id="87"/>
    <w:bookmarkStart w:name="z1767" w:id="88"/>
    <w:p>
      <w:pPr>
        <w:spacing w:after="0"/>
        <w:ind w:left="0"/>
        <w:jc w:val="both"/>
      </w:pPr>
      <w:r>
        <w:rPr>
          <w:rFonts w:ascii="Times New Roman"/>
          <w:b w:val="false"/>
          <w:i w:val="false"/>
          <w:color w:val="000000"/>
          <w:sz w:val="28"/>
        </w:rPr>
        <w:t>
      5. Отбасын қолдау орталықтары бюджет қаражаты және Қазақстан Республикасының заңнамасында тыйым салынбаған өзге де көздер есебінен қаржыландырылады.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 w:id="89"/>
    <w:p>
      <w:pPr>
        <w:spacing w:after="0"/>
        <w:ind w:left="0"/>
        <w:jc w:val="left"/>
      </w:pPr>
      <w:r>
        <w:rPr>
          <w:rFonts w:ascii="Times New Roman"/>
          <w:b/>
          <w:i w:val="false"/>
          <w:color w:val="000000"/>
        </w:rPr>
        <w:t xml:space="preserve"> 2-тарау. НЕКЕ-ОТБАСЫ (ЕРЛІ-ЗАЙЫПТЫЛЫҚ-ОТБАСЫ)</w:t>
      </w:r>
      <w:r>
        <w:br/>
      </w:r>
      <w:r>
        <w:rPr>
          <w:rFonts w:ascii="Times New Roman"/>
          <w:b/>
          <w:i w:val="false"/>
          <w:color w:val="000000"/>
        </w:rPr>
        <w:t>ҚҰҚЫҚТАРЫН ЖҮЗЕГЕ АСЫРУ ЖӘНЕ ҚОРҒАУ</w:t>
      </w:r>
    </w:p>
    <w:bookmarkEnd w:id="89"/>
    <w:p>
      <w:pPr>
        <w:spacing w:after="0"/>
        <w:ind w:left="0"/>
        <w:jc w:val="both"/>
      </w:pPr>
      <w:r>
        <w:rPr>
          <w:rFonts w:ascii="Times New Roman"/>
          <w:b/>
          <w:i w:val="false"/>
          <w:color w:val="000000"/>
          <w:sz w:val="28"/>
        </w:rPr>
        <w:t>6-бап. Неке-отбасы (ерлі-зайыптылық-отбасы) қатынастарында құқықтар мен міндеттерді жүзеге асыру</w:t>
      </w:r>
    </w:p>
    <w:bookmarkStart w:name="z16" w:id="90"/>
    <w:p>
      <w:pPr>
        <w:spacing w:after="0"/>
        <w:ind w:left="0"/>
        <w:jc w:val="both"/>
      </w:pPr>
      <w:r>
        <w:rPr>
          <w:rFonts w:ascii="Times New Roman"/>
          <w:b w:val="false"/>
          <w:i w:val="false"/>
          <w:color w:val="000000"/>
          <w:sz w:val="28"/>
        </w:rPr>
        <w:t>
      Егер Қазақстан Республикасының заңнамалық актілерінде өзгеше белгіленбесе, азаматтар неке-отбасы (ерлі-зайыптылық-отбасы) қатынастарынан туындайтын өздеріне тиесілі құқықтарды, оның ішінде осы құқықтарды қорғауға арналған құқықты өз қалауы бойынша пайдаланады.</w:t>
      </w:r>
    </w:p>
    <w:bookmarkEnd w:id="90"/>
    <w:bookmarkStart w:name="z671" w:id="91"/>
    <w:p>
      <w:pPr>
        <w:spacing w:after="0"/>
        <w:ind w:left="0"/>
        <w:jc w:val="both"/>
      </w:pPr>
      <w:r>
        <w:rPr>
          <w:rFonts w:ascii="Times New Roman"/>
          <w:b w:val="false"/>
          <w:i w:val="false"/>
          <w:color w:val="000000"/>
          <w:sz w:val="28"/>
        </w:rPr>
        <w:t>
      Неке-отбасы (ерлі-зайыптылық-отбасы) құқықтарының жүзеге асырылуы мен міндеттердің орындалуы отбасының басқа мүшелері мен өзге де құқық субъектілерінің құқықтарын, бостандықтарын және заңды мүдделерін бұзбауға тиіс.</w:t>
      </w:r>
    </w:p>
    <w:bookmarkEnd w:id="91"/>
    <w:p>
      <w:pPr>
        <w:spacing w:after="0"/>
        <w:ind w:left="0"/>
        <w:jc w:val="both"/>
      </w:pPr>
      <w:r>
        <w:rPr>
          <w:rFonts w:ascii="Times New Roman"/>
          <w:b/>
          <w:i w:val="false"/>
          <w:color w:val="000000"/>
          <w:sz w:val="28"/>
        </w:rPr>
        <w:t>7-бап. Неке-отбасы (ерлі-зайыптылық-отбасы) құқықтарын қорғау</w:t>
      </w:r>
    </w:p>
    <w:p>
      <w:pPr>
        <w:spacing w:after="0"/>
        <w:ind w:left="0"/>
        <w:jc w:val="both"/>
      </w:pPr>
      <w:r>
        <w:rPr>
          <w:rFonts w:ascii="Times New Roman"/>
          <w:b w:val="false"/>
          <w:i w:val="false"/>
          <w:color w:val="000000"/>
          <w:sz w:val="28"/>
        </w:rPr>
        <w:t>
      Неке-отбасы (ерлі-зайыптылық-отбасы) құқықтарын қорғау осы Кодексте және Қазақстан Республикасының өзге де заңдарында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Неке-отбасы (ерлі-зайыптылық-отбасы)қатынастарында талап арыздың ескіруін қолдану</w:t>
      </w:r>
    </w:p>
    <w:bookmarkStart w:name="z20" w:id="92"/>
    <w:p>
      <w:pPr>
        <w:spacing w:after="0"/>
        <w:ind w:left="0"/>
        <w:jc w:val="both"/>
      </w:pPr>
      <w:r>
        <w:rPr>
          <w:rFonts w:ascii="Times New Roman"/>
          <w:b w:val="false"/>
          <w:i w:val="false"/>
          <w:color w:val="000000"/>
          <w:sz w:val="28"/>
        </w:rPr>
        <w:t>
      1. Бұзылған құқықты қорғау мерзімі, осы Кодексте белгіленген жағдайларды қоспағанда, талап арыздың ескіруі неке-отбасы (ерлі-зайыптылық-отбасы) қатынастарынан туындайтын талаптарға қолданылмайды.</w:t>
      </w:r>
    </w:p>
    <w:bookmarkEnd w:id="92"/>
    <w:bookmarkStart w:name="z672" w:id="93"/>
    <w:p>
      <w:pPr>
        <w:spacing w:after="0"/>
        <w:ind w:left="0"/>
        <w:jc w:val="both"/>
      </w:pPr>
      <w:r>
        <w:rPr>
          <w:rFonts w:ascii="Times New Roman"/>
          <w:b w:val="false"/>
          <w:i w:val="false"/>
          <w:color w:val="000000"/>
          <w:sz w:val="28"/>
        </w:rPr>
        <w:t>
      2. Неке-отбасы (ерлі-зайыптылық-отбасы) қатынастарынан туындайтын дауларды қараған кезде, талап арыздың ескіруін белгілейтін нормаларды қолдану кезінде сот Қазақстан Республикасы Азаматтық кодексінің нормаларын басшылыққа алады.</w:t>
      </w:r>
    </w:p>
    <w:bookmarkEnd w:id="93"/>
    <w:bookmarkStart w:name="z21" w:id="94"/>
    <w:p>
      <w:pPr>
        <w:spacing w:after="0"/>
        <w:ind w:left="0"/>
        <w:jc w:val="left"/>
      </w:pPr>
      <w:r>
        <w:rPr>
          <w:rFonts w:ascii="Times New Roman"/>
          <w:b/>
          <w:i w:val="false"/>
          <w:color w:val="000000"/>
        </w:rPr>
        <w:t xml:space="preserve"> 2-БӨЛІМ. НЕКЕ (ЕРЛІ-ЗАЙЫПТЫЛЫҚ)</w:t>
      </w:r>
      <w:r>
        <w:br/>
      </w:r>
      <w:r>
        <w:rPr>
          <w:rFonts w:ascii="Times New Roman"/>
          <w:b/>
          <w:i w:val="false"/>
          <w:color w:val="000000"/>
        </w:rPr>
        <w:t>3-тарау. НЕКЕ ҚИЮДЫҢ (ЕРЛІ-ЗАЙЫПТЫ БОЛУДЫҢ) ШАРТТАРЫ МЕН ТӘРТІБІ</w:t>
      </w:r>
    </w:p>
    <w:bookmarkEnd w:id="94"/>
    <w:p>
      <w:pPr>
        <w:spacing w:after="0"/>
        <w:ind w:left="0"/>
        <w:jc w:val="both"/>
      </w:pPr>
      <w:r>
        <w:rPr>
          <w:rFonts w:ascii="Times New Roman"/>
          <w:b/>
          <w:i w:val="false"/>
          <w:color w:val="000000"/>
          <w:sz w:val="28"/>
        </w:rPr>
        <w:t>9-бап. Неке қиюдың (ерлі-зайыпты болудың) шарттары</w:t>
      </w:r>
    </w:p>
    <w:bookmarkStart w:name="z24" w:id="95"/>
    <w:p>
      <w:pPr>
        <w:spacing w:after="0"/>
        <w:ind w:left="0"/>
        <w:jc w:val="both"/>
      </w:pPr>
      <w:r>
        <w:rPr>
          <w:rFonts w:ascii="Times New Roman"/>
          <w:b w:val="false"/>
          <w:i w:val="false"/>
          <w:color w:val="000000"/>
          <w:sz w:val="28"/>
        </w:rPr>
        <w:t>
      1. Неке қию (ерлі-зайыпты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w:t>
      </w:r>
    </w:p>
    <w:bookmarkEnd w:id="95"/>
    <w:bookmarkStart w:name="z673" w:id="9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11-бабында</w:t>
      </w:r>
      <w:r>
        <w:rPr>
          <w:rFonts w:ascii="Times New Roman"/>
          <w:b w:val="false"/>
          <w:i w:val="false"/>
          <w:color w:val="000000"/>
          <w:sz w:val="28"/>
        </w:rPr>
        <w:t xml:space="preserve"> көрсетілген мән-жайлар болған кезде неке қиылмайды (ерлі-зайыпты болмайды).</w:t>
      </w:r>
    </w:p>
    <w:bookmarkEnd w:id="96"/>
    <w:p>
      <w:pPr>
        <w:spacing w:after="0"/>
        <w:ind w:left="0"/>
        <w:jc w:val="both"/>
      </w:pPr>
      <w:r>
        <w:rPr>
          <w:rFonts w:ascii="Times New Roman"/>
          <w:b/>
          <w:i w:val="false"/>
          <w:color w:val="000000"/>
          <w:sz w:val="28"/>
        </w:rPr>
        <w:t>10-бап. Неке (ерлі-зайыптылық) жасы</w:t>
      </w:r>
    </w:p>
    <w:bookmarkStart w:name="z26" w:id="97"/>
    <w:p>
      <w:pPr>
        <w:spacing w:after="0"/>
        <w:ind w:left="0"/>
        <w:jc w:val="both"/>
      </w:pPr>
      <w:r>
        <w:rPr>
          <w:rFonts w:ascii="Times New Roman"/>
          <w:b w:val="false"/>
          <w:i w:val="false"/>
          <w:color w:val="000000"/>
          <w:sz w:val="28"/>
        </w:rPr>
        <w:t>
      1. Неке (ерлі-зайыптылық) жасы еркектер мен әйелдер үшін он сегіз жас болып белгіленеді.</w:t>
      </w:r>
    </w:p>
    <w:bookmarkEnd w:id="97"/>
    <w:bookmarkStart w:name="z674" w:id="98"/>
    <w:p>
      <w:pPr>
        <w:spacing w:after="0"/>
        <w:ind w:left="0"/>
        <w:jc w:val="both"/>
      </w:pPr>
      <w:r>
        <w:rPr>
          <w:rFonts w:ascii="Times New Roman"/>
          <w:b w:val="false"/>
          <w:i w:val="false"/>
          <w:color w:val="000000"/>
          <w:sz w:val="28"/>
        </w:rPr>
        <w:t>
      2. Мынадай дәлелді себептер болған:</w:t>
      </w:r>
    </w:p>
    <w:bookmarkEnd w:id="98"/>
    <w:bookmarkStart w:name="z675" w:id="99"/>
    <w:p>
      <w:pPr>
        <w:spacing w:after="0"/>
        <w:ind w:left="0"/>
        <w:jc w:val="both"/>
      </w:pPr>
      <w:r>
        <w:rPr>
          <w:rFonts w:ascii="Times New Roman"/>
          <w:b w:val="false"/>
          <w:i w:val="false"/>
          <w:color w:val="000000"/>
          <w:sz w:val="28"/>
        </w:rPr>
        <w:t>
      1) жүкті болған;</w:t>
      </w:r>
    </w:p>
    <w:bookmarkEnd w:id="99"/>
    <w:bookmarkStart w:name="z676" w:id="100"/>
    <w:p>
      <w:pPr>
        <w:spacing w:after="0"/>
        <w:ind w:left="0"/>
        <w:jc w:val="both"/>
      </w:pPr>
      <w:r>
        <w:rPr>
          <w:rFonts w:ascii="Times New Roman"/>
          <w:b w:val="false"/>
          <w:i w:val="false"/>
          <w:color w:val="000000"/>
          <w:sz w:val="28"/>
        </w:rPr>
        <w:t>
      2) ортақ бала туған кезде неке қиюды (ерлі-зайыпты болуды) мемлекеттік тіркеу орны бойынша тіркеуші органдар неке (ерлі-зайыптылық) жасын екі жылдан аспайтын мерзімге төмендетеді.</w:t>
      </w:r>
    </w:p>
    <w:bookmarkEnd w:id="100"/>
    <w:bookmarkStart w:name="z677" w:id="101"/>
    <w:p>
      <w:pPr>
        <w:spacing w:after="0"/>
        <w:ind w:left="0"/>
        <w:jc w:val="both"/>
      </w:pPr>
      <w:r>
        <w:rPr>
          <w:rFonts w:ascii="Times New Roman"/>
          <w:b w:val="false"/>
          <w:i w:val="false"/>
          <w:color w:val="000000"/>
          <w:sz w:val="28"/>
        </w:rPr>
        <w:t>
      3. Некеге отыруға (ерлі-зайыпты болуға) тілек білдірушілер және олардың ата-аналары не қамқоршылары белгіленген неке (ерлі-зайыптылық) жасын төмендету қажеттігі туындайтын себептерді көрсете отырып, неке (ерлі-зайыптылық) жасын төмендету туралы өтініш беруі мүмкін.</w:t>
      </w:r>
    </w:p>
    <w:bookmarkEnd w:id="101"/>
    <w:bookmarkStart w:name="z678" w:id="102"/>
    <w:p>
      <w:pPr>
        <w:spacing w:after="0"/>
        <w:ind w:left="0"/>
        <w:jc w:val="both"/>
      </w:pPr>
      <w:r>
        <w:rPr>
          <w:rFonts w:ascii="Times New Roman"/>
          <w:b w:val="false"/>
          <w:i w:val="false"/>
          <w:color w:val="000000"/>
          <w:sz w:val="28"/>
        </w:rPr>
        <w:t>
      4. Неке (ерлі-зайыптылық) жасын төмендетуге тек қана некеге отырушылардың (ерлі-зайыпты болушылардың) келісімімен жол беріледі.</w:t>
      </w:r>
    </w:p>
    <w:bookmarkEnd w:id="102"/>
    <w:bookmarkStart w:name="z679" w:id="103"/>
    <w:p>
      <w:pPr>
        <w:spacing w:after="0"/>
        <w:ind w:left="0"/>
        <w:jc w:val="both"/>
      </w:pPr>
      <w:r>
        <w:rPr>
          <w:rFonts w:ascii="Times New Roman"/>
          <w:b w:val="false"/>
          <w:i w:val="false"/>
          <w:color w:val="000000"/>
          <w:sz w:val="28"/>
        </w:rPr>
        <w:t>
      5. Неке (ерлі-зайыптылық) жасына толмаған адамдар арасындағы немесе неке (ерлі-зайыптылық) жасына толған адам мен неке (ерлі-зайыптылық) жасына толмаған адам арасындағы некеге (ерлі-зайыптылыққа) неке (ерлі-зайыптылық) жасына толмаған адамдардың ата-аналарының не қамқоршыларының жазбаша келісімімен ғана рұқсат беріледі.</w:t>
      </w:r>
    </w:p>
    <w:bookmarkEnd w:id="103"/>
    <w:p>
      <w:pPr>
        <w:spacing w:after="0"/>
        <w:ind w:left="0"/>
        <w:jc w:val="both"/>
      </w:pPr>
      <w:r>
        <w:rPr>
          <w:rFonts w:ascii="Times New Roman"/>
          <w:b/>
          <w:i w:val="false"/>
          <w:color w:val="000000"/>
          <w:sz w:val="28"/>
        </w:rPr>
        <w:t>11-бап. Араларында неке қиылуына (ерлі-зайыпты болуына) жол берілмейтін адамдар</w:t>
      </w:r>
    </w:p>
    <w:bookmarkStart w:name="z28" w:id="104"/>
    <w:p>
      <w:pPr>
        <w:spacing w:after="0"/>
        <w:ind w:left="0"/>
        <w:jc w:val="both"/>
      </w:pPr>
      <w:r>
        <w:rPr>
          <w:rFonts w:ascii="Times New Roman"/>
          <w:b w:val="false"/>
          <w:i w:val="false"/>
          <w:color w:val="000000"/>
          <w:sz w:val="28"/>
        </w:rPr>
        <w:t>
      Некелесуге (ерлі-зайыпты болуға):</w:t>
      </w:r>
    </w:p>
    <w:bookmarkEnd w:id="104"/>
    <w:bookmarkStart w:name="z680" w:id="105"/>
    <w:p>
      <w:pPr>
        <w:spacing w:after="0"/>
        <w:ind w:left="0"/>
        <w:jc w:val="both"/>
      </w:pPr>
      <w:r>
        <w:rPr>
          <w:rFonts w:ascii="Times New Roman"/>
          <w:b w:val="false"/>
          <w:i w:val="false"/>
          <w:color w:val="000000"/>
          <w:sz w:val="28"/>
        </w:rPr>
        <w:t>
      1) бір жынысты адамдардың;</w:t>
      </w:r>
    </w:p>
    <w:bookmarkEnd w:id="105"/>
    <w:bookmarkStart w:name="z681" w:id="106"/>
    <w:p>
      <w:pPr>
        <w:spacing w:after="0"/>
        <w:ind w:left="0"/>
        <w:jc w:val="both"/>
      </w:pPr>
      <w:r>
        <w:rPr>
          <w:rFonts w:ascii="Times New Roman"/>
          <w:b w:val="false"/>
          <w:i w:val="false"/>
          <w:color w:val="000000"/>
          <w:sz w:val="28"/>
        </w:rPr>
        <w:t>
      2) олардың біреуі болса да басқа тіркелген некеде (ерлі-зайыптылықта) тұратын адамдардың;</w:t>
      </w:r>
    </w:p>
    <w:bookmarkEnd w:id="106"/>
    <w:bookmarkStart w:name="z682" w:id="107"/>
    <w:p>
      <w:pPr>
        <w:spacing w:after="0"/>
        <w:ind w:left="0"/>
        <w:jc w:val="both"/>
      </w:pPr>
      <w:r>
        <w:rPr>
          <w:rFonts w:ascii="Times New Roman"/>
          <w:b w:val="false"/>
          <w:i w:val="false"/>
          <w:color w:val="000000"/>
          <w:sz w:val="28"/>
        </w:rPr>
        <w:t>
      3) жақын туыстардың;</w:t>
      </w:r>
    </w:p>
    <w:bookmarkEnd w:id="107"/>
    <w:bookmarkStart w:name="z683" w:id="108"/>
    <w:p>
      <w:pPr>
        <w:spacing w:after="0"/>
        <w:ind w:left="0"/>
        <w:jc w:val="both"/>
      </w:pPr>
      <w:r>
        <w:rPr>
          <w:rFonts w:ascii="Times New Roman"/>
          <w:b w:val="false"/>
          <w:i w:val="false"/>
          <w:color w:val="000000"/>
          <w:sz w:val="28"/>
        </w:rPr>
        <w:t>
      4) бала асырап алушылар мен асырап алынған балалардың, асырап алушылардың балалары мен асырап алынған балалардың;</w:t>
      </w:r>
    </w:p>
    <w:bookmarkEnd w:id="108"/>
    <w:bookmarkStart w:name="z684" w:id="109"/>
    <w:p>
      <w:pPr>
        <w:spacing w:after="0"/>
        <w:ind w:left="0"/>
        <w:jc w:val="both"/>
      </w:pPr>
      <w:r>
        <w:rPr>
          <w:rFonts w:ascii="Times New Roman"/>
          <w:b w:val="false"/>
          <w:i w:val="false"/>
          <w:color w:val="000000"/>
          <w:sz w:val="28"/>
        </w:rPr>
        <w:t>
      5)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жол берілмейді.</w:t>
      </w:r>
    </w:p>
    <w:bookmarkEnd w:id="109"/>
    <w:p>
      <w:pPr>
        <w:spacing w:after="0"/>
        <w:ind w:left="0"/>
        <w:jc w:val="both"/>
      </w:pPr>
      <w:r>
        <w:rPr>
          <w:rFonts w:ascii="Times New Roman"/>
          <w:b/>
          <w:i w:val="false"/>
          <w:color w:val="000000"/>
          <w:sz w:val="28"/>
        </w:rPr>
        <w:t>12-бап. Некеге отыратын (ерлі-зайыпты болатын)адамдарды медициналық зерттеп-қарау</w:t>
      </w:r>
    </w:p>
    <w:bookmarkStart w:name="z30" w:id="110"/>
    <w:p>
      <w:pPr>
        <w:spacing w:after="0"/>
        <w:ind w:left="0"/>
        <w:jc w:val="both"/>
      </w:pPr>
      <w:r>
        <w:rPr>
          <w:rFonts w:ascii="Times New Roman"/>
          <w:b w:val="false"/>
          <w:i w:val="false"/>
          <w:color w:val="000000"/>
          <w:sz w:val="28"/>
        </w:rPr>
        <w:t>
      1. Некеге отыруға (ерлі-зайыпты болуға) тілек білдірушілерге медициналық, сондай-ақ медициналық-генетикалық мәселелер және репродуктивтік денсаулық сақтау мәселелері бойынша консультация беруді және зерттеп-қарауды денсаулық сақтау ұйымдары және тек олардың екеуінің келісімімен ғана жүргізеді.</w:t>
      </w:r>
    </w:p>
    <w:bookmarkEnd w:id="110"/>
    <w:bookmarkStart w:name="z685" w:id="111"/>
    <w:p>
      <w:pPr>
        <w:spacing w:after="0"/>
        <w:ind w:left="0"/>
        <w:jc w:val="both"/>
      </w:pPr>
      <w:r>
        <w:rPr>
          <w:rFonts w:ascii="Times New Roman"/>
          <w:b w:val="false"/>
          <w:i w:val="false"/>
          <w:color w:val="000000"/>
          <w:sz w:val="28"/>
        </w:rPr>
        <w:t>
      2. Некеге отыратын (ерлі-зайыпты болатын) адамдарды зерттеп қараудың нәтижелері медициналық құпия болып табылады және ол неке қиюға (ерлі-зайыпты болуға) ниеттенген адамға зерттеп қараудан өткен адамның келісімімен ғана хабарлануы мүмкін.</w:t>
      </w:r>
    </w:p>
    <w:bookmarkEnd w:id="111"/>
    <w:p>
      <w:pPr>
        <w:spacing w:after="0"/>
        <w:ind w:left="0"/>
        <w:jc w:val="both"/>
      </w:pPr>
      <w:r>
        <w:rPr>
          <w:rFonts w:ascii="Times New Roman"/>
          <w:b w:val="false"/>
          <w:i w:val="false"/>
          <w:color w:val="000000"/>
          <w:sz w:val="28"/>
        </w:rPr>
        <w:t>
      Некеге отыратын (ерлі-зайыпты болатын) адамның некеге отыратын (ерлі-зайыпты болатын) басқа адамның денсаулығына қауіп төндіретін ауруының болуы ерекше жағдайлар болып табылады.</w:t>
      </w:r>
    </w:p>
    <w:p>
      <w:pPr>
        <w:spacing w:after="0"/>
        <w:ind w:left="0"/>
        <w:jc w:val="both"/>
      </w:pPr>
      <w:r>
        <w:rPr>
          <w:rFonts w:ascii="Times New Roman"/>
          <w:b/>
          <w:i w:val="false"/>
          <w:color w:val="000000"/>
          <w:sz w:val="28"/>
        </w:rPr>
        <w:t>13-бап. Неке қиюдың (ерлі-зайыпты болудың) тәртібі</w:t>
      </w:r>
    </w:p>
    <w:bookmarkStart w:name="z32" w:id="112"/>
    <w:p>
      <w:pPr>
        <w:spacing w:after="0"/>
        <w:ind w:left="0"/>
        <w:jc w:val="both"/>
      </w:pPr>
      <w:r>
        <w:rPr>
          <w:rFonts w:ascii="Times New Roman"/>
          <w:b w:val="false"/>
          <w:i w:val="false"/>
          <w:color w:val="000000"/>
          <w:sz w:val="28"/>
        </w:rPr>
        <w:t>
      1. Неке (ерлі-зайыптылық) некеге отыратын (ерлі-зайыпты болатын) адамдардың тікелей қатысуымен тіркеуші органдарда не арнайы мемлекеттік неке сарайларында қиылады.</w:t>
      </w:r>
    </w:p>
    <w:bookmarkEnd w:id="112"/>
    <w:bookmarkStart w:name="z686" w:id="113"/>
    <w:p>
      <w:pPr>
        <w:spacing w:after="0"/>
        <w:ind w:left="0"/>
        <w:jc w:val="both"/>
      </w:pPr>
      <w:r>
        <w:rPr>
          <w:rFonts w:ascii="Times New Roman"/>
          <w:b w:val="false"/>
          <w:i w:val="false"/>
          <w:color w:val="000000"/>
          <w:sz w:val="28"/>
        </w:rPr>
        <w:t>
      Некеге тұруға (ерлі-зайыпты болуға) ниет білдірген адамдардың біреуі тіркеуші органға келе алмайтын айрықша жағдайларда (ауыр науқастануы, жүріп-тұру қиындығымен байланысты мүгедектігі, күзетпен ұсталуы немесе бас бостандығынан айыру орындарында болуы) некені қиюды (ерлі-зайыпты болуды) мемлекеттік тіркеу үйде, медициналық немесе өзге де ұйымда тиісті ұйымның әкімшілігімен міндетті түрде келісіле отырып, некеге отыратын (ерлі-зайыпты болатын) адамдардың қатысуымен жүргізіледі.</w:t>
      </w:r>
    </w:p>
    <w:bookmarkEnd w:id="113"/>
    <w:bookmarkStart w:name="z687" w:id="114"/>
    <w:p>
      <w:pPr>
        <w:spacing w:after="0"/>
        <w:ind w:left="0"/>
        <w:jc w:val="both"/>
      </w:pPr>
      <w:r>
        <w:rPr>
          <w:rFonts w:ascii="Times New Roman"/>
          <w:b w:val="false"/>
          <w:i w:val="false"/>
          <w:color w:val="000000"/>
          <w:sz w:val="28"/>
        </w:rPr>
        <w:t>
      2. Неке қию (ерлі-зайыпты болу) некеге отыруға (ерлі-зайыпты болуға) тілек білдірушілер тіркеуші органға өтініш берген күннен бастап күнтізбелік он бес күн өткен соң жүргізіледі.</w:t>
      </w:r>
    </w:p>
    <w:bookmarkEnd w:id="114"/>
    <w:bookmarkStart w:name="z688" w:id="115"/>
    <w:p>
      <w:pPr>
        <w:spacing w:after="0"/>
        <w:ind w:left="0"/>
        <w:jc w:val="both"/>
      </w:pPr>
      <w:r>
        <w:rPr>
          <w:rFonts w:ascii="Times New Roman"/>
          <w:b w:val="false"/>
          <w:i w:val="false"/>
          <w:color w:val="000000"/>
          <w:sz w:val="28"/>
        </w:rPr>
        <w:t>
      Неке қиюды (ерлі-зайыпты болуды) мемлекеттік тіркеу орны бойынша тіркеуші орган құжаттамамен расталған дәлелді себептер болғанда, бұл мерзімді қысқартады немесе ұзартады.</w:t>
      </w:r>
    </w:p>
    <w:bookmarkEnd w:id="115"/>
    <w:bookmarkStart w:name="z689" w:id="116"/>
    <w:p>
      <w:pPr>
        <w:spacing w:after="0"/>
        <w:ind w:left="0"/>
        <w:jc w:val="both"/>
      </w:pPr>
      <w:r>
        <w:rPr>
          <w:rFonts w:ascii="Times New Roman"/>
          <w:b w:val="false"/>
          <w:i w:val="false"/>
          <w:color w:val="000000"/>
          <w:sz w:val="28"/>
        </w:rPr>
        <w:t>
      Айрықша мән-жайлар (жүктілік, бала тууы, тараптардың бірінің өміріне тікелей қауіп төнуі және басқа да айрықша мән-жайлар) болған кезде некені қиюды (ерлі-зайыпты болуды) мемлекеттік тіркеу некеге отырушылардың (ерлі-зайыпты болушылардың) қалауы бойынша өтініш берілген күні жүргізіледі.</w:t>
      </w:r>
    </w:p>
    <w:bookmarkEnd w:id="116"/>
    <w:bookmarkStart w:name="z690" w:id="117"/>
    <w:p>
      <w:pPr>
        <w:spacing w:after="0"/>
        <w:ind w:left="0"/>
        <w:jc w:val="both"/>
      </w:pPr>
      <w:r>
        <w:rPr>
          <w:rFonts w:ascii="Times New Roman"/>
          <w:b w:val="false"/>
          <w:i w:val="false"/>
          <w:color w:val="000000"/>
          <w:sz w:val="28"/>
        </w:rPr>
        <w:t>
      3. Неке қиюды (ерлі-зайыпты болуды) мемлекеттік тіркеу осы Кодексте белгіленген тәртіппен жүргізіледі.</w:t>
      </w:r>
    </w:p>
    <w:bookmarkEnd w:id="117"/>
    <w:bookmarkStart w:name="z691" w:id="118"/>
    <w:p>
      <w:pPr>
        <w:spacing w:after="0"/>
        <w:ind w:left="0"/>
        <w:jc w:val="both"/>
      </w:pPr>
      <w:r>
        <w:rPr>
          <w:rFonts w:ascii="Times New Roman"/>
          <w:b w:val="false"/>
          <w:i w:val="false"/>
          <w:color w:val="000000"/>
          <w:sz w:val="28"/>
        </w:rPr>
        <w:t>
      4. Некеге отыруға (ерлі-зайыпты болуға) тілек білдіруші адамдар не олардың біреуі, сондай-ақ олардың заңды өкілдері тіркеуші органның неке қиюды (ерлі-зайыпты болуды) мемлекеттік тіркеуден бас тартуына Қазақстан Республикасының заңдарында белгіленген тәртіппен шағым жасауы мүмкін.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119"/>
    <w:p>
      <w:pPr>
        <w:spacing w:after="0"/>
        <w:ind w:left="0"/>
        <w:jc w:val="left"/>
      </w:pPr>
      <w:r>
        <w:rPr>
          <w:rFonts w:ascii="Times New Roman"/>
          <w:b/>
          <w:i w:val="false"/>
          <w:color w:val="000000"/>
        </w:rPr>
        <w:t xml:space="preserve">  4-тарау. НЕКЕНІ (ЕРЛІ-ЗАЙЫПТЫЛЫҚТЫ) ТОҚТАТУ</w:t>
      </w:r>
    </w:p>
    <w:bookmarkEnd w:id="119"/>
    <w:p>
      <w:pPr>
        <w:spacing w:after="0"/>
        <w:ind w:left="0"/>
        <w:jc w:val="both"/>
      </w:pPr>
      <w:r>
        <w:rPr>
          <w:rFonts w:ascii="Times New Roman"/>
          <w:b/>
          <w:i w:val="false"/>
          <w:color w:val="000000"/>
          <w:sz w:val="28"/>
        </w:rPr>
        <w:t>14-бап. Некені (ерлі-зайыптылықты) тоқтату</w:t>
      </w:r>
    </w:p>
    <w:bookmarkStart w:name="z35" w:id="120"/>
    <w:p>
      <w:pPr>
        <w:spacing w:after="0"/>
        <w:ind w:left="0"/>
        <w:jc w:val="both"/>
      </w:pPr>
      <w:r>
        <w:rPr>
          <w:rFonts w:ascii="Times New Roman"/>
          <w:b w:val="false"/>
          <w:i w:val="false"/>
          <w:color w:val="000000"/>
          <w:sz w:val="28"/>
        </w:rPr>
        <w:t>
      Некені (ерлі-зайыптылықты) тоқтату өздеріне байланысты емес мән-жайлар салдарынан (қайтыс болу, олардың біреуін қайтыс болған деп жариялау немесе хабар-ошарсыз кеткен деп тану) не осы Кодексте белгіленген тәртіппен некені (ерлі-зайыптылықты) бұзу жолымен ерлі-зайыптылардың екеуінің де не біреуінің өз еркі бойынша іс-әрекеттер жасауы нәтижесінде ерлі-зайыптылар арасында заңдық қатынастардың тоқтатылуы болып табылады.</w:t>
      </w:r>
    </w:p>
    <w:bookmarkEnd w:id="120"/>
    <w:p>
      <w:pPr>
        <w:spacing w:after="0"/>
        <w:ind w:left="0"/>
        <w:jc w:val="both"/>
      </w:pPr>
      <w:r>
        <w:rPr>
          <w:rFonts w:ascii="Times New Roman"/>
          <w:b w:val="false"/>
          <w:i w:val="false"/>
          <w:color w:val="000000"/>
          <w:sz w:val="28"/>
        </w:rPr>
        <w:t>
      Ерлі-зайыптылар арасында некенің (ерлі-зайыптылықтың) тоқтатылуы ата-аналар мен осы некеде (ерлі-зайыптылықтан) туған немесе асырап алынған балалар арасындағы құқықтық қатынастарды үзбейді және тоқтатпайды.</w:t>
      </w:r>
    </w:p>
    <w:p>
      <w:pPr>
        <w:spacing w:after="0"/>
        <w:ind w:left="0"/>
        <w:jc w:val="both"/>
      </w:pPr>
      <w:r>
        <w:rPr>
          <w:rFonts w:ascii="Times New Roman"/>
          <w:b/>
          <w:i w:val="false"/>
          <w:color w:val="000000"/>
          <w:sz w:val="28"/>
        </w:rPr>
        <w:t>15-бап. Ерлі-зайыптылардың біреуінің қайтыс болуы, соттың оны қайтыс болды деп жариялауы немесе хабар-ошарсыз кеткен деп тануы салдарынан некенің(ерлі-зайыптылықтың)тоқтатылуы</w:t>
      </w:r>
    </w:p>
    <w:bookmarkStart w:name="z37" w:id="121"/>
    <w:p>
      <w:pPr>
        <w:spacing w:after="0"/>
        <w:ind w:left="0"/>
        <w:jc w:val="both"/>
      </w:pPr>
      <w:r>
        <w:rPr>
          <w:rFonts w:ascii="Times New Roman"/>
          <w:b w:val="false"/>
          <w:i w:val="false"/>
          <w:color w:val="000000"/>
          <w:sz w:val="28"/>
        </w:rPr>
        <w:t>
      1. Неке (ерлі-зайыптылық) ерлі-зайыптылардың біреуі қайтыс болуы, сондай-ақ сот оны қайтыс болды деп жариялауы немесе хабар-ошарсыз кеткен деп тануы салдарынан тоқтатылады.</w:t>
      </w:r>
    </w:p>
    <w:bookmarkEnd w:id="121"/>
    <w:bookmarkStart w:name="z692" w:id="122"/>
    <w:p>
      <w:pPr>
        <w:spacing w:after="0"/>
        <w:ind w:left="0"/>
        <w:jc w:val="both"/>
      </w:pPr>
      <w:r>
        <w:rPr>
          <w:rFonts w:ascii="Times New Roman"/>
          <w:b w:val="false"/>
          <w:i w:val="false"/>
          <w:color w:val="000000"/>
          <w:sz w:val="28"/>
        </w:rPr>
        <w:t>
      2. Сот қайтыс болды деп жариялаған немесе сот хабар-ошарсыз кеткен деп таныған жұбайы келген және тиісті сот шешімдері күшін жойған жағдайда ерлі-зайыптылардың бірлескен өтініші бойынша тіркеуші орган некені (ерлі-зайыптылықты) қалпына келтіруі мүмкін.</w:t>
      </w:r>
    </w:p>
    <w:bookmarkEnd w:id="122"/>
    <w:bookmarkStart w:name="z693" w:id="123"/>
    <w:p>
      <w:pPr>
        <w:spacing w:after="0"/>
        <w:ind w:left="0"/>
        <w:jc w:val="both"/>
      </w:pPr>
      <w:r>
        <w:rPr>
          <w:rFonts w:ascii="Times New Roman"/>
          <w:b w:val="false"/>
          <w:i w:val="false"/>
          <w:color w:val="000000"/>
          <w:sz w:val="28"/>
        </w:rPr>
        <w:t>
      3. Неке қию (ерлі-зайыпты болу) кезінде тараптарға (немесе тараптардың біріне) хабар-ошарсыз кеткен деп танылған немесе қайтыс болды деп жарияланған жұбайы тірі екені белгілі болған жағдайларды қоспағанда, егер басқа зайыбы жаңадан некеге отырса (ерлі-зайыпты болса), некенің (ерлі-зайыптылықтың) қалпына келтірілуі мүмкін емес.</w:t>
      </w:r>
    </w:p>
    <w:bookmarkEnd w:id="123"/>
    <w:p>
      <w:pPr>
        <w:spacing w:after="0"/>
        <w:ind w:left="0"/>
        <w:jc w:val="both"/>
      </w:pPr>
      <w:r>
        <w:rPr>
          <w:rFonts w:ascii="Times New Roman"/>
          <w:b/>
          <w:i w:val="false"/>
          <w:color w:val="000000"/>
          <w:sz w:val="28"/>
        </w:rPr>
        <w:t>16-бап. Некені (ерлі-зайыптылықты) бұзу</w:t>
      </w:r>
    </w:p>
    <w:bookmarkStart w:name="z39" w:id="124"/>
    <w:p>
      <w:pPr>
        <w:spacing w:after="0"/>
        <w:ind w:left="0"/>
        <w:jc w:val="both"/>
      </w:pPr>
      <w:r>
        <w:rPr>
          <w:rFonts w:ascii="Times New Roman"/>
          <w:b w:val="false"/>
          <w:i w:val="false"/>
          <w:color w:val="000000"/>
          <w:sz w:val="28"/>
        </w:rPr>
        <w:t>
      1. Неке (ерлі-зайыптылық)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w:t>
      </w:r>
    </w:p>
    <w:bookmarkEnd w:id="124"/>
    <w:bookmarkStart w:name="z694" w:id="125"/>
    <w:p>
      <w:pPr>
        <w:spacing w:after="0"/>
        <w:ind w:left="0"/>
        <w:jc w:val="both"/>
      </w:pPr>
      <w:r>
        <w:rPr>
          <w:rFonts w:ascii="Times New Roman"/>
          <w:b w:val="false"/>
          <w:i w:val="false"/>
          <w:color w:val="000000"/>
          <w:sz w:val="28"/>
        </w:rPr>
        <w:t>
      2. Некені (ерлі-зайыптылықты) зайыбының жүктілігі кезеңінде және бала туғаннан кейінгі бір жыл ішінде оның келісімінсіз бұзуға болмайды.</w:t>
      </w:r>
    </w:p>
    <w:bookmarkEnd w:id="125"/>
    <w:p>
      <w:pPr>
        <w:spacing w:after="0"/>
        <w:ind w:left="0"/>
        <w:jc w:val="both"/>
      </w:pPr>
      <w:r>
        <w:rPr>
          <w:rFonts w:ascii="Times New Roman"/>
          <w:b/>
          <w:i w:val="false"/>
          <w:color w:val="000000"/>
          <w:sz w:val="28"/>
        </w:rPr>
        <w:t>17-бап. Тіркеуші органдарда некені (ерлі-зайыптылықты) бұзу</w:t>
      </w:r>
    </w:p>
    <w:bookmarkStart w:name="z41" w:id="126"/>
    <w:p>
      <w:pPr>
        <w:spacing w:after="0"/>
        <w:ind w:left="0"/>
        <w:jc w:val="both"/>
      </w:pPr>
      <w:r>
        <w:rPr>
          <w:rFonts w:ascii="Times New Roman"/>
          <w:b w:val="false"/>
          <w:i w:val="false"/>
          <w:color w:val="000000"/>
          <w:sz w:val="28"/>
        </w:rPr>
        <w:t>
      1. Кәмелетке толмаған ортақ балалары жоқ ерлі-зайыптылардың некені (ерлі-зайыптылықты) бұзуға өзара келісімі кезінде және бір-біріне мүліктік және өзге де талаптары болмаған кезде тіркеуші органдарда неке (ерлі-зайыптылық) бұзылатын болады.</w:t>
      </w:r>
    </w:p>
    <w:bookmarkEnd w:id="126"/>
    <w:bookmarkStart w:name="z695" w:id="127"/>
    <w:p>
      <w:pPr>
        <w:spacing w:after="0"/>
        <w:ind w:left="0"/>
        <w:jc w:val="both"/>
      </w:pPr>
      <w:r>
        <w:rPr>
          <w:rFonts w:ascii="Times New Roman"/>
          <w:b w:val="false"/>
          <w:i w:val="false"/>
          <w:color w:val="000000"/>
          <w:sz w:val="28"/>
        </w:rPr>
        <w:t>
      2. Егер ерлі-зайыптылардың біреуін:</w:t>
      </w:r>
    </w:p>
    <w:bookmarkEnd w:id="127"/>
    <w:bookmarkStart w:name="z696" w:id="128"/>
    <w:p>
      <w:pPr>
        <w:spacing w:after="0"/>
        <w:ind w:left="0"/>
        <w:jc w:val="both"/>
      </w:pPr>
      <w:r>
        <w:rPr>
          <w:rFonts w:ascii="Times New Roman"/>
          <w:b w:val="false"/>
          <w:i w:val="false"/>
          <w:color w:val="000000"/>
          <w:sz w:val="28"/>
        </w:rPr>
        <w:t>
      1) сот хабар-ошарсыз кеткен деп таныса;</w:t>
      </w:r>
    </w:p>
    <w:bookmarkEnd w:id="128"/>
    <w:bookmarkStart w:name="z697" w:id="129"/>
    <w:p>
      <w:pPr>
        <w:spacing w:after="0"/>
        <w:ind w:left="0"/>
        <w:jc w:val="both"/>
      </w:pPr>
      <w:r>
        <w:rPr>
          <w:rFonts w:ascii="Times New Roman"/>
          <w:b w:val="false"/>
          <w:i w:val="false"/>
          <w:color w:val="000000"/>
          <w:sz w:val="28"/>
        </w:rPr>
        <w:t>
      2) сот әрекетке қабілетсіз деп таныса;</w:t>
      </w:r>
    </w:p>
    <w:bookmarkEnd w:id="129"/>
    <w:bookmarkStart w:name="z698" w:id="130"/>
    <w:p>
      <w:pPr>
        <w:spacing w:after="0"/>
        <w:ind w:left="0"/>
        <w:jc w:val="both"/>
      </w:pPr>
      <w:r>
        <w:rPr>
          <w:rFonts w:ascii="Times New Roman"/>
          <w:b w:val="false"/>
          <w:i w:val="false"/>
          <w:color w:val="000000"/>
          <w:sz w:val="28"/>
        </w:rPr>
        <w:t>
      3) сот әрекет қабілеті шектеулі деп таныса;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қылмыс жасағаны үшін кемінде үш жыл мерзімге бас бостандығынан айыруға соттаса,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0" w:id="131"/>
    <w:p>
      <w:pPr>
        <w:spacing w:after="0"/>
        <w:ind w:left="0"/>
        <w:jc w:val="both"/>
      </w:pPr>
      <w:r>
        <w:rPr>
          <w:rFonts w:ascii="Times New Roman"/>
          <w:b w:val="false"/>
          <w:i w:val="false"/>
          <w:color w:val="000000"/>
          <w:sz w:val="28"/>
        </w:rPr>
        <w:t>
      3. Некенің (ерлі-зайыптылықтың) бұзылуын мемлекеттік тіркеуді осы Кодексте белгіленген тәртіппен тіркеуші орган жүргізеді.</w:t>
      </w:r>
    </w:p>
    <w:bookmarkEnd w:id="131"/>
    <w:p>
      <w:pPr>
        <w:spacing w:after="0"/>
        <w:ind w:left="0"/>
        <w:jc w:val="both"/>
      </w:pPr>
      <w:r>
        <w:rPr>
          <w:rFonts w:ascii="Times New Roman"/>
          <w:b/>
          <w:i w:val="false"/>
          <w:color w:val="000000"/>
          <w:sz w:val="28"/>
        </w:rPr>
        <w:t>18-бап. Некені (ерлі-зайыптылықты) бұзу кезінде ерлі-зайыптылар арасында туындайтын дауларды қарау</w:t>
      </w:r>
    </w:p>
    <w:bookmarkStart w:name="z43" w:id="132"/>
    <w:p>
      <w:pPr>
        <w:spacing w:after="0"/>
        <w:ind w:left="0"/>
        <w:jc w:val="both"/>
      </w:pPr>
      <w:r>
        <w:rPr>
          <w:rFonts w:ascii="Times New Roman"/>
          <w:b w:val="false"/>
          <w:i w:val="false"/>
          <w:color w:val="000000"/>
          <w:sz w:val="28"/>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17.11.2014 </w:t>
      </w:r>
      <w:r>
        <w:rPr>
          <w:rFonts w:ascii="Times New Roman"/>
          <w:b w:val="false"/>
          <w:i w:val="false"/>
          <w:color w:val="ff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Некені (ерлі-зайыптылықты) сот тәртібімен бұзу</w:t>
      </w:r>
    </w:p>
    <w:bookmarkStart w:name="z45" w:id="133"/>
    <w:p>
      <w:pPr>
        <w:spacing w:after="0"/>
        <w:ind w:left="0"/>
        <w:jc w:val="both"/>
      </w:pPr>
      <w:r>
        <w:rPr>
          <w:rFonts w:ascii="Times New Roman"/>
          <w:b w:val="false"/>
          <w:i w:val="false"/>
          <w:color w:val="000000"/>
          <w:sz w:val="28"/>
        </w:rPr>
        <w:t>
      1. Егер сот ерлі-зайыптылардың одан әрі бірлесіп өмір сүруі және отбасын сақтауы мүмкін еместігін анықтаса, неке (ерлі-зайыптылық) сот тәртібімен бұзылады.</w:t>
      </w:r>
    </w:p>
    <w:bookmarkEnd w:id="133"/>
    <w:bookmarkStart w:name="z701" w:id="134"/>
    <w:p>
      <w:pPr>
        <w:spacing w:after="0"/>
        <w:ind w:left="0"/>
        <w:jc w:val="both"/>
      </w:pPr>
      <w:r>
        <w:rPr>
          <w:rFonts w:ascii="Times New Roman"/>
          <w:b w:val="false"/>
          <w:i w:val="false"/>
          <w:color w:val="000000"/>
          <w:sz w:val="28"/>
        </w:rPr>
        <w:t>
      2. Мынадай:</w:t>
      </w:r>
    </w:p>
    <w:bookmarkEnd w:id="134"/>
    <w:bookmarkStart w:name="z702" w:id="135"/>
    <w:p>
      <w:pPr>
        <w:spacing w:after="0"/>
        <w:ind w:left="0"/>
        <w:jc w:val="both"/>
      </w:pPr>
      <w:r>
        <w:rPr>
          <w:rFonts w:ascii="Times New Roman"/>
          <w:b w:val="false"/>
          <w:i w:val="false"/>
          <w:color w:val="000000"/>
          <w:sz w:val="28"/>
        </w:rPr>
        <w:t xml:space="preserve">
      1) осы Кодекстің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ерлі-зайыптылардың кәмелетке толмаған ортақ балалары болған;</w:t>
      </w:r>
    </w:p>
    <w:bookmarkEnd w:id="135"/>
    <w:bookmarkStart w:name="z703" w:id="136"/>
    <w:p>
      <w:pPr>
        <w:spacing w:after="0"/>
        <w:ind w:left="0"/>
        <w:jc w:val="both"/>
      </w:pPr>
      <w:r>
        <w:rPr>
          <w:rFonts w:ascii="Times New Roman"/>
          <w:b w:val="false"/>
          <w:i w:val="false"/>
          <w:color w:val="000000"/>
          <w:sz w:val="28"/>
        </w:rPr>
        <w:t>
      2) ерлі-зайыптылардың біреуінің некені (ерлі-зайыптылықты) бұзуға келісімі болмаған;</w:t>
      </w:r>
    </w:p>
    <w:bookmarkEnd w:id="136"/>
    <w:bookmarkStart w:name="z704" w:id="137"/>
    <w:p>
      <w:pPr>
        <w:spacing w:after="0"/>
        <w:ind w:left="0"/>
        <w:jc w:val="both"/>
      </w:pPr>
      <w:r>
        <w:rPr>
          <w:rFonts w:ascii="Times New Roman"/>
          <w:b w:val="false"/>
          <w:i w:val="false"/>
          <w:color w:val="000000"/>
          <w:sz w:val="28"/>
        </w:rPr>
        <w:t>
      3) егер ерлі-зайыптылардың біреуі өзінің қарсылығы болмауына қарамастан, өз іс-әрекеттерімен не әрекетсіздігімен некені (ерлі-зайыптылықты) бұзудан жалтарған;</w:t>
      </w:r>
    </w:p>
    <w:bookmarkEnd w:id="137"/>
    <w:bookmarkStart w:name="z705" w:id="138"/>
    <w:p>
      <w:pPr>
        <w:spacing w:after="0"/>
        <w:ind w:left="0"/>
        <w:jc w:val="both"/>
      </w:pPr>
      <w:r>
        <w:rPr>
          <w:rFonts w:ascii="Times New Roman"/>
          <w:b w:val="false"/>
          <w:i w:val="false"/>
          <w:color w:val="000000"/>
          <w:sz w:val="28"/>
        </w:rPr>
        <w:t>
      4) ерлі-зайыптылардың бір-біріне мүліктік және өзге де талаптары болған жағдайларда, неке (ерлі-зайыптылық) сот тәртібімен бұзылады.</w:t>
      </w:r>
    </w:p>
    <w:bookmarkEnd w:id="138"/>
    <w:bookmarkStart w:name="z706" w:id="139"/>
    <w:p>
      <w:pPr>
        <w:spacing w:after="0"/>
        <w:ind w:left="0"/>
        <w:jc w:val="both"/>
      </w:pPr>
      <w:r>
        <w:rPr>
          <w:rFonts w:ascii="Times New Roman"/>
          <w:b w:val="false"/>
          <w:i w:val="false"/>
          <w:color w:val="000000"/>
          <w:sz w:val="28"/>
        </w:rPr>
        <w:t>
      3. Ерлі-зайыптылар некені (ерлі-зайыптылықты) бұзу туралы сотқа өтініш берген күннен бастап бір ай өткен соң неке (ерлі-зайыптылық) сот тәртібімен бұзылады.</w:t>
      </w:r>
    </w:p>
    <w:bookmarkEnd w:id="139"/>
    <w:bookmarkStart w:name="z707" w:id="140"/>
    <w:p>
      <w:pPr>
        <w:spacing w:after="0"/>
        <w:ind w:left="0"/>
        <w:jc w:val="both"/>
      </w:pPr>
      <w:r>
        <w:rPr>
          <w:rFonts w:ascii="Times New Roman"/>
          <w:b w:val="false"/>
          <w:i w:val="false"/>
          <w:color w:val="000000"/>
          <w:sz w:val="28"/>
        </w:rPr>
        <w:t>
      4. Ерекше жағдайларда сот осы баптың 3-тармағында көрсетілген мерзім өткенге дейін некені (ерлі-зайыптылықты) бұзуға құқылы.</w:t>
      </w:r>
    </w:p>
    <w:bookmarkEnd w:id="140"/>
    <w:p>
      <w:pPr>
        <w:spacing w:after="0"/>
        <w:ind w:left="0"/>
        <w:jc w:val="both"/>
      </w:pPr>
      <w:r>
        <w:rPr>
          <w:rFonts w:ascii="Times New Roman"/>
          <w:b/>
          <w:i w:val="false"/>
          <w:color w:val="000000"/>
          <w:sz w:val="28"/>
        </w:rPr>
        <w:t>20-бап. Ерлі-зайыптылардың біреуінің некені (ерлі-зайыптылықты) бұзуға келісімі болмаған кезде некені (ерлі-зайыптылықты) сот тәртібімен бұзу</w:t>
      </w:r>
    </w:p>
    <w:bookmarkStart w:name="z47" w:id="141"/>
    <w:p>
      <w:pPr>
        <w:spacing w:after="0"/>
        <w:ind w:left="0"/>
        <w:jc w:val="both"/>
      </w:pPr>
      <w:r>
        <w:rPr>
          <w:rFonts w:ascii="Times New Roman"/>
          <w:b w:val="false"/>
          <w:i w:val="false"/>
          <w:color w:val="000000"/>
          <w:sz w:val="28"/>
        </w:rPr>
        <w:t>
      Ерлі-зайыптылардың біреуінің некені (ерлі-зайыптылықты) бұзуға келісімі болмаған кезде сот ерлі-зайыптыларды татуластыруға шаралар қолдануға және ерлі-зайыптыларға татуласу үшін алты ай шегінде мерзім тағайындай отырып, істі қарауды кейінге қалдыруға құқылы.</w:t>
      </w:r>
    </w:p>
    <w:bookmarkEnd w:id="141"/>
    <w:bookmarkStart w:name="z708" w:id="142"/>
    <w:p>
      <w:pPr>
        <w:spacing w:after="0"/>
        <w:ind w:left="0"/>
        <w:jc w:val="both"/>
      </w:pPr>
      <w:r>
        <w:rPr>
          <w:rFonts w:ascii="Times New Roman"/>
          <w:b w:val="false"/>
          <w:i w:val="false"/>
          <w:color w:val="000000"/>
          <w:sz w:val="28"/>
        </w:rPr>
        <w:t xml:space="preserve">
      Ерлі-зайыптыларға татуласу үшін мерзім тағайындалып, істің қаралуы кейінге қалдырылған жағдайда, сот ерлі-зайыптылардың бірінің талап-арызы бойынша осы Кодекстің 22-бабы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мәселелерді шешеді.</w:t>
      </w:r>
    </w:p>
    <w:bookmarkEnd w:id="142"/>
    <w:p>
      <w:pPr>
        <w:spacing w:after="0"/>
        <w:ind w:left="0"/>
        <w:jc w:val="both"/>
      </w:pPr>
      <w:r>
        <w:rPr>
          <w:rFonts w:ascii="Times New Roman"/>
          <w:b w:val="false"/>
          <w:i w:val="false"/>
          <w:color w:val="000000"/>
          <w:sz w:val="28"/>
        </w:rPr>
        <w:t>
      Егер ерлі-зайыптыларды татуластыру жөніндегі шаралар нәтижесіз болса және ерлі-зайыптылар (олардың біреуі) некені (ерлі-зайыптылықты) бұзуды талап етсе, неке (ерлі-зайыптылық) бұзылады.</w:t>
      </w:r>
    </w:p>
    <w:p>
      <w:pPr>
        <w:spacing w:after="0"/>
        <w:ind w:left="0"/>
        <w:jc w:val="both"/>
      </w:pPr>
      <w:r>
        <w:rPr>
          <w:rFonts w:ascii="Times New Roman"/>
          <w:b/>
          <w:i w:val="false"/>
          <w:color w:val="000000"/>
          <w:sz w:val="28"/>
        </w:rPr>
        <w:t>21-бап. Некені (ерлі-зайыптылықты) өзге де негіздер бойынша сот тәртібімен бұзу</w:t>
      </w:r>
    </w:p>
    <w:bookmarkStart w:name="z49" w:id="143"/>
    <w:p>
      <w:pPr>
        <w:spacing w:after="0"/>
        <w:ind w:left="0"/>
        <w:jc w:val="both"/>
      </w:pPr>
      <w:r>
        <w:rPr>
          <w:rFonts w:ascii="Times New Roman"/>
          <w:b w:val="false"/>
          <w:i w:val="false"/>
          <w:color w:val="000000"/>
          <w:sz w:val="28"/>
        </w:rPr>
        <w:t>
      1. Кәмелетке толмаған ортақ балалары бар ерлі-зайыптылардың некені (ерлі-зайыптылықты) бұзуға өзара келісімі болған кезде, ерлі-зайыптылардың бір-біріне мүліктік және өзге де талаптары болмаған кезде сот некені (ерлі-зайыптылықты) бұзу себептерін анықтамастан некені (ерлі-зайыптылықты) бұзуы мүмкін.</w:t>
      </w:r>
    </w:p>
    <w:bookmarkEnd w:id="143"/>
    <w:bookmarkStart w:name="z709" w:id="144"/>
    <w:p>
      <w:pPr>
        <w:spacing w:after="0"/>
        <w:ind w:left="0"/>
        <w:jc w:val="both"/>
      </w:pPr>
      <w:r>
        <w:rPr>
          <w:rFonts w:ascii="Times New Roman"/>
          <w:b w:val="false"/>
          <w:i w:val="false"/>
          <w:color w:val="000000"/>
          <w:sz w:val="28"/>
        </w:rPr>
        <w:t>
      2. Егер кәмелетке толмаған ортақ балалары бар ерлі-зайыптылардың біреуі бір-біріне мүліктік талаптар болмаған кезде некені (ерлі-зайыптылықты) бұзуға өтініш берсе, ал екіншісі өзінің қарсылықтарының болмауына қарамастан, өз іс-әрекеттерімен не әрекетсіздігімен некені (ерлі-зайыптылықты) бұзудан жалтарса, сот некені (ерлі-зайыптылықты) бұзу себептерін анықтамастан, некені (ерлі-зайыптылықты) бұзуы мүмкін.</w:t>
      </w:r>
    </w:p>
    <w:bookmarkEnd w:id="144"/>
    <w:p>
      <w:pPr>
        <w:spacing w:after="0"/>
        <w:ind w:left="0"/>
        <w:jc w:val="both"/>
      </w:pPr>
      <w:r>
        <w:rPr>
          <w:rFonts w:ascii="Times New Roman"/>
          <w:b/>
          <w:i w:val="false"/>
          <w:color w:val="000000"/>
          <w:sz w:val="28"/>
        </w:rPr>
        <w:t>22-бап. Некені (ерлі-зайыптылықты) бұзу туралы шешім шығару кезінде сот шешетін мәселелер</w:t>
      </w:r>
    </w:p>
    <w:bookmarkStart w:name="z51" w:id="145"/>
    <w:p>
      <w:pPr>
        <w:spacing w:after="0"/>
        <w:ind w:left="0"/>
        <w:jc w:val="both"/>
      </w:pPr>
      <w:r>
        <w:rPr>
          <w:rFonts w:ascii="Times New Roman"/>
          <w:b w:val="false"/>
          <w:i w:val="false"/>
          <w:color w:val="000000"/>
          <w:sz w:val="28"/>
        </w:rPr>
        <w:t>
      1. Некені (ерлі-зайыптылықты) сот тәртібімен бұзу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(зайыбын) күтіп бағуға қаражат төлеу тәртібі, осы қаражаттың мөлшері туралы не ерлі-зайыптылардың ортақ мүлкін бөлу туралы, ата-ананың баламен қарым-қатынас жасау тәртібін айқындау туралы келісімді соттың қарауына ұсына алады. Сот шешімінде ерлі-зайыптылардың некені (ерлі-зайыптылықты) бұзғаннан кейінгі тектері, сондай-ақ қол жеткізілген келісімнің шарттары көрсетіледі.</w:t>
      </w:r>
    </w:p>
    <w:bookmarkEnd w:id="145"/>
    <w:bookmarkStart w:name="z710" w:id="146"/>
    <w:p>
      <w:pPr>
        <w:spacing w:after="0"/>
        <w:ind w:left="0"/>
        <w:jc w:val="both"/>
      </w:pPr>
      <w:r>
        <w:rPr>
          <w:rFonts w:ascii="Times New Roman"/>
          <w:b w:val="false"/>
          <w:i w:val="false"/>
          <w:color w:val="000000"/>
          <w:sz w:val="28"/>
        </w:rPr>
        <w:t>
      2. Егер ерлі-зайыптылар арасында осы баптың 1-тармағында көрсетілген мәселелер бойынша келісім болмаған жағдайда, сондай-ақ, осы келісім балалардың немесе ерлі-зайыптылардың біреуінің мүдделерін бұзатындығы анықталған жағдайда, сот:</w:t>
      </w:r>
    </w:p>
    <w:bookmarkEnd w:id="146"/>
    <w:bookmarkStart w:name="z711" w:id="147"/>
    <w:p>
      <w:pPr>
        <w:spacing w:after="0"/>
        <w:ind w:left="0"/>
        <w:jc w:val="both"/>
      </w:pPr>
      <w:r>
        <w:rPr>
          <w:rFonts w:ascii="Times New Roman"/>
          <w:b w:val="false"/>
          <w:i w:val="false"/>
          <w:color w:val="000000"/>
          <w:sz w:val="28"/>
        </w:rPr>
        <w:t>
      1) неке (ерлі-зайыптылық) бұзылғаннан кейін кәмелетке толмаған балалар ата-аналарының қайсысымен тұратындығын айқындауға;</w:t>
      </w:r>
    </w:p>
    <w:bookmarkEnd w:id="147"/>
    <w:bookmarkStart w:name="z712" w:id="148"/>
    <w:p>
      <w:pPr>
        <w:spacing w:after="0"/>
        <w:ind w:left="0"/>
        <w:jc w:val="both"/>
      </w:pPr>
      <w:r>
        <w:rPr>
          <w:rFonts w:ascii="Times New Roman"/>
          <w:b w:val="false"/>
          <w:i w:val="false"/>
          <w:color w:val="000000"/>
          <w:sz w:val="28"/>
        </w:rPr>
        <w:t>
      2) ата-аналардың қайсысы және қандай мөлшерде балаларды күтіп бағуға алименттер төлейтінін айқындауға;</w:t>
      </w:r>
    </w:p>
    <w:bookmarkEnd w:id="148"/>
    <w:bookmarkStart w:name="z713" w:id="149"/>
    <w:p>
      <w:pPr>
        <w:spacing w:after="0"/>
        <w:ind w:left="0"/>
        <w:jc w:val="both"/>
      </w:pPr>
      <w:r>
        <w:rPr>
          <w:rFonts w:ascii="Times New Roman"/>
          <w:b w:val="false"/>
          <w:i w:val="false"/>
          <w:color w:val="000000"/>
          <w:sz w:val="28"/>
        </w:rPr>
        <w:t>
      3) кәмелетке толмаған балалардың және (немесе) ерлі-зайыптылардың өздерінің мүдделерін ескере отырып, ерлі-зайыптылардың талап етуі бойынша олардың бірлескен ортақ меншігіндегі мүлікті бөлуге;</w:t>
      </w:r>
    </w:p>
    <w:bookmarkEnd w:id="149"/>
    <w:bookmarkStart w:name="z714" w:id="150"/>
    <w:p>
      <w:pPr>
        <w:spacing w:after="0"/>
        <w:ind w:left="0"/>
        <w:jc w:val="both"/>
      </w:pPr>
      <w:r>
        <w:rPr>
          <w:rFonts w:ascii="Times New Roman"/>
          <w:b w:val="false"/>
          <w:i w:val="false"/>
          <w:color w:val="000000"/>
          <w:sz w:val="28"/>
        </w:rPr>
        <w:t>
      4) жұбайынан ақша қаражатын алуға құқығы бар екінші жұбайдың талап етуі бойынша осы қаражат мөлшерін айқындауға;</w:t>
      </w:r>
    </w:p>
    <w:bookmarkEnd w:id="150"/>
    <w:bookmarkStart w:name="z1740" w:id="151"/>
    <w:p>
      <w:pPr>
        <w:spacing w:after="0"/>
        <w:ind w:left="0"/>
        <w:jc w:val="both"/>
      </w:pPr>
      <w:r>
        <w:rPr>
          <w:rFonts w:ascii="Times New Roman"/>
          <w:b w:val="false"/>
          <w:i w:val="false"/>
          <w:color w:val="000000"/>
          <w:sz w:val="28"/>
        </w:rPr>
        <w:t>
      5) ата-ананың баламен қарым-қатынас жасау тәртібін анықтауға міндетті.</w:t>
      </w:r>
    </w:p>
    <w:bookmarkEnd w:id="151"/>
    <w:bookmarkStart w:name="z1772" w:id="152"/>
    <w:p>
      <w:pPr>
        <w:spacing w:after="0"/>
        <w:ind w:left="0"/>
        <w:jc w:val="both"/>
      </w:pPr>
      <w:r>
        <w:rPr>
          <w:rFonts w:ascii="Times New Roman"/>
          <w:b w:val="false"/>
          <w:i w:val="false"/>
          <w:color w:val="000000"/>
          <w:sz w:val="28"/>
        </w:rPr>
        <w:t>
      2-1. Ата-ананың баламен араласу тәртібін айқындау кезінде сот ата-аналардың құқықтары мен міндеттерінің теңдігін, сондай-ақ баланың заңды мүдделерін ескереді.</w:t>
      </w:r>
    </w:p>
    <w:bookmarkEnd w:id="152"/>
    <w:bookmarkStart w:name="z715" w:id="153"/>
    <w:p>
      <w:pPr>
        <w:spacing w:after="0"/>
        <w:ind w:left="0"/>
        <w:jc w:val="both"/>
      </w:pPr>
      <w:r>
        <w:rPr>
          <w:rFonts w:ascii="Times New Roman"/>
          <w:b w:val="false"/>
          <w:i w:val="false"/>
          <w:color w:val="000000"/>
          <w:sz w:val="28"/>
        </w:rPr>
        <w:t>
      3. Егер мүлікті бөлу үшінші бір адамдардың мүдделерін қозғайтын болса, сот мүлікті бөлу туралы жеке іс жүргізуді талап етуге құқылы.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Некені (ерлі-зайыптылықты) бұзған жағдайда оның тоқтатылу кезі</w:t>
      </w:r>
    </w:p>
    <w:bookmarkStart w:name="z53" w:id="154"/>
    <w:p>
      <w:pPr>
        <w:spacing w:after="0"/>
        <w:ind w:left="0"/>
        <w:jc w:val="both"/>
      </w:pPr>
      <w:r>
        <w:rPr>
          <w:rFonts w:ascii="Times New Roman"/>
          <w:b w:val="false"/>
          <w:i w:val="false"/>
          <w:color w:val="000000"/>
          <w:sz w:val="28"/>
        </w:rPr>
        <w:t>
      1. Тіркеуші органдарда бұзылатын неке (ерлі-зайыптылық) - азаматтық хал актілерін жазу кітабында некенің (ерлі-зайыптылықтың) бұзылуы мемлекеттік тіркелген күннен бастап, ал неке (ерлі-зайыптылық) сотта бұзылған кезде некені (ерлі-зайыптылықты) бұзу туралы соттың шешімі заңды күшіне енген күннен бастап тоқтатылады.</w:t>
      </w:r>
    </w:p>
    <w:bookmarkEnd w:id="154"/>
    <w:bookmarkStart w:name="z716" w:id="155"/>
    <w:p>
      <w:pPr>
        <w:spacing w:after="0"/>
        <w:ind w:left="0"/>
        <w:jc w:val="both"/>
      </w:pPr>
      <w:r>
        <w:rPr>
          <w:rFonts w:ascii="Times New Roman"/>
          <w:b w:val="false"/>
          <w:i w:val="false"/>
          <w:color w:val="000000"/>
          <w:sz w:val="28"/>
        </w:rPr>
        <w:t>
      Сот некені (ерлі-зайыптылықты) бұзу туралы соттың шешімі заңды күшіне енген күннен бастап үш күн ішінде сот шешімінің көшірмесін шешім шығарылған жер бойынша, сондай-ақ неке қиюды (ерлі-зайыптылықты) мемлекеттік тіркеген жер бойынша тіркеуші органға жіберуге міндетті.</w:t>
      </w:r>
    </w:p>
    <w:bookmarkEnd w:id="155"/>
    <w:bookmarkStart w:name="z717" w:id="156"/>
    <w:p>
      <w:pPr>
        <w:spacing w:after="0"/>
        <w:ind w:left="0"/>
        <w:jc w:val="both"/>
      </w:pPr>
      <w:r>
        <w:rPr>
          <w:rFonts w:ascii="Times New Roman"/>
          <w:b w:val="false"/>
          <w:i w:val="false"/>
          <w:color w:val="000000"/>
          <w:sz w:val="28"/>
        </w:rPr>
        <w:t>
      2. Соттың некені (ерлі-зайыптылықты) бұзу туралы заңды күшіне енген шешімі тіркеуші органдарда мемлекеттік тіркеуге жатпайды.</w:t>
      </w:r>
    </w:p>
    <w:bookmarkEnd w:id="156"/>
    <w:p>
      <w:pPr>
        <w:spacing w:after="0"/>
        <w:ind w:left="0"/>
        <w:jc w:val="both"/>
      </w:pPr>
      <w:r>
        <w:rPr>
          <w:rFonts w:ascii="Times New Roman"/>
          <w:b w:val="false"/>
          <w:i w:val="false"/>
          <w:color w:val="000000"/>
          <w:sz w:val="28"/>
        </w:rPr>
        <w:t>
      Ерлі-зайыптылар соттың некені (ерлі-зайыптылықты) бұзу туралы шешімі заңды күшіне енгеннен кейін жаңадан некеге отыруға (тіркелуге) (ерлі-зайыпты болуға)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Некені (ерлі-зайыптылықты) тоқтатудың салдары</w:t>
      </w:r>
    </w:p>
    <w:bookmarkStart w:name="z55" w:id="157"/>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некенің (ерлі-зайыптылықтың) тоқтатылуымен ерлі-зайыптылардың өздерінің неке-отбасылық (ерлі-зайыптылық-отбасылық) қатынастарынан туындайтын мүліктік және жеке мүліктік емес құқықтары мен міндеттері тоқтатылады.</w:t>
      </w:r>
    </w:p>
    <w:bookmarkEnd w:id="157"/>
    <w:bookmarkStart w:name="z56" w:id="158"/>
    <w:p>
      <w:pPr>
        <w:spacing w:after="0"/>
        <w:ind w:left="0"/>
        <w:jc w:val="left"/>
      </w:pPr>
      <w:r>
        <w:rPr>
          <w:rFonts w:ascii="Times New Roman"/>
          <w:b/>
          <w:i w:val="false"/>
          <w:color w:val="000000"/>
        </w:rPr>
        <w:t xml:space="preserve"> 5-тарау. НЕКЕНІҢ (ЕРЛІ-ЗАЙЫПТЫЛЫҚТЫҢ) ЖАРАМСЫЗДЫҒЫ</w:t>
      </w:r>
    </w:p>
    <w:bookmarkEnd w:id="158"/>
    <w:p>
      <w:pPr>
        <w:spacing w:after="0"/>
        <w:ind w:left="0"/>
        <w:jc w:val="both"/>
      </w:pPr>
      <w:r>
        <w:rPr>
          <w:rFonts w:ascii="Times New Roman"/>
          <w:b/>
          <w:i w:val="false"/>
          <w:color w:val="000000"/>
          <w:sz w:val="28"/>
        </w:rPr>
        <w:t>25-бап. Некені (ерлі-зайыптылықты) жарамсыз деп тану</w:t>
      </w:r>
    </w:p>
    <w:bookmarkStart w:name="z58" w:id="15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11-баптарында</w:t>
      </w:r>
      <w:r>
        <w:rPr>
          <w:rFonts w:ascii="Times New Roman"/>
          <w:b w:val="false"/>
          <w:i w:val="false"/>
          <w:color w:val="000000"/>
          <w:sz w:val="28"/>
        </w:rPr>
        <w:t xml:space="preserve"> белгіленген шарттар бұзылған кезде, сондай-ақ мынадай жағдайларда:</w:t>
      </w:r>
    </w:p>
    <w:bookmarkEnd w:id="159"/>
    <w:bookmarkStart w:name="z719" w:id="160"/>
    <w:p>
      <w:pPr>
        <w:spacing w:after="0"/>
        <w:ind w:left="0"/>
        <w:jc w:val="both"/>
      </w:pPr>
      <w:r>
        <w:rPr>
          <w:rFonts w:ascii="Times New Roman"/>
          <w:b w:val="false"/>
          <w:i w:val="false"/>
          <w:color w:val="000000"/>
          <w:sz w:val="28"/>
        </w:rPr>
        <w:t>
      1) жалған неке (ерлі-зайыптылық) қиылған кезде;</w:t>
      </w:r>
    </w:p>
    <w:bookmarkEnd w:id="160"/>
    <w:bookmarkStart w:name="z720" w:id="161"/>
    <w:p>
      <w:pPr>
        <w:spacing w:after="0"/>
        <w:ind w:left="0"/>
        <w:jc w:val="both"/>
      </w:pPr>
      <w:r>
        <w:rPr>
          <w:rFonts w:ascii="Times New Roman"/>
          <w:b w:val="false"/>
          <w:i w:val="false"/>
          <w:color w:val="000000"/>
          <w:sz w:val="28"/>
        </w:rPr>
        <w:t>
      2) мәжбүрлеп неке (ерлі-зайыптылық) қиылған кезде;</w:t>
      </w:r>
    </w:p>
    <w:bookmarkEnd w:id="161"/>
    <w:bookmarkStart w:name="z721" w:id="162"/>
    <w:p>
      <w:pPr>
        <w:spacing w:after="0"/>
        <w:ind w:left="0"/>
        <w:jc w:val="both"/>
      </w:pPr>
      <w:r>
        <w:rPr>
          <w:rFonts w:ascii="Times New Roman"/>
          <w:b w:val="false"/>
          <w:i w:val="false"/>
          <w:color w:val="000000"/>
          <w:sz w:val="28"/>
        </w:rPr>
        <w:t>
      3) егер некеге отырған (ерлі-зайыпты болған) адамдардың біреуі екіншісінен құрылған отбасы мүшелеріне, жеке басының және қоғамның қауіпсіздігіне нақты қауіп төндіретін ауруы бар екенін жасырса, сот некені (ерлі-зайыптылықты) жарамсыз деп таниды.</w:t>
      </w:r>
    </w:p>
    <w:bookmarkEnd w:id="162"/>
    <w:bookmarkStart w:name="z722" w:id="163"/>
    <w:p>
      <w:pPr>
        <w:spacing w:after="0"/>
        <w:ind w:left="0"/>
        <w:jc w:val="both"/>
      </w:pPr>
      <w:r>
        <w:rPr>
          <w:rFonts w:ascii="Times New Roman"/>
          <w:b w:val="false"/>
          <w:i w:val="false"/>
          <w:color w:val="000000"/>
          <w:sz w:val="28"/>
        </w:rPr>
        <w:t>
      2. Сот некені (ерлі-зайыптылықты) жарамсыз деп тану туралы соттың шешімі заңды күшіне енген күннен бастап үш күн ішінде соттың осы шешімінің үзінді көшірмесін неке қиюдың (ерлі-зайыпты болудың) мемлекеттік тіркелген жері бойынша тіркеуші органға жіберуге міндетті.</w:t>
      </w:r>
    </w:p>
    <w:bookmarkEnd w:id="163"/>
    <w:bookmarkStart w:name="z723" w:id="164"/>
    <w:p>
      <w:pPr>
        <w:spacing w:after="0"/>
        <w:ind w:left="0"/>
        <w:jc w:val="both"/>
      </w:pPr>
      <w:r>
        <w:rPr>
          <w:rFonts w:ascii="Times New Roman"/>
          <w:b w:val="false"/>
          <w:i w:val="false"/>
          <w:color w:val="000000"/>
          <w:sz w:val="28"/>
        </w:rPr>
        <w:t>
      3. Неке (ерлі-зайыптылық) қиылған күнінен бастап жарамсыз деп танылады.</w:t>
      </w:r>
    </w:p>
    <w:bookmarkEnd w:id="164"/>
    <w:p>
      <w:pPr>
        <w:spacing w:after="0"/>
        <w:ind w:left="0"/>
        <w:jc w:val="both"/>
      </w:pPr>
      <w:r>
        <w:rPr>
          <w:rFonts w:ascii="Times New Roman"/>
          <w:b/>
          <w:i w:val="false"/>
          <w:color w:val="000000"/>
          <w:sz w:val="28"/>
        </w:rPr>
        <w:t>26-бап. Некені (ерлі-зайыптылықты) жарамсыз деп тануды талап етуге құқығы бар адамдар</w:t>
      </w:r>
    </w:p>
    <w:bookmarkStart w:name="z60" w:id="165"/>
    <w:p>
      <w:pPr>
        <w:spacing w:after="0"/>
        <w:ind w:left="0"/>
        <w:jc w:val="both"/>
      </w:pPr>
      <w:r>
        <w:rPr>
          <w:rFonts w:ascii="Times New Roman"/>
          <w:b w:val="false"/>
          <w:i w:val="false"/>
          <w:color w:val="000000"/>
          <w:sz w:val="28"/>
        </w:rPr>
        <w:t>
      1. Некені (ерлі-зайыптылықты) жарамсыз деп тану туралы талап етуге:</w:t>
      </w:r>
    </w:p>
    <w:bookmarkEnd w:id="165"/>
    <w:bookmarkStart w:name="z724" w:id="166"/>
    <w:p>
      <w:pPr>
        <w:spacing w:after="0"/>
        <w:ind w:left="0"/>
        <w:jc w:val="both"/>
      </w:pPr>
      <w:r>
        <w:rPr>
          <w:rFonts w:ascii="Times New Roman"/>
          <w:b w:val="false"/>
          <w:i w:val="false"/>
          <w:color w:val="000000"/>
          <w:sz w:val="28"/>
        </w:rPr>
        <w:t>
      1) егер неке (ерлі-зайыптылық) жасына толмаған адаммен неке қиылса (ерлі-зайыпты болса), кәмелетке толмаған жұбайы, оның заңды өкілдері немесе прокурор;</w:t>
      </w:r>
    </w:p>
    <w:bookmarkEnd w:id="166"/>
    <w:bookmarkStart w:name="z725" w:id="167"/>
    <w:p>
      <w:pPr>
        <w:spacing w:after="0"/>
        <w:ind w:left="0"/>
        <w:jc w:val="both"/>
      </w:pPr>
      <w:r>
        <w:rPr>
          <w:rFonts w:ascii="Times New Roman"/>
          <w:b w:val="false"/>
          <w:i w:val="false"/>
          <w:color w:val="000000"/>
          <w:sz w:val="28"/>
        </w:rPr>
        <w:t>
      2) неке қиюмен (ерлі-зайыпты болумен) құқығы бұзылған жұбай, сондай-ақ, егер мәжбүр ету, алдау, қателесу нәтижесінде немесе неке қиюды (ерлі-зайыпты болуды) мемлекеттік тіркеу кезінде өз іс-әрекеттерінің мәнін түсінбеген және өзін-өзі билей алмаған жай-күйінің салдарынан ерлі-зайыптылардың біреуінің некеге отыруға ерікті келісімі болмаған кезде неке қиылса (ерлі-зайыпты болса), прокурор;</w:t>
      </w:r>
    </w:p>
    <w:bookmarkEnd w:id="167"/>
    <w:bookmarkStart w:name="z726" w:id="168"/>
    <w:p>
      <w:pPr>
        <w:spacing w:after="0"/>
        <w:ind w:left="0"/>
        <w:jc w:val="both"/>
      </w:pPr>
      <w:r>
        <w:rPr>
          <w:rFonts w:ascii="Times New Roman"/>
          <w:b w:val="false"/>
          <w:i w:val="false"/>
          <w:color w:val="000000"/>
          <w:sz w:val="28"/>
        </w:rPr>
        <w:t>
      3) неке қиюға (ерлі-зайыпты болуға) кедергі келтіретін мән-жайлардың бар екенін білмеген жұбайы, әрекетке қабілетсіз деп танылған жұбайдың қорғаншысы, алдындағы бұзылмаған неке (ерлі-зайыптылық) бойынша жұбайы;</w:t>
      </w:r>
    </w:p>
    <w:bookmarkEnd w:id="168"/>
    <w:bookmarkStart w:name="z727" w:id="169"/>
    <w:p>
      <w:pPr>
        <w:spacing w:after="0"/>
        <w:ind w:left="0"/>
        <w:jc w:val="both"/>
      </w:pPr>
      <w:r>
        <w:rPr>
          <w:rFonts w:ascii="Times New Roman"/>
          <w:b w:val="false"/>
          <w:i w:val="false"/>
          <w:color w:val="000000"/>
          <w:sz w:val="28"/>
        </w:rPr>
        <w:t>
      4) прокурор, сондай-ақ жалған неке қию (ерлі-зайыпты болу) жағдайында, некенің (ерлі-зайыптылықтың) жалғандығы туралы білмеген жұбайы;</w:t>
      </w:r>
    </w:p>
    <w:bookmarkEnd w:id="169"/>
    <w:bookmarkStart w:name="z728" w:id="170"/>
    <w:p>
      <w:pPr>
        <w:spacing w:after="0"/>
        <w:ind w:left="0"/>
        <w:jc w:val="both"/>
      </w:pPr>
      <w:r>
        <w:rPr>
          <w:rFonts w:ascii="Times New Roman"/>
          <w:b w:val="false"/>
          <w:i w:val="false"/>
          <w:color w:val="000000"/>
          <w:sz w:val="28"/>
        </w:rPr>
        <w:t xml:space="preserve">
      5) осы Кодекстің 25-бабы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мән-жайлар болған кезде құқығы бұзылған жұбайы құқылы.</w:t>
      </w:r>
    </w:p>
    <w:bookmarkEnd w:id="170"/>
    <w:bookmarkStart w:name="z729" w:id="171"/>
    <w:p>
      <w:pPr>
        <w:spacing w:after="0"/>
        <w:ind w:left="0"/>
        <w:jc w:val="both"/>
      </w:pPr>
      <w:r>
        <w:rPr>
          <w:rFonts w:ascii="Times New Roman"/>
          <w:b w:val="false"/>
          <w:i w:val="false"/>
          <w:color w:val="000000"/>
          <w:sz w:val="28"/>
        </w:rPr>
        <w:t>
      2. Неке (ерлі-зайыптылық) жасына толмаған адаммен, сондай-ақ сот әрекетке қабілетсіз деп таныған адаммен қиылған некені (ерлі-зайыптылықты) жарамсыз деп тану туралы істі қарау кезінде іске қатысуға қорғаншылық немесе қамқоршылық жөніндегі функцияларды жүзеге асыратын орган тартылады.</w:t>
      </w:r>
    </w:p>
    <w:bookmarkEnd w:id="171"/>
    <w:p>
      <w:pPr>
        <w:spacing w:after="0"/>
        <w:ind w:left="0"/>
        <w:jc w:val="both"/>
      </w:pPr>
      <w:r>
        <w:rPr>
          <w:rFonts w:ascii="Times New Roman"/>
          <w:b/>
          <w:i w:val="false"/>
          <w:color w:val="000000"/>
          <w:sz w:val="28"/>
        </w:rPr>
        <w:t>27-бап. Некенің (ерлі-зайыптылықтың) жарамсыздығын жоятын мән-жайлар</w:t>
      </w:r>
    </w:p>
    <w:bookmarkStart w:name="z62" w:id="172"/>
    <w:p>
      <w:pPr>
        <w:spacing w:after="0"/>
        <w:ind w:left="0"/>
        <w:jc w:val="both"/>
      </w:pPr>
      <w:r>
        <w:rPr>
          <w:rFonts w:ascii="Times New Roman"/>
          <w:b w:val="false"/>
          <w:i w:val="false"/>
          <w:color w:val="000000"/>
          <w:sz w:val="28"/>
        </w:rPr>
        <w:t>
      1. Егер некені (ерлі-зайыптылықты) жарамсыз деп тану туралы істі қарау кезіне неке қиюға (ерлі-зайыпты болуға) кедергі келтірген мән-жайлар жойылса, сот осы кезден бастап некені (ерлі-зайыптылықты) жарамды деп тануға құқылы.</w:t>
      </w:r>
    </w:p>
    <w:bookmarkEnd w:id="172"/>
    <w:bookmarkStart w:name="z730" w:id="173"/>
    <w:p>
      <w:pPr>
        <w:spacing w:after="0"/>
        <w:ind w:left="0"/>
        <w:jc w:val="both"/>
      </w:pPr>
      <w:r>
        <w:rPr>
          <w:rFonts w:ascii="Times New Roman"/>
          <w:b w:val="false"/>
          <w:i w:val="false"/>
          <w:color w:val="000000"/>
          <w:sz w:val="28"/>
        </w:rPr>
        <w:t>
      2. Сот неке (ерлі-зайыптылық) жасына толмаған адаммен қиылған некені (ерлі-зайыптылықты), егер мұны кәмелетке толмаған жұбайдың мүдделері талап етсе, сондай-ақ некені (ерлі-зайыптылықты) жарамсыз деп тануға оның келісімі болмаған кезде жарамсыз деп тану туралы талап-арыздан бас тартуы мүмкін.</w:t>
      </w:r>
    </w:p>
    <w:bookmarkEnd w:id="173"/>
    <w:bookmarkStart w:name="z731" w:id="174"/>
    <w:p>
      <w:pPr>
        <w:spacing w:after="0"/>
        <w:ind w:left="0"/>
        <w:jc w:val="both"/>
      </w:pPr>
      <w:r>
        <w:rPr>
          <w:rFonts w:ascii="Times New Roman"/>
          <w:b w:val="false"/>
          <w:i w:val="false"/>
          <w:color w:val="000000"/>
          <w:sz w:val="28"/>
        </w:rPr>
        <w:t>
      3. Егер мұндай некені (ерлі-зайыптылықты) тіркеткен адамдар істі сот қарағанға дейін іс жүзінде отбасын құрса, сот некені (ерлі-зайыптылықты) жалған деп тани алмайды.</w:t>
      </w:r>
    </w:p>
    <w:bookmarkEnd w:id="174"/>
    <w:bookmarkStart w:name="z732" w:id="175"/>
    <w:p>
      <w:pPr>
        <w:spacing w:after="0"/>
        <w:ind w:left="0"/>
        <w:jc w:val="both"/>
      </w:pPr>
      <w:r>
        <w:rPr>
          <w:rFonts w:ascii="Times New Roman"/>
          <w:b w:val="false"/>
          <w:i w:val="false"/>
          <w:color w:val="000000"/>
          <w:sz w:val="28"/>
        </w:rPr>
        <w:t>
      4. Ерлі-зайыптылардың арасында жақын туыстық болған не некені (ерлі-зайыптылықты) мемлекеттік тіркеу кезінде ерлі-зайыптылардың біреуі басқа бұзылмаған некеде тұрған (ерлі-зайыпты болған) жағдайларды қоспағанда, неке (ерлі-зайыптылық) ол бұзылғаннан кейін жарамсыз деп таныла алмайды.</w:t>
      </w:r>
    </w:p>
    <w:bookmarkEnd w:id="175"/>
    <w:p>
      <w:pPr>
        <w:spacing w:after="0"/>
        <w:ind w:left="0"/>
        <w:jc w:val="both"/>
      </w:pPr>
      <w:r>
        <w:rPr>
          <w:rFonts w:ascii="Times New Roman"/>
          <w:b/>
          <w:i w:val="false"/>
          <w:color w:val="000000"/>
          <w:sz w:val="28"/>
        </w:rPr>
        <w:t>28-бап. Некені (ерлі-зайыптылықты) жарамсыз деп танудың салдары</w:t>
      </w:r>
    </w:p>
    <w:bookmarkStart w:name="z64" w:id="176"/>
    <w:p>
      <w:pPr>
        <w:spacing w:after="0"/>
        <w:ind w:left="0"/>
        <w:jc w:val="both"/>
      </w:pPr>
      <w:r>
        <w:rPr>
          <w:rFonts w:ascii="Times New Roman"/>
          <w:b w:val="false"/>
          <w:i w:val="false"/>
          <w:color w:val="000000"/>
          <w:sz w:val="28"/>
        </w:rPr>
        <w:t>
      1. Осы баптың 4 және 5-тармақтарында белгіленген жағдайларды қоспағанда, сот жарамсыз деп таныған неке (ерлі-зайыптылық) ерлі-зайыптылардың осы Кодексте көзделген құқықтары мен міндеттерін туғызбайды.</w:t>
      </w:r>
    </w:p>
    <w:bookmarkEnd w:id="176"/>
    <w:bookmarkStart w:name="z733" w:id="177"/>
    <w:p>
      <w:pPr>
        <w:spacing w:after="0"/>
        <w:ind w:left="0"/>
        <w:jc w:val="both"/>
      </w:pPr>
      <w:r>
        <w:rPr>
          <w:rFonts w:ascii="Times New Roman"/>
          <w:b w:val="false"/>
          <w:i w:val="false"/>
          <w:color w:val="000000"/>
          <w:sz w:val="28"/>
        </w:rPr>
        <w:t>
      2. Некесі (ерлі-зайыптылығы) жарамсыз деп танылған адамдар бірлесіп сатып алған мүліктің құқықтық режимі Қазақстан Республикасы Азаматтық кодексінің нормаларымен реттеледі. Мұндай жағдайда ерлі-зайыптылар жасасқан неке шарты жарамсыз деп танылады.</w:t>
      </w:r>
    </w:p>
    <w:bookmarkEnd w:id="177"/>
    <w:bookmarkStart w:name="z734" w:id="178"/>
    <w:p>
      <w:pPr>
        <w:spacing w:after="0"/>
        <w:ind w:left="0"/>
        <w:jc w:val="both"/>
      </w:pPr>
      <w:r>
        <w:rPr>
          <w:rFonts w:ascii="Times New Roman"/>
          <w:b w:val="false"/>
          <w:i w:val="false"/>
          <w:color w:val="000000"/>
          <w:sz w:val="28"/>
        </w:rPr>
        <w:t>
      3. Некені (ерлі-зайыптылықты) жарамсыз деп тану мұндай некеден (ерлі-зайыптылықтан) туған немесе неке (ерлі-зайыптылық) жарамсыз деп танылған күннен бастап екі жүз сексен күн ішінде туған балалардың құқығына нұқсан келтірмейді.</w:t>
      </w:r>
    </w:p>
    <w:bookmarkEnd w:id="178"/>
    <w:bookmarkStart w:name="z735" w:id="179"/>
    <w:p>
      <w:pPr>
        <w:spacing w:after="0"/>
        <w:ind w:left="0"/>
        <w:jc w:val="both"/>
      </w:pPr>
      <w:r>
        <w:rPr>
          <w:rFonts w:ascii="Times New Roman"/>
          <w:b w:val="false"/>
          <w:i w:val="false"/>
          <w:color w:val="000000"/>
          <w:sz w:val="28"/>
        </w:rPr>
        <w:t xml:space="preserve">
      4. Некені (ерлі-зайыптылықты) жарамсыз деп тану туралы шешім шығарылған кезде сот некені (ерлі-зайыптылықты) жарамсыз деп тану үшін негіз болып табылған мән-жайлар неке қию (ерлі-зайыпты болу) кезінде өзіне белгілі болмаған жұбайдың (адал ниетті жұбайдың) екінші жұбайдан осы Кодекстің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149-баптарына</w:t>
      </w:r>
      <w:r>
        <w:rPr>
          <w:rFonts w:ascii="Times New Roman"/>
          <w:b w:val="false"/>
          <w:i w:val="false"/>
          <w:color w:val="000000"/>
          <w:sz w:val="28"/>
        </w:rPr>
        <w:t xml:space="preserve"> сәйкес қаражат алу құқығын тануға құқылы, ал неке (ерлі-зайыптылық) жарамсыз деп танылған кезге дейін бірлесіп сатып алынған мүлікті бөлуге қатысты осы Кодекстің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38-баптарында</w:t>
      </w:r>
      <w:r>
        <w:rPr>
          <w:rFonts w:ascii="Times New Roman"/>
          <w:b w:val="false"/>
          <w:i w:val="false"/>
          <w:color w:val="000000"/>
          <w:sz w:val="28"/>
        </w:rPr>
        <w:t xml:space="preserve"> белгіленген ережелерді қолдануға, сондай-ақ неке шартын толық немесе ішінара жарамды деп тануға құқылы.</w:t>
      </w:r>
    </w:p>
    <w:bookmarkEnd w:id="179"/>
    <w:bookmarkStart w:name="z736" w:id="180"/>
    <w:p>
      <w:pPr>
        <w:spacing w:after="0"/>
        <w:ind w:left="0"/>
        <w:jc w:val="both"/>
      </w:pPr>
      <w:r>
        <w:rPr>
          <w:rFonts w:ascii="Times New Roman"/>
          <w:b w:val="false"/>
          <w:i w:val="false"/>
          <w:color w:val="000000"/>
          <w:sz w:val="28"/>
        </w:rPr>
        <w:t>
      Адал ниетті жұбай Қазақстан Республикасының Азаматтық кодексіне сәйкес екінші жұбайдан өзіне келтірілген материалдық және моральдық зиянды өтеуді талап етуге құқылы.</w:t>
      </w:r>
    </w:p>
    <w:bookmarkEnd w:id="180"/>
    <w:bookmarkStart w:name="z737" w:id="181"/>
    <w:p>
      <w:pPr>
        <w:spacing w:after="0"/>
        <w:ind w:left="0"/>
        <w:jc w:val="both"/>
      </w:pPr>
      <w:r>
        <w:rPr>
          <w:rFonts w:ascii="Times New Roman"/>
          <w:b w:val="false"/>
          <w:i w:val="false"/>
          <w:color w:val="000000"/>
          <w:sz w:val="28"/>
        </w:rPr>
        <w:t>
      5. Адал ниетті жұбай некені (ерлі-зайыптылықты) жарамсыз деп тану кезінде неке қиюды (ерлі-зайыпты болуды) мемлекеттік тіркеу кезіндегі өзі таңдаған тегін сақтауға құқылы.</w:t>
      </w:r>
    </w:p>
    <w:bookmarkEnd w:id="181"/>
    <w:bookmarkStart w:name="z65" w:id="182"/>
    <w:p>
      <w:pPr>
        <w:spacing w:after="0"/>
        <w:ind w:left="0"/>
        <w:jc w:val="left"/>
      </w:pPr>
      <w:r>
        <w:rPr>
          <w:rFonts w:ascii="Times New Roman"/>
          <w:b/>
          <w:i w:val="false"/>
          <w:color w:val="000000"/>
        </w:rPr>
        <w:t xml:space="preserve"> 6-тарау. ЕРЛІ-ЗАЙЫПТЫЛАРДЫҢ ЖЕКЕ ҚҰҚЫҚТАРЫ МЕН МІНДЕТТЕРІ</w:t>
      </w:r>
    </w:p>
    <w:bookmarkEnd w:id="182"/>
    <w:p>
      <w:pPr>
        <w:spacing w:after="0"/>
        <w:ind w:left="0"/>
        <w:jc w:val="both"/>
      </w:pPr>
      <w:r>
        <w:rPr>
          <w:rFonts w:ascii="Times New Roman"/>
          <w:b/>
          <w:i w:val="false"/>
          <w:color w:val="000000"/>
          <w:sz w:val="28"/>
        </w:rPr>
        <w:t>29-бап. Ерлі-зайыптылардың құқықтары мен міндеттерінің туындауы</w:t>
      </w:r>
    </w:p>
    <w:bookmarkStart w:name="z67" w:id="183"/>
    <w:p>
      <w:pPr>
        <w:spacing w:after="0"/>
        <w:ind w:left="0"/>
        <w:jc w:val="both"/>
      </w:pPr>
      <w:r>
        <w:rPr>
          <w:rFonts w:ascii="Times New Roman"/>
          <w:b w:val="false"/>
          <w:i w:val="false"/>
          <w:color w:val="000000"/>
          <w:sz w:val="28"/>
        </w:rPr>
        <w:t>
      Ерлі-зайыптылардың құқықтары мен міндеттері неке қиюды (ерлі-зайыпты болуды) мемлекеттік тіркелген күннен бастап туындайды.</w:t>
      </w:r>
    </w:p>
    <w:bookmarkEnd w:id="183"/>
    <w:p>
      <w:pPr>
        <w:spacing w:after="0"/>
        <w:ind w:left="0"/>
        <w:jc w:val="both"/>
      </w:pPr>
      <w:r>
        <w:rPr>
          <w:rFonts w:ascii="Times New Roman"/>
          <w:b/>
          <w:i w:val="false"/>
          <w:color w:val="000000"/>
          <w:sz w:val="28"/>
        </w:rPr>
        <w:t>30-бап. Ерлі-зайыптылардың отбасындағы теңдігі</w:t>
      </w:r>
    </w:p>
    <w:bookmarkStart w:name="z69" w:id="184"/>
    <w:p>
      <w:pPr>
        <w:spacing w:after="0"/>
        <w:ind w:left="0"/>
        <w:jc w:val="both"/>
      </w:pPr>
      <w:r>
        <w:rPr>
          <w:rFonts w:ascii="Times New Roman"/>
          <w:b w:val="false"/>
          <w:i w:val="false"/>
          <w:color w:val="000000"/>
          <w:sz w:val="28"/>
        </w:rPr>
        <w:t>
      1. Ерлі-зайыптылар тең құқықтар пайдаланады және тең міндеттер атқарады.</w:t>
      </w:r>
    </w:p>
    <w:bookmarkEnd w:id="184"/>
    <w:bookmarkStart w:name="z738" w:id="185"/>
    <w:p>
      <w:pPr>
        <w:spacing w:after="0"/>
        <w:ind w:left="0"/>
        <w:jc w:val="both"/>
      </w:pPr>
      <w:r>
        <w:rPr>
          <w:rFonts w:ascii="Times New Roman"/>
          <w:b w:val="false"/>
          <w:i w:val="false"/>
          <w:color w:val="000000"/>
          <w:sz w:val="28"/>
        </w:rPr>
        <w:t>
      2. Ерлі-зайыптылардың әрқайсысы қызмет түрін, кәсібін және діни сенімін таңдауға ерікті.</w:t>
      </w:r>
    </w:p>
    <w:bookmarkEnd w:id="185"/>
    <w:bookmarkStart w:name="z739" w:id="186"/>
    <w:p>
      <w:pPr>
        <w:spacing w:after="0"/>
        <w:ind w:left="0"/>
        <w:jc w:val="both"/>
      </w:pPr>
      <w:r>
        <w:rPr>
          <w:rFonts w:ascii="Times New Roman"/>
          <w:b w:val="false"/>
          <w:i w:val="false"/>
          <w:color w:val="000000"/>
          <w:sz w:val="28"/>
        </w:rPr>
        <w:t>
      3. Ерлі-зайыптылар ана болу, әке болу, балаларды тәрбиелеу, оларға білім беру, ерлі-зайыптылардың тұрғылықты, болатын жерлері мәселелерін және отбасы өмірінің басқа да мәселелерін бірлесіп шешеді.</w:t>
      </w:r>
    </w:p>
    <w:bookmarkEnd w:id="186"/>
    <w:bookmarkStart w:name="z740" w:id="187"/>
    <w:p>
      <w:pPr>
        <w:spacing w:after="0"/>
        <w:ind w:left="0"/>
        <w:jc w:val="both"/>
      </w:pPr>
      <w:r>
        <w:rPr>
          <w:rFonts w:ascii="Times New Roman"/>
          <w:b w:val="false"/>
          <w:i w:val="false"/>
          <w:color w:val="000000"/>
          <w:sz w:val="28"/>
        </w:rPr>
        <w:t>
      4.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 жағдайына қамқорлық жасауға міндетті.</w:t>
      </w:r>
    </w:p>
    <w:bookmarkEnd w:id="187"/>
    <w:p>
      <w:pPr>
        <w:spacing w:after="0"/>
        <w:ind w:left="0"/>
        <w:jc w:val="both"/>
      </w:pPr>
      <w:r>
        <w:rPr>
          <w:rFonts w:ascii="Times New Roman"/>
          <w:b/>
          <w:i w:val="false"/>
          <w:color w:val="000000"/>
          <w:sz w:val="28"/>
        </w:rPr>
        <w:t>31-бап. Ерлі-зайыптылардың тектерді таңдау құқығы</w:t>
      </w:r>
    </w:p>
    <w:bookmarkStart w:name="z71" w:id="188"/>
    <w:p>
      <w:pPr>
        <w:spacing w:after="0"/>
        <w:ind w:left="0"/>
        <w:jc w:val="both"/>
      </w:pPr>
      <w:r>
        <w:rPr>
          <w:rFonts w:ascii="Times New Roman"/>
          <w:b w:val="false"/>
          <w:i w:val="false"/>
          <w:color w:val="000000"/>
          <w:sz w:val="28"/>
        </w:rPr>
        <w:t>
      1. Неке қию (ерлі-зайыпты болу) кезiнде ерлi-зайыптылар өз тiлектерi бойынша ортақ тегі ретiнде өздерiнiң бiреуiнiң тегiн таңдайды не ерлi-зайыптылардың әрқайсысы өзiнiң некеге дейiнгi тегiн сақтап қалады, не біреуі (екеуі де) өз тегiне екiншi жұбайдың тегiн қосып алады. Егер ерлi-зайыптылардың бiреуiнiң болса да некеге тұрғанға дейiнгi тегi қосарлас болса, олардың тектерін қосуға жол берiлмейдi.</w:t>
      </w:r>
    </w:p>
    <w:bookmarkEnd w:id="188"/>
    <w:p>
      <w:pPr>
        <w:spacing w:after="0"/>
        <w:ind w:left="0"/>
        <w:jc w:val="both"/>
      </w:pPr>
      <w:r>
        <w:rPr>
          <w:rFonts w:ascii="Times New Roman"/>
          <w:b w:val="false"/>
          <w:i w:val="false"/>
          <w:color w:val="000000"/>
          <w:sz w:val="28"/>
        </w:rPr>
        <w:t>
      Неке қиюды (ерлі-зайыпты болуды) мемлекеттік тіркеу кезінде тегі өзгерген жағдайда, азамат бір ай мерзімде жеке басын куәландыратын құжаттарды ауыстыруға міндетті.</w:t>
      </w:r>
    </w:p>
    <w:bookmarkStart w:name="z741" w:id="189"/>
    <w:p>
      <w:pPr>
        <w:spacing w:after="0"/>
        <w:ind w:left="0"/>
        <w:jc w:val="both"/>
      </w:pPr>
      <w:r>
        <w:rPr>
          <w:rFonts w:ascii="Times New Roman"/>
          <w:b w:val="false"/>
          <w:i w:val="false"/>
          <w:color w:val="000000"/>
          <w:sz w:val="28"/>
        </w:rPr>
        <w:t>
      2. Ерлi-зайыптылардың бiреуiнiң тегiн өзгертуi екiншiсінің тегiн міндетті түрде өзгертуiне әкеп соқпайды.</w:t>
      </w:r>
    </w:p>
    <w:bookmarkEnd w:id="189"/>
    <w:bookmarkStart w:name="z742" w:id="190"/>
    <w:p>
      <w:pPr>
        <w:spacing w:after="0"/>
        <w:ind w:left="0"/>
        <w:jc w:val="both"/>
      </w:pPr>
      <w:r>
        <w:rPr>
          <w:rFonts w:ascii="Times New Roman"/>
          <w:b w:val="false"/>
          <w:i w:val="false"/>
          <w:color w:val="000000"/>
          <w:sz w:val="28"/>
        </w:rPr>
        <w:t>
      3. Неке (ерлі-зайыптылық) бұзылған жағдайда ерлi-зайыптылар неке қию (ерлі-зайыпты болу) кезінде таңдаған тектерін сақтауға немесе өздерiнiң некеге дейiнгi тектерін қалпына келтiруге құқылы.</w:t>
      </w:r>
    </w:p>
    <w:bookmarkEnd w:id="190"/>
    <w:bookmarkStart w:name="z72" w:id="191"/>
    <w:p>
      <w:pPr>
        <w:spacing w:after="0"/>
        <w:ind w:left="0"/>
        <w:jc w:val="left"/>
      </w:pPr>
      <w:r>
        <w:rPr>
          <w:rFonts w:ascii="Times New Roman"/>
          <w:b/>
          <w:i w:val="false"/>
          <w:color w:val="000000"/>
        </w:rPr>
        <w:t xml:space="preserve"> 7-тарау. ЕРЛІ-ЗАЙЫПТЫЛАРДЫҢ МҮЛІКТІК ҚҰҚЫҚТАРЫ МЕН МІНДЕТТЕРІ</w:t>
      </w:r>
      <w:r>
        <w:br/>
      </w:r>
      <w:r>
        <w:rPr>
          <w:rFonts w:ascii="Times New Roman"/>
          <w:b/>
          <w:i w:val="false"/>
          <w:color w:val="000000"/>
        </w:rPr>
        <w:t>§1. Ерлі-зайыптылар мүлкінің заңды режимі</w:t>
      </w:r>
    </w:p>
    <w:bookmarkEnd w:id="191"/>
    <w:p>
      <w:pPr>
        <w:spacing w:after="0"/>
        <w:ind w:left="0"/>
        <w:jc w:val="both"/>
      </w:pPr>
      <w:r>
        <w:rPr>
          <w:rFonts w:ascii="Times New Roman"/>
          <w:b/>
          <w:i w:val="false"/>
          <w:color w:val="000000"/>
          <w:sz w:val="28"/>
        </w:rPr>
        <w:t>32-бап. Ерлі-зайыптылар мүлкінің заңды режимі ұғымы</w:t>
      </w:r>
    </w:p>
    <w:bookmarkStart w:name="z75" w:id="192"/>
    <w:p>
      <w:pPr>
        <w:spacing w:after="0"/>
        <w:ind w:left="0"/>
        <w:jc w:val="both"/>
      </w:pPr>
      <w:r>
        <w:rPr>
          <w:rFonts w:ascii="Times New Roman"/>
          <w:b w:val="false"/>
          <w:i w:val="false"/>
          <w:color w:val="000000"/>
          <w:sz w:val="28"/>
        </w:rPr>
        <w:t>
      1. Егер неке шартында өзгеше белгiленбесе, ерлi-зайыптылардың бiрлескен ортақ меншiгiнiң режимi олардың мүлкiнiң заңды режимi болып табылады.</w:t>
      </w:r>
    </w:p>
    <w:bookmarkEnd w:id="192"/>
    <w:bookmarkStart w:name="z743" w:id="193"/>
    <w:p>
      <w:pPr>
        <w:spacing w:after="0"/>
        <w:ind w:left="0"/>
        <w:jc w:val="both"/>
      </w:pPr>
      <w:r>
        <w:rPr>
          <w:rFonts w:ascii="Times New Roman"/>
          <w:b w:val="false"/>
          <w:i w:val="false"/>
          <w:color w:val="000000"/>
          <w:sz w:val="28"/>
        </w:rPr>
        <w:t>
      2. Ерлi-зайыптылардың шаруа немесе фермер қожалығы мүшелерiнiң бiрлескен ортақ меншiгi болып табылатын мүлiктi иелену, пайдалану және оған билік ету құқығы Қазақстан Республикасының Азаматтық кодексiнде айқындалады.</w:t>
      </w:r>
    </w:p>
    <w:bookmarkEnd w:id="193"/>
    <w:p>
      <w:pPr>
        <w:spacing w:after="0"/>
        <w:ind w:left="0"/>
        <w:jc w:val="both"/>
      </w:pPr>
      <w:r>
        <w:rPr>
          <w:rFonts w:ascii="Times New Roman"/>
          <w:b/>
          <w:i w:val="false"/>
          <w:color w:val="000000"/>
          <w:sz w:val="28"/>
        </w:rPr>
        <w:t>33-бап. Ерлі-зайыптылардың бірлескен ортақ меншігі</w:t>
      </w:r>
    </w:p>
    <w:bookmarkStart w:name="z77" w:id="194"/>
    <w:p>
      <w:pPr>
        <w:spacing w:after="0"/>
        <w:ind w:left="0"/>
        <w:jc w:val="both"/>
      </w:pPr>
      <w:r>
        <w:rPr>
          <w:rFonts w:ascii="Times New Roman"/>
          <w:b w:val="false"/>
          <w:i w:val="false"/>
          <w:color w:val="000000"/>
          <w:sz w:val="28"/>
        </w:rPr>
        <w:t>
      1. Ерлi-зайыптылар некеде тұрған (ерлі-зайыпты болған) кезінде жинаған мүлiк олардың бiрлескен ортақ меншiгi болып табылады.</w:t>
      </w:r>
    </w:p>
    <w:bookmarkEnd w:id="194"/>
    <w:bookmarkStart w:name="z744" w:id="195"/>
    <w:p>
      <w:pPr>
        <w:spacing w:after="0"/>
        <w:ind w:left="0"/>
        <w:jc w:val="both"/>
      </w:pPr>
      <w:r>
        <w:rPr>
          <w:rFonts w:ascii="Times New Roman"/>
          <w:b w:val="false"/>
          <w:i w:val="false"/>
          <w:color w:val="000000"/>
          <w:sz w:val="28"/>
        </w:rPr>
        <w:t>
      2.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қоспағанда,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кіріс сомалары, ерлi-зайыптылардың ортақ мүлкiнен және ерлi-зайыптылардың әрқайсысының бөлек мүлкiнен алынған кіріс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кіріс сомалары есебiнен сатып алынған жылжымалы және жылжымайтын мүлiк, бағалы қағаздар, пайлар, салымдар, кредиттік ұйымдарға немесе өзге де ұйымдарға салынған, жарғылық капиталдағы үлестер және ол отбасында кімнің атына сатып алынғанына не ақша қаражатын ерлi-зайыптылардың қайсысы салғанына қарамастан, ерлi-зайыптылар некеде тұрған (ерлі-зайыпты болған) кезеңінде жинаған басқа да кез келген мүлiк, оның ішінде тұрғын үй жағдайларын жақсарту мақсатында бірыңғай жинақтаушы зейнетақы қорынан төленетін біржолғы зейнетақы төлемдері және (немесе) нысаналы жинақ төлемдері есебінен сатып алынған мүлік ерлi-зайыптылардың ортақ мүлкi болып табылады.</w:t>
      </w:r>
    </w:p>
    <w:bookmarkEnd w:id="195"/>
    <w:bookmarkStart w:name="z745" w:id="196"/>
    <w:p>
      <w:pPr>
        <w:spacing w:after="0"/>
        <w:ind w:left="0"/>
        <w:jc w:val="both"/>
      </w:pPr>
      <w:r>
        <w:rPr>
          <w:rFonts w:ascii="Times New Roman"/>
          <w:b w:val="false"/>
          <w:i w:val="false"/>
          <w:color w:val="000000"/>
          <w:sz w:val="28"/>
        </w:rPr>
        <w:t>
      3. Ерлi-зайыптылардың ортақ мүлкіне құқық некеде тұрған (ерлі-зайыпты болған) кезеңінде үй шаруашылығын жүргiзудi, балаларды бағып-күтудi жүзеге асырған немесе басқа да дәлелдi себептермен жеке табысы болмаған жұбайға да тиесiлi болады.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Ерлі-зайыптылардың ортақ мүлкін иелену, пайдалану және оған билік ету</w:t>
      </w:r>
    </w:p>
    <w:bookmarkStart w:name="z79" w:id="197"/>
    <w:p>
      <w:pPr>
        <w:spacing w:after="0"/>
        <w:ind w:left="0"/>
        <w:jc w:val="both"/>
      </w:pPr>
      <w:r>
        <w:rPr>
          <w:rFonts w:ascii="Times New Roman"/>
          <w:b w:val="false"/>
          <w:i w:val="false"/>
          <w:color w:val="000000"/>
          <w:sz w:val="28"/>
        </w:rPr>
        <w:t>
      1. Ерлi-зайыптылардың ортақ мүлкiн иелену, пайдалану және оған билiк ету ерлi-зайыптылардың екеуінің келiсiмi бойынша жүзеге асырылады.</w:t>
      </w:r>
    </w:p>
    <w:bookmarkEnd w:id="197"/>
    <w:bookmarkStart w:name="z746" w:id="198"/>
    <w:p>
      <w:pPr>
        <w:spacing w:after="0"/>
        <w:ind w:left="0"/>
        <w:jc w:val="both"/>
      </w:pPr>
      <w:r>
        <w:rPr>
          <w:rFonts w:ascii="Times New Roman"/>
          <w:b w:val="false"/>
          <w:i w:val="false"/>
          <w:color w:val="000000"/>
          <w:sz w:val="28"/>
        </w:rPr>
        <w:t>
      2. Ерлi-зайыптылардың ортақ мүлкiне билiк ету жөнiнде ерлi-зайыптылардың бiреуi мәмiле жасасқан кезде екiншi жұбайының келiсiмi қажет болады. Екінші жұбайдың тек қана оның талап етуі бойынша оның келісімі болмаған себептері бойынша және егер басқа тарап осы мәмiленi жасасуға екінші жұбайдың келiспеуі туралы бiлгендiгi немесе көрінеу бiлуге тиiс болғандығы дәлелденген жағдайларда ғана сот ерлi-зайыптылардың бiреуiнің ерлi-зайыптылардың ортақ мүлкiне билік ету жөнiнде жасасқан мәмiлені жарамсыз деп тануы мүмкiн.</w:t>
      </w:r>
    </w:p>
    <w:bookmarkEnd w:id="198"/>
    <w:bookmarkStart w:name="z747" w:id="199"/>
    <w:p>
      <w:pPr>
        <w:spacing w:after="0"/>
        <w:ind w:left="0"/>
        <w:jc w:val="both"/>
      </w:pPr>
      <w:r>
        <w:rPr>
          <w:rFonts w:ascii="Times New Roman"/>
          <w:b w:val="false"/>
          <w:i w:val="false"/>
          <w:color w:val="000000"/>
          <w:sz w:val="28"/>
        </w:rPr>
        <w:t>
      3. Ерлi-зайыптылардың бiреуi жылжымайтын мүлікке иелік ету жөнінде мәміле және нотариатта куәландыруды және (немесе) заңда белгіленген тәртіппен тіркеуді қажет ететiн мәмiле жасасуы үшiн екінші жұбайдың нотариатта куәландырылған келiсiмiн алу қажет.</w:t>
      </w:r>
    </w:p>
    <w:bookmarkEnd w:id="199"/>
    <w:p>
      <w:pPr>
        <w:spacing w:after="0"/>
        <w:ind w:left="0"/>
        <w:jc w:val="both"/>
      </w:pPr>
      <w:r>
        <w:rPr>
          <w:rFonts w:ascii="Times New Roman"/>
          <w:b w:val="false"/>
          <w:i w:val="false"/>
          <w:color w:val="000000"/>
          <w:sz w:val="28"/>
        </w:rPr>
        <w:t>
      Аталған мәмiлені жасасуға нотариатта куәландырылған келiсiмi алынбаған жұбай осы мәмiленiң жасалғандығы туралы өзi бiлген немесе бiлуге тиiс болған күннен бастап үш жыл iшiнде мәмiленi сот тәртiбiмен жарамсыз деп тануды талап етуге құқылы.</w:t>
      </w:r>
    </w:p>
    <w:p>
      <w:pPr>
        <w:spacing w:after="0"/>
        <w:ind w:left="0"/>
        <w:jc w:val="both"/>
      </w:pPr>
      <w:r>
        <w:rPr>
          <w:rFonts w:ascii="Times New Roman"/>
          <w:b/>
          <w:i w:val="false"/>
          <w:color w:val="000000"/>
          <w:sz w:val="28"/>
        </w:rPr>
        <w:t>35-бап. Ерлі-зайыптылардың әрқайсысының меншігі</w:t>
      </w:r>
    </w:p>
    <w:bookmarkStart w:name="z81" w:id="200"/>
    <w:p>
      <w:pPr>
        <w:spacing w:after="0"/>
        <w:ind w:left="0"/>
        <w:jc w:val="both"/>
      </w:pPr>
      <w:r>
        <w:rPr>
          <w:rFonts w:ascii="Times New Roman"/>
          <w:b w:val="false"/>
          <w:i w:val="false"/>
          <w:color w:val="000000"/>
          <w:sz w:val="28"/>
        </w:rPr>
        <w:t>
      1. Мыналар:</w:t>
      </w:r>
    </w:p>
    <w:bookmarkEnd w:id="200"/>
    <w:bookmarkStart w:name="z748" w:id="201"/>
    <w:p>
      <w:pPr>
        <w:spacing w:after="0"/>
        <w:ind w:left="0"/>
        <w:jc w:val="both"/>
      </w:pPr>
      <w:r>
        <w:rPr>
          <w:rFonts w:ascii="Times New Roman"/>
          <w:b w:val="false"/>
          <w:i w:val="false"/>
          <w:color w:val="000000"/>
          <w:sz w:val="28"/>
        </w:rPr>
        <w:t>
      1) некеге отыруға (ерлі-зайыпты болуға) дейiн ерлi-зайыптылардың әрқайсысына тиесiлi болған мүлiк;</w:t>
      </w:r>
    </w:p>
    <w:bookmarkEnd w:id="201"/>
    <w:bookmarkStart w:name="z749" w:id="202"/>
    <w:p>
      <w:pPr>
        <w:spacing w:after="0"/>
        <w:ind w:left="0"/>
        <w:jc w:val="both"/>
      </w:pPr>
      <w:r>
        <w:rPr>
          <w:rFonts w:ascii="Times New Roman"/>
          <w:b w:val="false"/>
          <w:i w:val="false"/>
          <w:color w:val="000000"/>
          <w:sz w:val="28"/>
        </w:rPr>
        <w:t>
      2) ерлi-зайыптылардың некеде тұрған (ерлі-зайыпты болған) кезеңiнде мұрагерлiк тәртiбiмен немесе өзге де өтеусіз мәмiлелер бойынша сыйға алған мүлкi;</w:t>
      </w:r>
    </w:p>
    <w:bookmarkEnd w:id="202"/>
    <w:bookmarkStart w:name="z750" w:id="203"/>
    <w:p>
      <w:pPr>
        <w:spacing w:after="0"/>
        <w:ind w:left="0"/>
        <w:jc w:val="both"/>
      </w:pPr>
      <w:r>
        <w:rPr>
          <w:rFonts w:ascii="Times New Roman"/>
          <w:b w:val="false"/>
          <w:i w:val="false"/>
          <w:color w:val="000000"/>
          <w:sz w:val="28"/>
        </w:rPr>
        <w:t>
      3) некеде тұрған (ерлі-зайыпты болған) кезеңінде ерлi-зайыптылардың ортақ қаражаты есебiнен сатып алынса да, қымбат заттар мен басқа да сән-салтанат заттарын қоспағанда, жеке пайдаланатын заттары (киiм-кешек, аяқкиiм және басқалар) ерлi-зайыптылардың әрқайсысының меншiгi болып табылады.</w:t>
      </w:r>
    </w:p>
    <w:bookmarkEnd w:id="203"/>
    <w:bookmarkStart w:name="z751" w:id="204"/>
    <w:p>
      <w:pPr>
        <w:spacing w:after="0"/>
        <w:ind w:left="0"/>
        <w:jc w:val="both"/>
      </w:pPr>
      <w:r>
        <w:rPr>
          <w:rFonts w:ascii="Times New Roman"/>
          <w:b w:val="false"/>
          <w:i w:val="false"/>
          <w:color w:val="000000"/>
          <w:sz w:val="28"/>
        </w:rPr>
        <w:t>
      2. Некенің (ерлі-зайыптылықтың) іс жүзінде тоқтатылуына байланысты бөлек тұрған кезеңде ерлi-зайыптылардың әрқайсысы жинаған мүлiктi сот олардың әрқайсысының меншiгi деп таниды.</w:t>
      </w:r>
    </w:p>
    <w:bookmarkEnd w:id="204"/>
    <w:p>
      <w:pPr>
        <w:spacing w:after="0"/>
        <w:ind w:left="0"/>
        <w:jc w:val="both"/>
      </w:pPr>
      <w:r>
        <w:rPr>
          <w:rFonts w:ascii="Times New Roman"/>
          <w:b/>
          <w:i w:val="false"/>
          <w:color w:val="000000"/>
          <w:sz w:val="28"/>
        </w:rPr>
        <w:t>36-бап. Ерлі-зайыптылардың әрқайсысының мүлкін олардың бірлескен ортақ меншігі деп тану</w:t>
      </w:r>
    </w:p>
    <w:bookmarkStart w:name="z83" w:id="205"/>
    <w:p>
      <w:pPr>
        <w:spacing w:after="0"/>
        <w:ind w:left="0"/>
        <w:jc w:val="both"/>
      </w:pPr>
      <w:r>
        <w:rPr>
          <w:rFonts w:ascii="Times New Roman"/>
          <w:b w:val="false"/>
          <w:i w:val="false"/>
          <w:color w:val="000000"/>
          <w:sz w:val="28"/>
        </w:rPr>
        <w:t>
      Егер некеде тұрған (ерлі-зайыпты болған) кезеңінде ерлi-зайыптылардың ортақ мүлкi немесе ерлі-зайыптылардың бірінің мүлкi не олардың кез келгенiнiң еңбегi есебiнен осы мүлiктiң құнын едәуiр арттырған салыным жасалғаны (күрделi жөндеу, реконструкциялау, қайта жабдықтау және басқаларды) анықталса, ерлi-зайыптылардың әрқайсысының мүлкi олардың бiрлескен ортақ меншiгi болып танылады.</w:t>
      </w:r>
    </w:p>
    <w:bookmarkEnd w:id="205"/>
    <w:p>
      <w:pPr>
        <w:spacing w:after="0"/>
        <w:ind w:left="0"/>
        <w:jc w:val="both"/>
      </w:pPr>
      <w:r>
        <w:rPr>
          <w:rFonts w:ascii="Times New Roman"/>
          <w:b/>
          <w:i w:val="false"/>
          <w:color w:val="000000"/>
          <w:sz w:val="28"/>
        </w:rPr>
        <w:t>37-бап. Ерлі-зайыптылардың ортақ мүлкін бөлу</w:t>
      </w:r>
    </w:p>
    <w:bookmarkStart w:name="z85" w:id="206"/>
    <w:p>
      <w:pPr>
        <w:spacing w:after="0"/>
        <w:ind w:left="0"/>
        <w:jc w:val="both"/>
      </w:pPr>
      <w:r>
        <w:rPr>
          <w:rFonts w:ascii="Times New Roman"/>
          <w:b w:val="false"/>
          <w:i w:val="false"/>
          <w:color w:val="000000"/>
          <w:sz w:val="28"/>
        </w:rPr>
        <w:t>
      1.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жағдайда да жүргiзiлуi мүмкiн.</w:t>
      </w:r>
    </w:p>
    <w:bookmarkEnd w:id="206"/>
    <w:bookmarkStart w:name="z752" w:id="207"/>
    <w:p>
      <w:pPr>
        <w:spacing w:after="0"/>
        <w:ind w:left="0"/>
        <w:jc w:val="both"/>
      </w:pPr>
      <w:r>
        <w:rPr>
          <w:rFonts w:ascii="Times New Roman"/>
          <w:b w:val="false"/>
          <w:i w:val="false"/>
          <w:color w:val="000000"/>
          <w:sz w:val="28"/>
        </w:rPr>
        <w:t>
      2. Ерлi-зайыптылардың ортақ мүлкi олардың келiсiмi бойынша ерлi-зайыптылар арасында бөлiнуi мүмкiн. Ерлi-зайыптылардың ортақ мүлiктi бөлу туралы келiсiмi нотариатта куәландырылуға тиіс.</w:t>
      </w:r>
    </w:p>
    <w:bookmarkEnd w:id="207"/>
    <w:bookmarkStart w:name="z753" w:id="208"/>
    <w:p>
      <w:pPr>
        <w:spacing w:after="0"/>
        <w:ind w:left="0"/>
        <w:jc w:val="both"/>
      </w:pPr>
      <w:r>
        <w:rPr>
          <w:rFonts w:ascii="Times New Roman"/>
          <w:b w:val="false"/>
          <w:i w:val="false"/>
          <w:color w:val="000000"/>
          <w:sz w:val="28"/>
        </w:rPr>
        <w:t>
      3. 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w:t>
      </w:r>
    </w:p>
    <w:bookmarkEnd w:id="208"/>
    <w:p>
      <w:pPr>
        <w:spacing w:after="0"/>
        <w:ind w:left="0"/>
        <w:jc w:val="both"/>
      </w:pPr>
      <w:r>
        <w:rPr>
          <w:rFonts w:ascii="Times New Roman"/>
          <w:b w:val="false"/>
          <w:i w:val="false"/>
          <w:color w:val="000000"/>
          <w:sz w:val="28"/>
        </w:rPr>
        <w:t>
      Ерлi-зайыптылардың ортақ мүлкiн бөлу кезiнде сот кәмелетке толмаған баланың мүдделерін ескере отырып, ерлi-зайыптылардың талап етуi бойынша ерлi-зайыптылардың әрқайсысына қандай мүлiктің берiлуге жататынын айқындайды. Егер ерлi-зайыптылардың бiреуiне құны оған тиесiлi үлестен асатын мүлiк берiлсе, екінші жұбайға тиісті ақшалай немесе өзге өтемақы алып берiледі.</w:t>
      </w:r>
    </w:p>
    <w:bookmarkStart w:name="z755" w:id="209"/>
    <w:p>
      <w:pPr>
        <w:spacing w:after="0"/>
        <w:ind w:left="0"/>
        <w:jc w:val="both"/>
      </w:pPr>
      <w:r>
        <w:rPr>
          <w:rFonts w:ascii="Times New Roman"/>
          <w:b w:val="false"/>
          <w:i w:val="false"/>
          <w:color w:val="000000"/>
          <w:sz w:val="28"/>
        </w:rPr>
        <w:t>
      4. Тек қана кәмелетке толмаған балалардың қажеттерiн қанағаттандыру үшiн сатып алынған заттар (киiм-кешек, аяқкиiм, мектеп және спорт керек-жарағы, музыкалық аспаптар, балалар кiтапханасы және басқалары) бөлуге жатпайды және балалары өзімен бiрге тұратын жұбайға өтемақысыз берiледi.</w:t>
      </w:r>
    </w:p>
    <w:bookmarkEnd w:id="209"/>
    <w:bookmarkStart w:name="z756" w:id="210"/>
    <w:p>
      <w:pPr>
        <w:spacing w:after="0"/>
        <w:ind w:left="0"/>
        <w:jc w:val="both"/>
      </w:pPr>
      <w:r>
        <w:rPr>
          <w:rFonts w:ascii="Times New Roman"/>
          <w:b w:val="false"/>
          <w:i w:val="false"/>
          <w:color w:val="000000"/>
          <w:sz w:val="28"/>
        </w:rPr>
        <w:t>
      Ерлi-зайыптылар өздерiнiң кәмелетке толмаған ортақ балаларының атына ерлi-зайыптылардың ортақ мүлкi есебiнен салған салымдары сол балаларға тиесiлi болып есептеледi және ерлi-зайыптылардың ортақ мүлкiн бөлген кезде есепке алынбайды.</w:t>
      </w:r>
    </w:p>
    <w:bookmarkEnd w:id="210"/>
    <w:bookmarkStart w:name="z757" w:id="211"/>
    <w:p>
      <w:pPr>
        <w:spacing w:after="0"/>
        <w:ind w:left="0"/>
        <w:jc w:val="both"/>
      </w:pPr>
      <w:r>
        <w:rPr>
          <w:rFonts w:ascii="Times New Roman"/>
          <w:b w:val="false"/>
          <w:i w:val="false"/>
          <w:color w:val="000000"/>
          <w:sz w:val="28"/>
        </w:rPr>
        <w:t>
      5. Ерлi-зайыптылардың некеде тұрған (ерлі-зайыпты болған) кезеңiнде ортақ мүлкiн бөлген жағдайда ерлi-зайыптылардың ортақ мүлкiнiң бөлiнбеген бөлiгi, сондай-ақ ерлi-зайыптылардың некеде тұрған (ерлі-зайыпты болған) кезеңiнде бұдан әрі жинаған мүлкi олардың бiрлескен ортақ меншiгiн құрайды.</w:t>
      </w:r>
    </w:p>
    <w:bookmarkEnd w:id="211"/>
    <w:bookmarkStart w:name="z758" w:id="212"/>
    <w:p>
      <w:pPr>
        <w:spacing w:after="0"/>
        <w:ind w:left="0"/>
        <w:jc w:val="both"/>
      </w:pPr>
      <w:r>
        <w:rPr>
          <w:rFonts w:ascii="Times New Roman"/>
          <w:b w:val="false"/>
          <w:i w:val="false"/>
          <w:color w:val="000000"/>
          <w:sz w:val="28"/>
        </w:rPr>
        <w:t xml:space="preserve">
      6. Некесi (ерлі-зайыптылығы) бұзылған ерлi-зайыптылардың ортақ мүлкiн бөлу туралы ерлi-зайыптылардың талаптарына </w:t>
      </w:r>
      <w:r>
        <w:rPr>
          <w:rFonts w:ascii="Times New Roman"/>
          <w:b w:val="false"/>
          <w:i w:val="false"/>
          <w:strike/>
          <w:color w:val="000000"/>
          <w:sz w:val="28"/>
        </w:rPr>
        <w:t>неке (ерлі-зайыптылық) бұзылған кезден бастап</w:t>
      </w:r>
      <w:r>
        <w:rPr>
          <w:rFonts w:ascii="Times New Roman"/>
          <w:b w:val="false"/>
          <w:i w:val="false"/>
          <w:color w:val="000000"/>
          <w:sz w:val="28"/>
        </w:rPr>
        <w:t xml:space="preserve"> талап-арыз ескіруінің үш жылдық мерзiмi қолданылады.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04.12.2024 </w:t>
      </w:r>
      <w:r>
        <w:rPr>
          <w:rFonts w:ascii="Times New Roman"/>
          <w:b w:val="false"/>
          <w:i w:val="false"/>
          <w:color w:val="ff0000"/>
          <w:sz w:val="28"/>
        </w:rPr>
        <w:t>№ 55-НҚ</w:t>
      </w:r>
      <w:r>
        <w:rPr>
          <w:rFonts w:ascii="Times New Roman"/>
          <w:b w:val="false"/>
          <w:i w:val="false"/>
          <w:color w:val="ff0000"/>
          <w:sz w:val="28"/>
        </w:rPr>
        <w:t xml:space="preserve"> нормативтік қаулысымен осы кодекстің 37-бабы </w:t>
      </w:r>
      <w:r>
        <w:rPr>
          <w:rFonts w:ascii="Times New Roman"/>
          <w:b w:val="false"/>
          <w:i w:val="false"/>
          <w:color w:val="ff0000"/>
          <w:sz w:val="28"/>
        </w:rPr>
        <w:t>6-тармағының</w:t>
      </w:r>
      <w:r>
        <w:rPr>
          <w:rFonts w:ascii="Times New Roman"/>
          <w:b w:val="false"/>
          <w:i w:val="false"/>
          <w:color w:val="ff0000"/>
          <w:sz w:val="28"/>
        </w:rPr>
        <w:t xml:space="preserve"> нормасы "неке (ерлі-зайыптылық) бұзылған кезден бастап" деген сөздер бөлігінде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17.11.2014 </w:t>
      </w:r>
      <w:r>
        <w:rPr>
          <w:rFonts w:ascii="Times New Roman"/>
          <w:b w:val="false"/>
          <w:i w:val="false"/>
          <w:color w:val="ff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38-бап. Ерлі-зайыптылардың ортақ мүлкін бөлу кезінде үлестерді айқындау</w:t>
      </w:r>
    </w:p>
    <w:bookmarkStart w:name="z87" w:id="213"/>
    <w:p>
      <w:pPr>
        <w:spacing w:after="0"/>
        <w:ind w:left="0"/>
        <w:jc w:val="both"/>
      </w:pPr>
      <w:r>
        <w:rPr>
          <w:rFonts w:ascii="Times New Roman"/>
          <w:b w:val="false"/>
          <w:i w:val="false"/>
          <w:color w:val="000000"/>
          <w:sz w:val="28"/>
        </w:rPr>
        <w:t>
      1. Егер олардың арасындағы шартта өзгеше көзделмесе, ерлi-зайыптылардың ортақ мүлкiн бөлу және осы мүлiктегi үлестерiн айқындау кезiнде ерлi-зайыптылардың әрқайсысының үлесi тең деп танылады.</w:t>
      </w:r>
    </w:p>
    <w:bookmarkEnd w:id="213"/>
    <w:bookmarkStart w:name="z759" w:id="214"/>
    <w:p>
      <w:pPr>
        <w:spacing w:after="0"/>
        <w:ind w:left="0"/>
        <w:jc w:val="both"/>
      </w:pPr>
      <w:r>
        <w:rPr>
          <w:rFonts w:ascii="Times New Roman"/>
          <w:b w:val="false"/>
          <w:i w:val="false"/>
          <w:color w:val="000000"/>
          <w:sz w:val="28"/>
        </w:rPr>
        <w:t>
      2. Егер жұбайлардың бiреуi дәлелсiз себептермен табыс таппаса немесе ерлi-зайыптылардың ортақ мүлкiн екінші жұбайдың келісімінсіз отбасының мүдделерiне нұқсан келтiрiп жұмсаса, сот кәмелетке толмаған балалардың мүдделерiн негiзге ала отырып және (немесе) ерлi-зайыптылардың бiреуiнiң мүдделерiн негiзге ала отырып, ерлi-зайыптылардың ортақ мүлкiндегi олардың үлестерiнiң теңдiгi негiзiн ескермеуге құқылы.</w:t>
      </w:r>
    </w:p>
    <w:bookmarkEnd w:id="214"/>
    <w:bookmarkStart w:name="z760" w:id="215"/>
    <w:p>
      <w:pPr>
        <w:spacing w:after="0"/>
        <w:ind w:left="0"/>
        <w:jc w:val="both"/>
      </w:pPr>
      <w:r>
        <w:rPr>
          <w:rFonts w:ascii="Times New Roman"/>
          <w:b w:val="false"/>
          <w:i w:val="false"/>
          <w:color w:val="000000"/>
          <w:sz w:val="28"/>
        </w:rPr>
        <w:t>
      3. Ерлi-зайыптылардың ортақ мүлкiн бөлу кезiнде ерлi-зайыптылардың ортақ борыштары олардың арасында өздерiне берiлген үлеске барабар түрде бөлiнедi.</w:t>
      </w:r>
    </w:p>
    <w:bookmarkEnd w:id="215"/>
    <w:bookmarkStart w:name="z88" w:id="216"/>
    <w:p>
      <w:pPr>
        <w:spacing w:after="0"/>
        <w:ind w:left="0"/>
        <w:jc w:val="left"/>
      </w:pPr>
      <w:r>
        <w:rPr>
          <w:rFonts w:ascii="Times New Roman"/>
          <w:b/>
          <w:i w:val="false"/>
          <w:color w:val="000000"/>
        </w:rPr>
        <w:t xml:space="preserve"> §2. Ерлі-зайыптылар мүлкінің шарттық режимі</w:t>
      </w:r>
    </w:p>
    <w:bookmarkEnd w:id="216"/>
    <w:p>
      <w:pPr>
        <w:spacing w:after="0"/>
        <w:ind w:left="0"/>
        <w:jc w:val="both"/>
      </w:pPr>
      <w:r>
        <w:rPr>
          <w:rFonts w:ascii="Times New Roman"/>
          <w:b/>
          <w:i w:val="false"/>
          <w:color w:val="000000"/>
          <w:sz w:val="28"/>
        </w:rPr>
        <w:t>39-бап. Неке шарты</w:t>
      </w:r>
    </w:p>
    <w:bookmarkStart w:name="z90" w:id="217"/>
    <w:p>
      <w:pPr>
        <w:spacing w:after="0"/>
        <w:ind w:left="0"/>
        <w:jc w:val="both"/>
      </w:pPr>
      <w:r>
        <w:rPr>
          <w:rFonts w:ascii="Times New Roman"/>
          <w:b w:val="false"/>
          <w:i w:val="false"/>
          <w:color w:val="000000"/>
          <w:sz w:val="28"/>
        </w:rPr>
        <w:t>
      1.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p>
    <w:bookmarkEnd w:id="217"/>
    <w:bookmarkStart w:name="z761" w:id="218"/>
    <w:p>
      <w:pPr>
        <w:spacing w:after="0"/>
        <w:ind w:left="0"/>
        <w:jc w:val="both"/>
      </w:pPr>
      <w:r>
        <w:rPr>
          <w:rFonts w:ascii="Times New Roman"/>
          <w:b w:val="false"/>
          <w:i w:val="false"/>
          <w:color w:val="000000"/>
          <w:sz w:val="28"/>
        </w:rPr>
        <w:t>
      2. Неке шартында некеде (ерлі-зайыптылықтан) туған немесе асырап алынған балалардың мүліктік құқықтары көзделуі мүмкін.</w:t>
      </w:r>
    </w:p>
    <w:bookmarkEnd w:id="218"/>
    <w:p>
      <w:pPr>
        <w:spacing w:after="0"/>
        <w:ind w:left="0"/>
        <w:jc w:val="both"/>
      </w:pPr>
      <w:r>
        <w:rPr>
          <w:rFonts w:ascii="Times New Roman"/>
          <w:b/>
          <w:i w:val="false"/>
          <w:color w:val="000000"/>
          <w:sz w:val="28"/>
        </w:rPr>
        <w:t>40-бап. Неке шартын жасасу</w:t>
      </w:r>
    </w:p>
    <w:bookmarkStart w:name="z92" w:id="219"/>
    <w:p>
      <w:pPr>
        <w:spacing w:after="0"/>
        <w:ind w:left="0"/>
        <w:jc w:val="both"/>
      </w:pPr>
      <w:r>
        <w:rPr>
          <w:rFonts w:ascii="Times New Roman"/>
          <w:b w:val="false"/>
          <w:i w:val="false"/>
          <w:color w:val="000000"/>
          <w:sz w:val="28"/>
        </w:rPr>
        <w:t>
      1. Неке шарты тіркеуші органға некені (ерлі-зайыптылықты) мемлекеттiк тiркеу туралы өтініш берілген күннен бастап неке қию (ерлі-зайыпты болу) мемлекеттік тіркелгенге дейін де, некеде тұрған (ерлі-зайыпты болған) кезеңiндегі кез келген уақытта да жасалуы мүмкiн.</w:t>
      </w:r>
    </w:p>
    <w:bookmarkEnd w:id="219"/>
    <w:p>
      <w:pPr>
        <w:spacing w:after="0"/>
        <w:ind w:left="0"/>
        <w:jc w:val="both"/>
      </w:pPr>
      <w:r>
        <w:rPr>
          <w:rFonts w:ascii="Times New Roman"/>
          <w:b w:val="false"/>
          <w:i w:val="false"/>
          <w:color w:val="000000"/>
          <w:sz w:val="28"/>
        </w:rPr>
        <w:t>
      Неке қию (ерлі-зайыпты болу) мемлекеттiк тіркелгенге дейiн жасалған неке шарты неке қию (ерлі-зайыпты болу) мемлекеттiк тiркелген күннен бастап күшiне енедi.</w:t>
      </w:r>
    </w:p>
    <w:bookmarkStart w:name="z762" w:id="220"/>
    <w:p>
      <w:pPr>
        <w:spacing w:after="0"/>
        <w:ind w:left="0"/>
        <w:jc w:val="both"/>
      </w:pPr>
      <w:r>
        <w:rPr>
          <w:rFonts w:ascii="Times New Roman"/>
          <w:b w:val="false"/>
          <w:i w:val="false"/>
          <w:color w:val="000000"/>
          <w:sz w:val="28"/>
        </w:rPr>
        <w:t>
      2. Неке шарты жазбаша түрде жасалады және міндетті түрде нотариатта куәландырылуға жатады.</w:t>
      </w:r>
    </w:p>
    <w:bookmarkEnd w:id="220"/>
    <w:p>
      <w:pPr>
        <w:spacing w:after="0"/>
        <w:ind w:left="0"/>
        <w:jc w:val="both"/>
      </w:pPr>
      <w:r>
        <w:rPr>
          <w:rFonts w:ascii="Times New Roman"/>
          <w:b/>
          <w:i w:val="false"/>
          <w:color w:val="000000"/>
          <w:sz w:val="28"/>
        </w:rPr>
        <w:t>41-бап. Неке шартының мазмұны</w:t>
      </w:r>
    </w:p>
    <w:bookmarkStart w:name="z94" w:id="221"/>
    <w:p>
      <w:pPr>
        <w:spacing w:after="0"/>
        <w:ind w:left="0"/>
        <w:jc w:val="both"/>
      </w:pPr>
      <w:r>
        <w:rPr>
          <w:rFonts w:ascii="Times New Roman"/>
          <w:b w:val="false"/>
          <w:i w:val="false"/>
          <w:color w:val="000000"/>
          <w:sz w:val="28"/>
        </w:rPr>
        <w:t>
      1. Ерлi-зайыптылар неке шартымен Қазақстан Республикасының заңдарында белгiленген бiрлескен ортақ меншiк режимiн өзгертуге, ерлi-зайыптылардың барлық мүлкiне, оның жекелеген түрлерiне немесе ерлi-зайыптылардың әрқайсысының мүлкiне бiрлескен, үлестiк немесе бөлек меншiк режимiн белгiлеуге құқылы.</w:t>
      </w:r>
    </w:p>
    <w:bookmarkEnd w:id="221"/>
    <w:bookmarkStart w:name="z763" w:id="222"/>
    <w:p>
      <w:pPr>
        <w:spacing w:after="0"/>
        <w:ind w:left="0"/>
        <w:jc w:val="both"/>
      </w:pPr>
      <w:r>
        <w:rPr>
          <w:rFonts w:ascii="Times New Roman"/>
          <w:b w:val="false"/>
          <w:i w:val="false"/>
          <w:color w:val="000000"/>
          <w:sz w:val="28"/>
        </w:rPr>
        <w:t>
      Неке шарты ерлi-зайыптылардың қолда бар мүлкiне қатысты да, болашақтағы мүлкіне де қатысты жасалуы мүмкiн.</w:t>
      </w:r>
    </w:p>
    <w:bookmarkEnd w:id="222"/>
    <w:bookmarkStart w:name="z764" w:id="223"/>
    <w:p>
      <w:pPr>
        <w:spacing w:after="0"/>
        <w:ind w:left="0"/>
        <w:jc w:val="both"/>
      </w:pPr>
      <w:r>
        <w:rPr>
          <w:rFonts w:ascii="Times New Roman"/>
          <w:b w:val="false"/>
          <w:i w:val="false"/>
          <w:color w:val="000000"/>
          <w:sz w:val="28"/>
        </w:rPr>
        <w:t>
      Неке шартында ерлi-зайыптылар өзара күтiп-бағу жөнiндегi өз құқықтары мен мiндеттерiн, бiр-бiрiнiң табыстарына қатысу тәсілдерін, өздерінің әрқайсысының отбасылық шығыстар шығару тәртiбiн айқындауға; неке (ерлі-зайыптылық) бұзылған жағдайда ерлi-зайыптылардың әрқайсысына берiлетiн мүлiктi айқындауға, сондай-ақ неке шартына ерлi-зайыптылардың мүлiктiк қатынастарына қатысты өзге де кез келген ережелердi, сондай-ақ осы некеден (ерлі-зайыптылықтан) туған немесе асырап алынған балалардың мүліктік жағдайын енгізуге құқылы.</w:t>
      </w:r>
    </w:p>
    <w:bookmarkEnd w:id="223"/>
    <w:bookmarkStart w:name="z765" w:id="224"/>
    <w:p>
      <w:pPr>
        <w:spacing w:after="0"/>
        <w:ind w:left="0"/>
        <w:jc w:val="both"/>
      </w:pPr>
      <w:r>
        <w:rPr>
          <w:rFonts w:ascii="Times New Roman"/>
          <w:b w:val="false"/>
          <w:i w:val="false"/>
          <w:color w:val="000000"/>
          <w:sz w:val="28"/>
        </w:rPr>
        <w:t>
      2. Неке шартында көзделген құқықтар мен мiндеттер белгiлi бiр мерзiмдермен шектелуi не белгiлi бiр жағдайлардың туындауына немесе туындамауына қарай қойылуы мүмкiн.</w:t>
      </w:r>
    </w:p>
    <w:bookmarkEnd w:id="224"/>
    <w:bookmarkStart w:name="z766" w:id="225"/>
    <w:p>
      <w:pPr>
        <w:spacing w:after="0"/>
        <w:ind w:left="0"/>
        <w:jc w:val="both"/>
      </w:pPr>
      <w:r>
        <w:rPr>
          <w:rFonts w:ascii="Times New Roman"/>
          <w:b w:val="false"/>
          <w:i w:val="false"/>
          <w:color w:val="000000"/>
          <w:sz w:val="28"/>
        </w:rPr>
        <w:t>
      3. Неке шарты ерлi-зайыптылардың құқық қабiлеттiлігін немесе әрекетке қабiлетiн, олардың өз құқықтарын қорғау үшiн сотқа жүгiну құқығын шектей алмайды; ерлi-зайыптылар арасындағы мүлiктiк емес жеке қатынастарды, ерлi-зайыптылардың балаларға қатысты құқықтары мен мiндеттерiн реттей алмайды; еңбекке қабiлетсiз мұқтаж жұбайдың күтіп-бағу қаражатын алуға құқығын шектейтiн ережелерді және Қазақстан Республикасы неке-отбасы заңнамасының негiзгi бастауларына қайшы келетiн басқа да жағдайларды көздей алмайды.</w:t>
      </w:r>
    </w:p>
    <w:bookmarkEnd w:id="225"/>
    <w:p>
      <w:pPr>
        <w:spacing w:after="0"/>
        <w:ind w:left="0"/>
        <w:jc w:val="both"/>
      </w:pPr>
      <w:r>
        <w:rPr>
          <w:rFonts w:ascii="Times New Roman"/>
          <w:b/>
          <w:i w:val="false"/>
          <w:color w:val="000000"/>
          <w:sz w:val="28"/>
        </w:rPr>
        <w:t>42-бап. Неке шартын өзгерту және бұзу</w:t>
      </w:r>
    </w:p>
    <w:bookmarkStart w:name="z96" w:id="226"/>
    <w:p>
      <w:pPr>
        <w:spacing w:after="0"/>
        <w:ind w:left="0"/>
        <w:jc w:val="both"/>
      </w:pPr>
      <w:r>
        <w:rPr>
          <w:rFonts w:ascii="Times New Roman"/>
          <w:b w:val="false"/>
          <w:i w:val="false"/>
          <w:color w:val="000000"/>
          <w:sz w:val="28"/>
        </w:rPr>
        <w:t>
      1. Неке шарты ерлi-зайыптылардың келiсiмі бойынша кез келген уақытта өзгертiлуi немесе бұзылуы мүмкiн. Неке шартын өзгерту туралы немесе бұзу туралы келiсiм неке шартының өзi сияқты нысанда жасалады.</w:t>
      </w:r>
    </w:p>
    <w:bookmarkEnd w:id="226"/>
    <w:bookmarkStart w:name="z767" w:id="227"/>
    <w:p>
      <w:pPr>
        <w:spacing w:after="0"/>
        <w:ind w:left="0"/>
        <w:jc w:val="both"/>
      </w:pPr>
      <w:r>
        <w:rPr>
          <w:rFonts w:ascii="Times New Roman"/>
          <w:b w:val="false"/>
          <w:i w:val="false"/>
          <w:color w:val="000000"/>
          <w:sz w:val="28"/>
        </w:rPr>
        <w:t>
      Қазақстан Республикасының Азаматтық кодексінде көзделген жағдайларды қоспағанда, неке шартын орындаудан бiржақты бас тартуға жол берiлмейдi.</w:t>
      </w:r>
    </w:p>
    <w:bookmarkEnd w:id="227"/>
    <w:bookmarkStart w:name="z768" w:id="228"/>
    <w:p>
      <w:pPr>
        <w:spacing w:after="0"/>
        <w:ind w:left="0"/>
        <w:jc w:val="both"/>
      </w:pPr>
      <w:r>
        <w:rPr>
          <w:rFonts w:ascii="Times New Roman"/>
          <w:b w:val="false"/>
          <w:i w:val="false"/>
          <w:color w:val="000000"/>
          <w:sz w:val="28"/>
        </w:rPr>
        <w:t>
      2. Ерлi-зайыптылардың бiреуiнiң талап етуi бойынша неке шарты Қазақстан Республикасының Азаматтық кодексiнде шартты өзгерту және бұзу үшiн белгiленген негiздер мен тәртiп бойынша соттың шешiмiмен өзгертiлуi немесе бұзылуы мүмкiн.</w:t>
      </w:r>
    </w:p>
    <w:bookmarkEnd w:id="228"/>
    <w:bookmarkStart w:name="z769" w:id="229"/>
    <w:p>
      <w:pPr>
        <w:spacing w:after="0"/>
        <w:ind w:left="0"/>
        <w:jc w:val="both"/>
      </w:pPr>
      <w:r>
        <w:rPr>
          <w:rFonts w:ascii="Times New Roman"/>
          <w:b w:val="false"/>
          <w:i w:val="false"/>
          <w:color w:val="000000"/>
          <w:sz w:val="28"/>
        </w:rPr>
        <w:t>
      3. Неке шартында неке (ерлі-зайыптылық) тоқтатылғаннан кейiнгi кезеңге көзделген мiндеттемелерді қоспағанда, неке шартының қолданылуы неке (ерлі-зайыптылық) тоқтатылған кезден бастап тоқтатылады.</w:t>
      </w:r>
    </w:p>
    <w:bookmarkEnd w:id="229"/>
    <w:p>
      <w:pPr>
        <w:spacing w:after="0"/>
        <w:ind w:left="0"/>
        <w:jc w:val="both"/>
      </w:pPr>
      <w:r>
        <w:rPr>
          <w:rFonts w:ascii="Times New Roman"/>
          <w:b/>
          <w:i w:val="false"/>
          <w:color w:val="000000"/>
          <w:sz w:val="28"/>
        </w:rPr>
        <w:t>43-бап. Неке шартын жарамсыз деп тану</w:t>
      </w:r>
    </w:p>
    <w:bookmarkStart w:name="z98" w:id="230"/>
    <w:p>
      <w:pPr>
        <w:spacing w:after="0"/>
        <w:ind w:left="0"/>
        <w:jc w:val="both"/>
      </w:pPr>
      <w:r>
        <w:rPr>
          <w:rFonts w:ascii="Times New Roman"/>
          <w:b w:val="false"/>
          <w:i w:val="false"/>
          <w:color w:val="000000"/>
          <w:sz w:val="28"/>
        </w:rPr>
        <w:t>
      1. Неке шартын сот Қазақстан Республикасының Азаматтық кодексiнде көзделген мәмiлелер жарамсыздығының негiздері бойынша толық немесе iшiнара жарамсыз деп тануы мүмкiн.</w:t>
      </w:r>
    </w:p>
    <w:bookmarkEnd w:id="230"/>
    <w:bookmarkStart w:name="z770" w:id="231"/>
    <w:p>
      <w:pPr>
        <w:spacing w:after="0"/>
        <w:ind w:left="0"/>
        <w:jc w:val="both"/>
      </w:pPr>
      <w:r>
        <w:rPr>
          <w:rFonts w:ascii="Times New Roman"/>
          <w:b w:val="false"/>
          <w:i w:val="false"/>
          <w:color w:val="000000"/>
          <w:sz w:val="28"/>
        </w:rPr>
        <w:t xml:space="preserve">
      2. Егер шарттың талаптары ерлi-зайыптылардың бiреуiн өте қолайсыз жағдайда қалдырса немесе осы некеден (ерлі-зайыптылықтан) туған немесе асырап алынған балалардың мүліктік құқықтарын бұзса, сот ерлi-зайыптылардың осы бiреуiнiң талап етуi бойынша неке шартын толық немесе iшiнара жарамсыз деп тануы да мүмкiн. Осы Кодекстің 41-бабы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бұзатын неке шартының талаптары жарамсыз деп танылады.</w:t>
      </w:r>
    </w:p>
    <w:bookmarkEnd w:id="231"/>
    <w:bookmarkStart w:name="z99" w:id="232"/>
    <w:p>
      <w:pPr>
        <w:spacing w:after="0"/>
        <w:ind w:left="0"/>
        <w:jc w:val="left"/>
      </w:pPr>
      <w:r>
        <w:rPr>
          <w:rFonts w:ascii="Times New Roman"/>
          <w:b/>
          <w:i w:val="false"/>
          <w:color w:val="000000"/>
        </w:rPr>
        <w:t xml:space="preserve"> §3. Ерлі-зайыптылардың міндеттемелер бойынша жауапкершілігі</w:t>
      </w:r>
    </w:p>
    <w:bookmarkEnd w:id="232"/>
    <w:p>
      <w:pPr>
        <w:spacing w:after="0"/>
        <w:ind w:left="0"/>
        <w:jc w:val="both"/>
      </w:pPr>
      <w:r>
        <w:rPr>
          <w:rFonts w:ascii="Times New Roman"/>
          <w:b/>
          <w:i w:val="false"/>
          <w:color w:val="000000"/>
          <w:sz w:val="28"/>
        </w:rPr>
        <w:t>44-бап. Ерлі-зайыптылардың мүлкінен өндіріп алу</w:t>
      </w:r>
    </w:p>
    <w:bookmarkStart w:name="z101" w:id="233"/>
    <w:p>
      <w:pPr>
        <w:spacing w:after="0"/>
        <w:ind w:left="0"/>
        <w:jc w:val="both"/>
      </w:pPr>
      <w:r>
        <w:rPr>
          <w:rFonts w:ascii="Times New Roman"/>
          <w:b w:val="false"/>
          <w:i w:val="false"/>
          <w:color w:val="000000"/>
          <w:sz w:val="28"/>
        </w:rPr>
        <w:t>
      1. Ерлi-зайыптылардың бiреуiнiң мiндеттемелерi бойынша тек сол жұбайының мүлкi ғана өндiрiп алынады. Бұл мүлiк жеткiлiксiз болған кезде кредит берушi өндiрiп алу үшiн ерлi-зайыптылардың ортақ мүлкiн бөлу кезiнде борышкер жұбайға тиесiлi болатын борышкер жұбайдың үлесiн бөліп беруді талап етуге құқылы.</w:t>
      </w:r>
    </w:p>
    <w:bookmarkEnd w:id="233"/>
    <w:bookmarkStart w:name="z771" w:id="234"/>
    <w:p>
      <w:pPr>
        <w:spacing w:after="0"/>
        <w:ind w:left="0"/>
        <w:jc w:val="both"/>
      </w:pPr>
      <w:r>
        <w:rPr>
          <w:rFonts w:ascii="Times New Roman"/>
          <w:b w:val="false"/>
          <w:i w:val="false"/>
          <w:color w:val="000000"/>
          <w:sz w:val="28"/>
        </w:rPr>
        <w:t>
      2. Егер сот ерлi-зайыптылардың бiреуiнiң мiндеттемелерi бойынша алынғандардың бәрi отбасының мұқтажына пайдаланылғанын анықтаса, өндiрiп алу ерлi-зайыптылардың ортақ мiндеттемелерi бойынша, сондай-ақ ерлi-зайыптылардың бiреуiнiң мiндеттемелерi бойынша ерлi-зайыптылардың ортақ мүлкi өндіріп алынады. Бұл мүлiк жеткiлiксiз болған кезде ерлi-зайыптылар көрсетілген мiндеттемелер бойынша өздерiнiң әрқайсысының мүлкiмен ортақ жауапкершілікте болады.</w:t>
      </w:r>
    </w:p>
    <w:bookmarkEnd w:id="234"/>
    <w:bookmarkStart w:name="z772" w:id="235"/>
    <w:p>
      <w:pPr>
        <w:spacing w:after="0"/>
        <w:ind w:left="0"/>
        <w:jc w:val="both"/>
      </w:pPr>
      <w:r>
        <w:rPr>
          <w:rFonts w:ascii="Times New Roman"/>
          <w:b w:val="false"/>
          <w:i w:val="false"/>
          <w:color w:val="000000"/>
          <w:sz w:val="28"/>
        </w:rPr>
        <w:t>
      Егер соттың үкiмiмен ерлi-зайыптылардың ортақ мүлкi ерлi-зайыптылардың бiреуi қылмыстық жолмен алған қаражат есебiнен сатып алынғаны немесе көбейтiлгенi анықталса, тиiсiнше ерлi-зайыптылардың ортақ мүлкi немесе оның бiр бөлiгi өндіріп алынады.</w:t>
      </w:r>
    </w:p>
    <w:bookmarkEnd w:id="235"/>
    <w:bookmarkStart w:name="z773" w:id="236"/>
    <w:p>
      <w:pPr>
        <w:spacing w:after="0"/>
        <w:ind w:left="0"/>
        <w:jc w:val="both"/>
      </w:pPr>
      <w:r>
        <w:rPr>
          <w:rFonts w:ascii="Times New Roman"/>
          <w:b w:val="false"/>
          <w:i w:val="false"/>
          <w:color w:val="000000"/>
          <w:sz w:val="28"/>
        </w:rPr>
        <w:t>
      3. Ерлi-зайыптылардың өздерінің кәмелетке толмаған баласы келтiрген зиян үшiн жауапкершiлiгi Қазақстан Республикасының Азаматтық кодексімен айқындалады. Ерлi-зайыптылардың өздерінің кәмелетке толмаған баласы келтiрген зиянды өтеуi кезiнде осы баптың 2-тармағына сәйкес олардың мүлкiнен өндiрiп алыну жүргізіледі.</w:t>
      </w:r>
    </w:p>
    <w:bookmarkEnd w:id="236"/>
    <w:p>
      <w:pPr>
        <w:spacing w:after="0"/>
        <w:ind w:left="0"/>
        <w:jc w:val="both"/>
      </w:pPr>
      <w:r>
        <w:rPr>
          <w:rFonts w:ascii="Times New Roman"/>
          <w:b/>
          <w:i w:val="false"/>
          <w:color w:val="000000"/>
          <w:sz w:val="28"/>
        </w:rPr>
        <w:t>45-бап. Неке шартын жасасу, өзгерту және бұзу кезіндегі кредит берушілердің құқықтарына кепілдік</w:t>
      </w:r>
    </w:p>
    <w:bookmarkStart w:name="z103" w:id="237"/>
    <w:p>
      <w:pPr>
        <w:spacing w:after="0"/>
        <w:ind w:left="0"/>
        <w:jc w:val="both"/>
      </w:pPr>
      <w:r>
        <w:rPr>
          <w:rFonts w:ascii="Times New Roman"/>
          <w:b w:val="false"/>
          <w:i w:val="false"/>
          <w:color w:val="000000"/>
          <w:sz w:val="28"/>
        </w:rPr>
        <w:t>
      Борышкер жұбайдың кредит берушiсi (кредит берушiлерi) Қазақстан Республикасы Азаматтық кодексiнiң нормаларына сәйкес, өзгерген мән-жайларға байланысты ерлi-зайыптылар арасында жасалған неке шартының талаптарын өзгертудi немесе оны бұзуды талап етуге құқылы.</w:t>
      </w:r>
    </w:p>
    <w:bookmarkEnd w:id="237"/>
    <w:bookmarkStart w:name="z104" w:id="238"/>
    <w:p>
      <w:pPr>
        <w:spacing w:after="0"/>
        <w:ind w:left="0"/>
        <w:jc w:val="left"/>
      </w:pPr>
      <w:r>
        <w:rPr>
          <w:rFonts w:ascii="Times New Roman"/>
          <w:b/>
          <w:i w:val="false"/>
          <w:color w:val="000000"/>
        </w:rPr>
        <w:t xml:space="preserve"> 3-БӨЛІМ. ОТБАСЫ</w:t>
      </w:r>
      <w:r>
        <w:br/>
      </w:r>
      <w:r>
        <w:rPr>
          <w:rFonts w:ascii="Times New Roman"/>
          <w:b/>
          <w:i w:val="false"/>
          <w:color w:val="000000"/>
        </w:rPr>
        <w:t>8-тарау. БАЛАНЫҢ ТУУ ТЕГІН АНЫҚТАУ</w:t>
      </w:r>
    </w:p>
    <w:bookmarkEnd w:id="238"/>
    <w:p>
      <w:pPr>
        <w:spacing w:after="0"/>
        <w:ind w:left="0"/>
        <w:jc w:val="both"/>
      </w:pPr>
      <w:r>
        <w:rPr>
          <w:rFonts w:ascii="Times New Roman"/>
          <w:b/>
          <w:i w:val="false"/>
          <w:color w:val="000000"/>
          <w:sz w:val="28"/>
        </w:rPr>
        <w:t>46-бап. Ата-аналардың және баланың құқықтары мен міндеттерінің туындауы үшін негіздер</w:t>
      </w:r>
    </w:p>
    <w:bookmarkStart w:name="z107" w:id="239"/>
    <w:p>
      <w:pPr>
        <w:spacing w:after="0"/>
        <w:ind w:left="0"/>
        <w:jc w:val="both"/>
      </w:pPr>
      <w:r>
        <w:rPr>
          <w:rFonts w:ascii="Times New Roman"/>
          <w:b w:val="false"/>
          <w:i w:val="false"/>
          <w:color w:val="000000"/>
          <w:sz w:val="28"/>
        </w:rPr>
        <w:t>
      1.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w:t>
      </w:r>
    </w:p>
    <w:bookmarkEnd w:id="239"/>
    <w:bookmarkStart w:name="z774" w:id="240"/>
    <w:p>
      <w:pPr>
        <w:spacing w:after="0"/>
        <w:ind w:left="0"/>
        <w:jc w:val="both"/>
      </w:pPr>
      <w:r>
        <w:rPr>
          <w:rFonts w:ascii="Times New Roman"/>
          <w:b w:val="false"/>
          <w:i w:val="false"/>
          <w:color w:val="000000"/>
          <w:sz w:val="28"/>
        </w:rPr>
        <w:t>
      2. Ата-аналардың және баланың құқықтары мен міндеттері баланың Қазақстан Республикасының заңында белгіленген тәртіппен куәландырылған тегіне негізделеді.</w:t>
      </w:r>
    </w:p>
    <w:bookmarkEnd w:id="240"/>
    <w:bookmarkStart w:name="z775" w:id="241"/>
    <w:p>
      <w:pPr>
        <w:spacing w:after="0"/>
        <w:ind w:left="0"/>
        <w:jc w:val="both"/>
      </w:pPr>
      <w:r>
        <w:rPr>
          <w:rFonts w:ascii="Times New Roman"/>
          <w:b w:val="false"/>
          <w:i w:val="false"/>
          <w:color w:val="000000"/>
          <w:sz w:val="28"/>
        </w:rPr>
        <w:t>
      3. Бала асырап алушылар мен асырап алынған балалардың құқықтары мен міндеттері асырап алу туралы заңды күшіне енген сот шешіміне негізделеді.</w:t>
      </w:r>
    </w:p>
    <w:bookmarkEnd w:id="241"/>
    <w:p>
      <w:pPr>
        <w:spacing w:after="0"/>
        <w:ind w:left="0"/>
        <w:jc w:val="both"/>
      </w:pPr>
      <w:r>
        <w:rPr>
          <w:rFonts w:ascii="Times New Roman"/>
          <w:b/>
          <w:i w:val="false"/>
          <w:color w:val="000000"/>
          <w:sz w:val="28"/>
        </w:rPr>
        <w:t>47-бап. Баланың туу тегін анықтау</w:t>
      </w:r>
    </w:p>
    <w:bookmarkStart w:name="z109" w:id="242"/>
    <w:p>
      <w:pPr>
        <w:spacing w:after="0"/>
        <w:ind w:left="0"/>
        <w:jc w:val="both"/>
      </w:pPr>
      <w:r>
        <w:rPr>
          <w:rFonts w:ascii="Times New Roman"/>
          <w:b w:val="false"/>
          <w:i w:val="false"/>
          <w:color w:val="000000"/>
          <w:sz w:val="28"/>
        </w:rPr>
        <w:t>
      1. Баланың анасы жағынан туу тегін (анасын) ананың баланы медициналық ұйымда туғанын растайтын құжаттардың негізінде тіркеуші орган анықтайды.</w:t>
      </w:r>
    </w:p>
    <w:bookmarkEnd w:id="242"/>
    <w:bookmarkStart w:name="z776" w:id="243"/>
    <w:p>
      <w:pPr>
        <w:spacing w:after="0"/>
        <w:ind w:left="0"/>
        <w:jc w:val="both"/>
      </w:pPr>
      <w:r>
        <w:rPr>
          <w:rFonts w:ascii="Times New Roman"/>
          <w:b w:val="false"/>
          <w:i w:val="false"/>
          <w:color w:val="000000"/>
          <w:sz w:val="28"/>
        </w:rPr>
        <w:t>
      Бала медициналық ұйымнан тыс жерде туған, оның ішінде анасының жеке басын куәландыратын құжаттар және Жеке тұлғалар туралы мемлекеттік дерекқорда мәліметтер болмаған жағдайда, оның туу фактісін растайтын туу туралы медициналық куәліктің негізінде тіркеуші орган анықтайды. Туу туралы медициналық куәлік болмаған жағдайда, баланың туу фактісі сот тәртібімен белгіленеді.</w:t>
      </w:r>
    </w:p>
    <w:bookmarkEnd w:id="243"/>
    <w:bookmarkStart w:name="z777" w:id="244"/>
    <w:p>
      <w:pPr>
        <w:spacing w:after="0"/>
        <w:ind w:left="0"/>
        <w:jc w:val="both"/>
      </w:pPr>
      <w:r>
        <w:rPr>
          <w:rFonts w:ascii="Times New Roman"/>
          <w:b w:val="false"/>
          <w:i w:val="false"/>
          <w:color w:val="000000"/>
          <w:sz w:val="28"/>
        </w:rPr>
        <w:t>
      2. Бір-бірімен некеде тұратын (ерлі-зайыпты) адамдардан туған баланың туу тегі ата-анасының некені (ерлі-зайыптылықты) қию туралы куәлігімен расталады.</w:t>
      </w:r>
    </w:p>
    <w:bookmarkEnd w:id="244"/>
    <w:bookmarkStart w:name="z778" w:id="245"/>
    <w:p>
      <w:pPr>
        <w:spacing w:after="0"/>
        <w:ind w:left="0"/>
        <w:jc w:val="both"/>
      </w:pPr>
      <w:r>
        <w:rPr>
          <w:rFonts w:ascii="Times New Roman"/>
          <w:b w:val="false"/>
          <w:i w:val="false"/>
          <w:color w:val="000000"/>
          <w:sz w:val="28"/>
        </w:rPr>
        <w:t>
      Бала суррогат анадан туған жағдайда баланың туу тегі суррогат ана болу жөнінде жасалған шарт негізінде куәландырылады.</w:t>
      </w:r>
    </w:p>
    <w:bookmarkEnd w:id="245"/>
    <w:bookmarkStart w:name="z779" w:id="246"/>
    <w:p>
      <w:pPr>
        <w:spacing w:after="0"/>
        <w:ind w:left="0"/>
        <w:jc w:val="both"/>
      </w:pPr>
      <w:r>
        <w:rPr>
          <w:rFonts w:ascii="Times New Roman"/>
          <w:b w:val="false"/>
          <w:i w:val="false"/>
          <w:color w:val="000000"/>
          <w:sz w:val="28"/>
        </w:rPr>
        <w:t>
      3. Егер өзгеше дәлелденбесе, бала неке (ерлі-зайыптылық) бұзылған, ол жарамсыз деп танылған кезден бастап немесе бала анасының жұбайы қайтыс болған кезден бастап екi жүз сексен күн iшiнде туған жағдайда, анасының бұрынғы жұбайы баланың әкесi болып танылуы мүмкін.</w:t>
      </w:r>
    </w:p>
    <w:bookmarkEnd w:id="246"/>
    <w:bookmarkStart w:name="z780" w:id="247"/>
    <w:p>
      <w:pPr>
        <w:spacing w:after="0"/>
        <w:ind w:left="0"/>
        <w:jc w:val="both"/>
      </w:pPr>
      <w:r>
        <w:rPr>
          <w:rFonts w:ascii="Times New Roman"/>
          <w:b w:val="false"/>
          <w:i w:val="false"/>
          <w:color w:val="000000"/>
          <w:sz w:val="28"/>
        </w:rPr>
        <w:t xml:space="preserve">
      4.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осы баптың 5-тармағында немесе осы Кодекстің </w:t>
      </w:r>
      <w:r>
        <w:rPr>
          <w:rFonts w:ascii="Times New Roman"/>
          <w:b w:val="false"/>
          <w:i w:val="false"/>
          <w:color w:val="000000"/>
          <w:sz w:val="28"/>
        </w:rPr>
        <w:t>48-бабында</w:t>
      </w:r>
      <w:r>
        <w:rPr>
          <w:rFonts w:ascii="Times New Roman"/>
          <w:b w:val="false"/>
          <w:i w:val="false"/>
          <w:color w:val="000000"/>
          <w:sz w:val="28"/>
        </w:rPr>
        <w:t xml:space="preserve"> көзделген қағидалар бойынша анықталады. Мұндай өтініш болмаған жағдайда бұл мәселе сот тәртібімен шешіледі.</w:t>
      </w:r>
    </w:p>
    <w:bookmarkEnd w:id="247"/>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Start w:name="z781" w:id="248"/>
    <w:p>
      <w:pPr>
        <w:spacing w:after="0"/>
        <w:ind w:left="0"/>
        <w:jc w:val="both"/>
      </w:pPr>
      <w:r>
        <w:rPr>
          <w:rFonts w:ascii="Times New Roman"/>
          <w:b w:val="false"/>
          <w:i w:val="false"/>
          <w:color w:val="000000"/>
          <w:sz w:val="28"/>
        </w:rPr>
        <w:t>
      5. Баланың анасымен некеде тұрмайтын (ерлі-зайыпты емес) адамның әке болуы баланың әкесi мен анасының тіркеуші органға бiрлесiп өтініш беруі арқылы анықталады. Анасы қайтыс болған, ол әрекетке қабiлетсiз деп танылған, анасының болған жерiн анықтау мүмкiн болмаған жағдайларда немесе ол ата-ана құқықтарынан айырылған жағдайда - қорғаншылық немесе қамқоршылық жөніндегі функцияларды жүзеге асыратын органның келiсiмiмен баланың әкесiнiң өтініші бойынша, мұндай келiсiм болмаған кезде - сот шешiмi бойынша анықталады.</w:t>
      </w:r>
    </w:p>
    <w:bookmarkEnd w:id="248"/>
    <w:bookmarkStart w:name="z782" w:id="249"/>
    <w:p>
      <w:pPr>
        <w:spacing w:after="0"/>
        <w:ind w:left="0"/>
        <w:jc w:val="both"/>
      </w:pPr>
      <w:r>
        <w:rPr>
          <w:rFonts w:ascii="Times New Roman"/>
          <w:b w:val="false"/>
          <w:i w:val="false"/>
          <w:color w:val="000000"/>
          <w:sz w:val="28"/>
        </w:rPr>
        <w:t>
      Егер анасының жұбайы болып табылмайтын еркектiң әке екендiгi анықталған болса, баланың анасы одан:</w:t>
      </w:r>
    </w:p>
    <w:bookmarkEnd w:id="249"/>
    <w:p>
      <w:pPr>
        <w:spacing w:after="0"/>
        <w:ind w:left="0"/>
        <w:jc w:val="both"/>
      </w:pPr>
      <w:r>
        <w:rPr>
          <w:rFonts w:ascii="Times New Roman"/>
          <w:b w:val="false"/>
          <w:i w:val="false"/>
          <w:color w:val="000000"/>
          <w:sz w:val="28"/>
        </w:rPr>
        <w:t>
      қалыпты босанған кезде – босануға дейін күнтізбелік жетпіс күн және босанғаннан кейін күнтізбелік елу алты күн ішінде;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 және босанғаннан кейін күнтізбелік жетпіс күн ішінде;</w:t>
      </w:r>
    </w:p>
    <w:p>
      <w:pPr>
        <w:spacing w:after="0"/>
        <w:ind w:left="0"/>
        <w:jc w:val="both"/>
      </w:pPr>
      <w:r>
        <w:rPr>
          <w:rFonts w:ascii="Times New Roman"/>
          <w:b w:val="false"/>
          <w:i w:val="false"/>
          <w:color w:val="000000"/>
          <w:sz w:val="28"/>
        </w:rPr>
        <w:t>
      баланың анасы ядролық сынақтардың әсеріне ұшыраған аумақта тұратын жағдайда, қалыпты босанған кезде – босануға дейін күнтізбелік тоқсан бір күн және босанғаннан кейін күнтізбелік жетпіс тоғыз күн iшiнде (қиын босанған немесе екі және одан көп бала туған жағдайда – күнтізбелік тоқсан үш күн iшiнде ) оны күтіп-бағу бойынша шығыстарға тиiстi ақша қаражатын сот тәртiбiмен талап етуге құқылы.</w:t>
      </w:r>
    </w:p>
    <w:bookmarkStart w:name="z1678" w:id="250"/>
    <w:p>
      <w:pPr>
        <w:spacing w:after="0"/>
        <w:ind w:left="0"/>
        <w:jc w:val="both"/>
      </w:pPr>
      <w:r>
        <w:rPr>
          <w:rFonts w:ascii="Times New Roman"/>
          <w:b w:val="false"/>
          <w:i w:val="false"/>
          <w:color w:val="000000"/>
          <w:sz w:val="28"/>
        </w:rPr>
        <w:t>
      Ақша қаражатының мөлшерi және төлемдердің кезеңділігі тараптардың материалдық және отбасылық жағдайы мен назар аударарлық басқа да мүдделерiн негiзге ала отырып, ақша қаражаты төленетін кезге қолданыста болатын айлық есептiк көрсеткiшке еселенген арақатынаспен айқындалады.</w:t>
      </w:r>
    </w:p>
    <w:bookmarkEnd w:id="250"/>
    <w:bookmarkStart w:name="z783" w:id="251"/>
    <w:p>
      <w:pPr>
        <w:spacing w:after="0"/>
        <w:ind w:left="0"/>
        <w:jc w:val="both"/>
      </w:pPr>
      <w:r>
        <w:rPr>
          <w:rFonts w:ascii="Times New Roman"/>
          <w:b w:val="false"/>
          <w:i w:val="false"/>
          <w:color w:val="000000"/>
          <w:sz w:val="28"/>
        </w:rPr>
        <w:t>
      6. Некені (ерлі-зайыптылықты) қию, бұзу туралы куәлікке немесе акт жазбасына, сондай-ақ бала асырап алу, әке болуды анықтау туралы өтінішке сәйкес баланың әкесі ретінде адам көрсетілген тууды мемлекеттік тіркеу туралы акт жазбасынан баланың әкесі туралы мәліметтерді алып тастауды тіркеуші орган соттың тууды мемлекеттік тіркеу туралы акт жазбасындағы баланың әкесі туралы мәліметтерді алып тастау туралы шешімі негізінде жүргізеді.</w:t>
      </w:r>
    </w:p>
    <w:bookmarkEnd w:id="251"/>
    <w:p>
      <w:pPr>
        <w:spacing w:after="0"/>
        <w:ind w:left="0"/>
        <w:jc w:val="both"/>
      </w:pPr>
      <w:r>
        <w:rPr>
          <w:rFonts w:ascii="Times New Roman"/>
          <w:b w:val="false"/>
          <w:i w:val="false"/>
          <w:color w:val="000000"/>
          <w:sz w:val="28"/>
        </w:rPr>
        <w:t xml:space="preserve">
      Өзге жағдайларда әкесі туралы мәліметтерді алып тастау бала туған кезде некеде тұрмаған (ерлі-зайыпты болмаған) анасының өтініші бойынша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жүргізіледі.</w:t>
      </w:r>
    </w:p>
    <w:bookmarkStart w:name="z784" w:id="252"/>
    <w:p>
      <w:pPr>
        <w:spacing w:after="0"/>
        <w:ind w:left="0"/>
        <w:jc w:val="both"/>
      </w:pPr>
      <w:r>
        <w:rPr>
          <w:rFonts w:ascii="Times New Roman"/>
          <w:b w:val="false"/>
          <w:i w:val="false"/>
          <w:color w:val="000000"/>
          <w:sz w:val="28"/>
        </w:rPr>
        <w:t>
      7. Он сегiз жасқа (кәмелетке) толған адамға қатысты әке болуды анықтауға - тек қана оның келiсiмiмен, ал егер ол әрекетке қабiлетсiз деп танылса, оның қорғаншысының немесе қорғаншылық немесе қамқоршылық жөніндегі функцияларды жүзеге асыратын органның келiсiмiмен жол берiледi.</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Әке болуды сот тәртібімен анықтау</w:t>
      </w:r>
    </w:p>
    <w:bookmarkStart w:name="z111" w:id="253"/>
    <w:p>
      <w:pPr>
        <w:spacing w:after="0"/>
        <w:ind w:left="0"/>
        <w:jc w:val="both"/>
      </w:pPr>
      <w:r>
        <w:rPr>
          <w:rFonts w:ascii="Times New Roman"/>
          <w:b w:val="false"/>
          <w:i w:val="false"/>
          <w:color w:val="000000"/>
          <w:sz w:val="28"/>
        </w:rPr>
        <w:t>
      Бiр-бiрiмен некеде тұрмайтын (ерлі-зайыпты емес) ата-аналардан бала туған жағдайда және ата-аналарының бiрлескен өтініші немесе баланың әкесiнiң өтініші болмаған кезде баланың нақты адамнан туу тегi (әкесі) ата-аналарының бiреуiнiң, бала қорғаншысының немесе қамқоршысының өтініші бойынша немесе баланы асырап отырған адамның өтініші бойынша, сондай-ақ бала кәмелетке толған соң оның өз өтініші бойынша сот тәртiбiмен анықталады. Бұл ретте сот баланың нақты адамнан туу тегiн дәйекті түрде растайтын айғақтарды, оның ішінде молекулалық-генетикалық сараптама қорытындысын назарға алады.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Соттың әке болуды тану фактісін анықтауы</w:t>
      </w:r>
    </w:p>
    <w:bookmarkStart w:name="z113" w:id="254"/>
    <w:p>
      <w:pPr>
        <w:spacing w:after="0"/>
        <w:ind w:left="0"/>
        <w:jc w:val="both"/>
      </w:pPr>
      <w:r>
        <w:rPr>
          <w:rFonts w:ascii="Times New Roman"/>
          <w:b w:val="false"/>
          <w:i w:val="false"/>
          <w:color w:val="000000"/>
          <w:sz w:val="28"/>
        </w:rPr>
        <w:t>
      Өзiн баланың әкесiмiн деп мойындаған, бiрақ баланың анасымен некеде тұрмаған (ерлі-зайыпты емес) адам қайтыс болған жағдайда оның әке екенiн тану фактiсi Қазақстан Республикасының азаматтық іс жүргізу кодексіне сәйкес сот тәртiбiмен анықталуы мүмкiн.</w:t>
      </w:r>
    </w:p>
    <w:bookmarkEnd w:id="254"/>
    <w:p>
      <w:pPr>
        <w:spacing w:after="0"/>
        <w:ind w:left="0"/>
        <w:jc w:val="both"/>
      </w:pPr>
      <w:r>
        <w:rPr>
          <w:rFonts w:ascii="Times New Roman"/>
          <w:b w:val="false"/>
          <w:i w:val="false"/>
          <w:color w:val="000000"/>
          <w:sz w:val="28"/>
        </w:rPr>
        <w:t>
      Әке болуды анықтау туралы, сондай-ақ әке болу фактісін және әке болуды тану фактісін анықтау туралы шешім шығарған сот осы шешім заңды күшіне енген күнінен бастап үш жұмыс күні ішінде оны тіркеуші органға электрондық түрде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Баланың ата-аналары (ата-анасы) туралы туу туралы актілер жазбалары кітабына жазу</w:t>
      </w:r>
    </w:p>
    <w:bookmarkStart w:name="z115" w:id="255"/>
    <w:p>
      <w:pPr>
        <w:spacing w:after="0"/>
        <w:ind w:left="0"/>
        <w:jc w:val="both"/>
      </w:pPr>
      <w:r>
        <w:rPr>
          <w:rFonts w:ascii="Times New Roman"/>
          <w:b w:val="false"/>
          <w:i w:val="false"/>
          <w:color w:val="000000"/>
          <w:sz w:val="28"/>
        </w:rPr>
        <w:t>
      Баланың ата-аналары (ата-анасы) туралы туу туралы актілер жазбалары кітабына жазу осы Кодексте көзделген тәртіппен жүргізіледі.</w:t>
      </w:r>
    </w:p>
    <w:bookmarkEnd w:id="255"/>
    <w:p>
      <w:pPr>
        <w:spacing w:after="0"/>
        <w:ind w:left="0"/>
        <w:jc w:val="both"/>
      </w:pPr>
      <w:r>
        <w:rPr>
          <w:rFonts w:ascii="Times New Roman"/>
          <w:b/>
          <w:i w:val="false"/>
          <w:color w:val="000000"/>
          <w:sz w:val="28"/>
        </w:rPr>
        <w:t>51-бап. Әке (ана) болуды даулау</w:t>
      </w:r>
    </w:p>
    <w:bookmarkStart w:name="z117" w:id="256"/>
    <w:p>
      <w:pPr>
        <w:spacing w:after="0"/>
        <w:ind w:left="0"/>
        <w:jc w:val="both"/>
      </w:pPr>
      <w:r>
        <w:rPr>
          <w:rFonts w:ascii="Times New Roman"/>
          <w:b w:val="false"/>
          <w:i w:val="false"/>
          <w:color w:val="000000"/>
          <w:sz w:val="28"/>
        </w:rPr>
        <w:t>
      1. Туу туралы актілер жазбалары кiтабына ата-аналардың жазуы баланың әкесi немесе анасы ретiнде жазылған адамның, iс жүзiнде баланың әкесi немесе анасы болып табылатын адамның, бала кәмелетке толған соң оның өзiнiң, баланың қорғаншысының немесе қамқоршысының, сот әрекетке қабiлетсiз деп таныған ата-ана қорғаншысының талап етуi бойынша тек қана сот тәртiбiмен даулануы мүмкiн.</w:t>
      </w:r>
    </w:p>
    <w:bookmarkEnd w:id="256"/>
    <w:bookmarkStart w:name="z785" w:id="257"/>
    <w:p>
      <w:pPr>
        <w:spacing w:after="0"/>
        <w:ind w:left="0"/>
        <w:jc w:val="both"/>
      </w:pPr>
      <w:r>
        <w:rPr>
          <w:rFonts w:ascii="Times New Roman"/>
          <w:b w:val="false"/>
          <w:i w:val="false"/>
          <w:color w:val="000000"/>
          <w:sz w:val="28"/>
        </w:rPr>
        <w:t>
      2. Баланың әкесінің өтініші бойынша немесе әке болудың күшін жою туралы сот шешіміне сәйкес әке мен ананың бірлескен өтініші негiзiнде баланың әкесi болып жазылған адамның талабы, егер жазу кезiнде бұл адамға өзінің іс жүзінде баланың әкесi емес екендiгi белгілі болса, қанағаттандырылмауға тиіс.</w:t>
      </w:r>
    </w:p>
    <w:bookmarkEnd w:id="257"/>
    <w:bookmarkStart w:name="z786" w:id="258"/>
    <w:p>
      <w:pPr>
        <w:spacing w:after="0"/>
        <w:ind w:left="0"/>
        <w:jc w:val="both"/>
      </w:pPr>
      <w:r>
        <w:rPr>
          <w:rFonts w:ascii="Times New Roman"/>
          <w:b w:val="false"/>
          <w:i w:val="false"/>
          <w:color w:val="000000"/>
          <w:sz w:val="28"/>
        </w:rPr>
        <w:t>
      Егер баланың тууы туралы акті жазбасында баланың анасының жұбайы немесе бұрынғы жұбайы баланың әкесі болып көрсетілсе, сот туу туралы актілер жазбасынан баланың әкесі туралы мәліметтерді алып тастау туралы мәселені шешкенге дейін тіркеуші орган әке болуды анықтау туралы өзгерістер енгізуден жазбаша түрде бас тартуға тиіс.</w:t>
      </w:r>
    </w:p>
    <w:bookmarkEnd w:id="258"/>
    <w:bookmarkStart w:name="z787" w:id="259"/>
    <w:p>
      <w:pPr>
        <w:spacing w:after="0"/>
        <w:ind w:left="0"/>
        <w:jc w:val="both"/>
      </w:pPr>
      <w:r>
        <w:rPr>
          <w:rFonts w:ascii="Times New Roman"/>
          <w:b w:val="false"/>
          <w:i w:val="false"/>
          <w:color w:val="000000"/>
          <w:sz w:val="28"/>
        </w:rPr>
        <w:t>
      3. Қазақстан Республикасының заңнамасында белгiленген тәртiппен қосалқы репродуктивтік әдістер мен технологияларды қолдануға жазбаша түрде келiсiм берген адамдардың әке (ана) болуды даулау кезiнде осы мән-жайларға сiлтеме жасауға құқығы жоқ.</w:t>
      </w:r>
    </w:p>
    <w:bookmarkEnd w:id="259"/>
    <w:bookmarkStart w:name="z788" w:id="260"/>
    <w:p>
      <w:pPr>
        <w:spacing w:after="0"/>
        <w:ind w:left="0"/>
        <w:jc w:val="both"/>
      </w:pPr>
      <w:r>
        <w:rPr>
          <w:rFonts w:ascii="Times New Roman"/>
          <w:b w:val="false"/>
          <w:i w:val="false"/>
          <w:color w:val="000000"/>
          <w:sz w:val="28"/>
        </w:rPr>
        <w:t>
      Басқа әйелге эмбрионды ауыстырып салуға келiсiм берген адамдардың, сондай-ақ суррогат ананың ана және әке болуды даулау кезiнде осы мән-жайларға сiлтеме жасауға құқығы жоқ.</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Бір-бірімен некеде тұрмайтын (ерлі-зайыпты емес)адамдардан туған баланың құқықтары мен міндеттері</w:t>
      </w:r>
    </w:p>
    <w:bookmarkStart w:name="z119" w:id="26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49-баптарында</w:t>
      </w:r>
      <w:r>
        <w:rPr>
          <w:rFonts w:ascii="Times New Roman"/>
          <w:b w:val="false"/>
          <w:i w:val="false"/>
          <w:color w:val="000000"/>
          <w:sz w:val="28"/>
        </w:rPr>
        <w:t xml:space="preserve"> көзделген тәртiппен әке болуы анықталған жағдайда, баланың бiр-бiрiмен некеде тұратын (ерлі-зайыпты) адамдардан туған бала сияқты, ата-аналары мен олардың туыстарына қатысты сондай құқықтары мен мiндеттерi болады.</w:t>
      </w:r>
    </w:p>
    <w:bookmarkEnd w:id="261"/>
    <w:p>
      <w:pPr>
        <w:spacing w:after="0"/>
        <w:ind w:left="0"/>
        <w:jc w:val="both"/>
      </w:pPr>
      <w:r>
        <w:rPr>
          <w:rFonts w:ascii="Times New Roman"/>
          <w:b/>
          <w:i w:val="false"/>
          <w:color w:val="000000"/>
          <w:sz w:val="28"/>
        </w:rPr>
        <w:t>53-бап. Жеке өмірге қолсұқпаушылық, жеке және отбасылық құпия</w:t>
      </w:r>
    </w:p>
    <w:bookmarkStart w:name="z121" w:id="262"/>
    <w:p>
      <w:pPr>
        <w:spacing w:after="0"/>
        <w:ind w:left="0"/>
        <w:jc w:val="both"/>
      </w:pPr>
      <w:r>
        <w:rPr>
          <w:rFonts w:ascii="Times New Roman"/>
          <w:b w:val="false"/>
          <w:i w:val="false"/>
          <w:color w:val="000000"/>
          <w:sz w:val="28"/>
        </w:rPr>
        <w:t>
      1. Жеке өмір, жеке және отбасылық құпия заңның қорғауында болады.</w:t>
      </w:r>
    </w:p>
    <w:bookmarkEnd w:id="262"/>
    <w:bookmarkStart w:name="z789" w:id="263"/>
    <w:p>
      <w:pPr>
        <w:spacing w:after="0"/>
        <w:ind w:left="0"/>
        <w:jc w:val="both"/>
      </w:pPr>
      <w:r>
        <w:rPr>
          <w:rFonts w:ascii="Times New Roman"/>
          <w:b w:val="false"/>
          <w:i w:val="false"/>
          <w:color w:val="000000"/>
          <w:sz w:val="28"/>
        </w:rPr>
        <w:t>
      2. Азаматтық хал актілерін мемлекеттік тіркеуді жүзеге асыратын жұмыскерлер мен қызметкерлер, сондай-ақ жеке өмір туралы өзгеше түрде хабардар болған басқа да адамдар жеке және отбасылық құпияны сақтауға міндетті.</w:t>
      </w:r>
    </w:p>
    <w:bookmarkEnd w:id="263"/>
    <w:bookmarkStart w:name="z790" w:id="264"/>
    <w:p>
      <w:pPr>
        <w:spacing w:after="0"/>
        <w:ind w:left="0"/>
        <w:jc w:val="both"/>
      </w:pPr>
      <w:r>
        <w:rPr>
          <w:rFonts w:ascii="Times New Roman"/>
          <w:b w:val="false"/>
          <w:i w:val="false"/>
          <w:color w:val="000000"/>
          <w:sz w:val="28"/>
        </w:rPr>
        <w:t>
      3. Азаматтардың жеке және отбасылық өмірі туралы мәліметтерді жария ету Қазақстан Республикасының заңдарында белгіленген жауаптылыққа әкеп соғады.</w:t>
      </w:r>
    </w:p>
    <w:bookmarkEnd w:id="264"/>
    <w:bookmarkStart w:name="z1679" w:id="265"/>
    <w:p>
      <w:pPr>
        <w:spacing w:after="0"/>
        <w:ind w:left="0"/>
        <w:jc w:val="both"/>
      </w:pPr>
      <w:r>
        <w:rPr>
          <w:rFonts w:ascii="Times New Roman"/>
          <w:b w:val="false"/>
          <w:i w:val="false"/>
          <w:color w:val="000000"/>
          <w:sz w:val="28"/>
        </w:rPr>
        <w:t>
      4. Тіркеуші органның жұмыскерлері, Қазақстан Республикасының шет елдегі мекемелерінің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болып табылмайтындығы туралы ақпарат қамтылатын құжаттарды беруге құқылы емес.</w:t>
      </w:r>
    </w:p>
    <w:bookmarkEnd w:id="265"/>
    <w:p>
      <w:pPr>
        <w:spacing w:after="0"/>
        <w:ind w:left="0"/>
        <w:jc w:val="both"/>
      </w:pPr>
      <w:r>
        <w:rPr>
          <w:rFonts w:ascii="Times New Roman"/>
          <w:b w:val="false"/>
          <w:i w:val="false"/>
          <w:color w:val="000000"/>
          <w:sz w:val="28"/>
        </w:rPr>
        <w:t>
      Асырап алынған бала туралы мәліметтер мемлекеттік органдардың сұрау салулары бойынша Қазақстан Республикасының заңнамасында белгіленген құзыреті шегінде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2" w:id="266"/>
    <w:p>
      <w:pPr>
        <w:spacing w:after="0"/>
        <w:ind w:left="0"/>
        <w:jc w:val="left"/>
      </w:pPr>
      <w:r>
        <w:rPr>
          <w:rFonts w:ascii="Times New Roman"/>
          <w:b/>
          <w:i w:val="false"/>
          <w:color w:val="000000"/>
        </w:rPr>
        <w:t xml:space="preserve"> 9-тарау. СУРРОГАТ АНА БОЛУ ЖӘНЕ ҚОСАЛҚЫ РЕПРОДУКТИВТІК</w:t>
      </w:r>
      <w:r>
        <w:br/>
      </w:r>
      <w:r>
        <w:rPr>
          <w:rFonts w:ascii="Times New Roman"/>
          <w:b/>
          <w:i w:val="false"/>
          <w:color w:val="000000"/>
        </w:rPr>
        <w:t>ӘДІСТЕР МЕН ТЕХНОЛОГИЯЛАРДЫ ҚОЛДАНУ</w:t>
      </w:r>
    </w:p>
    <w:bookmarkEnd w:id="266"/>
    <w:p>
      <w:pPr>
        <w:spacing w:after="0"/>
        <w:ind w:left="0"/>
        <w:jc w:val="both"/>
      </w:pPr>
      <w:r>
        <w:rPr>
          <w:rFonts w:ascii="Times New Roman"/>
          <w:b/>
          <w:i w:val="false"/>
          <w:color w:val="000000"/>
          <w:sz w:val="28"/>
        </w:rPr>
        <w:t xml:space="preserve">54-бап. Суррогат ана болу шарты </w:t>
      </w:r>
    </w:p>
    <w:bookmarkStart w:name="z124" w:id="267"/>
    <w:p>
      <w:pPr>
        <w:spacing w:after="0"/>
        <w:ind w:left="0"/>
        <w:jc w:val="both"/>
      </w:pPr>
      <w:r>
        <w:rPr>
          <w:rFonts w:ascii="Times New Roman"/>
          <w:b w:val="false"/>
          <w:i w:val="false"/>
          <w:color w:val="000000"/>
          <w:sz w:val="28"/>
        </w:rPr>
        <w:t>
      1. Суррогат ана болу шарты Қазақстан Республикасының азаматтық заңнамасының талаптары сақтала отырып, жазбаша нысанда жасалады және міндетті түрде нотариатта куәландыруға жатады.</w:t>
      </w:r>
    </w:p>
    <w:bookmarkEnd w:id="267"/>
    <w:bookmarkStart w:name="z791" w:id="268"/>
    <w:p>
      <w:pPr>
        <w:spacing w:after="0"/>
        <w:ind w:left="0"/>
        <w:jc w:val="both"/>
      </w:pPr>
      <w:r>
        <w:rPr>
          <w:rFonts w:ascii="Times New Roman"/>
          <w:b w:val="false"/>
          <w:i w:val="false"/>
          <w:color w:val="000000"/>
          <w:sz w:val="28"/>
        </w:rPr>
        <w:t>
      2. Суррогат ана болу шартының жасалуы қосалқы репродуктивтік әдістер мен технологияларды қолдану нәтижесінде туған балаға ерлі-зайыптылардың (тапсырыс берушілердің) ата-аналық құқықтары және міндеттерінің болуын әдейі көздейді.</w:t>
      </w:r>
    </w:p>
    <w:bookmarkEnd w:id="268"/>
    <w:bookmarkStart w:name="z792" w:id="269"/>
    <w:p>
      <w:pPr>
        <w:spacing w:after="0"/>
        <w:ind w:left="0"/>
        <w:jc w:val="both"/>
      </w:pPr>
      <w:r>
        <w:rPr>
          <w:rFonts w:ascii="Times New Roman"/>
          <w:b w:val="false"/>
          <w:i w:val="false"/>
          <w:color w:val="000000"/>
          <w:sz w:val="28"/>
        </w:rPr>
        <w:t>
      3. Суррогат ана болу шартымен бір мезгілде ерлі-зайыптылар (тапсырыс берушілер) тиісті қызметтер көрсететін, қосалқы репродуктивтік әдістер мен технологияларды қолданатын медициналық ұйыммен шарт жасасады.</w:t>
      </w:r>
    </w:p>
    <w:bookmarkEnd w:id="269"/>
    <w:p>
      <w:pPr>
        <w:spacing w:after="0"/>
        <w:ind w:left="0"/>
        <w:jc w:val="both"/>
      </w:pPr>
      <w:r>
        <w:rPr>
          <w:rFonts w:ascii="Times New Roman"/>
          <w:b/>
          <w:i w:val="false"/>
          <w:color w:val="000000"/>
          <w:sz w:val="28"/>
        </w:rPr>
        <w:t>55-бап. Суррогат ана болу шартының мазмұны</w:t>
      </w:r>
    </w:p>
    <w:bookmarkStart w:name="z126" w:id="270"/>
    <w:p>
      <w:pPr>
        <w:spacing w:after="0"/>
        <w:ind w:left="0"/>
        <w:jc w:val="both"/>
      </w:pPr>
      <w:r>
        <w:rPr>
          <w:rFonts w:ascii="Times New Roman"/>
          <w:b w:val="false"/>
          <w:i w:val="false"/>
          <w:color w:val="000000"/>
          <w:sz w:val="28"/>
        </w:rPr>
        <w:t>
      Суррогат ана болу шартында:</w:t>
      </w:r>
    </w:p>
    <w:bookmarkEnd w:id="270"/>
    <w:bookmarkStart w:name="z793" w:id="271"/>
    <w:p>
      <w:pPr>
        <w:spacing w:after="0"/>
        <w:ind w:left="0"/>
        <w:jc w:val="both"/>
      </w:pPr>
      <w:r>
        <w:rPr>
          <w:rFonts w:ascii="Times New Roman"/>
          <w:b w:val="false"/>
          <w:i w:val="false"/>
          <w:color w:val="000000"/>
          <w:sz w:val="28"/>
        </w:rPr>
        <w:t>
      1) ерлі-зайыптылардың (тапсырыс берушілердің) және суррогат ананың деректері;</w:t>
      </w:r>
    </w:p>
    <w:bookmarkEnd w:id="271"/>
    <w:bookmarkStart w:name="z794" w:id="272"/>
    <w:p>
      <w:pPr>
        <w:spacing w:after="0"/>
        <w:ind w:left="0"/>
        <w:jc w:val="both"/>
      </w:pPr>
      <w:r>
        <w:rPr>
          <w:rFonts w:ascii="Times New Roman"/>
          <w:b w:val="false"/>
          <w:i w:val="false"/>
          <w:color w:val="000000"/>
          <w:sz w:val="28"/>
        </w:rPr>
        <w:t>
      2) суррогат ананың күтіміне арналған материалдық шығыстарды төлеу тәртібі және шарттары;</w:t>
      </w:r>
    </w:p>
    <w:bookmarkEnd w:id="272"/>
    <w:bookmarkStart w:name="z795" w:id="273"/>
    <w:p>
      <w:pPr>
        <w:spacing w:after="0"/>
        <w:ind w:left="0"/>
        <w:jc w:val="both"/>
      </w:pPr>
      <w:r>
        <w:rPr>
          <w:rFonts w:ascii="Times New Roman"/>
          <w:b w:val="false"/>
          <w:i w:val="false"/>
          <w:color w:val="000000"/>
          <w:sz w:val="28"/>
        </w:rPr>
        <w:t>
      3) тараптардың шарт талаптары орындалмаған кездегі құқықтары, міндеттері және жауапкершілігі;</w:t>
      </w:r>
    </w:p>
    <w:bookmarkEnd w:id="273"/>
    <w:bookmarkStart w:name="z796" w:id="274"/>
    <w:p>
      <w:pPr>
        <w:spacing w:after="0"/>
        <w:ind w:left="0"/>
        <w:jc w:val="both"/>
      </w:pPr>
      <w:r>
        <w:rPr>
          <w:rFonts w:ascii="Times New Roman"/>
          <w:b w:val="false"/>
          <w:i w:val="false"/>
          <w:color w:val="000000"/>
          <w:sz w:val="28"/>
        </w:rPr>
        <w:t xml:space="preserve">
      4) 57-баптың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өтемақының мөлшері және оны төлеу тәртібі;</w:t>
      </w:r>
    </w:p>
    <w:bookmarkEnd w:id="274"/>
    <w:bookmarkStart w:name="z797" w:id="275"/>
    <w:p>
      <w:pPr>
        <w:spacing w:after="0"/>
        <w:ind w:left="0"/>
        <w:jc w:val="both"/>
      </w:pPr>
      <w:r>
        <w:rPr>
          <w:rFonts w:ascii="Times New Roman"/>
          <w:b w:val="false"/>
          <w:i w:val="false"/>
          <w:color w:val="000000"/>
          <w:sz w:val="28"/>
        </w:rPr>
        <w:t>
      5) өзге де, оның ішінде төтенше оқиға жағдайлары қамтылуға тиіс.</w:t>
      </w:r>
    </w:p>
    <w:bookmarkEnd w:id="275"/>
    <w:p>
      <w:pPr>
        <w:spacing w:after="0"/>
        <w:ind w:left="0"/>
        <w:jc w:val="both"/>
      </w:pPr>
      <w:r>
        <w:rPr>
          <w:rFonts w:ascii="Times New Roman"/>
          <w:b/>
          <w:i w:val="false"/>
          <w:color w:val="000000"/>
          <w:sz w:val="28"/>
        </w:rPr>
        <w:t>56-бап. Суррогат анаға қойылатын талаптар</w:t>
      </w:r>
    </w:p>
    <w:bookmarkStart w:name="z128" w:id="276"/>
    <w:p>
      <w:pPr>
        <w:spacing w:after="0"/>
        <w:ind w:left="0"/>
        <w:jc w:val="both"/>
      </w:pPr>
      <w:r>
        <w:rPr>
          <w:rFonts w:ascii="Times New Roman"/>
          <w:b w:val="false"/>
          <w:i w:val="false"/>
          <w:color w:val="000000"/>
          <w:sz w:val="28"/>
        </w:rPr>
        <w:t>
      1. Суррогат ана болуға тілек білдірген әйел жиырмадан отыз беске дейінгі жаста, медициналық ұйымның қорытындысымен расталған, қанағаттанарлық тән денсаулығы, психикалық және репродуктивтік денсаулығы, сондай-ақ өзінің дені сау баласы болуға тиіс.</w:t>
      </w:r>
    </w:p>
    <w:bookmarkEnd w:id="276"/>
    <w:bookmarkStart w:name="z798" w:id="277"/>
    <w:p>
      <w:pPr>
        <w:spacing w:after="0"/>
        <w:ind w:left="0"/>
        <w:jc w:val="both"/>
      </w:pPr>
      <w:r>
        <w:rPr>
          <w:rFonts w:ascii="Times New Roman"/>
          <w:b w:val="false"/>
          <w:i w:val="false"/>
          <w:color w:val="000000"/>
          <w:sz w:val="28"/>
        </w:rPr>
        <w:t>
      2. Егер суррогат ана тіркелген некеде тұрған (ерлі-зайыпты болған) жағдайда, суррогат ана болу шартын жасасу кезінде жұбайының нотариат тәртібімен куәландырылуға тиіс жазбаша келісімі ұсынылуы қажет.</w:t>
      </w:r>
    </w:p>
    <w:bookmarkEnd w:id="277"/>
    <w:bookmarkStart w:name="z799" w:id="278"/>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 балалы болуға тілек білдірген адамдардың өздерінің не донор банктің биоматериалдарының сол үшін пайдаланылғаны туралы толық әрі жеткілікті ақпаратпен оларды қолдану туралы қорытынды шығаруға міндетті.</w:t>
      </w:r>
    </w:p>
    <w:bookmarkEnd w:id="278"/>
    <w:bookmarkStart w:name="z800" w:id="279"/>
    <w:p>
      <w:pPr>
        <w:spacing w:after="0"/>
        <w:ind w:left="0"/>
        <w:jc w:val="both"/>
      </w:pPr>
      <w:r>
        <w:rPr>
          <w:rFonts w:ascii="Times New Roman"/>
          <w:b w:val="false"/>
          <w:i w:val="false"/>
          <w:color w:val="000000"/>
          <w:sz w:val="28"/>
        </w:rPr>
        <w:t>
      Қорытындының бір данасы нотариатта куәландырылған суррогат ана болу шартына қоса беріледі және мәміленің жасалған жері бойынша сақталады.</w:t>
      </w:r>
    </w:p>
    <w:bookmarkEnd w:id="279"/>
    <w:p>
      <w:pPr>
        <w:spacing w:after="0"/>
        <w:ind w:left="0"/>
        <w:jc w:val="both"/>
      </w:pPr>
      <w:r>
        <w:rPr>
          <w:rFonts w:ascii="Times New Roman"/>
          <w:b/>
          <w:i w:val="false"/>
          <w:color w:val="000000"/>
          <w:sz w:val="28"/>
        </w:rPr>
        <w:t>57-бап. Суррогат ана болу шарты тараптарының құқықтары мен міндеттері</w:t>
      </w:r>
    </w:p>
    <w:bookmarkStart w:name="z130" w:id="280"/>
    <w:p>
      <w:pPr>
        <w:spacing w:after="0"/>
        <w:ind w:left="0"/>
        <w:jc w:val="both"/>
      </w:pPr>
      <w:r>
        <w:rPr>
          <w:rFonts w:ascii="Times New Roman"/>
          <w:b w:val="false"/>
          <w:i w:val="false"/>
          <w:color w:val="000000"/>
          <w:sz w:val="28"/>
        </w:rPr>
        <w:t>
      1. Суррогат ана болу шартын жасасу кезінде ерлі-зайыптылар (тапсырыс берушілер):</w:t>
      </w:r>
    </w:p>
    <w:bookmarkEnd w:id="280"/>
    <w:bookmarkStart w:name="z801" w:id="281"/>
    <w:p>
      <w:pPr>
        <w:spacing w:after="0"/>
        <w:ind w:left="0"/>
        <w:jc w:val="both"/>
      </w:pPr>
      <w:r>
        <w:rPr>
          <w:rFonts w:ascii="Times New Roman"/>
          <w:b w:val="false"/>
          <w:i w:val="false"/>
          <w:color w:val="000000"/>
          <w:sz w:val="28"/>
        </w:rPr>
        <w:t>
      1) суррогат ананың медициналық зерттеп-қараудан өтуімен байланысты материалдық шығыстарды көтеруге;</w:t>
      </w:r>
    </w:p>
    <w:bookmarkEnd w:id="281"/>
    <w:bookmarkStart w:name="z802" w:id="282"/>
    <w:p>
      <w:pPr>
        <w:spacing w:after="0"/>
        <w:ind w:left="0"/>
        <w:jc w:val="both"/>
      </w:pPr>
      <w:r>
        <w:rPr>
          <w:rFonts w:ascii="Times New Roman"/>
          <w:b w:val="false"/>
          <w:i w:val="false"/>
          <w:color w:val="000000"/>
          <w:sz w:val="28"/>
        </w:rPr>
        <w:t>
      2) қосалқы репродуктивтік әдістер мен технологиялар қолданылуына байланысты материалдық шығыстарды көтеруге;</w:t>
      </w:r>
    </w:p>
    <w:bookmarkEnd w:id="282"/>
    <w:bookmarkStart w:name="z803" w:id="283"/>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ұйымға тән саулығы, психикалық денсаулығы туралы медициналық қорытындыны, сондай-ақ медициналық-генетикалық зерттеп-қараудың нәтижелерін ұсынуға;</w:t>
      </w:r>
    </w:p>
    <w:bookmarkEnd w:id="283"/>
    <w:bookmarkStart w:name="z804" w:id="284"/>
    <w:p>
      <w:pPr>
        <w:spacing w:after="0"/>
        <w:ind w:left="0"/>
        <w:jc w:val="both"/>
      </w:pPr>
      <w:r>
        <w:rPr>
          <w:rFonts w:ascii="Times New Roman"/>
          <w:b w:val="false"/>
          <w:i w:val="false"/>
          <w:color w:val="000000"/>
          <w:sz w:val="28"/>
        </w:rPr>
        <w:t>
      4) суррогат ананың жүктілігі, босануы кезеңінде және босанғаннан кейін елу алты күн ішінде медициналық қызмет көрсету бойынша шығыстарды төлеуге, ал жүктілікпен және босанумен байланысты асқыну болған жағдайда, жетпіс күн ішінде шығыстарды төлеуге міндетті.</w:t>
      </w:r>
    </w:p>
    <w:bookmarkEnd w:id="284"/>
    <w:bookmarkStart w:name="z805" w:id="285"/>
    <w:p>
      <w:pPr>
        <w:spacing w:after="0"/>
        <w:ind w:left="0"/>
        <w:jc w:val="both"/>
      </w:pPr>
      <w:r>
        <w:rPr>
          <w:rFonts w:ascii="Times New Roman"/>
          <w:b w:val="false"/>
          <w:i w:val="false"/>
          <w:color w:val="000000"/>
          <w:sz w:val="28"/>
        </w:rPr>
        <w:t xml:space="preserve">
      2. Суррогат ана болу шартын жасасу кезінде суррогат ана </w:t>
      </w:r>
      <w:r>
        <w:rPr>
          <w:rFonts w:ascii="Times New Roman"/>
          <w:b w:val="false"/>
          <w:i w:val="false"/>
          <w:color w:val="000000"/>
          <w:sz w:val="28"/>
        </w:rPr>
        <w:t>56-баптың</w:t>
      </w:r>
      <w:r>
        <w:rPr>
          <w:rFonts w:ascii="Times New Roman"/>
          <w:b w:val="false"/>
          <w:i w:val="false"/>
          <w:color w:val="000000"/>
          <w:sz w:val="28"/>
        </w:rPr>
        <w:t xml:space="preserve"> талаптарына сәйкес:</w:t>
      </w:r>
    </w:p>
    <w:bookmarkEnd w:id="285"/>
    <w:bookmarkStart w:name="z806" w:id="286"/>
    <w:p>
      <w:pPr>
        <w:spacing w:after="0"/>
        <w:ind w:left="0"/>
        <w:jc w:val="both"/>
      </w:pPr>
      <w:r>
        <w:rPr>
          <w:rFonts w:ascii="Times New Roman"/>
          <w:b w:val="false"/>
          <w:i w:val="false"/>
          <w:color w:val="000000"/>
          <w:sz w:val="28"/>
        </w:rPr>
        <w:t>
      1) тапсырыс берушілерге өзінің тән саулығы, психикалық және репродуктивтік денсаулығы туралы медициналық қорытындыны ұсынуға;</w:t>
      </w:r>
    </w:p>
    <w:bookmarkEnd w:id="286"/>
    <w:bookmarkStart w:name="z807" w:id="287"/>
    <w:p>
      <w:pPr>
        <w:spacing w:after="0"/>
        <w:ind w:left="0"/>
        <w:jc w:val="both"/>
      </w:pPr>
      <w:r>
        <w:rPr>
          <w:rFonts w:ascii="Times New Roman"/>
          <w:b w:val="false"/>
          <w:i w:val="false"/>
          <w:color w:val="000000"/>
          <w:sz w:val="28"/>
        </w:rPr>
        <w:t>
      2) дәрігердің үнемі бақылауында болуға және оның ұсынымдары мен тағайындаған емдерін қатаң сақтауға;</w:t>
      </w:r>
    </w:p>
    <w:bookmarkEnd w:id="287"/>
    <w:bookmarkStart w:name="z808" w:id="288"/>
    <w:p>
      <w:pPr>
        <w:spacing w:after="0"/>
        <w:ind w:left="0"/>
        <w:jc w:val="both"/>
      </w:pPr>
      <w:r>
        <w:rPr>
          <w:rFonts w:ascii="Times New Roman"/>
          <w:b w:val="false"/>
          <w:i w:val="false"/>
          <w:color w:val="000000"/>
          <w:sz w:val="28"/>
        </w:rPr>
        <w:t>
      3) өзімен шарт жасасқан адамдарды суррогат ана болу шартында ескерілген кезеңділігімен жүктіліктің барысы туралы хабардар етуге;</w:t>
      </w:r>
    </w:p>
    <w:bookmarkEnd w:id="288"/>
    <w:bookmarkStart w:name="z809" w:id="289"/>
    <w:p>
      <w:pPr>
        <w:spacing w:after="0"/>
        <w:ind w:left="0"/>
        <w:jc w:val="both"/>
      </w:pPr>
      <w:r>
        <w:rPr>
          <w:rFonts w:ascii="Times New Roman"/>
          <w:b w:val="false"/>
          <w:i w:val="false"/>
          <w:color w:val="000000"/>
          <w:sz w:val="28"/>
        </w:rPr>
        <w:t>
      4) туған баланы өзімен суррогат ана болу шартын жасасқан адамдарға беруге міндетті.</w:t>
      </w:r>
    </w:p>
    <w:bookmarkEnd w:id="289"/>
    <w:bookmarkStart w:name="z810" w:id="290"/>
    <w:p>
      <w:pPr>
        <w:spacing w:after="0"/>
        <w:ind w:left="0"/>
        <w:jc w:val="both"/>
      </w:pPr>
      <w:r>
        <w:rPr>
          <w:rFonts w:ascii="Times New Roman"/>
          <w:b w:val="false"/>
          <w:i w:val="false"/>
          <w:color w:val="000000"/>
          <w:sz w:val="28"/>
        </w:rPr>
        <w:t xml:space="preserve">
      3. Суррогат ана баланы өзге адамдарға беруге құқылы емес. </w:t>
      </w:r>
    </w:p>
    <w:bookmarkEnd w:id="290"/>
    <w:bookmarkStart w:name="z811" w:id="291"/>
    <w:p>
      <w:pPr>
        <w:spacing w:after="0"/>
        <w:ind w:left="0"/>
        <w:jc w:val="both"/>
      </w:pPr>
      <w:r>
        <w:rPr>
          <w:rFonts w:ascii="Times New Roman"/>
          <w:b w:val="false"/>
          <w:i w:val="false"/>
          <w:color w:val="000000"/>
          <w:sz w:val="28"/>
        </w:rPr>
        <w:t>
      4. Суррогат ананың тұрақты жұмысы болған кезде еңбек қызметін жалғастыру мәселесі суррогат ана болу шарты тараптарының өзара келісімі бойынша шешіледі.</w:t>
      </w:r>
    </w:p>
    <w:bookmarkEnd w:id="291"/>
    <w:bookmarkStart w:name="z812" w:id="292"/>
    <w:p>
      <w:pPr>
        <w:spacing w:after="0"/>
        <w:ind w:left="0"/>
        <w:jc w:val="both"/>
      </w:pPr>
      <w:r>
        <w:rPr>
          <w:rFonts w:ascii="Times New Roman"/>
          <w:b w:val="false"/>
          <w:i w:val="false"/>
          <w:color w:val="000000"/>
          <w:sz w:val="28"/>
        </w:rPr>
        <w:t>
      5. Суррогат ана репродуктивтік әдістер мен технологиялар қолданылғаннан кейін суррогат ана болу шартында көзделген жүктілік үшін жауаптылықта болады және табиғи жүкті болу мүмкіндігін болғызбауға міндетті.</w:t>
      </w:r>
    </w:p>
    <w:bookmarkEnd w:id="292"/>
    <w:bookmarkStart w:name="z813" w:id="293"/>
    <w:p>
      <w:pPr>
        <w:spacing w:after="0"/>
        <w:ind w:left="0"/>
        <w:jc w:val="both"/>
      </w:pPr>
      <w:r>
        <w:rPr>
          <w:rFonts w:ascii="Times New Roman"/>
          <w:b w:val="false"/>
          <w:i w:val="false"/>
          <w:color w:val="000000"/>
          <w:sz w:val="28"/>
        </w:rPr>
        <w:t>
      6. Көп құрсақ көтеріп жүкті болу туралы мәселе суррогат ана болу шарты тараптарының өзара келісімі бойынша шешіледі.</w:t>
      </w:r>
    </w:p>
    <w:bookmarkEnd w:id="293"/>
    <w:p>
      <w:pPr>
        <w:spacing w:after="0"/>
        <w:ind w:left="0"/>
        <w:jc w:val="both"/>
      </w:pPr>
      <w:r>
        <w:rPr>
          <w:rFonts w:ascii="Times New Roman"/>
          <w:b/>
          <w:i w:val="false"/>
          <w:color w:val="000000"/>
          <w:sz w:val="28"/>
        </w:rPr>
        <w:t>58-бап. Қосалқы репродуктивтік әдістер мен технологияларды қолдану</w:t>
      </w:r>
    </w:p>
    <w:bookmarkStart w:name="z132" w:id="294"/>
    <w:p>
      <w:pPr>
        <w:spacing w:after="0"/>
        <w:ind w:left="0"/>
        <w:jc w:val="both"/>
      </w:pPr>
      <w:r>
        <w:rPr>
          <w:rFonts w:ascii="Times New Roman"/>
          <w:b w:val="false"/>
          <w:i w:val="false"/>
          <w:color w:val="000000"/>
          <w:sz w:val="28"/>
        </w:rPr>
        <w:t>
      1. Тіркелген некеде тұрған (ерлі-зайыпты болған), сондай-ақ кәмелетке толған, некеде тұрмаған (ерлі-зайыпты болмаған) және медициналық ұйымның қорытындысымен расталған, қанағаттанарлық тән саулығы, психикалық және репродуктивтік денсаулығы бар әйелдерге қатысты қосалқы репродуктивтік әдістер мен технологияларды қолдануға жол беріледі.</w:t>
      </w:r>
    </w:p>
    <w:bookmarkEnd w:id="294"/>
    <w:bookmarkStart w:name="z814" w:id="295"/>
    <w:p>
      <w:pPr>
        <w:spacing w:after="0"/>
        <w:ind w:left="0"/>
        <w:jc w:val="both"/>
      </w:pPr>
      <w:r>
        <w:rPr>
          <w:rFonts w:ascii="Times New Roman"/>
          <w:b w:val="false"/>
          <w:i w:val="false"/>
          <w:color w:val="000000"/>
          <w:sz w:val="28"/>
        </w:rPr>
        <w:t>
      2. Донордың шәуетін қоса алғанда, қосалқы репродуктивтік әдістер мен технологияларды қолдану нәтижесінде өзі баланы көтеретін және туатын әйел генетикалық ана болып табылады.</w:t>
      </w:r>
    </w:p>
    <w:bookmarkEnd w:id="295"/>
    <w:bookmarkStart w:name="z815" w:id="296"/>
    <w:p>
      <w:pPr>
        <w:spacing w:after="0"/>
        <w:ind w:left="0"/>
        <w:jc w:val="both"/>
      </w:pPr>
      <w:r>
        <w:rPr>
          <w:rFonts w:ascii="Times New Roman"/>
          <w:b w:val="false"/>
          <w:i w:val="false"/>
          <w:color w:val="000000"/>
          <w:sz w:val="28"/>
        </w:rPr>
        <w:t xml:space="preserve">
      3. Бала қосалқы репродуктивтік әдістер мен технологияларды қолдану нәтижесінде туған жағдайда, бұл баланың ата-аналары туралы мәліметтер осы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жазылады.</w:t>
      </w:r>
    </w:p>
    <w:bookmarkEnd w:id="296"/>
    <w:p>
      <w:pPr>
        <w:spacing w:after="0"/>
        <w:ind w:left="0"/>
        <w:jc w:val="both"/>
      </w:pPr>
      <w:r>
        <w:rPr>
          <w:rFonts w:ascii="Times New Roman"/>
          <w:b/>
          <w:i w:val="false"/>
          <w:color w:val="000000"/>
          <w:sz w:val="28"/>
        </w:rPr>
        <w:t>59-бап. Суррогат ана болу шартының немесе қосалқы репродуктивтік әдістер мен технологияларды қолданудың құқықтық салдары</w:t>
      </w:r>
    </w:p>
    <w:bookmarkStart w:name="z134" w:id="297"/>
    <w:p>
      <w:pPr>
        <w:spacing w:after="0"/>
        <w:ind w:left="0"/>
        <w:jc w:val="both"/>
      </w:pPr>
      <w:r>
        <w:rPr>
          <w:rFonts w:ascii="Times New Roman"/>
          <w:b w:val="false"/>
          <w:i w:val="false"/>
          <w:color w:val="000000"/>
          <w:sz w:val="28"/>
        </w:rPr>
        <w:t>
      1. Ерлі-зайыптылар (тапсырыс берушілер) суррогат ана болу шарты негізінде қосалқы репродуктивтік әдістер мен технологияларды қолдану нәтижесінде туған баланың ата-аналары болып танылады.</w:t>
      </w:r>
    </w:p>
    <w:bookmarkEnd w:id="297"/>
    <w:bookmarkStart w:name="z816" w:id="298"/>
    <w:p>
      <w:pPr>
        <w:spacing w:after="0"/>
        <w:ind w:left="0"/>
        <w:jc w:val="both"/>
      </w:pPr>
      <w:r>
        <w:rPr>
          <w:rFonts w:ascii="Times New Roman"/>
          <w:b w:val="false"/>
          <w:i w:val="false"/>
          <w:color w:val="000000"/>
          <w:sz w:val="28"/>
        </w:rPr>
        <w:t>
      Мұндай әдістер мен технологияларды қолдану нәтижесінде не суррогат ана болу шартына сәйкес екі және одан да көп бала туған жағдайда ерлі-зайыптылар (тапсырыс берушілер) әрбір туған бала үшін тең жауаптылықта болады.</w:t>
      </w:r>
    </w:p>
    <w:bookmarkEnd w:id="298"/>
    <w:bookmarkStart w:name="z817" w:id="299"/>
    <w:p>
      <w:pPr>
        <w:spacing w:after="0"/>
        <w:ind w:left="0"/>
        <w:jc w:val="both"/>
      </w:pPr>
      <w:r>
        <w:rPr>
          <w:rFonts w:ascii="Times New Roman"/>
          <w:b w:val="false"/>
          <w:i w:val="false"/>
          <w:color w:val="000000"/>
          <w:sz w:val="28"/>
        </w:rPr>
        <w:t>
      2. Суррогат ана болу шартын жасасқан жұбай (тапсырыс беруші) бала туғаннан кейін туу туралы медициналық куәлікте оның анасы болып жазылады.</w:t>
      </w:r>
    </w:p>
    <w:bookmarkEnd w:id="299"/>
    <w:bookmarkStart w:name="z818" w:id="300"/>
    <w:p>
      <w:pPr>
        <w:spacing w:after="0"/>
        <w:ind w:left="0"/>
        <w:jc w:val="both"/>
      </w:pPr>
      <w:r>
        <w:rPr>
          <w:rFonts w:ascii="Times New Roman"/>
          <w:b w:val="false"/>
          <w:i w:val="false"/>
          <w:color w:val="000000"/>
          <w:sz w:val="28"/>
        </w:rPr>
        <w:t>
      3. Ерлі-зайыптылардың (тапсырыс берушілердің) баладан бас тартуы оның туылғаны тіркеуші органда тіркелгеннен кейін белгіленген тәртіппен ресімделеді.</w:t>
      </w:r>
    </w:p>
    <w:bookmarkEnd w:id="300"/>
    <w:bookmarkStart w:name="z819" w:id="301"/>
    <w:p>
      <w:pPr>
        <w:spacing w:after="0"/>
        <w:ind w:left="0"/>
        <w:jc w:val="both"/>
      </w:pPr>
      <w:r>
        <w:rPr>
          <w:rFonts w:ascii="Times New Roman"/>
          <w:b w:val="false"/>
          <w:i w:val="false"/>
          <w:color w:val="000000"/>
          <w:sz w:val="28"/>
        </w:rPr>
        <w:t>
      Қосалқы репродуктивтік әдістер мен технологиялар қолдануға өз келісімін берген не суррогат анамен шарт жасасқан ерлі-зайыптылар (тапсырыс берушілер) баладан бас тартқан жағдайда, суррогат анадан материалдық шығыстарды өтеуді талап етуге құқылы емес.</w:t>
      </w:r>
    </w:p>
    <w:bookmarkEnd w:id="301"/>
    <w:bookmarkStart w:name="z820" w:id="302"/>
    <w:p>
      <w:pPr>
        <w:spacing w:after="0"/>
        <w:ind w:left="0"/>
        <w:jc w:val="both"/>
      </w:pPr>
      <w:r>
        <w:rPr>
          <w:rFonts w:ascii="Times New Roman"/>
          <w:b w:val="false"/>
          <w:i w:val="false"/>
          <w:color w:val="000000"/>
          <w:sz w:val="28"/>
        </w:rPr>
        <w:t>
      Суррогат анамен шарт жасасқан ерлі-зайыптылар (тапсырыс берушілер) баладан бас тартқан жағдайда, ана болу құқығы өз қалауы бойынша суррогат анада қалатын болады, ал ол бас тартқан жағдайда, бала мемлекет қамқорлығына беріледі.</w:t>
      </w:r>
    </w:p>
    <w:bookmarkEnd w:id="302"/>
    <w:bookmarkStart w:name="z821" w:id="303"/>
    <w:p>
      <w:pPr>
        <w:spacing w:after="0"/>
        <w:ind w:left="0"/>
        <w:jc w:val="both"/>
      </w:pPr>
      <w:r>
        <w:rPr>
          <w:rFonts w:ascii="Times New Roman"/>
          <w:b w:val="false"/>
          <w:i w:val="false"/>
          <w:color w:val="000000"/>
          <w:sz w:val="28"/>
        </w:rPr>
        <w:t>
      Ерлі-зайыптылар (тапсырыс берушілер) баладан бас тартқан кезде және баланы суррогат ана қабылдап алған кезде бұл адамдар суррогат анаға шартта белгіленген мөлшерде және тәртіппен өтемақы төлеуге міндетті.</w:t>
      </w:r>
    </w:p>
    <w:bookmarkEnd w:id="303"/>
    <w:bookmarkStart w:name="z822" w:id="304"/>
    <w:p>
      <w:pPr>
        <w:spacing w:after="0"/>
        <w:ind w:left="0"/>
        <w:jc w:val="both"/>
      </w:pPr>
      <w:r>
        <w:rPr>
          <w:rFonts w:ascii="Times New Roman"/>
          <w:b w:val="false"/>
          <w:i w:val="false"/>
          <w:color w:val="000000"/>
          <w:sz w:val="28"/>
        </w:rPr>
        <w:t>
      4. Ерлі-зайыптылар (тапсырыс берушілер) некені (ерлі-зайыптылықты) бұзған жағдайда, суррогат ана болу шарты бойынша туған бала үшін жауапкершілік ерлі-зайыптылардың екеуіне де жүктеледі.</w:t>
      </w:r>
    </w:p>
    <w:bookmarkEnd w:id="304"/>
    <w:bookmarkStart w:name="z823" w:id="305"/>
    <w:p>
      <w:pPr>
        <w:spacing w:after="0"/>
        <w:ind w:left="0"/>
        <w:jc w:val="both"/>
      </w:pPr>
      <w:r>
        <w:rPr>
          <w:rFonts w:ascii="Times New Roman"/>
          <w:b w:val="false"/>
          <w:i w:val="false"/>
          <w:color w:val="000000"/>
          <w:sz w:val="28"/>
        </w:rPr>
        <w:t>
      5. Ерлі-зайыптылардың (тапсырыс берушілердің) біреуі қайтыс болған жағдайда суррогат ана болу шарты бойынша туған бала үшін жауапкершілік олардың көзі тірісіне жүктеледі.</w:t>
      </w:r>
    </w:p>
    <w:bookmarkEnd w:id="305"/>
    <w:bookmarkStart w:name="z824" w:id="306"/>
    <w:p>
      <w:pPr>
        <w:spacing w:after="0"/>
        <w:ind w:left="0"/>
        <w:jc w:val="both"/>
      </w:pPr>
      <w:r>
        <w:rPr>
          <w:rFonts w:ascii="Times New Roman"/>
          <w:b w:val="false"/>
          <w:i w:val="false"/>
          <w:color w:val="000000"/>
          <w:sz w:val="28"/>
        </w:rPr>
        <w:t>
      6. Ерлі-зайыптылардың (тапсырыс берушілердің) екеуі де қайтыс болған және олардың жақын туыстары туған баланы асырап алудан бас тартқан жағдайда, бұл бала суррогат ананың тілегі бойынша - оған, ал ол бас тартқан жағдайда, мемлекет қамқорлығына берілуі мүмкін.</w:t>
      </w:r>
    </w:p>
    <w:bookmarkEnd w:id="306"/>
    <w:bookmarkStart w:name="z825" w:id="307"/>
    <w:p>
      <w:pPr>
        <w:spacing w:after="0"/>
        <w:ind w:left="0"/>
        <w:jc w:val="both"/>
      </w:pPr>
      <w:r>
        <w:rPr>
          <w:rFonts w:ascii="Times New Roman"/>
          <w:b w:val="false"/>
          <w:i w:val="false"/>
          <w:color w:val="000000"/>
          <w:sz w:val="28"/>
        </w:rPr>
        <w:t>
      Қорғаншылық нысанында баланың суррогат анаға не мемлекеттік ұйымдарға берілуі оның суррогат ана болу шарты бойынша ерлі-зайыптылардың (тапсырыс берушілердің) мұрагері ретіндегі құқықтарын тоқтатпайды.</w:t>
      </w:r>
    </w:p>
    <w:bookmarkEnd w:id="307"/>
    <w:bookmarkStart w:name="z826" w:id="308"/>
    <w:p>
      <w:pPr>
        <w:spacing w:after="0"/>
        <w:ind w:left="0"/>
        <w:jc w:val="both"/>
      </w:pPr>
      <w:r>
        <w:rPr>
          <w:rFonts w:ascii="Times New Roman"/>
          <w:b w:val="false"/>
          <w:i w:val="false"/>
          <w:color w:val="000000"/>
          <w:sz w:val="28"/>
        </w:rPr>
        <w:t>
      7. Суррогат ана болу шарты жасалғаннан кейін шартта көрсетілген мерзім ішінде қосалқы репродуктивтік әдістер мен технологиялардың пайдаланылмауы шарттың жарамсыздығына әкеп соғады.</w:t>
      </w:r>
    </w:p>
    <w:bookmarkEnd w:id="308"/>
    <w:bookmarkStart w:name="z827" w:id="309"/>
    <w:p>
      <w:pPr>
        <w:spacing w:after="0"/>
        <w:ind w:left="0"/>
        <w:jc w:val="both"/>
      </w:pPr>
      <w:r>
        <w:rPr>
          <w:rFonts w:ascii="Times New Roman"/>
          <w:b w:val="false"/>
          <w:i w:val="false"/>
          <w:color w:val="000000"/>
          <w:sz w:val="28"/>
        </w:rPr>
        <w:t>
      8. Суррогат ана болу шарты жасалғаннан кейін суррогат ана табиғи түрде жүкті болған жағдайда шарт бұзылады, ол суррогат ана болу шартына сәйкес тапсырыс берушілер жұмсаған барлық шығыстарды төлейді.</w:t>
      </w:r>
    </w:p>
    <w:bookmarkEnd w:id="309"/>
    <w:bookmarkStart w:name="z135" w:id="310"/>
    <w:p>
      <w:pPr>
        <w:spacing w:after="0"/>
        <w:ind w:left="0"/>
        <w:jc w:val="left"/>
      </w:pPr>
      <w:r>
        <w:rPr>
          <w:rFonts w:ascii="Times New Roman"/>
          <w:b/>
          <w:i w:val="false"/>
          <w:color w:val="000000"/>
        </w:rPr>
        <w:t xml:space="preserve"> 10-тарау. БАЛАНЫҢ ҚҰҚЫҚТАРЫ</w:t>
      </w:r>
    </w:p>
    <w:bookmarkEnd w:id="310"/>
    <w:p>
      <w:pPr>
        <w:spacing w:after="0"/>
        <w:ind w:left="0"/>
        <w:jc w:val="both"/>
      </w:pPr>
      <w:r>
        <w:rPr>
          <w:rFonts w:ascii="Times New Roman"/>
          <w:b/>
          <w:i w:val="false"/>
          <w:color w:val="000000"/>
          <w:sz w:val="28"/>
        </w:rPr>
        <w:t>60-бап. Баланың отбасында өмір сүру және тәрбиелену құқығы</w:t>
      </w:r>
    </w:p>
    <w:bookmarkStart w:name="z137" w:id="311"/>
    <w:p>
      <w:pPr>
        <w:spacing w:after="0"/>
        <w:ind w:left="0"/>
        <w:jc w:val="both"/>
      </w:pPr>
      <w:r>
        <w:rPr>
          <w:rFonts w:ascii="Times New Roman"/>
          <w:b w:val="false"/>
          <w:i w:val="false"/>
          <w:color w:val="000000"/>
          <w:sz w:val="28"/>
        </w:rPr>
        <w:t>
      Өзiнiң мүдделерiне қайшы келетiн жағдайларды қоспағанда, әрбiр баланың отбасында өмiр сүруге және тәрбиеленуге құқығы, өзiнiң ата-аналарын бiлуге құқығы, олардың қамқорлығында болуға құқығы, олармен бiрге тұруға құқығы бар.</w:t>
      </w:r>
    </w:p>
    <w:bookmarkEnd w:id="311"/>
    <w:p>
      <w:pPr>
        <w:spacing w:after="0"/>
        <w:ind w:left="0"/>
        <w:jc w:val="both"/>
      </w:pPr>
      <w:r>
        <w:rPr>
          <w:rFonts w:ascii="Times New Roman"/>
          <w:b w:val="false"/>
          <w:i w:val="false"/>
          <w:color w:val="000000"/>
          <w:sz w:val="28"/>
        </w:rPr>
        <w:t>
      Баланың өз ата-анасының тәрбиесіне, өз мүдделерiнің қамтамасыз етiлуіне, жан-жақты өсiп-жетiлуiне, өзінің адами қадiр-қасиетiнiң құрметтелуiне құқығы бар.</w:t>
      </w:r>
    </w:p>
    <w:bookmarkStart w:name="z828" w:id="312"/>
    <w:p>
      <w:pPr>
        <w:spacing w:after="0"/>
        <w:ind w:left="0"/>
        <w:jc w:val="both"/>
      </w:pPr>
      <w:r>
        <w:rPr>
          <w:rFonts w:ascii="Times New Roman"/>
          <w:b w:val="false"/>
          <w:i w:val="false"/>
          <w:color w:val="000000"/>
          <w:sz w:val="28"/>
        </w:rPr>
        <w:t xml:space="preserve">
      Ата-аналары болмаған кезде, олар ата-ана құқықтарынан айрылған не олар шектелген кезде және ата-ана қамқоршылығынан айрылған басқа да жағдайларда осы Кодекстің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18-тарауларында</w:t>
      </w:r>
      <w:r>
        <w:rPr>
          <w:rFonts w:ascii="Times New Roman"/>
          <w:b w:val="false"/>
          <w:i w:val="false"/>
          <w:color w:val="000000"/>
          <w:sz w:val="28"/>
        </w:rPr>
        <w:t xml:space="preserve"> белгiленген тәртiппен қорғаншылық немесе қамқоршылық жөніндегі функцияларды жүзеге асыратын орган баланың отбасында тәрбиелену құқығын қамтамасыз етедi.</w:t>
      </w:r>
    </w:p>
    <w:bookmarkEnd w:id="312"/>
    <w:p>
      <w:pPr>
        <w:spacing w:after="0"/>
        <w:ind w:left="0"/>
        <w:jc w:val="both"/>
      </w:pPr>
      <w:r>
        <w:rPr>
          <w:rFonts w:ascii="Times New Roman"/>
          <w:b/>
          <w:i w:val="false"/>
          <w:color w:val="000000"/>
          <w:sz w:val="28"/>
        </w:rPr>
        <w:t>61-бап. Баланың ата-аналарымен және басқа да туыстарымен араласу құқығы</w:t>
      </w:r>
    </w:p>
    <w:bookmarkStart w:name="z139" w:id="313"/>
    <w:p>
      <w:pPr>
        <w:spacing w:after="0"/>
        <w:ind w:left="0"/>
        <w:jc w:val="both"/>
      </w:pPr>
      <w:r>
        <w:rPr>
          <w:rFonts w:ascii="Times New Roman"/>
          <w:b w:val="false"/>
          <w:i w:val="false"/>
          <w:color w:val="000000"/>
          <w:sz w:val="28"/>
        </w:rPr>
        <w:t>
      1. Баланың ата-анасының екеуiмен де, аталарымен, әжелерiмен, аға-iнiлерiмен, апа-сiңлiлерiмен (қарындастарымен) және басқа да туыстарымен араласуға құқығы бар. Ата-аналары некесiнiң (ерлі-зайыптылығының) бұзылуы, оның жарамсыз деп танылуы немесе ата-аналарының бөлек тұруы баланың құқығына әсер етпеуге тиiс.</w:t>
      </w:r>
    </w:p>
    <w:bookmarkEnd w:id="313"/>
    <w:p>
      <w:pPr>
        <w:spacing w:after="0"/>
        <w:ind w:left="0"/>
        <w:jc w:val="both"/>
      </w:pPr>
      <w:r>
        <w:rPr>
          <w:rFonts w:ascii="Times New Roman"/>
          <w:b w:val="false"/>
          <w:i w:val="false"/>
          <w:color w:val="000000"/>
          <w:sz w:val="28"/>
        </w:rPr>
        <w:t>
      Ата-аналары бөлек тұрған жағдайда баланың олардың әрқайсысымен араласуға құқығы бар. Сондай-ақ, ата-аналары әртүрлi мемлекеттерде тұрған жағдайда, баланың олармен араласуға құқығы бар.</w:t>
      </w:r>
    </w:p>
    <w:bookmarkStart w:name="z829" w:id="314"/>
    <w:p>
      <w:pPr>
        <w:spacing w:after="0"/>
        <w:ind w:left="0"/>
        <w:jc w:val="both"/>
      </w:pPr>
      <w:r>
        <w:rPr>
          <w:rFonts w:ascii="Times New Roman"/>
          <w:b w:val="false"/>
          <w:i w:val="false"/>
          <w:color w:val="000000"/>
          <w:sz w:val="28"/>
        </w:rPr>
        <w:t>
      2. Арнаулы әлеуметтік қызметтерді алушы болып табылатын баланың Қазақстан Республикасының заңнамасында белгiленген тәртiппен өзiнiң ата-аналарымен және басқа да туыстарымен араласуға құқығы бар.</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Баланың өз пікірін білдіру құқығы</w:t>
      </w:r>
    </w:p>
    <w:bookmarkStart w:name="z141" w:id="315"/>
    <w:p>
      <w:pPr>
        <w:spacing w:after="0"/>
        <w:ind w:left="0"/>
        <w:jc w:val="both"/>
      </w:pPr>
      <w:r>
        <w:rPr>
          <w:rFonts w:ascii="Times New Roman"/>
          <w:b w:val="false"/>
          <w:i w:val="false"/>
          <w:color w:val="000000"/>
          <w:sz w:val="28"/>
        </w:rPr>
        <w:t>
      Бала отбасында өз мүдделерiн қозғайтын кез келген мәселенi шешу кезiнде өзiнiң пiкiрiн бiлдiруге, сондай-ақ кез келген сот немесе әкiмшiлiк iсін қарау барысында тыңдалуға құқылы. Бұл өз мүдделерiне қайшы келетiн жағдайларды қоспағанда, он жасқа толған баланың пiкiрi міндетті түрде ескерiлуге тиіс. Осы Кодексте көзделген жағдайларда, қорғаншылық немесе қамқоршылық жөніндегі функцияларды жүзеге асыратын органдар немесе сот он жасқа толған баланың және заңды өкілдердің қатысуымен өзі берген келiсiмiмен ғана шешiм қабылдай алады.</w:t>
      </w:r>
    </w:p>
    <w:bookmarkEnd w:id="315"/>
    <w:p>
      <w:pPr>
        <w:spacing w:after="0"/>
        <w:ind w:left="0"/>
        <w:jc w:val="both"/>
      </w:pPr>
      <w:r>
        <w:rPr>
          <w:rFonts w:ascii="Times New Roman"/>
          <w:b w:val="false"/>
          <w:i w:val="false"/>
          <w:color w:val="000000"/>
          <w:sz w:val="28"/>
        </w:rPr>
        <w:t>
      Баланың пікірі ата-аналарының немесе баланың тұратын жері бойынша басқа да заңды өкілдердің қатысуымен қабылданған, қорғаншылық немесе қамқоршылық жөніндегі функцияларды жүзеге асыратын органның шешімімен ресімделеді.</w:t>
      </w:r>
    </w:p>
    <w:p>
      <w:pPr>
        <w:spacing w:after="0"/>
        <w:ind w:left="0"/>
        <w:jc w:val="both"/>
      </w:pPr>
      <w:r>
        <w:rPr>
          <w:rFonts w:ascii="Times New Roman"/>
          <w:b/>
          <w:i w:val="false"/>
          <w:color w:val="000000"/>
          <w:sz w:val="28"/>
        </w:rPr>
        <w:t>63-бап. Баланың атын, әкесінің атын және тегін алуға құқығы</w:t>
      </w:r>
    </w:p>
    <w:bookmarkStart w:name="z143" w:id="316"/>
    <w:p>
      <w:pPr>
        <w:spacing w:after="0"/>
        <w:ind w:left="0"/>
        <w:jc w:val="both"/>
      </w:pPr>
      <w:r>
        <w:rPr>
          <w:rFonts w:ascii="Times New Roman"/>
          <w:b w:val="false"/>
          <w:i w:val="false"/>
          <w:color w:val="000000"/>
          <w:sz w:val="28"/>
        </w:rPr>
        <w:t>
      1. Баланың атын, әкесiнiң атын және тегiн алуға құқығы бар.</w:t>
      </w:r>
    </w:p>
    <w:bookmarkEnd w:id="316"/>
    <w:bookmarkStart w:name="z830" w:id="317"/>
    <w:p>
      <w:pPr>
        <w:spacing w:after="0"/>
        <w:ind w:left="0"/>
        <w:jc w:val="both"/>
      </w:pPr>
      <w:r>
        <w:rPr>
          <w:rFonts w:ascii="Times New Roman"/>
          <w:b w:val="false"/>
          <w:i w:val="false"/>
          <w:color w:val="000000"/>
          <w:sz w:val="28"/>
        </w:rPr>
        <w:t>
      2. Баланың атын өзара келісім бойынша ата-аналары немесе баланың басқа да заңды өкілдері береді. Әкесінің аты ата-аналарының немесе баланың басқа да заңды өкілдерінің тілегі бойынша оның әкесі болып көрсетілген адамның аты бойынша беріледі.</w:t>
      </w:r>
    </w:p>
    <w:bookmarkEnd w:id="317"/>
    <w:bookmarkStart w:name="z831" w:id="318"/>
    <w:p>
      <w:pPr>
        <w:spacing w:after="0"/>
        <w:ind w:left="0"/>
        <w:jc w:val="both"/>
      </w:pPr>
      <w:r>
        <w:rPr>
          <w:rFonts w:ascii="Times New Roman"/>
          <w:b w:val="false"/>
          <w:i w:val="false"/>
          <w:color w:val="000000"/>
          <w:sz w:val="28"/>
        </w:rPr>
        <w:t>
      Бөлек не дефис арқылы жазылған жағдайда қосарланған ат беруге рұқсат етіледі, бірақ ол екі аттан аспауға тиіс.</w:t>
      </w:r>
    </w:p>
    <w:bookmarkEnd w:id="318"/>
    <w:bookmarkStart w:name="z832" w:id="319"/>
    <w:p>
      <w:pPr>
        <w:spacing w:after="0"/>
        <w:ind w:left="0"/>
        <w:jc w:val="both"/>
      </w:pPr>
      <w:r>
        <w:rPr>
          <w:rFonts w:ascii="Times New Roman"/>
          <w:b w:val="false"/>
          <w:i w:val="false"/>
          <w:color w:val="000000"/>
          <w:sz w:val="28"/>
        </w:rPr>
        <w:t>
      Әкесінің қосарланған аты болған жағдайда, әкесінің қосарланған аты бойынша, олардың біреуі бойынша не әкесінің екі аты бірге жазылып балаға әкесінің атын беруге жол беріледі.</w:t>
      </w:r>
    </w:p>
    <w:bookmarkEnd w:id="319"/>
    <w:bookmarkStart w:name="z833" w:id="320"/>
    <w:p>
      <w:pPr>
        <w:spacing w:after="0"/>
        <w:ind w:left="0"/>
        <w:jc w:val="both"/>
      </w:pPr>
      <w:r>
        <w:rPr>
          <w:rFonts w:ascii="Times New Roman"/>
          <w:b w:val="false"/>
          <w:i w:val="false"/>
          <w:color w:val="000000"/>
          <w:sz w:val="28"/>
        </w:rPr>
        <w:t>
      Әкесі атын өзгерткен кезде - оның кәмелетке толмаған баласының, ал кәмелетке толған бала бұл туралы өтініш берген кезде, оның әкесінің аты өзгереді.</w:t>
      </w:r>
    </w:p>
    <w:bookmarkEnd w:id="320"/>
    <w:bookmarkStart w:name="z834" w:id="321"/>
    <w:p>
      <w:pPr>
        <w:spacing w:after="0"/>
        <w:ind w:left="0"/>
        <w:jc w:val="both"/>
      </w:pPr>
      <w:r>
        <w:rPr>
          <w:rFonts w:ascii="Times New Roman"/>
          <w:b w:val="false"/>
          <w:i w:val="false"/>
          <w:color w:val="000000"/>
          <w:sz w:val="28"/>
        </w:rPr>
        <w:t>
      3. Баланың тегi ата-аналарының тегiмен айқындалады. Ата-аналарының тегi әртүрлi болған кезде ата-аналарының келiсiмi бойынша балаға әкесiнiң немесе анасының тегi берiледi.</w:t>
      </w:r>
    </w:p>
    <w:bookmarkEnd w:id="321"/>
    <w:bookmarkStart w:name="z835" w:id="322"/>
    <w:p>
      <w:pPr>
        <w:spacing w:after="0"/>
        <w:ind w:left="0"/>
        <w:jc w:val="both"/>
      </w:pPr>
      <w:r>
        <w:rPr>
          <w:rFonts w:ascii="Times New Roman"/>
          <w:b w:val="false"/>
          <w:i w:val="false"/>
          <w:color w:val="000000"/>
          <w:sz w:val="28"/>
        </w:rPr>
        <w:t>
      Ата-аналарының қалауы бойынша баланың тегi ұлттық дәстүрлер ескерiле отырып, әкесi сияқты, анасы тарапынан да әкесінің немесе атасының аты берілуі мүмкін.</w:t>
      </w:r>
    </w:p>
    <w:bookmarkEnd w:id="322"/>
    <w:bookmarkStart w:name="z836" w:id="323"/>
    <w:p>
      <w:pPr>
        <w:spacing w:after="0"/>
        <w:ind w:left="0"/>
        <w:jc w:val="both"/>
      </w:pPr>
      <w:r>
        <w:rPr>
          <w:rFonts w:ascii="Times New Roman"/>
          <w:b w:val="false"/>
          <w:i w:val="false"/>
          <w:color w:val="000000"/>
          <w:sz w:val="28"/>
        </w:rPr>
        <w:t>
      4. Ата-аналар арасында баланың атына және (немесе) тегiне қатысты туындаған келiспеушiлiктер сот тәртiбiмен шешiледi.</w:t>
      </w:r>
    </w:p>
    <w:bookmarkEnd w:id="323"/>
    <w:bookmarkStart w:name="z837" w:id="324"/>
    <w:p>
      <w:pPr>
        <w:spacing w:after="0"/>
        <w:ind w:left="0"/>
        <w:jc w:val="both"/>
      </w:pPr>
      <w:r>
        <w:rPr>
          <w:rFonts w:ascii="Times New Roman"/>
          <w:b w:val="false"/>
          <w:i w:val="false"/>
          <w:color w:val="000000"/>
          <w:sz w:val="28"/>
        </w:rPr>
        <w:t>
      5. Егер әкесі анықталмаса, баланың аты анасының көрсетуі бойынша беріледі, әкесінің аты баланың әкесі ретінде жазылған адамның аты бойынша, тегі – анасының тегі бойынша немесе ұлттық дәстүрлер ескеріліп, баланың атасының аты бойынша беріледі.</w:t>
      </w:r>
    </w:p>
    <w:bookmarkEnd w:id="324"/>
    <w:bookmarkStart w:name="z838" w:id="325"/>
    <w:p>
      <w:pPr>
        <w:spacing w:after="0"/>
        <w:ind w:left="0"/>
        <w:jc w:val="both"/>
      </w:pPr>
      <w:r>
        <w:rPr>
          <w:rFonts w:ascii="Times New Roman"/>
          <w:b w:val="false"/>
          <w:i w:val="false"/>
          <w:color w:val="000000"/>
          <w:sz w:val="28"/>
        </w:rPr>
        <w:t>
      6. Егер баланың ата-аналарының екеуі де белгісіз болса, баланың тегін, атын, әкесінің атын қорғаншылық немесе қамқоршылық жөніндегі функцияларды жүзеге асыратын орган, медициналық немесе баланың тұрған жері бойынша оның құқығын қорғау жөніндегі функцияларды жүзеге асыратын басқа да ұйымдар береді.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Баланың атын және (немесе) тегін өзгерту</w:t>
      </w:r>
    </w:p>
    <w:bookmarkStart w:name="z145" w:id="326"/>
    <w:p>
      <w:pPr>
        <w:spacing w:after="0"/>
        <w:ind w:left="0"/>
        <w:jc w:val="both"/>
      </w:pPr>
      <w:r>
        <w:rPr>
          <w:rFonts w:ascii="Times New Roman"/>
          <w:b w:val="false"/>
          <w:i w:val="false"/>
          <w:color w:val="000000"/>
          <w:sz w:val="28"/>
        </w:rPr>
        <w:t>
      1. Ата-аналарының екеуi де тегiн өзгерткен кезде кәмелетке толмаған балалардың тегi өзгередi.</w:t>
      </w:r>
    </w:p>
    <w:bookmarkEnd w:id="326"/>
    <w:bookmarkStart w:name="z839" w:id="327"/>
    <w:p>
      <w:pPr>
        <w:spacing w:after="0"/>
        <w:ind w:left="0"/>
        <w:jc w:val="both"/>
      </w:pPr>
      <w:r>
        <w:rPr>
          <w:rFonts w:ascii="Times New Roman"/>
          <w:b w:val="false"/>
          <w:i w:val="false"/>
          <w:color w:val="000000"/>
          <w:sz w:val="28"/>
        </w:rPr>
        <w:t>
      Бала он алты жасқа толғанға дейiн ата-аналарының бiрлескен өтiнiшi бойынша тіркеуші орган баланың мүдделерiн негiзге ала отырып, баланың атын, сондай-ақ оған берiлген тектi ата-анасының екіншісінің тегiне өзгертуге рұқсат береді.</w:t>
      </w:r>
    </w:p>
    <w:bookmarkEnd w:id="327"/>
    <w:bookmarkStart w:name="z840" w:id="328"/>
    <w:p>
      <w:pPr>
        <w:spacing w:after="0"/>
        <w:ind w:left="0"/>
        <w:jc w:val="both"/>
      </w:pPr>
      <w:r>
        <w:rPr>
          <w:rFonts w:ascii="Times New Roman"/>
          <w:b w:val="false"/>
          <w:i w:val="false"/>
          <w:color w:val="000000"/>
          <w:sz w:val="28"/>
        </w:rPr>
        <w:t>
      2. Неке (ерлі-зайыптылық) тоқтатылған немесе неке (ерлі-зайыптылық) жарамсыз деп танылған жағдайда бала өзiне туған кезде берiлген тегін сақтайды.</w:t>
      </w:r>
    </w:p>
    <w:bookmarkEnd w:id="328"/>
    <w:bookmarkStart w:name="z841" w:id="329"/>
    <w:p>
      <w:pPr>
        <w:spacing w:after="0"/>
        <w:ind w:left="0"/>
        <w:jc w:val="both"/>
      </w:pPr>
      <w:r>
        <w:rPr>
          <w:rFonts w:ascii="Times New Roman"/>
          <w:b w:val="false"/>
          <w:i w:val="false"/>
          <w:color w:val="000000"/>
          <w:sz w:val="28"/>
        </w:rPr>
        <w:t>
      3. Егер ата-анасы некенің (ерлі-зайыптылықтың) бұзылуын мемлекеттік тіркеуге қарамастан бөлек тұрса не балаға қатысты әке болу анықталса және бала өзімен бірге тұрып жатқан ата-ана оған өзінің тегін бергісі келсе немесе ұлттық дәстүрлерді ескере отырып, баланың тегін әкесінің немесе әкесі жағынан да, анасы жағынан да атасының аты бойынша өзгерткісі келсе, тіркеуші орган баланың мүдделеріне қарай және екінші ата-ананың нотариатта ресімделген пікірін ескере отырып, баланың тууын мемлекеттік тіркеу туралы акт жазбасына өзгерістер енгізеді. Ата-ананың тұратын жерiн анықтау мүмкiн болмаған, ол ата-ана құқықтарынан айрылған не олар шектелген, әрекетке қабiлетсiз деп танылған кезде, сондай-ақ ата-ана баланы күтіп-бағудан және тәрбиелеуден дәлелсіз себептермен жалтарған жағдайларда, ата-ананың пiкiрiн ескеру мiндеттi емес.</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43" w:id="330"/>
    <w:p>
      <w:pPr>
        <w:spacing w:after="0"/>
        <w:ind w:left="0"/>
        <w:jc w:val="both"/>
      </w:pPr>
      <w:r>
        <w:rPr>
          <w:rFonts w:ascii="Times New Roman"/>
          <w:b w:val="false"/>
          <w:i w:val="false"/>
          <w:color w:val="000000"/>
          <w:sz w:val="28"/>
        </w:rPr>
        <w:t>
      5. Егер бала бiр-бiрiмен некеде тұрмайтын (ерлі-зайыпты емес) адамдардан туса және әкесi заңды тәртiппен анықталмаса, тіркеуші орган баланың мүдделерiн негiзге ала отырып, оның тегiн анасының осындай өтiнiш жасаған кезде болған тегiне өзгертуге рұқсат етеді.</w:t>
      </w:r>
    </w:p>
    <w:bookmarkEnd w:id="330"/>
    <w:bookmarkStart w:name="z844" w:id="331"/>
    <w:p>
      <w:pPr>
        <w:spacing w:after="0"/>
        <w:ind w:left="0"/>
        <w:jc w:val="both"/>
      </w:pPr>
      <w:r>
        <w:rPr>
          <w:rFonts w:ascii="Times New Roman"/>
          <w:b w:val="false"/>
          <w:i w:val="false"/>
          <w:color w:val="000000"/>
          <w:sz w:val="28"/>
        </w:rPr>
        <w:t>
      6. Он жасқа толған баланың аты және (немесе) тегi заңды өкілдердің қатысуымен алынған оның келiсiмiмен ғана өзгертіледі.</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Баланың ұлты</w:t>
      </w:r>
    </w:p>
    <w:bookmarkStart w:name="z147" w:id="332"/>
    <w:p>
      <w:pPr>
        <w:spacing w:after="0"/>
        <w:ind w:left="0"/>
        <w:jc w:val="both"/>
      </w:pPr>
      <w:r>
        <w:rPr>
          <w:rFonts w:ascii="Times New Roman"/>
          <w:b w:val="false"/>
          <w:i w:val="false"/>
          <w:color w:val="000000"/>
          <w:sz w:val="28"/>
        </w:rPr>
        <w:t>
      1. Баланың ұлты оның ата-аналарының ұлтымен айқындалады.</w:t>
      </w:r>
    </w:p>
    <w:bookmarkEnd w:id="332"/>
    <w:bookmarkStart w:name="z845" w:id="333"/>
    <w:p>
      <w:pPr>
        <w:spacing w:after="0"/>
        <w:ind w:left="0"/>
        <w:jc w:val="both"/>
      </w:pPr>
      <w:r>
        <w:rPr>
          <w:rFonts w:ascii="Times New Roman"/>
          <w:b w:val="false"/>
          <w:i w:val="false"/>
          <w:color w:val="000000"/>
          <w:sz w:val="28"/>
        </w:rPr>
        <w:t>
      2. Егер ата-аналарының ұлты әртүрлi болса, ұлты балаға жеке куәлiк немесе паспорт берiлген кезде оның қалауы бойынша әкесiнiң немесе шешесiнiң қай ұлтқа жататынына сәйкес айқындалады.</w:t>
      </w:r>
    </w:p>
    <w:bookmarkEnd w:id="333"/>
    <w:bookmarkStart w:name="z846" w:id="334"/>
    <w:p>
      <w:pPr>
        <w:spacing w:after="0"/>
        <w:ind w:left="0"/>
        <w:jc w:val="both"/>
      </w:pPr>
      <w:r>
        <w:rPr>
          <w:rFonts w:ascii="Times New Roman"/>
          <w:b w:val="false"/>
          <w:i w:val="false"/>
          <w:color w:val="000000"/>
          <w:sz w:val="28"/>
        </w:rPr>
        <w:t>
      3. Одан әрi баланың ұлты оның өтiнiшi бойынша тек қана ата-аналарының екіншісінің ұлтына өзгертiлуi мүмкiн.</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16.04.2025 </w:t>
      </w:r>
      <w:r>
        <w:rPr>
          <w:rFonts w:ascii="Times New Roman"/>
          <w:b w:val="false"/>
          <w:i w:val="false"/>
          <w:color w:val="ff0000"/>
          <w:sz w:val="28"/>
        </w:rPr>
        <w:t>№ 70-НҚ</w:t>
      </w:r>
      <w:r>
        <w:rPr>
          <w:rFonts w:ascii="Times New Roman"/>
          <w:b w:val="false"/>
          <w:i w:val="false"/>
          <w:color w:val="ff0000"/>
          <w:sz w:val="28"/>
        </w:rPr>
        <w:t xml:space="preserve"> нормативтік қаулысымен осы кодекстің 65-бабы ата-анасы белгісіз болған немесе олардың ұлтын анықтау мүмкін болмайтын жағдайларда, сондай-ақ азаматтың заңды мүдделерін қозғайтын басқа да өмірлік жағдайлар кезінде баланың ұлтын айқындау мен өзгертудің өзге тәсілдерін көздемейтін бөлігінде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Баланың мүліктік құқықтары</w:t>
      </w:r>
    </w:p>
    <w:bookmarkStart w:name="z149" w:id="335"/>
    <w:p>
      <w:pPr>
        <w:spacing w:after="0"/>
        <w:ind w:left="0"/>
        <w:jc w:val="both"/>
      </w:pPr>
      <w:r>
        <w:rPr>
          <w:rFonts w:ascii="Times New Roman"/>
          <w:b w:val="false"/>
          <w:i w:val="false"/>
          <w:color w:val="000000"/>
          <w:sz w:val="28"/>
        </w:rPr>
        <w:t xml:space="preserve">
      1. Баланың өзi ата-аналарынан және отбасының басқа да мүшелерiнен осы Кодекстің </w:t>
      </w:r>
      <w:r>
        <w:rPr>
          <w:rFonts w:ascii="Times New Roman"/>
          <w:b w:val="false"/>
          <w:i w:val="false"/>
          <w:color w:val="000000"/>
          <w:sz w:val="28"/>
        </w:rPr>
        <w:t>5-бөлімінде</w:t>
      </w:r>
      <w:r>
        <w:rPr>
          <w:rFonts w:ascii="Times New Roman"/>
          <w:b w:val="false"/>
          <w:i w:val="false"/>
          <w:color w:val="000000"/>
          <w:sz w:val="28"/>
        </w:rPr>
        <w:t xml:space="preserve"> белгіленген тәртіппен және мөлшерде күтіп-бағу қаражатын алуға құқығы бар.</w:t>
      </w:r>
    </w:p>
    <w:bookmarkEnd w:id="335"/>
    <w:bookmarkStart w:name="z847" w:id="336"/>
    <w:p>
      <w:pPr>
        <w:spacing w:after="0"/>
        <w:ind w:left="0"/>
        <w:jc w:val="both"/>
      </w:pPr>
      <w:r>
        <w:rPr>
          <w:rFonts w:ascii="Times New Roman"/>
          <w:b w:val="false"/>
          <w:i w:val="false"/>
          <w:color w:val="000000"/>
          <w:sz w:val="28"/>
        </w:rPr>
        <w:t>
      2. Жетім балалар, ата-аналарының қамқорлығынсыз қалған балалар ұйымдарының басшыларын қоспағанда, балаға алимент, жәрдемақы ретінде тиесілі сомалар баланың ата-аналарының немесе басқа заңды өкілдерінің билік етуіне түседі және олар осы сомаларды баланы күтіп-бағуға, білім беруге және тәрбиелеуге жұмсайды.</w:t>
      </w:r>
    </w:p>
    <w:bookmarkEnd w:id="336"/>
    <w:bookmarkStart w:name="z1676" w:id="337"/>
    <w:p>
      <w:pPr>
        <w:spacing w:after="0"/>
        <w:ind w:left="0"/>
        <w:jc w:val="both"/>
      </w:pPr>
      <w:r>
        <w:rPr>
          <w:rFonts w:ascii="Times New Roman"/>
          <w:b w:val="false"/>
          <w:i w:val="false"/>
          <w:color w:val="000000"/>
          <w:sz w:val="28"/>
        </w:rPr>
        <w:t>
      2-1. Балаларды күтіп-бағуға арналған алименттерді нысаналы пайдалану және оларға өндіріп алуды қолдану мүмкіндігін болғызбау үшін Қазақстан Республикасының банк заңнамасында белгіленген тәртіппен алименттерді есепке жатқызу үшін банктік шот ашылады.</w:t>
      </w:r>
    </w:p>
    <w:bookmarkEnd w:id="337"/>
    <w:bookmarkStart w:name="z848" w:id="338"/>
    <w:p>
      <w:pPr>
        <w:spacing w:after="0"/>
        <w:ind w:left="0"/>
        <w:jc w:val="both"/>
      </w:pPr>
      <w:r>
        <w:rPr>
          <w:rFonts w:ascii="Times New Roman"/>
          <w:b w:val="false"/>
          <w:i w:val="false"/>
          <w:color w:val="000000"/>
          <w:sz w:val="28"/>
        </w:rPr>
        <w:t>
      3. Баланың өзі алған табыстарға, өзi сыйға немесе мұрагерлiк тәртiппен алған мүлiкке, сондай-ақ оның өз қаражатына алынған басқа да кез келген мүлiкке меншiк құқығы бар.</w:t>
      </w:r>
    </w:p>
    <w:bookmarkEnd w:id="338"/>
    <w:bookmarkStart w:name="z849" w:id="339"/>
    <w:p>
      <w:pPr>
        <w:spacing w:after="0"/>
        <w:ind w:left="0"/>
        <w:jc w:val="both"/>
      </w:pPr>
      <w:r>
        <w:rPr>
          <w:rFonts w:ascii="Times New Roman"/>
          <w:b w:val="false"/>
          <w:i w:val="false"/>
          <w:color w:val="000000"/>
          <w:sz w:val="28"/>
        </w:rPr>
        <w:t>
      Өз еңбегiнен табыс алатын бала, егер ол ата-аналарымен бiрге тұрса, отбасын күтіп-бағу жөнiндегi шығыстарға қатысуға құқылы.</w:t>
      </w:r>
    </w:p>
    <w:bookmarkEnd w:id="339"/>
    <w:bookmarkStart w:name="z850" w:id="340"/>
    <w:p>
      <w:pPr>
        <w:spacing w:after="0"/>
        <w:ind w:left="0"/>
        <w:jc w:val="both"/>
      </w:pPr>
      <w:r>
        <w:rPr>
          <w:rFonts w:ascii="Times New Roman"/>
          <w:b w:val="false"/>
          <w:i w:val="false"/>
          <w:color w:val="000000"/>
          <w:sz w:val="28"/>
        </w:rPr>
        <w:t>
      Баланың өзiне меншiк құқығымен тиесiлi мүлiкке билiк ету құқығы Қазақстан Республикасының Азаматтық кодексiмен айқындалады.</w:t>
      </w:r>
    </w:p>
    <w:bookmarkEnd w:id="340"/>
    <w:bookmarkStart w:name="z851" w:id="341"/>
    <w:p>
      <w:pPr>
        <w:spacing w:after="0"/>
        <w:ind w:left="0"/>
        <w:jc w:val="both"/>
      </w:pPr>
      <w:r>
        <w:rPr>
          <w:rFonts w:ascii="Times New Roman"/>
          <w:b w:val="false"/>
          <w:i w:val="false"/>
          <w:color w:val="000000"/>
          <w:sz w:val="28"/>
        </w:rPr>
        <w:t xml:space="preserve">
      Ата-аналар баланың мүлкiн басқару жөнiндегi құқықтылықты жүзеге асыру кезiнде оларға осы Кодекстің </w:t>
      </w:r>
      <w:r>
        <w:rPr>
          <w:rFonts w:ascii="Times New Roman"/>
          <w:b w:val="false"/>
          <w:i w:val="false"/>
          <w:color w:val="000000"/>
          <w:sz w:val="28"/>
        </w:rPr>
        <w:t>128-бабында</w:t>
      </w:r>
      <w:r>
        <w:rPr>
          <w:rFonts w:ascii="Times New Roman"/>
          <w:b w:val="false"/>
          <w:i w:val="false"/>
          <w:color w:val="000000"/>
          <w:sz w:val="28"/>
        </w:rPr>
        <w:t xml:space="preserve"> белгiленген қағидалар қолданылады.</w:t>
      </w:r>
    </w:p>
    <w:bookmarkEnd w:id="341"/>
    <w:bookmarkStart w:name="z852" w:id="342"/>
    <w:p>
      <w:pPr>
        <w:spacing w:after="0"/>
        <w:ind w:left="0"/>
        <w:jc w:val="both"/>
      </w:pPr>
      <w:r>
        <w:rPr>
          <w:rFonts w:ascii="Times New Roman"/>
          <w:b w:val="false"/>
          <w:i w:val="false"/>
          <w:color w:val="000000"/>
          <w:sz w:val="28"/>
        </w:rPr>
        <w:t>
      4. Бірге тұратын бала мен ата-аналар бір-бірінің мүлкін өзара келісім бойынша иеленіп, пайдалана алады.</w:t>
      </w:r>
    </w:p>
    <w:bookmarkEnd w:id="342"/>
    <w:bookmarkStart w:name="z853" w:id="343"/>
    <w:p>
      <w:pPr>
        <w:spacing w:after="0"/>
        <w:ind w:left="0"/>
        <w:jc w:val="both"/>
      </w:pPr>
      <w:r>
        <w:rPr>
          <w:rFonts w:ascii="Times New Roman"/>
          <w:b w:val="false"/>
          <w:i w:val="false"/>
          <w:color w:val="000000"/>
          <w:sz w:val="28"/>
        </w:rPr>
        <w:t>
      5. Ата-аналар мен баланың ортақ меншiк құқығы туындаған жағдайда олардың ортақ мүлiктi иелену, пайдалану және оған билiк ету құқығы Қазақстан Республикасының Азаматтық кодексімен айқындалады.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Баланың өз құқықтары мен заңды мүдделерiн қорғау құқығы</w:t>
      </w:r>
    </w:p>
    <w:bookmarkStart w:name="z151" w:id="344"/>
    <w:p>
      <w:pPr>
        <w:spacing w:after="0"/>
        <w:ind w:left="0"/>
        <w:jc w:val="both"/>
      </w:pPr>
      <w:r>
        <w:rPr>
          <w:rFonts w:ascii="Times New Roman"/>
          <w:b w:val="false"/>
          <w:i w:val="false"/>
          <w:color w:val="000000"/>
          <w:sz w:val="28"/>
        </w:rPr>
        <w:t>
      1. Баланың өз құқықтары мен заңды мүдделерiнің қорғалуына құқығы бар.</w:t>
      </w:r>
    </w:p>
    <w:bookmarkEnd w:id="344"/>
    <w:bookmarkStart w:name="z854" w:id="345"/>
    <w:p>
      <w:pPr>
        <w:spacing w:after="0"/>
        <w:ind w:left="0"/>
        <w:jc w:val="both"/>
      </w:pPr>
      <w:r>
        <w:rPr>
          <w:rFonts w:ascii="Times New Roman"/>
          <w:b w:val="false"/>
          <w:i w:val="false"/>
          <w:color w:val="000000"/>
          <w:sz w:val="28"/>
        </w:rPr>
        <w:t>
      Баланың құқықтары мен заңды мүдделерiн қорғауды ата-аналары немесе баланың басқа да заңды өкілдері, ал Қазақстан Республикасының заңнамалық актілерінде көзделген жағдайларда қорғаншылық немесе қамқоршылық жөніндегі функцияларды жүзеге асыратын орган, прокурор және сот, сондай-ақ ішкі істер органдары және өз құзыреті шегінде өзге де мемлекеттік органдар жүзеге асырады.</w:t>
      </w:r>
    </w:p>
    <w:bookmarkEnd w:id="345"/>
    <w:bookmarkStart w:name="z855" w:id="346"/>
    <w:p>
      <w:pPr>
        <w:spacing w:after="0"/>
        <w:ind w:left="0"/>
        <w:jc w:val="both"/>
      </w:pPr>
      <w:r>
        <w:rPr>
          <w:rFonts w:ascii="Times New Roman"/>
          <w:b w:val="false"/>
          <w:i w:val="false"/>
          <w:color w:val="000000"/>
          <w:sz w:val="28"/>
        </w:rPr>
        <w:t>
      Кәмелетке толғанға дейiн Қазақстан Республикасының заңдарына сәйкес әрекетке толық қабiлеттi деп танылған кәмелетке толмаған баланың өз құқықтары мен мiндеттерiн, оның iшiнде қорғалу құқығын өз бетiнше жүзеге асыруға құқығы бар.</w:t>
      </w:r>
    </w:p>
    <w:bookmarkEnd w:id="346"/>
    <w:bookmarkStart w:name="z856" w:id="347"/>
    <w:p>
      <w:pPr>
        <w:spacing w:after="0"/>
        <w:ind w:left="0"/>
        <w:jc w:val="both"/>
      </w:pPr>
      <w:r>
        <w:rPr>
          <w:rFonts w:ascii="Times New Roman"/>
          <w:b w:val="false"/>
          <w:i w:val="false"/>
          <w:color w:val="000000"/>
          <w:sz w:val="28"/>
        </w:rPr>
        <w:t>
      2. Баланың ата-аналар және басқа да заңды өкілдер тарапынан жасалатын қиянаттан қорғалуға құқығы бар.</w:t>
      </w:r>
    </w:p>
    <w:bookmarkEnd w:id="347"/>
    <w:bookmarkStart w:name="z857" w:id="348"/>
    <w:p>
      <w:pPr>
        <w:spacing w:after="0"/>
        <w:ind w:left="0"/>
        <w:jc w:val="both"/>
      </w:pPr>
      <w:r>
        <w:rPr>
          <w:rFonts w:ascii="Times New Roman"/>
          <w:b w:val="false"/>
          <w:i w:val="false"/>
          <w:color w:val="000000"/>
          <w:sz w:val="28"/>
        </w:rPr>
        <w:t>
      Баланың құқықтары мен заңды мүдделерi бұзылған кезде, оның iшiнде ата-аналар немесе басқа да заңды өкілдер баланы күтіп-бағу, тәрбиелеу, оған бiлiм беру жөнiндегi мiндеттерiн орындамаған кезде немесе тиiсінше орындамаған кезде не ата-ана (қорғаншылық, қамқоршылық) құқықтарын терiс пайдаланған кезде бала - қорғаншылық немесе қамқоршылық жөніндегі функцияларды жүзеге асыратын органға, ал он төрт жасқа толғанда сотқа өз құқықтарын қорғау үшiн өз бетiнше жүгінуге құқылы.</w:t>
      </w:r>
    </w:p>
    <w:bookmarkEnd w:id="348"/>
    <w:bookmarkStart w:name="z858" w:id="349"/>
    <w:p>
      <w:pPr>
        <w:spacing w:after="0"/>
        <w:ind w:left="0"/>
        <w:jc w:val="both"/>
      </w:pPr>
      <w:r>
        <w:rPr>
          <w:rFonts w:ascii="Times New Roman"/>
          <w:b w:val="false"/>
          <w:i w:val="false"/>
          <w:color w:val="000000"/>
          <w:sz w:val="28"/>
        </w:rPr>
        <w:t>
      3. Баланың өмiрiне немесе денсаулығына қауiп төнгендiгi туралы, оның құқықтары мен заңды мүдделерiнiң бұзылғандығы туралы өздеріне белгiлi болған мемлекеттік органдар мен ұйымдардың лауазымды адамдары және өзге де азаматтар бұл туралы баланың нақты тұратын жерi бойынша қорғаншылық немесе қамқоршылық жөніндегі функцияларды жүзеге асыратын  органға хабарлауға мiндеттi. Мұндай мәлiметтер алынған кезде қорғаншылық немесе қамқоршылық жөніндегі функцияларды жүзеге асыратын орган баланың құқықтары мен заңды мүдделерiн қорғау жөнiнде қажеттi шаралар қолдануға мiндеттi.</w:t>
      </w:r>
    </w:p>
    <w:bookmarkEnd w:id="349"/>
    <w:p>
      <w:pPr>
        <w:spacing w:after="0"/>
        <w:ind w:left="0"/>
        <w:jc w:val="both"/>
      </w:pPr>
      <w:r>
        <w:rPr>
          <w:rFonts w:ascii="Times New Roman"/>
          <w:b/>
          <w:i w:val="false"/>
          <w:color w:val="000000"/>
          <w:sz w:val="28"/>
        </w:rPr>
        <w:t>67-1-бап. "111" байланыс орталығы</w:t>
      </w:r>
    </w:p>
    <w:bookmarkStart w:name="z1769" w:id="350"/>
    <w:p>
      <w:pPr>
        <w:spacing w:after="0"/>
        <w:ind w:left="0"/>
        <w:jc w:val="both"/>
      </w:pPr>
      <w:r>
        <w:rPr>
          <w:rFonts w:ascii="Times New Roman"/>
          <w:b w:val="false"/>
          <w:i w:val="false"/>
          <w:color w:val="000000"/>
          <w:sz w:val="28"/>
        </w:rPr>
        <w:t>
      1. "111" байланыс орталығы отбасы, әйелдер мен балалардың құқықтарын қорғау мәселелері бойынша ақпараттық-анықтамалық консультация береді, ұйымдастырушылық, психологиялық көмек көрсетеді, орталық мемлекеттік органдарды, жергілікті атқарушы органдарды келіп түскен жолданымдар бойынша хабардар етеді және азаматтарға жолданымдардың орындалу мәртебесі туралы ақпарат береді.</w:t>
      </w:r>
    </w:p>
    <w:bookmarkEnd w:id="350"/>
    <w:bookmarkStart w:name="z1770" w:id="351"/>
    <w:p>
      <w:pPr>
        <w:spacing w:after="0"/>
        <w:ind w:left="0"/>
        <w:jc w:val="both"/>
      </w:pPr>
      <w:r>
        <w:rPr>
          <w:rFonts w:ascii="Times New Roman"/>
          <w:b w:val="false"/>
          <w:i w:val="false"/>
          <w:color w:val="000000"/>
          <w:sz w:val="28"/>
        </w:rPr>
        <w:t>
      2. Ақпараттандыру саласындағы уәкілетті орган:</w:t>
      </w:r>
    </w:p>
    <w:bookmarkEnd w:id="351"/>
    <w:p>
      <w:pPr>
        <w:spacing w:after="0"/>
        <w:ind w:left="0"/>
        <w:jc w:val="both"/>
      </w:pPr>
      <w:r>
        <w:rPr>
          <w:rFonts w:ascii="Times New Roman"/>
          <w:b w:val="false"/>
          <w:i w:val="false"/>
          <w:color w:val="000000"/>
          <w:sz w:val="28"/>
        </w:rPr>
        <w:t>
      1) "111" байланыс орталығының қызметін ұйымдастырады және қамтамасыз етеді;</w:t>
      </w:r>
    </w:p>
    <w:p>
      <w:pPr>
        <w:spacing w:after="0"/>
        <w:ind w:left="0"/>
        <w:jc w:val="both"/>
      </w:pPr>
      <w:r>
        <w:rPr>
          <w:rFonts w:ascii="Times New Roman"/>
          <w:b w:val="false"/>
          <w:i w:val="false"/>
          <w:color w:val="000000"/>
          <w:sz w:val="28"/>
        </w:rPr>
        <w:t>
      2) "111" байланыс орталығы қызметінің және оның орталық мемлекеттік органдармен, жергілікті атқарушы органдармен өзара іс-қимыл жасау қағидаларын әзірлейді және бекітеді.</w:t>
      </w:r>
    </w:p>
    <w:bookmarkStart w:name="z1771" w:id="352"/>
    <w:p>
      <w:pPr>
        <w:spacing w:after="0"/>
        <w:ind w:left="0"/>
        <w:jc w:val="both"/>
      </w:pPr>
      <w:r>
        <w:rPr>
          <w:rFonts w:ascii="Times New Roman"/>
          <w:b w:val="false"/>
          <w:i w:val="false"/>
          <w:color w:val="000000"/>
          <w:sz w:val="28"/>
        </w:rPr>
        <w:t>
      3. Орталық мемлекеттік органдар, жергілікті атқарушы органдар отбасы, әйелдер мен балалардың құқықтарын қорғау мәселелері бойынша өзара іс-қимыл жасайды және "111" байланыс орталығына жолданымдарды қараудың қорытындылары бойынша қабылданған шаралар туралы ақпарат береді.</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67-1-баппен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2" w:id="353"/>
    <w:p>
      <w:pPr>
        <w:spacing w:after="0"/>
        <w:ind w:left="0"/>
        <w:jc w:val="left"/>
      </w:pPr>
      <w:r>
        <w:rPr>
          <w:rFonts w:ascii="Times New Roman"/>
          <w:b/>
          <w:i w:val="false"/>
          <w:color w:val="000000"/>
        </w:rPr>
        <w:t xml:space="preserve"> 11-тарау. АТА-АНАЛАРДЫҢ, АТАЛАРДЫҢ, ӘЖЕЛЕРДІҢ, АҒА-ІНІЛЕР МЕН АПА-СІҢЛІЛЕРДІҢ (ҚАРЫНДАСТАРДЫҢ) ҚҰҚЫҚТАРЫ МЕН МІНДЕТТЕРІ</w:t>
      </w:r>
    </w:p>
    <w:bookmarkEnd w:id="353"/>
    <w:p>
      <w:pPr>
        <w:spacing w:after="0"/>
        <w:ind w:left="0"/>
        <w:jc w:val="both"/>
      </w:pPr>
      <w:r>
        <w:rPr>
          <w:rFonts w:ascii="Times New Roman"/>
          <w:b w:val="false"/>
          <w:i w:val="false"/>
          <w:color w:val="ff0000"/>
          <w:sz w:val="28"/>
        </w:rPr>
        <w:t xml:space="preserve">
      Ескерту. 11-тараудың тақырыбына өзгеріс енгізілді – ҚР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68-бап. Ата-аналардың құқықтары мен міндеттерінің теңдігі</w:t>
      </w:r>
    </w:p>
    <w:bookmarkStart w:name="z154" w:id="354"/>
    <w:p>
      <w:pPr>
        <w:spacing w:after="0"/>
        <w:ind w:left="0"/>
        <w:jc w:val="both"/>
      </w:pPr>
      <w:r>
        <w:rPr>
          <w:rFonts w:ascii="Times New Roman"/>
          <w:b w:val="false"/>
          <w:i w:val="false"/>
          <w:color w:val="000000"/>
          <w:sz w:val="28"/>
        </w:rPr>
        <w:t>
      1. Ата-аналардың өз балаларына қатысты тең құқықтары және тең мiндеттерi (ата-ана құқықтары) болады.</w:t>
      </w:r>
    </w:p>
    <w:bookmarkEnd w:id="354"/>
    <w:bookmarkStart w:name="z859" w:id="355"/>
    <w:p>
      <w:pPr>
        <w:spacing w:after="0"/>
        <w:ind w:left="0"/>
        <w:jc w:val="both"/>
      </w:pPr>
      <w:r>
        <w:rPr>
          <w:rFonts w:ascii="Times New Roman"/>
          <w:b w:val="false"/>
          <w:i w:val="false"/>
          <w:color w:val="000000"/>
          <w:sz w:val="28"/>
        </w:rPr>
        <w:t>
      2. Осы тарауда көзделген ата-ана құқықтары балалары он сегiз жасқа (кәмелетке) толғанда, сондай-ақ кәмелетке толмаған балалары некеге отырған (ерлі-зайыпты болған) кезде тоқтатылады.</w:t>
      </w:r>
    </w:p>
    <w:bookmarkEnd w:id="355"/>
    <w:p>
      <w:pPr>
        <w:spacing w:after="0"/>
        <w:ind w:left="0"/>
        <w:jc w:val="both"/>
      </w:pPr>
      <w:r>
        <w:rPr>
          <w:rFonts w:ascii="Times New Roman"/>
          <w:b/>
          <w:i w:val="false"/>
          <w:color w:val="000000"/>
          <w:sz w:val="28"/>
        </w:rPr>
        <w:t>69-бап. Кәмелетке толмаған ата-аналардың құқықтары</w:t>
      </w:r>
    </w:p>
    <w:bookmarkStart w:name="z156" w:id="356"/>
    <w:p>
      <w:pPr>
        <w:spacing w:after="0"/>
        <w:ind w:left="0"/>
        <w:jc w:val="both"/>
      </w:pPr>
      <w:r>
        <w:rPr>
          <w:rFonts w:ascii="Times New Roman"/>
          <w:b w:val="false"/>
          <w:i w:val="false"/>
          <w:color w:val="000000"/>
          <w:sz w:val="28"/>
        </w:rPr>
        <w:t>
      1. Кәмелетке толмаған ата-аналардың баламен бiрге тұруға және оның тәрбиесіне қатысуға құқығы бар.</w:t>
      </w:r>
    </w:p>
    <w:bookmarkEnd w:id="356"/>
    <w:bookmarkStart w:name="z860" w:id="357"/>
    <w:p>
      <w:pPr>
        <w:spacing w:after="0"/>
        <w:ind w:left="0"/>
        <w:jc w:val="both"/>
      </w:pPr>
      <w:r>
        <w:rPr>
          <w:rFonts w:ascii="Times New Roman"/>
          <w:b w:val="false"/>
          <w:i w:val="false"/>
          <w:color w:val="000000"/>
          <w:sz w:val="28"/>
        </w:rPr>
        <w:t>
      2. Некеде тұрмаған (ерлі-зайыпты болмаған), кәмелетке толмаған ата-аналар өздерінде бала туған жағдайда және өздерінің ана және (немесе) әке болуы анықталған кезде олар он алты жасқа толған соң ата-ана құқықтарын өз бетiнше жүзеге асыруға құқылы. Кәмелетке толмаған ата-аналар он алты жасқа толғанға дейiн қорғаншылық немесе қамқоршылық жөніндегі функцияларды жүзеге асыратын орган балаға қорғаншы тағайындайды, ол баланың кәмелетке толмаған ата-аналарымен бiрге оны тәрбиелеуді жүзеге асырады. Баланың қорғаншысы мен кәмелетке толмаған ата-аналары арасында туындаған келiспеушiлiктерді кәмелетке толмаған баланың және ата-аналарының мүдделері мен құқықтарын ескере отырып, қорғаншылық немесе қамқоршылық жөніндегі функцияларды жүзеге асыратын орган шешеді.</w:t>
      </w:r>
    </w:p>
    <w:bookmarkEnd w:id="357"/>
    <w:bookmarkStart w:name="z861" w:id="358"/>
    <w:p>
      <w:pPr>
        <w:spacing w:after="0"/>
        <w:ind w:left="0"/>
        <w:jc w:val="both"/>
      </w:pPr>
      <w:r>
        <w:rPr>
          <w:rFonts w:ascii="Times New Roman"/>
          <w:b w:val="false"/>
          <w:i w:val="false"/>
          <w:color w:val="000000"/>
          <w:sz w:val="28"/>
        </w:rPr>
        <w:t>
      3. Кәмелетке толмаған ата-аналардың жалпы негiздерде өздерiнiң әке және ана болуын тануға және оған дау айтуға құқығы бар, сондай-ақ өздері он төрт жасқа толғаннан кейiн сот тәртiбiмен өз балаларына қатысты әке болуды анықтауды талап етуге құқығы бар.</w:t>
      </w:r>
    </w:p>
    <w:bookmarkEnd w:id="358"/>
    <w:p>
      <w:pPr>
        <w:spacing w:after="0"/>
        <w:ind w:left="0"/>
        <w:jc w:val="both"/>
      </w:pPr>
      <w:r>
        <w:rPr>
          <w:rFonts w:ascii="Times New Roman"/>
          <w:b/>
          <w:i w:val="false"/>
          <w:color w:val="000000"/>
          <w:sz w:val="28"/>
        </w:rPr>
        <w:t>70-бап. Ата-аналардың баланы тәрбиелеу және оған білім беру жөніндегі құқықтары мен міндеттері</w:t>
      </w:r>
    </w:p>
    <w:bookmarkStart w:name="z158" w:id="359"/>
    <w:p>
      <w:pPr>
        <w:spacing w:after="0"/>
        <w:ind w:left="0"/>
        <w:jc w:val="both"/>
      </w:pPr>
      <w:r>
        <w:rPr>
          <w:rFonts w:ascii="Times New Roman"/>
          <w:b w:val="false"/>
          <w:i w:val="false"/>
          <w:color w:val="000000"/>
          <w:sz w:val="28"/>
        </w:rPr>
        <w:t>
      1. Ата-аналар өз баласының денсаулығына қамқорлық жасауға мiндеттi.</w:t>
      </w:r>
    </w:p>
    <w:bookmarkEnd w:id="359"/>
    <w:bookmarkStart w:name="z862" w:id="360"/>
    <w:p>
      <w:pPr>
        <w:spacing w:after="0"/>
        <w:ind w:left="0"/>
        <w:jc w:val="both"/>
      </w:pPr>
      <w:r>
        <w:rPr>
          <w:rFonts w:ascii="Times New Roman"/>
          <w:b w:val="false"/>
          <w:i w:val="false"/>
          <w:color w:val="000000"/>
          <w:sz w:val="28"/>
        </w:rPr>
        <w:t>
      2. Ата-аналардың өз баласын тәрбиелеуге құқығы бар және осыған міндетті.</w:t>
      </w:r>
    </w:p>
    <w:bookmarkEnd w:id="360"/>
    <w:bookmarkStart w:name="z863" w:id="361"/>
    <w:p>
      <w:pPr>
        <w:spacing w:after="0"/>
        <w:ind w:left="0"/>
        <w:jc w:val="both"/>
      </w:pPr>
      <w:r>
        <w:rPr>
          <w:rFonts w:ascii="Times New Roman"/>
          <w:b w:val="false"/>
          <w:i w:val="false"/>
          <w:color w:val="000000"/>
          <w:sz w:val="28"/>
        </w:rPr>
        <w:t>
      Ата-аналардың барлық өзге адамдар алдында баласын тәрбиелеуге басым құқығы бар.</w:t>
      </w:r>
    </w:p>
    <w:bookmarkEnd w:id="361"/>
    <w:bookmarkStart w:name="z864" w:id="362"/>
    <w:p>
      <w:pPr>
        <w:spacing w:after="0"/>
        <w:ind w:left="0"/>
        <w:jc w:val="both"/>
      </w:pPr>
      <w:r>
        <w:rPr>
          <w:rFonts w:ascii="Times New Roman"/>
          <w:b w:val="false"/>
          <w:i w:val="false"/>
          <w:color w:val="000000"/>
          <w:sz w:val="28"/>
        </w:rPr>
        <w:t>
      Бала тәрбиелеушi ата-аналар оның дене бітімі, психикалық, адамгершілік жағынан және рухани дамуына қажеттi өмiр сүру жағдайларын қамтамасыз ету, заңға мойынсынушылық мінез-құлықты қалыптастыру үшін жауаптылықта болады.</w:t>
      </w:r>
    </w:p>
    <w:bookmarkEnd w:id="362"/>
    <w:bookmarkStart w:name="z865" w:id="363"/>
    <w:p>
      <w:pPr>
        <w:spacing w:after="0"/>
        <w:ind w:left="0"/>
        <w:jc w:val="both"/>
      </w:pPr>
      <w:r>
        <w:rPr>
          <w:rFonts w:ascii="Times New Roman"/>
          <w:b w:val="false"/>
          <w:i w:val="false"/>
          <w:color w:val="000000"/>
          <w:sz w:val="28"/>
        </w:rPr>
        <w:t>
      3. Ата-аналар баласының міндетті орта білім алуын қамтамасыз етуге міндетті.</w:t>
      </w:r>
    </w:p>
    <w:bookmarkEnd w:id="363"/>
    <w:bookmarkStart w:name="z866" w:id="364"/>
    <w:p>
      <w:pPr>
        <w:spacing w:after="0"/>
        <w:ind w:left="0"/>
        <w:jc w:val="both"/>
      </w:pPr>
      <w:r>
        <w:rPr>
          <w:rFonts w:ascii="Times New Roman"/>
          <w:b w:val="false"/>
          <w:i w:val="false"/>
          <w:color w:val="000000"/>
          <w:sz w:val="28"/>
        </w:rPr>
        <w:t>
      Ата-аналардың бала жалпы орта білім алғанға дейін оның пікірін ескере отырып, білім беру ұйымын және баланың оқу нысанын таңдауға құқығы бар.</w:t>
      </w:r>
    </w:p>
    <w:bookmarkEnd w:id="364"/>
    <w:bookmarkStart w:name="z867" w:id="365"/>
    <w:p>
      <w:pPr>
        <w:spacing w:after="0"/>
        <w:ind w:left="0"/>
        <w:jc w:val="both"/>
      </w:pPr>
      <w:r>
        <w:rPr>
          <w:rFonts w:ascii="Times New Roman"/>
          <w:b w:val="false"/>
          <w:i w:val="false"/>
          <w:color w:val="000000"/>
          <w:sz w:val="28"/>
        </w:rPr>
        <w:t>
      4.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 Ата-аналардың арасында келіспеушіліктер болған кезде, бұл келіспеушіліктерді шешу үшін қорғаншылық немесе қамқоршылық жөніндегі функцияларды жүзеге асыратын  органға немесе сотқа жүгінуге құқылы.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Ата-аналардың баланың құқықтары мен мүдделерін қорғау жөніндегі құқықтары мен міндеттері</w:t>
      </w:r>
    </w:p>
    <w:bookmarkStart w:name="z160" w:id="366"/>
    <w:p>
      <w:pPr>
        <w:spacing w:after="0"/>
        <w:ind w:left="0"/>
        <w:jc w:val="both"/>
      </w:pPr>
      <w:r>
        <w:rPr>
          <w:rFonts w:ascii="Times New Roman"/>
          <w:b w:val="false"/>
          <w:i w:val="false"/>
          <w:color w:val="000000"/>
          <w:sz w:val="28"/>
        </w:rPr>
        <w:t>
      1. Ата-аналар өз баласының заңды өкiлдерi болып табылады және арнайы өкiлеттiктерсiз кез келген жеке және заңды тұлғаларға қатысты, оның iшiнде соттарда оның құқықтары мен мүдделерiн қорғайды.</w:t>
      </w:r>
    </w:p>
    <w:bookmarkEnd w:id="366"/>
    <w:bookmarkStart w:name="z868" w:id="367"/>
    <w:p>
      <w:pPr>
        <w:spacing w:after="0"/>
        <w:ind w:left="0"/>
        <w:jc w:val="both"/>
      </w:pPr>
      <w:r>
        <w:rPr>
          <w:rFonts w:ascii="Times New Roman"/>
          <w:b w:val="false"/>
          <w:i w:val="false"/>
          <w:color w:val="000000"/>
          <w:sz w:val="28"/>
        </w:rPr>
        <w:t>
      2. Егер қорғаншылық немесе қамқоршылық жөніндегі функцияларды жүзеге асыратын орган ата-аналар мен баланың мүдделерi арасында қайшылықтар барын анықтаса, ата-аналар өз баласының мүдделерiн бiлдiруге құқылы емес. Ата-аналар мен баланың арасында келiспеушiлiктер болған жағдайда, қорғаншылық немесе қамқоршылық жөніндегі функцияларды жүзеге асыратын орган баланың құқықтары мен мүдделерiн қорғау үшiн өкiл тағайындауға мiндеттi.</w:t>
      </w:r>
    </w:p>
    <w:bookmarkEnd w:id="367"/>
    <w:p>
      <w:pPr>
        <w:spacing w:after="0"/>
        <w:ind w:left="0"/>
        <w:jc w:val="both"/>
      </w:pPr>
      <w:r>
        <w:rPr>
          <w:rFonts w:ascii="Times New Roman"/>
          <w:b w:val="false"/>
          <w:i w:val="false"/>
          <w:color w:val="000000"/>
          <w:sz w:val="28"/>
        </w:rPr>
        <w:t>
      Егер ата-аналар балаға қатысты ата-ана құқықтарынан айрылған не олар шектелген жағдайда, баланың мүдделерін білдіруге құқылы емес.</w:t>
      </w:r>
    </w:p>
    <w:p>
      <w:pPr>
        <w:spacing w:after="0"/>
        <w:ind w:left="0"/>
        <w:jc w:val="both"/>
      </w:pPr>
      <w:r>
        <w:rPr>
          <w:rFonts w:ascii="Times New Roman"/>
          <w:b/>
          <w:i w:val="false"/>
          <w:color w:val="000000"/>
          <w:sz w:val="28"/>
        </w:rPr>
        <w:t>71-1-бап. Көпбалалы отбасыларға арналған жеңілдіктер мен әлеуметтік кепілдіктер</w:t>
      </w:r>
    </w:p>
    <w:p>
      <w:pPr>
        <w:spacing w:after="0"/>
        <w:ind w:left="0"/>
        <w:jc w:val="both"/>
      </w:pPr>
      <w:r>
        <w:rPr>
          <w:rFonts w:ascii="Times New Roman"/>
          <w:b w:val="false"/>
          <w:i w:val="false"/>
          <w:color w:val="000000"/>
          <w:sz w:val="28"/>
        </w:rPr>
        <w:t>
      Көпбалалы отбасыларға Қазақстан Республикасының заңнамалық актілеріне сәйкес жеңілдіктер мен әлеуметтік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71-1-баппен толықтырылды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Ата-ана құқықтарын баланың мүддесінде жүзеге асыру</w:t>
      </w:r>
    </w:p>
    <w:bookmarkStart w:name="z162" w:id="368"/>
    <w:p>
      <w:pPr>
        <w:spacing w:after="0"/>
        <w:ind w:left="0"/>
        <w:jc w:val="both"/>
      </w:pPr>
      <w:r>
        <w:rPr>
          <w:rFonts w:ascii="Times New Roman"/>
          <w:b w:val="false"/>
          <w:i w:val="false"/>
          <w:color w:val="000000"/>
          <w:sz w:val="28"/>
        </w:rPr>
        <w:t>
      Ата-ана құқықтары баланың мүдделеріне қайшы жүзеге асырылмауға тиіс. Баланың мүдделерін қамтамасыз ету оның ата-аналары жасайтын негізгі қамқорлықтың нысанасы болып табылады.</w:t>
      </w:r>
    </w:p>
    <w:bookmarkEnd w:id="368"/>
    <w:p>
      <w:pPr>
        <w:spacing w:after="0"/>
        <w:ind w:left="0"/>
        <w:jc w:val="both"/>
      </w:pPr>
      <w:r>
        <w:rPr>
          <w:rFonts w:ascii="Times New Roman"/>
          <w:b w:val="false"/>
          <w:i w:val="false"/>
          <w:color w:val="000000"/>
          <w:sz w:val="28"/>
        </w:rPr>
        <w:t>
      Ата-ана құқықтарын жүзеге асыру кезінде ата-аналар баланың дене бітімі мен психикалық денсаулығына, оның адамгершілік жағынан дамуына зиян келтіруге құқылы емес. Баланы тәрбиелеу тәсілдері адамның қадір-қасиетін кемсітетін немқұрайлылықты, қатыгездікті, дөрекілікті, баланы қорлауды немесе қанауды болғызбауға тиіс.</w:t>
      </w:r>
    </w:p>
    <w:p>
      <w:pPr>
        <w:spacing w:after="0"/>
        <w:ind w:left="0"/>
        <w:jc w:val="both"/>
      </w:pPr>
      <w:r>
        <w:rPr>
          <w:rFonts w:ascii="Times New Roman"/>
          <w:b/>
          <w:i w:val="false"/>
          <w:color w:val="000000"/>
          <w:sz w:val="28"/>
        </w:rPr>
        <w:t>73-бап. Баласынан бөлек тұратын ата-ананың ата-ана құқықтарын жүзеге асыруы</w:t>
      </w:r>
    </w:p>
    <w:bookmarkStart w:name="z164" w:id="369"/>
    <w:p>
      <w:pPr>
        <w:spacing w:after="0"/>
        <w:ind w:left="0"/>
        <w:jc w:val="both"/>
      </w:pPr>
      <w:r>
        <w:rPr>
          <w:rFonts w:ascii="Times New Roman"/>
          <w:b w:val="false"/>
          <w:i w:val="false"/>
          <w:color w:val="000000"/>
          <w:sz w:val="28"/>
        </w:rPr>
        <w:t>
      1. Баласынан бөлек тұратын ата-ананың баласымен араласуға, оның тәрбиесі мен баланың бiлiм алуы мәселелерiн және бала үшін басқа да маңызды мәселелерді шешуге қатысуға құқығы бар.</w:t>
      </w:r>
    </w:p>
    <w:bookmarkEnd w:id="369"/>
    <w:bookmarkStart w:name="z869" w:id="370"/>
    <w:p>
      <w:pPr>
        <w:spacing w:after="0"/>
        <w:ind w:left="0"/>
        <w:jc w:val="both"/>
      </w:pPr>
      <w:r>
        <w:rPr>
          <w:rFonts w:ascii="Times New Roman"/>
          <w:b w:val="false"/>
          <w:i w:val="false"/>
          <w:color w:val="000000"/>
          <w:sz w:val="28"/>
        </w:rPr>
        <w:t>
      Егер мұндай араласу баланың тән саулығы мен психикалық денсаулығына, оның адамгершiлiк жағынан дамуына зиян келтiрмесе, баласы өзімен бiрге тұратын ата-ана баланың екiншi ата-анасымен араласуына кедергi жасамауға тиiс.</w:t>
      </w:r>
    </w:p>
    <w:bookmarkEnd w:id="370"/>
    <w:bookmarkStart w:name="z870" w:id="371"/>
    <w:p>
      <w:pPr>
        <w:spacing w:after="0"/>
        <w:ind w:left="0"/>
        <w:jc w:val="both"/>
      </w:pPr>
      <w:r>
        <w:rPr>
          <w:rFonts w:ascii="Times New Roman"/>
          <w:b w:val="false"/>
          <w:i w:val="false"/>
          <w:color w:val="000000"/>
          <w:sz w:val="28"/>
        </w:rPr>
        <w:t>
      2. Ата-аналары бөлек тұратын кезде баланың тұрғылықты жерi мен заңды мекенжайы ата-аналарының келiсімiмен белгіленеді.</w:t>
      </w:r>
    </w:p>
    <w:bookmarkEnd w:id="371"/>
    <w:p>
      <w:pPr>
        <w:spacing w:after="0"/>
        <w:ind w:left="0"/>
        <w:jc w:val="both"/>
      </w:pPr>
      <w:r>
        <w:rPr>
          <w:rFonts w:ascii="Times New Roman"/>
          <w:b w:val="false"/>
          <w:i w:val="false"/>
          <w:color w:val="000000"/>
          <w:sz w:val="28"/>
        </w:rPr>
        <w:t>
      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баланың ата-аналардың әрқайсысына, аға-iнiлерiне және апа-сiңлiлерiне (қарындастарына)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p>
    <w:bookmarkStart w:name="z872" w:id="372"/>
    <w:p>
      <w:pPr>
        <w:spacing w:after="0"/>
        <w:ind w:left="0"/>
        <w:jc w:val="both"/>
      </w:pPr>
      <w:r>
        <w:rPr>
          <w:rFonts w:ascii="Times New Roman"/>
          <w:b w:val="false"/>
          <w:i w:val="false"/>
          <w:color w:val="000000"/>
          <w:sz w:val="28"/>
        </w:rPr>
        <w:t>
      3. Ата-аналар баладан бөлек тұратын ата-ананың ата-ана құқықтарын жүзеге асыру тәртiбi туралы жазбаша нысанда келiсiм жасасуға құқылы.</w:t>
      </w:r>
    </w:p>
    <w:bookmarkEnd w:id="372"/>
    <w:p>
      <w:pPr>
        <w:spacing w:after="0"/>
        <w:ind w:left="0"/>
        <w:jc w:val="both"/>
      </w:pPr>
      <w:r>
        <w:rPr>
          <w:rFonts w:ascii="Times New Roman"/>
          <w:b w:val="false"/>
          <w:i w:val="false"/>
          <w:color w:val="000000"/>
          <w:sz w:val="28"/>
        </w:rPr>
        <w:t>
      Егер ата-аналар келісімге келе алмаса, дауды қорғаншылық немесе қамқоршылық жөніндегі функцияларды жүзеге асыратын орган Қазақстан Республикасының балалардың құқықтарын қорғау саласындағы уәкілетті органы айқындаған тәртіппен шешеді, ал оның шешімімен келіспеген жағдайда – дау қорғаншылық немесе қамқоршылық жөніндегі функцияларды жүзеге асыратын органның және баланың ата-аналарының қатысуымен медиация тәртібімен шешіледі немесе оны сот шешеді.</w:t>
      </w:r>
    </w:p>
    <w:bookmarkStart w:name="z874" w:id="373"/>
    <w:p>
      <w:pPr>
        <w:spacing w:after="0"/>
        <w:ind w:left="0"/>
        <w:jc w:val="both"/>
      </w:pPr>
      <w:r>
        <w:rPr>
          <w:rFonts w:ascii="Times New Roman"/>
          <w:b w:val="false"/>
          <w:i w:val="false"/>
          <w:color w:val="000000"/>
          <w:sz w:val="28"/>
        </w:rPr>
        <w:t>
      4. Ата-ана құқықтарын жүзеге асыру тәртібі туралы сот шешiмi орындалмаған жағдайда, кiнәлi ата-ана Қазақстан Республикасының заңдарында көзделген жауаптылықта болады.</w:t>
      </w:r>
    </w:p>
    <w:bookmarkEnd w:id="373"/>
    <w:bookmarkStart w:name="z875" w:id="374"/>
    <w:p>
      <w:pPr>
        <w:spacing w:after="0"/>
        <w:ind w:left="0"/>
        <w:jc w:val="both"/>
      </w:pPr>
      <w:r>
        <w:rPr>
          <w:rFonts w:ascii="Times New Roman"/>
          <w:b w:val="false"/>
          <w:i w:val="false"/>
          <w:color w:val="000000"/>
          <w:sz w:val="28"/>
        </w:rPr>
        <w:t>
      Сот шешiмi қасақана орындалмаған кезде баласынан бөлек тұратын ата-ананың талап етуi бойынша сот баланың мүдделерiн негiзге алып және баланың пiкiрiн ескере отырып, баланы оған беру туралы шешiм шығара алады.</w:t>
      </w:r>
    </w:p>
    <w:bookmarkEnd w:id="374"/>
    <w:bookmarkStart w:name="z876" w:id="375"/>
    <w:p>
      <w:pPr>
        <w:spacing w:after="0"/>
        <w:ind w:left="0"/>
        <w:jc w:val="both"/>
      </w:pPr>
      <w:r>
        <w:rPr>
          <w:rFonts w:ascii="Times New Roman"/>
          <w:b w:val="false"/>
          <w:i w:val="false"/>
          <w:color w:val="000000"/>
          <w:sz w:val="28"/>
        </w:rPr>
        <w:t>
      5. Баласынан бөлек тұратын ата-ананың білім беру ұйымдарынан, медициналық және басқа да ұйымдардан өз баласы туралы ақпарат алуға құқығы бар.</w:t>
      </w:r>
    </w:p>
    <w:bookmarkEnd w:id="375"/>
    <w:bookmarkStart w:name="z877" w:id="376"/>
    <w:p>
      <w:pPr>
        <w:spacing w:after="0"/>
        <w:ind w:left="0"/>
        <w:jc w:val="both"/>
      </w:pPr>
      <w:r>
        <w:rPr>
          <w:rFonts w:ascii="Times New Roman"/>
          <w:b w:val="false"/>
          <w:i w:val="false"/>
          <w:color w:val="000000"/>
          <w:sz w:val="28"/>
        </w:rPr>
        <w:t>
      Ата-ана тарапынан баланың өмiрi мен денсаулығына қатер болған жағдайда ғана ақпарат беруден бас тартылуы мүмкiн. Ақпарат беруден бас тартуға сот тәртiбiмен дау айтылуы мүмкiн.</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17.11.2014 </w:t>
      </w:r>
      <w:r>
        <w:rPr>
          <w:rFonts w:ascii="Times New Roman"/>
          <w:b w:val="false"/>
          <w:i w:val="false"/>
          <w:color w:val="ff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Аталарының, әжелерінің, аға-iнiлері мен апа-сiңлiлерінің (қарындастарының) баламен араласуға құқығы</w:t>
      </w:r>
    </w:p>
    <w:bookmarkStart w:name="z1774" w:id="377"/>
    <w:p>
      <w:pPr>
        <w:spacing w:after="0"/>
        <w:ind w:left="0"/>
        <w:jc w:val="both"/>
      </w:pPr>
      <w:r>
        <w:rPr>
          <w:rFonts w:ascii="Times New Roman"/>
          <w:b w:val="false"/>
          <w:i w:val="false"/>
          <w:color w:val="000000"/>
          <w:sz w:val="28"/>
        </w:rPr>
        <w:t>
      1. Аталарының, әжелерінің, аға-iнiлері мен апа-сiңлiлерінің (қарындастарының) баламен араласуға құқығы бар.</w:t>
      </w:r>
    </w:p>
    <w:bookmarkEnd w:id="377"/>
    <w:bookmarkStart w:name="z1775" w:id="378"/>
    <w:p>
      <w:pPr>
        <w:spacing w:after="0"/>
        <w:ind w:left="0"/>
        <w:jc w:val="both"/>
      </w:pPr>
      <w:r>
        <w:rPr>
          <w:rFonts w:ascii="Times New Roman"/>
          <w:b w:val="false"/>
          <w:i w:val="false"/>
          <w:color w:val="000000"/>
          <w:sz w:val="28"/>
        </w:rPr>
        <w:t>
      2. Ата-аналар (олардың біреуі) баланың аталарына, әжелеріне, аға-iнiлері мен апа-сiңлiлеріне (қарындастарына) онымен араласуға мүмкіндік беруден бас тартқан жағдайда, дауды қорғаншылық немесе қамқоршылық жөніндегі функцияларды жүзеге асыратын орган Қазақстан Республикасының балалардың құқықтарын қорғау саласындағы уәкілетті органы айқындайтын тәртіппен шешеді.</w:t>
      </w:r>
    </w:p>
    <w:bookmarkEnd w:id="378"/>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шешімімен келіспеген жағдайда, дау қорғаншылық немесе қамқоршылық жөніндегі функцияларды жүзеге асыратын органның қатысуымен медиация тәртібімен шешіледі немесе оны сот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73-1-баппен толықтырылды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74-бап. Ата-аналардың баланы басқа адамдардан талап ету құқығы</w:t>
      </w:r>
    </w:p>
    <w:bookmarkStart w:name="z166" w:id="379"/>
    <w:p>
      <w:pPr>
        <w:spacing w:after="0"/>
        <w:ind w:left="0"/>
        <w:jc w:val="both"/>
      </w:pPr>
      <w:r>
        <w:rPr>
          <w:rFonts w:ascii="Times New Roman"/>
          <w:b w:val="false"/>
          <w:i w:val="false"/>
          <w:color w:val="000000"/>
          <w:sz w:val="28"/>
        </w:rPr>
        <w:t>
      1. Ата-аналар баланы заңның немесе сот шешiмiнің негiзiнсiз өз қолында ұстап отырған кез келген адамнан оны қайтаруды талап етуге құқылы. Дау туындаған жағдайда ата-аналар өз құқықтарын қорғау үшiн сотқа жүгінуге құқылы.</w:t>
      </w:r>
    </w:p>
    <w:bookmarkEnd w:id="379"/>
    <w:p>
      <w:pPr>
        <w:spacing w:after="0"/>
        <w:ind w:left="0"/>
        <w:jc w:val="both"/>
      </w:pPr>
      <w:r>
        <w:rPr>
          <w:rFonts w:ascii="Times New Roman"/>
          <w:b w:val="false"/>
          <w:i w:val="false"/>
          <w:color w:val="000000"/>
          <w:sz w:val="28"/>
        </w:rPr>
        <w:t>
      Бұл талаптарды қарау кезiнде сот, егер баланы ата-аналарына беру баланың мүдделерiне сай келмейдi деген қорытындыға келсе, баланың пiкiрiн ескере отырып, ата-аналардың талап-арызын қанағаттандырудан бас тартуға құқылы.</w:t>
      </w:r>
    </w:p>
    <w:bookmarkStart w:name="z878" w:id="380"/>
    <w:p>
      <w:pPr>
        <w:spacing w:after="0"/>
        <w:ind w:left="0"/>
        <w:jc w:val="both"/>
      </w:pPr>
      <w:r>
        <w:rPr>
          <w:rFonts w:ascii="Times New Roman"/>
          <w:b w:val="false"/>
          <w:i w:val="false"/>
          <w:color w:val="000000"/>
          <w:sz w:val="28"/>
        </w:rPr>
        <w:t>
      2. Егер сот ата-аналары да, бала қолында отырған адамның да оның тиісті түрде тәрбиесін және дамуын қамтамасыз етуге жағдайы келмейтінін анықтаса, сот баланы қорғаншылық немесе қамқоршылық жөніндегі функцияларды жүзеге асыратын органның қамқорлығына бередi.</w:t>
      </w:r>
    </w:p>
    <w:bookmarkEnd w:id="380"/>
    <w:bookmarkStart w:name="z167" w:id="381"/>
    <w:p>
      <w:pPr>
        <w:spacing w:after="0"/>
        <w:ind w:left="0"/>
        <w:jc w:val="left"/>
      </w:pPr>
      <w:r>
        <w:rPr>
          <w:rFonts w:ascii="Times New Roman"/>
          <w:b/>
          <w:i w:val="false"/>
          <w:color w:val="000000"/>
        </w:rPr>
        <w:t xml:space="preserve"> 12-тарау. АТА-АНА ҚҰҚЫҚТАРЫНАН АЙЫРУ ЖӘНЕ ОЛАРДЫ ШЕКТЕУ</w:t>
      </w:r>
    </w:p>
    <w:bookmarkEnd w:id="381"/>
    <w:p>
      <w:pPr>
        <w:spacing w:after="0"/>
        <w:ind w:left="0"/>
        <w:jc w:val="both"/>
      </w:pPr>
      <w:r>
        <w:rPr>
          <w:rFonts w:ascii="Times New Roman"/>
          <w:b/>
          <w:i w:val="false"/>
          <w:color w:val="000000"/>
          <w:sz w:val="28"/>
        </w:rPr>
        <w:t>75-бап. Ата-ана құқықтарынан айыру</w:t>
      </w:r>
    </w:p>
    <w:bookmarkStart w:name="z169" w:id="382"/>
    <w:p>
      <w:pPr>
        <w:spacing w:after="0"/>
        <w:ind w:left="0"/>
        <w:jc w:val="both"/>
      </w:pPr>
      <w:r>
        <w:rPr>
          <w:rFonts w:ascii="Times New Roman"/>
          <w:b w:val="false"/>
          <w:i w:val="false"/>
          <w:color w:val="000000"/>
          <w:sz w:val="28"/>
        </w:rPr>
        <w:t>
      1. Егер ата-аналар:</w:t>
      </w:r>
    </w:p>
    <w:bookmarkEnd w:id="382"/>
    <w:bookmarkStart w:name="z879" w:id="383"/>
    <w:p>
      <w:pPr>
        <w:spacing w:after="0"/>
        <w:ind w:left="0"/>
        <w:jc w:val="both"/>
      </w:pPr>
      <w:r>
        <w:rPr>
          <w:rFonts w:ascii="Times New Roman"/>
          <w:b w:val="false"/>
          <w:i w:val="false"/>
          <w:color w:val="000000"/>
          <w:sz w:val="28"/>
        </w:rPr>
        <w:t>
      1) ата-аналық мiндеттерiн орындаудан жалтарса, оның iшiнде алимент төлеуден қасақана жалтарса;</w:t>
      </w:r>
    </w:p>
    <w:bookmarkEnd w:id="383"/>
    <w:bookmarkStart w:name="z880" w:id="384"/>
    <w:p>
      <w:pPr>
        <w:spacing w:after="0"/>
        <w:ind w:left="0"/>
        <w:jc w:val="both"/>
      </w:pPr>
      <w:r>
        <w:rPr>
          <w:rFonts w:ascii="Times New Roman"/>
          <w:b w:val="false"/>
          <w:i w:val="false"/>
          <w:color w:val="000000"/>
          <w:sz w:val="28"/>
        </w:rPr>
        <w:t>
      2) өз баласын перзентханадан (оның бөлімшесінен), жетім балалар, ата-анасының қамқорлығынсыз қалған балалар ұйымдарынан және өзге де ұйымдардан алудан дәлелсіз себептермен бас тартса;</w:t>
      </w:r>
    </w:p>
    <w:bookmarkEnd w:id="384"/>
    <w:bookmarkStart w:name="z881" w:id="385"/>
    <w:p>
      <w:pPr>
        <w:spacing w:after="0"/>
        <w:ind w:left="0"/>
        <w:jc w:val="both"/>
      </w:pPr>
      <w:r>
        <w:rPr>
          <w:rFonts w:ascii="Times New Roman"/>
          <w:b w:val="false"/>
          <w:i w:val="false"/>
          <w:color w:val="000000"/>
          <w:sz w:val="28"/>
        </w:rPr>
        <w:t>
      3) өздерiнiң ата-ана құқықтарын теріс пайдаланса;</w:t>
      </w:r>
    </w:p>
    <w:bookmarkEnd w:id="385"/>
    <w:bookmarkStart w:name="z882" w:id="386"/>
    <w:p>
      <w:pPr>
        <w:spacing w:after="0"/>
        <w:ind w:left="0"/>
        <w:jc w:val="both"/>
      </w:pPr>
      <w:r>
        <w:rPr>
          <w:rFonts w:ascii="Times New Roman"/>
          <w:b w:val="false"/>
          <w:i w:val="false"/>
          <w:color w:val="000000"/>
          <w:sz w:val="28"/>
        </w:rPr>
        <w:t>
      4) балаға қатыгездік көрсетсе, оның ішінде оған күш қолданса немесе психикасына зорлық жасаса, оның жыныстық тиіспеушілігіне қастандық жасаса;</w:t>
      </w:r>
    </w:p>
    <w:bookmarkEnd w:id="386"/>
    <w:bookmarkStart w:name="z883" w:id="387"/>
    <w:p>
      <w:pPr>
        <w:spacing w:after="0"/>
        <w:ind w:left="0"/>
        <w:jc w:val="both"/>
      </w:pPr>
      <w:r>
        <w:rPr>
          <w:rFonts w:ascii="Times New Roman"/>
          <w:b w:val="false"/>
          <w:i w:val="false"/>
          <w:color w:val="000000"/>
          <w:sz w:val="28"/>
        </w:rPr>
        <w:t>
      5) құмар ойындарға, бәс тігуге, спирттік ішімдіктерге немесе есірткі, психотроптық заттарға және (немесе) сол тектестерге салынса, олар ата-ана құқықтарынан айрылады.</w:t>
      </w:r>
    </w:p>
    <w:bookmarkEnd w:id="387"/>
    <w:bookmarkStart w:name="z884" w:id="388"/>
    <w:p>
      <w:pPr>
        <w:spacing w:after="0"/>
        <w:ind w:left="0"/>
        <w:jc w:val="both"/>
      </w:pPr>
      <w:r>
        <w:rPr>
          <w:rFonts w:ascii="Times New Roman"/>
          <w:b w:val="false"/>
          <w:i w:val="false"/>
          <w:color w:val="000000"/>
          <w:sz w:val="28"/>
        </w:rPr>
        <w:t>
      2. Ата-аналар өз баласының, жұбайының не отбасының басқа да мүшелерінің өмiрiне немесе денсаулығына қарсы қасақана қылмыстық құқық бұзушылық жасаған кезде ата-ана құқықтарынан айырылады.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76-бап. Ата-ана құқықтарынан айыру тәртібі</w:t>
      </w:r>
    </w:p>
    <w:bookmarkStart w:name="z171" w:id="389"/>
    <w:p>
      <w:pPr>
        <w:spacing w:after="0"/>
        <w:ind w:left="0"/>
        <w:jc w:val="both"/>
      </w:pPr>
      <w:r>
        <w:rPr>
          <w:rFonts w:ascii="Times New Roman"/>
          <w:b w:val="false"/>
          <w:i w:val="false"/>
          <w:color w:val="000000"/>
          <w:sz w:val="28"/>
        </w:rPr>
        <w:t>
      1. Ата-ана құқықтарынан айыру сот тәртiбiмен жүргiзiледi.</w:t>
      </w:r>
    </w:p>
    <w:bookmarkEnd w:id="389"/>
    <w:bookmarkStart w:name="z885" w:id="390"/>
    <w:p>
      <w:pPr>
        <w:spacing w:after="0"/>
        <w:ind w:left="0"/>
        <w:jc w:val="both"/>
      </w:pPr>
      <w:r>
        <w:rPr>
          <w:rFonts w:ascii="Times New Roman"/>
          <w:b w:val="false"/>
          <w:i w:val="false"/>
          <w:color w:val="000000"/>
          <w:sz w:val="28"/>
        </w:rPr>
        <w:t>
      Ата-ана құқықтарынан айыру туралы iстер ата-аналардың бiреуiнiң немесе баланың басқа да заңды өкілдерінің, кәмелетке толмаған балалардың құқықтарын қорғау жөнiндегi мiндеттер жүктелген органдардың немесе ұйымдардың өтініштері, сондай-ақ прокурордың талабы бойынша қаралады.</w:t>
      </w:r>
    </w:p>
    <w:bookmarkEnd w:id="390"/>
    <w:bookmarkStart w:name="z886" w:id="391"/>
    <w:p>
      <w:pPr>
        <w:spacing w:after="0"/>
        <w:ind w:left="0"/>
        <w:jc w:val="both"/>
      </w:pPr>
      <w:r>
        <w:rPr>
          <w:rFonts w:ascii="Times New Roman"/>
          <w:b w:val="false"/>
          <w:i w:val="false"/>
          <w:color w:val="000000"/>
          <w:sz w:val="28"/>
        </w:rPr>
        <w:t>
      2. Ата-ана құқықтарынан айыру туралы iстер прокурордың және қорғаншылық немесе қамқоршылық жөніндегі функцияларды жүзеге асыратын органның қатысуымен қаралады.</w:t>
      </w:r>
    </w:p>
    <w:bookmarkEnd w:id="391"/>
    <w:bookmarkStart w:name="z887" w:id="392"/>
    <w:p>
      <w:pPr>
        <w:spacing w:after="0"/>
        <w:ind w:left="0"/>
        <w:jc w:val="both"/>
      </w:pPr>
      <w:r>
        <w:rPr>
          <w:rFonts w:ascii="Times New Roman"/>
          <w:b w:val="false"/>
          <w:i w:val="false"/>
          <w:color w:val="000000"/>
          <w:sz w:val="28"/>
        </w:rPr>
        <w:t>
      3. Ата-ана құқықтарынан айыру туралы iстi қарау кезiнде сот ата-ана құқықтарынан айырылған ата-аналардан алимент өндiрiп алу туралы мәселенi шешедi.</w:t>
      </w:r>
    </w:p>
    <w:bookmarkEnd w:id="392"/>
    <w:bookmarkStart w:name="z888" w:id="393"/>
    <w:p>
      <w:pPr>
        <w:spacing w:after="0"/>
        <w:ind w:left="0"/>
        <w:jc w:val="both"/>
      </w:pPr>
      <w:r>
        <w:rPr>
          <w:rFonts w:ascii="Times New Roman"/>
          <w:b w:val="false"/>
          <w:i w:val="false"/>
          <w:color w:val="000000"/>
          <w:sz w:val="28"/>
        </w:rPr>
        <w:t>
      4. Егер сот ата-ана құқықтарынан айыру туралы iстi қарау кезiнде ата-аналардың iс-әрекетiнен қылмыстық жазаланатын әрекет белгілерін байқаса, ол мұны жеке қаулымен прокурордың назарына жеткiзуге мiндеттi.</w:t>
      </w:r>
    </w:p>
    <w:bookmarkEnd w:id="393"/>
    <w:bookmarkStart w:name="z889" w:id="394"/>
    <w:p>
      <w:pPr>
        <w:spacing w:after="0"/>
        <w:ind w:left="0"/>
        <w:jc w:val="both"/>
      </w:pPr>
      <w:r>
        <w:rPr>
          <w:rFonts w:ascii="Times New Roman"/>
          <w:b w:val="false"/>
          <w:i w:val="false"/>
          <w:color w:val="000000"/>
          <w:sz w:val="28"/>
        </w:rPr>
        <w:t>
      5. Ата-ана құқықтарынан айыру туралы сот шешiмi заңды күшiне енген күннен бастап үш күн iшiнде сот бұл шешiмнiң үзінді көшiрмесiн баланың тууын мемлекеттiк тiркеу орыны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мiндеттi.</w:t>
      </w:r>
    </w:p>
    <w:bookmarkEnd w:id="394"/>
    <w:p>
      <w:pPr>
        <w:spacing w:after="0"/>
        <w:ind w:left="0"/>
        <w:jc w:val="both"/>
      </w:pPr>
      <w:r>
        <w:rPr>
          <w:rFonts w:ascii="Times New Roman"/>
          <w:b/>
          <w:i w:val="false"/>
          <w:color w:val="000000"/>
          <w:sz w:val="28"/>
        </w:rPr>
        <w:t>77-бап. Ата-ана құқықтарынан айырудың салдары</w:t>
      </w:r>
    </w:p>
    <w:bookmarkStart w:name="z173" w:id="395"/>
    <w:p>
      <w:pPr>
        <w:spacing w:after="0"/>
        <w:ind w:left="0"/>
        <w:jc w:val="both"/>
      </w:pPr>
      <w:r>
        <w:rPr>
          <w:rFonts w:ascii="Times New Roman"/>
          <w:b w:val="false"/>
          <w:i w:val="false"/>
          <w:color w:val="000000"/>
          <w:sz w:val="28"/>
        </w:rPr>
        <w:t>
      1. Ата-ана құқықтарынан айыру баламен туыстық фактiсiне негiзделген барлық құқықтардан, оның iшiнде одан күтіп-бағу қаражатын алу, сондай-ақ балалары бар азаматтар үшiн белгiленген жеңiлдiктер мен мемлекеттiк жәрдемақыны алу құқықтарынан айрылуға әкеп соғады.</w:t>
      </w:r>
    </w:p>
    <w:bookmarkEnd w:id="395"/>
    <w:bookmarkStart w:name="z890" w:id="396"/>
    <w:p>
      <w:pPr>
        <w:spacing w:after="0"/>
        <w:ind w:left="0"/>
        <w:jc w:val="both"/>
      </w:pPr>
      <w:r>
        <w:rPr>
          <w:rFonts w:ascii="Times New Roman"/>
          <w:b w:val="false"/>
          <w:i w:val="false"/>
          <w:color w:val="000000"/>
          <w:sz w:val="28"/>
        </w:rPr>
        <w:t>
      2. Ата-ана құқықтарынан айыру ата-аналарды өз баласын күтіп-бағу мiндетiнен босатпайды, бұл міндет оны асырап алуға байланысты тоқтатылады.</w:t>
      </w:r>
    </w:p>
    <w:bookmarkEnd w:id="396"/>
    <w:bookmarkStart w:name="z891" w:id="397"/>
    <w:p>
      <w:pPr>
        <w:spacing w:after="0"/>
        <w:ind w:left="0"/>
        <w:jc w:val="both"/>
      </w:pPr>
      <w:r>
        <w:rPr>
          <w:rFonts w:ascii="Times New Roman"/>
          <w:b w:val="false"/>
          <w:i w:val="false"/>
          <w:color w:val="000000"/>
          <w:sz w:val="28"/>
        </w:rPr>
        <w:t>
      3. Бала мен ата-ана құқықтарынан айырылған ата-ананың одан әрi бiрге тұруы туралы мәселе сот тәртiбiмен шешiледi.</w:t>
      </w:r>
    </w:p>
    <w:bookmarkEnd w:id="397"/>
    <w:bookmarkStart w:name="z892" w:id="398"/>
    <w:p>
      <w:pPr>
        <w:spacing w:after="0"/>
        <w:ind w:left="0"/>
        <w:jc w:val="both"/>
      </w:pPr>
      <w:r>
        <w:rPr>
          <w:rFonts w:ascii="Times New Roman"/>
          <w:b w:val="false"/>
          <w:i w:val="false"/>
          <w:color w:val="000000"/>
          <w:sz w:val="28"/>
        </w:rPr>
        <w:t>
      4. Ата-анасы ата-ана құқықтарынан айырылған бала тұрғын жайға меншiк құқығын немесе тұрғын жайды пайдалану құқығын, сондай-ақ ата-аналарымен және басқа да туыстарымен туыстық фактiсiне негiзделген мүлiктiк құқықтарын, оның iшiнде мұра алу құқығын сақтайды.</w:t>
      </w:r>
    </w:p>
    <w:bookmarkEnd w:id="398"/>
    <w:bookmarkStart w:name="z893" w:id="399"/>
    <w:p>
      <w:pPr>
        <w:spacing w:after="0"/>
        <w:ind w:left="0"/>
        <w:jc w:val="both"/>
      </w:pPr>
      <w:r>
        <w:rPr>
          <w:rFonts w:ascii="Times New Roman"/>
          <w:b w:val="false"/>
          <w:i w:val="false"/>
          <w:color w:val="000000"/>
          <w:sz w:val="28"/>
        </w:rPr>
        <w:t>
      5. Баланы басқа ата-анаға беру мүмкiн болмаған кезде немесе ата-аналарының екеуi де ата-ана құқықтарынан айырылған жағдайда, бала қорғаншылық немесе қамқоршылық жөніндегі функцияларды жүзеге асыратын органның қамқоршылығына берiледi.</w:t>
      </w:r>
    </w:p>
    <w:bookmarkEnd w:id="399"/>
    <w:bookmarkStart w:name="z894" w:id="400"/>
    <w:p>
      <w:pPr>
        <w:spacing w:after="0"/>
        <w:ind w:left="0"/>
        <w:jc w:val="both"/>
      </w:pPr>
      <w:r>
        <w:rPr>
          <w:rFonts w:ascii="Times New Roman"/>
          <w:b w:val="false"/>
          <w:i w:val="false"/>
          <w:color w:val="000000"/>
          <w:sz w:val="28"/>
        </w:rPr>
        <w:t>
      6. Егер бұл балаға теріс әсер етпесе, ата-ана құқықтарынан айырылған ата-аналардың өтініші бойынша қорғаншылық немесе қамқоршылық жөніндегі функцияларды жүзеге асыратын орган баламен жолығуға рұқсат етеді.</w:t>
      </w:r>
    </w:p>
    <w:bookmarkEnd w:id="400"/>
    <w:bookmarkStart w:name="z895" w:id="401"/>
    <w:p>
      <w:pPr>
        <w:spacing w:after="0"/>
        <w:ind w:left="0"/>
        <w:jc w:val="both"/>
      </w:pPr>
      <w:r>
        <w:rPr>
          <w:rFonts w:ascii="Times New Roman"/>
          <w:b w:val="false"/>
          <w:i w:val="false"/>
          <w:color w:val="000000"/>
          <w:sz w:val="28"/>
        </w:rPr>
        <w:t>
      7. Ата-аналары ата-ана құқықтарынан айырылған жағдайда бала асырап алуға соттың ата-аналарды ата-ана құқықтарынан айыру туралы шешімі заңды күшіне енген күннен бастап алты ай өткен соң жол берiледi.</w:t>
      </w:r>
    </w:p>
    <w:bookmarkEnd w:id="401"/>
    <w:bookmarkStart w:name="z896" w:id="402"/>
    <w:p>
      <w:pPr>
        <w:spacing w:after="0"/>
        <w:ind w:left="0"/>
        <w:jc w:val="both"/>
      </w:pPr>
      <w:r>
        <w:rPr>
          <w:rFonts w:ascii="Times New Roman"/>
          <w:b w:val="false"/>
          <w:i w:val="false"/>
          <w:color w:val="000000"/>
          <w:sz w:val="28"/>
        </w:rPr>
        <w:t>
      Ата-аналарының біреуі ата-ана құқықтарынан айырылған баланы асырап алуға екінші ата-анасының келісімімен жол беріледі.</w:t>
      </w:r>
    </w:p>
    <w:bookmarkEnd w:id="402"/>
    <w:p>
      <w:pPr>
        <w:spacing w:after="0"/>
        <w:ind w:left="0"/>
        <w:jc w:val="both"/>
      </w:pPr>
      <w:r>
        <w:rPr>
          <w:rFonts w:ascii="Times New Roman"/>
          <w:b/>
          <w:i w:val="false"/>
          <w:color w:val="000000"/>
          <w:sz w:val="28"/>
        </w:rPr>
        <w:t>78-бап. Ата-ана құқықтарын қалпына келтіру</w:t>
      </w:r>
    </w:p>
    <w:bookmarkStart w:name="z175" w:id="403"/>
    <w:p>
      <w:pPr>
        <w:spacing w:after="0"/>
        <w:ind w:left="0"/>
        <w:jc w:val="both"/>
      </w:pPr>
      <w:r>
        <w:rPr>
          <w:rFonts w:ascii="Times New Roman"/>
          <w:b w:val="false"/>
          <w:i w:val="false"/>
          <w:color w:val="000000"/>
          <w:sz w:val="28"/>
        </w:rPr>
        <w:t>
      1. Егер ата-аналар мiнез-құлқын, тұрмыс салтын және бала тәрбиесіне көзқарасын өзгерткен болса, сот олардың ата-ана құқықтарын қалпына келтiруi мүмкiн.</w:t>
      </w:r>
    </w:p>
    <w:bookmarkEnd w:id="403"/>
    <w:bookmarkStart w:name="z897" w:id="404"/>
    <w:p>
      <w:pPr>
        <w:spacing w:after="0"/>
        <w:ind w:left="0"/>
        <w:jc w:val="both"/>
      </w:pPr>
      <w:r>
        <w:rPr>
          <w:rFonts w:ascii="Times New Roman"/>
          <w:b w:val="false"/>
          <w:i w:val="false"/>
          <w:color w:val="000000"/>
          <w:sz w:val="28"/>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қатысуымен қаралады.</w:t>
      </w:r>
    </w:p>
    <w:bookmarkEnd w:id="404"/>
    <w:bookmarkStart w:name="z898" w:id="405"/>
    <w:p>
      <w:pPr>
        <w:spacing w:after="0"/>
        <w:ind w:left="0"/>
        <w:jc w:val="both"/>
      </w:pPr>
      <w:r>
        <w:rPr>
          <w:rFonts w:ascii="Times New Roman"/>
          <w:b w:val="false"/>
          <w:i w:val="false"/>
          <w:color w:val="000000"/>
          <w:sz w:val="28"/>
        </w:rPr>
        <w:t>
      3. Егер ата-ана құқықтарын қалпына келтiру баланың мүдделерiне қайшы болса, сот баланың пiкiрiн ескере отырып, ата-аналардың ата-ана құқықтарын қалпына келтiру туралы талап-арызын қанағаттандырудан бас тартуға құқылы.</w:t>
      </w:r>
    </w:p>
    <w:bookmarkEnd w:id="405"/>
    <w:bookmarkStart w:name="z899" w:id="406"/>
    <w:p>
      <w:pPr>
        <w:spacing w:after="0"/>
        <w:ind w:left="0"/>
        <w:jc w:val="both"/>
      </w:pPr>
      <w:r>
        <w:rPr>
          <w:rFonts w:ascii="Times New Roman"/>
          <w:b w:val="false"/>
          <w:i w:val="false"/>
          <w:color w:val="000000"/>
          <w:sz w:val="28"/>
        </w:rPr>
        <w:t>
      Он жасқа толған балаға қатысты ата-ана құқықтары оның келiсiмiмен ғана қалпына келтiрілуі мүмкiн.</w:t>
      </w:r>
    </w:p>
    <w:bookmarkEnd w:id="406"/>
    <w:bookmarkStart w:name="z900" w:id="407"/>
    <w:p>
      <w:pPr>
        <w:spacing w:after="0"/>
        <w:ind w:left="0"/>
        <w:jc w:val="both"/>
      </w:pPr>
      <w:r>
        <w:rPr>
          <w:rFonts w:ascii="Times New Roman"/>
          <w:b w:val="false"/>
          <w:i w:val="false"/>
          <w:color w:val="000000"/>
          <w:sz w:val="28"/>
        </w:rPr>
        <w:t>
      Егер бала асырап алынса және асырап алудың күшi жойылмаса, ата-ана құқықтарын қалпына келтiруге жол берiлмейдi.</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Ата-ана құқықтарын шектеу</w:t>
      </w:r>
    </w:p>
    <w:bookmarkStart w:name="z177" w:id="408"/>
    <w:p>
      <w:pPr>
        <w:spacing w:after="0"/>
        <w:ind w:left="0"/>
        <w:jc w:val="both"/>
      </w:pPr>
      <w:r>
        <w:rPr>
          <w:rFonts w:ascii="Times New Roman"/>
          <w:b w:val="false"/>
          <w:i w:val="false"/>
          <w:color w:val="000000"/>
          <w:sz w:val="28"/>
        </w:rPr>
        <w:t>
      1. Сот баланың мүддесiн ескере отырып, баланы ата-аналардан оларды ата-ана құқықтарынан айырмай алу жолымен ата-ана құқықтарын шектеу туралы шешiм шығаруы мүмкін.</w:t>
      </w:r>
    </w:p>
    <w:bookmarkEnd w:id="408"/>
    <w:bookmarkStart w:name="z901" w:id="409"/>
    <w:p>
      <w:pPr>
        <w:spacing w:after="0"/>
        <w:ind w:left="0"/>
        <w:jc w:val="both"/>
      </w:pPr>
      <w:r>
        <w:rPr>
          <w:rFonts w:ascii="Times New Roman"/>
          <w:b w:val="false"/>
          <w:i w:val="false"/>
          <w:color w:val="000000"/>
          <w:sz w:val="28"/>
        </w:rPr>
        <w:t>
      Ата-аналары немесе олардың біреуі ата-ана құқықтарынан айырылған немесе шектелген баланы баланың тұрғылықты жері бойынша қорғаншылық немесе қамқоршылық жөніндегі функцияларды жүзеге асыратын орган орналастырады.</w:t>
      </w:r>
    </w:p>
    <w:bookmarkEnd w:id="409"/>
    <w:bookmarkStart w:name="z902" w:id="410"/>
    <w:p>
      <w:pPr>
        <w:spacing w:after="0"/>
        <w:ind w:left="0"/>
        <w:jc w:val="both"/>
      </w:pPr>
      <w:r>
        <w:rPr>
          <w:rFonts w:ascii="Times New Roman"/>
          <w:b w:val="false"/>
          <w:i w:val="false"/>
          <w:color w:val="000000"/>
          <w:sz w:val="28"/>
        </w:rPr>
        <w:t>
      2. Егер баланың ата-аналарымен қалуы:</w:t>
      </w:r>
    </w:p>
    <w:bookmarkEnd w:id="410"/>
    <w:bookmarkStart w:name="z903" w:id="411"/>
    <w:p>
      <w:pPr>
        <w:spacing w:after="0"/>
        <w:ind w:left="0"/>
        <w:jc w:val="both"/>
      </w:pPr>
      <w:r>
        <w:rPr>
          <w:rFonts w:ascii="Times New Roman"/>
          <w:b w:val="false"/>
          <w:i w:val="false"/>
          <w:color w:val="000000"/>
          <w:sz w:val="28"/>
        </w:rPr>
        <w:t>
      1) ата-аналарға байланысты емес мән-жайлар (психикасының бұзылуы немесе өзге де созылмалы ауруы, ауыр мән-жайларға душар болуы) бойынша;</w:t>
      </w:r>
    </w:p>
    <w:bookmarkEnd w:id="411"/>
    <w:bookmarkStart w:name="z904" w:id="412"/>
    <w:p>
      <w:pPr>
        <w:spacing w:after="0"/>
        <w:ind w:left="0"/>
        <w:jc w:val="both"/>
      </w:pPr>
      <w:r>
        <w:rPr>
          <w:rFonts w:ascii="Times New Roman"/>
          <w:b w:val="false"/>
          <w:i w:val="false"/>
          <w:color w:val="000000"/>
          <w:sz w:val="28"/>
        </w:rPr>
        <w:t>
      2) ата-аналардың мінез-құлқының салдарынан, бірақ бұл ретте ата-аналарды ата-ана құқықтарынан айыру үшін жеткілікті негіздер анықталмай, ол үшін қауіпті болса, ата-ана құқықтарын шектеуге жол беріледі.</w:t>
      </w:r>
    </w:p>
    <w:bookmarkEnd w:id="412"/>
    <w:bookmarkStart w:name="z905" w:id="413"/>
    <w:p>
      <w:pPr>
        <w:spacing w:after="0"/>
        <w:ind w:left="0"/>
        <w:jc w:val="both"/>
      </w:pPr>
      <w:r>
        <w:rPr>
          <w:rFonts w:ascii="Times New Roman"/>
          <w:b w:val="false"/>
          <w:i w:val="false"/>
          <w:color w:val="000000"/>
          <w:sz w:val="28"/>
        </w:rPr>
        <w:t>
      Егер ата-аналар өз мінез-құлқын өзгертпесе, қорғаншылық немесе қамқоршылық жөніндегі функцияларды жүзеге асыратын орган ата-ана құқықтарын шектеу туралы сот шешімі шыққаннан кейін алты ай өткен соң оларды ата-ана құқықтарынан айыру туралы талап-арыз беруге міндетті.</w:t>
      </w:r>
    </w:p>
    <w:bookmarkEnd w:id="413"/>
    <w:bookmarkStart w:name="z906" w:id="414"/>
    <w:p>
      <w:pPr>
        <w:spacing w:after="0"/>
        <w:ind w:left="0"/>
        <w:jc w:val="both"/>
      </w:pPr>
      <w:r>
        <w:rPr>
          <w:rFonts w:ascii="Times New Roman"/>
          <w:b w:val="false"/>
          <w:i w:val="false"/>
          <w:color w:val="000000"/>
          <w:sz w:val="28"/>
        </w:rPr>
        <w:t>
      3. Ата-ана құқықтарын шектеу туралы талапты баланың жақын туыстары және баланың құқықтарын қорғау жөніндегі функцияларды жүзеге асыратын ұйымдар, сондай-ақ прокурор береді.</w:t>
      </w:r>
    </w:p>
    <w:bookmarkEnd w:id="414"/>
    <w:bookmarkStart w:name="z907" w:id="415"/>
    <w:p>
      <w:pPr>
        <w:spacing w:after="0"/>
        <w:ind w:left="0"/>
        <w:jc w:val="both"/>
      </w:pPr>
      <w:r>
        <w:rPr>
          <w:rFonts w:ascii="Times New Roman"/>
          <w:b w:val="false"/>
          <w:i w:val="false"/>
          <w:color w:val="000000"/>
          <w:sz w:val="28"/>
        </w:rPr>
        <w:t>
      4. Ата-ана құқықтарын шектеу туралы iстер қорғаншылық немесе қамқоршылық жөніндегі функцияларды жүзеге асыратын орган өкілінің міндетті түрде қатысуымен қаралады.</w:t>
      </w:r>
    </w:p>
    <w:bookmarkEnd w:id="415"/>
    <w:bookmarkStart w:name="z908" w:id="416"/>
    <w:p>
      <w:pPr>
        <w:spacing w:after="0"/>
        <w:ind w:left="0"/>
        <w:jc w:val="both"/>
      </w:pPr>
      <w:r>
        <w:rPr>
          <w:rFonts w:ascii="Times New Roman"/>
          <w:b w:val="false"/>
          <w:i w:val="false"/>
          <w:color w:val="000000"/>
          <w:sz w:val="28"/>
        </w:rPr>
        <w:t>
      5. Ата-ана құқықтарын шектеу туралы iстер қаралған кезде сот ата-аналардан балаға алимент өндiрiп алу туралы мәселенi шешуге құқылы.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Ата-ана құқықтарын шектеудің салдары</w:t>
      </w:r>
    </w:p>
    <w:bookmarkStart w:name="z179" w:id="417"/>
    <w:p>
      <w:pPr>
        <w:spacing w:after="0"/>
        <w:ind w:left="0"/>
        <w:jc w:val="both"/>
      </w:pPr>
      <w:r>
        <w:rPr>
          <w:rFonts w:ascii="Times New Roman"/>
          <w:b w:val="false"/>
          <w:i w:val="false"/>
          <w:color w:val="000000"/>
          <w:sz w:val="28"/>
        </w:rPr>
        <w:t xml:space="preserve">
      1. Сот ата-ана құқықтарын шектеген ата-аналар баланы жеке өзi тәрбиелеу құқығынан айрылады, ал осы Кодекстің 79-бабы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балалары бар азаматтар үшiн белгiленген жеңiлдiктер мен мемлекеттiк жәрдемақы алу құқығынан да айрылады.</w:t>
      </w:r>
    </w:p>
    <w:bookmarkEnd w:id="417"/>
    <w:bookmarkStart w:name="z909" w:id="418"/>
    <w:p>
      <w:pPr>
        <w:spacing w:after="0"/>
        <w:ind w:left="0"/>
        <w:jc w:val="both"/>
      </w:pPr>
      <w:r>
        <w:rPr>
          <w:rFonts w:ascii="Times New Roman"/>
          <w:b w:val="false"/>
          <w:i w:val="false"/>
          <w:color w:val="000000"/>
          <w:sz w:val="28"/>
        </w:rPr>
        <w:t>
      2. Ата-ана құқықтарын шектеу ата-аналарды баланы күтіп-бағу жөнiндегi мiндеттерден босатпайды.</w:t>
      </w:r>
    </w:p>
    <w:bookmarkEnd w:id="418"/>
    <w:bookmarkStart w:name="z910" w:id="419"/>
    <w:p>
      <w:pPr>
        <w:spacing w:after="0"/>
        <w:ind w:left="0"/>
        <w:jc w:val="both"/>
      </w:pPr>
      <w:r>
        <w:rPr>
          <w:rFonts w:ascii="Times New Roman"/>
          <w:b w:val="false"/>
          <w:i w:val="false"/>
          <w:color w:val="000000"/>
          <w:sz w:val="28"/>
        </w:rPr>
        <w:t>
      3. Өзiне қатысты ата-аналарының ата-ана құқықтары шектелген бала тұрғын жайға меншiк құқығын немесе тұрғын жайды пайдалану құқығын сақтайды, сондай-ақ ата-аналарымен және басқа да туыстарымен туыстық фактiсiне негiзделген мүлiктiк құқықтарын, оның iшiнде мұра алу құқығын сақтайды.</w:t>
      </w:r>
    </w:p>
    <w:bookmarkEnd w:id="419"/>
    <w:bookmarkStart w:name="z911" w:id="420"/>
    <w:p>
      <w:pPr>
        <w:spacing w:after="0"/>
        <w:ind w:left="0"/>
        <w:jc w:val="both"/>
      </w:pPr>
      <w:r>
        <w:rPr>
          <w:rFonts w:ascii="Times New Roman"/>
          <w:b w:val="false"/>
          <w:i w:val="false"/>
          <w:color w:val="000000"/>
          <w:sz w:val="28"/>
        </w:rPr>
        <w:t>
      4. Ата-аналарының екеуiнiң де ата-ана құқықтары шектелген жағдайда бала қорғаншылық немесе қамқоршылық жөніндегі функцияларды жүзеге асыратын органның қамқорлығына берiледi.</w:t>
      </w:r>
    </w:p>
    <w:bookmarkEnd w:id="420"/>
    <w:bookmarkStart w:name="z912" w:id="421"/>
    <w:p>
      <w:pPr>
        <w:spacing w:after="0"/>
        <w:ind w:left="0"/>
        <w:jc w:val="both"/>
      </w:pPr>
      <w:r>
        <w:rPr>
          <w:rFonts w:ascii="Times New Roman"/>
          <w:b w:val="false"/>
          <w:i w:val="false"/>
          <w:color w:val="000000"/>
          <w:sz w:val="28"/>
        </w:rPr>
        <w:t>
      5. Егер бұл балаға теріс әсер етпесе, сот ата-ана құқықтарын шектеген ата-аналарға баламен қатынасуға рұқсат етеді. Қорғаншылық немесе қамқоршылық жөніндегі функцияларды жүзеге асыратын органның не қорғаншысының немесе қамқоршысының, баланың патронат тәрбиешiлерiнiң немесе бала тұрып жатқан ұйым әкiмшiлiгiнiң келiсiмiмен ата-аналардың баламен қатынасуына жол берiледi.</w:t>
      </w:r>
    </w:p>
    <w:bookmarkEnd w:id="421"/>
    <w:p>
      <w:pPr>
        <w:spacing w:after="0"/>
        <w:ind w:left="0"/>
        <w:jc w:val="both"/>
      </w:pPr>
      <w:r>
        <w:rPr>
          <w:rFonts w:ascii="Times New Roman"/>
          <w:b/>
          <w:i w:val="false"/>
          <w:color w:val="000000"/>
          <w:sz w:val="28"/>
        </w:rPr>
        <w:t>81-бап. Ата-ана құқықтарын шектеу салдарының күшін жою</w:t>
      </w:r>
    </w:p>
    <w:bookmarkStart w:name="z181" w:id="422"/>
    <w:p>
      <w:pPr>
        <w:spacing w:after="0"/>
        <w:ind w:left="0"/>
        <w:jc w:val="both"/>
      </w:pPr>
      <w:r>
        <w:rPr>
          <w:rFonts w:ascii="Times New Roman"/>
          <w:b w:val="false"/>
          <w:i w:val="false"/>
          <w:color w:val="000000"/>
          <w:sz w:val="28"/>
        </w:rPr>
        <w:t xml:space="preserve">
      1. Егер ата-аналардың ата-ана құқықтары шектелген негiздер жойылса, сот ата-аналардың талабы бойынша баланы ата-аналарына қайтарып беру туралы және осы Кодекстің </w:t>
      </w:r>
      <w:r>
        <w:rPr>
          <w:rFonts w:ascii="Times New Roman"/>
          <w:b w:val="false"/>
          <w:i w:val="false"/>
          <w:color w:val="000000"/>
          <w:sz w:val="28"/>
        </w:rPr>
        <w:t>80-бабында</w:t>
      </w:r>
      <w:r>
        <w:rPr>
          <w:rFonts w:ascii="Times New Roman"/>
          <w:b w:val="false"/>
          <w:i w:val="false"/>
          <w:color w:val="000000"/>
          <w:sz w:val="28"/>
        </w:rPr>
        <w:t xml:space="preserve"> көзделген шектеулер салдарының күшiн жою туралы шешiм шығарады.</w:t>
      </w:r>
    </w:p>
    <w:bookmarkEnd w:id="422"/>
    <w:bookmarkStart w:name="z913" w:id="423"/>
    <w:p>
      <w:pPr>
        <w:spacing w:after="0"/>
        <w:ind w:left="0"/>
        <w:jc w:val="both"/>
      </w:pPr>
      <w:r>
        <w:rPr>
          <w:rFonts w:ascii="Times New Roman"/>
          <w:b w:val="false"/>
          <w:i w:val="false"/>
          <w:color w:val="000000"/>
          <w:sz w:val="28"/>
        </w:rPr>
        <w:t>
      2. Егер баланы ата-аналарына қайтарып беру оның мүдделерiне қайшы келсе, сот баланың пiкiрiн ескере отырып, талапты қанағаттандырудан бас тартуға құқылы.</w:t>
      </w:r>
    </w:p>
    <w:bookmarkEnd w:id="423"/>
    <w:p>
      <w:pPr>
        <w:spacing w:after="0"/>
        <w:ind w:left="0"/>
        <w:jc w:val="both"/>
      </w:pPr>
      <w:r>
        <w:rPr>
          <w:rFonts w:ascii="Times New Roman"/>
          <w:b/>
          <w:i w:val="false"/>
          <w:color w:val="000000"/>
          <w:sz w:val="28"/>
        </w:rPr>
        <w:t>82-бап. Баланың өміріне немесе оның денсаулығына тікелей қатер төнген жағдайда баланы айырып алу</w:t>
      </w:r>
    </w:p>
    <w:bookmarkStart w:name="z183" w:id="424"/>
    <w:p>
      <w:pPr>
        <w:spacing w:after="0"/>
        <w:ind w:left="0"/>
        <w:jc w:val="both"/>
      </w:pPr>
      <w:r>
        <w:rPr>
          <w:rFonts w:ascii="Times New Roman"/>
          <w:b w:val="false"/>
          <w:i w:val="false"/>
          <w:color w:val="000000"/>
          <w:sz w:val="28"/>
        </w:rPr>
        <w:t>
      1. Баланың өмiрiне немесе оның денсаулығына тiкелей қатер төнген кезде қорғаншылық немесе қамқоршылық жөніндегі функцияларды жүзеге асыратын орган баланы ата-аналардан немесе оны қамқоршылыққа алған басқа да адамдардан дереу айырып алуға құқылы.</w:t>
      </w:r>
    </w:p>
    <w:bookmarkEnd w:id="424"/>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 сот шешімі қабылданғанға дейін республикалық маңызы бар қалалардың, астананың, ауданның, облыстық маңызы бар қаланың жергілікті атқарушы органының актісі негізінде баланы дереу айырып алады.</w:t>
      </w:r>
    </w:p>
    <w:bookmarkStart w:name="z914" w:id="425"/>
    <w:p>
      <w:pPr>
        <w:spacing w:after="0"/>
        <w:ind w:left="0"/>
        <w:jc w:val="both"/>
      </w:pPr>
      <w:r>
        <w:rPr>
          <w:rFonts w:ascii="Times New Roman"/>
          <w:b w:val="false"/>
          <w:i w:val="false"/>
          <w:color w:val="000000"/>
          <w:sz w:val="28"/>
        </w:rPr>
        <w:t>
      2. Баланы айырып алу кезінде қорғаншылық немесе қамқоршылық жөніндегі функцияларды жүзеге асыратын орган кешіктірмей прокурорға хабарлауға, баланы уақытша орналастыруды қамтамасыз етуге және республикалық маңызы бар қалалардың, астананың, ауданның, облыстық маңызы бар қаланың жергiлiктi атқарушы органы баланы айырып алу туралы актiні шығарғаннан кейiн жетi күн iшiнде ата-аналарды ата-ана құқықтарынан айыру немесе оларды шектеу туралы сотқа талап-арызбен жүгінуге мiндеттi.</w:t>
      </w:r>
    </w:p>
    <w:bookmarkEnd w:id="425"/>
    <w:p>
      <w:pPr>
        <w:spacing w:after="0"/>
        <w:ind w:left="0"/>
        <w:jc w:val="both"/>
      </w:pPr>
      <w:r>
        <w:rPr>
          <w:rFonts w:ascii="Times New Roman"/>
          <w:b/>
          <w:i w:val="false"/>
          <w:color w:val="000000"/>
          <w:sz w:val="28"/>
        </w:rPr>
        <w:t>83-бап. Баланы айырып алуға байланысты істер бойынша сот шешімдерін орындау</w:t>
      </w:r>
    </w:p>
    <w:bookmarkStart w:name="z185" w:id="426"/>
    <w:p>
      <w:pPr>
        <w:spacing w:after="0"/>
        <w:ind w:left="0"/>
        <w:jc w:val="both"/>
      </w:pPr>
      <w:r>
        <w:rPr>
          <w:rFonts w:ascii="Times New Roman"/>
          <w:b w:val="false"/>
          <w:i w:val="false"/>
          <w:color w:val="000000"/>
          <w:sz w:val="28"/>
        </w:rPr>
        <w:t>
      1. Баланы ата-аналарынан айырып алуға және оны басқа адамға (адамдарға) беруге байланысты сот шешiмдері қорғаншылық немесе қамқоршылық жөніндегі функцияларды жүзеге асыратын орган өкiлiнiң және бала берілетін адамның (адамдардың) мiндеттi түрде қатысуымен, ал қажет болған жағдайларда iшкi iстер органдары өкiлiнiң қатысуымен мәжбүрлі түрде орындалатын болады.</w:t>
      </w:r>
    </w:p>
    <w:bookmarkEnd w:id="426"/>
    <w:bookmarkStart w:name="z915" w:id="427"/>
    <w:p>
      <w:pPr>
        <w:spacing w:after="0"/>
        <w:ind w:left="0"/>
        <w:jc w:val="both"/>
      </w:pPr>
      <w:r>
        <w:rPr>
          <w:rFonts w:ascii="Times New Roman"/>
          <w:b w:val="false"/>
          <w:i w:val="false"/>
          <w:color w:val="000000"/>
          <w:sz w:val="28"/>
        </w:rPr>
        <w:t>
      2. Баланы оның мүдделерiне нұқсан келтiрмей ата-аналарынан айырып алу және оны басқа адамға (адамдарға) беру туралы сот шешімін орындау мүмкiн болмаған кезде, бала соттың ұйғарымы бойынша баланың құқықтарын қорғау жөніндегі функцияларды жүзеге асыратын ұйымдарда уақытша орналастырылуы мүмкiн.</w:t>
      </w:r>
    </w:p>
    <w:bookmarkEnd w:id="427"/>
    <w:bookmarkStart w:name="z186" w:id="428"/>
    <w:p>
      <w:pPr>
        <w:spacing w:after="0"/>
        <w:ind w:left="0"/>
        <w:jc w:val="left"/>
      </w:pPr>
      <w:r>
        <w:rPr>
          <w:rFonts w:ascii="Times New Roman"/>
          <w:b/>
          <w:i w:val="false"/>
          <w:color w:val="000000"/>
        </w:rPr>
        <w:t xml:space="preserve"> 13-тарау. БАЛА АСЫРАП АЛУ</w:t>
      </w:r>
    </w:p>
    <w:bookmarkEnd w:id="428"/>
    <w:p>
      <w:pPr>
        <w:spacing w:after="0"/>
        <w:ind w:left="0"/>
        <w:jc w:val="both"/>
      </w:pPr>
      <w:r>
        <w:rPr>
          <w:rFonts w:ascii="Times New Roman"/>
          <w:b/>
          <w:i w:val="false"/>
          <w:color w:val="000000"/>
          <w:sz w:val="28"/>
        </w:rPr>
        <w:t>84-бап. Асырап алуға жол берілетін балалар</w:t>
      </w:r>
    </w:p>
    <w:bookmarkStart w:name="z188" w:id="429"/>
    <w:p>
      <w:pPr>
        <w:spacing w:after="0"/>
        <w:ind w:left="0"/>
        <w:jc w:val="both"/>
      </w:pPr>
      <w:r>
        <w:rPr>
          <w:rFonts w:ascii="Times New Roman"/>
          <w:b w:val="false"/>
          <w:i w:val="false"/>
          <w:color w:val="000000"/>
          <w:sz w:val="28"/>
        </w:rPr>
        <w:t>
      1.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bookmarkEnd w:id="429"/>
    <w:bookmarkStart w:name="z916" w:id="430"/>
    <w:p>
      <w:pPr>
        <w:spacing w:after="0"/>
        <w:ind w:left="0"/>
        <w:jc w:val="both"/>
      </w:pPr>
      <w:r>
        <w:rPr>
          <w:rFonts w:ascii="Times New Roman"/>
          <w:b w:val="false"/>
          <w:i w:val="false"/>
          <w:color w:val="000000"/>
          <w:sz w:val="28"/>
        </w:rPr>
        <w:t>
      Бұл ретте баланың жас мөлшері, естиярлық дәрежесі және өзін асырап алуға келісімі ескеріледі.</w:t>
      </w:r>
    </w:p>
    <w:bookmarkEnd w:id="430"/>
    <w:bookmarkStart w:name="z917" w:id="431"/>
    <w:p>
      <w:pPr>
        <w:spacing w:after="0"/>
        <w:ind w:left="0"/>
        <w:jc w:val="both"/>
      </w:pPr>
      <w:r>
        <w:rPr>
          <w:rFonts w:ascii="Times New Roman"/>
          <w:b w:val="false"/>
          <w:i w:val="false"/>
          <w:color w:val="000000"/>
          <w:sz w:val="28"/>
        </w:rPr>
        <w:t>
      2. Жалғыз ата-анасы немесе екеуі де:</w:t>
      </w:r>
    </w:p>
    <w:bookmarkEnd w:id="431"/>
    <w:bookmarkStart w:name="z918" w:id="432"/>
    <w:p>
      <w:pPr>
        <w:spacing w:after="0"/>
        <w:ind w:left="0"/>
        <w:jc w:val="both"/>
      </w:pPr>
      <w:r>
        <w:rPr>
          <w:rFonts w:ascii="Times New Roman"/>
          <w:b w:val="false"/>
          <w:i w:val="false"/>
          <w:color w:val="000000"/>
          <w:sz w:val="28"/>
        </w:rPr>
        <w:t xml:space="preserve">
      1) қайтыс болған; </w:t>
      </w:r>
    </w:p>
    <w:bookmarkEnd w:id="432"/>
    <w:bookmarkStart w:name="z919" w:id="433"/>
    <w:p>
      <w:pPr>
        <w:spacing w:after="0"/>
        <w:ind w:left="0"/>
        <w:jc w:val="both"/>
      </w:pPr>
      <w:r>
        <w:rPr>
          <w:rFonts w:ascii="Times New Roman"/>
          <w:b w:val="false"/>
          <w:i w:val="false"/>
          <w:color w:val="000000"/>
          <w:sz w:val="28"/>
        </w:rPr>
        <w:t>
      2) баладан бас тартқан;</w:t>
      </w:r>
    </w:p>
    <w:bookmarkEnd w:id="433"/>
    <w:bookmarkStart w:name="z920" w:id="434"/>
    <w:p>
      <w:pPr>
        <w:spacing w:after="0"/>
        <w:ind w:left="0"/>
        <w:jc w:val="both"/>
      </w:pPr>
      <w:r>
        <w:rPr>
          <w:rFonts w:ascii="Times New Roman"/>
          <w:b w:val="false"/>
          <w:i w:val="false"/>
          <w:color w:val="000000"/>
          <w:sz w:val="28"/>
        </w:rPr>
        <w:t>
      3) ата-ана құқықтарынан айрылған және олар қалпына келтірілмеген;</w:t>
      </w:r>
    </w:p>
    <w:bookmarkEnd w:id="434"/>
    <w:bookmarkStart w:name="z921" w:id="435"/>
    <w:p>
      <w:pPr>
        <w:spacing w:after="0"/>
        <w:ind w:left="0"/>
        <w:jc w:val="both"/>
      </w:pPr>
      <w:r>
        <w:rPr>
          <w:rFonts w:ascii="Times New Roman"/>
          <w:b w:val="false"/>
          <w:i w:val="false"/>
          <w:color w:val="000000"/>
          <w:sz w:val="28"/>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p>
    <w:bookmarkEnd w:id="435"/>
    <w:bookmarkStart w:name="z922" w:id="436"/>
    <w:p>
      <w:pPr>
        <w:spacing w:after="0"/>
        <w:ind w:left="0"/>
        <w:jc w:val="both"/>
      </w:pPr>
      <w:r>
        <w:rPr>
          <w:rFonts w:ascii="Times New Roman"/>
          <w:b w:val="false"/>
          <w:i w:val="false"/>
          <w:color w:val="000000"/>
          <w:sz w:val="28"/>
        </w:rPr>
        <w:t>
      5) сот тәртібімен әрекетке қабілетсіз, хабар-ошарсыз кеткен деп танылған немесе қайтыс болған деп жарияланған;</w:t>
      </w:r>
    </w:p>
    <w:bookmarkEnd w:id="436"/>
    <w:bookmarkStart w:name="z923" w:id="437"/>
    <w:p>
      <w:pPr>
        <w:spacing w:after="0"/>
        <w:ind w:left="0"/>
        <w:jc w:val="both"/>
      </w:pPr>
      <w:r>
        <w:rPr>
          <w:rFonts w:ascii="Times New Roman"/>
          <w:b w:val="false"/>
          <w:i w:val="false"/>
          <w:color w:val="000000"/>
          <w:sz w:val="28"/>
        </w:rPr>
        <w:t>
      6) белгісіз болған жағдайда, балалар асырап алуға жатады.</w:t>
      </w:r>
    </w:p>
    <w:bookmarkEnd w:id="437"/>
    <w:bookmarkStart w:name="z924" w:id="438"/>
    <w:p>
      <w:pPr>
        <w:spacing w:after="0"/>
        <w:ind w:left="0"/>
        <w:jc w:val="both"/>
      </w:pPr>
      <w:r>
        <w:rPr>
          <w:rFonts w:ascii="Times New Roman"/>
          <w:b w:val="false"/>
          <w:i w:val="false"/>
          <w:color w:val="000000"/>
          <w:sz w:val="28"/>
        </w:rPr>
        <w:t>
      3. Осы баптың 2-тармағының 1) — 3), 5) және 6) тармақшаларында аталған, Республикалық деректер банкінде есепте тұрған балалар азаматтығы мен тұрғылықты жеріне қарамастан, балалардың туыстарына, Қазақстан Республикасының аумағында тұрақты тұратын Қазақстан Республикасының азаматтарына Қазақстан Республикасының заңнамасында белгіленген тәртіппен асырап алуға берілуі мүмкін.</w:t>
      </w:r>
    </w:p>
    <w:bookmarkEnd w:id="438"/>
    <w:bookmarkStart w:name="z925" w:id="439"/>
    <w:p>
      <w:pPr>
        <w:spacing w:after="0"/>
        <w:ind w:left="0"/>
        <w:jc w:val="both"/>
      </w:pPr>
      <w:r>
        <w:rPr>
          <w:rFonts w:ascii="Times New Roman"/>
          <w:b w:val="false"/>
          <w:i w:val="false"/>
          <w:color w:val="000000"/>
          <w:sz w:val="28"/>
        </w:rPr>
        <w:t>
      4. Қазақстан Республикасының азаматтары болып табылатын, Республикалық деректер банкінде орталықтандырылған есепте тұрған балалар Қазақстан Республикасынан тыс жерде тұрақты тұратын Қазақстан Республикасының азаматтарына асырап алуға берілуі мүмкін.</w:t>
      </w:r>
    </w:p>
    <w:bookmarkEnd w:id="439"/>
    <w:bookmarkStart w:name="z926" w:id="440"/>
    <w:p>
      <w:pPr>
        <w:spacing w:after="0"/>
        <w:ind w:left="0"/>
        <w:jc w:val="both"/>
      </w:pPr>
      <w:r>
        <w:rPr>
          <w:rFonts w:ascii="Times New Roman"/>
          <w:b w:val="false"/>
          <w:i w:val="false"/>
          <w:color w:val="000000"/>
          <w:sz w:val="28"/>
        </w:rPr>
        <w:t>
      Баланы туыстары, Қазақстан Республикасының аумағында және одан тыс жерде тұратын Қазақстан Республикасының азаматтары асырап алмаған жағдайларда ғана Қазақстан Республикасының азаматтары болып табылатын, Республикалық деректер банкінде орталықтандырылған есепте тұрған балалар шетелдіктерге асырап алуға берілуі мүмкін.</w:t>
      </w:r>
    </w:p>
    <w:bookmarkEnd w:id="440"/>
    <w:bookmarkStart w:name="z927" w:id="441"/>
    <w:p>
      <w:pPr>
        <w:spacing w:after="0"/>
        <w:ind w:left="0"/>
        <w:jc w:val="both"/>
      </w:pPr>
      <w:r>
        <w:rPr>
          <w:rFonts w:ascii="Times New Roman"/>
          <w:b w:val="false"/>
          <w:i w:val="false"/>
          <w:color w:val="000000"/>
          <w:sz w:val="28"/>
        </w:rPr>
        <w:t>
      Шетелдіктердің бала асырап алуы туралы істерді қараған кезде сот азаматтығы мен тұрғылықты жеріне қарамастан баланың туыстарының не Қазақстан Республикасы азаматтарының осы баланы бірінші кезекте асырап алу құқығын Қазақстан Республикасының балалардың құқықтарын қорғау саласындағы уәкілетті органының іске асырғанын анықтауға міндетті.</w:t>
      </w:r>
    </w:p>
    <w:bookmarkEnd w:id="441"/>
    <w:bookmarkStart w:name="z928" w:id="442"/>
    <w:p>
      <w:pPr>
        <w:spacing w:after="0"/>
        <w:ind w:left="0"/>
        <w:jc w:val="both"/>
      </w:pPr>
      <w:r>
        <w:rPr>
          <w:rFonts w:ascii="Times New Roman"/>
          <w:b w:val="false"/>
          <w:i w:val="false"/>
          <w:color w:val="000000"/>
          <w:sz w:val="28"/>
        </w:rPr>
        <w:t>
      5.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p>
    <w:bookmarkEnd w:id="442"/>
    <w:bookmarkStart w:name="z929" w:id="443"/>
    <w:p>
      <w:pPr>
        <w:spacing w:after="0"/>
        <w:ind w:left="0"/>
        <w:jc w:val="both"/>
      </w:pPr>
      <w:r>
        <w:rPr>
          <w:rFonts w:ascii="Times New Roman"/>
          <w:b w:val="false"/>
          <w:i w:val="false"/>
          <w:color w:val="000000"/>
          <w:sz w:val="28"/>
        </w:rPr>
        <w:t>
      6. Қазақстан Республикасының азаматтары болып табылатын балаларды асырап алуға беру тәртібін Қазақстан Республикасының Үкіметі бекітеді.</w:t>
      </w:r>
    </w:p>
    <w:bookmarkEnd w:id="443"/>
    <w:bookmarkStart w:name="z930" w:id="444"/>
    <w:p>
      <w:pPr>
        <w:spacing w:after="0"/>
        <w:ind w:left="0"/>
        <w:jc w:val="both"/>
      </w:pPr>
      <w:r>
        <w:rPr>
          <w:rFonts w:ascii="Times New Roman"/>
          <w:b w:val="false"/>
          <w:i w:val="false"/>
          <w:color w:val="000000"/>
          <w:sz w:val="28"/>
        </w:rPr>
        <w:t>
      7. Осы баптың 2-тармағының 1) — 3), 5) және 6) тармақшаларында аталған балаларды асырап алуға беру туралы рұқсатты қорғаншылық және қамқоршылық жөніндегі функцияларды жүзеге асыратын орган комиссия қорытындысы негізінде береді.</w:t>
      </w:r>
    </w:p>
    <w:bookmarkEnd w:id="444"/>
    <w:bookmarkStart w:name="z931" w:id="445"/>
    <w:p>
      <w:pPr>
        <w:spacing w:after="0"/>
        <w:ind w:left="0"/>
        <w:jc w:val="both"/>
      </w:pPr>
      <w:r>
        <w:rPr>
          <w:rFonts w:ascii="Times New Roman"/>
          <w:b w:val="false"/>
          <w:i w:val="false"/>
          <w:color w:val="000000"/>
          <w:sz w:val="28"/>
        </w:rPr>
        <w:t>
      8. Комиссияның қызмет тәртібі мен құрамын Қазақстан Республикасының балалар құқықтарын қорғау саласындағы уәкілетті органы айқындайды.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Балаларды асырап алуға тілек білдірген адамдардың құқықтары мен міндеттері</w:t>
      </w:r>
    </w:p>
    <w:bookmarkStart w:name="z190" w:id="446"/>
    <w:p>
      <w:pPr>
        <w:spacing w:after="0"/>
        <w:ind w:left="0"/>
        <w:jc w:val="both"/>
      </w:pPr>
      <w:r>
        <w:rPr>
          <w:rFonts w:ascii="Times New Roman"/>
          <w:b w:val="false"/>
          <w:i w:val="false"/>
          <w:color w:val="000000"/>
          <w:sz w:val="28"/>
        </w:rPr>
        <w:t>
      1. Қазақстан Республикасының аумағында тұрақты тұратын, балаларды асырап алуға тілек білдірген Қазақстан Республикасының азаматтары баланың тұратын жеріндегі қорғаншылық немесе қамқоршылық жөніндегі функцияларды жүзеге асыратын органға бала асырап алуға тілек білдіргені туралы өтініш беруге, сондай-ақ жиынтық кірісінің мөлшері, отбасылық жағдайы, денсаулық жағдайы, сотталмағандығы туралы анықтамалар, психологиялық даярлықтан өткені туралы сертификат ұсынуға және баланы жеке өзі таңдауға, онымен кемiнде екі апта тiкелей қарым-қатынас жасауға міндетті.</w:t>
      </w:r>
    </w:p>
    <w:bookmarkEnd w:id="446"/>
    <w:p>
      <w:pPr>
        <w:spacing w:after="0"/>
        <w:ind w:left="0"/>
        <w:jc w:val="both"/>
      </w:pPr>
      <w:r>
        <w:rPr>
          <w:rFonts w:ascii="Times New Roman"/>
          <w:b w:val="false"/>
          <w:i w:val="false"/>
          <w:color w:val="000000"/>
          <w:sz w:val="28"/>
        </w:rPr>
        <w:t>
      Өтініш берушінің жұбайы балаға қатысты әке болуды анықтаған баланы асырап алу кезінде баланы асырап алуға ниет білдіргені туралы өтінішке асырап алынатын балаға қатысты әке болуды растайтын молекулалық-генетикалық сараптама қорытындысы қоса беріледі.</w:t>
      </w:r>
    </w:p>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осы Кодекске сәйкес өтеусіз негізде психологиялық даярлық алуға құқығы бар.</w:t>
      </w:r>
    </w:p>
    <w:bookmarkStart w:name="z932" w:id="447"/>
    <w:p>
      <w:pPr>
        <w:spacing w:after="0"/>
        <w:ind w:left="0"/>
        <w:jc w:val="both"/>
      </w:pPr>
      <w:r>
        <w:rPr>
          <w:rFonts w:ascii="Times New Roman"/>
          <w:b w:val="false"/>
          <w:i w:val="false"/>
          <w:color w:val="000000"/>
          <w:sz w:val="28"/>
        </w:rPr>
        <w:t>
      2. Қазақстан Республикасының аумағында тұрақты тұратын, жетім-балаларды, ата-аналарының қамқорлығынсыз қалған бір жасқа дейінгі балаларды асырап алуға тілек білдірген Қазақстан Республикасы азаматтарының бала асырап алудың рәсімдері аяқталғанға дейін балаларды қорғаншылыққа немесе патронатқа алуға құқығы бар.</w:t>
      </w:r>
    </w:p>
    <w:bookmarkEnd w:id="447"/>
    <w:bookmarkStart w:name="z933" w:id="448"/>
    <w:p>
      <w:pPr>
        <w:spacing w:after="0"/>
        <w:ind w:left="0"/>
        <w:jc w:val="both"/>
      </w:pPr>
      <w:r>
        <w:rPr>
          <w:rFonts w:ascii="Times New Roman"/>
          <w:b w:val="false"/>
          <w:i w:val="false"/>
          <w:color w:val="000000"/>
          <w:sz w:val="28"/>
        </w:rPr>
        <w:t>
      3. Бала асырап алуға үміткер Қазақстан Республикасының шегінен тыс жерде тұрақты тұратын Қазақстан Республикасының азаматтары, шетелдіктер Қазақстан Республикасының балалардың құқықтарын қорғау саласындағы уәкілетті органына баланы асырап алуға тілек білдіргені туралы жазбаша өтініш, сондай-ақ арнайы уәкілетті шетелдік мемлекеттік органдар және бала асырап алу жөніндегі ұйымдар беретін, табыстары, отбасы жағдайы, денсаулық жағдайы, оның ішінде психикалық, мінез-құлықтық, оның ішінде психикаға белсенді әсер ететін заттарды тұтынуға байланысты бұзылушылықтарының (ауруларының) жоқ екендігі туралы, сотталмағандығы туралы, ықтимал ата-аналардың жеке басының адамгершілік қасиеттері туралы анықтамалар береді. Қазақстан Республикасының балалардың құқықтарын қорғау саласындағы уәкілетті органына құжаттарды табыс еткеннен кейін және асырап алушы баланы асырап алуға келіскен жағдайда асырап алушы баламен кемiнде төрт апта тiкелей қатынаста болуға тиіс.</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Бала асырап алушының құқықтары мен міндеттері</w:t>
      </w:r>
    </w:p>
    <w:bookmarkStart w:name="z192" w:id="449"/>
    <w:p>
      <w:pPr>
        <w:spacing w:after="0"/>
        <w:ind w:left="0"/>
        <w:jc w:val="both"/>
      </w:pPr>
      <w:r>
        <w:rPr>
          <w:rFonts w:ascii="Times New Roman"/>
          <w:b w:val="false"/>
          <w:i w:val="false"/>
          <w:color w:val="000000"/>
          <w:sz w:val="28"/>
        </w:rPr>
        <w:t>
      1. Бала асырап алушы баланы тәрбиелеуге, оның денсаулығына, дене бітімі, психикалық, адамгершілік және рухани жағынан дамуына қамқорлық жасауға міндетті.</w:t>
      </w:r>
    </w:p>
    <w:bookmarkEnd w:id="449"/>
    <w:bookmarkStart w:name="z934" w:id="450"/>
    <w:p>
      <w:pPr>
        <w:spacing w:after="0"/>
        <w:ind w:left="0"/>
        <w:jc w:val="both"/>
      </w:pPr>
      <w:r>
        <w:rPr>
          <w:rFonts w:ascii="Times New Roman"/>
          <w:b w:val="false"/>
          <w:i w:val="false"/>
          <w:color w:val="000000"/>
          <w:sz w:val="28"/>
        </w:rPr>
        <w:t>
      2. Бала асырап алушы баланың пікірін және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p>
    <w:bookmarkEnd w:id="450"/>
    <w:p>
      <w:pPr>
        <w:spacing w:after="0"/>
        <w:ind w:left="0"/>
        <w:jc w:val="both"/>
      </w:pPr>
      <w:r>
        <w:rPr>
          <w:rFonts w:ascii="Times New Roman"/>
          <w:b w:val="false"/>
          <w:i w:val="false"/>
          <w:color w:val="000000"/>
          <w:sz w:val="28"/>
        </w:rPr>
        <w:t>
      Республика аумағында тұрақты тұратын, Қазақстан Республикасының азаматы болып табылатын бала асырап алушының жетім баланы және (немесе) ата-анасының қамқорлығынсыз қалған баланы асырап алуға байланысты біржолғы ақшалай төлем алуға құқығы бар.</w:t>
      </w:r>
    </w:p>
    <w:p>
      <w:pPr>
        <w:spacing w:after="0"/>
        <w:ind w:left="0"/>
        <w:jc w:val="both"/>
      </w:pPr>
      <w:r>
        <w:rPr>
          <w:rFonts w:ascii="Times New Roman"/>
          <w:b w:val="false"/>
          <w:i w:val="false"/>
          <w:color w:val="000000"/>
          <w:sz w:val="28"/>
        </w:rPr>
        <w:t>
      Бала асырап алудың күші жойылған жағдайда бала асырап алушы жетім баланы және (немесе) ата-анасының қамқорлығынсыз қалған баланы асырап алуға байланысты төленген біржолғы ақшалай төлемді бюджетке қайтаруға міндетті.</w:t>
      </w:r>
    </w:p>
    <w:p>
      <w:pPr>
        <w:spacing w:after="0"/>
        <w:ind w:left="0"/>
        <w:jc w:val="both"/>
      </w:pPr>
      <w:r>
        <w:rPr>
          <w:rFonts w:ascii="Times New Roman"/>
          <w:b w:val="false"/>
          <w:i w:val="false"/>
          <w:color w:val="000000"/>
          <w:sz w:val="28"/>
        </w:rP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балалардың құқықтарын қорғау саласындағы уәкілетті органы айқындайды.</w:t>
      </w:r>
    </w:p>
    <w:bookmarkStart w:name="z935" w:id="451"/>
    <w:p>
      <w:pPr>
        <w:spacing w:after="0"/>
        <w:ind w:left="0"/>
        <w:jc w:val="both"/>
      </w:pPr>
      <w:r>
        <w:rPr>
          <w:rFonts w:ascii="Times New Roman"/>
          <w:b w:val="false"/>
          <w:i w:val="false"/>
          <w:color w:val="000000"/>
          <w:sz w:val="28"/>
        </w:rPr>
        <w:t>
      3. Бала асырап алушы баланың пікірін ескере отырып, ол міндетті жалпы орта білім алғанға дейін білім беру ұйымын және баланың оқу нысанын таңдауға құқығы бар.</w:t>
      </w:r>
    </w:p>
    <w:bookmarkEnd w:id="451"/>
    <w:bookmarkStart w:name="z936" w:id="452"/>
    <w:p>
      <w:pPr>
        <w:spacing w:after="0"/>
        <w:ind w:left="0"/>
        <w:jc w:val="both"/>
      </w:pPr>
      <w:r>
        <w:rPr>
          <w:rFonts w:ascii="Times New Roman"/>
          <w:b w:val="false"/>
          <w:i w:val="false"/>
          <w:color w:val="000000"/>
          <w:sz w:val="28"/>
        </w:rPr>
        <w:t>
      4. Қазақстан Республикасының аумағында тұрақты тұратын, Қазақстан Республикасының азаматтары болып табылатын бала асырап алушылар бала он сегіз жасқа толғанға дейін жылына кемінде бір рет бала асырап алу туралы сот шешімі шыққан жер бойынша қорғаншылық немесе қамқоршылық жөніндегі функцияларды жүзеге асыратын органға асырап алынған баланың тұрмыс, оқу, тәрбие жағдайы және денсаулық жағдайы туралы есептер ұсынуға міндетті.</w:t>
      </w:r>
    </w:p>
    <w:bookmarkEnd w:id="452"/>
    <w:bookmarkStart w:name="z937" w:id="453"/>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органға бала асырап алу туралы сот шешімі заңды күшіне енгеннен кейін бала он сегіз жасқа толғанға дейін алғашқы үш жылда әрбір алты ай сайын, кейінгі жылдары - жылына кемінде бір рет асырап алынған баланың тұрмыс, оқу, тәрбие жағдайы және денсаулық жағдайы туралы есептер ұсынуға міндетті.</w:t>
      </w:r>
    </w:p>
    <w:bookmarkEnd w:id="453"/>
    <w:bookmarkStart w:name="z938" w:id="454"/>
    <w:p>
      <w:pPr>
        <w:spacing w:after="0"/>
        <w:ind w:left="0"/>
        <w:jc w:val="both"/>
      </w:pPr>
      <w:r>
        <w:rPr>
          <w:rFonts w:ascii="Times New Roman"/>
          <w:b w:val="false"/>
          <w:i w:val="false"/>
          <w:color w:val="000000"/>
          <w:sz w:val="28"/>
        </w:rPr>
        <w:t>
      Жекелеген жағдайларда, есептерді ұсыну кезеңділігі бала асырап алушылардың отбасында қалыптасқан нақты ахуалға байланысты Қазақстан Республикасының балалардың құқықтарын қорғау саласындағы уәкілетті органының шешімі бойынша белгіленеді.</w:t>
      </w:r>
    </w:p>
    <w:bookmarkEnd w:id="454"/>
    <w:bookmarkStart w:name="z939" w:id="455"/>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есептерді бала асырап алушы және бала тұрып жатқан елде орналасқан Қазақстан Республикасының шетелдегі мекемелері арқылы ұсынады.</w:t>
      </w:r>
    </w:p>
    <w:bookmarkEnd w:id="455"/>
    <w:bookmarkStart w:name="z940" w:id="456"/>
    <w:p>
      <w:pPr>
        <w:spacing w:after="0"/>
        <w:ind w:left="0"/>
        <w:jc w:val="both"/>
      </w:pPr>
      <w:r>
        <w:rPr>
          <w:rFonts w:ascii="Times New Roman"/>
          <w:b w:val="false"/>
          <w:i w:val="false"/>
          <w:color w:val="000000"/>
          <w:sz w:val="28"/>
        </w:rPr>
        <w:t xml:space="preserve">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осы тармақта көзделген тәртіппен есептер ұсынбаған немесе уақытылы ұсынбаған жағдайда Қазақстан Республикасында бала асырап алу кезінде олардың мүдделерін білдірген бала асырап алу жөніндегі агенттіктің қызметі осы Кодекстің 112-бабы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негіздер бойынша мерзімінен бұрын тоқтатылуға жатады.</w:t>
      </w:r>
    </w:p>
    <w:bookmarkEnd w:id="456"/>
    <w:bookmarkStart w:name="z1571" w:id="457"/>
    <w:p>
      <w:pPr>
        <w:spacing w:after="0"/>
        <w:ind w:left="0"/>
        <w:jc w:val="both"/>
      </w:pPr>
      <w:r>
        <w:rPr>
          <w:rFonts w:ascii="Times New Roman"/>
          <w:b w:val="false"/>
          <w:i w:val="false"/>
          <w:color w:val="000000"/>
          <w:sz w:val="28"/>
        </w:rPr>
        <w:t>
      Асырап алынған баланың өмір сүру, оқу, тәрбие жағдайлары туралы және денсаулық жағдайы туралы есепті ұсыну тәртібі мен мерзімдерін, нысанын Қазақстан Республикасының балалардың құқықтарын қорғау саласындағы уәкілетті органы бекітеді.</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31.03.2014 </w:t>
      </w:r>
      <w:r>
        <w:rPr>
          <w:rFonts w:ascii="Times New Roman"/>
          <w:b w:val="false"/>
          <w:i w:val="false"/>
          <w:color w:val="ff0000"/>
          <w:sz w:val="28"/>
        </w:rPr>
        <w:t>№ 180-V</w:t>
      </w:r>
      <w:r>
        <w:rPr>
          <w:rFonts w:ascii="Times New Roman"/>
          <w:b w:val="false"/>
          <w:i w:val="false"/>
          <w:color w:val="ff0000"/>
          <w:sz w:val="28"/>
        </w:rPr>
        <w:t xml:space="preserve"> (01.01.2015 бастап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87-бап. Бала асырап алу тәртібі</w:t>
      </w:r>
    </w:p>
    <w:bookmarkStart w:name="z194" w:id="458"/>
    <w:p>
      <w:pPr>
        <w:spacing w:after="0"/>
        <w:ind w:left="0"/>
        <w:jc w:val="both"/>
      </w:pPr>
      <w:r>
        <w:rPr>
          <w:rFonts w:ascii="Times New Roman"/>
          <w:b w:val="false"/>
          <w:i w:val="false"/>
          <w:color w:val="000000"/>
          <w:sz w:val="28"/>
        </w:rPr>
        <w:t>
      1. Бала асырап алуды бала асырап алуға тілек білдірген адамдардың (адамның) өтініші бойынша сот жүргізеді. Бала асырап алу туралы істерді сот Қазақстан Республикасының Азаматтық іс жүргізу кодексінде көзделген ерекше іс жүргізу тәртібімен жүргізеді.</w:t>
      </w:r>
    </w:p>
    <w:bookmarkEnd w:id="458"/>
    <w:bookmarkStart w:name="z941" w:id="459"/>
    <w:p>
      <w:pPr>
        <w:spacing w:after="0"/>
        <w:ind w:left="0"/>
        <w:jc w:val="both"/>
      </w:pPr>
      <w:r>
        <w:rPr>
          <w:rFonts w:ascii="Times New Roman"/>
          <w:b w:val="false"/>
          <w:i w:val="false"/>
          <w:color w:val="000000"/>
          <w:sz w:val="28"/>
        </w:rPr>
        <w:t>
      Сот балаларды асырап алу туралы істерді бала асырап алушылардың өздерінің, қорғаншылық немесе қамқоршылық жөніндегі функцияларды жүзеге асыратын орган өкілінің, сондай-ақ прокурордың міндетті түрде қатысуымен қарайды.</w:t>
      </w:r>
    </w:p>
    <w:bookmarkEnd w:id="459"/>
    <w:bookmarkStart w:name="z942" w:id="460"/>
    <w:p>
      <w:pPr>
        <w:spacing w:after="0"/>
        <w:ind w:left="0"/>
        <w:jc w:val="both"/>
      </w:pPr>
      <w:r>
        <w:rPr>
          <w:rFonts w:ascii="Times New Roman"/>
          <w:b w:val="false"/>
          <w:i w:val="false"/>
          <w:color w:val="000000"/>
          <w:sz w:val="28"/>
        </w:rPr>
        <w:t>
      2. Қазақстан Республикасының азаматтары Қазақстан Республикасының аумағында шетелдік болып табылатын баланы асырап алған кезде баланың заңды өкілінің және бала азаматы болып табылатын мемлекеттің құзыретті органының келісімін, сондай-ақ бұл аталған мемлекеттің заңнамасына сәйкес қажет болса, асырап алуға баланың келісімін алуы қажет.</w:t>
      </w:r>
    </w:p>
    <w:bookmarkEnd w:id="460"/>
    <w:bookmarkStart w:name="z943" w:id="461"/>
    <w:p>
      <w:pPr>
        <w:spacing w:after="0"/>
        <w:ind w:left="0"/>
        <w:jc w:val="both"/>
      </w:pPr>
      <w:r>
        <w:rPr>
          <w:rFonts w:ascii="Times New Roman"/>
          <w:b w:val="false"/>
          <w:i w:val="false"/>
          <w:color w:val="000000"/>
          <w:sz w:val="28"/>
        </w:rPr>
        <w:t>
      3. Бала асырап алушы азаматы болып табылатын шет мемлекеттің құзыретті органы Қазақстан Республикасының азаматы болып табылатын және Қазақстан Республикасының шегінен тыс жерде тұратын баланы асырап алуды жүргізуі оның тұратын жері бойынша жергілікті атқарушы органнан немесе Қазақстан Республикасының аумағынан тыс жерге кеткенге дейін оның ата-аналарынан асырап алуға алдын ала рұқсат алған жағдайда Қазақстан Республикасында жарамды деп танылады.</w:t>
      </w:r>
    </w:p>
    <w:bookmarkEnd w:id="461"/>
    <w:bookmarkStart w:name="z1572" w:id="462"/>
    <w:p>
      <w:pPr>
        <w:spacing w:after="0"/>
        <w:ind w:left="0"/>
        <w:jc w:val="both"/>
      </w:pPr>
      <w:r>
        <w:rPr>
          <w:rFonts w:ascii="Times New Roman"/>
          <w:b w:val="false"/>
          <w:i w:val="false"/>
          <w:color w:val="000000"/>
          <w:sz w:val="28"/>
        </w:rPr>
        <w:t>
      4.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88-бап. Бала асырап алушылардың құқықтары мен міндеттерінің басталу кезі</w:t>
      </w:r>
    </w:p>
    <w:bookmarkStart w:name="z196" w:id="463"/>
    <w:p>
      <w:pPr>
        <w:spacing w:after="0"/>
        <w:ind w:left="0"/>
        <w:jc w:val="both"/>
      </w:pPr>
      <w:r>
        <w:rPr>
          <w:rFonts w:ascii="Times New Roman"/>
          <w:b w:val="false"/>
          <w:i w:val="false"/>
          <w:color w:val="000000"/>
          <w:sz w:val="28"/>
        </w:rPr>
        <w:t>
      Бала асырап алушының және асырап алынған баланың құқықтары мен міндеттері бала асырап алу туралы сот шешімі заңды күшіне енген күннен бастап туындайды.</w:t>
      </w:r>
    </w:p>
    <w:bookmarkEnd w:id="463"/>
    <w:bookmarkStart w:name="z944" w:id="464"/>
    <w:p>
      <w:pPr>
        <w:spacing w:after="0"/>
        <w:ind w:left="0"/>
        <w:jc w:val="both"/>
      </w:pPr>
      <w:r>
        <w:rPr>
          <w:rFonts w:ascii="Times New Roman"/>
          <w:b w:val="false"/>
          <w:i w:val="false"/>
          <w:color w:val="000000"/>
          <w:sz w:val="28"/>
        </w:rPr>
        <w:t>
      Баланы асырап алу туралы соттың шешімі заңды күшіне енген күннен бастап үш жұмыс күні ішінде сот осы шешімнің үзінді көшірмесін бала асырап алу туралы сот шешімі шығарылған жер бойынша тіркеуші органға және шешім шығарылған жер бойынша қорғаншылық немесе қамқоршылық жөніндегі функцияларды жүзеге асыратын органға жіберуге міндетті.</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89-бап. Асырап алуға жататын балаларды және балаларды асырап алуға тілек білдірген адамдарды есепке алу</w:t>
      </w:r>
    </w:p>
    <w:bookmarkStart w:name="z198" w:id="465"/>
    <w:p>
      <w:pPr>
        <w:spacing w:after="0"/>
        <w:ind w:left="0"/>
        <w:jc w:val="both"/>
      </w:pPr>
      <w:r>
        <w:rPr>
          <w:rFonts w:ascii="Times New Roman"/>
          <w:b w:val="false"/>
          <w:i w:val="false"/>
          <w:color w:val="000000"/>
          <w:sz w:val="28"/>
        </w:rPr>
        <w:t>
      1. Асырап алуға жататын балаларды есепке алу осы Кодекстің 117-бабының 5-тармағында белгiленген тәртiппен жүзеге асырылады.</w:t>
      </w:r>
    </w:p>
    <w:bookmarkEnd w:id="465"/>
    <w:bookmarkStart w:name="z628" w:id="466"/>
    <w:p>
      <w:pPr>
        <w:spacing w:after="0"/>
        <w:ind w:left="0"/>
        <w:jc w:val="both"/>
      </w:pPr>
      <w:r>
        <w:rPr>
          <w:rFonts w:ascii="Times New Roman"/>
          <w:b w:val="false"/>
          <w:i w:val="false"/>
          <w:color w:val="000000"/>
          <w:sz w:val="28"/>
        </w:rPr>
        <w:t>
      2. Қазақстан Республикасының азаматтары болып табылатын жетім балаларды, ата-аналарының қамқорлығынсыз қалған балаларды асырап алуға тілек білдірген адамдарды есепке алуды Қазақстан Республикасының балалардың құқықтарын қорғау саласындағы уәкiлеттi органы белгiлеген тәртiппен қорғаншылық немесе қамқоршылық жөнiндегi функцияларды жүзеге асыратын органдар жүргiзедi.</w:t>
      </w:r>
    </w:p>
    <w:bookmarkEnd w:id="466"/>
    <w:bookmarkStart w:name="z945" w:id="467"/>
    <w:p>
      <w:pPr>
        <w:spacing w:after="0"/>
        <w:ind w:left="0"/>
        <w:jc w:val="both"/>
      </w:pPr>
      <w:r>
        <w:rPr>
          <w:rFonts w:ascii="Times New Roman"/>
          <w:b w:val="false"/>
          <w:i w:val="false"/>
          <w:color w:val="000000"/>
          <w:sz w:val="28"/>
        </w:rPr>
        <w:t>
      3.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алуды Қазақстан Республикасының Сыртқы істер министрлігі айқындайтын тәртiппен Қазақстан Республикасының шетелдегi мекемелерi жүргiзедi.</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90-бап. Бірнеше бала асырап алу</w:t>
      </w:r>
    </w:p>
    <w:bookmarkStart w:name="z200" w:id="468"/>
    <w:p>
      <w:pPr>
        <w:spacing w:after="0"/>
        <w:ind w:left="0"/>
        <w:jc w:val="both"/>
      </w:pPr>
      <w:r>
        <w:rPr>
          <w:rFonts w:ascii="Times New Roman"/>
          <w:b w:val="false"/>
          <w:i w:val="false"/>
          <w:color w:val="000000"/>
          <w:sz w:val="28"/>
        </w:rPr>
        <w:t>
      1. Бiр адамның ағалы-iнiлi және апалы-сiңлiлi (қарындасы) болып табылатын немесе бір-бірімен өзара туыстық қатынасы жоқ бiрнеше баланы асырап алуы мүмкін.</w:t>
      </w:r>
    </w:p>
    <w:bookmarkEnd w:id="468"/>
    <w:p>
      <w:pPr>
        <w:spacing w:after="0"/>
        <w:ind w:left="0"/>
        <w:jc w:val="both"/>
      </w:pPr>
      <w:r>
        <w:rPr>
          <w:rFonts w:ascii="Times New Roman"/>
          <w:b w:val="false"/>
          <w:i w:val="false"/>
          <w:color w:val="000000"/>
          <w:sz w:val="28"/>
        </w:rPr>
        <w:t>
      Өзара туыстық қатынасы жоқ асырап алынған балалардың арасында ағалы-iнiлiлер мен апалы-сiңлiлiлердің (қарындасының) арасындағы сияқты құқықтар мен мiндеттер туындайды.</w:t>
      </w:r>
    </w:p>
    <w:bookmarkStart w:name="z947" w:id="469"/>
    <w:p>
      <w:pPr>
        <w:spacing w:after="0"/>
        <w:ind w:left="0"/>
        <w:jc w:val="both"/>
      </w:pPr>
      <w:r>
        <w:rPr>
          <w:rFonts w:ascii="Times New Roman"/>
          <w:b w:val="false"/>
          <w:i w:val="false"/>
          <w:color w:val="000000"/>
          <w:sz w:val="28"/>
        </w:rPr>
        <w:t>
      2.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bookmarkEnd w:id="469"/>
    <w:p>
      <w:pPr>
        <w:spacing w:after="0"/>
        <w:ind w:left="0"/>
        <w:jc w:val="both"/>
      </w:pPr>
      <w:r>
        <w:rPr>
          <w:rFonts w:ascii="Times New Roman"/>
          <w:b/>
          <w:i w:val="false"/>
          <w:color w:val="000000"/>
          <w:sz w:val="28"/>
        </w:rPr>
        <w:t>91-бап. Бала асырап алушы болуға құқығы бар адамдар</w:t>
      </w:r>
    </w:p>
    <w:bookmarkStart w:name="z202" w:id="470"/>
    <w:p>
      <w:pPr>
        <w:spacing w:after="0"/>
        <w:ind w:left="0"/>
        <w:jc w:val="both"/>
      </w:pPr>
      <w:r>
        <w:rPr>
          <w:rFonts w:ascii="Times New Roman"/>
          <w:b w:val="false"/>
          <w:i w:val="false"/>
          <w:color w:val="000000"/>
          <w:sz w:val="28"/>
        </w:rPr>
        <w:t>
      1. 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w:t>
      </w:r>
    </w:p>
    <w:bookmarkEnd w:id="470"/>
    <w:bookmarkStart w:name="z948" w:id="471"/>
    <w:p>
      <w:pPr>
        <w:spacing w:after="0"/>
        <w:ind w:left="0"/>
        <w:jc w:val="both"/>
      </w:pPr>
      <w:r>
        <w:rPr>
          <w:rFonts w:ascii="Times New Roman"/>
          <w:b w:val="false"/>
          <w:i w:val="false"/>
          <w:color w:val="000000"/>
          <w:sz w:val="28"/>
        </w:rPr>
        <w:t>
      2. Мыналарды:</w:t>
      </w:r>
    </w:p>
    <w:bookmarkEnd w:id="471"/>
    <w:bookmarkStart w:name="z949" w:id="472"/>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472"/>
    <w:bookmarkStart w:name="z950" w:id="473"/>
    <w:p>
      <w:pPr>
        <w:spacing w:after="0"/>
        <w:ind w:left="0"/>
        <w:jc w:val="both"/>
      </w:pPr>
      <w:r>
        <w:rPr>
          <w:rFonts w:ascii="Times New Roman"/>
          <w:b w:val="false"/>
          <w:i w:val="false"/>
          <w:color w:val="000000"/>
          <w:sz w:val="28"/>
        </w:rPr>
        <w:t>
      2) сот біреуін әрекетке қабiлетсiз немесе әрекет қабiлеті шектеулі деп таныған ерлi-зайыптыларды;</w:t>
      </w:r>
    </w:p>
    <w:bookmarkEnd w:id="473"/>
    <w:bookmarkStart w:name="z951" w:id="474"/>
    <w:p>
      <w:pPr>
        <w:spacing w:after="0"/>
        <w:ind w:left="0"/>
        <w:jc w:val="both"/>
      </w:pPr>
      <w:r>
        <w:rPr>
          <w:rFonts w:ascii="Times New Roman"/>
          <w:b w:val="false"/>
          <w:i w:val="false"/>
          <w:color w:val="000000"/>
          <w:sz w:val="28"/>
        </w:rPr>
        <w:t>
      3) сот ата-ана құқықтарынан айырған немесе сот ата-ана құқықтарын шектеген адамдарды;</w:t>
      </w:r>
    </w:p>
    <w:bookmarkEnd w:id="474"/>
    <w:bookmarkStart w:name="z952" w:id="475"/>
    <w:p>
      <w:pPr>
        <w:spacing w:after="0"/>
        <w:ind w:left="0"/>
        <w:jc w:val="both"/>
      </w:pPr>
      <w:r>
        <w:rPr>
          <w:rFonts w:ascii="Times New Roman"/>
          <w:b w:val="false"/>
          <w:i w:val="false"/>
          <w:color w:val="000000"/>
          <w:sz w:val="28"/>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p>
    <w:bookmarkEnd w:id="475"/>
    <w:bookmarkStart w:name="z953" w:id="476"/>
    <w:p>
      <w:pPr>
        <w:spacing w:after="0"/>
        <w:ind w:left="0"/>
        <w:jc w:val="both"/>
      </w:pPr>
      <w:r>
        <w:rPr>
          <w:rFonts w:ascii="Times New Roman"/>
          <w:b w:val="false"/>
          <w:i w:val="false"/>
          <w:color w:val="000000"/>
          <w:sz w:val="28"/>
        </w:rPr>
        <w:t>
      5) егер сот олардың кінәсінен бала асырап алудың күшiн жойса, бұрынғы бала асырап алушыларды;</w:t>
      </w:r>
    </w:p>
    <w:bookmarkEnd w:id="476"/>
    <w:bookmarkStart w:name="z954" w:id="477"/>
    <w:p>
      <w:pPr>
        <w:spacing w:after="0"/>
        <w:ind w:left="0"/>
        <w:jc w:val="both"/>
      </w:pPr>
      <w:r>
        <w:rPr>
          <w:rFonts w:ascii="Times New Roman"/>
          <w:b w:val="false"/>
          <w:i w:val="false"/>
          <w:color w:val="000000"/>
          <w:sz w:val="28"/>
        </w:rPr>
        <w:t>
      6) денсаулық жағдайына байланысты ата-ана құқықтарын жүзеге асыра алмайтын адамдарды қоспағанда. Адамның бала асырап алуы, оны қорғаншылыққа немесе қамқоршылыққа, патронатқа қабылдап алуы мүмкін болмайтын аурулар болған кезде, олардың тiзбесiн денсаулық сақтау саласындағы уәкілетті орган белгiлейдi;</w:t>
      </w:r>
    </w:p>
    <w:bookmarkEnd w:id="477"/>
    <w:bookmarkStart w:name="z955" w:id="478"/>
    <w:p>
      <w:pPr>
        <w:spacing w:after="0"/>
        <w:ind w:left="0"/>
        <w:jc w:val="both"/>
      </w:pPr>
      <w:r>
        <w:rPr>
          <w:rFonts w:ascii="Times New Roman"/>
          <w:b w:val="false"/>
          <w:i w:val="false"/>
          <w:color w:val="000000"/>
          <w:sz w:val="28"/>
        </w:rPr>
        <w:t>
      7) тұрақты тұрғылықты жері жоқ адамдарды;</w:t>
      </w:r>
    </w:p>
    <w:bookmarkEnd w:id="478"/>
    <w:bookmarkStart w:name="z956" w:id="479"/>
    <w:p>
      <w:pPr>
        <w:spacing w:after="0"/>
        <w:ind w:left="0"/>
        <w:jc w:val="both"/>
      </w:pPr>
      <w:r>
        <w:rPr>
          <w:rFonts w:ascii="Times New Roman"/>
          <w:b w:val="false"/>
          <w:i w:val="false"/>
          <w:color w:val="000000"/>
          <w:sz w:val="28"/>
        </w:rPr>
        <w:t>
      8) дәстүрлi емес жыныстық бағдар ұстанатын адамдарды;</w:t>
      </w:r>
    </w:p>
    <w:bookmarkEnd w:id="479"/>
    <w:bookmarkStart w:name="z957" w:id="480"/>
    <w:p>
      <w:pPr>
        <w:spacing w:after="0"/>
        <w:ind w:left="0"/>
        <w:jc w:val="both"/>
      </w:pPr>
      <w:r>
        <w:rPr>
          <w:rFonts w:ascii="Times New Roman"/>
          <w:b w:val="false"/>
          <w:i w:val="false"/>
          <w:color w:val="000000"/>
          <w:sz w:val="28"/>
        </w:rPr>
        <w:t>
      9) асырап алған кезде қасақана қылмыс жасағаны үшін жойылмаған немесе алынбаған сотталғандығы бар адамдарды, сондай-ақ осы тармақтың 14) тармақшасында аталған адамдарды;</w:t>
      </w:r>
    </w:p>
    <w:bookmarkEnd w:id="480"/>
    <w:bookmarkStart w:name="z958" w:id="481"/>
    <w:p>
      <w:pPr>
        <w:spacing w:after="0"/>
        <w:ind w:left="0"/>
        <w:jc w:val="both"/>
      </w:pPr>
      <w:r>
        <w:rPr>
          <w:rFonts w:ascii="Times New Roman"/>
          <w:b w:val="false"/>
          <w:i w:val="false"/>
          <w:color w:val="000000"/>
          <w:sz w:val="28"/>
        </w:rPr>
        <w:t>
      10) азаматтығы жоқ адамдарды;</w:t>
      </w:r>
    </w:p>
    <w:bookmarkEnd w:id="481"/>
    <w:bookmarkStart w:name="z959" w:id="482"/>
    <w:p>
      <w:pPr>
        <w:spacing w:after="0"/>
        <w:ind w:left="0"/>
        <w:jc w:val="both"/>
      </w:pPr>
      <w:r>
        <w:rPr>
          <w:rFonts w:ascii="Times New Roman"/>
          <w:b w:val="false"/>
          <w:i w:val="false"/>
          <w:color w:val="000000"/>
          <w:sz w:val="28"/>
        </w:rPr>
        <w:t xml:space="preserve">
      11) </w:t>
      </w:r>
      <w:r>
        <w:rPr>
          <w:rFonts w:ascii="Times New Roman"/>
          <w:b w:val="false"/>
          <w:i w:val="false"/>
          <w:strike/>
          <w:color w:val="000000"/>
          <w:sz w:val="28"/>
        </w:rPr>
        <w:t>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23.07.2024 </w:t>
      </w:r>
      <w:r>
        <w:rPr>
          <w:rFonts w:ascii="Times New Roman"/>
          <w:b w:val="false"/>
          <w:i w:val="false"/>
          <w:color w:val="ff0000"/>
          <w:sz w:val="28"/>
        </w:rPr>
        <w:t>№ 49-НҚ</w:t>
      </w:r>
      <w:r>
        <w:rPr>
          <w:rFonts w:ascii="Times New Roman"/>
          <w:b w:val="false"/>
          <w:i w:val="false"/>
          <w:color w:val="ff0000"/>
          <w:sz w:val="28"/>
        </w:rPr>
        <w:t xml:space="preserve"> нормативтік қаулысымен осы кодекстің 91-бабы </w:t>
      </w:r>
      <w:r>
        <w:rPr>
          <w:rFonts w:ascii="Times New Roman"/>
          <w:b w:val="false"/>
          <w:i w:val="false"/>
          <w:color w:val="ff0000"/>
          <w:sz w:val="28"/>
        </w:rPr>
        <w:t>2-тармағының</w:t>
      </w:r>
      <w:r>
        <w:rPr>
          <w:rFonts w:ascii="Times New Roman"/>
          <w:b w:val="false"/>
          <w:i w:val="false"/>
          <w:color w:val="ff0000"/>
          <w:sz w:val="28"/>
        </w:rPr>
        <w:t xml:space="preserve"> </w:t>
      </w:r>
      <w:r>
        <w:rPr>
          <w:rFonts w:ascii="Times New Roman"/>
          <w:b w:val="false"/>
          <w:i w:val="false"/>
          <w:color w:val="ff0000"/>
          <w:sz w:val="28"/>
        </w:rPr>
        <w:t>11) тармақшасы</w:t>
      </w:r>
      <w:r>
        <w:rPr>
          <w:rFonts w:ascii="Times New Roman"/>
          <w:b w:val="false"/>
          <w:i w:val="false"/>
          <w:color w:val="ff0000"/>
          <w:sz w:val="28"/>
        </w:rPr>
        <w:t xml:space="preserve"> Қазақстан Республикасының Конституциясына сәйкес келмейді деп танылды.</w:t>
      </w:r>
      <w:r>
        <w:br/>
      </w:r>
      <w:r>
        <w:rPr>
          <w:rFonts w:ascii="Times New Roman"/>
          <w:b w:val="false"/>
          <w:i w:val="false"/>
          <w:color w:val="000000"/>
          <w:sz w:val="28"/>
        </w:rPr>
        <w:t>
</w:t>
      </w:r>
    </w:p>
    <w:bookmarkStart w:name="z960" w:id="483"/>
    <w:p>
      <w:pPr>
        <w:spacing w:after="0"/>
        <w:ind w:left="0"/>
        <w:jc w:val="both"/>
      </w:pPr>
      <w:r>
        <w:rPr>
          <w:rFonts w:ascii="Times New Roman"/>
          <w:b w:val="false"/>
          <w:i w:val="false"/>
          <w:color w:val="000000"/>
          <w:sz w:val="28"/>
        </w:rPr>
        <w:t>
      12)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bookmarkEnd w:id="483"/>
    <w:bookmarkStart w:name="z961" w:id="484"/>
    <w:p>
      <w:pPr>
        <w:spacing w:after="0"/>
        <w:ind w:left="0"/>
        <w:jc w:val="both"/>
      </w:pPr>
      <w:r>
        <w:rPr>
          <w:rFonts w:ascii="Times New Roman"/>
          <w:b w:val="false"/>
          <w:i w:val="false"/>
          <w:color w:val="000000"/>
          <w:sz w:val="28"/>
        </w:rPr>
        <w:t>
      13) наркологиялық немесе психоневрологиялық диспансерлерде есепте тұратын адамдарды;</w:t>
      </w:r>
    </w:p>
    <w:bookmarkEnd w:id="484"/>
    <w:bookmarkStart w:name="z1573" w:id="485"/>
    <w:p>
      <w:pPr>
        <w:spacing w:after="0"/>
        <w:ind w:left="0"/>
        <w:jc w:val="both"/>
      </w:pPr>
      <w:r>
        <w:rPr>
          <w:rFonts w:ascii="Times New Roman"/>
          <w:b w:val="false"/>
          <w:i w:val="false"/>
          <w:color w:val="000000"/>
          <w:sz w:val="28"/>
        </w:rPr>
        <w:t xml:space="preserve">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485"/>
    <w:bookmarkStart w:name="z1708" w:id="486"/>
    <w:p>
      <w:pPr>
        <w:spacing w:after="0"/>
        <w:ind w:left="0"/>
        <w:jc w:val="both"/>
      </w:pPr>
      <w:r>
        <w:rPr>
          <w:rFonts w:ascii="Times New Roman"/>
          <w:b w:val="false"/>
          <w:i w:val="false"/>
          <w:color w:val="000000"/>
          <w:sz w:val="28"/>
        </w:rPr>
        <w:t>
      15) Қазақстан Республикасының аумағында тұрақты тұратын, осы баптың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бала асырап алушылар болуы мүмкін.</w:t>
      </w:r>
    </w:p>
    <w:bookmarkEnd w:id="486"/>
    <w:bookmarkStart w:name="z962" w:id="487"/>
    <w:p>
      <w:pPr>
        <w:spacing w:after="0"/>
        <w:ind w:left="0"/>
        <w:jc w:val="both"/>
      </w:pPr>
      <w:r>
        <w:rPr>
          <w:rFonts w:ascii="Times New Roman"/>
          <w:b w:val="false"/>
          <w:i w:val="false"/>
          <w:color w:val="000000"/>
          <w:sz w:val="28"/>
        </w:rPr>
        <w:t>
      3. Бiр-бiрiмен некеде тұрмайтын (ерлі-зайыпты болмаған) адамдар сол бiр баланы бiрлесiп асырап ала алмайды.</w:t>
      </w:r>
    </w:p>
    <w:bookmarkEnd w:id="487"/>
    <w:p>
      <w:pPr>
        <w:spacing w:after="0"/>
        <w:ind w:left="0"/>
        <w:jc w:val="both"/>
      </w:pPr>
      <w:r>
        <w:rPr>
          <w:rFonts w:ascii="Times New Roman"/>
          <w:b w:val="false"/>
          <w:i w:val="false"/>
          <w:color w:val="000000"/>
          <w:sz w:val="28"/>
        </w:rPr>
        <w:t>
      4.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сондай-ақ жетім балаларға, ата-аналарының қамқорлығынсыз қалған балаларға арналған білім беру ұйымдары көрсетілген ұйымдардың қаражаты есебінен жүзеге асырады.</w:t>
      </w:r>
    </w:p>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Қазақстан Республикасының балалардың құқықтарын қорғау саласындағы уәкілетті органы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92-бап. Бала асырап алушы мен асырап алынушы бала арасындағы жас айырмасы</w:t>
      </w:r>
    </w:p>
    <w:bookmarkStart w:name="z204" w:id="488"/>
    <w:p>
      <w:pPr>
        <w:spacing w:after="0"/>
        <w:ind w:left="0"/>
        <w:jc w:val="both"/>
      </w:pPr>
      <w:r>
        <w:rPr>
          <w:rFonts w:ascii="Times New Roman"/>
          <w:b w:val="false"/>
          <w:i w:val="false"/>
          <w:color w:val="000000"/>
          <w:sz w:val="28"/>
        </w:rPr>
        <w:t>
      1. Бала асырап алушы мен асырап алынушы баланың жас айырмасы кем дегенде он алты жас болуға тиіс. Сот дәлелді деп таныған себептер бойынша жас айырмасы қысқартылуы мүмкін.</w:t>
      </w:r>
    </w:p>
    <w:bookmarkEnd w:id="488"/>
    <w:bookmarkStart w:name="z963" w:id="489"/>
    <w:p>
      <w:pPr>
        <w:spacing w:after="0"/>
        <w:ind w:left="0"/>
        <w:jc w:val="both"/>
      </w:pPr>
      <w:r>
        <w:rPr>
          <w:rFonts w:ascii="Times New Roman"/>
          <w:b w:val="false"/>
          <w:i w:val="false"/>
          <w:color w:val="000000"/>
          <w:sz w:val="28"/>
        </w:rPr>
        <w:t>
      2. Өгей әкесi (өгей шешесi) бала асырап алған кезде, осы баптың 1-тармағында белгiленген жас айырмасының болуы талап етiлмейдi.</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93-бап. Бала асырап алуға заңды өкілдердің келісімі</w:t>
      </w:r>
    </w:p>
    <w:bookmarkStart w:name="z206" w:id="490"/>
    <w:p>
      <w:pPr>
        <w:spacing w:after="0"/>
        <w:ind w:left="0"/>
        <w:jc w:val="both"/>
      </w:pPr>
      <w:r>
        <w:rPr>
          <w:rFonts w:ascii="Times New Roman"/>
          <w:b w:val="false"/>
          <w:i w:val="false"/>
          <w:color w:val="000000"/>
          <w:sz w:val="28"/>
        </w:rPr>
        <w:t>
      1. Егер ата-ана құқықтарынан айрылмаған болса, баланы асырап алу үшін оның ата-аналарының келісімі қажет.</w:t>
      </w:r>
    </w:p>
    <w:bookmarkEnd w:id="490"/>
    <w:bookmarkStart w:name="z964" w:id="491"/>
    <w:p>
      <w:pPr>
        <w:spacing w:after="0"/>
        <w:ind w:left="0"/>
        <w:jc w:val="both"/>
      </w:pPr>
      <w:r>
        <w:rPr>
          <w:rFonts w:ascii="Times New Roman"/>
          <w:b w:val="false"/>
          <w:i w:val="false"/>
          <w:color w:val="000000"/>
          <w:sz w:val="28"/>
        </w:rPr>
        <w:t>
      Кәмелетке толмаған, жасы он алтыға толмаған ата-аналардың баласын асырап алған кезде, сондай-ақ заңды өкілдерінің келісімі қажет.</w:t>
      </w:r>
    </w:p>
    <w:bookmarkEnd w:id="491"/>
    <w:bookmarkStart w:name="z965" w:id="492"/>
    <w:p>
      <w:pPr>
        <w:spacing w:after="0"/>
        <w:ind w:left="0"/>
        <w:jc w:val="both"/>
      </w:pPr>
      <w:r>
        <w:rPr>
          <w:rFonts w:ascii="Times New Roman"/>
          <w:b w:val="false"/>
          <w:i w:val="false"/>
          <w:color w:val="000000"/>
          <w:sz w:val="28"/>
        </w:rPr>
        <w:t>
      Кәмелетке толмаған ата-аналардың заңды өкілдері болмаған кезде немесе кәмелетке толмаған ата-аналар баланы туған кезде медициналық ұйымда қалдырған және үш айдан аса оның тағдырына ешкім қарайласпаған жағдайда, - қорғаншылық немесе қамқоршылық жөніндегі функцияларды жүзеге асыратын органның келісімі қажет.</w:t>
      </w:r>
    </w:p>
    <w:bookmarkEnd w:id="492"/>
    <w:bookmarkStart w:name="z966" w:id="493"/>
    <w:p>
      <w:pPr>
        <w:spacing w:after="0"/>
        <w:ind w:left="0"/>
        <w:jc w:val="both"/>
      </w:pPr>
      <w:r>
        <w:rPr>
          <w:rFonts w:ascii="Times New Roman"/>
          <w:b w:val="false"/>
          <w:i w:val="false"/>
          <w:color w:val="000000"/>
          <w:sz w:val="28"/>
        </w:rPr>
        <w:t>
      2. Бала асырап алуға ата-аналардың келiсiмi нотариалды куәландырылған немесе ата-анасының қамқорлығынсыз қалған бала тұратын ұйымның басшысы не бала асырап алған жердегі немесе ата-аналар тұратын жердегi қорғаншылық немесе қамқоршылық жөніндегі функцияларды жүзеге асыратын орган растаған өтініште көрсетiлуге тиiс, сондай-ақ бала асырап алу iсiн жүргiзу кезiнде сотта тiкелей бiлдiрiлуi мүмкiн.</w:t>
      </w:r>
    </w:p>
    <w:bookmarkEnd w:id="493"/>
    <w:bookmarkStart w:name="z967" w:id="494"/>
    <w:p>
      <w:pPr>
        <w:spacing w:after="0"/>
        <w:ind w:left="0"/>
        <w:jc w:val="both"/>
      </w:pPr>
      <w:r>
        <w:rPr>
          <w:rFonts w:ascii="Times New Roman"/>
          <w:b w:val="false"/>
          <w:i w:val="false"/>
          <w:color w:val="000000"/>
          <w:sz w:val="28"/>
        </w:rPr>
        <w:t>
      Бала асырап алу туралы сот шешiмi шығарылғанға дейiн ата-аналар бала асырап алуға өздерi берген келiсiмiнiң күшiн жоюға құқылы.</w:t>
      </w:r>
    </w:p>
    <w:bookmarkEnd w:id="494"/>
    <w:bookmarkStart w:name="z968" w:id="495"/>
    <w:p>
      <w:pPr>
        <w:spacing w:after="0"/>
        <w:ind w:left="0"/>
        <w:jc w:val="both"/>
      </w:pPr>
      <w:r>
        <w:rPr>
          <w:rFonts w:ascii="Times New Roman"/>
          <w:b w:val="false"/>
          <w:i w:val="false"/>
          <w:color w:val="000000"/>
          <w:sz w:val="28"/>
        </w:rPr>
        <w:t>
      3. Ата-аналары туыстарына, асырап алынатын баланың (балалардың) анасымен немесе әкесімен некеде (ерлі-зайыптылықта) тұратын адамдарға баланы асырап алуға келісім бере алады. Қорғаншылық немесе қамқоршылық жөніндегі функцияларды жүзеге асыратын органдар сотқа асырап алудың баланың мүдделеріне сәйкестігі туралы қорытынды береді.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p>
    <w:bookmarkEnd w:id="495"/>
    <w:bookmarkStart w:name="z969" w:id="496"/>
    <w:p>
      <w:pPr>
        <w:spacing w:after="0"/>
        <w:ind w:left="0"/>
        <w:jc w:val="both"/>
      </w:pPr>
      <w:r>
        <w:rPr>
          <w:rFonts w:ascii="Times New Roman"/>
          <w:b w:val="false"/>
          <w:i w:val="false"/>
          <w:color w:val="000000"/>
          <w:sz w:val="28"/>
        </w:rPr>
        <w:t>
      4. Қорғаншылықтағы немесе қамқоршылықтағы балаларды асырап алу үшiн олардың қорғаншыларының немесе қамқоршыларының жазбаша нысандағы келiсiмi қажет.</w:t>
      </w:r>
    </w:p>
    <w:bookmarkEnd w:id="496"/>
    <w:bookmarkStart w:name="z970" w:id="497"/>
    <w:p>
      <w:pPr>
        <w:spacing w:after="0"/>
        <w:ind w:left="0"/>
        <w:jc w:val="both"/>
      </w:pPr>
      <w:r>
        <w:rPr>
          <w:rFonts w:ascii="Times New Roman"/>
          <w:b w:val="false"/>
          <w:i w:val="false"/>
          <w:color w:val="000000"/>
          <w:sz w:val="28"/>
        </w:rPr>
        <w:t>
      5. Баланы патронаттық тәрбиелеуге беру туралы шарт бойынша тәрбиеленiп жатқан балаларды асырап алу үшiн патронат тәрбиешiлерiнiң жазбаша нысандағы келiсiмi қажет.</w:t>
      </w:r>
    </w:p>
    <w:bookmarkEnd w:id="497"/>
    <w:bookmarkStart w:name="z971" w:id="498"/>
    <w:p>
      <w:pPr>
        <w:spacing w:after="0"/>
        <w:ind w:left="0"/>
        <w:jc w:val="both"/>
      </w:pPr>
      <w:r>
        <w:rPr>
          <w:rFonts w:ascii="Times New Roman"/>
          <w:b w:val="false"/>
          <w:i w:val="false"/>
          <w:color w:val="000000"/>
          <w:sz w:val="28"/>
        </w:rPr>
        <w:t>
      6. Жетім балаларды, ата-аналарының қамқорлығынсыз қалған және білім беру ұйымдарындағы, медициналық және басқа да ұйымдардағы балаларды асырап алу үшін осы ұйымдар басшыларының жазбаша нысандағы келісімі қажет.</w:t>
      </w:r>
    </w:p>
    <w:bookmarkEnd w:id="498"/>
    <w:bookmarkStart w:name="z972" w:id="499"/>
    <w:p>
      <w:pPr>
        <w:spacing w:after="0"/>
        <w:ind w:left="0"/>
        <w:jc w:val="both"/>
      </w:pPr>
      <w:r>
        <w:rPr>
          <w:rFonts w:ascii="Times New Roman"/>
          <w:b w:val="false"/>
          <w:i w:val="false"/>
          <w:color w:val="000000"/>
          <w:sz w:val="28"/>
        </w:rPr>
        <w:t>
      7. Осы баптың 1, 4, 5 және 6-тармақтарында аталған адамдардың келісімінсіз, сот баланың мүддесінде оны асырап алу туралы шешім шығаруға құқылы.</w:t>
      </w:r>
    </w:p>
    <w:bookmarkEnd w:id="499"/>
    <w:bookmarkStart w:name="z973" w:id="500"/>
    <w:p>
      <w:pPr>
        <w:spacing w:after="0"/>
        <w:ind w:left="0"/>
        <w:jc w:val="both"/>
      </w:pPr>
      <w:r>
        <w:rPr>
          <w:rFonts w:ascii="Times New Roman"/>
          <w:b w:val="false"/>
          <w:i w:val="false"/>
          <w:color w:val="000000"/>
          <w:sz w:val="28"/>
        </w:rPr>
        <w:t>
      Ата-анасының екеуі не некеде (ерлі-зайыптылы) тұрмаған анасы бас тарту туралы өтінішті Қазақстан Республикасының заңнамасында белгіленген тәртіппен ресімдеместен, медициналық ұйымда туған баладан бас тартқан жағдайда, сондай-ақ үш жастан аспаған тастанды (ата-анасы бас тартқан) бала табылған кезде, ол қалдырылғаннан немесе табылғаннан кейін үш ай өткен соң сот баланың мүддесінде Қазақстан Республикасы азаматтарының бала асырап алуы туралы істі қарауға құқылы.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94-бап. Баланы ата-аналарының келісімінсіз асырап алу</w:t>
      </w:r>
    </w:p>
    <w:bookmarkStart w:name="z208" w:id="501"/>
    <w:p>
      <w:pPr>
        <w:spacing w:after="0"/>
        <w:ind w:left="0"/>
        <w:jc w:val="both"/>
      </w:pPr>
      <w:r>
        <w:rPr>
          <w:rFonts w:ascii="Times New Roman"/>
          <w:b w:val="false"/>
          <w:i w:val="false"/>
          <w:color w:val="000000"/>
          <w:sz w:val="28"/>
        </w:rPr>
        <w:t>
      Егер ата-аналар:</w:t>
      </w:r>
    </w:p>
    <w:bookmarkEnd w:id="501"/>
    <w:bookmarkStart w:name="z974" w:id="502"/>
    <w:p>
      <w:pPr>
        <w:spacing w:after="0"/>
        <w:ind w:left="0"/>
        <w:jc w:val="both"/>
      </w:pPr>
      <w:r>
        <w:rPr>
          <w:rFonts w:ascii="Times New Roman"/>
          <w:b w:val="false"/>
          <w:i w:val="false"/>
          <w:color w:val="000000"/>
          <w:sz w:val="28"/>
        </w:rPr>
        <w:t>
      1) белгiсiз болған немесе сот оларды қайтыс болған деп жариялаған, хабар-ошарсыз кеткен деп таныған;</w:t>
      </w:r>
    </w:p>
    <w:bookmarkEnd w:id="502"/>
    <w:bookmarkStart w:name="z975" w:id="503"/>
    <w:p>
      <w:pPr>
        <w:spacing w:after="0"/>
        <w:ind w:left="0"/>
        <w:jc w:val="both"/>
      </w:pPr>
      <w:r>
        <w:rPr>
          <w:rFonts w:ascii="Times New Roman"/>
          <w:b w:val="false"/>
          <w:i w:val="false"/>
          <w:color w:val="000000"/>
          <w:sz w:val="28"/>
        </w:rPr>
        <w:t>
      2) сот оларды әрекетке қабiлетсiз деп таныған;</w:t>
      </w:r>
    </w:p>
    <w:bookmarkEnd w:id="503"/>
    <w:bookmarkStart w:name="z976" w:id="504"/>
    <w:p>
      <w:pPr>
        <w:spacing w:after="0"/>
        <w:ind w:left="0"/>
        <w:jc w:val="both"/>
      </w:pPr>
      <w:r>
        <w:rPr>
          <w:rFonts w:ascii="Times New Roman"/>
          <w:b w:val="false"/>
          <w:i w:val="false"/>
          <w:color w:val="000000"/>
          <w:sz w:val="28"/>
        </w:rPr>
        <w:t>
      3) сот оларды ата-ана құқықтарынан айырған;</w:t>
      </w:r>
    </w:p>
    <w:bookmarkEnd w:id="504"/>
    <w:bookmarkStart w:name="z977" w:id="505"/>
    <w:p>
      <w:pPr>
        <w:spacing w:after="0"/>
        <w:ind w:left="0"/>
        <w:jc w:val="both"/>
      </w:pPr>
      <w:r>
        <w:rPr>
          <w:rFonts w:ascii="Times New Roman"/>
          <w:b w:val="false"/>
          <w:i w:val="false"/>
          <w:color w:val="000000"/>
          <w:sz w:val="28"/>
        </w:rPr>
        <w:t>
      4) баламен бiрге тұрмаған және сот дәлелсiз деп таныған себептер бойынша алты айдан астам уақыт бойы оны тәрбиелеу мен күтіп-бағудан жалтарған жағдайларда, олардың баланы асырап алуға келісімі талап етілмейді.</w:t>
      </w:r>
    </w:p>
    <w:bookmarkEnd w:id="505"/>
    <w:bookmarkStart w:name="z978" w:id="506"/>
    <w:p>
      <w:pPr>
        <w:spacing w:after="0"/>
        <w:ind w:left="0"/>
        <w:jc w:val="both"/>
      </w:pPr>
      <w:r>
        <w:rPr>
          <w:rFonts w:ascii="Times New Roman"/>
          <w:b w:val="false"/>
          <w:i w:val="false"/>
          <w:color w:val="000000"/>
          <w:sz w:val="28"/>
        </w:rPr>
        <w:t>
      Некеде тұрмаған (ерлі-зайыпты болмаған) ананың Қазақстан Республикасының заңнамасында белгіленген тәртіппен ресімделген, медициналық ұйымдағы баладан бас тарту туралы жазбаша өтініші болған кезде сот ата-аналардың баланы асырап алуға келісімін растайтын басқа да құжаттарды талап етуге құқылы емес.</w:t>
      </w:r>
    </w:p>
    <w:bookmarkEnd w:id="506"/>
    <w:p>
      <w:pPr>
        <w:spacing w:after="0"/>
        <w:ind w:left="0"/>
        <w:jc w:val="both"/>
      </w:pPr>
      <w:r>
        <w:rPr>
          <w:rFonts w:ascii="Times New Roman"/>
          <w:b/>
          <w:i w:val="false"/>
          <w:color w:val="000000"/>
          <w:sz w:val="28"/>
        </w:rPr>
        <w:t>95-бап. Баланың асырап алуға келісімі</w:t>
      </w:r>
    </w:p>
    <w:bookmarkStart w:name="z210" w:id="507"/>
    <w:p>
      <w:pPr>
        <w:spacing w:after="0"/>
        <w:ind w:left="0"/>
        <w:jc w:val="both"/>
      </w:pPr>
      <w:r>
        <w:rPr>
          <w:rFonts w:ascii="Times New Roman"/>
          <w:b w:val="false"/>
          <w:i w:val="false"/>
          <w:color w:val="000000"/>
          <w:sz w:val="28"/>
        </w:rPr>
        <w:t>
      Он жасқа толған баланы асырап алу үшін оның келісімі қажет.</w:t>
      </w:r>
    </w:p>
    <w:bookmarkEnd w:id="507"/>
    <w:p>
      <w:pPr>
        <w:spacing w:after="0"/>
        <w:ind w:left="0"/>
        <w:jc w:val="both"/>
      </w:pPr>
      <w:r>
        <w:rPr>
          <w:rFonts w:ascii="Times New Roman"/>
          <w:b w:val="false"/>
          <w:i w:val="false"/>
          <w:color w:val="000000"/>
          <w:sz w:val="28"/>
        </w:rPr>
        <w:t>
      Баланың асырап алуға келісімін ата-аналарының не баланың басқа да заңды өкілдерінің, прокурордың қатысуымен сот анықтайды.</w:t>
      </w:r>
    </w:p>
    <w:p>
      <w:pPr>
        <w:spacing w:after="0"/>
        <w:ind w:left="0"/>
        <w:jc w:val="both"/>
      </w:pPr>
      <w:r>
        <w:rPr>
          <w:rFonts w:ascii="Times New Roman"/>
          <w:b/>
          <w:i w:val="false"/>
          <w:color w:val="000000"/>
          <w:sz w:val="28"/>
        </w:rPr>
        <w:t>96-бап. Ерлі-зайыптылардың біреуінің бала асырап алуға келісімі</w:t>
      </w:r>
    </w:p>
    <w:bookmarkStart w:name="z212" w:id="508"/>
    <w:p>
      <w:pPr>
        <w:spacing w:after="0"/>
        <w:ind w:left="0"/>
        <w:jc w:val="both"/>
      </w:pPr>
      <w:r>
        <w:rPr>
          <w:rFonts w:ascii="Times New Roman"/>
          <w:b w:val="false"/>
          <w:i w:val="false"/>
          <w:color w:val="000000"/>
          <w:sz w:val="28"/>
        </w:rPr>
        <w:t>
      1.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w:t>
      </w:r>
    </w:p>
    <w:bookmarkEnd w:id="508"/>
    <w:bookmarkStart w:name="z979" w:id="509"/>
    <w:p>
      <w:pPr>
        <w:spacing w:after="0"/>
        <w:ind w:left="0"/>
        <w:jc w:val="both"/>
      </w:pPr>
      <w:r>
        <w:rPr>
          <w:rFonts w:ascii="Times New Roman"/>
          <w:b w:val="false"/>
          <w:i w:val="false"/>
          <w:color w:val="000000"/>
          <w:sz w:val="28"/>
        </w:rPr>
        <w:t>
      2. Егер ерлi-зайыптылар іс жүзінде отбасылық қатынастарды тоқтатқан болса немесе бiр жылдан астам уақыт бөлек тұрып жатса, бала асырап алуға екiншi жұбайдың келiсiмi талап етiлмейдi.</w:t>
      </w:r>
    </w:p>
    <w:bookmarkEnd w:id="509"/>
    <w:p>
      <w:pPr>
        <w:spacing w:after="0"/>
        <w:ind w:left="0"/>
        <w:jc w:val="both"/>
      </w:pPr>
      <w:r>
        <w:rPr>
          <w:rFonts w:ascii="Times New Roman"/>
          <w:b/>
          <w:i w:val="false"/>
          <w:color w:val="000000"/>
          <w:sz w:val="28"/>
        </w:rPr>
        <w:t>97-бап. Асырап алынған баланың аты, әкесінің аты және тегі</w:t>
      </w:r>
    </w:p>
    <w:bookmarkStart w:name="z214" w:id="510"/>
    <w:p>
      <w:pPr>
        <w:spacing w:after="0"/>
        <w:ind w:left="0"/>
        <w:jc w:val="both"/>
      </w:pPr>
      <w:r>
        <w:rPr>
          <w:rFonts w:ascii="Times New Roman"/>
          <w:b w:val="false"/>
          <w:i w:val="false"/>
          <w:color w:val="000000"/>
          <w:sz w:val="28"/>
        </w:rPr>
        <w:t>
      1. Асырап алынған баланың өз аты, әкесiнiң аты (егер бар болса) және тегi сақталуы мүмкін.</w:t>
      </w:r>
    </w:p>
    <w:bookmarkEnd w:id="510"/>
    <w:bookmarkStart w:name="z980" w:id="511"/>
    <w:p>
      <w:pPr>
        <w:spacing w:after="0"/>
        <w:ind w:left="0"/>
        <w:jc w:val="both"/>
      </w:pPr>
      <w:r>
        <w:rPr>
          <w:rFonts w:ascii="Times New Roman"/>
          <w:b w:val="false"/>
          <w:i w:val="false"/>
          <w:color w:val="000000"/>
          <w:sz w:val="28"/>
        </w:rPr>
        <w:t xml:space="preserve">
      2. Егер бұл баланың мүдделерiне қайшы келмесе, асырап алынған балаға бала асырап алушының өтiнiшi бойынша бала асырап алушының тегi, сондай-ақ ол көрсеткен аты берiледi. Егер бала асырап алушы ер адам болса, асырап алынған баланың әкесiнiң аты - асырап алушының аты бойынша, ал баланы некеде тұрмаған (ерлі-зайыпты болмаған) әйел асырап алған кезде, ол асырап алынған баланың әкесi ретiнде көрсеткен адамның аты бойынша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айқындалады.</w:t>
      </w:r>
    </w:p>
    <w:bookmarkEnd w:id="511"/>
    <w:bookmarkStart w:name="z981" w:id="512"/>
    <w:p>
      <w:pPr>
        <w:spacing w:after="0"/>
        <w:ind w:left="0"/>
        <w:jc w:val="both"/>
      </w:pPr>
      <w:r>
        <w:rPr>
          <w:rFonts w:ascii="Times New Roman"/>
          <w:b w:val="false"/>
          <w:i w:val="false"/>
          <w:color w:val="000000"/>
          <w:sz w:val="28"/>
        </w:rPr>
        <w:t>
      Егер бала асырап алушы ерлi-зайыптылардың тектерi әртүрлi болса, бала асырап алушы ерлi-зайыптылардың келiсiмi бойынша, асырап алынған балаға олардың бiреуiнiң тегi берiледi.</w:t>
      </w:r>
    </w:p>
    <w:bookmarkEnd w:id="512"/>
    <w:bookmarkStart w:name="z982" w:id="513"/>
    <w:p>
      <w:pPr>
        <w:spacing w:after="0"/>
        <w:ind w:left="0"/>
        <w:jc w:val="both"/>
      </w:pPr>
      <w:r>
        <w:rPr>
          <w:rFonts w:ascii="Times New Roman"/>
          <w:b w:val="false"/>
          <w:i w:val="false"/>
          <w:color w:val="000000"/>
          <w:sz w:val="28"/>
        </w:rPr>
        <w:t>
      3. Баланы некеде тұрмайтын (ерлі-зайыпты болмаған) адам асырап алған кезде, оның өтiнiшi бойынша асырап алынған баланың әкесiнiң (анасының) аты, әкесiнiң аты және тегi бала асырап алушының көрсетуі бойынша тууды мемлекеттік тіркеу туралы акт жазбасына жазылады. Бала асырап алушының тілегі бойынша әкесі (анасы) туралы мәліметтер көрсетілмеуі мүмкін.</w:t>
      </w:r>
    </w:p>
    <w:bookmarkEnd w:id="513"/>
    <w:p>
      <w:pPr>
        <w:spacing w:after="0"/>
        <w:ind w:left="0"/>
        <w:jc w:val="both"/>
      </w:pPr>
      <w:r>
        <w:rPr>
          <w:rFonts w:ascii="Times New Roman"/>
          <w:b w:val="false"/>
          <w:i w:val="false"/>
          <w:color w:val="000000"/>
          <w:sz w:val="28"/>
        </w:rPr>
        <w:t>
      Бала асырап алушының өтініші бойынша әкесінің (анасының) көрсетілген тегі бала асырап алушының тегі бойынша беріледі.</w:t>
      </w:r>
    </w:p>
    <w:bookmarkStart w:name="z983" w:id="514"/>
    <w:p>
      <w:pPr>
        <w:spacing w:after="0"/>
        <w:ind w:left="0"/>
        <w:jc w:val="both"/>
      </w:pPr>
      <w:r>
        <w:rPr>
          <w:rFonts w:ascii="Times New Roman"/>
          <w:b w:val="false"/>
          <w:i w:val="false"/>
          <w:color w:val="000000"/>
          <w:sz w:val="28"/>
        </w:rPr>
        <w:t>
      4. Бала асырап алу құпиясын талап ететін жағдайларды қоспағанда, он жасқа толған асырап алынған баланың аты, әкесiнiң аты және тегi оның келiсiмiмен ғана өзгертiлуi мүмкiн.</w:t>
      </w:r>
    </w:p>
    <w:bookmarkEnd w:id="514"/>
    <w:bookmarkStart w:name="z984" w:id="515"/>
    <w:p>
      <w:pPr>
        <w:spacing w:after="0"/>
        <w:ind w:left="0"/>
        <w:jc w:val="both"/>
      </w:pPr>
      <w:r>
        <w:rPr>
          <w:rFonts w:ascii="Times New Roman"/>
          <w:b w:val="false"/>
          <w:i w:val="false"/>
          <w:color w:val="000000"/>
          <w:sz w:val="28"/>
        </w:rPr>
        <w:t>
      5. Асырап алынған баланың атының, әкесiнiң аты мен тегiнің өзгеруі туралы оны асырап алу туралы сот шешiмiнде көрсетiледi.</w:t>
      </w:r>
    </w:p>
    <w:bookmarkEnd w:id="515"/>
    <w:bookmarkStart w:name="z1680" w:id="516"/>
    <w:p>
      <w:pPr>
        <w:spacing w:after="0"/>
        <w:ind w:left="0"/>
        <w:jc w:val="both"/>
      </w:pPr>
      <w:r>
        <w:rPr>
          <w:rFonts w:ascii="Times New Roman"/>
          <w:b w:val="false"/>
          <w:i w:val="false"/>
          <w:color w:val="000000"/>
          <w:sz w:val="28"/>
        </w:rPr>
        <w:t>
      6. Тууды мемлекеттік тіркеу туралы акт жазбасына өзгерістер, толықтырулар енгізу соттың бала асырап алу туралы заңды күшіне енген шешімі және баланың заңды өкілдерінің өтініші негізінде кез келген тіркеуші органда жүргізіледі.</w:t>
      </w:r>
    </w:p>
    <w:bookmarkEnd w:id="516"/>
    <w:p>
      <w:pPr>
        <w:spacing w:after="0"/>
        <w:ind w:left="0"/>
        <w:jc w:val="both"/>
      </w:pPr>
      <w:r>
        <w:rPr>
          <w:rFonts w:ascii="Times New Roman"/>
          <w:b w:val="false"/>
          <w:i w:val="false"/>
          <w:color w:val="000000"/>
          <w:sz w:val="28"/>
        </w:rPr>
        <w:t>
      Тууды мемлекеттік тіркеу туралы акт жазбасына бала және бала асырап алушылар туралы мәліметтер сот шешімінде көрсетілген мәліметтерге сәйкес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97-1-бап. Шетелдіктердің бала асырап алуы</w:t>
      </w:r>
    </w:p>
    <w:bookmarkStart w:name="z1682" w:id="517"/>
    <w:p>
      <w:pPr>
        <w:spacing w:after="0"/>
        <w:ind w:left="0"/>
        <w:jc w:val="both"/>
      </w:pPr>
      <w:r>
        <w:rPr>
          <w:rFonts w:ascii="Times New Roman"/>
          <w:b w:val="false"/>
          <w:i w:val="false"/>
          <w:color w:val="000000"/>
          <w:sz w:val="28"/>
        </w:rPr>
        <w:t>
      1. Қазақстан Республикасының азаматы болып табылатын баланы Қазақстан Республикасының аумағында шетелдіктердің асырап алуы, оның ішінде мұндай бала асырап алудың күшін жою Қазақстан Республикасының заңнамасына сәйкес жүргізіледі.</w:t>
      </w:r>
    </w:p>
    <w:bookmarkEnd w:id="517"/>
    <w:bookmarkStart w:name="z1683" w:id="518"/>
    <w:p>
      <w:pPr>
        <w:spacing w:after="0"/>
        <w:ind w:left="0"/>
        <w:jc w:val="both"/>
      </w:pPr>
      <w:r>
        <w:rPr>
          <w:rFonts w:ascii="Times New Roman"/>
          <w:b w:val="false"/>
          <w:i w:val="false"/>
          <w:color w:val="000000"/>
          <w:sz w:val="28"/>
        </w:rPr>
        <w:t>
      2. Шетелдіктер асырап алған, Қазақстан Республикасының азаматтары болып табылатын балаларды бақылауды Қазақстан Республикасының шетелдегі мекемелері және Қазақстан Республикасының балалардың құқықтарын қорғау саласындағы уәкілетті органы жүзеге асырады.</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97-1-баппен толықтырылды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Асырап алынған баланың туған күнi, айы, жылы мен туған жерінің өзгертілуі</w:t>
      </w:r>
    </w:p>
    <w:bookmarkStart w:name="z216" w:id="519"/>
    <w:p>
      <w:pPr>
        <w:spacing w:after="0"/>
        <w:ind w:left="0"/>
        <w:jc w:val="both"/>
      </w:pPr>
      <w:r>
        <w:rPr>
          <w:rFonts w:ascii="Times New Roman"/>
          <w:b w:val="false"/>
          <w:i w:val="false"/>
          <w:color w:val="000000"/>
          <w:sz w:val="28"/>
        </w:rPr>
        <w:t>
      1. Бала асырап алу құпиясын қамтамасыз ету үшiн бала асырап алушының өтiнiшi бойынша асырап алынған баланың туған күнi, айы, жылы алты айдан аспайтын мерзімге, сондай-ақ оның туған жерi өзгертiлуi мүмкiн.</w:t>
      </w:r>
    </w:p>
    <w:bookmarkEnd w:id="519"/>
    <w:bookmarkStart w:name="z985" w:id="520"/>
    <w:p>
      <w:pPr>
        <w:spacing w:after="0"/>
        <w:ind w:left="0"/>
        <w:jc w:val="both"/>
      </w:pPr>
      <w:r>
        <w:rPr>
          <w:rFonts w:ascii="Times New Roman"/>
          <w:b w:val="false"/>
          <w:i w:val="false"/>
          <w:color w:val="000000"/>
          <w:sz w:val="28"/>
        </w:rPr>
        <w:t>
      Үш жасқа дейiнгi баланы асырап алған кезде ғана асырап алынған баланың туған күнiн, айын, жылын өзгертуге жол берiледi.</w:t>
      </w:r>
    </w:p>
    <w:bookmarkEnd w:id="520"/>
    <w:bookmarkStart w:name="z986" w:id="521"/>
    <w:p>
      <w:pPr>
        <w:spacing w:after="0"/>
        <w:ind w:left="0"/>
        <w:jc w:val="both"/>
      </w:pPr>
      <w:r>
        <w:rPr>
          <w:rFonts w:ascii="Times New Roman"/>
          <w:b w:val="false"/>
          <w:i w:val="false"/>
          <w:color w:val="000000"/>
          <w:sz w:val="28"/>
        </w:rPr>
        <w:t>
      Асырап алынған баланың туған жерін өзгерту Қазақстан Республикасы аумағының шегінде ғана жүргізіледі және баланың жасына қарамастан асырап алушының қалауы бойынша жол беріледі.</w:t>
      </w:r>
    </w:p>
    <w:bookmarkEnd w:id="521"/>
    <w:bookmarkStart w:name="z987" w:id="522"/>
    <w:p>
      <w:pPr>
        <w:spacing w:after="0"/>
        <w:ind w:left="0"/>
        <w:jc w:val="both"/>
      </w:pPr>
      <w:r>
        <w:rPr>
          <w:rFonts w:ascii="Times New Roman"/>
          <w:b w:val="false"/>
          <w:i w:val="false"/>
          <w:color w:val="000000"/>
          <w:sz w:val="28"/>
        </w:rPr>
        <w:t>
      2. Асырап алынған баланың туған күнiнің, айының, жылының және (немесе) туған жерiнiң өзгеруі туралы оны асырап алу туралы сот шешiмiнде көрсетiледi.</w:t>
      </w:r>
    </w:p>
    <w:bookmarkEnd w:id="522"/>
    <w:bookmarkStart w:name="z1684" w:id="523"/>
    <w:p>
      <w:pPr>
        <w:spacing w:after="0"/>
        <w:ind w:left="0"/>
        <w:jc w:val="both"/>
      </w:pPr>
      <w:r>
        <w:rPr>
          <w:rFonts w:ascii="Times New Roman"/>
          <w:b w:val="false"/>
          <w:i w:val="false"/>
          <w:color w:val="000000"/>
          <w:sz w:val="28"/>
        </w:rPr>
        <w:t>
      Асырап алынған баланың дербес деректері өзгерген кезде, Жеке сәйкестендіру нөмірлерінің ұлттық тізілімінен жеке сәйкестендіру нөмірін шартты түрде алып тастай отырып, тууды мемлекеттік тіркеу туралы жаңа акт жазбасын тіркеу жүргізіледі.</w:t>
      </w:r>
    </w:p>
    <w:bookmarkEnd w:id="523"/>
    <w:bookmarkStart w:name="z1685" w:id="524"/>
    <w:p>
      <w:pPr>
        <w:spacing w:after="0"/>
        <w:ind w:left="0"/>
        <w:jc w:val="both"/>
      </w:pPr>
      <w:r>
        <w:rPr>
          <w:rFonts w:ascii="Times New Roman"/>
          <w:b w:val="false"/>
          <w:i w:val="false"/>
          <w:color w:val="000000"/>
          <w:sz w:val="28"/>
        </w:rPr>
        <w:t>
      3. Соттың бала асырап алу туралы шешімі негізінде тууды мемлекеттік тіркеу туралы акт жазбасына өзгерістер, толықтырулар енгізу тууды мемлекеттік тіркеу туралы акт жазбасы тіркелгеннен кейін немесе тууды мемлекеттік тіркеу туралы жоғалған акт жазбасы қалпына келтірілгеннен кейін жүргізіледі.</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Бала асырап алушыларды асырауға алынған баланың ата-аналары ретінде жазу</w:t>
      </w:r>
    </w:p>
    <w:bookmarkStart w:name="z218" w:id="525"/>
    <w:p>
      <w:pPr>
        <w:spacing w:after="0"/>
        <w:ind w:left="0"/>
        <w:jc w:val="both"/>
      </w:pPr>
      <w:r>
        <w:rPr>
          <w:rFonts w:ascii="Times New Roman"/>
          <w:b w:val="false"/>
          <w:i w:val="false"/>
          <w:color w:val="000000"/>
          <w:sz w:val="28"/>
        </w:rPr>
        <w:t>
      1. Бала асырап алушылардың өтiнiшi бойынша сот туу туралы актілер жазбалары кiтабына оларды өздері асырап алған баланың ата-аналары ретiнде жазу туралы шешiм қабылдайды.</w:t>
      </w:r>
    </w:p>
    <w:bookmarkEnd w:id="525"/>
    <w:bookmarkStart w:name="z988" w:id="526"/>
    <w:p>
      <w:pPr>
        <w:spacing w:after="0"/>
        <w:ind w:left="0"/>
        <w:jc w:val="both"/>
      </w:pPr>
      <w:r>
        <w:rPr>
          <w:rFonts w:ascii="Times New Roman"/>
          <w:b w:val="false"/>
          <w:i w:val="false"/>
          <w:color w:val="000000"/>
          <w:sz w:val="28"/>
        </w:rPr>
        <w:t>
      2. Мұндай жазбаның қажеттiлiгi соттың бала асырап алу туралы шешiмiнде міндетті түрде көрсетiледi.</w:t>
      </w:r>
    </w:p>
    <w:bookmarkEnd w:id="526"/>
    <w:p>
      <w:pPr>
        <w:spacing w:after="0"/>
        <w:ind w:left="0"/>
        <w:jc w:val="both"/>
      </w:pPr>
      <w:r>
        <w:rPr>
          <w:rFonts w:ascii="Times New Roman"/>
          <w:b/>
          <w:i w:val="false"/>
          <w:color w:val="000000"/>
          <w:sz w:val="28"/>
        </w:rPr>
        <w:t>100-бап. Бала асырап алудың құқықтық салдары</w:t>
      </w:r>
    </w:p>
    <w:bookmarkStart w:name="z220" w:id="527"/>
    <w:p>
      <w:pPr>
        <w:spacing w:after="0"/>
        <w:ind w:left="0"/>
        <w:jc w:val="both"/>
      </w:pPr>
      <w:r>
        <w:rPr>
          <w:rFonts w:ascii="Times New Roman"/>
          <w:b w:val="false"/>
          <w:i w:val="false"/>
          <w:color w:val="000000"/>
          <w:sz w:val="28"/>
        </w:rPr>
        <w:t>
      1. Асырап алынған бала және оның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теңестiрiледi.</w:t>
      </w:r>
    </w:p>
    <w:bookmarkEnd w:id="527"/>
    <w:bookmarkStart w:name="z989" w:id="528"/>
    <w:p>
      <w:pPr>
        <w:spacing w:after="0"/>
        <w:ind w:left="0"/>
        <w:jc w:val="both"/>
      </w:pPr>
      <w:r>
        <w:rPr>
          <w:rFonts w:ascii="Times New Roman"/>
          <w:b w:val="false"/>
          <w:i w:val="false"/>
          <w:color w:val="000000"/>
          <w:sz w:val="28"/>
        </w:rPr>
        <w:t>
      2. Асырап алынған бала жеке мүлiктiк емес және мүлiктiк құқықтарынан айрылады және өзiнiң туған ата-аналарына қатысты мiндеттерден босатылады.</w:t>
      </w:r>
    </w:p>
    <w:bookmarkEnd w:id="528"/>
    <w:bookmarkStart w:name="z990" w:id="529"/>
    <w:p>
      <w:pPr>
        <w:spacing w:after="0"/>
        <w:ind w:left="0"/>
        <w:jc w:val="both"/>
      </w:pPr>
      <w:r>
        <w:rPr>
          <w:rFonts w:ascii="Times New Roman"/>
          <w:b w:val="false"/>
          <w:i w:val="false"/>
          <w:color w:val="000000"/>
          <w:sz w:val="28"/>
        </w:rPr>
        <w:t>
      3.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мiндеттердiң сақталуы мүмкiн.</w:t>
      </w:r>
    </w:p>
    <w:bookmarkEnd w:id="529"/>
    <w:bookmarkStart w:name="z991" w:id="530"/>
    <w:p>
      <w:pPr>
        <w:spacing w:after="0"/>
        <w:ind w:left="0"/>
        <w:jc w:val="both"/>
      </w:pPr>
      <w:r>
        <w:rPr>
          <w:rFonts w:ascii="Times New Roman"/>
          <w:b w:val="false"/>
          <w:i w:val="false"/>
          <w:color w:val="000000"/>
          <w:sz w:val="28"/>
        </w:rPr>
        <w:t>
      4. Бала асырап алушы асырап алынған баланың меншiгiндегi мүлiктiң сақталуы үшiн жауаптылықта болады. Бала асырап алудан бас тартылған жағдайда, осы мүлiктi қайтару жөнiндегi мiндет те бала асырап алушыға жүктеледi.</w:t>
      </w:r>
    </w:p>
    <w:bookmarkEnd w:id="530"/>
    <w:bookmarkStart w:name="z992" w:id="531"/>
    <w:p>
      <w:pPr>
        <w:spacing w:after="0"/>
        <w:ind w:left="0"/>
        <w:jc w:val="both"/>
      </w:pPr>
      <w:r>
        <w:rPr>
          <w:rFonts w:ascii="Times New Roman"/>
          <w:b w:val="false"/>
          <w:i w:val="false"/>
          <w:color w:val="000000"/>
          <w:sz w:val="28"/>
        </w:rPr>
        <w:t>
      5. Асырап алынған баланың ата-аналардың бiреуiмен немесе қайтыс болған ата-анасының туыстарымен қарым-қатынастарының сақталуы туралы бала асырап алу туралы сот шешiмiнде көрсетiледi.</w:t>
      </w:r>
    </w:p>
    <w:bookmarkEnd w:id="531"/>
    <w:bookmarkStart w:name="z993" w:id="532"/>
    <w:p>
      <w:pPr>
        <w:spacing w:after="0"/>
        <w:ind w:left="0"/>
        <w:jc w:val="both"/>
      </w:pPr>
      <w:r>
        <w:rPr>
          <w:rFonts w:ascii="Times New Roman"/>
          <w:b w:val="false"/>
          <w:i w:val="false"/>
          <w:color w:val="000000"/>
          <w:sz w:val="28"/>
        </w:rPr>
        <w:t>
      6. Осы баптың 1 және 2-тармақтарында көзделген бала асырап алудың құқықтық салдары, осы баланың туу туралы актілер жазбалары кітабында бала асырап алушылардың ата-анасы ретiнде жазылуына қарамастан туындайды.</w:t>
      </w:r>
    </w:p>
    <w:bookmarkEnd w:id="532"/>
    <w:p>
      <w:pPr>
        <w:spacing w:after="0"/>
        <w:ind w:left="0"/>
        <w:jc w:val="both"/>
      </w:pPr>
      <w:r>
        <w:rPr>
          <w:rFonts w:ascii="Times New Roman"/>
          <w:b/>
          <w:i w:val="false"/>
          <w:color w:val="000000"/>
          <w:sz w:val="28"/>
        </w:rPr>
        <w:t>101-бап. Асырап алынған баланың жәрдемақыға және басқа да әлеуметтік төлемдерге құқығының сақталуы</w:t>
      </w:r>
    </w:p>
    <w:bookmarkStart w:name="z222" w:id="533"/>
    <w:p>
      <w:pPr>
        <w:spacing w:after="0"/>
        <w:ind w:left="0"/>
        <w:jc w:val="both"/>
      </w:pPr>
      <w:r>
        <w:rPr>
          <w:rFonts w:ascii="Times New Roman"/>
          <w:b w:val="false"/>
          <w:i w:val="false"/>
          <w:color w:val="000000"/>
          <w:sz w:val="28"/>
        </w:rPr>
        <w:t>
      Өзі асырап алынған кезге қарай ата-аналарының бірыңғай жинақтаушы зейнетақы қорындағы және ерікті жинақтаушы зейнетақы қорларындағы зейнетақы жинақтарына, асыраушысынан айырылу жағдайы бойынша жәрдемақыларға және басқа да әлеуметтік төлемдерге құқығы бар бала осы құқықты асырап алынған кезде де сақтайды.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Бала асырап алу құпиясы</w:t>
      </w:r>
    </w:p>
    <w:bookmarkStart w:name="z224" w:id="534"/>
    <w:p>
      <w:pPr>
        <w:spacing w:after="0"/>
        <w:ind w:left="0"/>
        <w:jc w:val="both"/>
      </w:pPr>
      <w:r>
        <w:rPr>
          <w:rFonts w:ascii="Times New Roman"/>
          <w:b w:val="false"/>
          <w:i w:val="false"/>
          <w:color w:val="000000"/>
          <w:sz w:val="28"/>
        </w:rPr>
        <w:t>
      1. Бала асырап алу құпиясы заңмен қорғалады.</w:t>
      </w:r>
    </w:p>
    <w:bookmarkEnd w:id="534"/>
    <w:bookmarkStart w:name="z994" w:id="535"/>
    <w:p>
      <w:pPr>
        <w:spacing w:after="0"/>
        <w:ind w:left="0"/>
        <w:jc w:val="both"/>
      </w:pPr>
      <w:r>
        <w:rPr>
          <w:rFonts w:ascii="Times New Roman"/>
          <w:b w:val="false"/>
          <w:i w:val="false"/>
          <w:color w:val="000000"/>
          <w:sz w:val="28"/>
        </w:rPr>
        <w:t>
      2. Ата-аналары, туыстары, баланың құқықтарын қорғау жөніндегі функцияларды жүзеге асырған ұйымдардың және (немесе) бала асырап алуды мемлекеттiк тiркеудi жүзеге асырған мемлекеттiк органдардың лауазымды адамдары, бала асырап алу туралы шешiм шығарған судьялар,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қызметкерлері, сондай-ақ бала асырап алу туралы өзгедей түрде хабардар болған басқа да адамдар бала асырап алу құпиясын сақтауға мiндеттi.</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Бала асырап алуды жарамсыз деп тану</w:t>
      </w:r>
    </w:p>
    <w:bookmarkStart w:name="z226" w:id="536"/>
    <w:p>
      <w:pPr>
        <w:spacing w:after="0"/>
        <w:ind w:left="0"/>
        <w:jc w:val="both"/>
      </w:pPr>
      <w:r>
        <w:rPr>
          <w:rFonts w:ascii="Times New Roman"/>
          <w:b w:val="false"/>
          <w:i w:val="false"/>
          <w:color w:val="000000"/>
          <w:sz w:val="28"/>
        </w:rPr>
        <w:t>
      1. Бала асырап алу:</w:t>
      </w:r>
    </w:p>
    <w:bookmarkEnd w:id="536"/>
    <w:bookmarkStart w:name="z995" w:id="537"/>
    <w:p>
      <w:pPr>
        <w:spacing w:after="0"/>
        <w:ind w:left="0"/>
        <w:jc w:val="both"/>
      </w:pPr>
      <w:r>
        <w:rPr>
          <w:rFonts w:ascii="Times New Roman"/>
          <w:b w:val="false"/>
          <w:i w:val="false"/>
          <w:color w:val="000000"/>
          <w:sz w:val="28"/>
        </w:rPr>
        <w:t>
      1) бала асырап алу туралы сот шешiмі жалған құжаттар негiзiнде қабылданған;</w:t>
      </w:r>
    </w:p>
    <w:bookmarkEnd w:id="537"/>
    <w:bookmarkStart w:name="z996" w:id="53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93-бабында</w:t>
      </w:r>
      <w:r>
        <w:rPr>
          <w:rFonts w:ascii="Times New Roman"/>
          <w:b w:val="false"/>
          <w:i w:val="false"/>
          <w:color w:val="000000"/>
          <w:sz w:val="28"/>
        </w:rPr>
        <w:t xml:space="preserve"> аталған адамдардың келісімінсіз бала асырап алынған;</w:t>
      </w:r>
    </w:p>
    <w:bookmarkEnd w:id="538"/>
    <w:bookmarkStart w:name="z997" w:id="539"/>
    <w:p>
      <w:pPr>
        <w:spacing w:after="0"/>
        <w:ind w:left="0"/>
        <w:jc w:val="both"/>
      </w:pPr>
      <w:r>
        <w:rPr>
          <w:rFonts w:ascii="Times New Roman"/>
          <w:b w:val="false"/>
          <w:i w:val="false"/>
          <w:color w:val="000000"/>
          <w:sz w:val="28"/>
        </w:rPr>
        <w:t>
      3) некеде тұрған (ерлі-зайыпты болған) адам басқа жұбайының жазбаша келiсiмiнсiз бала асырап алған;</w:t>
      </w:r>
    </w:p>
    <w:bookmarkEnd w:id="539"/>
    <w:bookmarkStart w:name="z998" w:id="540"/>
    <w:p>
      <w:pPr>
        <w:spacing w:after="0"/>
        <w:ind w:left="0"/>
        <w:jc w:val="both"/>
      </w:pPr>
      <w:r>
        <w:rPr>
          <w:rFonts w:ascii="Times New Roman"/>
          <w:b w:val="false"/>
          <w:i w:val="false"/>
          <w:color w:val="000000"/>
          <w:sz w:val="28"/>
        </w:rPr>
        <w:t xml:space="preserve">
      4) осы Кодекстің 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ережелер бұзылған жағдайларда жарамсыз деп танылады.</w:t>
      </w:r>
    </w:p>
    <w:bookmarkEnd w:id="540"/>
    <w:bookmarkStart w:name="z999" w:id="541"/>
    <w:p>
      <w:pPr>
        <w:spacing w:after="0"/>
        <w:ind w:left="0"/>
        <w:jc w:val="both"/>
      </w:pPr>
      <w:r>
        <w:rPr>
          <w:rFonts w:ascii="Times New Roman"/>
          <w:b w:val="false"/>
          <w:i w:val="false"/>
          <w:color w:val="000000"/>
          <w:sz w:val="28"/>
        </w:rPr>
        <w:t>
      2. Бала асырап алуды жарамсыз деп тану сот тәртiбiмен жүргiзiледi.</w:t>
      </w:r>
    </w:p>
    <w:bookmarkEnd w:id="541"/>
    <w:bookmarkStart w:name="z1000" w:id="542"/>
    <w:p>
      <w:pPr>
        <w:spacing w:after="0"/>
        <w:ind w:left="0"/>
        <w:jc w:val="both"/>
      </w:pPr>
      <w:r>
        <w:rPr>
          <w:rFonts w:ascii="Times New Roman"/>
          <w:b w:val="false"/>
          <w:i w:val="false"/>
          <w:color w:val="000000"/>
          <w:sz w:val="28"/>
        </w:rPr>
        <w:t>
      3. Бала асырап алуды жарамсыз деп тану туралы iстi асырап алушылардың, прокурордың және қорғаншылық немесе қамқоршылық жөніндегі функцияларды жүзеге асыратын орган өкілінің міндетті түрде қатысуымен сот қарайды.</w:t>
      </w:r>
    </w:p>
    <w:bookmarkEnd w:id="542"/>
    <w:p>
      <w:pPr>
        <w:spacing w:after="0"/>
        <w:ind w:left="0"/>
        <w:jc w:val="both"/>
      </w:pPr>
      <w:r>
        <w:rPr>
          <w:rFonts w:ascii="Times New Roman"/>
          <w:b/>
          <w:i w:val="false"/>
          <w:color w:val="000000"/>
          <w:sz w:val="28"/>
        </w:rPr>
        <w:t>104-бап. Бала асырап алуды жарамсыз деп тануды талап етуге құқығы бар адамдар</w:t>
      </w:r>
    </w:p>
    <w:bookmarkStart w:name="z228" w:id="543"/>
    <w:p>
      <w:pPr>
        <w:spacing w:after="0"/>
        <w:ind w:left="0"/>
        <w:jc w:val="both"/>
      </w:pPr>
      <w:r>
        <w:rPr>
          <w:rFonts w:ascii="Times New Roman"/>
          <w:b w:val="false"/>
          <w:i w:val="false"/>
          <w:color w:val="000000"/>
          <w:sz w:val="28"/>
        </w:rPr>
        <w:t>
      Асырап алынған баланың ата-аналары, бала асырап алушының жұбайы, бала асырап алуға байланысты құқықтары бұзылған адамдар, прокурор, қорғаншылық немесе қамқоршылық жөніндегі функцияларды жүзеге асыратын орган бала асырап алуды жарамсыз деп тану туралы талап қоюға құқылы.</w:t>
      </w:r>
    </w:p>
    <w:bookmarkEnd w:id="543"/>
    <w:p>
      <w:pPr>
        <w:spacing w:after="0"/>
        <w:ind w:left="0"/>
        <w:jc w:val="both"/>
      </w:pPr>
      <w:r>
        <w:rPr>
          <w:rFonts w:ascii="Times New Roman"/>
          <w:b/>
          <w:i w:val="false"/>
          <w:color w:val="000000"/>
          <w:sz w:val="28"/>
        </w:rPr>
        <w:t>105-бап. Бала асырап алуды жарамсыз деп танудың салдары</w:t>
      </w:r>
    </w:p>
    <w:bookmarkStart w:name="z230" w:id="544"/>
    <w:p>
      <w:pPr>
        <w:spacing w:after="0"/>
        <w:ind w:left="0"/>
        <w:jc w:val="both"/>
      </w:pPr>
      <w:r>
        <w:rPr>
          <w:rFonts w:ascii="Times New Roman"/>
          <w:b w:val="false"/>
          <w:i w:val="false"/>
          <w:color w:val="000000"/>
          <w:sz w:val="28"/>
        </w:rPr>
        <w:t>
      1. Бала асырап алу туралы сот шешiмi шыққан кезден бастап бала асырап алу жарамсыз деп танылады.</w:t>
      </w:r>
    </w:p>
    <w:bookmarkEnd w:id="544"/>
    <w:bookmarkStart w:name="z1001" w:id="545"/>
    <w:p>
      <w:pPr>
        <w:spacing w:after="0"/>
        <w:ind w:left="0"/>
        <w:jc w:val="both"/>
      </w:pPr>
      <w:r>
        <w:rPr>
          <w:rFonts w:ascii="Times New Roman"/>
          <w:b w:val="false"/>
          <w:i w:val="false"/>
          <w:color w:val="000000"/>
          <w:sz w:val="28"/>
        </w:rPr>
        <w:t>
      2. Бала асырап алу жарамсыз деп танылған жағдайда,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45"/>
    <w:bookmarkStart w:name="z1002" w:id="546"/>
    <w:p>
      <w:pPr>
        <w:spacing w:after="0"/>
        <w:ind w:left="0"/>
        <w:jc w:val="both"/>
      </w:pPr>
      <w:r>
        <w:rPr>
          <w:rFonts w:ascii="Times New Roman"/>
          <w:b w:val="false"/>
          <w:i w:val="false"/>
          <w:color w:val="000000"/>
          <w:sz w:val="28"/>
        </w:rPr>
        <w:t>
      3. Егер олар асырап алу кезінде өзгерсе, ата-аналардың талап етуi бойынша балаға бұрынғы аты, әкесiнiң аты (егер бар болса) және тегi берiледi, сол сияқты бұрынғы туған күні, айы, жылы мен туған жері қалпына келтіріледі.</w:t>
      </w:r>
    </w:p>
    <w:bookmarkEnd w:id="546"/>
    <w:bookmarkStart w:name="z1003" w:id="547"/>
    <w:p>
      <w:pPr>
        <w:spacing w:after="0"/>
        <w:ind w:left="0"/>
        <w:jc w:val="both"/>
      </w:pPr>
      <w:r>
        <w:rPr>
          <w:rFonts w:ascii="Times New Roman"/>
          <w:b w:val="false"/>
          <w:i w:val="false"/>
          <w:color w:val="000000"/>
          <w:sz w:val="28"/>
        </w:rPr>
        <w:t>
      4. Бала асырап алуды жарамсыз деп тану туралы сот шешiмi заңды күшiне енген күннен бастап сот үш күн iшiнде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Бала асырап алудың күшін жою негіздері</w:t>
      </w:r>
    </w:p>
    <w:bookmarkStart w:name="z232" w:id="548"/>
    <w:p>
      <w:pPr>
        <w:spacing w:after="0"/>
        <w:ind w:left="0"/>
        <w:jc w:val="both"/>
      </w:pPr>
      <w:r>
        <w:rPr>
          <w:rFonts w:ascii="Times New Roman"/>
          <w:b w:val="false"/>
          <w:i w:val="false"/>
          <w:color w:val="000000"/>
          <w:sz w:val="28"/>
        </w:rPr>
        <w:t>
      1. Егер бала асырап алушы:</w:t>
      </w:r>
    </w:p>
    <w:bookmarkEnd w:id="548"/>
    <w:bookmarkStart w:name="z1004" w:id="549"/>
    <w:p>
      <w:pPr>
        <w:spacing w:after="0"/>
        <w:ind w:left="0"/>
        <w:jc w:val="both"/>
      </w:pPr>
      <w:r>
        <w:rPr>
          <w:rFonts w:ascii="Times New Roman"/>
          <w:b w:val="false"/>
          <w:i w:val="false"/>
          <w:color w:val="000000"/>
          <w:sz w:val="28"/>
        </w:rPr>
        <w:t>
      1) өзіне жүктелген ата-аналар міндеттерін атқарудан жалтарған;</w:t>
      </w:r>
    </w:p>
    <w:bookmarkEnd w:id="549"/>
    <w:bookmarkStart w:name="z1005" w:id="550"/>
    <w:p>
      <w:pPr>
        <w:spacing w:after="0"/>
        <w:ind w:left="0"/>
        <w:jc w:val="both"/>
      </w:pPr>
      <w:r>
        <w:rPr>
          <w:rFonts w:ascii="Times New Roman"/>
          <w:b w:val="false"/>
          <w:i w:val="false"/>
          <w:color w:val="000000"/>
          <w:sz w:val="28"/>
        </w:rPr>
        <w:t>
      2) ата-ана құқықтарын теріс пайдаланған;</w:t>
      </w:r>
    </w:p>
    <w:bookmarkEnd w:id="550"/>
    <w:bookmarkStart w:name="z1006" w:id="551"/>
    <w:p>
      <w:pPr>
        <w:spacing w:after="0"/>
        <w:ind w:left="0"/>
        <w:jc w:val="both"/>
      </w:pPr>
      <w:r>
        <w:rPr>
          <w:rFonts w:ascii="Times New Roman"/>
          <w:b w:val="false"/>
          <w:i w:val="false"/>
          <w:color w:val="000000"/>
          <w:sz w:val="28"/>
        </w:rPr>
        <w:t>
      3) асырап алынған балаға қатігездік көрсеткен;</w:t>
      </w:r>
    </w:p>
    <w:bookmarkEnd w:id="551"/>
    <w:bookmarkStart w:name="z1007" w:id="552"/>
    <w:p>
      <w:pPr>
        <w:spacing w:after="0"/>
        <w:ind w:left="0"/>
        <w:jc w:val="both"/>
      </w:pPr>
      <w:r>
        <w:rPr>
          <w:rFonts w:ascii="Times New Roman"/>
          <w:b w:val="false"/>
          <w:i w:val="false"/>
          <w:color w:val="000000"/>
          <w:sz w:val="28"/>
        </w:rPr>
        <w:t>
      4) асырап алынған балаға күш қолданған немесе психикалық зорлық жасаған;</w:t>
      </w:r>
    </w:p>
    <w:bookmarkEnd w:id="552"/>
    <w:bookmarkStart w:name="z1008" w:id="553"/>
    <w:p>
      <w:pPr>
        <w:spacing w:after="0"/>
        <w:ind w:left="0"/>
        <w:jc w:val="both"/>
      </w:pPr>
      <w:r>
        <w:rPr>
          <w:rFonts w:ascii="Times New Roman"/>
          <w:b w:val="false"/>
          <w:i w:val="false"/>
          <w:color w:val="000000"/>
          <w:sz w:val="28"/>
        </w:rPr>
        <w:t>
      5) асырап алынған баланың жыныстық тиіспеушілігіне қастандық жасаған;</w:t>
      </w:r>
    </w:p>
    <w:bookmarkEnd w:id="553"/>
    <w:bookmarkStart w:name="z1009" w:id="554"/>
    <w:p>
      <w:pPr>
        <w:spacing w:after="0"/>
        <w:ind w:left="0"/>
        <w:jc w:val="both"/>
      </w:pPr>
      <w:r>
        <w:rPr>
          <w:rFonts w:ascii="Times New Roman"/>
          <w:b w:val="false"/>
          <w:i w:val="false"/>
          <w:color w:val="000000"/>
          <w:sz w:val="28"/>
        </w:rPr>
        <w:t>
      6) психикаға белсенді әсер ететін заттарды тұтынуға байланысты психикалық, мінез-құлықтық бұзылушылығы (ауруы) бар адам деп танылған;</w:t>
      </w:r>
    </w:p>
    <w:bookmarkEnd w:id="554"/>
    <w:bookmarkStart w:name="z1010" w:id="555"/>
    <w:p>
      <w:pPr>
        <w:spacing w:after="0"/>
        <w:ind w:left="0"/>
        <w:jc w:val="both"/>
      </w:pPr>
      <w:r>
        <w:rPr>
          <w:rFonts w:ascii="Times New Roman"/>
          <w:b w:val="false"/>
          <w:i w:val="false"/>
          <w:color w:val="000000"/>
          <w:sz w:val="28"/>
        </w:rPr>
        <w:t>
      7) Қазақстан Республикасының заңнамасында және Қазақстан Республикасы қатысушысы болып табылатын халықаралық шарттарда белгіленген бала құқықтарын бұзған жағдайда бала асырап алудың күші жойылады.</w:t>
      </w:r>
    </w:p>
    <w:bookmarkEnd w:id="555"/>
    <w:bookmarkStart w:name="z1011" w:id="556"/>
    <w:p>
      <w:pPr>
        <w:spacing w:after="0"/>
        <w:ind w:left="0"/>
        <w:jc w:val="both"/>
      </w:pPr>
      <w:r>
        <w:rPr>
          <w:rFonts w:ascii="Times New Roman"/>
          <w:b w:val="false"/>
          <w:i w:val="false"/>
          <w:color w:val="000000"/>
          <w:sz w:val="28"/>
        </w:rPr>
        <w:t>
      2. Сот баланың мүдделерін негізге алып және оның пікірін ескере отырып, басқа негіздер бойынша да баланы асырап алудың күшін жоюға құқылы.</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Бала асырап алудың күшін жою</w:t>
      </w:r>
    </w:p>
    <w:bookmarkStart w:name="z234" w:id="557"/>
    <w:p>
      <w:pPr>
        <w:spacing w:after="0"/>
        <w:ind w:left="0"/>
        <w:jc w:val="both"/>
      </w:pPr>
      <w:r>
        <w:rPr>
          <w:rFonts w:ascii="Times New Roman"/>
          <w:b w:val="false"/>
          <w:i w:val="false"/>
          <w:color w:val="000000"/>
          <w:sz w:val="28"/>
        </w:rPr>
        <w:t>
      1. Бала асырап алудың күшiн жою сот тәртiбiмен жүргiзiледi.</w:t>
      </w:r>
    </w:p>
    <w:bookmarkEnd w:id="557"/>
    <w:bookmarkStart w:name="z1012" w:id="558"/>
    <w:p>
      <w:pPr>
        <w:spacing w:after="0"/>
        <w:ind w:left="0"/>
        <w:jc w:val="both"/>
      </w:pPr>
      <w:r>
        <w:rPr>
          <w:rFonts w:ascii="Times New Roman"/>
          <w:b w:val="false"/>
          <w:i w:val="false"/>
          <w:color w:val="000000"/>
          <w:sz w:val="28"/>
        </w:rPr>
        <w:t>
      2. Бала асырап алудың күшiн жою туралы iс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қаралады.</w:t>
      </w:r>
    </w:p>
    <w:bookmarkEnd w:id="558"/>
    <w:bookmarkStart w:name="z1013" w:id="559"/>
    <w:p>
      <w:pPr>
        <w:spacing w:after="0"/>
        <w:ind w:left="0"/>
        <w:jc w:val="both"/>
      </w:pPr>
      <w:r>
        <w:rPr>
          <w:rFonts w:ascii="Times New Roman"/>
          <w:b w:val="false"/>
          <w:i w:val="false"/>
          <w:color w:val="000000"/>
          <w:sz w:val="28"/>
        </w:rPr>
        <w:t>
      3. Бала асырап алудың күшiн жою туралы сот шешiмi заңды күшiне енген күннен бастап бала асырап алу тоқтатылады.</w:t>
      </w:r>
    </w:p>
    <w:bookmarkEnd w:id="559"/>
    <w:p>
      <w:pPr>
        <w:spacing w:after="0"/>
        <w:ind w:left="0"/>
        <w:jc w:val="both"/>
      </w:pPr>
      <w:r>
        <w:rPr>
          <w:rFonts w:ascii="Times New Roman"/>
          <w:b w:val="false"/>
          <w:i w:val="false"/>
          <w:color w:val="000000"/>
          <w:sz w:val="28"/>
        </w:rPr>
        <w:t>
      Бала асырап алудың күшiн жою туралы сот шешiмi заңды күшiне енген күннен бастап үш күн iшiнде сот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107-1-бап. Баланы қайта асырап алу</w:t>
      </w:r>
    </w:p>
    <w:p>
      <w:pPr>
        <w:spacing w:after="0"/>
        <w:ind w:left="0"/>
        <w:jc w:val="both"/>
      </w:pPr>
      <w:r>
        <w:rPr>
          <w:rFonts w:ascii="Times New Roman"/>
          <w:b w:val="false"/>
          <w:i w:val="false"/>
          <w:color w:val="000000"/>
          <w:sz w:val="28"/>
        </w:rPr>
        <w:t>
      Сот бала асырап алу туралы шешімнің күшін жойғаннан кейін ғана баланы қайта асырап алу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107-1-баппен толықтырылды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Бала асырап алудың күшін жоюды талап етуге құқығы бар адамдар</w:t>
      </w:r>
    </w:p>
    <w:bookmarkStart w:name="z236" w:id="560"/>
    <w:p>
      <w:pPr>
        <w:spacing w:after="0"/>
        <w:ind w:left="0"/>
        <w:jc w:val="both"/>
      </w:pPr>
      <w:r>
        <w:rPr>
          <w:rFonts w:ascii="Times New Roman"/>
          <w:b w:val="false"/>
          <w:i w:val="false"/>
          <w:color w:val="000000"/>
          <w:sz w:val="28"/>
        </w:rPr>
        <w:t>
      Баланың ата-аналарының, бала асырап алушылардың, бала асырап алушының жұбайының, он төрт жасқа толған асырап алынған баланың, қорғаншылық немесе қамқоршылық жөніндегі функцияларды жүзеге асыратын органның, сондай-ақ прокурордың баланың мүддесінде бала асырап алудың күшiн жоюды талап етуге құқығы бар.</w:t>
      </w:r>
    </w:p>
    <w:bookmarkEnd w:id="560"/>
    <w:p>
      <w:pPr>
        <w:spacing w:after="0"/>
        <w:ind w:left="0"/>
        <w:jc w:val="both"/>
      </w:pPr>
      <w:r>
        <w:rPr>
          <w:rFonts w:ascii="Times New Roman"/>
          <w:b/>
          <w:i w:val="false"/>
          <w:color w:val="000000"/>
          <w:sz w:val="28"/>
        </w:rPr>
        <w:t>109-бап. Бала асырап алудың күшін жоюдың салдары</w:t>
      </w:r>
    </w:p>
    <w:bookmarkStart w:name="z238" w:id="561"/>
    <w:p>
      <w:pPr>
        <w:spacing w:after="0"/>
        <w:ind w:left="0"/>
        <w:jc w:val="both"/>
      </w:pPr>
      <w:r>
        <w:rPr>
          <w:rFonts w:ascii="Times New Roman"/>
          <w:b w:val="false"/>
          <w:i w:val="false"/>
          <w:color w:val="000000"/>
          <w:sz w:val="28"/>
        </w:rPr>
        <w:t>
      1. Сот бала асырап алудың күшiн жойған кезде,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61"/>
    <w:bookmarkStart w:name="z1014" w:id="562"/>
    <w:p>
      <w:pPr>
        <w:spacing w:after="0"/>
        <w:ind w:left="0"/>
        <w:jc w:val="both"/>
      </w:pPr>
      <w:r>
        <w:rPr>
          <w:rFonts w:ascii="Times New Roman"/>
          <w:b w:val="false"/>
          <w:i w:val="false"/>
          <w:color w:val="000000"/>
          <w:sz w:val="28"/>
        </w:rPr>
        <w:t>
      2. Бала асырап алудың күшi жойылған кезде бала сот шешiмi бойынша ата-аналарына берiледi. Ата-аналары болмаған кезде, сондай-ақ баланы ата-аналарына беру оның мүдделерiне қайшы келсе, бала қорғаншылық немесе қамқоршылық жөніндегі функцияларды жүзеге асыратын органның қамқоршылығына берiледi.</w:t>
      </w:r>
    </w:p>
    <w:bookmarkEnd w:id="562"/>
    <w:bookmarkStart w:name="z1015" w:id="563"/>
    <w:p>
      <w:pPr>
        <w:spacing w:after="0"/>
        <w:ind w:left="0"/>
        <w:jc w:val="both"/>
      </w:pPr>
      <w:r>
        <w:rPr>
          <w:rFonts w:ascii="Times New Roman"/>
          <w:b w:val="false"/>
          <w:i w:val="false"/>
          <w:color w:val="000000"/>
          <w:sz w:val="28"/>
        </w:rPr>
        <w:t>
      3. Сот сондай-ақ баланың асырап алынуына байланысты оған берiлген аты, әкесiнiң аты (егер бар болса) және тегi сақталды ма, сондай-ақ бала асырап алу кезінде өзгерген туған күні, айы, жылы мен туған жері қалпына келтірілді ме деген мәселені шешеді.</w:t>
      </w:r>
    </w:p>
    <w:bookmarkEnd w:id="563"/>
    <w:bookmarkStart w:name="z1016" w:id="564"/>
    <w:p>
      <w:pPr>
        <w:spacing w:after="0"/>
        <w:ind w:left="0"/>
        <w:jc w:val="both"/>
      </w:pPr>
      <w:r>
        <w:rPr>
          <w:rFonts w:ascii="Times New Roman"/>
          <w:b w:val="false"/>
          <w:i w:val="false"/>
          <w:color w:val="000000"/>
          <w:sz w:val="28"/>
        </w:rPr>
        <w:t>
      Он жасқа толған баланың аты, әкесiнiң аты немесе тегi оның келiсiмiмен ғана өзгертілуі мүмкiн.</w:t>
      </w:r>
    </w:p>
    <w:bookmarkEnd w:id="564"/>
    <w:bookmarkStart w:name="z1017" w:id="565"/>
    <w:p>
      <w:pPr>
        <w:spacing w:after="0"/>
        <w:ind w:left="0"/>
        <w:jc w:val="both"/>
      </w:pPr>
      <w:r>
        <w:rPr>
          <w:rFonts w:ascii="Times New Roman"/>
          <w:b w:val="false"/>
          <w:i w:val="false"/>
          <w:color w:val="000000"/>
          <w:sz w:val="28"/>
        </w:rPr>
        <w:t xml:space="preserve">
      4. Сот баланың мүдделерiн негiзге ала отырып, осы Кодекстің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141-баптарында</w:t>
      </w:r>
      <w:r>
        <w:rPr>
          <w:rFonts w:ascii="Times New Roman"/>
          <w:b w:val="false"/>
          <w:i w:val="false"/>
          <w:color w:val="000000"/>
          <w:sz w:val="28"/>
        </w:rPr>
        <w:t xml:space="preserve"> белгiленген мөлшерде бұрынғы бала асырап алушыны баланы күтіп-бағуға арналған қаражатты төлеуге мiндеттеуге құқылы.</w:t>
      </w:r>
    </w:p>
    <w:bookmarkEnd w:id="565"/>
    <w:p>
      <w:pPr>
        <w:spacing w:after="0"/>
        <w:ind w:left="0"/>
        <w:jc w:val="both"/>
      </w:pPr>
      <w:r>
        <w:rPr>
          <w:rFonts w:ascii="Times New Roman"/>
          <w:b/>
          <w:i w:val="false"/>
          <w:color w:val="000000"/>
          <w:sz w:val="28"/>
        </w:rPr>
        <w:t>110-бап. Асырап алынған бала кәмелетке толған соң бала асырап алудың күшін жоюға жол бермеу</w:t>
      </w:r>
    </w:p>
    <w:bookmarkStart w:name="z240" w:id="566"/>
    <w:p>
      <w:pPr>
        <w:spacing w:after="0"/>
        <w:ind w:left="0"/>
        <w:jc w:val="both"/>
      </w:pPr>
      <w:r>
        <w:rPr>
          <w:rFonts w:ascii="Times New Roman"/>
          <w:b w:val="false"/>
          <w:i w:val="false"/>
          <w:color w:val="000000"/>
          <w:sz w:val="28"/>
        </w:rPr>
        <w:t>
      Бала асырап алудың күшiн жоюға бала асырап алушы мен асырап алынған баланың, сондай-ақ егер ата-ана құқықтарынан айырылмаған не олар шектелмеген немесе сот әрекетке қабiлетсiз деп танымаған асырап алынған баланың ата-аналары тiрi болса, олардың өзара келiсiмi болған жағдайларды қоспағанда, егер бала асырап алудың күшiн жою туралы талап қойылған кезде асырап алынған бала кәмелетке толса, бала асырап алудың күшiн жоюға жол берiлмейдi.</w:t>
      </w:r>
    </w:p>
    <w:bookmarkEnd w:id="566"/>
    <w:bookmarkStart w:name="z241" w:id="567"/>
    <w:p>
      <w:pPr>
        <w:spacing w:after="0"/>
        <w:ind w:left="0"/>
        <w:jc w:val="left"/>
      </w:pPr>
      <w:r>
        <w:rPr>
          <w:rFonts w:ascii="Times New Roman"/>
          <w:b/>
          <w:i w:val="false"/>
          <w:color w:val="000000"/>
        </w:rPr>
        <w:t xml:space="preserve"> 14-тарау. Бала асырап алу жөніндегі агенттіктерге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w:t>
      </w:r>
    </w:p>
    <w:bookmarkEnd w:id="567"/>
    <w:p>
      <w:pPr>
        <w:spacing w:after="0"/>
        <w:ind w:left="0"/>
        <w:jc w:val="both"/>
      </w:pPr>
      <w:r>
        <w:rPr>
          <w:rFonts w:ascii="Times New Roman"/>
          <w:b w:val="false"/>
          <w:i w:val="false"/>
          <w:color w:val="ff0000"/>
          <w:sz w:val="28"/>
        </w:rPr>
        <w:t xml:space="preserve">
      Ескерту. 14-тараудың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111-бап. Жалпы ережелер</w:t>
      </w:r>
    </w:p>
    <w:bookmarkStart w:name="z243" w:id="568"/>
    <w:p>
      <w:pPr>
        <w:spacing w:after="0"/>
        <w:ind w:left="0"/>
        <w:jc w:val="both"/>
      </w:pPr>
      <w:r>
        <w:rPr>
          <w:rFonts w:ascii="Times New Roman"/>
          <w:b w:val="false"/>
          <w:i w:val="false"/>
          <w:color w:val="000000"/>
          <w:sz w:val="28"/>
        </w:rPr>
        <w:t>
      1. Құрылтайшылары агенттік орналасқан мемлекеттің азаматтары болып табылатын, аккредиттеу туралы өтініш берген кезде өз мемлекетінің аумағында аталған салада филиалдар немесе өкілдіктер құру жолымен өз қызметін кемінде он жыл жүзеге асыратын бала асырап алу жөніндегі агенттіктер (бұдан әрі – агенттіктер), сондай-ақ құрылтайшылары Қазақстан Республикасының азаматтары болып табылатын, аккредиттеу туралы өтініш берген кезде жетім балалардың, ата-аналарының қамқорлығынсыз қалған балалардың құқықтары мен мүдделерін қорғау жөніндегі қызметті кемінде бес жыл жүзеге асыратын коммерциялық емес ұйымдар аккредиттеуге жатады.</w:t>
      </w:r>
    </w:p>
    <w:bookmarkEnd w:id="568"/>
    <w:bookmarkStart w:name="z1018" w:id="569"/>
    <w:p>
      <w:pPr>
        <w:spacing w:after="0"/>
        <w:ind w:left="0"/>
        <w:jc w:val="both"/>
      </w:pPr>
      <w:r>
        <w:rPr>
          <w:rFonts w:ascii="Times New Roman"/>
          <w:b w:val="false"/>
          <w:i w:val="false"/>
          <w:color w:val="000000"/>
          <w:sz w:val="28"/>
        </w:rPr>
        <w:t>
      2. Аккредиттеу агенттіктің филиалы және (немесе) өкілдігі есептік тіркелгенге дейін жүргізіледі.</w:t>
      </w:r>
    </w:p>
    <w:bookmarkEnd w:id="569"/>
    <w:bookmarkStart w:name="z1019" w:id="570"/>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жергілікті атқарушы органдардың, жетім балаларға, ата-аналарының қамқорлығынсыз қалған балаларға арналған ұйымдардың жұмыскерлері, олардың жұбайларын (зайыптарын) және жақын туыстарын қоса алғанда, сондай-ақ адам өлтіргені, денсаулыққа қасақана зиян келтіргені, халық денсаулығына және имандылыққа, жыныстық тиіспеушілікке қарсы қылмыстық құқық бұзушылықтар үшін,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 негізінде тоқтатылған адамдарды қоспағанда) агенттіктің, агенттік филиалының және (немесе) өкілдігінің қызметкерлері, сондай-ақ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қызметкерлері бола алмайды.</w:t>
      </w:r>
    </w:p>
    <w:bookmarkEnd w:id="570"/>
    <w:bookmarkStart w:name="z1020" w:id="571"/>
    <w:p>
      <w:pPr>
        <w:spacing w:after="0"/>
        <w:ind w:left="0"/>
        <w:jc w:val="both"/>
      </w:pPr>
      <w:r>
        <w:rPr>
          <w:rFonts w:ascii="Times New Roman"/>
          <w:b w:val="false"/>
          <w:i w:val="false"/>
          <w:color w:val="000000"/>
          <w:sz w:val="28"/>
        </w:rPr>
        <w:t>
      4.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Қазақстан Республикасының балалардың құқықтарын қорғау саласындағы уәкілетті органы бекітеді.</w:t>
      </w:r>
    </w:p>
    <w:bookmarkEnd w:id="571"/>
    <w:bookmarkStart w:name="z1574" w:id="572"/>
    <w:p>
      <w:pPr>
        <w:spacing w:after="0"/>
        <w:ind w:left="0"/>
        <w:jc w:val="both"/>
      </w:pPr>
      <w:r>
        <w:rPr>
          <w:rFonts w:ascii="Times New Roman"/>
          <w:b w:val="false"/>
          <w:i w:val="false"/>
          <w:color w:val="000000"/>
          <w:sz w:val="28"/>
        </w:rPr>
        <w:t>
      5. Қазақстан Республикасының аумағында аккредиттелген агенттіктердің жалпы саны жиырмадан аспауға тиіс.</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Агенттіктерді аккредиттеуді жүргізу тәртібі</w:t>
      </w:r>
    </w:p>
    <w:bookmarkStart w:name="z245" w:id="573"/>
    <w:p>
      <w:pPr>
        <w:spacing w:after="0"/>
        <w:ind w:left="0"/>
        <w:jc w:val="both"/>
      </w:pPr>
      <w:r>
        <w:rPr>
          <w:rFonts w:ascii="Times New Roman"/>
          <w:b w:val="false"/>
          <w:i w:val="false"/>
          <w:color w:val="000000"/>
          <w:sz w:val="28"/>
        </w:rPr>
        <w:t>
      1. Агенттіктерді аккредиттеу, соның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bookmarkEnd w:id="573"/>
    <w:bookmarkStart w:name="z1021" w:id="574"/>
    <w:p>
      <w:pPr>
        <w:spacing w:after="0"/>
        <w:ind w:left="0"/>
        <w:jc w:val="both"/>
      </w:pPr>
      <w:r>
        <w:rPr>
          <w:rFonts w:ascii="Times New Roman"/>
          <w:b w:val="false"/>
          <w:i w:val="false"/>
          <w:color w:val="000000"/>
          <w:sz w:val="28"/>
        </w:rPr>
        <w:t>
      2. Агенттіктің сенім білдірген адамы Қазақстан Республикасының аумағында балаларды асырап алу жөніндегі жұмысты жүзеге асыру үшін мынадай құжаттарды:</w:t>
      </w:r>
    </w:p>
    <w:bookmarkEnd w:id="574"/>
    <w:bookmarkStart w:name="z1022" w:id="575"/>
    <w:p>
      <w:pPr>
        <w:spacing w:after="0"/>
        <w:ind w:left="0"/>
        <w:jc w:val="both"/>
      </w:pPr>
      <w:r>
        <w:rPr>
          <w:rFonts w:ascii="Times New Roman"/>
          <w:b w:val="false"/>
          <w:i w:val="false"/>
          <w:color w:val="000000"/>
          <w:sz w:val="28"/>
        </w:rPr>
        <w:t>
      1) құрылтай құжаттарының нотариатта куәландырылған көшірмелерін;</w:t>
      </w:r>
    </w:p>
    <w:bookmarkEnd w:id="575"/>
    <w:bookmarkStart w:name="z1023" w:id="576"/>
    <w:p>
      <w:pPr>
        <w:spacing w:after="0"/>
        <w:ind w:left="0"/>
        <w:jc w:val="both"/>
      </w:pPr>
      <w:r>
        <w:rPr>
          <w:rFonts w:ascii="Times New Roman"/>
          <w:b w:val="false"/>
          <w:i w:val="false"/>
          <w:color w:val="000000"/>
          <w:sz w:val="28"/>
        </w:rPr>
        <w:t>
      2) оның тиісті салада қызметті жүзеге асыруға өкілеттігін растайтын, агенттік орналасқан мемлекеттің құзыретті органы берген құжаттың көшірмесін;</w:t>
      </w:r>
    </w:p>
    <w:bookmarkEnd w:id="576"/>
    <w:bookmarkStart w:name="z1024" w:id="577"/>
    <w:p>
      <w:pPr>
        <w:spacing w:after="0"/>
        <w:ind w:left="0"/>
        <w:jc w:val="both"/>
      </w:pPr>
      <w:r>
        <w:rPr>
          <w:rFonts w:ascii="Times New Roman"/>
          <w:b w:val="false"/>
          <w:i w:val="false"/>
          <w:color w:val="000000"/>
          <w:sz w:val="28"/>
        </w:rPr>
        <w:t>
      3)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w:t>
      </w:r>
    </w:p>
    <w:bookmarkEnd w:id="577"/>
    <w:bookmarkStart w:name="z1025" w:id="578"/>
    <w:p>
      <w:pPr>
        <w:spacing w:after="0"/>
        <w:ind w:left="0"/>
        <w:jc w:val="both"/>
      </w:pPr>
      <w:r>
        <w:rPr>
          <w:rFonts w:ascii="Times New Roman"/>
          <w:b w:val="false"/>
          <w:i w:val="false"/>
          <w:color w:val="000000"/>
          <w:sz w:val="28"/>
        </w:rPr>
        <w:t>
      4) бала асырап алуға үміткерлерге агенттік ұсынатын, көрсетілетін қызметтердің тізбесін;</w:t>
      </w:r>
    </w:p>
    <w:bookmarkEnd w:id="578"/>
    <w:bookmarkStart w:name="z1026" w:id="579"/>
    <w:p>
      <w:pPr>
        <w:spacing w:after="0"/>
        <w:ind w:left="0"/>
        <w:jc w:val="both"/>
      </w:pPr>
      <w:r>
        <w:rPr>
          <w:rFonts w:ascii="Times New Roman"/>
          <w:b w:val="false"/>
          <w:i w:val="false"/>
          <w:color w:val="000000"/>
          <w:sz w:val="28"/>
        </w:rPr>
        <w:t>
      5) асырап алынған балалардың тұрмыс жағдайлары мен тәрбиесіне бақылауды жүзеге асыру және белгіленген тәртіппен тиісті есептер және ақпарат беру жөніндегі міндеттемені;</w:t>
      </w:r>
    </w:p>
    <w:bookmarkEnd w:id="579"/>
    <w:bookmarkStart w:name="z1027" w:id="580"/>
    <w:p>
      <w:pPr>
        <w:spacing w:after="0"/>
        <w:ind w:left="0"/>
        <w:jc w:val="both"/>
      </w:pPr>
      <w:r>
        <w:rPr>
          <w:rFonts w:ascii="Times New Roman"/>
          <w:b w:val="false"/>
          <w:i w:val="false"/>
          <w:color w:val="000000"/>
          <w:sz w:val="28"/>
        </w:rPr>
        <w:t>
      6)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міндеттемесін;</w:t>
      </w:r>
    </w:p>
    <w:bookmarkEnd w:id="580"/>
    <w:bookmarkStart w:name="z1028" w:id="581"/>
    <w:p>
      <w:pPr>
        <w:spacing w:after="0"/>
        <w:ind w:left="0"/>
        <w:jc w:val="both"/>
      </w:pPr>
      <w:r>
        <w:rPr>
          <w:rFonts w:ascii="Times New Roman"/>
          <w:b w:val="false"/>
          <w:i w:val="false"/>
          <w:color w:val="000000"/>
          <w:sz w:val="28"/>
        </w:rPr>
        <w:t>
      7) агенттіктің сенім білдірген адамға берген нотариатта куәландырылған сенімхатты;</w:t>
      </w:r>
    </w:p>
    <w:bookmarkEnd w:id="581"/>
    <w:bookmarkStart w:name="z1575" w:id="582"/>
    <w:p>
      <w:pPr>
        <w:spacing w:after="0"/>
        <w:ind w:left="0"/>
        <w:jc w:val="both"/>
      </w:pPr>
      <w:r>
        <w:rPr>
          <w:rFonts w:ascii="Times New Roman"/>
          <w:b w:val="false"/>
          <w:i w:val="false"/>
          <w:color w:val="000000"/>
          <w:sz w:val="28"/>
        </w:rPr>
        <w:t>
      8)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w:t>
      </w:r>
    </w:p>
    <w:bookmarkEnd w:id="582"/>
    <w:bookmarkStart w:name="z1576" w:id="583"/>
    <w:p>
      <w:pPr>
        <w:spacing w:after="0"/>
        <w:ind w:left="0"/>
        <w:jc w:val="both"/>
      </w:pPr>
      <w:r>
        <w:rPr>
          <w:rFonts w:ascii="Times New Roman"/>
          <w:b w:val="false"/>
          <w:i w:val="false"/>
          <w:color w:val="000000"/>
          <w:sz w:val="28"/>
        </w:rPr>
        <w:t>
      9) агенттік орналасқан мемлекеттің құзыретті органының баланың қайтыс болу,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w:t>
      </w:r>
    </w:p>
    <w:bookmarkEnd w:id="583"/>
    <w:bookmarkStart w:name="z1577" w:id="584"/>
    <w:p>
      <w:pPr>
        <w:spacing w:after="0"/>
        <w:ind w:left="0"/>
        <w:jc w:val="both"/>
      </w:pPr>
      <w:r>
        <w:rPr>
          <w:rFonts w:ascii="Times New Roman"/>
          <w:b w:val="false"/>
          <w:i w:val="false"/>
          <w:color w:val="000000"/>
          <w:sz w:val="28"/>
        </w:rPr>
        <w:t>
      10)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 қоса бере отырып, өтініш беруге міндетті.</w:t>
      </w:r>
    </w:p>
    <w:bookmarkEnd w:id="584"/>
    <w:bookmarkStart w:name="z1029" w:id="585"/>
    <w:p>
      <w:pPr>
        <w:spacing w:after="0"/>
        <w:ind w:left="0"/>
        <w:jc w:val="both"/>
      </w:pPr>
      <w:r>
        <w:rPr>
          <w:rFonts w:ascii="Times New Roman"/>
          <w:b w:val="false"/>
          <w:i w:val="false"/>
          <w:color w:val="000000"/>
          <w:sz w:val="28"/>
        </w:rPr>
        <w:t>
      Осы тармақтың 1) - 4) тармақшаларында санамаланған құжаттар олар берілген күннен бастап алты ай бойы жарамды болады. Қазақстан Республикасының балалардың құқықтарын қорғау саласындағы уәкілетті органы қажет болған жағдайда осы құжаттардың түпнұсқа даналарын қосымша сұратуға құқылы.</w:t>
      </w:r>
    </w:p>
    <w:bookmarkEnd w:id="585"/>
    <w:bookmarkStart w:name="z1030" w:id="586"/>
    <w:p>
      <w:pPr>
        <w:spacing w:after="0"/>
        <w:ind w:left="0"/>
        <w:jc w:val="both"/>
      </w:pPr>
      <w:r>
        <w:rPr>
          <w:rFonts w:ascii="Times New Roman"/>
          <w:b w:val="false"/>
          <w:i w:val="false"/>
          <w:color w:val="000000"/>
          <w:sz w:val="28"/>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заңдастырылуға тиіс.</w:t>
      </w:r>
    </w:p>
    <w:bookmarkEnd w:id="586"/>
    <w:bookmarkStart w:name="z1031" w:id="587"/>
    <w:p>
      <w:pPr>
        <w:spacing w:after="0"/>
        <w:ind w:left="0"/>
        <w:jc w:val="both"/>
      </w:pPr>
      <w:r>
        <w:rPr>
          <w:rFonts w:ascii="Times New Roman"/>
          <w:b w:val="false"/>
          <w:i w:val="false"/>
          <w:color w:val="000000"/>
          <w:sz w:val="28"/>
        </w:rPr>
        <w:t>
      3. Агенттікті аккредиттеу туралы шешімді Қазақстан Республикасының балалардың құқықтарын қорғау саласындағы уәкілетті органы өз құзыреті шегінде аккредиттеу мүмкіндігі туралы тиісті қорытындылар беретін Қазақстан Республикасы Сыртқы істер министрлігімен, Қазақстан Республикасы Ішкі істер министрлігімен, денсаулық сақтау саласындағы уәкілетті органмен, Қазақстан Республикасы Әділет министрлігімен және халықты әлеуметтік қорғау саласындағы уәкілетті органмен келісе отырып қабылдайды.</w:t>
      </w:r>
    </w:p>
    <w:bookmarkEnd w:id="587"/>
    <w:bookmarkStart w:name="z1032" w:id="588"/>
    <w:p>
      <w:pPr>
        <w:spacing w:after="0"/>
        <w:ind w:left="0"/>
        <w:jc w:val="both"/>
      </w:pPr>
      <w:r>
        <w:rPr>
          <w:rFonts w:ascii="Times New Roman"/>
          <w:b w:val="false"/>
          <w:i w:val="false"/>
          <w:color w:val="000000"/>
          <w:sz w:val="28"/>
        </w:rPr>
        <w:t>
      4. Аккредиттеуден бас тартқан жағдайда, оны негіздей отырып, Қазақстан Республикасының балалардың құқықтарын қорғау саласындағы уәкілетті органы аккредиттеу туралы немесе аккредиттеуден бас тарту туралы шешімді ол қабылданған күннен бастап он жұмыс күні ішінде шығарады.</w:t>
      </w:r>
    </w:p>
    <w:bookmarkEnd w:id="588"/>
    <w:bookmarkStart w:name="z1033" w:id="589"/>
    <w:p>
      <w:pPr>
        <w:spacing w:after="0"/>
        <w:ind w:left="0"/>
        <w:jc w:val="both"/>
      </w:pPr>
      <w:r>
        <w:rPr>
          <w:rFonts w:ascii="Times New Roman"/>
          <w:b w:val="false"/>
          <w:i w:val="false"/>
          <w:color w:val="000000"/>
          <w:sz w:val="28"/>
        </w:rPr>
        <w:t>
      5. Сенім білдірілген адамның аккредиттеу туралы өтініші Қазақстан Республикасының әкімшілік рәсімдер туралы заңнамасында белгіленген мерзімдерде қаралады.</w:t>
      </w:r>
    </w:p>
    <w:bookmarkEnd w:id="589"/>
    <w:bookmarkStart w:name="z1034" w:id="590"/>
    <w:p>
      <w:pPr>
        <w:spacing w:after="0"/>
        <w:ind w:left="0"/>
        <w:jc w:val="both"/>
      </w:pPr>
      <w:r>
        <w:rPr>
          <w:rFonts w:ascii="Times New Roman"/>
          <w:b w:val="false"/>
          <w:i w:val="false"/>
          <w:color w:val="000000"/>
          <w:sz w:val="28"/>
        </w:rPr>
        <w:t>
      6. Агенттікті аккредиттеу туралы шешім жоғалған кезде, өкіл тиісті өтініш берілген күннен бастап он жұмыс күні ішінде Қазақстан Республикасының балалардың құқықтарын қорғау саласындағы уәкілетті органында оның телнұсқасын алуы мүмкін.</w:t>
      </w:r>
    </w:p>
    <w:bookmarkEnd w:id="590"/>
    <w:bookmarkStart w:name="z1035" w:id="591"/>
    <w:p>
      <w:pPr>
        <w:spacing w:after="0"/>
        <w:ind w:left="0"/>
        <w:jc w:val="both"/>
      </w:pPr>
      <w:r>
        <w:rPr>
          <w:rFonts w:ascii="Times New Roman"/>
          <w:b w:val="false"/>
          <w:i w:val="false"/>
          <w:color w:val="000000"/>
          <w:sz w:val="28"/>
        </w:rPr>
        <w:t>
      7. Агенттік бір жыл мерзімге аккредиттеледі. Аккредиттеу туралы шешім иеліктен шығарылмайды және басқа адамдарға беруге жатпайды.</w:t>
      </w:r>
    </w:p>
    <w:bookmarkEnd w:id="591"/>
    <w:bookmarkStart w:name="z1036" w:id="592"/>
    <w:p>
      <w:pPr>
        <w:spacing w:after="0"/>
        <w:ind w:left="0"/>
        <w:jc w:val="both"/>
      </w:pPr>
      <w:r>
        <w:rPr>
          <w:rFonts w:ascii="Times New Roman"/>
          <w:b w:val="false"/>
          <w:i w:val="false"/>
          <w:color w:val="000000"/>
          <w:sz w:val="28"/>
        </w:rPr>
        <w:t>
      8. Агенттікті аккредиттеуден, оның қызмет мерзімін ұзартудан және (немесе) оның қызметін мерзімінен бұрын тоқтатудан бас тарту негіздері:</w:t>
      </w:r>
    </w:p>
    <w:bookmarkEnd w:id="592"/>
    <w:bookmarkStart w:name="z1037" w:id="593"/>
    <w:p>
      <w:pPr>
        <w:spacing w:after="0"/>
        <w:ind w:left="0"/>
        <w:jc w:val="both"/>
      </w:pP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болмауы;</w:t>
      </w:r>
    </w:p>
    <w:bookmarkEnd w:id="593"/>
    <w:bookmarkStart w:name="z1038" w:id="594"/>
    <w:p>
      <w:pPr>
        <w:spacing w:after="0"/>
        <w:ind w:left="0"/>
        <w:jc w:val="both"/>
      </w:pPr>
      <w:r>
        <w:rPr>
          <w:rFonts w:ascii="Times New Roman"/>
          <w:b w:val="false"/>
          <w:i w:val="false"/>
          <w:color w:val="000000"/>
          <w:sz w:val="28"/>
        </w:rPr>
        <w:t>
      2) өз қызметі туралы дәйексіз мәліметтер ұсынуы;</w:t>
      </w:r>
    </w:p>
    <w:bookmarkEnd w:id="594"/>
    <w:bookmarkStart w:name="z1039" w:id="595"/>
    <w:p>
      <w:pPr>
        <w:spacing w:after="0"/>
        <w:ind w:left="0"/>
        <w:jc w:val="both"/>
      </w:pPr>
      <w:r>
        <w:rPr>
          <w:rFonts w:ascii="Times New Roman"/>
          <w:b w:val="false"/>
          <w:i w:val="false"/>
          <w:color w:val="000000"/>
          <w:sz w:val="28"/>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келеңсіз ақпараттың болуы;</w:t>
      </w:r>
    </w:p>
    <w:bookmarkEnd w:id="595"/>
    <w:bookmarkStart w:name="z1040" w:id="596"/>
    <w:p>
      <w:pPr>
        <w:spacing w:after="0"/>
        <w:ind w:left="0"/>
        <w:jc w:val="both"/>
      </w:pPr>
      <w:r>
        <w:rPr>
          <w:rFonts w:ascii="Times New Roman"/>
          <w:b w:val="false"/>
          <w:i w:val="false"/>
          <w:color w:val="000000"/>
          <w:sz w:val="28"/>
        </w:rPr>
        <w:t>
      4) агенттіктің орналасқан жері, қолайсыз әлеуметтік-экономикалық, саяси, экологиялық ахуал, мемлекетте әскери іс-қимылдардың жүзеге асырылуы;</w:t>
      </w:r>
    </w:p>
    <w:bookmarkEnd w:id="596"/>
    <w:bookmarkStart w:name="z1041" w:id="597"/>
    <w:p>
      <w:pPr>
        <w:spacing w:after="0"/>
        <w:ind w:left="0"/>
        <w:jc w:val="both"/>
      </w:pPr>
      <w:r>
        <w:rPr>
          <w:rFonts w:ascii="Times New Roman"/>
          <w:b w:val="false"/>
          <w:i w:val="false"/>
          <w:color w:val="000000"/>
          <w:sz w:val="28"/>
        </w:rPr>
        <w:t>
      5) агенттіктің филиалы және (немесе) өкілдігі қызметкерлерінің Қазақстан Республикасының заңнамасын бұзуы;</w:t>
      </w:r>
    </w:p>
    <w:bookmarkEnd w:id="597"/>
    <w:bookmarkStart w:name="z1042" w:id="598"/>
    <w:p>
      <w:pPr>
        <w:spacing w:after="0"/>
        <w:ind w:left="0"/>
        <w:jc w:val="both"/>
      </w:pPr>
      <w:r>
        <w:rPr>
          <w:rFonts w:ascii="Times New Roman"/>
          <w:b w:val="false"/>
          <w:i w:val="false"/>
          <w:color w:val="000000"/>
          <w:sz w:val="28"/>
        </w:rPr>
        <w:t>
      6) агенттіктің асырап алынған балалардың тұрмыс жағдайлары мен тәрбиесін бақылау және белгіленген тәртіппен тиісті есептер және ақпарат беру жөніндегі өз міндеттемелерін бұзуы;</w:t>
      </w:r>
    </w:p>
    <w:bookmarkEnd w:id="598"/>
    <w:bookmarkStart w:name="z1043" w:id="599"/>
    <w:p>
      <w:pPr>
        <w:spacing w:after="0"/>
        <w:ind w:left="0"/>
        <w:jc w:val="both"/>
      </w:pPr>
      <w:r>
        <w:rPr>
          <w:rFonts w:ascii="Times New Roman"/>
          <w:b w:val="false"/>
          <w:i w:val="false"/>
          <w:color w:val="000000"/>
          <w:sz w:val="28"/>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p>
    <w:bookmarkEnd w:id="599"/>
    <w:bookmarkStart w:name="z1044" w:id="600"/>
    <w:p>
      <w:pPr>
        <w:spacing w:after="0"/>
        <w:ind w:left="0"/>
        <w:jc w:val="both"/>
      </w:pPr>
      <w:r>
        <w:rPr>
          <w:rFonts w:ascii="Times New Roman"/>
          <w:b w:val="false"/>
          <w:i w:val="false"/>
          <w:color w:val="000000"/>
          <w:sz w:val="28"/>
        </w:rPr>
        <w:t>
      8) агенттіктің өз мемлекеті аумағында қызметінің тоқтатылуы;</w:t>
      </w:r>
    </w:p>
    <w:bookmarkEnd w:id="600"/>
    <w:bookmarkStart w:name="z1578" w:id="601"/>
    <w:p>
      <w:pPr>
        <w:spacing w:after="0"/>
        <w:ind w:left="0"/>
        <w:jc w:val="both"/>
      </w:pPr>
      <w:r>
        <w:rPr>
          <w:rFonts w:ascii="Times New Roman"/>
          <w:b w:val="false"/>
          <w:i w:val="false"/>
          <w:color w:val="000000"/>
          <w:sz w:val="28"/>
        </w:rPr>
        <w:t>
      9) Қазақстан Республикасының аумағында аккредиттелген агенттіктердің белгіленген санынан асыру болып табылады.</w:t>
      </w:r>
    </w:p>
    <w:bookmarkEnd w:id="601"/>
    <w:bookmarkStart w:name="z1045" w:id="602"/>
    <w:p>
      <w:pPr>
        <w:spacing w:after="0"/>
        <w:ind w:left="0"/>
        <w:jc w:val="both"/>
      </w:pPr>
      <w:r>
        <w:rPr>
          <w:rFonts w:ascii="Times New Roman"/>
          <w:b w:val="false"/>
          <w:i w:val="false"/>
          <w:color w:val="000000"/>
          <w:sz w:val="28"/>
        </w:rPr>
        <w:t>
      9. Өз қызметін аккредиттеуден бас тарту туралы шешімді алған агенттік алты ай өткен соң Қазақстан Республикасының балалардың құқықтарын қорғау саласындағы уәкілетті органына қайтадан жүгінуге құқылы.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 тәртібі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айқындалған құжаттарды қоса бере отырып, өтініш береді.</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шешімді немесе аккредиттеуден бас тартылған жағдайда оны негіздей отырып, аккредиттеуден бас тарту туралы шешімді қабылданған күнінен бастап он жұмыс күні ішінде Қазақстан Республикасының балалардың құқықтарын қорғау саласындағы уәкілетті органы береді.</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ұзарту құқығымен бір жыл мерзімге аккредиттеледі. Аккредиттеу туралы шешім иеліктен шығарылмайтын болып табылады және басқа тұлғаларға берілуге жатпайды.</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шешімнің қолданысын:</w:t>
      </w:r>
    </w:p>
    <w:p>
      <w:pPr>
        <w:spacing w:after="0"/>
        <w:ind w:left="0"/>
        <w:jc w:val="both"/>
      </w:pPr>
      <w:r>
        <w:rPr>
          <w:rFonts w:ascii="Times New Roman"/>
          <w:b w:val="false"/>
          <w:i w:val="false"/>
          <w:color w:val="000000"/>
          <w:sz w:val="28"/>
        </w:rPr>
        <w:t>
      1) осы Кодекстің нормалары сақталмаған;</w:t>
      </w:r>
    </w:p>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келіп түскен,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қызметіне негізді шағымдар болған жағдайда тоқтата тұрады.</w:t>
      </w:r>
    </w:p>
    <w:p>
      <w:pPr>
        <w:spacing w:after="0"/>
        <w:ind w:left="0"/>
        <w:jc w:val="both"/>
      </w:pPr>
      <w:r>
        <w:rPr>
          <w:rFonts w:ascii="Times New Roman"/>
          <w:b w:val="false"/>
          <w:i w:val="false"/>
          <w:color w:val="000000"/>
          <w:sz w:val="28"/>
        </w:rPr>
        <w:t>
      6.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аккредиттеуден, аккредиттеу мерзімін ұзартудан бас тартуға, аккредиттеуден айыруға (оны кері қайтарып алуға):</w:t>
      </w:r>
    </w:p>
    <w:p>
      <w:pPr>
        <w:spacing w:after="0"/>
        <w:ind w:left="0"/>
        <w:jc w:val="both"/>
      </w:pPr>
      <w:r>
        <w:rPr>
          <w:rFonts w:ascii="Times New Roman"/>
          <w:b w:val="false"/>
          <w:i w:val="false"/>
          <w:color w:val="000000"/>
          <w:sz w:val="28"/>
        </w:rPr>
        <w:t>
      1) ұсынылған құжаттардың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белгіленген талаптарға сәйкес келмеуі;</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өз қызметі туралы анық емес мәліметтер ұсынуы;</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жетім балалардың, ата-аналарының қамқорлығынсыз қалған балалардың құқықтары мен заңды мүдделерін бұзуы;</w:t>
      </w:r>
    </w:p>
    <w:p>
      <w:pPr>
        <w:spacing w:after="0"/>
        <w:ind w:left="0"/>
        <w:jc w:val="both"/>
      </w:pPr>
      <w:r>
        <w:rPr>
          <w:rFonts w:ascii="Times New Roman"/>
          <w:b w:val="false"/>
          <w:i w:val="false"/>
          <w:color w:val="000000"/>
          <w:sz w:val="28"/>
        </w:rPr>
        <w:t>
      4) аккредиттеу туралы шешімнің қолданысын тоқтата тұруға алып келген бұзушылықтардың бір ай ішінде жойылмауы;</w:t>
      </w:r>
    </w:p>
    <w:p>
      <w:pPr>
        <w:spacing w:after="0"/>
        <w:ind w:left="0"/>
        <w:jc w:val="both"/>
      </w:pPr>
      <w:r>
        <w:rPr>
          <w:rFonts w:ascii="Times New Roman"/>
          <w:b w:val="false"/>
          <w:i w:val="false"/>
          <w:color w:val="000000"/>
          <w:sz w:val="28"/>
        </w:rPr>
        <w:t>
      5)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қызметінің тоқтатылуы негіз болып табылады.</w:t>
      </w:r>
    </w:p>
    <w:p>
      <w:pPr>
        <w:spacing w:after="0"/>
        <w:ind w:left="0"/>
        <w:jc w:val="both"/>
      </w:pPr>
      <w:r>
        <w:rPr>
          <w:rFonts w:ascii="Times New Roman"/>
          <w:b w:val="false"/>
          <w:i w:val="false"/>
          <w:color w:val="000000"/>
          <w:sz w:val="28"/>
        </w:rPr>
        <w:t>
      7. Жетім балалардың, ата-аналарының қамқорлығынсыз қалған балалардың құқықтары мен мүдделерін қорғау жөніндегі қызметті жүзеге асыратын, аккредиттеуден бас тарту туралы шешім алған коммерциялық емес ұйым алты ай өткен соң Қазақстан Республикасының балалардың құқықтарын қорғау саласындағы уәкілетті органына қайтадан өтініш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112-1-баппен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113-бап. Агенттіктер филиалдарының және (немесе)өкілдіктерінің қызметін ұзарту, тоқтата тұру және (немесе) тоқтату</w:t>
      </w:r>
    </w:p>
    <w:bookmarkStart w:name="z247" w:id="603"/>
    <w:p>
      <w:pPr>
        <w:spacing w:after="0"/>
        <w:ind w:left="0"/>
        <w:jc w:val="both"/>
      </w:pPr>
      <w:r>
        <w:rPr>
          <w:rFonts w:ascii="Times New Roman"/>
          <w:b w:val="false"/>
          <w:i w:val="false"/>
          <w:color w:val="000000"/>
          <w:sz w:val="28"/>
        </w:rPr>
        <w:t>
      1. Агенттікті аккредиттеу мерзімін ұзарту үшін ол аккредиттеу мерзімі өткенге дейін күнтізбелік отыз күннен кешіктірмей Қазақстан Республикасының балалардың құқықтарын қорғау саласындағы уәкілетті органына мерзімді ұзарту туралы өтініш береді.</w:t>
      </w:r>
    </w:p>
    <w:bookmarkEnd w:id="603"/>
    <w:bookmarkStart w:name="z1046" w:id="604"/>
    <w:p>
      <w:pPr>
        <w:spacing w:after="0"/>
        <w:ind w:left="0"/>
        <w:jc w:val="both"/>
      </w:pPr>
      <w:r>
        <w:rPr>
          <w:rFonts w:ascii="Times New Roman"/>
          <w:b w:val="false"/>
          <w:i w:val="false"/>
          <w:color w:val="000000"/>
          <w:sz w:val="28"/>
        </w:rPr>
        <w:t>
      Агенттікті аккредиттеу мерзімін ұзарту туралы өтінішті Қазақстан Республикасының балалардың құқықтарын қорғау саласындағы уәкілетті органы өтінішті қабылдаған күннен бастап он жұмыс күні ішінде қарайды. Агенттікті аккредиттеу мерзімін ұзарту туралы (ұзартудан бас тарту туралы) дәлелді шешімді Қазақстан Республикасының балалардың құқықтарын қорғау саласындағы уәкілетті органы қабылдап, агенттіктің филиалына және (немесе) өкілдігіне шешім қабылданған күннен бастап бес жұмыс күні ішінде жібереді.</w:t>
      </w:r>
    </w:p>
    <w:bookmarkEnd w:id="604"/>
    <w:bookmarkStart w:name="z1047" w:id="605"/>
    <w:p>
      <w:pPr>
        <w:spacing w:after="0"/>
        <w:ind w:left="0"/>
        <w:jc w:val="both"/>
      </w:pPr>
      <w:r>
        <w:rPr>
          <w:rFonts w:ascii="Times New Roman"/>
          <w:b w:val="false"/>
          <w:i w:val="false"/>
          <w:color w:val="000000"/>
          <w:sz w:val="28"/>
        </w:rPr>
        <w:t>
      2. Егер олар агенттікті алғашқы аккредиттеуден кейін бір жыл ішінде Қазақстан Республикасының заңнамасында белгіленген барлық талаптарды сақтаған болса, осы баптың 1-тармағында көзделген мерзім өткен соң аккредиттеу мерзімі өздігінен ұзартылады.</w:t>
      </w:r>
    </w:p>
    <w:bookmarkEnd w:id="605"/>
    <w:bookmarkStart w:name="z1048" w:id="606"/>
    <w:p>
      <w:pPr>
        <w:spacing w:after="0"/>
        <w:ind w:left="0"/>
        <w:jc w:val="both"/>
      </w:pPr>
      <w:r>
        <w:rPr>
          <w:rFonts w:ascii="Times New Roman"/>
          <w:b w:val="false"/>
          <w:i w:val="false"/>
          <w:color w:val="000000"/>
          <w:sz w:val="28"/>
        </w:rPr>
        <w:t>
      3. Қазақстан Республикасының балалардың құқықтарын қорғау саласындағы уәкілетті органы:</w:t>
      </w:r>
    </w:p>
    <w:bookmarkEnd w:id="606"/>
    <w:bookmarkStart w:name="z1049" w:id="607"/>
    <w:p>
      <w:pPr>
        <w:spacing w:after="0"/>
        <w:ind w:left="0"/>
        <w:jc w:val="both"/>
      </w:pPr>
      <w:r>
        <w:rPr>
          <w:rFonts w:ascii="Times New Roman"/>
          <w:b w:val="false"/>
          <w:i w:val="false"/>
          <w:color w:val="000000"/>
          <w:sz w:val="28"/>
        </w:rPr>
        <w:t>
      1) осы Кодекстің нормалары сақталмаған;</w:t>
      </w:r>
    </w:p>
    <w:bookmarkEnd w:id="607"/>
    <w:bookmarkStart w:name="z1050" w:id="608"/>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агенттік филиалының және (немесе) өкілдігінің қызметіне негізделіп шағымдар жасалған жағдайда, агенттікті аккредиттеу туралы шешімнің қолданылуын тоқтата тұрады.</w:t>
      </w:r>
    </w:p>
    <w:bookmarkEnd w:id="608"/>
    <w:bookmarkStart w:name="z1051" w:id="609"/>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Агенттік филиалының және (немесе) өкілдігінің қызметін тоқтату туралы шешім қабылданған күннен бастап бес жұмыс күні ішінде оларға хабарлайды.</w:t>
      </w:r>
    </w:p>
    <w:bookmarkEnd w:id="609"/>
    <w:bookmarkStart w:name="z1052" w:id="610"/>
    <w:p>
      <w:pPr>
        <w:spacing w:after="0"/>
        <w:ind w:left="0"/>
        <w:jc w:val="both"/>
      </w:pPr>
      <w:r>
        <w:rPr>
          <w:rFonts w:ascii="Times New Roman"/>
          <w:b w:val="false"/>
          <w:i w:val="false"/>
          <w:color w:val="000000"/>
          <w:sz w:val="28"/>
        </w:rPr>
        <w:t>
      4. Агенттікті аккредиттеу туралы шешімнің қолданылуын тоқтата тұруға әкеп соққан бұзушылықтар бір ай ішінде жойылған кезде Қазақстан Республикасының балалардың құқықтарын қорғау саласындағы уәкілетті органы оны қайтадан қолданысқа енгізеді.</w:t>
      </w:r>
    </w:p>
    <w:bookmarkEnd w:id="610"/>
    <w:bookmarkStart w:name="z1053" w:id="611"/>
    <w:p>
      <w:pPr>
        <w:spacing w:after="0"/>
        <w:ind w:left="0"/>
        <w:jc w:val="both"/>
      </w:pPr>
      <w:r>
        <w:rPr>
          <w:rFonts w:ascii="Times New Roman"/>
          <w:b w:val="false"/>
          <w:i w:val="false"/>
          <w:color w:val="000000"/>
          <w:sz w:val="28"/>
        </w:rPr>
        <w:t>
      5. Агенттіктің филиалдары және (немесе) өкілдіктері мынадай жағдайларда:</w:t>
      </w:r>
    </w:p>
    <w:bookmarkEnd w:id="611"/>
    <w:bookmarkStart w:name="z1054" w:id="612"/>
    <w:p>
      <w:pPr>
        <w:spacing w:after="0"/>
        <w:ind w:left="0"/>
        <w:jc w:val="both"/>
      </w:pPr>
      <w:r>
        <w:rPr>
          <w:rFonts w:ascii="Times New Roman"/>
          <w:b w:val="false"/>
          <w:i w:val="false"/>
          <w:color w:val="000000"/>
          <w:sz w:val="28"/>
        </w:rPr>
        <w:t>
      1) балаларды асырап алу жөніндегі қызметін агенттіктің құрылтай құжаттарына сәйкес жүзеге асырмаса;</w:t>
      </w:r>
    </w:p>
    <w:bookmarkEnd w:id="612"/>
    <w:bookmarkStart w:name="z1055" w:id="613"/>
    <w:p>
      <w:pPr>
        <w:spacing w:after="0"/>
        <w:ind w:left="0"/>
        <w:jc w:val="both"/>
      </w:pPr>
      <w:r>
        <w:rPr>
          <w:rFonts w:ascii="Times New Roman"/>
          <w:b w:val="false"/>
          <w:i w:val="false"/>
          <w:color w:val="000000"/>
          <w:sz w:val="28"/>
        </w:rPr>
        <w:t>
      2) агенттікті аккредиттеу туралы шешімнің қолданылуын тоқтата тұруға әкеп соққан бұзушылықтарды бір ай ішінде жоймаса;</w:t>
      </w:r>
    </w:p>
    <w:bookmarkEnd w:id="613"/>
    <w:bookmarkStart w:name="z1056" w:id="614"/>
    <w:p>
      <w:pPr>
        <w:spacing w:after="0"/>
        <w:ind w:left="0"/>
        <w:jc w:val="both"/>
      </w:pPr>
      <w:r>
        <w:rPr>
          <w:rFonts w:ascii="Times New Roman"/>
          <w:b w:val="false"/>
          <w:i w:val="false"/>
          <w:color w:val="000000"/>
          <w:sz w:val="28"/>
        </w:rPr>
        <w:t>
      3) агенттіктің филиалы және (немесе) өкілдігі қызметін тоқтату туралы өтініш берсе;</w:t>
      </w:r>
    </w:p>
    <w:bookmarkEnd w:id="614"/>
    <w:bookmarkStart w:name="z1057" w:id="615"/>
    <w:p>
      <w:pPr>
        <w:spacing w:after="0"/>
        <w:ind w:left="0"/>
        <w:jc w:val="both"/>
      </w:pPr>
      <w:r>
        <w:rPr>
          <w:rFonts w:ascii="Times New Roman"/>
          <w:b w:val="false"/>
          <w:i w:val="false"/>
          <w:color w:val="000000"/>
          <w:sz w:val="28"/>
        </w:rPr>
        <w:t>
      4) агенттікті аккредиттеу туралы шешімнің қолданылу мерзімі өтсе және аккредиттеу мерзімін жаңа мерзімге ұзарту мүмкін болмаса, өз қызметін тоқтатады.</w:t>
      </w:r>
    </w:p>
    <w:bookmarkEnd w:id="615"/>
    <w:bookmarkStart w:name="z1058" w:id="616"/>
    <w:p>
      <w:pPr>
        <w:spacing w:after="0"/>
        <w:ind w:left="0"/>
        <w:jc w:val="both"/>
      </w:pPr>
      <w:r>
        <w:rPr>
          <w:rFonts w:ascii="Times New Roman"/>
          <w:b w:val="false"/>
          <w:i w:val="false"/>
          <w:color w:val="000000"/>
          <w:sz w:val="28"/>
        </w:rPr>
        <w:t>
      6. Агенттік филиалдарының және (немесе) өкілдіктерінің қызметін тоқтату мәселелері осы баптың 5-тармағында көрсетілген мән-жайлар анықталған (туындаған) күннен бастап он жұмыс күні ішінде қаралады.</w:t>
      </w:r>
    </w:p>
    <w:bookmarkEnd w:id="616"/>
    <w:bookmarkStart w:name="z1059" w:id="617"/>
    <w:p>
      <w:pPr>
        <w:spacing w:after="0"/>
        <w:ind w:left="0"/>
        <w:jc w:val="both"/>
      </w:pPr>
      <w:r>
        <w:rPr>
          <w:rFonts w:ascii="Times New Roman"/>
          <w:b w:val="false"/>
          <w:i w:val="false"/>
          <w:color w:val="000000"/>
          <w:sz w:val="28"/>
        </w:rPr>
        <w:t>
      Агенттік филиалының және (немесе) өкілдігінің қызметін тоқтату туралы дәлелді шешімді Қазақстан Республикасының балалардың құқықтарын қорғау саласындағы уәкілетті органы қабылдайды және шешім қабылданған күннен бастап он жұмыс күні ішінде оған жібереді.</w:t>
      </w:r>
    </w:p>
    <w:bookmarkEnd w:id="617"/>
    <w:bookmarkStart w:name="z1060" w:id="618"/>
    <w:p>
      <w:pPr>
        <w:spacing w:after="0"/>
        <w:ind w:left="0"/>
        <w:jc w:val="both"/>
      </w:pPr>
      <w:r>
        <w:rPr>
          <w:rFonts w:ascii="Times New Roman"/>
          <w:b w:val="false"/>
          <w:i w:val="false"/>
          <w:color w:val="000000"/>
          <w:sz w:val="28"/>
        </w:rPr>
        <w:t>
      7. Агенттік филиалын және (немесе) өкілдігін аккредиттеу, олардың қызмет етуін тоқтата тұру және тоқтату туралы шешімді Қазақстан Республикасының баланың құқықтарын қорғау саласындағы уәкілетті органының ресми интернет-ресурсына шешімді орналастыру арқылы Қазақстан Республикасының баланың құқықтарын қорғау саласындағы уәкілетті органы таратады.</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Агенттік филиалының және (немесе)өкілдігінің құқықтары мен міндеттері</w:t>
      </w:r>
    </w:p>
    <w:bookmarkStart w:name="z249" w:id="619"/>
    <w:p>
      <w:pPr>
        <w:spacing w:after="0"/>
        <w:ind w:left="0"/>
        <w:jc w:val="both"/>
      </w:pPr>
      <w:r>
        <w:rPr>
          <w:rFonts w:ascii="Times New Roman"/>
          <w:b w:val="false"/>
          <w:i w:val="false"/>
          <w:color w:val="000000"/>
          <w:sz w:val="28"/>
        </w:rPr>
        <w:t>
      1. Агенттіктің филиалы және (немесе) өкілдігі:</w:t>
      </w:r>
    </w:p>
    <w:bookmarkEnd w:id="619"/>
    <w:bookmarkStart w:name="z1061" w:id="620"/>
    <w:p>
      <w:pPr>
        <w:spacing w:after="0"/>
        <w:ind w:left="0"/>
        <w:jc w:val="both"/>
      </w:pPr>
      <w:r>
        <w:rPr>
          <w:rFonts w:ascii="Times New Roman"/>
          <w:b w:val="false"/>
          <w:i w:val="false"/>
          <w:color w:val="000000"/>
          <w:sz w:val="28"/>
        </w:rPr>
        <w:t>
      1) агенттік орналасқан мемлекеттің азаматтарына бала асырап алуда жәрдем көрсетуге;</w:t>
      </w:r>
    </w:p>
    <w:bookmarkEnd w:id="620"/>
    <w:bookmarkStart w:name="z1062" w:id="621"/>
    <w:p>
      <w:pPr>
        <w:spacing w:after="0"/>
        <w:ind w:left="0"/>
        <w:jc w:val="both"/>
      </w:pPr>
      <w:r>
        <w:rPr>
          <w:rFonts w:ascii="Times New Roman"/>
          <w:b w:val="false"/>
          <w:i w:val="false"/>
          <w:color w:val="000000"/>
          <w:sz w:val="28"/>
        </w:rPr>
        <w:t>
      2) асырап алынатын бала туралы белгіленген тәртіппен және көлемде ақпарат алуға;</w:t>
      </w:r>
    </w:p>
    <w:bookmarkEnd w:id="621"/>
    <w:bookmarkStart w:name="z1063" w:id="622"/>
    <w:p>
      <w:pPr>
        <w:spacing w:after="0"/>
        <w:ind w:left="0"/>
        <w:jc w:val="both"/>
      </w:pPr>
      <w:r>
        <w:rPr>
          <w:rFonts w:ascii="Times New Roman"/>
          <w:b w:val="false"/>
          <w:i w:val="false"/>
          <w:color w:val="000000"/>
          <w:sz w:val="28"/>
        </w:rPr>
        <w:t>
      3) Қазақстан Республикасының заңнамасында белгіленген тәртіппен лауазымды адамдардың және мемлекеттік органдардың іс-әрекеттеріне және шешімдеріне шағым жасауға;</w:t>
      </w:r>
    </w:p>
    <w:bookmarkEnd w:id="622"/>
    <w:bookmarkStart w:name="z1064" w:id="623"/>
    <w:p>
      <w:pPr>
        <w:spacing w:after="0"/>
        <w:ind w:left="0"/>
        <w:jc w:val="both"/>
      </w:pPr>
      <w:r>
        <w:rPr>
          <w:rFonts w:ascii="Times New Roman"/>
          <w:b w:val="false"/>
          <w:i w:val="false"/>
          <w:color w:val="000000"/>
          <w:sz w:val="28"/>
        </w:rPr>
        <w:t>
      4) Қазақстан Республикасының заңнамасындағы, бала асырап алу тәртібіндегі өзгерістер туралы ақпарат және өздерінің тікелей қызметіне қатысты басқа да ақпарат алуға құқылы.</w:t>
      </w:r>
    </w:p>
    <w:bookmarkEnd w:id="623"/>
    <w:bookmarkStart w:name="z1065" w:id="624"/>
    <w:p>
      <w:pPr>
        <w:spacing w:after="0"/>
        <w:ind w:left="0"/>
        <w:jc w:val="both"/>
      </w:pPr>
      <w:r>
        <w:rPr>
          <w:rFonts w:ascii="Times New Roman"/>
          <w:b w:val="false"/>
          <w:i w:val="false"/>
          <w:color w:val="000000"/>
          <w:sz w:val="28"/>
        </w:rPr>
        <w:t>
      2. Агенттіктердің филиалы және (немесе) өкілдігі белгіленген тәртіппен:</w:t>
      </w:r>
    </w:p>
    <w:bookmarkEnd w:id="624"/>
    <w:bookmarkStart w:name="z1066" w:id="625"/>
    <w:p>
      <w:pPr>
        <w:spacing w:after="0"/>
        <w:ind w:left="0"/>
        <w:jc w:val="both"/>
      </w:pPr>
      <w:r>
        <w:rPr>
          <w:rFonts w:ascii="Times New Roman"/>
          <w:b w:val="false"/>
          <w:i w:val="false"/>
          <w:color w:val="000000"/>
          <w:sz w:val="28"/>
        </w:rPr>
        <w:t>
      1) аккредиттеу алынғаннан кейін Қазақстан Республикасының заңнамасында заңды тұлғалардың филиалдарын және (немесе) өкілдіктерін есептік тіркеу үшін белгіленген тәртіппен есептік тіркеуден өтуге;</w:t>
      </w:r>
    </w:p>
    <w:bookmarkEnd w:id="625"/>
    <w:bookmarkStart w:name="z1067" w:id="626"/>
    <w:p>
      <w:pPr>
        <w:spacing w:after="0"/>
        <w:ind w:left="0"/>
        <w:jc w:val="both"/>
      </w:pPr>
      <w:r>
        <w:rPr>
          <w:rFonts w:ascii="Times New Roman"/>
          <w:b w:val="false"/>
          <w:i w:val="false"/>
          <w:color w:val="000000"/>
          <w:sz w:val="28"/>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p>
    <w:bookmarkEnd w:id="626"/>
    <w:bookmarkStart w:name="z1068" w:id="627"/>
    <w:p>
      <w:pPr>
        <w:spacing w:after="0"/>
        <w:ind w:left="0"/>
        <w:jc w:val="both"/>
      </w:pPr>
      <w:r>
        <w:rPr>
          <w:rFonts w:ascii="Times New Roman"/>
          <w:b w:val="false"/>
          <w:i w:val="false"/>
          <w:color w:val="000000"/>
          <w:sz w:val="28"/>
        </w:rPr>
        <w:t>
      3) Қазақстан Республикасының балалардың құқықтарын қорғау жөніндегі уәкілетті органын өз қызметінің басталғаны туралы бес жұмыс күнінен кешіктірмей хабардар етуге;</w:t>
      </w:r>
    </w:p>
    <w:bookmarkEnd w:id="627"/>
    <w:bookmarkStart w:name="z1069" w:id="628"/>
    <w:p>
      <w:pPr>
        <w:spacing w:after="0"/>
        <w:ind w:left="0"/>
        <w:jc w:val="both"/>
      </w:pPr>
      <w:r>
        <w:rPr>
          <w:rFonts w:ascii="Times New Roman"/>
          <w:b w:val="false"/>
          <w:i w:val="false"/>
          <w:color w:val="000000"/>
          <w:sz w:val="28"/>
        </w:rPr>
        <w:t>
      4) берілген күнінен бастап алты ай ішінде жарамды болатын (асырап алуға кандидаттардың құжаттарында көрсетілген мерзімдерді қоспағанда) асырап алуға баланы таңдау үшін асырап алушыға кандидаттардың құжаттарын Қазақстан Республикасының баланың құқықтарын қорғау саласындағы уәкілетті органына, сондай-ақ асырап алу үшін сотқа ұсынуға;</w:t>
      </w:r>
    </w:p>
    <w:bookmarkEnd w:id="628"/>
    <w:bookmarkStart w:name="z1070" w:id="629"/>
    <w:p>
      <w:pPr>
        <w:spacing w:after="0"/>
        <w:ind w:left="0"/>
        <w:jc w:val="both"/>
      </w:pPr>
      <w:r>
        <w:rPr>
          <w:rFonts w:ascii="Times New Roman"/>
          <w:b w:val="false"/>
          <w:i w:val="false"/>
          <w:color w:val="000000"/>
          <w:sz w:val="28"/>
        </w:rPr>
        <w:t>
      5) бала асырап алуға үміткерлердің өтініштері негізінде баланың аты, жасы, жынысы, денсаулық жағдайы туралы ақпарат алуға;</w:t>
      </w:r>
    </w:p>
    <w:bookmarkEnd w:id="629"/>
    <w:bookmarkStart w:name="z1071" w:id="630"/>
    <w:p>
      <w:pPr>
        <w:spacing w:after="0"/>
        <w:ind w:left="0"/>
        <w:jc w:val="both"/>
      </w:pPr>
      <w:r>
        <w:rPr>
          <w:rFonts w:ascii="Times New Roman"/>
          <w:b w:val="false"/>
          <w:i w:val="false"/>
          <w:color w:val="000000"/>
          <w:sz w:val="28"/>
        </w:rPr>
        <w:t>
      6) бала асырап алуға үміткерлерді қабылдау мен орналастыруды және оларға бала асырап алуды ресімдеуде қажетті көмек ұйымдастыруға;</w:t>
      </w:r>
    </w:p>
    <w:bookmarkEnd w:id="630"/>
    <w:bookmarkStart w:name="z1072" w:id="631"/>
    <w:p>
      <w:pPr>
        <w:spacing w:after="0"/>
        <w:ind w:left="0"/>
        <w:jc w:val="both"/>
      </w:pPr>
      <w:r>
        <w:rPr>
          <w:rFonts w:ascii="Times New Roman"/>
          <w:b w:val="false"/>
          <w:i w:val="false"/>
          <w:color w:val="000000"/>
          <w:sz w:val="28"/>
        </w:rPr>
        <w:t>
      7) бала асырап алу туралы істерді қарау кезінде сот отырыстарына қатысуға, бала асырап алу туралы сот шешімін алуға, сондай-ақ Қазақстан Республикасының шегінен кету үшін туу туралы куәлікті, қажет болған кезде анықтаманы және баланың паспортын ресімдеуде бала асырап алушыларға жәрдем көрсетуге;</w:t>
      </w:r>
    </w:p>
    <w:bookmarkEnd w:id="631"/>
    <w:bookmarkStart w:name="z1073" w:id="632"/>
    <w:p>
      <w:pPr>
        <w:spacing w:after="0"/>
        <w:ind w:left="0"/>
        <w:jc w:val="both"/>
      </w:pPr>
      <w:r>
        <w:rPr>
          <w:rFonts w:ascii="Times New Roman"/>
          <w:b w:val="false"/>
          <w:i w:val="false"/>
          <w:color w:val="000000"/>
          <w:sz w:val="28"/>
        </w:rPr>
        <w:t>
      8) Қазақстан Республикасының аумағында бала асырап алуға үміткерлердің, сондай-ақ бала асырап алушылардың мүдделерін білдіру бойынша Қазақстан Республикасының заңнамасымен тыйым салынбаған өзге де қызметті жүзеге асыруға міндетті.</w:t>
      </w:r>
    </w:p>
    <w:bookmarkEnd w:id="632"/>
    <w:bookmarkStart w:name="z1074" w:id="633"/>
    <w:p>
      <w:pPr>
        <w:spacing w:after="0"/>
        <w:ind w:left="0"/>
        <w:jc w:val="both"/>
      </w:pPr>
      <w:r>
        <w:rPr>
          <w:rFonts w:ascii="Times New Roman"/>
          <w:b w:val="false"/>
          <w:i w:val="false"/>
          <w:color w:val="000000"/>
          <w:sz w:val="28"/>
        </w:rPr>
        <w:t>
      3. Агенттіктердің филиалдары және (немесе) өкілдіктері Қазақстан Республикасының балалардың құқықтарын қорғау саласындағы уәкілетті органына аумағында асырап алынған бала тұратын мемлекеттің құзыретті органы дайындаған, бала асырап алушылардың өздерінің отбасындағы балалардың тұрмыс жағдайы мен тәрбиесі туралы есептер (бұдан әрі - есептер) ұсынуды ұйымдастырады.</w:t>
      </w:r>
    </w:p>
    <w:bookmarkEnd w:id="633"/>
    <w:bookmarkStart w:name="z1075" w:id="634"/>
    <w:p>
      <w:pPr>
        <w:spacing w:after="0"/>
        <w:ind w:left="0"/>
        <w:jc w:val="both"/>
      </w:pPr>
      <w:r>
        <w:rPr>
          <w:rFonts w:ascii="Times New Roman"/>
          <w:b w:val="false"/>
          <w:i w:val="false"/>
          <w:color w:val="000000"/>
          <w:sz w:val="28"/>
        </w:rPr>
        <w:t>
      4. Бала асырап алу туралы сот шешімі заңды күшіне енгеннен кейін алғашқы үш жылда есеп әрбір алты ай сайын ұсынылады. Кейіннен есептер жыл сайын ұсынылады.</w:t>
      </w:r>
    </w:p>
    <w:bookmarkEnd w:id="634"/>
    <w:bookmarkStart w:name="z1076" w:id="635"/>
    <w:p>
      <w:pPr>
        <w:spacing w:after="0"/>
        <w:ind w:left="0"/>
        <w:jc w:val="both"/>
      </w:pPr>
      <w:r>
        <w:rPr>
          <w:rFonts w:ascii="Times New Roman"/>
          <w:b w:val="false"/>
          <w:i w:val="false"/>
          <w:color w:val="000000"/>
          <w:sz w:val="28"/>
        </w:rPr>
        <w:t>
      5. Есептер тиісті шет мемлекеттің ресми тілінде ұсынылады.</w:t>
      </w:r>
    </w:p>
    <w:bookmarkEnd w:id="635"/>
    <w:bookmarkStart w:name="z1077" w:id="636"/>
    <w:p>
      <w:pPr>
        <w:spacing w:after="0"/>
        <w:ind w:left="0"/>
        <w:jc w:val="both"/>
      </w:pPr>
      <w:r>
        <w:rPr>
          <w:rFonts w:ascii="Times New Roman"/>
          <w:b w:val="false"/>
          <w:i w:val="false"/>
          <w:color w:val="000000"/>
          <w:sz w:val="28"/>
        </w:rPr>
        <w:t>
      Егер Қазақстан Республикасының заңнамасында өзгеше көзделмесе, ұсынылатын есептер белгіленген тәртіппен заңдастырылуға, сондай-ақ қазақ немесе орыс тіліне аударылуға тиіс. Бұл ретте, аударманың мәтіні не аудармашының қолтаңбасы бала асырап алушылардың тұрғылықты жері бойынша Қазақстан Республикасының шетелдегі мекемелерінде куәландырылады не оны Қазақстан Республикасының аумағындағы нотариус куәландырады.</w:t>
      </w:r>
    </w:p>
    <w:bookmarkEnd w:id="636"/>
    <w:bookmarkStart w:name="z1078" w:id="637"/>
    <w:p>
      <w:pPr>
        <w:spacing w:after="0"/>
        <w:ind w:left="0"/>
        <w:jc w:val="both"/>
      </w:pPr>
      <w:r>
        <w:rPr>
          <w:rFonts w:ascii="Times New Roman"/>
          <w:b w:val="false"/>
          <w:i w:val="false"/>
          <w:color w:val="000000"/>
          <w:sz w:val="28"/>
        </w:rPr>
        <w:t>
      6. Асырап алынған балаларды консулдық есепке қою туралы есептер мен ақпараттың есепке алынуы Қазақстан Республикасының балалардың құқықтарын қорғау саласындағы уәкілетті органы айқындайтын тәртіппен жүргізіледі.</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2012.12.24 </w:t>
      </w:r>
      <w:r>
        <w:rPr>
          <w:rFonts w:ascii="Times New Roman"/>
          <w:b w:val="false"/>
          <w:i w:val="false"/>
          <w:color w:val="ff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ff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құқықтары мен міндеттері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Қазақстан Республикасының балалардың құқықтарын қорғау саласындағы уәкілетті органы айқындаған көлемде жетім балалар, ата-аналарының қамқорлығынсыз қалған балалар туралы ақпаратты олардың заңды өкілдерінің келісуімен алуға;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(асырап алуға, қорғаншылыққа немесе қамқоршылыққа, патронатқа, баланы қабылдайтын отбасына, баланы қабылдайтын кәсіби отбасына) қабылдауға тілек білдірген Қазақстан Республикасының азаматтарын іріктеуді жүзеге асыруға;</w:t>
      </w:r>
    </w:p>
    <w:p>
      <w:pPr>
        <w:spacing w:after="0"/>
        <w:ind w:left="0"/>
        <w:jc w:val="both"/>
      </w:pPr>
      <w:r>
        <w:rPr>
          <w:rFonts w:ascii="Times New Roman"/>
          <w:b w:val="false"/>
          <w:i w:val="false"/>
          <w:color w:val="000000"/>
          <w:sz w:val="28"/>
        </w:rPr>
        <w:t>
      3) жетім балаларға, ата-аналарының қамқорлығынсыз қалған балаларға арналған барлық типтегі (білім беру, медициналық және басқа да) ұйымдар тәрбиеленушілерін отбасыға орналастыруға жәрдем көрсету үшін олардың ата-ана қамқорлығынан айырылуының нақты мән-жайларын айқындауға;</w:t>
      </w:r>
    </w:p>
    <w:p>
      <w:pPr>
        <w:spacing w:after="0"/>
        <w:ind w:left="0"/>
        <w:jc w:val="both"/>
      </w:pPr>
      <w:r>
        <w:rPr>
          <w:rFonts w:ascii="Times New Roman"/>
          <w:b w:val="false"/>
          <w:i w:val="false"/>
          <w:color w:val="000000"/>
          <w:sz w:val="28"/>
        </w:rPr>
        <w:t>
      4) Қазақстан Республикасының заңдарында көзделген өзге құқықтарды жүзеге асыруға құқылы.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бала асырап алу құпиясын сақтауға;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писхологиялық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қаражаты есебінен жүзеге асыруға;</w:t>
      </w:r>
    </w:p>
    <w:p>
      <w:pPr>
        <w:spacing w:after="0"/>
        <w:ind w:left="0"/>
        <w:jc w:val="both"/>
      </w:pPr>
      <w:r>
        <w:rPr>
          <w:rFonts w:ascii="Times New Roman"/>
          <w:b w:val="false"/>
          <w:i w:val="false"/>
          <w:color w:val="000000"/>
          <w:sz w:val="28"/>
        </w:rPr>
        <w:t>
      3)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және қабылдаған азаматтарға құқықтық көмек көрсетуге, психологиялық және психологиялық-педагогикалық консультация беруге;</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отбасыға тәрбиелеуге орналастырған баланың қайтыс болу, оған қатыгездікпен қарау, оның ішінде балаға физикалық немесе психологиялық зорлық-зомбылықты жасау, сондай-ақ баланың жыныстық тиіспеушілігіне қол сұғу фактісі анықталған кезден бастап жиырма төрт сағат ішінде Қазақстан Республикасының балалардың құқықтарын қорғау саласындағы уәкілетті органына және Қазақстан Республикасының құқық қорғау органдарына хабарлауға;</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органына өзінің қызметі туралы тоқсан сайынғы есепті ұсынуға;</w:t>
      </w:r>
    </w:p>
    <w:p>
      <w:pPr>
        <w:spacing w:after="0"/>
        <w:ind w:left="0"/>
        <w:jc w:val="both"/>
      </w:pPr>
      <w:r>
        <w:rPr>
          <w:rFonts w:ascii="Times New Roman"/>
          <w:b w:val="false"/>
          <w:i w:val="false"/>
          <w:color w:val="000000"/>
          <w:sz w:val="28"/>
        </w:rPr>
        <w:t>
      6) Қазақстан Республикасының заңдарында көзделген өзге міндеттерді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114-1-баппен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0" w:id="638"/>
    <w:p>
      <w:pPr>
        <w:spacing w:after="0"/>
        <w:ind w:left="0"/>
        <w:jc w:val="left"/>
      </w:pPr>
      <w:r>
        <w:rPr>
          <w:rFonts w:ascii="Times New Roman"/>
          <w:b/>
          <w:i w:val="false"/>
          <w:color w:val="000000"/>
        </w:rPr>
        <w:t xml:space="preserve"> 4-БӨЛІМ. Қорғаншылық немесе қамқоршылық, Республикалық деректер</w:t>
      </w:r>
      <w:r>
        <w:br/>
      </w:r>
      <w:r>
        <w:rPr>
          <w:rFonts w:ascii="Times New Roman"/>
          <w:b/>
          <w:i w:val="false"/>
          <w:color w:val="000000"/>
        </w:rPr>
        <w:t>банкі, баланы қабылдайтын, баланы қабылдайтын кәсіби және бала қонақтайтын отбасылар</w:t>
      </w:r>
    </w:p>
    <w:bookmarkEnd w:id="638"/>
    <w:p>
      <w:pPr>
        <w:spacing w:after="0"/>
        <w:ind w:left="0"/>
        <w:jc w:val="both"/>
      </w:pPr>
      <w:r>
        <w:rPr>
          <w:rFonts w:ascii="Times New Roman"/>
          <w:b w:val="false"/>
          <w:i w:val="false"/>
          <w:color w:val="ff0000"/>
          <w:sz w:val="28"/>
        </w:rPr>
        <w:t xml:space="preserve">
      Ескерту. 4-бөлімнің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51" w:id="639"/>
    <w:p>
      <w:pPr>
        <w:spacing w:after="0"/>
        <w:ind w:left="0"/>
        <w:jc w:val="left"/>
      </w:pPr>
      <w:r>
        <w:rPr>
          <w:rFonts w:ascii="Times New Roman"/>
          <w:b/>
          <w:i w:val="false"/>
          <w:color w:val="000000"/>
        </w:rPr>
        <w:t xml:space="preserve">  15-тарау. ЖЕТІМ БАЛАЛАРДЫ, АТА-АНАЛАРЫНЫҢ ҚАМҚОРЛЫҒЫНСЫЗ</w:t>
      </w:r>
      <w:r>
        <w:br/>
      </w:r>
      <w:r>
        <w:rPr>
          <w:rFonts w:ascii="Times New Roman"/>
          <w:b/>
          <w:i w:val="false"/>
          <w:color w:val="000000"/>
        </w:rPr>
        <w:t>ҚАЛҒАН БАЛАЛАРДЫ АНЫҚТАУ ЖӘНЕ ОРНАЛАСТЫРУ</w:t>
      </w:r>
    </w:p>
    <w:bookmarkEnd w:id="639"/>
    <w:p>
      <w:pPr>
        <w:spacing w:after="0"/>
        <w:ind w:left="0"/>
        <w:jc w:val="both"/>
      </w:pPr>
      <w:r>
        <w:rPr>
          <w:rFonts w:ascii="Times New Roman"/>
          <w:b/>
          <w:i w:val="false"/>
          <w:color w:val="000000"/>
          <w:sz w:val="28"/>
        </w:rPr>
        <w:t>115-бап. Жетім балалардың, ата-аналарының қамқорлығынсыз қалған балалардың құқықтары мен мүдделерін қорғау</w:t>
      </w:r>
    </w:p>
    <w:bookmarkStart w:name="z253" w:id="640"/>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Қазақстан Республикасының балалардың құқықтарын қорғау саласындағы уәкілетті органына және өз өкілеттіктері шегінде басқа да мемлекеттік органдарға, сондай-ақ осы балалардың заңды өкілдеріне жүктеледі.</w:t>
      </w:r>
    </w:p>
    <w:bookmarkEnd w:id="640"/>
    <w:bookmarkStart w:name="z1079" w:id="641"/>
    <w:p>
      <w:pPr>
        <w:spacing w:after="0"/>
        <w:ind w:left="0"/>
        <w:jc w:val="both"/>
      </w:pPr>
      <w:r>
        <w:rPr>
          <w:rFonts w:ascii="Times New Roman"/>
          <w:b w:val="false"/>
          <w:i w:val="false"/>
          <w:color w:val="000000"/>
          <w:sz w:val="28"/>
        </w:rPr>
        <w:t>
      2. Ата-аналарының қамқорлығынсыз қалудың нақты мән-жайларын негiзге ала отырып, жетім балаларды, ата-аналарының қамқорлығынсыз қалған балаларды есепке алу жөніндегі қызметті ұйымдастыру, балаларды орналастырудың нысандарын таңдау, сондай-ақ оларды күтіп-бағу, тәрбиелеу және оқыту жағдайларын одан әрi бақылау жергілікті атқарушы органдарға жүктеледі.</w:t>
      </w:r>
    </w:p>
    <w:bookmarkEnd w:id="641"/>
    <w:bookmarkStart w:name="z1080" w:id="642"/>
    <w:p>
      <w:pPr>
        <w:spacing w:after="0"/>
        <w:ind w:left="0"/>
        <w:jc w:val="both"/>
      </w:pPr>
      <w:r>
        <w:rPr>
          <w:rFonts w:ascii="Times New Roman"/>
          <w:b w:val="false"/>
          <w:i w:val="false"/>
          <w:color w:val="000000"/>
          <w:sz w:val="28"/>
        </w:rPr>
        <w:t>
      3. Мемлекеттік органдардың өз құзыреті шегіндегі қызметін қоспағанда, жеке және заңды тұлғалардың жетім балаларды, ата-аналарының қамқорлығынсыз қалған балаларды іріктеу, орналастыру, беру жөнiндегi қызметі бойынша делдалдық және кез келген өзге де қызметке тыйым салынады.</w:t>
      </w:r>
    </w:p>
    <w:bookmarkEnd w:id="642"/>
    <w:bookmarkStart w:name="z1081" w:id="643"/>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органдардың және жетім балаларды, ата-аналарының қамқорлығынсыз қалған балаларды анықтау және орналастыру бойынша өздеріне жүктелген міндеттерді, балалардың құқықтарын қорғау жөніндегі функцияларды орындайтын басқа да ұйымдардың қызметі, сондай-ақ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осы Кодексте көзделген қызметі бала асырап алу жөніндегі делдалдық қызмет болып табылмайды.</w:t>
      </w:r>
    </w:p>
    <w:bookmarkEnd w:id="643"/>
    <w:bookmarkStart w:name="z1082" w:id="644"/>
    <w:p>
      <w:pPr>
        <w:spacing w:after="0"/>
        <w:ind w:left="0"/>
        <w:jc w:val="both"/>
      </w:pPr>
      <w:r>
        <w:rPr>
          <w:rFonts w:ascii="Times New Roman"/>
          <w:b w:val="false"/>
          <w:i w:val="false"/>
          <w:color w:val="000000"/>
          <w:sz w:val="28"/>
        </w:rPr>
        <w:t>
      Осы бапта аталған жеке және заңды тұлғалар өз қызметінде коммерциялық мақсаттарды көздей алмайды.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Жетім балалардың, ата-анасының қамқорлығынсыз қалған балалардың құқықтары мен мүдделерін қорғау нысандары</w:t>
      </w:r>
    </w:p>
    <w:bookmarkStart w:name="z255" w:id="645"/>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баланы қабылдайтын кәсіби отбасына)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p>
    <w:bookmarkEnd w:id="645"/>
    <w:p>
      <w:pPr>
        <w:spacing w:after="0"/>
        <w:ind w:left="0"/>
        <w:jc w:val="both"/>
      </w:pPr>
      <w:r>
        <w:rPr>
          <w:rFonts w:ascii="Times New Roman"/>
          <w:b w:val="false"/>
          <w:i w:val="false"/>
          <w:color w:val="000000"/>
          <w:sz w:val="28"/>
        </w:rPr>
        <w:t>
      Жетім балалардың, ата-аналарының қамқорлығынсыз қалған балалардың туыстары оларды тәрбиелеуге басым құқықты иеленеді.</w:t>
      </w:r>
    </w:p>
    <w:bookmarkStart w:name="z754" w:id="646"/>
    <w:p>
      <w:pPr>
        <w:spacing w:after="0"/>
        <w:ind w:left="0"/>
        <w:jc w:val="both"/>
      </w:pPr>
      <w:r>
        <w:rPr>
          <w:rFonts w:ascii="Times New Roman"/>
          <w:b w:val="false"/>
          <w:i w:val="false"/>
          <w:color w:val="000000"/>
          <w:sz w:val="28"/>
        </w:rPr>
        <w:t>
      2.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Заңына сәйкес отбасы және балалар саласындағы ең төмен әлеуметтік стандарт болып табылады.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19.05.2015 </w:t>
      </w:r>
      <w:r>
        <w:rPr>
          <w:rFonts w:ascii="Times New Roman"/>
          <w:b w:val="false"/>
          <w:i w:val="false"/>
          <w:color w:val="ff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(қолданысқа енгізілу тіртібін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117-бап. Жетім балаларды, ата-аналарының қамқорлығынсыз қалған балаларды анықтау және есепке алу</w:t>
      </w:r>
    </w:p>
    <w:bookmarkStart w:name="z257" w:id="647"/>
    <w:p>
      <w:pPr>
        <w:spacing w:after="0"/>
        <w:ind w:left="0"/>
        <w:jc w:val="both"/>
      </w:pPr>
      <w:r>
        <w:rPr>
          <w:rFonts w:ascii="Times New Roman"/>
          <w:b w:val="false"/>
          <w:i w:val="false"/>
          <w:color w:val="000000"/>
          <w:sz w:val="28"/>
        </w:rPr>
        <w:t>
      1.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w:t>
      </w:r>
    </w:p>
    <w:bookmarkEnd w:id="647"/>
    <w:bookmarkStart w:name="z1083" w:id="648"/>
    <w:p>
      <w:pPr>
        <w:spacing w:after="0"/>
        <w:ind w:left="0"/>
        <w:jc w:val="both"/>
      </w:pPr>
      <w:r>
        <w:rPr>
          <w:rFonts w:ascii="Times New Roman"/>
          <w:b w:val="false"/>
          <w:i w:val="false"/>
          <w:color w:val="000000"/>
          <w:sz w:val="28"/>
        </w:rPr>
        <w:t>
      2. Жеке және заңды тұлғалар жетім балалар, ата-аналарының қамқорлығынсыз қалған балалар туралы олардың тұратын жері бойынша қорғаншылық немесе қамқоршылық жөніндегі функцияларды жүзеге асыратын органдарды кешіктірмей хабардар етуге міндетті.</w:t>
      </w:r>
    </w:p>
    <w:bookmarkEnd w:id="648"/>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органдар жетім балалар, ата-аналарының қамқорлығынсыз қалған балалар туралы мәліметтер келіп түскен кезде оларды анықталған жері бойынша стационарлық жағдайларда медициналық көмек көрсететін денсаулық сақтау ұйымдарына үш тәулікке дейінгі мерзімге орналастыруды қамтамасыз етеді.</w:t>
      </w:r>
    </w:p>
    <w:bookmarkStart w:name="z1084" w:id="649"/>
    <w:p>
      <w:pPr>
        <w:spacing w:after="0"/>
        <w:ind w:left="0"/>
        <w:jc w:val="both"/>
      </w:pPr>
      <w:r>
        <w:rPr>
          <w:rFonts w:ascii="Times New Roman"/>
          <w:b w:val="false"/>
          <w:i w:val="false"/>
          <w:color w:val="000000"/>
          <w:sz w:val="28"/>
        </w:rPr>
        <w:t>
      3. Медициналық ұйымдардың және бала құқықтарын қорғау жөніндегі функцияларды жүзеге асыратын ұйымдардың лауазымды адамдары жаңа туған бала тастап кетілген, жетім балалар мен ата-аналарының қамқорлығынсыз қалған балалар келіп түскен және жеткізілген күннен бастап үш жұмыс күні ішінде бұл туралы тиісті әкімшілік-аумақтық бірліктің қорғаншылық немесе қамқоршылық жөніндегі функцияларды жүзеге асыратын органына және прокуратурасына хабарлауға міндетті.</w:t>
      </w:r>
    </w:p>
    <w:bookmarkEnd w:id="649"/>
    <w:bookmarkStart w:name="z1085" w:id="650"/>
    <w:p>
      <w:pPr>
        <w:spacing w:after="0"/>
        <w:ind w:left="0"/>
        <w:jc w:val="both"/>
      </w:pPr>
      <w:r>
        <w:rPr>
          <w:rFonts w:ascii="Times New Roman"/>
          <w:b w:val="false"/>
          <w:i w:val="false"/>
          <w:color w:val="000000"/>
          <w:sz w:val="28"/>
        </w:rPr>
        <w:t>
      4. Қорғаншылық немесе қамқоршылық жөніндегі функцияларды жүзеге асыратын орган ата-аналарының немесе өзге де заңды өкілдерінің тарапынан қамқорлықтың болмау фактісі анықталған кезде мәліметтер келіп түскен күннен бастап үш жұмыс күні ішінде баланың тұрмыс жағдайын зерттеп-қарауды жүргізуге және баланы орналастыру туралы мәселе шешілгенге дейін оның құқықтары мен заңды мүдделерін қорғауды қамтамасыз етуге міндетті.</w:t>
      </w:r>
    </w:p>
    <w:bookmarkEnd w:id="650"/>
    <w:bookmarkStart w:name="z1086" w:id="651"/>
    <w:p>
      <w:pPr>
        <w:spacing w:after="0"/>
        <w:ind w:left="0"/>
        <w:jc w:val="both"/>
      </w:pPr>
      <w:r>
        <w:rPr>
          <w:rFonts w:ascii="Times New Roman"/>
          <w:b w:val="false"/>
          <w:i w:val="false"/>
          <w:color w:val="000000"/>
          <w:sz w:val="28"/>
        </w:rPr>
        <w:t>
      5. Қорғаншылық немесе қамқоршылық жөніндегі функцияларды жүзеге асыратын орган жетім балалар, ата-аналарының қамқорлығынсыз қалған балалар туралы мәліметтерді Республикалық деректер банкіне (бастапқы, орталықтандырылған есепке алу) енгізеді және оларды отбасына (асырап алу, қорғаншылық немесе қамқоршылық, патронат, баланы қабылдайтын отбасы) орналастыруды қамтамасыз етеді.</w:t>
      </w:r>
    </w:p>
    <w:bookmarkEnd w:id="651"/>
    <w:p>
      <w:pPr>
        <w:spacing w:after="0"/>
        <w:ind w:left="0"/>
        <w:jc w:val="both"/>
      </w:pPr>
      <w:r>
        <w:rPr>
          <w:rFonts w:ascii="Times New Roman"/>
          <w:b w:val="false"/>
          <w:i w:val="false"/>
          <w:color w:val="000000"/>
          <w:sz w:val="28"/>
        </w:rPr>
        <w:t>
      Жетім балалар мен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117-бапқа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Жетім балаларды, ата-аналарының қамқорлығынсыз қалған балаларды орналастыру</w:t>
      </w:r>
    </w:p>
    <w:bookmarkStart w:name="z259" w:id="652"/>
    <w:p>
      <w:pPr>
        <w:spacing w:after="0"/>
        <w:ind w:left="0"/>
        <w:jc w:val="both"/>
      </w:pPr>
      <w:r>
        <w:rPr>
          <w:rFonts w:ascii="Times New Roman"/>
          <w:b w:val="false"/>
          <w:i w:val="false"/>
          <w:color w:val="000000"/>
          <w:sz w:val="28"/>
        </w:rPr>
        <w:t>
      1. Асырап алуға, қорғаншылыққа немесе қамқоршылыққа отбасына тәрбиелеуге немесе баланы қабылдайтын, баланы қабылдайтын кәсіби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p>
    <w:bookmarkEnd w:id="652"/>
    <w:bookmarkStart w:name="z1090" w:id="653"/>
    <w:p>
      <w:pPr>
        <w:spacing w:after="0"/>
        <w:ind w:left="0"/>
        <w:jc w:val="both"/>
      </w:pPr>
      <w:r>
        <w:rPr>
          <w:rFonts w:ascii="Times New Roman"/>
          <w:b w:val="false"/>
          <w:i w:val="false"/>
          <w:color w:val="000000"/>
          <w:sz w:val="28"/>
        </w:rPr>
        <w:t>
      2. Жетім балалар, ата-аналарының қамқорлығынсыз қалған балалар, отбасы тәрбиесіне немесе осы баптың 1-тармағында көрсетілген ұйымдарға орналастырылғанға дейін балаларға қорғаншылық немесе қамқоршылық міндеттерін атқару баланың тұрған жері бойынша уақытша қорғаншылық немесе қамқоршылық жөніндегі функцияларды жүзеге асыратын органдарға жүктеледі.</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79" w:id="654"/>
    <w:p>
      <w:pPr>
        <w:spacing w:after="0"/>
        <w:ind w:left="0"/>
        <w:jc w:val="left"/>
      </w:pPr>
      <w:r>
        <w:rPr>
          <w:rFonts w:ascii="Times New Roman"/>
          <w:b/>
          <w:i w:val="false"/>
          <w:color w:val="000000"/>
        </w:rPr>
        <w:t xml:space="preserve"> 15-1-тарау. Республикалық деректер банкі</w:t>
      </w:r>
    </w:p>
    <w:bookmarkEnd w:id="654"/>
    <w:p>
      <w:pPr>
        <w:spacing w:after="0"/>
        <w:ind w:left="0"/>
        <w:jc w:val="both"/>
      </w:pPr>
      <w:r>
        <w:rPr>
          <w:rFonts w:ascii="Times New Roman"/>
          <w:b w:val="false"/>
          <w:i w:val="false"/>
          <w:color w:val="ff0000"/>
          <w:sz w:val="28"/>
        </w:rPr>
        <w:t xml:space="preserve">
      Ескерту. 4-бөлім 15-1-тараумен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118-1-бап. Республикалық деректер банкін қалыптастыруға және пайдалануға қойылатын талаптар</w:t>
      </w:r>
    </w:p>
    <w:bookmarkStart w:name="z1619" w:id="655"/>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баланың құқықтарын қорғау саласындағы уәкілетті органы республикалық деректер банкін қалыптастырады.</w:t>
      </w:r>
    </w:p>
    <w:bookmarkEnd w:id="655"/>
    <w:bookmarkStart w:name="z1620" w:id="656"/>
    <w:p>
      <w:pPr>
        <w:spacing w:after="0"/>
        <w:ind w:left="0"/>
        <w:jc w:val="both"/>
      </w:pPr>
      <w:r>
        <w:rPr>
          <w:rFonts w:ascii="Times New Roman"/>
          <w:b w:val="false"/>
          <w:i w:val="false"/>
          <w:color w:val="000000"/>
          <w:sz w:val="28"/>
        </w:rPr>
        <w:t>
      2. Республикалық деректер банкінде қамтылатын мәліметтер мемлекеттік электрондық ақпараттық ресурстар болып табылады.</w:t>
      </w:r>
    </w:p>
    <w:bookmarkEnd w:id="656"/>
    <w:p>
      <w:pPr>
        <w:spacing w:after="0"/>
        <w:ind w:left="0"/>
        <w:jc w:val="both"/>
      </w:pPr>
      <w:r>
        <w:rPr>
          <w:rFonts w:ascii="Times New Roman"/>
          <w:b w:val="false"/>
          <w:i w:val="false"/>
          <w:color w:val="000000"/>
          <w:sz w:val="28"/>
        </w:rPr>
        <w:t>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балалардың құқықтарын қорғау саласындағы уәкілетті органы мемлекеттік электрондық ақпараттық ресурстарды қорғау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118-2-бап. Республикалық деректер банкін қалыптастыру</w:t>
      </w:r>
    </w:p>
    <w:bookmarkStart w:name="z1622" w:id="657"/>
    <w:p>
      <w:pPr>
        <w:spacing w:after="0"/>
        <w:ind w:left="0"/>
        <w:jc w:val="both"/>
      </w:pPr>
      <w:r>
        <w:rPr>
          <w:rFonts w:ascii="Times New Roman"/>
          <w:b w:val="false"/>
          <w:i w:val="false"/>
          <w:color w:val="000000"/>
          <w:sz w:val="28"/>
        </w:rPr>
        <w:t>
      1. Республикалық деректер банкін қалыптастыру және пайдалану тәртібін Қазақстан Республикасының баланың құқықтарын қорғау саласындағы уәкілетті органы айқындайды.</w:t>
      </w:r>
    </w:p>
    <w:bookmarkEnd w:id="657"/>
    <w:bookmarkStart w:name="z1623" w:id="658"/>
    <w:p>
      <w:pPr>
        <w:spacing w:after="0"/>
        <w:ind w:left="0"/>
        <w:jc w:val="both"/>
      </w:pPr>
      <w:r>
        <w:rPr>
          <w:rFonts w:ascii="Times New Roman"/>
          <w:b w:val="false"/>
          <w:i w:val="false"/>
          <w:color w:val="000000"/>
          <w:sz w:val="28"/>
        </w:rPr>
        <w:t>
      2. Республикалық деректер банкін қалыптастыру үшін ата-аналарының қамқорлығынсыз қалған балалар туралы мәліметтерді міндетті тәртіппен ұсынатын, қорғаншылық немесе қамқоршылық жөніндегі функцияларды жүзеге асыратын органдар осындай мәліметтерді пайдалануға өз құқықтарын жоғалтпайды.</w:t>
      </w:r>
    </w:p>
    <w:bookmarkEnd w:id="658"/>
    <w:bookmarkStart w:name="z1624" w:id="659"/>
    <w:p>
      <w:pPr>
        <w:spacing w:after="0"/>
        <w:ind w:left="0"/>
        <w:jc w:val="both"/>
      </w:pPr>
      <w:r>
        <w:rPr>
          <w:rFonts w:ascii="Times New Roman"/>
          <w:b w:val="false"/>
          <w:i w:val="false"/>
          <w:color w:val="000000"/>
          <w:sz w:val="28"/>
        </w:rPr>
        <w:t>
      Ата-аналарының қамқорлығынсыз қалған балалар туралы мәліметтерді ұсыну қорғаншылық немесе қамқоршылық жөніндегі функцияларды жүзеге асыратын органдарды мұндай балаларды Қазақстан Республикасының аумағында тұрақты тұратын Қазақстан Республикасы азаматтарының отбасыларына тәрбиелеуге орналастыру немесе орналастыруды ұйымдастыру жөніндегі міндеттен босатпайды.</w:t>
      </w:r>
    </w:p>
    <w:bookmarkEnd w:id="659"/>
    <w:bookmarkStart w:name="z1625" w:id="660"/>
    <w:p>
      <w:pPr>
        <w:spacing w:after="0"/>
        <w:ind w:left="0"/>
        <w:jc w:val="both"/>
      </w:pPr>
      <w:r>
        <w:rPr>
          <w:rFonts w:ascii="Times New Roman"/>
          <w:b w:val="false"/>
          <w:i w:val="false"/>
          <w:color w:val="000000"/>
          <w:sz w:val="28"/>
        </w:rPr>
        <w:t>
      3. Жетім балаларды, ата-аналарының қамқорлығынсыз қалған балаларды өз отбасына тәрбиелеуге қабылдауға тілек білдірген адам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органдарына немесе кейіннен тіркеу үшін Республикалық деректер банкіне өзі туралы мәлімет береді.</w:t>
      </w:r>
    </w:p>
    <w:bookmarkEnd w:id="660"/>
    <w:bookmarkStart w:name="z1626" w:id="661"/>
    <w:p>
      <w:pPr>
        <w:spacing w:after="0"/>
        <w:ind w:left="0"/>
        <w:jc w:val="both"/>
      </w:pPr>
      <w:r>
        <w:rPr>
          <w:rFonts w:ascii="Times New Roman"/>
          <w:b w:val="false"/>
          <w:i w:val="false"/>
          <w:color w:val="000000"/>
          <w:sz w:val="28"/>
        </w:rPr>
        <w:t>
      Жетім балаларды, ата-аналарының қамқорлығынсыз қалған балаларды өз отбасына тәрбиелеуге қабылдауға тілек білдірген адам мұны олардың тұратын жеріне қарамастан, кез келген облыстың, республикалық маңызы бар қаланың, астананың аумағында жүзеге асыруға құқылы.</w:t>
      </w:r>
    </w:p>
    <w:bookmarkEnd w:id="661"/>
    <w:p>
      <w:pPr>
        <w:spacing w:after="0"/>
        <w:ind w:left="0"/>
        <w:jc w:val="both"/>
      </w:pPr>
      <w:r>
        <w:rPr>
          <w:rFonts w:ascii="Times New Roman"/>
          <w:b/>
          <w:i w:val="false"/>
          <w:color w:val="000000"/>
          <w:sz w:val="28"/>
        </w:rPr>
        <w:t>118-3-бап. Жетім балалар, ата-аналарының қамқорлығынсыз қалған балалар туралы құпия ақпаратқа қол жеткізу</w:t>
      </w:r>
    </w:p>
    <w:bookmarkStart w:name="z1628" w:id="662"/>
    <w:p>
      <w:pPr>
        <w:spacing w:after="0"/>
        <w:ind w:left="0"/>
        <w:jc w:val="both"/>
      </w:pPr>
      <w:r>
        <w:rPr>
          <w:rFonts w:ascii="Times New Roman"/>
          <w:b w:val="false"/>
          <w:i w:val="false"/>
          <w:color w:val="000000"/>
          <w:sz w:val="28"/>
        </w:rPr>
        <w:t>
      1. Балаларды өз отбасына тәрбиелеуге қабылдауға тілек білдірген адамдардың жетім балалар, ата-аналарының қамқорлығынсыз қалған балалар туралы құпия ақпаратқа қол жеткізуі олар Республикалық деректер банкінде тіркелген және Республикалық деректер банкінің мәліметтерін жария етпеу туралы міндеттемелерді қабылдаған жағдайда жүзеге асырылады.</w:t>
      </w:r>
    </w:p>
    <w:bookmarkEnd w:id="662"/>
    <w:bookmarkStart w:name="z1629" w:id="663"/>
    <w:p>
      <w:pPr>
        <w:spacing w:after="0"/>
        <w:ind w:left="0"/>
        <w:jc w:val="both"/>
      </w:pPr>
      <w:r>
        <w:rPr>
          <w:rFonts w:ascii="Times New Roman"/>
          <w:b w:val="false"/>
          <w:i w:val="false"/>
          <w:color w:val="000000"/>
          <w:sz w:val="28"/>
        </w:rPr>
        <w:t>
      2. Жетім балалар, ата-аналарының қамқорлығынсыз қалған балалар туралы құпия ақпаратты жетім балалардың, ата-аналарының қамқорлығынсыз қалған балалардың тұратын жері бойынша аудандардың, облыстық маңызы бар қалалардың,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органы және Қазақстан Республикасының балалардың құқықтарын қорғау саласындағы уәкілетті органы жетім балалар, ата-аналарының қамқорлығынсыз қалған балалар туралы туынды ақпаратты жасау үшін пайдалана алады.</w:t>
      </w:r>
    </w:p>
    <w:bookmarkEnd w:id="663"/>
    <w:bookmarkStart w:name="z1630" w:id="664"/>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ақпаратты коммерциялық мақсаттарда пайдалануға жол берілмейді.</w:t>
      </w:r>
    </w:p>
    <w:bookmarkEnd w:id="664"/>
    <w:bookmarkStart w:name="z1631" w:id="665"/>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ақпаратқа Республикалық деректер банкінде қамтылған, жынысы жөніндегі, жасы, денсаулық жағдайы, мінезінің ерекшеліктері, ата-ана қамқорлығының болмау себептері, аға-інілері мен апа-сіңлілерінің (қарындастарының), кәмелетке толған туыстарының бар-жоғы, сондай-ақ отбасыларға тәрбиелеуге орналастырудың ықтимал нысандары туралы ақпарат және балалардың фотосуреттері жатқызылады.</w:t>
      </w:r>
    </w:p>
    <w:bookmarkEnd w:id="665"/>
    <w:p>
      <w:pPr>
        <w:spacing w:after="0"/>
        <w:ind w:left="0"/>
        <w:jc w:val="both"/>
      </w:pPr>
      <w:r>
        <w:rPr>
          <w:rFonts w:ascii="Times New Roman"/>
          <w:b/>
          <w:i w:val="false"/>
          <w:color w:val="000000"/>
          <w:sz w:val="28"/>
        </w:rPr>
        <w:t>118-4-бап. Жетім балалар, ата-аналарының қамқорлығынсыз қалған балалар және балаларды өз отбасына тәрбиелеуге қабылдауға тілек білдірген адамдар туралы мәліметтерді Республикалық деректер банкінде есепке алуды тоқтату</w:t>
      </w:r>
    </w:p>
    <w:bookmarkStart w:name="z1633" w:id="666"/>
    <w:p>
      <w:pPr>
        <w:spacing w:after="0"/>
        <w:ind w:left="0"/>
        <w:jc w:val="both"/>
      </w:pPr>
      <w:r>
        <w:rPr>
          <w:rFonts w:ascii="Times New Roman"/>
          <w:b w:val="false"/>
          <w:i w:val="false"/>
          <w:color w:val="000000"/>
          <w:sz w:val="28"/>
        </w:rPr>
        <w:t>
      1. Ата-аналарының қамқорлығынсыз қалған бала туралы мәліметтерді Республикалық деректер банкінде есепке алуды тоқтатуға:</w:t>
      </w:r>
    </w:p>
    <w:bookmarkEnd w:id="666"/>
    <w:bookmarkStart w:name="z1634" w:id="667"/>
    <w:p>
      <w:pPr>
        <w:spacing w:after="0"/>
        <w:ind w:left="0"/>
        <w:jc w:val="both"/>
      </w:pPr>
      <w:r>
        <w:rPr>
          <w:rFonts w:ascii="Times New Roman"/>
          <w:b w:val="false"/>
          <w:i w:val="false"/>
          <w:color w:val="000000"/>
          <w:sz w:val="28"/>
        </w:rPr>
        <w:t>
      ата-аналарының қамқорлығынсыз қалған баланы отбасына тәрбиелеуге орналастыру;</w:t>
      </w:r>
    </w:p>
    <w:bookmarkEnd w:id="667"/>
    <w:bookmarkStart w:name="z1635" w:id="668"/>
    <w:p>
      <w:pPr>
        <w:spacing w:after="0"/>
        <w:ind w:left="0"/>
        <w:jc w:val="both"/>
      </w:pPr>
      <w:r>
        <w:rPr>
          <w:rFonts w:ascii="Times New Roman"/>
          <w:b w:val="false"/>
          <w:i w:val="false"/>
          <w:color w:val="000000"/>
          <w:sz w:val="28"/>
        </w:rPr>
        <w:t>
      ата-аналарының қамқорлығынсыз қалған баланы оның ата-аналарына немесе ата-анасына қайтару;</w:t>
      </w:r>
    </w:p>
    <w:bookmarkEnd w:id="668"/>
    <w:bookmarkStart w:name="z1636" w:id="669"/>
    <w:p>
      <w:pPr>
        <w:spacing w:after="0"/>
        <w:ind w:left="0"/>
        <w:jc w:val="both"/>
      </w:pPr>
      <w:r>
        <w:rPr>
          <w:rFonts w:ascii="Times New Roman"/>
          <w:b w:val="false"/>
          <w:i w:val="false"/>
          <w:color w:val="000000"/>
          <w:sz w:val="28"/>
        </w:rPr>
        <w:t>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bookmarkEnd w:id="669"/>
    <w:bookmarkStart w:name="z1637" w:id="670"/>
    <w:p>
      <w:pPr>
        <w:spacing w:after="0"/>
        <w:ind w:left="0"/>
        <w:jc w:val="both"/>
      </w:pPr>
      <w:r>
        <w:rPr>
          <w:rFonts w:ascii="Times New Roman"/>
          <w:b w:val="false"/>
          <w:i w:val="false"/>
          <w:color w:val="000000"/>
          <w:sz w:val="28"/>
        </w:rPr>
        <w:t>
      ата-аналарының қамқорлығынсыз қалған баланың қайтыс болуы;</w:t>
      </w:r>
    </w:p>
    <w:bookmarkEnd w:id="670"/>
    <w:bookmarkStart w:name="z1638" w:id="671"/>
    <w:p>
      <w:pPr>
        <w:spacing w:after="0"/>
        <w:ind w:left="0"/>
        <w:jc w:val="both"/>
      </w:pPr>
      <w:r>
        <w:rPr>
          <w:rFonts w:ascii="Times New Roman"/>
          <w:b w:val="false"/>
          <w:i w:val="false"/>
          <w:color w:val="000000"/>
          <w:sz w:val="28"/>
        </w:rPr>
        <w:t>
      баланың сот тәртібімен хабар-ошарсыз кеткен деп танылуы, қайтыс болған деп жариялануы негіздер болып табылады.</w:t>
      </w:r>
    </w:p>
    <w:bookmarkEnd w:id="671"/>
    <w:bookmarkStart w:name="z1639" w:id="672"/>
    <w:p>
      <w:pPr>
        <w:spacing w:after="0"/>
        <w:ind w:left="0"/>
        <w:jc w:val="both"/>
      </w:pPr>
      <w:r>
        <w:rPr>
          <w:rFonts w:ascii="Times New Roman"/>
          <w:b w:val="false"/>
          <w:i w:val="false"/>
          <w:color w:val="000000"/>
          <w:sz w:val="28"/>
        </w:rPr>
        <w:t>
      2. Баланы өз отбасына тәрбиелеуге қабылдауға тілек білдірген адам туралы мәліметтерді Республикалық деректер банкінде есепке алуды тоқтатуға:</w:t>
      </w:r>
    </w:p>
    <w:bookmarkEnd w:id="672"/>
    <w:bookmarkStart w:name="z1640" w:id="673"/>
    <w:p>
      <w:pPr>
        <w:spacing w:after="0"/>
        <w:ind w:left="0"/>
        <w:jc w:val="both"/>
      </w:pPr>
      <w:r>
        <w:rPr>
          <w:rFonts w:ascii="Times New Roman"/>
          <w:b w:val="false"/>
          <w:i w:val="false"/>
          <w:color w:val="000000"/>
          <w:sz w:val="28"/>
        </w:rPr>
        <w:t>
      адамның баланы өз отбасына тәрбиелеуге қабылдауы;</w:t>
      </w:r>
    </w:p>
    <w:bookmarkEnd w:id="673"/>
    <w:bookmarkStart w:name="z1641" w:id="674"/>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ол туралы мәліметтерді Республикалық деректер банкінде есепке алуды тоқтату туралы жазбаша нысандағы өтініші;</w:t>
      </w:r>
    </w:p>
    <w:bookmarkEnd w:id="674"/>
    <w:bookmarkStart w:name="z1642" w:id="675"/>
    <w:p>
      <w:pPr>
        <w:spacing w:after="0"/>
        <w:ind w:left="0"/>
        <w:jc w:val="both"/>
      </w:pPr>
      <w:r>
        <w:rPr>
          <w:rFonts w:ascii="Times New Roman"/>
          <w:b w:val="false"/>
          <w:i w:val="false"/>
          <w:color w:val="000000"/>
          <w:sz w:val="28"/>
        </w:rPr>
        <w:t>
      адамға баланы өз отбасына тәрбиелеуге қабылдау мүмкіндігін берген мән-жайлардың өзгеруі;</w:t>
      </w:r>
    </w:p>
    <w:bookmarkEnd w:id="675"/>
    <w:bookmarkStart w:name="z1643" w:id="676"/>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қайтыс болуы негіздер болып табылады.</w:t>
      </w:r>
    </w:p>
    <w:bookmarkEnd w:id="676"/>
    <w:p>
      <w:pPr>
        <w:spacing w:after="0"/>
        <w:ind w:left="0"/>
        <w:jc w:val="both"/>
      </w:pPr>
      <w:r>
        <w:rPr>
          <w:rFonts w:ascii="Times New Roman"/>
          <w:b/>
          <w:i w:val="false"/>
          <w:color w:val="000000"/>
          <w:sz w:val="28"/>
        </w:rPr>
        <w:t>118-5-бап.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жауаптылық</w:t>
      </w:r>
    </w:p>
    <w:bookmarkStart w:name="z1645" w:id="677"/>
    <w:p>
      <w:pPr>
        <w:spacing w:after="0"/>
        <w:ind w:left="0"/>
        <w:jc w:val="both"/>
      </w:pPr>
      <w:r>
        <w:rPr>
          <w:rFonts w:ascii="Times New Roman"/>
          <w:b w:val="false"/>
          <w:i w:val="false"/>
          <w:color w:val="000000"/>
          <w:sz w:val="28"/>
        </w:rPr>
        <w:t>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кінәлі адамдар Қазақстан Республикасының заңдарына сәйкес жауаптылықта болады.</w:t>
      </w:r>
    </w:p>
    <w:bookmarkEnd w:id="677"/>
    <w:bookmarkStart w:name="z260" w:id="678"/>
    <w:p>
      <w:pPr>
        <w:spacing w:after="0"/>
        <w:ind w:left="0"/>
        <w:jc w:val="left"/>
      </w:pPr>
      <w:r>
        <w:rPr>
          <w:rFonts w:ascii="Times New Roman"/>
          <w:b/>
          <w:i w:val="false"/>
          <w:color w:val="000000"/>
        </w:rPr>
        <w:t xml:space="preserve"> 16-тарау. ҚОРҒАНШЫЛЫҚТЫ НЕМЕСЕ ҚАМҚОРШЫЛЫҚТЫ БЕЛГІЛЕУ ТӘРТІБІ</w:t>
      </w:r>
    </w:p>
    <w:bookmarkEnd w:id="678"/>
    <w:p>
      <w:pPr>
        <w:spacing w:after="0"/>
        <w:ind w:left="0"/>
        <w:jc w:val="both"/>
      </w:pPr>
      <w:r>
        <w:rPr>
          <w:rFonts w:ascii="Times New Roman"/>
          <w:b/>
          <w:i w:val="false"/>
          <w:color w:val="000000"/>
          <w:sz w:val="28"/>
        </w:rPr>
        <w:t>119-бап. Қорғаншылық немесе қамқоршылық белгіленетін адамдар</w:t>
      </w:r>
    </w:p>
    <w:bookmarkStart w:name="z262" w:id="679"/>
    <w:p>
      <w:pPr>
        <w:spacing w:after="0"/>
        <w:ind w:left="0"/>
        <w:jc w:val="both"/>
      </w:pPr>
      <w:r>
        <w:rPr>
          <w:rFonts w:ascii="Times New Roman"/>
          <w:b w:val="false"/>
          <w:i w:val="false"/>
          <w:color w:val="000000"/>
          <w:sz w:val="28"/>
        </w:rPr>
        <w:t>
      1. Жетім балаларды, ата-анасының қамқорлығынсыз қалған балаларды күтіп-бағу, тәрбиелеу және оқыту мақсатында, сондай-ақ олардың мүлiктiк және жеке мүлiктiк емес құқықтары мен мүдделерiн қорғау үшiн оларға қорғаншылық немесе қамқоршылық белгiленедi.</w:t>
      </w:r>
    </w:p>
    <w:bookmarkEnd w:id="679"/>
    <w:bookmarkStart w:name="z1091" w:id="680"/>
    <w:p>
      <w:pPr>
        <w:spacing w:after="0"/>
        <w:ind w:left="0"/>
        <w:jc w:val="both"/>
      </w:pPr>
      <w:r>
        <w:rPr>
          <w:rFonts w:ascii="Times New Roman"/>
          <w:b w:val="false"/>
          <w:i w:val="false"/>
          <w:color w:val="000000"/>
          <w:sz w:val="28"/>
        </w:rPr>
        <w:t>
      2. Сондай-ақ, әрекетке қабiлетсiз немесе әрекет қабiлетi шектеулі кәмелетке толған адамдардың мүлiктiк және жеке мүлiктiк емес құқықтары мен мүдделерiн қорғау үшiн қорғаншылық немесе қамқоршылық белгiленедi.</w:t>
      </w:r>
    </w:p>
    <w:bookmarkEnd w:id="680"/>
    <w:bookmarkStart w:name="z1092" w:id="681"/>
    <w:p>
      <w:pPr>
        <w:spacing w:after="0"/>
        <w:ind w:left="0"/>
        <w:jc w:val="both"/>
      </w:pPr>
      <w:r>
        <w:rPr>
          <w:rFonts w:ascii="Times New Roman"/>
          <w:b w:val="false"/>
          <w:i w:val="false"/>
          <w:color w:val="000000"/>
          <w:sz w:val="28"/>
        </w:rPr>
        <w:t>
      3. Бұл мән-жайлар балалардың мүдделеріне сай келетін жағдайларды қоспағанда, бір отбасында тәрбиеленген бірге туған ағалы-інілер мен апалы-сіңлілерді әртүрлі адамдардың қорғаншылыққа немесе қамқоршылыққа алуына жол берілмейді.</w:t>
      </w:r>
    </w:p>
    <w:bookmarkEnd w:id="681"/>
    <w:p>
      <w:pPr>
        <w:spacing w:after="0"/>
        <w:ind w:left="0"/>
        <w:jc w:val="both"/>
      </w:pPr>
      <w:r>
        <w:rPr>
          <w:rFonts w:ascii="Times New Roman"/>
          <w:b/>
          <w:i w:val="false"/>
          <w:color w:val="000000"/>
          <w:sz w:val="28"/>
        </w:rPr>
        <w:t>120-бап. Мемлекеттің қорғаншылық немесе қамқоршылық жөніндегі функциялары</w:t>
      </w:r>
    </w:p>
    <w:bookmarkStart w:name="z264" w:id="682"/>
    <w:p>
      <w:pPr>
        <w:spacing w:after="0"/>
        <w:ind w:left="0"/>
        <w:jc w:val="both"/>
      </w:pPr>
      <w:r>
        <w:rPr>
          <w:rFonts w:ascii="Times New Roman"/>
          <w:b w:val="false"/>
          <w:i w:val="false"/>
          <w:color w:val="000000"/>
          <w:sz w:val="28"/>
        </w:rPr>
        <w:t>
      1. Мемлекет кәмелетке толмағандарға және әрекетке қабілетсіз немесе әрекетке қабілеті шектеулі кәмелетке толған адамдарға қатысты қорғаншылық немесе қамқоршылық жөніндегі өз функцияларын жергілікті атқарушы органдар арқылы жүзеге асырады.</w:t>
      </w:r>
    </w:p>
    <w:bookmarkEnd w:id="682"/>
    <w:bookmarkStart w:name="z1093" w:id="683"/>
    <w:p>
      <w:pPr>
        <w:spacing w:after="0"/>
        <w:ind w:left="0"/>
        <w:jc w:val="both"/>
      </w:pPr>
      <w:r>
        <w:rPr>
          <w:rFonts w:ascii="Times New Roman"/>
          <w:b w:val="false"/>
          <w:i w:val="false"/>
          <w:color w:val="000000"/>
          <w:sz w:val="28"/>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жүзеге асырады.</w:t>
      </w:r>
    </w:p>
    <w:bookmarkEnd w:id="683"/>
    <w:bookmarkStart w:name="z1094" w:id="684"/>
    <w:p>
      <w:pPr>
        <w:spacing w:after="0"/>
        <w:ind w:left="0"/>
        <w:jc w:val="both"/>
      </w:pPr>
      <w:r>
        <w:rPr>
          <w:rFonts w:ascii="Times New Roman"/>
          <w:b w:val="false"/>
          <w:i w:val="false"/>
          <w:color w:val="000000"/>
          <w:sz w:val="28"/>
        </w:rPr>
        <w:t>
      3. Мемлекеттің қорғаншылық немесе қамқоршылық жөніндегі функциялары Қазақстан Республикасының Үкіметі айқындайтын тәртіппен жүзеге асырылады.</w:t>
      </w:r>
    </w:p>
    <w:bookmarkEnd w:id="684"/>
    <w:p>
      <w:pPr>
        <w:spacing w:after="0"/>
        <w:ind w:left="0"/>
        <w:jc w:val="both"/>
      </w:pPr>
      <w:r>
        <w:rPr>
          <w:rFonts w:ascii="Times New Roman"/>
          <w:b w:val="false"/>
          <w:i w:val="false"/>
          <w:color w:val="000000"/>
          <w:sz w:val="28"/>
        </w:rPr>
        <w:t>
      Кәмелетке толмағандарға қатысты қорғаншылық немесе қамқоршылық жөніндегі функцияларды жүзеге асыратын орган мамандарының штат санының нормативі аудандағы, облыстық маңызы бар қаладағы, республикалық маңызы бар қаладағы, астанадағы балалар саны негізге алына отырып, бес мың балаға кемінде бір маман арақатынасында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13.06.2013 </w:t>
      </w:r>
      <w:r>
        <w:rPr>
          <w:rFonts w:ascii="Times New Roman"/>
          <w:b w:val="false"/>
          <w:i w:val="false"/>
          <w:color w:val="ff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Қорғаншылықты немесе қамқоршылықты белгілеу</w:t>
      </w:r>
    </w:p>
    <w:bookmarkStart w:name="z266" w:id="685"/>
    <w:p>
      <w:pPr>
        <w:spacing w:after="0"/>
        <w:ind w:left="0"/>
        <w:jc w:val="both"/>
      </w:pPr>
      <w:r>
        <w:rPr>
          <w:rFonts w:ascii="Times New Roman"/>
          <w:b w:val="false"/>
          <w:i w:val="false"/>
          <w:color w:val="000000"/>
          <w:sz w:val="28"/>
        </w:rPr>
        <w:t>
      1. Қорғаншылық немесе қамқоршылық жөніндегі функцияларды жүзеге асыратын органдар қорғаншылыққа немесе қамқоршылыққа мұқтаж адамның тұрғылықты жерi бойынша не қамқорлыққа жататын мүліктің орналасқан жері бойынша қорғаншылық немесе қамқоршылық белгiлейдi. Жекелеген жағдайларда қорғаншылық немесе қамқоршылық қорғаншының немесе қамқоршының тұрғылықты жерi бойынша белгiленуi мүмкiн.</w:t>
      </w:r>
    </w:p>
    <w:bookmarkEnd w:id="685"/>
    <w:bookmarkStart w:name="z267" w:id="686"/>
    <w:p>
      <w:pPr>
        <w:spacing w:after="0"/>
        <w:ind w:left="0"/>
        <w:jc w:val="both"/>
      </w:pPr>
      <w:r>
        <w:rPr>
          <w:rFonts w:ascii="Times New Roman"/>
          <w:b w:val="false"/>
          <w:i w:val="false"/>
          <w:color w:val="000000"/>
          <w:sz w:val="28"/>
        </w:rPr>
        <w:t>
      2. Адамды әрекетке қабiлетсiз немесе әрекет қабiлетi шектеулі деп тану туралы шешiм заңды күшiне енген кезден бастап үш күн iшiнде сот оған қорғаншылық немесе қамқоршылық белгiлеу үшiн бұл туралы сол адамның тұрғылықты жерi бойынша қорғаншылық немесе қамқоршылық жөніндегі функцияларды жүзеге асыратын органға хабарлауға мiндеттi.</w:t>
      </w:r>
    </w:p>
    <w:bookmarkEnd w:id="686"/>
    <w:bookmarkStart w:name="z268" w:id="687"/>
    <w:p>
      <w:pPr>
        <w:spacing w:after="0"/>
        <w:ind w:left="0"/>
        <w:jc w:val="both"/>
      </w:pPr>
      <w:r>
        <w:rPr>
          <w:rFonts w:ascii="Times New Roman"/>
          <w:b w:val="false"/>
          <w:i w:val="false"/>
          <w:color w:val="000000"/>
          <w:sz w:val="28"/>
        </w:rPr>
        <w:t>
      3. Адамға қорғаншылықты немесе қамқоршылықты немесе мүлікке қорғаншылықты белгiлеу қажеттiгi туралы тиiстi органдарға белгiлi болған кезден бастап жиырма жұмыс күні iшiнде қорғаншылық немесе қамқоршылық белгiленедi.</w:t>
      </w:r>
    </w:p>
    <w:bookmarkEnd w:id="687"/>
    <w:bookmarkStart w:name="z1095" w:id="688"/>
    <w:p>
      <w:pPr>
        <w:spacing w:after="0"/>
        <w:ind w:left="0"/>
        <w:jc w:val="both"/>
      </w:pPr>
      <w:r>
        <w:rPr>
          <w:rFonts w:ascii="Times New Roman"/>
          <w:b w:val="false"/>
          <w:i w:val="false"/>
          <w:color w:val="000000"/>
          <w:sz w:val="28"/>
        </w:rPr>
        <w:t>
      4. Мүдделi адамдар қорғаншы немесе қамқоршы тағайындауға Қазақстан Республикасының заңдарында белгіленген тәртіппен шағым жасауы мүмкiн.</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Қорғаншылар немесе қамқоршылар</w:t>
      </w:r>
    </w:p>
    <w:bookmarkStart w:name="z1097" w:id="689"/>
    <w:p>
      <w:pPr>
        <w:spacing w:after="0"/>
        <w:ind w:left="0"/>
        <w:jc w:val="both"/>
      </w:pPr>
      <w:r>
        <w:rPr>
          <w:rFonts w:ascii="Times New Roman"/>
          <w:b w:val="false"/>
          <w:i w:val="false"/>
          <w:color w:val="000000"/>
          <w:sz w:val="28"/>
        </w:rPr>
        <w:t>
      1. Мыналарды:</w:t>
      </w:r>
    </w:p>
    <w:bookmarkEnd w:id="689"/>
    <w:bookmarkStart w:name="z1098" w:id="690"/>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690"/>
    <w:bookmarkStart w:name="z1099" w:id="691"/>
    <w:p>
      <w:pPr>
        <w:spacing w:after="0"/>
        <w:ind w:left="0"/>
        <w:jc w:val="both"/>
      </w:pPr>
      <w:r>
        <w:rPr>
          <w:rFonts w:ascii="Times New Roman"/>
          <w:b w:val="false"/>
          <w:i w:val="false"/>
          <w:color w:val="000000"/>
          <w:sz w:val="28"/>
        </w:rPr>
        <w:t>
      2) сот ата-ана құқықтарынан айырған немесе сот ата-ана құқықтарын шектеген адамдарды;</w:t>
      </w:r>
    </w:p>
    <w:bookmarkEnd w:id="691"/>
    <w:bookmarkStart w:name="z1100" w:id="692"/>
    <w:p>
      <w:pPr>
        <w:spacing w:after="0"/>
        <w:ind w:left="0"/>
        <w:jc w:val="both"/>
      </w:pPr>
      <w:r>
        <w:rPr>
          <w:rFonts w:ascii="Times New Roman"/>
          <w:b w:val="false"/>
          <w:i w:val="false"/>
          <w:color w:val="000000"/>
          <w:sz w:val="28"/>
        </w:rPr>
        <w:t>
      3) өзiне Қазақстан Республикасының заңында жүктелген мiндеттердi тиiсiнше орындамағаны үшiн қорғаншы немесе қамқоршы мiндеттерінен шеттетiлген адамдарды;</w:t>
      </w:r>
    </w:p>
    <w:bookmarkEnd w:id="692"/>
    <w:bookmarkStart w:name="z1101" w:id="693"/>
    <w:p>
      <w:pPr>
        <w:spacing w:after="0"/>
        <w:ind w:left="0"/>
        <w:jc w:val="both"/>
      </w:pPr>
      <w:r>
        <w:rPr>
          <w:rFonts w:ascii="Times New Roman"/>
          <w:b w:val="false"/>
          <w:i w:val="false"/>
          <w:color w:val="000000"/>
          <w:sz w:val="28"/>
        </w:rPr>
        <w:t>
      4) егер сот олардың кiнәсi бойынша бала асырап алудың күшiн жойса, бұрынғы бала асырап алушыларды;</w:t>
      </w:r>
    </w:p>
    <w:bookmarkEnd w:id="693"/>
    <w:bookmarkStart w:name="z1102" w:id="694"/>
    <w:p>
      <w:pPr>
        <w:spacing w:after="0"/>
        <w:ind w:left="0"/>
        <w:jc w:val="both"/>
      </w:pPr>
      <w:r>
        <w:rPr>
          <w:rFonts w:ascii="Times New Roman"/>
          <w:b w:val="false"/>
          <w:i w:val="false"/>
          <w:color w:val="000000"/>
          <w:sz w:val="28"/>
        </w:rPr>
        <w:t>
      5) денсаулық жағдайына байланысты қорғаншы немесе қамқоршы мiндеттерін жүзеге асыра алмайтын адамдарды;</w:t>
      </w:r>
    </w:p>
    <w:bookmarkEnd w:id="694"/>
    <w:bookmarkStart w:name="z1580" w:id="695"/>
    <w:p>
      <w:pPr>
        <w:spacing w:after="0"/>
        <w:ind w:left="0"/>
        <w:jc w:val="both"/>
      </w:pPr>
      <w:r>
        <w:rPr>
          <w:rFonts w:ascii="Times New Roman"/>
          <w:b w:val="false"/>
          <w:i w:val="false"/>
          <w:color w:val="000000"/>
          <w:sz w:val="28"/>
        </w:rPr>
        <w:t>
      6) тұрақты тұратын жері жоқ адамдарды;</w:t>
      </w:r>
    </w:p>
    <w:bookmarkEnd w:id="695"/>
    <w:bookmarkStart w:name="z1581" w:id="696"/>
    <w:p>
      <w:pPr>
        <w:spacing w:after="0"/>
        <w:ind w:left="0"/>
        <w:jc w:val="both"/>
      </w:pPr>
      <w:r>
        <w:rPr>
          <w:rFonts w:ascii="Times New Roman"/>
          <w:b w:val="false"/>
          <w:i w:val="false"/>
          <w:color w:val="000000"/>
          <w:sz w:val="28"/>
        </w:rPr>
        <w:t>
      7) қорғаншылықты (қамқоршылықты) белгілеу кезінде қасақана қылмыс жасағаны үшін жойылмаған немесе алынбаған сотталғандығы бар адамдарды, сондай-ақ осы тармақтың 12) тармақшасында аталған адамдарды;</w:t>
      </w:r>
    </w:p>
    <w:bookmarkEnd w:id="696"/>
    <w:bookmarkStart w:name="z1582" w:id="697"/>
    <w:p>
      <w:pPr>
        <w:spacing w:after="0"/>
        <w:ind w:left="0"/>
        <w:jc w:val="both"/>
      </w:pPr>
      <w:r>
        <w:rPr>
          <w:rFonts w:ascii="Times New Roman"/>
          <w:b w:val="false"/>
          <w:i w:val="false"/>
          <w:color w:val="000000"/>
          <w:sz w:val="28"/>
        </w:rPr>
        <w:t>
      8) азаматтығы жоқ адамдарды;</w:t>
      </w:r>
    </w:p>
    <w:bookmarkEnd w:id="697"/>
    <w:bookmarkStart w:name="z1583" w:id="698"/>
    <w:p>
      <w:pPr>
        <w:spacing w:after="0"/>
        <w:ind w:left="0"/>
        <w:jc w:val="both"/>
      </w:pPr>
      <w:r>
        <w:rPr>
          <w:rFonts w:ascii="Times New Roman"/>
          <w:b w:val="false"/>
          <w:i w:val="false"/>
          <w:color w:val="000000"/>
          <w:sz w:val="28"/>
        </w:rPr>
        <w:t>
      9)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bookmarkEnd w:id="698"/>
    <w:bookmarkStart w:name="z1584" w:id="699"/>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bookmarkEnd w:id="699"/>
    <w:bookmarkStart w:name="z1585" w:id="700"/>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bookmarkEnd w:id="700"/>
    <w:bookmarkStart w:name="z1586" w:id="701"/>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701"/>
    <w:bookmarkStart w:name="z1709" w:id="702"/>
    <w:p>
      <w:pPr>
        <w:spacing w:after="0"/>
        <w:ind w:left="0"/>
        <w:jc w:val="both"/>
      </w:pPr>
      <w:r>
        <w:rPr>
          <w:rFonts w:ascii="Times New Roman"/>
          <w:b w:val="false"/>
          <w:i w:val="false"/>
          <w:color w:val="000000"/>
          <w:sz w:val="28"/>
        </w:rPr>
        <w:t xml:space="preserve">
      13) Қазақстан Республикасының аумағында тұрақты тұратын, осы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ғана қорғаншылар немесе қамқоршылар бола алады.</w:t>
      </w:r>
    </w:p>
    <w:bookmarkEnd w:id="702"/>
    <w:p>
      <w:pPr>
        <w:spacing w:after="0"/>
        <w:ind w:left="0"/>
        <w:jc w:val="both"/>
      </w:pPr>
      <w:r>
        <w:rPr>
          <w:rFonts w:ascii="Times New Roman"/>
          <w:b w:val="false"/>
          <w:i w:val="false"/>
          <w:color w:val="000000"/>
          <w:sz w:val="28"/>
        </w:rPr>
        <w:t>
      Егер кәмелетке толмаған адамға туысы, өгей әкесі (өгей шешесі) тұлғасында дереу қорғаншы немесе қамқоршы тағайындау қажет болса, ол баланы отбасына тәрбиелеуге қабылдаған кезден бастап күнтізбелік бір жыл ішінде психологиялық даярлықтан өткен жағдайда, қорғаншылық немесе қамқоршылық жөніндегі функцияларды жүзеге асыратын органдар психологиялық даярлықтан өткізбестен қорғаншылықты немесе қамқоршылықты белгілеуге құқылы. Қорғаншы немесе қамқоршы белгіленген мерзімде психологиялық даярлықтан өтпеген жағдайда, қорғаншылық немесе қамқоршылық жөніндегі функцияларды жүзеге асыратын орган қорғаншылықтың немесе қамқоршылықтың күшін жою туралы мәселеге бастамашылық жасайды.</w:t>
      </w:r>
    </w:p>
    <w:bookmarkStart w:name="z1103" w:id="703"/>
    <w:p>
      <w:pPr>
        <w:spacing w:after="0"/>
        <w:ind w:left="0"/>
        <w:jc w:val="both"/>
      </w:pPr>
      <w:r>
        <w:rPr>
          <w:rFonts w:ascii="Times New Roman"/>
          <w:b w:val="false"/>
          <w:i w:val="false"/>
          <w:color w:val="000000"/>
          <w:sz w:val="28"/>
        </w:rPr>
        <w:t>
      2. Қорғаншы немесе қамқоршы тек қана оның келiсiмiмен тағайындалуы мүмкiн. Егер бұл қамқорлыққа алынушының мүдделерiне қайшы келмесе, жұбайы, ата-аналары, туыстары немесе қамқорлыққа алынушыға жақын басқа да адамдар қорғаншы немесе қамқоршы болып тағайындалуда басым құқыққа ие болады.</w:t>
      </w:r>
    </w:p>
    <w:bookmarkEnd w:id="703"/>
    <w:bookmarkStart w:name="z1104" w:id="704"/>
    <w:p>
      <w:pPr>
        <w:spacing w:after="0"/>
        <w:ind w:left="0"/>
        <w:jc w:val="both"/>
      </w:pPr>
      <w:r>
        <w:rPr>
          <w:rFonts w:ascii="Times New Roman"/>
          <w:b w:val="false"/>
          <w:i w:val="false"/>
          <w:color w:val="000000"/>
          <w:sz w:val="28"/>
        </w:rPr>
        <w:t>
      Егер қамқорлыққа алынушылардың мүдделерiнiң арасында қайшылықтар болмаса, бiрнеше адам үшін бiр қорғаншы немесе қамқоршы тағайындауға жол берiледi.</w:t>
      </w:r>
    </w:p>
    <w:bookmarkEnd w:id="704"/>
    <w:bookmarkStart w:name="z1105" w:id="705"/>
    <w:p>
      <w:pPr>
        <w:spacing w:after="0"/>
        <w:ind w:left="0"/>
        <w:jc w:val="both"/>
      </w:pPr>
      <w:r>
        <w:rPr>
          <w:rFonts w:ascii="Times New Roman"/>
          <w:b w:val="false"/>
          <w:i w:val="false"/>
          <w:color w:val="000000"/>
          <w:sz w:val="28"/>
        </w:rPr>
        <w:t>
      3. Әрекетке қабiлеттi және ата-ана құқықтарынан айрылмаған, бiрақ олардың тәрбиесін жүзеге асыра алмайтын ата-аналардың кәмелетке толмаған балаларына қорғаншы немесе қамқоршы тағайындау кезінде, қорғаншылар немесе қамқоршылар ата-аналардың тiлегi ескерiле отырып тағайындалады.</w:t>
      </w:r>
    </w:p>
    <w:bookmarkEnd w:id="705"/>
    <w:bookmarkStart w:name="z1106" w:id="706"/>
    <w:p>
      <w:pPr>
        <w:spacing w:after="0"/>
        <w:ind w:left="0"/>
        <w:jc w:val="both"/>
      </w:pPr>
      <w:r>
        <w:rPr>
          <w:rFonts w:ascii="Times New Roman"/>
          <w:b w:val="false"/>
          <w:i w:val="false"/>
          <w:color w:val="000000"/>
          <w:sz w:val="28"/>
        </w:rPr>
        <w:t>
      Балаға қорғаншы немесе қамқоршы тағайындау кезiнде қорғаншының немесе қамқоршының адамгершiлiк және өзге де жеке қасиеттерi, оның қорғаншылық немесе қамқоршылық мiндеттерiн орындауға қабiлетi, қорғаншы немесе қамқоршы мен баланың арасындағы қатынастар, қорғаншының немесе қамқоршының отбасы мүшелерiнiң балаға көзқарасы, сондай-ақ, егер бұл мүмкiн болса, баланың өз тiлегi ескерiледi.</w:t>
      </w:r>
    </w:p>
    <w:bookmarkEnd w:id="706"/>
    <w:bookmarkStart w:name="z1107" w:id="707"/>
    <w:p>
      <w:pPr>
        <w:spacing w:after="0"/>
        <w:ind w:left="0"/>
        <w:jc w:val="both"/>
      </w:pPr>
      <w:r>
        <w:rPr>
          <w:rFonts w:ascii="Times New Roman"/>
          <w:b w:val="false"/>
          <w:i w:val="false"/>
          <w:color w:val="000000"/>
          <w:sz w:val="28"/>
        </w:rPr>
        <w:t>
      Егер кәмелетке толмаған балаға қорғаншы немесе қамқоршы болып тағайындалатын адам некеде тұрса (ерлі-зайыпты болса), оның жұбайының келiсiмi талап етiледi.</w:t>
      </w:r>
    </w:p>
    <w:bookmarkEnd w:id="707"/>
    <w:bookmarkStart w:name="z1108" w:id="708"/>
    <w:p>
      <w:pPr>
        <w:spacing w:after="0"/>
        <w:ind w:left="0"/>
        <w:jc w:val="both"/>
      </w:pPr>
      <w:r>
        <w:rPr>
          <w:rFonts w:ascii="Times New Roman"/>
          <w:b w:val="false"/>
          <w:i w:val="false"/>
          <w:color w:val="000000"/>
          <w:sz w:val="28"/>
        </w:rPr>
        <w:t>
      4. Қорғаншылыққа немесе қамқоршылыққа мұқтаж және тиiстi білім беру, медициналық ұйымдардағы, халықты әлеуметтiк қорғау ұйымдарындағы адамдардың қорғаншылары немесе қамқоршылары осы ұйымдардың әкiмшiлiктері болып табылады.</w:t>
      </w:r>
    </w:p>
    <w:bookmarkEnd w:id="708"/>
    <w:bookmarkStart w:name="z1109" w:id="709"/>
    <w:p>
      <w:pPr>
        <w:spacing w:after="0"/>
        <w:ind w:left="0"/>
        <w:jc w:val="both"/>
      </w:pPr>
      <w:r>
        <w:rPr>
          <w:rFonts w:ascii="Times New Roman"/>
          <w:b w:val="false"/>
          <w:i w:val="false"/>
          <w:color w:val="000000"/>
          <w:sz w:val="28"/>
        </w:rPr>
        <w:t>
      Қорғаншының немесе қамқоршының мұндай ұйымға баланы уақытша орналастыруы қорғаншының немесе қамқоршының осы балаға қатысты құқықтары мен мiндеттерiн тоқтатпайды.</w:t>
      </w:r>
    </w:p>
    <w:bookmarkEnd w:id="709"/>
    <w:bookmarkStart w:name="z1110" w:id="710"/>
    <w:p>
      <w:pPr>
        <w:spacing w:after="0"/>
        <w:ind w:left="0"/>
        <w:jc w:val="both"/>
      </w:pPr>
      <w:r>
        <w:rPr>
          <w:rFonts w:ascii="Times New Roman"/>
          <w:b w:val="false"/>
          <w:i w:val="false"/>
          <w:color w:val="000000"/>
          <w:sz w:val="28"/>
        </w:rPr>
        <w:t>
      5. Қорғаншылар немесе қамқоршылар кез келген адамдарға қатысты, оның iшiнде сотта өкiлеттiктерін арнайы растамастан, өз қамқорлығына алынғандардың құқықтары мен мүдделерiн қорғайды.</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9" w:id="711"/>
    <w:p>
      <w:pPr>
        <w:spacing w:after="0"/>
        <w:ind w:left="0"/>
        <w:jc w:val="left"/>
      </w:pPr>
      <w:r>
        <w:rPr>
          <w:rFonts w:ascii="Times New Roman"/>
          <w:b/>
          <w:i w:val="false"/>
          <w:color w:val="000000"/>
        </w:rPr>
        <w:t xml:space="preserve">  17-тарау. ҚОРҒАНШЫЛАРДЫҢ НЕМЕСЕ ҚАМҚОРШЫЛАРДЫҢ ЖӘНЕ</w:t>
      </w:r>
      <w:r>
        <w:br/>
      </w:r>
      <w:r>
        <w:rPr>
          <w:rFonts w:ascii="Times New Roman"/>
          <w:b/>
          <w:i w:val="false"/>
          <w:color w:val="000000"/>
        </w:rPr>
        <w:t>ҚАМҚОРЛЫҚҚА АЛЫНҒАНДАРДЫҢ ҚҰҚЫҚТЫҚ ЖАҒДАЙЫ</w:t>
      </w:r>
    </w:p>
    <w:bookmarkEnd w:id="711"/>
    <w:p>
      <w:pPr>
        <w:spacing w:after="0"/>
        <w:ind w:left="0"/>
        <w:jc w:val="both"/>
      </w:pPr>
      <w:r>
        <w:rPr>
          <w:rFonts w:ascii="Times New Roman"/>
          <w:b/>
          <w:i w:val="false"/>
          <w:color w:val="000000"/>
          <w:sz w:val="28"/>
        </w:rPr>
        <w:t>123-бап. Қорғаншылықтағы немесе қамқоршылықтағы адамдардың құқықтары</w:t>
      </w:r>
    </w:p>
    <w:bookmarkStart w:name="z271" w:id="7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қорғаншылықтағы немесе қамқоршылықтағы адамдардың сондай-ақ:</w:t>
      </w:r>
    </w:p>
    <w:bookmarkEnd w:id="712"/>
    <w:bookmarkStart w:name="z1111" w:id="713"/>
    <w:p>
      <w:pPr>
        <w:spacing w:after="0"/>
        <w:ind w:left="0"/>
        <w:jc w:val="both"/>
      </w:pPr>
      <w:r>
        <w:rPr>
          <w:rFonts w:ascii="Times New Roman"/>
          <w:b w:val="false"/>
          <w:i w:val="false"/>
          <w:color w:val="000000"/>
          <w:sz w:val="28"/>
        </w:rPr>
        <w:t>
      1) өздерінің адамдық қадыр-қасиеттерінің құрметтелуіне;</w:t>
      </w:r>
    </w:p>
    <w:bookmarkEnd w:id="713"/>
    <w:bookmarkStart w:name="z1112" w:id="714"/>
    <w:p>
      <w:pPr>
        <w:spacing w:after="0"/>
        <w:ind w:left="0"/>
        <w:jc w:val="both"/>
      </w:pPr>
      <w:r>
        <w:rPr>
          <w:rFonts w:ascii="Times New Roman"/>
          <w:b w:val="false"/>
          <w:i w:val="false"/>
          <w:color w:val="000000"/>
          <w:sz w:val="28"/>
        </w:rPr>
        <w:t>
      2) қорғаншы немесе қамқоршы тарапынан қамқорлық жасалуына;</w:t>
      </w:r>
    </w:p>
    <w:bookmarkEnd w:id="714"/>
    <w:bookmarkStart w:name="z1113" w:id="715"/>
    <w:p>
      <w:pPr>
        <w:spacing w:after="0"/>
        <w:ind w:left="0"/>
        <w:jc w:val="both"/>
      </w:pPr>
      <w:r>
        <w:rPr>
          <w:rFonts w:ascii="Times New Roman"/>
          <w:b w:val="false"/>
          <w:i w:val="false"/>
          <w:color w:val="000000"/>
          <w:sz w:val="28"/>
        </w:rPr>
        <w:t xml:space="preserve">
      3) осы Кодекстің 126-бабының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 қоспағанда, онымен бірге тұруға;</w:t>
      </w:r>
    </w:p>
    <w:bookmarkEnd w:id="715"/>
    <w:bookmarkStart w:name="z1114" w:id="716"/>
    <w:p>
      <w:pPr>
        <w:spacing w:after="0"/>
        <w:ind w:left="0"/>
        <w:jc w:val="both"/>
      </w:pPr>
      <w:r>
        <w:rPr>
          <w:rFonts w:ascii="Times New Roman"/>
          <w:b w:val="false"/>
          <w:i w:val="false"/>
          <w:color w:val="000000"/>
          <w:sz w:val="28"/>
        </w:rPr>
        <w:t>
      4) өздеріне тиесілі алиментке, жәрдемақыға және басқа да әлеуметтік төлемдерге;</w:t>
      </w:r>
    </w:p>
    <w:bookmarkEnd w:id="716"/>
    <w:bookmarkStart w:name="z1115" w:id="717"/>
    <w:p>
      <w:pPr>
        <w:spacing w:after="0"/>
        <w:ind w:left="0"/>
        <w:jc w:val="both"/>
      </w:pPr>
      <w:r>
        <w:rPr>
          <w:rFonts w:ascii="Times New Roman"/>
          <w:b w:val="false"/>
          <w:i w:val="false"/>
          <w:color w:val="000000"/>
          <w:sz w:val="28"/>
        </w:rPr>
        <w:t>
      5) тұрғынжайға және өзге де мүлікке меншік құқығын және (немесе) тұрғынжайды және өзге де мүлікті пайдалану құқығын сақтауға;</w:t>
      </w:r>
    </w:p>
    <w:bookmarkEnd w:id="717"/>
    <w:bookmarkStart w:name="z1116" w:id="718"/>
    <w:p>
      <w:pPr>
        <w:spacing w:after="0"/>
        <w:ind w:left="0"/>
        <w:jc w:val="both"/>
      </w:pPr>
      <w:r>
        <w:rPr>
          <w:rFonts w:ascii="Times New Roman"/>
          <w:b w:val="false"/>
          <w:i w:val="false"/>
          <w:color w:val="000000"/>
          <w:sz w:val="28"/>
        </w:rPr>
        <w:t>
      6) қорғаншы немесе қамқоршы тарапынан жасалатын қиянаттан қорғалуға;</w:t>
      </w:r>
    </w:p>
    <w:bookmarkEnd w:id="718"/>
    <w:bookmarkStart w:name="z1117" w:id="719"/>
    <w:p>
      <w:pPr>
        <w:spacing w:after="0"/>
        <w:ind w:left="0"/>
        <w:jc w:val="both"/>
      </w:pPr>
      <w:r>
        <w:rPr>
          <w:rFonts w:ascii="Times New Roman"/>
          <w:b w:val="false"/>
          <w:i w:val="false"/>
          <w:color w:val="000000"/>
          <w:sz w:val="28"/>
        </w:rPr>
        <w:t>
      7) қорғаншының немесе қамқоршының отбасында тәрбиеленуге;</w:t>
      </w:r>
    </w:p>
    <w:bookmarkEnd w:id="719"/>
    <w:bookmarkStart w:name="z1118" w:id="720"/>
    <w:p>
      <w:pPr>
        <w:spacing w:after="0"/>
        <w:ind w:left="0"/>
        <w:jc w:val="both"/>
      </w:pPr>
      <w:r>
        <w:rPr>
          <w:rFonts w:ascii="Times New Roman"/>
          <w:b w:val="false"/>
          <w:i w:val="false"/>
          <w:color w:val="000000"/>
          <w:sz w:val="28"/>
        </w:rPr>
        <w:t>
      8) өздеріне күтіп-бағу, тәрбиелеу, білім алу және жан-жақты даму үшін жағдайлардың қамтамасыз етілуіне;</w:t>
      </w:r>
    </w:p>
    <w:bookmarkEnd w:id="720"/>
    <w:bookmarkStart w:name="z1119" w:id="721"/>
    <w:p>
      <w:pPr>
        <w:spacing w:after="0"/>
        <w:ind w:left="0"/>
        <w:jc w:val="both"/>
      </w:pPr>
      <w:r>
        <w:rPr>
          <w:rFonts w:ascii="Times New Roman"/>
          <w:b w:val="false"/>
          <w:i w:val="false"/>
          <w:color w:val="000000"/>
          <w:sz w:val="28"/>
        </w:rPr>
        <w:t>
      9) тұрғын үйі болмаған жағдайда оны Қазақстан Республикасының тұрғын үй заңнамасына сәйкес алуға құқықтары бар.</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Жетім балалардың, ата-аналарының қамқорлығынсыз қалған және білім беру, медициналық ұйымдардағы және басқа да ұйымдардағы балалардың құқықтары</w:t>
      </w:r>
    </w:p>
    <w:bookmarkStart w:name="z273" w:id="72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p>
    <w:bookmarkEnd w:id="722"/>
    <w:bookmarkStart w:name="z1120" w:id="723"/>
    <w:p>
      <w:pPr>
        <w:spacing w:after="0"/>
        <w:ind w:left="0"/>
        <w:jc w:val="both"/>
      </w:pPr>
      <w:r>
        <w:rPr>
          <w:rFonts w:ascii="Times New Roman"/>
          <w:b w:val="false"/>
          <w:i w:val="false"/>
          <w:color w:val="000000"/>
          <w:sz w:val="28"/>
        </w:rPr>
        <w:t>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p>
    <w:bookmarkEnd w:id="723"/>
    <w:bookmarkStart w:name="z1121" w:id="724"/>
    <w:p>
      <w:pPr>
        <w:spacing w:after="0"/>
        <w:ind w:left="0"/>
        <w:jc w:val="both"/>
      </w:pPr>
      <w:r>
        <w:rPr>
          <w:rFonts w:ascii="Times New Roman"/>
          <w:b w:val="false"/>
          <w:i w:val="false"/>
          <w:color w:val="000000"/>
          <w:sz w:val="28"/>
        </w:rPr>
        <w:t>
      2) өздеріне тиесілі алиментке, жәрдемақыға және басқа да әлеуметтік төлемдерге;</w:t>
      </w:r>
    </w:p>
    <w:bookmarkEnd w:id="724"/>
    <w:bookmarkStart w:name="z1122" w:id="725"/>
    <w:p>
      <w:pPr>
        <w:spacing w:after="0"/>
        <w:ind w:left="0"/>
        <w:jc w:val="both"/>
      </w:pPr>
      <w:r>
        <w:rPr>
          <w:rFonts w:ascii="Times New Roman"/>
          <w:b w:val="false"/>
          <w:i w:val="false"/>
          <w:color w:val="000000"/>
          <w:sz w:val="28"/>
        </w:rPr>
        <w:t>
      3) тұрғынжайға және өзге де мүлікке меншік құқығын және (немесе) тұрғынжайды және өзге де мүлікті пайдалану құқығын сақтауға;</w:t>
      </w:r>
    </w:p>
    <w:bookmarkEnd w:id="725"/>
    <w:bookmarkStart w:name="z1776" w:id="726"/>
    <w:p>
      <w:pPr>
        <w:spacing w:after="0"/>
        <w:ind w:left="0"/>
        <w:jc w:val="both"/>
      </w:pPr>
      <w:r>
        <w:rPr>
          <w:rFonts w:ascii="Times New Roman"/>
          <w:b w:val="false"/>
          <w:i w:val="false"/>
          <w:color w:val="000000"/>
          <w:sz w:val="28"/>
        </w:rPr>
        <w:t>
      3-1) тұрғынжайы болмаған жағдайда оны Қазақстан Республикасының тұрғын үй заңнамасына сәйкес алуға;</w:t>
      </w:r>
    </w:p>
    <w:bookmarkEnd w:id="726"/>
    <w:bookmarkStart w:name="z1123" w:id="727"/>
    <w:p>
      <w:pPr>
        <w:spacing w:after="0"/>
        <w:ind w:left="0"/>
        <w:jc w:val="both"/>
      </w:pPr>
      <w:r>
        <w:rPr>
          <w:rFonts w:ascii="Times New Roman"/>
          <w:b w:val="false"/>
          <w:i w:val="false"/>
          <w:color w:val="000000"/>
          <w:sz w:val="28"/>
        </w:rPr>
        <w:t>
      4) жергілікті атқарушы органдар жүзеге асыратын жұмысқа орналасуда жәрдем көрсетілуіне құқықтары бар.</w:t>
      </w:r>
    </w:p>
    <w:bookmarkEnd w:id="727"/>
    <w:bookmarkStart w:name="z1124" w:id="728"/>
    <w:p>
      <w:pPr>
        <w:spacing w:after="0"/>
        <w:ind w:left="0"/>
        <w:jc w:val="both"/>
      </w:pPr>
      <w:r>
        <w:rPr>
          <w:rFonts w:ascii="Times New Roman"/>
          <w:b w:val="false"/>
          <w:i w:val="false"/>
          <w:color w:val="000000"/>
          <w:sz w:val="28"/>
        </w:rPr>
        <w:t>
      2. Осы ұйымдар түлектерінің құқықтарын қорғау қорғаншылық немесе қамқоршылық жөніндегі функцияларды жүзеге асыратын органдарға жүктеледі.</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Қорғаншылардың немесе қамқоршылардың өз міндеттерін атқаруы</w:t>
      </w:r>
    </w:p>
    <w:bookmarkStart w:name="z275" w:id="729"/>
    <w:p>
      <w:pPr>
        <w:spacing w:after="0"/>
        <w:ind w:left="0"/>
        <w:jc w:val="both"/>
      </w:pPr>
      <w:r>
        <w:rPr>
          <w:rFonts w:ascii="Times New Roman"/>
          <w:b w:val="false"/>
          <w:i w:val="false"/>
          <w:color w:val="000000"/>
          <w:sz w:val="28"/>
        </w:rPr>
        <w:t>
      1. Қорғаншылар заң жүзiнде қамқорлыққа алынушылардың өкiлдерi болып табылады және олардың атынан және олардың мүддесінде барлық қажеттi мәмiлелердi жасайды.</w:t>
      </w:r>
    </w:p>
    <w:bookmarkEnd w:id="729"/>
    <w:bookmarkStart w:name="z1125" w:id="730"/>
    <w:p>
      <w:pPr>
        <w:spacing w:after="0"/>
        <w:ind w:left="0"/>
        <w:jc w:val="both"/>
      </w:pPr>
      <w:r>
        <w:rPr>
          <w:rFonts w:ascii="Times New Roman"/>
          <w:b w:val="false"/>
          <w:i w:val="false"/>
          <w:color w:val="000000"/>
          <w:sz w:val="28"/>
        </w:rPr>
        <w:t>
      2. Қамқоршылар өздерiнiң қамқоршылығындағы адамдардың өз бетiнше жасауға құқығы жоқ мәмiлелердi жасауға келiсiм бередi, қамқорлыққа алынушыларға өз құқықтарын жүзеге асыруына және мiндеттерiн атқаруына жәрдем көрсетедi, сондай-ақ оларды үшiншi тұлғалардың тарапынан жасалатын қиянаттардан қорғайды.</w:t>
      </w:r>
    </w:p>
    <w:bookmarkEnd w:id="730"/>
    <w:bookmarkStart w:name="z1126" w:id="731"/>
    <w:p>
      <w:pPr>
        <w:spacing w:after="0"/>
        <w:ind w:left="0"/>
        <w:jc w:val="both"/>
      </w:pPr>
      <w:r>
        <w:rPr>
          <w:rFonts w:ascii="Times New Roman"/>
          <w:b w:val="false"/>
          <w:i w:val="false"/>
          <w:color w:val="000000"/>
          <w:sz w:val="28"/>
        </w:rPr>
        <w:t>
      Қорғаншы немесе қамқоршы қамқорлыққа алынушыларды өз есебiнен күтіп-бағуға мiндеттi емес. Қамқорлыққа алынушыны күтіп-бағу қамқорлыққа алынушының алатын жалақысы, алиментi және басқа да әлеуметтiк төлемдерi есебiнен, сондай-ақ оған тиесiлi мүлiктің есебiнен жүзеге асырылады.</w:t>
      </w:r>
    </w:p>
    <w:bookmarkEnd w:id="731"/>
    <w:bookmarkStart w:name="z1127" w:id="732"/>
    <w:p>
      <w:pPr>
        <w:spacing w:after="0"/>
        <w:ind w:left="0"/>
        <w:jc w:val="both"/>
      </w:pPr>
      <w:r>
        <w:rPr>
          <w:rFonts w:ascii="Times New Roman"/>
          <w:b w:val="false"/>
          <w:i w:val="false"/>
          <w:color w:val="000000"/>
          <w:sz w:val="28"/>
        </w:rPr>
        <w:t>
      Қамқорлыққа алынушыны күтіп-бағуға жеткiлiктi қаражат болмаған кезде, қорғаншылық немесе қамқоршылық жөніндегі функцияларды жүзеге асыратын органдар оны күтіп-бағуға жәрдемақы тағайындайды.</w:t>
      </w:r>
    </w:p>
    <w:bookmarkEnd w:id="732"/>
    <w:bookmarkStart w:name="z1128" w:id="733"/>
    <w:p>
      <w:pPr>
        <w:spacing w:after="0"/>
        <w:ind w:left="0"/>
        <w:jc w:val="both"/>
      </w:pPr>
      <w:r>
        <w:rPr>
          <w:rFonts w:ascii="Times New Roman"/>
          <w:b w:val="false"/>
          <w:i w:val="false"/>
          <w:color w:val="000000"/>
          <w:sz w:val="28"/>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балалардың құқықтарын қорғау саласындағы уәкілетті органы айқындайды.</w:t>
      </w:r>
    </w:p>
    <w:bookmarkEnd w:id="733"/>
    <w:bookmarkStart w:name="z1129" w:id="734"/>
    <w:p>
      <w:pPr>
        <w:spacing w:after="0"/>
        <w:ind w:left="0"/>
        <w:jc w:val="both"/>
      </w:pPr>
      <w:r>
        <w:rPr>
          <w:rFonts w:ascii="Times New Roman"/>
          <w:b w:val="false"/>
          <w:i w:val="false"/>
          <w:color w:val="000000"/>
          <w:sz w:val="28"/>
        </w:rPr>
        <w:t>
      3. Қорғаншылар немесе қамқоршылар өздерiнiң қамқорлығына алынғандарды күтіп-бағу, олардың күтімі мен емделуiн қамтамасыз ету, олардың құқықтары мен мүдделерiн қорғау жөнінде қамқорлық жасауға мiндеттi. Көрсетілген мiндеттер сот әрекет қабiлетi шектеулі деп таныған кәмелетке толған адамдардың және әрекетке толық қабілетті деп жарияланған кәмелетке толмағандардың қамқоршыларына жүктелмейдi.</w:t>
      </w:r>
    </w:p>
    <w:bookmarkEnd w:id="734"/>
    <w:bookmarkStart w:name="z1130" w:id="735"/>
    <w:p>
      <w:pPr>
        <w:spacing w:after="0"/>
        <w:ind w:left="0"/>
        <w:jc w:val="both"/>
      </w:pPr>
      <w:r>
        <w:rPr>
          <w:rFonts w:ascii="Times New Roman"/>
          <w:b w:val="false"/>
          <w:i w:val="false"/>
          <w:color w:val="000000"/>
          <w:sz w:val="28"/>
        </w:rPr>
        <w:t>
      4. Егер адам әрекетке қабілетсіз немесе әрекет қабілеті шектеулі деп танылған негіздер жойылса, қорғаншы немесе қамқоршы қамқорлыққа алынушыны әрекетке қабілетті деп тану туралы сотқа өтініш беруге міндетті.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Баланың қорғаншысының немесе қамқоршысының құқықтары мен міндеттері</w:t>
      </w:r>
    </w:p>
    <w:bookmarkStart w:name="z277" w:id="736"/>
    <w:p>
      <w:pPr>
        <w:spacing w:after="0"/>
        <w:ind w:left="0"/>
        <w:jc w:val="both"/>
      </w:pPr>
      <w:r>
        <w:rPr>
          <w:rFonts w:ascii="Times New Roman"/>
          <w:b w:val="false"/>
          <w:i w:val="false"/>
          <w:color w:val="000000"/>
          <w:sz w:val="28"/>
        </w:rPr>
        <w:t>
      1. Баланың қорғаншысы немесе қамқоршысы қорғаншылықтағы немесе қамқоршылықтағы баланы тәрбиелеуге, оның денсаулығына, дене бітімі, психикалық, адамгершiлiк және рухани жағынан дамуына қамқорлық жасауға мiндеттi.</w:t>
      </w:r>
    </w:p>
    <w:bookmarkEnd w:id="736"/>
    <w:bookmarkStart w:name="z1131" w:id="737"/>
    <w:p>
      <w:pPr>
        <w:spacing w:after="0"/>
        <w:ind w:left="0"/>
        <w:jc w:val="both"/>
      </w:pPr>
      <w:r>
        <w:rPr>
          <w:rFonts w:ascii="Times New Roman"/>
          <w:b w:val="false"/>
          <w:i w:val="false"/>
          <w:color w:val="000000"/>
          <w:sz w:val="28"/>
        </w:rPr>
        <w:t>
      Көрсетілген міндеттер сот тәртібімен әрекет қабілеті шектелген кәмелетке толған адамдардың қамқоршыларына жүктелмейді.</w:t>
      </w:r>
    </w:p>
    <w:bookmarkEnd w:id="737"/>
    <w:bookmarkStart w:name="z1132" w:id="738"/>
    <w:p>
      <w:pPr>
        <w:spacing w:after="0"/>
        <w:ind w:left="0"/>
        <w:jc w:val="both"/>
      </w:pPr>
      <w:r>
        <w:rPr>
          <w:rFonts w:ascii="Times New Roman"/>
          <w:b w:val="false"/>
          <w:i w:val="false"/>
          <w:color w:val="000000"/>
          <w:sz w:val="28"/>
        </w:rPr>
        <w:t xml:space="preserve">
      Қорғаншы немесе қамқоршы баланың пiкiрi мен қорғаншылық немесе қамқоршылық жөніндегі функцияларды жүзеге асыратын органның ұсынымдарын ескере отырып, сондай-ақ осы Кодекстің </w:t>
      </w:r>
      <w:r>
        <w:rPr>
          <w:rFonts w:ascii="Times New Roman"/>
          <w:b w:val="false"/>
          <w:i w:val="false"/>
          <w:color w:val="000000"/>
          <w:sz w:val="28"/>
        </w:rPr>
        <w:t>72-бабында</w:t>
      </w:r>
      <w:r>
        <w:rPr>
          <w:rFonts w:ascii="Times New Roman"/>
          <w:b w:val="false"/>
          <w:i w:val="false"/>
          <w:color w:val="000000"/>
          <w:sz w:val="28"/>
        </w:rPr>
        <w:t xml:space="preserve"> көзделген талаптар сақталған жағдайда, қорғаншылықтағы немесе қамқоршылықтағы баланы тәрбиелеудiң тәсілдерін өз бетінше айқындауға құқылы.</w:t>
      </w:r>
    </w:p>
    <w:bookmarkEnd w:id="738"/>
    <w:bookmarkStart w:name="z1133" w:id="739"/>
    <w:p>
      <w:pPr>
        <w:spacing w:after="0"/>
        <w:ind w:left="0"/>
        <w:jc w:val="both"/>
      </w:pPr>
      <w:r>
        <w:rPr>
          <w:rFonts w:ascii="Times New Roman"/>
          <w:b w:val="false"/>
          <w:i w:val="false"/>
          <w:color w:val="000000"/>
          <w:sz w:val="28"/>
        </w:rPr>
        <w:t>
      Қорғаншы немесе қамқоршы баланың пiкiрiн ескере отырып, баланың бiлiм алу ұйымын және оқу нысанын таңдауға құқығы бар және баланың міндетті орта бiлiм алуын қамтамасыз етуге мiндеттi.</w:t>
      </w:r>
    </w:p>
    <w:bookmarkEnd w:id="739"/>
    <w:bookmarkStart w:name="z1134" w:id="740"/>
    <w:p>
      <w:pPr>
        <w:spacing w:after="0"/>
        <w:ind w:left="0"/>
        <w:jc w:val="both"/>
      </w:pPr>
      <w:r>
        <w:rPr>
          <w:rFonts w:ascii="Times New Roman"/>
          <w:b w:val="false"/>
          <w:i w:val="false"/>
          <w:color w:val="000000"/>
          <w:sz w:val="28"/>
        </w:rPr>
        <w:t>
      2. Қорғаншы немесе қамқоршы қорғаншылықтағы немесе қамқоршылықтағы баланы өздерiнде заңды негiздерсiз ұстап отырған кез келген адамдардан, оның iшiнде баланың жақын туыстарынан қайтарып алуды сот арқылы талап етуге құқылы.</w:t>
      </w:r>
    </w:p>
    <w:bookmarkEnd w:id="740"/>
    <w:bookmarkStart w:name="z1135" w:id="741"/>
    <w:p>
      <w:pPr>
        <w:spacing w:after="0"/>
        <w:ind w:left="0"/>
        <w:jc w:val="both"/>
      </w:pPr>
      <w:r>
        <w:rPr>
          <w:rFonts w:ascii="Times New Roman"/>
          <w:b w:val="false"/>
          <w:i w:val="false"/>
          <w:color w:val="000000"/>
          <w:sz w:val="28"/>
        </w:rPr>
        <w:t>
      3. Мұндай араласу баланың мүдделерiне сай келмейтін жағдайларды қоспағанда, қорғаншы немесе қамқоршы баланың өз ата-аналарымен және басқа да жақын туыстарымен араласуына кедергі келтіруге құқылы емес.</w:t>
      </w:r>
    </w:p>
    <w:bookmarkEnd w:id="741"/>
    <w:bookmarkStart w:name="z1136" w:id="742"/>
    <w:p>
      <w:pPr>
        <w:spacing w:after="0"/>
        <w:ind w:left="0"/>
        <w:jc w:val="both"/>
      </w:pPr>
      <w:r>
        <w:rPr>
          <w:rFonts w:ascii="Times New Roman"/>
          <w:b w:val="false"/>
          <w:i w:val="false"/>
          <w:color w:val="000000"/>
          <w:sz w:val="28"/>
        </w:rPr>
        <w:t>
      4. Қамқорлыққа алынушылар білім беру ұйымында немесе медициналық ұйымда тәрбиеленуде немесе емделуде болған жағдайларды қоспағанда, кәмелетке толмағандардың қорғаншылары немесе қамқоршылары өздерiнің қамқорлығына алғандармен бiрге тұруға мiндеттi. Бұл қамқорлыққа алынушының тәрбиесiне және оның құқықтары мен мүдделерiн қорғауға қолайсыздық туғызбайтын болса, қорғаншылық немесе қамқоршылық жөніндегі функцияларды жүзеге асыратын органның рұқсатымен қамқоршының он алты жасқа толған қамқорлыққа алынушыдан бөлек тұруына жол берiледi.</w:t>
      </w:r>
    </w:p>
    <w:bookmarkEnd w:id="742"/>
    <w:bookmarkStart w:name="z1137" w:id="743"/>
    <w:p>
      <w:pPr>
        <w:spacing w:after="0"/>
        <w:ind w:left="0"/>
        <w:jc w:val="both"/>
      </w:pPr>
      <w:r>
        <w:rPr>
          <w:rFonts w:ascii="Times New Roman"/>
          <w:b w:val="false"/>
          <w:i w:val="false"/>
          <w:color w:val="000000"/>
          <w:sz w:val="28"/>
        </w:rPr>
        <w:t>
      Қорғаншылар немесе қамқоршылар қорғаншылық немесе қамқоршылық жөніндегі функцияларды жүзеге асыратын органдарға тұрғылықты жерiнiң өзгергенi туралы хабарлауға мiндеттi.</w:t>
      </w:r>
    </w:p>
    <w:bookmarkEnd w:id="743"/>
    <w:bookmarkStart w:name="z1138" w:id="744"/>
    <w:p>
      <w:pPr>
        <w:spacing w:after="0"/>
        <w:ind w:left="0"/>
        <w:jc w:val="both"/>
      </w:pPr>
      <w:r>
        <w:rPr>
          <w:rFonts w:ascii="Times New Roman"/>
          <w:b w:val="false"/>
          <w:i w:val="false"/>
          <w:color w:val="000000"/>
          <w:sz w:val="28"/>
        </w:rPr>
        <w:t>
      5. Қазақстан Республикасының аумағында тұрақты тұратын, сондай-ақ Қазақстан Республикасынан тыс жерде тұрақты тұратын Қазақстан Республикасының азаматтары немесе шетел азаматтары болып табылатын қорғаншылар немесе қамқоршылар кемінде алты айда бір рет қорғаншылық немесе қамқоршылық жөніндегі функцияларды жүзеге асыратын органға денсаулық сақтау саласындағы уәкілетті орган бекіткен нысан бойынша баланың денсаулық паспортының көшірмесін және оны тәрбиелеу туралы, оны күтіп-бағуға бөлінген ақшаны жұмсау және оның мүлкін басқару туралы есептерді ұсынуға міндетті.</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Әрекетке қабілетті азаматтарды қамқоршылыққа алу</w:t>
      </w:r>
    </w:p>
    <w:bookmarkStart w:name="z279" w:id="745"/>
    <w:p>
      <w:pPr>
        <w:spacing w:after="0"/>
        <w:ind w:left="0"/>
        <w:jc w:val="both"/>
      </w:pPr>
      <w:r>
        <w:rPr>
          <w:rFonts w:ascii="Times New Roman"/>
          <w:b w:val="false"/>
          <w:i w:val="false"/>
          <w:color w:val="000000"/>
          <w:sz w:val="28"/>
        </w:rPr>
        <w:t>
      1. Денсаулық жағдайына байланысты өз құқығын жүзеге асыра алмайтын және қорғай алмайтын және мiндеттерiн орындай алмайтын әрекетке қабiлеттi кәмелетке толған адамның өтiнiшi бойынша оған қамқоршылық белгiленуi мүмкiн.</w:t>
      </w:r>
    </w:p>
    <w:bookmarkEnd w:id="745"/>
    <w:bookmarkStart w:name="z1139" w:id="746"/>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әрекетке қабiлеттi кәмелетке толған адамның келiсiмiмен ғана оған қамқоршы тағайындауы мүмкiн.</w:t>
      </w:r>
    </w:p>
    <w:bookmarkEnd w:id="746"/>
    <w:bookmarkStart w:name="z1140" w:id="747"/>
    <w:p>
      <w:pPr>
        <w:spacing w:after="0"/>
        <w:ind w:left="0"/>
        <w:jc w:val="both"/>
      </w:pPr>
      <w:r>
        <w:rPr>
          <w:rFonts w:ascii="Times New Roman"/>
          <w:b w:val="false"/>
          <w:i w:val="false"/>
          <w:color w:val="000000"/>
          <w:sz w:val="28"/>
        </w:rPr>
        <w:t>
      3. Әрекетке қабiлеттi кәмелетке толған қамқорлыққа алынушыға тиесiлi мүлiкке билiк етудi қамқоршы қамқорлыққа алынушымен жасалған тапсырма шарты немесе мүлiктi сенiмгерлікпен басқару негiзiнде жүзеге асырады.</w:t>
      </w:r>
    </w:p>
    <w:bookmarkEnd w:id="747"/>
    <w:bookmarkStart w:name="z1141" w:id="748"/>
    <w:p>
      <w:pPr>
        <w:spacing w:after="0"/>
        <w:ind w:left="0"/>
        <w:jc w:val="both"/>
      </w:pPr>
      <w:r>
        <w:rPr>
          <w:rFonts w:ascii="Times New Roman"/>
          <w:b w:val="false"/>
          <w:i w:val="false"/>
          <w:color w:val="000000"/>
          <w:sz w:val="28"/>
        </w:rPr>
        <w:t>
      Қамқоршы қамқорлыққа алынушыны күтіп-бағуға және оның тұрмыстық қажеттерiн қанағаттандыруға бағытталған тұрмыстық және өзге де мәмiлелердi жасасуды қамқорлыққа алынушының келiсiмiмен жүзеге асырады.</w:t>
      </w:r>
    </w:p>
    <w:bookmarkEnd w:id="748"/>
    <w:bookmarkStart w:name="z1142" w:id="749"/>
    <w:p>
      <w:pPr>
        <w:spacing w:after="0"/>
        <w:ind w:left="0"/>
        <w:jc w:val="both"/>
      </w:pPr>
      <w:r>
        <w:rPr>
          <w:rFonts w:ascii="Times New Roman"/>
          <w:b w:val="false"/>
          <w:i w:val="false"/>
          <w:color w:val="000000"/>
          <w:sz w:val="28"/>
        </w:rPr>
        <w:t>
      4. Әрекетке қабiлеттi кәмелетке толған адамның талап етуі бойынша оны қамқоршылыққа алу тоқтатылуы мүмкiн.</w:t>
      </w:r>
    </w:p>
    <w:bookmarkEnd w:id="749"/>
    <w:bookmarkStart w:name="z1143" w:id="750"/>
    <w:p>
      <w:pPr>
        <w:spacing w:after="0"/>
        <w:ind w:left="0"/>
        <w:jc w:val="both"/>
      </w:pPr>
      <w:r>
        <w:rPr>
          <w:rFonts w:ascii="Times New Roman"/>
          <w:b w:val="false"/>
          <w:i w:val="false"/>
          <w:color w:val="000000"/>
          <w:sz w:val="28"/>
        </w:rPr>
        <w:t xml:space="preserve">
      Қамқоршылыққа алынған адамның қамқоршысы осы Кодекстің </w:t>
      </w:r>
      <w:r>
        <w:rPr>
          <w:rFonts w:ascii="Times New Roman"/>
          <w:b w:val="false"/>
          <w:i w:val="false"/>
          <w:color w:val="000000"/>
          <w:sz w:val="28"/>
        </w:rPr>
        <w:t>129-бабында</w:t>
      </w:r>
      <w:r>
        <w:rPr>
          <w:rFonts w:ascii="Times New Roman"/>
          <w:b w:val="false"/>
          <w:i w:val="false"/>
          <w:color w:val="000000"/>
          <w:sz w:val="28"/>
        </w:rPr>
        <w:t xml:space="preserve"> көзделген жағдайларда өзiне жүктелген мiндеттердi орындаудан босатылады.</w:t>
      </w:r>
    </w:p>
    <w:bookmarkEnd w:id="750"/>
    <w:p>
      <w:pPr>
        <w:spacing w:after="0"/>
        <w:ind w:left="0"/>
        <w:jc w:val="both"/>
      </w:pPr>
      <w:r>
        <w:rPr>
          <w:rFonts w:ascii="Times New Roman"/>
          <w:b/>
          <w:i w:val="false"/>
          <w:color w:val="000000"/>
          <w:sz w:val="28"/>
        </w:rPr>
        <w:t>128-бап. Қамқорлыққа алынушының мүлкіне билік ету</w:t>
      </w:r>
    </w:p>
    <w:bookmarkStart w:name="z281" w:id="751"/>
    <w:p>
      <w:pPr>
        <w:spacing w:after="0"/>
        <w:ind w:left="0"/>
        <w:jc w:val="both"/>
      </w:pPr>
      <w:r>
        <w:rPr>
          <w:rFonts w:ascii="Times New Roman"/>
          <w:b w:val="false"/>
          <w:i w:val="false"/>
          <w:color w:val="000000"/>
          <w:sz w:val="28"/>
        </w:rPr>
        <w:t>
      1. Қамқорлыққа алынушының өз бетінше билiк етуге құқығы бар табыстарын қоспағанда, қамқорлыққа алынған адамның табыстарын, оның iшiнде қамқорлыққа алынушының мүлкiн басқарудан түскен оған тиесілі табыстарды тек қана қамқорлыққа алынушының мүддесінде және қорғаншылық немесе қамқоршылық жөніндегі функцияларды жүзеге асыратын органның алдын ала рұқсатымен қорғаншы немесе қамқоршы жұмсайды.</w:t>
      </w:r>
    </w:p>
    <w:bookmarkEnd w:id="751"/>
    <w:bookmarkStart w:name="z1144" w:id="752"/>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алдын ала рұқсатынсыз, қорғаншы немесе қамқоршы қамқорлыққа алынушының табысы ретiнде оған тиесiлi, қамқорлыққа алынушыны күтіп-бағу үшiн қажеттi сома есебiнен ең төмен күнкөріс шегінде шығыстар шығаруға құқылы.</w:t>
      </w:r>
    </w:p>
    <w:bookmarkEnd w:id="752"/>
    <w:bookmarkStart w:name="z1145" w:id="753"/>
    <w:p>
      <w:pPr>
        <w:spacing w:after="0"/>
        <w:ind w:left="0"/>
        <w:jc w:val="both"/>
      </w:pPr>
      <w:r>
        <w:rPr>
          <w:rFonts w:ascii="Times New Roman"/>
          <w:b w:val="false"/>
          <w:i w:val="false"/>
          <w:color w:val="000000"/>
          <w:sz w:val="28"/>
        </w:rPr>
        <w:t>
      Жетім балалар, ата-анасының қамқорлығынсыз қалған балалар ұйымдарының басшылары тәрбиеленушілердің алименттен, жәрдемақылардан түскен қаражаттарын және басқа да әлеуметтік төлемдерін банк шоттарынан алуға құқығы жоқ.</w:t>
      </w:r>
    </w:p>
    <w:bookmarkEnd w:id="753"/>
    <w:bookmarkStart w:name="z1146" w:id="754"/>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органның алдын ала рұқсатынсыз қорғаншы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осы мүлікті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алынушының мүлкін азайтуға әкеп соғатын кез келген мәмілелерді жасасуға, ал қамқоршы оларды жасасуға келісім беруге құқылы емес. Қорғаншылық немесе қамқоршылық жөніндегі функцияларды жүзеге асыратын орган көрсетілген мәмiлелердің нәтижесiнде қорғаншы алған қаражаттың қалай жұмсалуға тиiс екенiн айқындайды.</w:t>
      </w:r>
    </w:p>
    <w:bookmarkEnd w:id="754"/>
    <w:bookmarkStart w:name="z1147" w:id="755"/>
    <w:p>
      <w:pPr>
        <w:spacing w:after="0"/>
        <w:ind w:left="0"/>
        <w:jc w:val="both"/>
      </w:pPr>
      <w:r>
        <w:rPr>
          <w:rFonts w:ascii="Times New Roman"/>
          <w:b w:val="false"/>
          <w:i w:val="false"/>
          <w:color w:val="000000"/>
          <w:sz w:val="28"/>
        </w:rPr>
        <w:t>
      Қамқорлыққа алынушының мүлкiн басқару тәртiбi Қазақстан Республикасының заңнамасында айқындалады.</w:t>
      </w:r>
    </w:p>
    <w:bookmarkEnd w:id="755"/>
    <w:bookmarkStart w:name="z1148" w:id="756"/>
    <w:p>
      <w:pPr>
        <w:spacing w:after="0"/>
        <w:ind w:left="0"/>
        <w:jc w:val="both"/>
      </w:pPr>
      <w:r>
        <w:rPr>
          <w:rFonts w:ascii="Times New Roman"/>
          <w:b w:val="false"/>
          <w:i w:val="false"/>
          <w:color w:val="000000"/>
          <w:sz w:val="28"/>
        </w:rPr>
        <w:t>
      3. Мүлiктi қамқорлыққа алынушыға сый ретiнде немесе өтеусіз пайдалануға берудi қоспағанда, қорғаншының немесе қамқоршының, олардың жұбайлары мен жақын туыстарының қамқорлыққа алынушымен мәмiлелер жасасуға, сондай-ақ мәмiлелер жасасу немесе қамқорлыққа алынушы мен қорғаншы немесе қамқоршының жұбайы және олардың жақын туыстары арасында сот iстерiн жүргiзу кезінде қамқорлыққа алынушының атынан өкiлдiк етуге құқылы емес.</w:t>
      </w:r>
    </w:p>
    <w:bookmarkEnd w:id="756"/>
    <w:bookmarkStart w:name="z1149" w:id="757"/>
    <w:p>
      <w:pPr>
        <w:spacing w:after="0"/>
        <w:ind w:left="0"/>
        <w:jc w:val="both"/>
      </w:pPr>
      <w:r>
        <w:rPr>
          <w:rFonts w:ascii="Times New Roman"/>
          <w:b w:val="false"/>
          <w:i w:val="false"/>
          <w:color w:val="000000"/>
          <w:sz w:val="28"/>
        </w:rPr>
        <w:t>
      Қамқорлыққа алынушының қорғаншыға немесе қамқоршыға, оның жұбайына немесе туыстарына осы адам қорғаншы немесе қамқоршы болып тағайындалғанға дейін туындаған борыштары қорғаншылық немесе қамқоршылық жөніндегі функцияларды жүзеге асыратын органның рұқсатымен төленедi.</w:t>
      </w:r>
    </w:p>
    <w:bookmarkEnd w:id="757"/>
    <w:p>
      <w:pPr>
        <w:spacing w:after="0"/>
        <w:ind w:left="0"/>
        <w:jc w:val="both"/>
      </w:pPr>
      <w:r>
        <w:rPr>
          <w:rFonts w:ascii="Times New Roman"/>
          <w:b/>
          <w:i w:val="false"/>
          <w:color w:val="000000"/>
          <w:sz w:val="28"/>
        </w:rPr>
        <w:t>129-бап. Қорғаншыларды немесе қамқоршыларды өз міндеттерін атқарудан босату және шеттету</w:t>
      </w:r>
    </w:p>
    <w:bookmarkStart w:name="z283" w:id="758"/>
    <w:p>
      <w:pPr>
        <w:spacing w:after="0"/>
        <w:ind w:left="0"/>
        <w:jc w:val="both"/>
      </w:pPr>
      <w:r>
        <w:rPr>
          <w:rFonts w:ascii="Times New Roman"/>
          <w:b w:val="false"/>
          <w:i w:val="false"/>
          <w:color w:val="000000"/>
          <w:sz w:val="28"/>
        </w:rPr>
        <w:t>
      1. Кәмелетке толмаған қамқорлыққа алынушы оның ата-аналарына немесе оны асырап алушыларға қайтарылған жағдайларда, қорғаншылық немесе қамқоршылық жөніндегі функцияларды жүзеге асыратын орган қорғаншыны немесе қамқоршыны өз мiндеттерiн атқарудан босатады.</w:t>
      </w:r>
    </w:p>
    <w:bookmarkEnd w:id="758"/>
    <w:bookmarkStart w:name="z1150" w:id="759"/>
    <w:p>
      <w:pPr>
        <w:spacing w:after="0"/>
        <w:ind w:left="0"/>
        <w:jc w:val="both"/>
      </w:pPr>
      <w:r>
        <w:rPr>
          <w:rFonts w:ascii="Times New Roman"/>
          <w:b w:val="false"/>
          <w:i w:val="false"/>
          <w:color w:val="000000"/>
          <w:sz w:val="28"/>
        </w:rPr>
        <w:t>
      Қамқорлыққа алынушы тиісті білім беру ұйымына, медициналық және медициналық-әлеуметтік ұйымға немесе басқа да арнайы ұйымға орналастырылған кезде, егер бұл қамқорлыққа алынушының мүдделерiне қайшы келмесе, қорғаншылық немесе қамқоршылық жөніндегі функцияларды жүзеге асыратын орган бұрын тағайындалған қорғаншыны немесе қамқоршыны өз мiндеттерiн атқарудан босатады.</w:t>
      </w:r>
    </w:p>
    <w:bookmarkEnd w:id="759"/>
    <w:bookmarkStart w:name="z1151" w:id="760"/>
    <w:p>
      <w:pPr>
        <w:spacing w:after="0"/>
        <w:ind w:left="0"/>
        <w:jc w:val="both"/>
      </w:pPr>
      <w:r>
        <w:rPr>
          <w:rFonts w:ascii="Times New Roman"/>
          <w:b w:val="false"/>
          <w:i w:val="false"/>
          <w:color w:val="000000"/>
          <w:sz w:val="28"/>
        </w:rPr>
        <w:t>
      2. Қорғаншы немесе қамқоршы дәлелдi себептер болған кезде (науқастануы, мүлiктiк жағдайының өзгеруi, қамқорлыққа алынушымен өзара түсiнiстіктің болмауы және басқалары) өз өтiнiшi бойынша немесе қорғаншылық немесе қамқоршылық жөніндегі функцияларды жүзеге асыратын органның бастамасы бойынша өз мiндеттерiн атқарудан босатылады.</w:t>
      </w:r>
    </w:p>
    <w:bookmarkEnd w:id="760"/>
    <w:bookmarkStart w:name="z1152" w:id="761"/>
    <w:p>
      <w:pPr>
        <w:spacing w:after="0"/>
        <w:ind w:left="0"/>
        <w:jc w:val="both"/>
      </w:pPr>
      <w:r>
        <w:rPr>
          <w:rFonts w:ascii="Times New Roman"/>
          <w:b w:val="false"/>
          <w:i w:val="false"/>
          <w:color w:val="000000"/>
          <w:sz w:val="28"/>
        </w:rPr>
        <w:t>
      3. Қорғаншының немесе қамқоршының өз міндеттерін тиісінше атқармауына, оның ішінде қорғаншылықты немесе қамқоршылықты жеке басының мақсаттарына пайдалануына не қамқорлыққа алынушыны қадағалаусыз және қажетті көмексіз қалдыруына тыйым салынады.</w:t>
      </w:r>
    </w:p>
    <w:bookmarkEnd w:id="761"/>
    <w:bookmarkStart w:name="z1153" w:id="762"/>
    <w:p>
      <w:pPr>
        <w:spacing w:after="0"/>
        <w:ind w:left="0"/>
        <w:jc w:val="both"/>
      </w:pPr>
      <w:r>
        <w:rPr>
          <w:rFonts w:ascii="Times New Roman"/>
          <w:b w:val="false"/>
          <w:i w:val="false"/>
          <w:color w:val="000000"/>
          <w:sz w:val="28"/>
        </w:rPr>
        <w:t>
      Осы тармақтың бірінші бөлігінде көзделген жағдайларда, қорғаншылық немесе қамқоршылық жөніндегі функцияларды жүзеге асыратын орган қорғаншыны немесе қамқоршыны осы міндеттерді атқарудан шеттетуге және қажетті шаралар қолдануға міндетті.</w:t>
      </w:r>
    </w:p>
    <w:bookmarkEnd w:id="762"/>
    <w:p>
      <w:pPr>
        <w:spacing w:after="0"/>
        <w:ind w:left="0"/>
        <w:jc w:val="both"/>
      </w:pPr>
      <w:r>
        <w:rPr>
          <w:rFonts w:ascii="Times New Roman"/>
          <w:b/>
          <w:i w:val="false"/>
          <w:color w:val="000000"/>
          <w:sz w:val="28"/>
        </w:rPr>
        <w:t>130-бап. Қорғаншылықты немесе қамқоршылықты тоқтату</w:t>
      </w:r>
    </w:p>
    <w:bookmarkStart w:name="z285" w:id="763"/>
    <w:p>
      <w:pPr>
        <w:spacing w:after="0"/>
        <w:ind w:left="0"/>
        <w:jc w:val="both"/>
      </w:pPr>
      <w:r>
        <w:rPr>
          <w:rFonts w:ascii="Times New Roman"/>
          <w:b w:val="false"/>
          <w:i w:val="false"/>
          <w:color w:val="000000"/>
          <w:sz w:val="28"/>
        </w:rPr>
        <w:t>
      1. Қамқорлыққа алынушыны әрекетке қабiлеттi деп тану немесе қорғаншының немесе қамқоршының не қорғаншылық немесе қамқоршылық жөніндегі функцияларды жүзеге асыратын органның өтініші бойынша оның әрекет қабiлетi шектелуiнiң күшiн жою туралы сот шешiм шығарған жағдайларда кәмелетке толған адамдарға қорғаншылық немесе қамқоршылық тоқтатылады.</w:t>
      </w:r>
    </w:p>
    <w:bookmarkEnd w:id="763"/>
    <w:bookmarkStart w:name="z1154" w:id="764"/>
    <w:p>
      <w:pPr>
        <w:spacing w:after="0"/>
        <w:ind w:left="0"/>
        <w:jc w:val="both"/>
      </w:pPr>
      <w:r>
        <w:rPr>
          <w:rFonts w:ascii="Times New Roman"/>
          <w:b w:val="false"/>
          <w:i w:val="false"/>
          <w:color w:val="000000"/>
          <w:sz w:val="28"/>
        </w:rPr>
        <w:t>
      2. Қамқорлыққа алынған жас бала он төрт жасқа толған соң оған қорғаншылық тоқтатылады, ал қорғаншылық мiндетiн жүзеге асырған адам бұл туралы қосымша шешiмсiз кәмелетке толмаған баланың қамқоршысы болады.</w:t>
      </w:r>
    </w:p>
    <w:bookmarkEnd w:id="764"/>
    <w:bookmarkStart w:name="z1155" w:id="765"/>
    <w:p>
      <w:pPr>
        <w:spacing w:after="0"/>
        <w:ind w:left="0"/>
        <w:jc w:val="both"/>
      </w:pPr>
      <w:r>
        <w:rPr>
          <w:rFonts w:ascii="Times New Roman"/>
          <w:b w:val="false"/>
          <w:i w:val="false"/>
          <w:color w:val="000000"/>
          <w:sz w:val="28"/>
        </w:rPr>
        <w:t>
      3. Қамқорлыққа алынушы он сегiз жасқа толған соң, сондай-ақ ол некеге отырған (ерлі-зайыпты болған) кезде кәмелетке толмаған балаға қамқоршылық ерекше рұқсатсыз-ақ тоқтатылады.</w:t>
      </w:r>
    </w:p>
    <w:bookmarkEnd w:id="765"/>
    <w:p>
      <w:pPr>
        <w:spacing w:after="0"/>
        <w:ind w:left="0"/>
        <w:jc w:val="both"/>
      </w:pPr>
      <w:r>
        <w:rPr>
          <w:rFonts w:ascii="Times New Roman"/>
          <w:b/>
          <w:i w:val="false"/>
          <w:color w:val="000000"/>
          <w:sz w:val="28"/>
        </w:rPr>
        <w:t>131-бап. Қорғаншылардың немесе қамқоршылардың әрекеттеріне шағым жасау</w:t>
      </w:r>
    </w:p>
    <w:p>
      <w:pPr>
        <w:spacing w:after="0"/>
        <w:ind w:left="0"/>
        <w:jc w:val="both"/>
      </w:pPr>
      <w:r>
        <w:rPr>
          <w:rFonts w:ascii="Times New Roman"/>
          <w:b w:val="false"/>
          <w:i w:val="false"/>
          <w:color w:val="000000"/>
          <w:sz w:val="28"/>
        </w:rPr>
        <w:t>
      Қорғаншылардың немесе қамқоршылардың әрекеттеріне қамқорлыққа алынушының мүддесінде оның тұрғылықты жеріндегі қорғаншылық немесе қамқоршылық жөніндегі функцияларды жүзеге асыратын органға,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Қорғаншылық немесе қамқоршылық жөніндегі функцияларды жүзеге асыратын органдардың шешімдеріне шағым жасау</w:t>
      </w:r>
    </w:p>
    <w:p>
      <w:pPr>
        <w:spacing w:after="0"/>
        <w:ind w:left="0"/>
        <w:jc w:val="both"/>
      </w:pPr>
      <w:r>
        <w:rPr>
          <w:rFonts w:ascii="Times New Roman"/>
          <w:b w:val="false"/>
          <w:i w:val="false"/>
          <w:color w:val="000000"/>
          <w:sz w:val="28"/>
        </w:rPr>
        <w:t>
      Мүдделі тұлғалар барлық мәселелер бойынша қорғаншылық немесе қамқоршылық жөніндегі функцияларды жүзеге асыратын органдардың шешімдеріне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87" w:id="766"/>
    <w:p>
      <w:pPr>
        <w:spacing w:after="0"/>
        <w:ind w:left="0"/>
        <w:jc w:val="left"/>
      </w:pPr>
      <w:r>
        <w:rPr>
          <w:rFonts w:ascii="Times New Roman"/>
          <w:b/>
          <w:i w:val="false"/>
          <w:color w:val="000000"/>
        </w:rPr>
        <w:t xml:space="preserve"> 17-1-тарау. Баланы қабылдайтын отбасы</w:t>
      </w:r>
    </w:p>
    <w:bookmarkEnd w:id="766"/>
    <w:p>
      <w:pPr>
        <w:spacing w:after="0"/>
        <w:ind w:left="0"/>
        <w:jc w:val="both"/>
      </w:pPr>
      <w:r>
        <w:rPr>
          <w:rFonts w:ascii="Times New Roman"/>
          <w:b w:val="false"/>
          <w:i w:val="false"/>
          <w:color w:val="ff0000"/>
          <w:sz w:val="28"/>
        </w:rPr>
        <w:t xml:space="preserve">
      Ескерту. 4-бөлім 17-1-тараумен толықтырылды - ҚР 09.04.2016 </w:t>
      </w:r>
      <w:r>
        <w:rPr>
          <w:rFonts w:ascii="Times New Roman"/>
          <w:b w:val="false"/>
          <w:i w:val="false"/>
          <w:color w:val="ff0000"/>
          <w:sz w:val="28"/>
        </w:rPr>
        <w:t>№</w:t>
      </w:r>
      <w:r>
        <w:rPr>
          <w:rFonts w:ascii="Times New Roman"/>
          <w:b w:val="false"/>
          <w:i w:val="false"/>
          <w:color w:val="ff0000"/>
          <w:sz w:val="28"/>
        </w:rPr>
        <w:t xml:space="preserve"> 501-V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132-1-бап. Баланы қабылдайтын отбасы</w:t>
      </w:r>
    </w:p>
    <w:bookmarkStart w:name="z1647" w:id="767"/>
    <w:p>
      <w:pPr>
        <w:spacing w:after="0"/>
        <w:ind w:left="0"/>
        <w:jc w:val="both"/>
      </w:pPr>
      <w:r>
        <w:rPr>
          <w:rFonts w:ascii="Times New Roman"/>
          <w:b w:val="false"/>
          <w:i w:val="false"/>
          <w:color w:val="000000"/>
          <w:sz w:val="28"/>
        </w:rPr>
        <w:t>
      1. Баланы қабылдайтын ата-аналардың, жетім балалардың, ата-аналарының қамқорлығынсыз қалған балалардың тұратын жері бойынша қорғаншылық немесе қамқоршылық жөніндегі функцияларды жүзеге асыратын орган мен білім беру ұйымы арасында жасалған жетім балаларды, ата-аналарының қамқорлығынсыз қалған балаларды баланы қабылдайтын отбасына беру туралы шарт жетім балаларды, ата-аналарының қамқорлығынсыз қалған балаларды баланы қабылдайтын отбасына беруге негіз болып табылады.</w:t>
      </w:r>
    </w:p>
    <w:bookmarkEnd w:id="767"/>
    <w:bookmarkStart w:name="z1648" w:id="768"/>
    <w:p>
      <w:pPr>
        <w:spacing w:after="0"/>
        <w:ind w:left="0"/>
        <w:jc w:val="both"/>
      </w:pPr>
      <w:r>
        <w:rPr>
          <w:rFonts w:ascii="Times New Roman"/>
          <w:b w:val="false"/>
          <w:i w:val="false"/>
          <w:color w:val="000000"/>
          <w:sz w:val="28"/>
        </w:rPr>
        <w:t>
      Аға-інілер мен апа-сіңлілерді (қарындастарды) қоспағанда, баланы қабылдайтын отбасы тәрбиелеуге кемінде төрт және оннан аспайтын жетім баланы, ата-аналарының қамқорлығынсыз қалған баланы қабылдай алады.</w:t>
      </w:r>
    </w:p>
    <w:bookmarkEnd w:id="768"/>
    <w:bookmarkStart w:name="z1649" w:id="769"/>
    <w:p>
      <w:pPr>
        <w:spacing w:after="0"/>
        <w:ind w:left="0"/>
        <w:jc w:val="both"/>
      </w:pPr>
      <w:r>
        <w:rPr>
          <w:rFonts w:ascii="Times New Roman"/>
          <w:b w:val="false"/>
          <w:i w:val="false"/>
          <w:color w:val="000000"/>
          <w:sz w:val="28"/>
        </w:rPr>
        <w:t>
      2. Баланы қабылдайтын отбасылар туралы ережені Қазақстан Республикасының балалардың құқықтарын қорғау саласындағы уәкілетті органы бекітеді.</w:t>
      </w:r>
    </w:p>
    <w:bookmarkEnd w:id="769"/>
    <w:p>
      <w:pPr>
        <w:spacing w:after="0"/>
        <w:ind w:left="0"/>
        <w:jc w:val="both"/>
      </w:pPr>
      <w:r>
        <w:rPr>
          <w:rFonts w:ascii="Times New Roman"/>
          <w:b/>
          <w:i w:val="false"/>
          <w:color w:val="000000"/>
          <w:sz w:val="28"/>
        </w:rPr>
        <w:t>132-2-бап. Жетім балаларды, ата-аналарының қамқорлығынсыз қалған балаларды баланы қабылдайтын отбасына беру туралы шарт</w:t>
      </w:r>
    </w:p>
    <w:bookmarkStart w:name="z1651" w:id="770"/>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шартта жетім балаларды, ата-аналарының қамқорлығынсыз қалған балаларды күтіп-бағу, тәрбиелеу және оларға білім беру жағдайлары, баланы қабылдайтын ата-аналардың құқықтары мен міндеттері, қорғаншылық немесе қамқоршылық жөніндегі функцияларды жүзеге асыратын орган мен жетім балалар, ата-аналарының қамқорлығынсыз қалған балалар болған білім беру ұйымының баланы қабылдайтын ата-аналарға қатысты міндеттері, сондай-ақ осындай шартты тоқтатудың негіздері мен салдарлары көзделуге тиіс.</w:t>
      </w:r>
    </w:p>
    <w:bookmarkEnd w:id="770"/>
    <w:bookmarkStart w:name="z1652" w:id="771"/>
    <w:p>
      <w:pPr>
        <w:spacing w:after="0"/>
        <w:ind w:left="0"/>
        <w:jc w:val="both"/>
      </w:pPr>
      <w:r>
        <w:rPr>
          <w:rFonts w:ascii="Times New Roman"/>
          <w:b w:val="false"/>
          <w:i w:val="false"/>
          <w:color w:val="000000"/>
          <w:sz w:val="28"/>
        </w:rPr>
        <w:t>
      Жетім балалар, ата-аналарының қамқорлығынсыз қалған балалар баланы қабылдайтын ата-аналарға көрсетілген шартта көзделген мерзімге тәрбиелеуге беріледі.</w:t>
      </w:r>
    </w:p>
    <w:bookmarkEnd w:id="771"/>
    <w:bookmarkStart w:name="z1653" w:id="772"/>
    <w:p>
      <w:pPr>
        <w:spacing w:after="0"/>
        <w:ind w:left="0"/>
        <w:jc w:val="both"/>
      </w:pPr>
      <w:r>
        <w:rPr>
          <w:rFonts w:ascii="Times New Roman"/>
          <w:b w:val="false"/>
          <w:i w:val="false"/>
          <w:color w:val="000000"/>
          <w:sz w:val="28"/>
        </w:rPr>
        <w:t>
      Баланы қабылдайтын отбасына берілген әрбір жетім балаға, ата-аналарының қамқорлығынсыз қалған балаға жеке шарт жасалады.</w:t>
      </w:r>
    </w:p>
    <w:bookmarkEnd w:id="772"/>
    <w:bookmarkStart w:name="z1654" w:id="773"/>
    <w:p>
      <w:pPr>
        <w:spacing w:after="0"/>
        <w:ind w:left="0"/>
        <w:jc w:val="both"/>
      </w:pPr>
      <w:r>
        <w:rPr>
          <w:rFonts w:ascii="Times New Roman"/>
          <w:b w:val="false"/>
          <w:i w:val="false"/>
          <w:color w:val="000000"/>
          <w:sz w:val="28"/>
        </w:rPr>
        <w:t>
      Жетім балаларды, ата-аналарының қамқорлығынсыз қалған балаларды баланы қабылдайтын отбасына беру туралы шарттың мерзімі аяқталған жағдайда, оның отбасында болу мерзімін ұзарту жаңа шарттың негізінде жүргізіледі.</w:t>
      </w:r>
    </w:p>
    <w:bookmarkEnd w:id="773"/>
    <w:bookmarkStart w:name="z1655" w:id="774"/>
    <w:p>
      <w:pPr>
        <w:spacing w:after="0"/>
        <w:ind w:left="0"/>
        <w:jc w:val="both"/>
      </w:pPr>
      <w:r>
        <w:rPr>
          <w:rFonts w:ascii="Times New Roman"/>
          <w:b w:val="false"/>
          <w:i w:val="false"/>
          <w:color w:val="000000"/>
          <w:sz w:val="28"/>
        </w:rPr>
        <w:t>
      2. Баланы қабылдайтын ата-аналарға еңбекақы және ақшалай төлемдер төлеу тәртібі мен мөлшері Қазақстан Республикасының заңнамасында айқындалады.</w:t>
      </w:r>
    </w:p>
    <w:bookmarkEnd w:id="774"/>
    <w:bookmarkStart w:name="z1656" w:id="775"/>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баланы қабылдайтын ата-аналарға беру туралы шартты мерзімінен бұрын бұзу:</w:t>
      </w:r>
    </w:p>
    <w:bookmarkEnd w:id="775"/>
    <w:bookmarkStart w:name="z1657" w:id="776"/>
    <w:p>
      <w:pPr>
        <w:spacing w:after="0"/>
        <w:ind w:left="0"/>
        <w:jc w:val="both"/>
      </w:pPr>
      <w:r>
        <w:rPr>
          <w:rFonts w:ascii="Times New Roman"/>
          <w:b w:val="false"/>
          <w:i w:val="false"/>
          <w:color w:val="000000"/>
          <w:sz w:val="28"/>
        </w:rPr>
        <w:t>
      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қабылдайтын ата-аналардың бастамасы бойынша;</w:t>
      </w:r>
    </w:p>
    <w:bookmarkEnd w:id="776"/>
    <w:bookmarkStart w:name="z1658" w:id="777"/>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ата-аналарының қамқорлығынсыз қалған балалар болған білім беру ұйымының бастамасы бойынша;</w:t>
      </w:r>
    </w:p>
    <w:bookmarkEnd w:id="777"/>
    <w:bookmarkStart w:name="z1659" w:id="778"/>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органмен келісу бойынша бала ата-аналарына, өзге де заңды өкілдеріне қайтарылған немесе бала асырап алынған жағдайларда мүмкін болады.</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132-2-бапқа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132-3-бап. Баланы қабылдайтын ата-аналар</w:t>
      </w:r>
    </w:p>
    <w:bookmarkStart w:name="z1661" w:id="779"/>
    <w:p>
      <w:pPr>
        <w:spacing w:after="0"/>
        <w:ind w:left="0"/>
        <w:jc w:val="both"/>
      </w:pPr>
      <w:r>
        <w:rPr>
          <w:rFonts w:ascii="Times New Roman"/>
          <w:b w:val="false"/>
          <w:i w:val="false"/>
          <w:color w:val="000000"/>
          <w:sz w:val="28"/>
        </w:rPr>
        <w:t xml:space="preserve">
      1. Баланы қабылдайтын ата-аналар тәрбиелеуге қабылданған жетім балаларға, ата-аналарының қамқорлығынсыз қалған балаларға қатысты қорғаншылар мен қамқоршылар сияқты дәл сондай құқықтар мен міндеттерді иеленеді. Оларға осы Кодекстің 122-бабының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 қойылады.</w:t>
      </w:r>
    </w:p>
    <w:bookmarkEnd w:id="779"/>
    <w:bookmarkStart w:name="z1662" w:id="780"/>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қолайлы жағдайлар жасау үшін баланы қабылдайтын ата-аналардың меншік құқығында әр адамға кемiнде он бес шаршы метр мөлшерінде жеке тұрғынжайы немесе пайдалану құқығымен тұрғынжайы болуға тиіс.</w:t>
      </w:r>
    </w:p>
    <w:bookmarkEnd w:id="780"/>
    <w:bookmarkStart w:name="z1663" w:id="781"/>
    <w:p>
      <w:pPr>
        <w:spacing w:after="0"/>
        <w:ind w:left="0"/>
        <w:jc w:val="both"/>
      </w:pPr>
      <w:r>
        <w:rPr>
          <w:rFonts w:ascii="Times New Roman"/>
          <w:b w:val="false"/>
          <w:i w:val="false"/>
          <w:color w:val="000000"/>
          <w:sz w:val="28"/>
        </w:rPr>
        <w:t>
      3. Баланы қабылдайтын ата-аналар кемінде алты айда бір рет жетім балалар, ата-аналарының қамқорлығынсыз қалған балалар болған білім беру ұйымдарына денсаулық сақтау саласындағы уәкілетті орган бекіткен нысан бойынша баланың денсаулық паспортының көшірмесін және қорғаншылық немесе қамқоршылық жөніндегі функцияларды жүзеге асыратын органдарға оларды тәрбиелеу жөніндегі жұмыс туралы, оларды күтіп-бағуға бөлінген ақшаны жұмсау және олардың мүлкін басқару туралы есептерді ұсынуға міндетті.</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132-3-бапқа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132-4-бап. Баланы қабылдайтын отбасына берілетін жетім балалар, ата-аналарының қамқорлығынсыз қалған балалар</w:t>
      </w:r>
    </w:p>
    <w:bookmarkStart w:name="z1665" w:id="782"/>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 бойынша беру үшін оларды алдын ала таңдауды жетім балалар, ата-аналарының қамқорлығынсыз қалған балалар болатын білім беру ұйымымен және қорғаншылық немесе қамқоршылық жөніндегі функцияларды жүзеге асыратын органмен келісу бойынша жетім балаларды, ата-аналарының қамқорлығынсыз қалған балаларды өз отбасына тәрбиелеуге қабылдауға тілек білдірген адамдар жүзеге асырады.</w:t>
      </w:r>
    </w:p>
    <w:bookmarkEnd w:id="782"/>
    <w:bookmarkStart w:name="z1666" w:id="783"/>
    <w:p>
      <w:pPr>
        <w:spacing w:after="0"/>
        <w:ind w:left="0"/>
        <w:jc w:val="both"/>
      </w:pPr>
      <w:r>
        <w:rPr>
          <w:rFonts w:ascii="Times New Roman"/>
          <w:b w:val="false"/>
          <w:i w:val="false"/>
          <w:color w:val="000000"/>
          <w:sz w:val="28"/>
        </w:rPr>
        <w:t>
      Балалардың мүдделеріне сай келетін және балалар өзінің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bookmarkEnd w:id="783"/>
    <w:bookmarkStart w:name="z1667" w:id="784"/>
    <w:p>
      <w:pPr>
        <w:spacing w:after="0"/>
        <w:ind w:left="0"/>
        <w:jc w:val="both"/>
      </w:pPr>
      <w:r>
        <w:rPr>
          <w:rFonts w:ascii="Times New Roman"/>
          <w:b w:val="false"/>
          <w:i w:val="false"/>
          <w:color w:val="000000"/>
          <w:sz w:val="28"/>
        </w:rPr>
        <w:t>
      2. Жетім балаларды, ата-аналарының қамқорлығынсыз қалған балаларды баланы қабылдайтын ата-аналарға беру олардың пікірлері ескеріле отырып жүзеге асырылады. Он жасқа толған жетім балалар, ата-аналарының қамқорлығынсыз қалған балалар өздерінің келісімдерімен ғана берілуі мүмкін.</w:t>
      </w:r>
    </w:p>
    <w:bookmarkEnd w:id="784"/>
    <w:bookmarkStart w:name="z1668" w:id="785"/>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беру кезінде баланы қабылдайтын ата-аналардың имандылық және өзге де жеке қасиеттері, баланы қабылдайтын ата-аналардың міндеттерін орындауға олардың қабілеттілігі, баланы қабылдайтын ата-аналар мен жетім балалар, ата-аналарының қамқорлығынсыз қалған балалар арасындағы қарым-қатынастар ескеріледі.</w:t>
      </w:r>
    </w:p>
    <w:bookmarkEnd w:id="785"/>
    <w:bookmarkStart w:name="z1669" w:id="786"/>
    <w:p>
      <w:pPr>
        <w:spacing w:after="0"/>
        <w:ind w:left="0"/>
        <w:jc w:val="both"/>
      </w:pPr>
      <w:r>
        <w:rPr>
          <w:rFonts w:ascii="Times New Roman"/>
          <w:b w:val="false"/>
          <w:i w:val="false"/>
          <w:color w:val="000000"/>
          <w:sz w:val="28"/>
        </w:rPr>
        <w:t>
      4. Баланы қабылдайтын ата-аналарға берілген жетім балалар, ата-аналарының қамқорлығынсыз қалған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және өзге де мүлікке меншік құқығын және (немесе) тұрғынжайды және өзге де мүлікті пайдалану құқығын сақтайды. Тұрғынжай болмаған кезде баланы қабылдайтын ата-аналарға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p>
    <w:bookmarkEnd w:id="786"/>
    <w:bookmarkStart w:name="z1670" w:id="787"/>
    <w:p>
      <w:pPr>
        <w:spacing w:after="0"/>
        <w:ind w:left="0"/>
        <w:jc w:val="both"/>
      </w:pPr>
      <w:r>
        <w:rPr>
          <w:rFonts w:ascii="Times New Roman"/>
          <w:b w:val="false"/>
          <w:i w:val="false"/>
          <w:color w:val="000000"/>
          <w:sz w:val="28"/>
        </w:rPr>
        <w:t>
      Жетім балаларға, ата-аналарының қамқорлығынсыз қалған балаларға тиесілі ақшалай қаражатты және басқа да мүлікті сақтау жетім балаларды, ата-аналарының қамқорлығынсыз қалған балаларды баланы қабылдайтын ата-аналарға беру туралы шарттың қолданылу уақытында баланы қабылдайтын ата-аналарға жүктеледі.</w:t>
      </w:r>
    </w:p>
    <w:bookmarkEnd w:id="787"/>
    <w:bookmarkStart w:name="z1671" w:id="788"/>
    <w:p>
      <w:pPr>
        <w:spacing w:after="0"/>
        <w:ind w:left="0"/>
        <w:jc w:val="both"/>
      </w:pPr>
      <w:r>
        <w:rPr>
          <w:rFonts w:ascii="Times New Roman"/>
          <w:b w:val="false"/>
          <w:i w:val="false"/>
          <w:color w:val="000000"/>
          <w:sz w:val="28"/>
        </w:rPr>
        <w:t xml:space="preserve">
      Баланы қабылдайтын ата-аналарға берілген жетім балалар, ата-аналарының қамқорлығынсыз қалған балалар осы Кодекстің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құқықтарды да иеленеді.</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132-4-бапқа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132-5-бап. Баланы қабылдайтын ата-аналарға берілген жетім балаларды, ата-аналарының қамқорлығынсыз қалған балаларды күтіп-бағуды қаржыландыру</w:t>
      </w:r>
    </w:p>
    <w:bookmarkStart w:name="z1673" w:id="789"/>
    <w:p>
      <w:pPr>
        <w:spacing w:after="0"/>
        <w:ind w:left="0"/>
        <w:jc w:val="both"/>
      </w:pPr>
      <w:r>
        <w:rPr>
          <w:rFonts w:ascii="Times New Roman"/>
          <w:b w:val="false"/>
          <w:i w:val="false"/>
          <w:color w:val="000000"/>
          <w:sz w:val="28"/>
        </w:rPr>
        <w:t>
      Баланы қабылдайтын ата-аналарға берілген жетім балаларды, ата-аналарының қамқорлығынсыз қалған балаларды күтіп-бағуды қаржыландыру Қазақстан Республикасының балалардың құқықтарын қорғау саласындағы уәкілетті органы белгілеген тәртіппен және мөлшерде жүзеге асырылады.</w:t>
      </w:r>
    </w:p>
    <w:bookmarkEnd w:id="789"/>
    <w:bookmarkStart w:name="z1778" w:id="790"/>
    <w:p>
      <w:pPr>
        <w:spacing w:after="0"/>
        <w:ind w:left="0"/>
        <w:jc w:val="left"/>
      </w:pPr>
      <w:r>
        <w:rPr>
          <w:rFonts w:ascii="Times New Roman"/>
          <w:b/>
          <w:i w:val="false"/>
          <w:color w:val="000000"/>
        </w:rPr>
        <w:t xml:space="preserve"> 17-2-тарау. Баланы қабылдайтын кәсіби отбасы</w:t>
      </w:r>
    </w:p>
    <w:bookmarkEnd w:id="790"/>
    <w:p>
      <w:pPr>
        <w:spacing w:after="0"/>
        <w:ind w:left="0"/>
        <w:jc w:val="both"/>
      </w:pPr>
      <w:r>
        <w:rPr>
          <w:rFonts w:ascii="Times New Roman"/>
          <w:b w:val="false"/>
          <w:i w:val="false"/>
          <w:color w:val="ff0000"/>
          <w:sz w:val="28"/>
        </w:rPr>
        <w:t xml:space="preserve">
      Ескерту. Кодекс 17-2-тараумен толықтырылды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132-6-бап. Баланы қабылдайтын кәсіби отбасы</w:t>
      </w:r>
    </w:p>
    <w:bookmarkStart w:name="z1780" w:id="791"/>
    <w:p>
      <w:pPr>
        <w:spacing w:after="0"/>
        <w:ind w:left="0"/>
        <w:jc w:val="both"/>
      </w:pPr>
      <w:r>
        <w:rPr>
          <w:rFonts w:ascii="Times New Roman"/>
          <w:b w:val="false"/>
          <w:i w:val="false"/>
          <w:color w:val="000000"/>
          <w:sz w:val="28"/>
        </w:rPr>
        <w:t xml:space="preserve">
      1. Баланы қабылдайтын кәсіби тәрбиешілер мен қорғаншылық немесе қамқоршылық жөніндегі функцияларды жүзеге асыратын орган арасында жасалған, баланы қабылдайтын кәсіби отбасына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беру туралы шарт баланы қабылдайтын кәсіби отбасына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беруге негіз болып табылады.</w:t>
      </w:r>
    </w:p>
    <w:bookmarkEnd w:id="791"/>
    <w:p>
      <w:pPr>
        <w:spacing w:after="0"/>
        <w:ind w:left="0"/>
        <w:jc w:val="both"/>
      </w:pPr>
      <w:r>
        <w:rPr>
          <w:rFonts w:ascii="Times New Roman"/>
          <w:b w:val="false"/>
          <w:i w:val="false"/>
          <w:color w:val="000000"/>
          <w:sz w:val="28"/>
        </w:rPr>
        <w:t xml:space="preserve">
      Баланы қабылдайтын кәсіби отбасы ағалы-інілілер мен апалы-сіңлілілерді (қарындастарды) қоспағанда,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төртеуден аспайтын баланы тәрбиелеуге қабылдайды.</w:t>
      </w:r>
    </w:p>
    <w:bookmarkStart w:name="z1781" w:id="792"/>
    <w:p>
      <w:pPr>
        <w:spacing w:after="0"/>
        <w:ind w:left="0"/>
        <w:jc w:val="both"/>
      </w:pPr>
      <w:r>
        <w:rPr>
          <w:rFonts w:ascii="Times New Roman"/>
          <w:b w:val="false"/>
          <w:i w:val="false"/>
          <w:color w:val="000000"/>
          <w:sz w:val="28"/>
        </w:rPr>
        <w:t>
      2. Баланы қабылдайтын кәсіби отбасы туралы ережені Қазақстан Республикасының балалардың құқықтарын қорғау саласындағы уәкілетті органы бекітеді.</w:t>
      </w:r>
    </w:p>
    <w:bookmarkEnd w:id="792"/>
    <w:bookmarkStart w:name="z1782" w:id="793"/>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органның баланы қабылдайтын кәсіби отбасыларға олардың тұрғылықты жері бойынша алдын ала хабарламай баруға құқығы бар.</w:t>
      </w:r>
    </w:p>
    <w:bookmarkEnd w:id="793"/>
    <w:bookmarkStart w:name="z1783" w:id="794"/>
    <w:p>
      <w:pPr>
        <w:spacing w:after="0"/>
        <w:ind w:left="0"/>
        <w:jc w:val="both"/>
      </w:pPr>
      <w:r>
        <w:rPr>
          <w:rFonts w:ascii="Times New Roman"/>
          <w:b w:val="false"/>
          <w:i w:val="false"/>
          <w:color w:val="000000"/>
          <w:sz w:val="28"/>
        </w:rPr>
        <w:t xml:space="preserve">
      4. Қорғаншылық немесе қамқоршылық жөніндегі функцияларды жүзеге асыратын орган Қазақстан Республикасы Әлеуметтік кодексінің 133-бабы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ата-аналарына қайтару жөніндегі, ал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ата-аналарына қайтару мүмкін болмаған кезде – оларды отбасына (асырап алу, қорғаншылық немесе қамқоршылық, патронат, баланы қабылдайтын отбасы) тәрбиелеуге беру жөніндегі шараларды басым тәртіппен қабылдауға міндетті.</w:t>
      </w:r>
    </w:p>
    <w:bookmarkEnd w:id="794"/>
    <w:p>
      <w:pPr>
        <w:spacing w:after="0"/>
        <w:ind w:left="0"/>
        <w:jc w:val="both"/>
      </w:pPr>
      <w:r>
        <w:rPr>
          <w:rFonts w:ascii="Times New Roman"/>
          <w:b/>
          <w:i w:val="false"/>
          <w:color w:val="000000"/>
          <w:sz w:val="28"/>
        </w:rPr>
        <w:t>132-7-бап. Баланы қабылдайтын кәсіби отбасына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беру туралы шарт</w:t>
      </w:r>
    </w:p>
    <w:bookmarkStart w:name="z1785" w:id="795"/>
    <w:p>
      <w:pPr>
        <w:spacing w:after="0"/>
        <w:ind w:left="0"/>
        <w:jc w:val="both"/>
      </w:pPr>
      <w:r>
        <w:rPr>
          <w:rFonts w:ascii="Times New Roman"/>
          <w:b w:val="false"/>
          <w:i w:val="false"/>
          <w:color w:val="000000"/>
          <w:sz w:val="28"/>
        </w:rPr>
        <w:t xml:space="preserve">
      1. Баланы қабылдайтын кәсіби отбасына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беру туралы шартта (бұдан әрі – баланы қабылдайтын кәсіби отбасына балаларды беру туралы шарт) балаларды күтіп-бағу, тәрбиелеу және оларға білім беру жағдайлары, баланы қабылдайтын кәсіби тәрбиешілердің құқықтары, міндеттері мен жауапкершілігі, қорғаншылық немесе қамқоршылық жөніндегі функцияларды жүзеге асыратын органның құқықтары мен міндеттері, сондай-ақ осындай шартты тоқтатудың негіздері мен салдарлары көзделуге тиіс.</w:t>
      </w:r>
    </w:p>
    <w:bookmarkEnd w:id="795"/>
    <w:p>
      <w:pPr>
        <w:spacing w:after="0"/>
        <w:ind w:left="0"/>
        <w:jc w:val="both"/>
      </w:pPr>
      <w:r>
        <w:rPr>
          <w:rFonts w:ascii="Times New Roman"/>
          <w:b w:val="false"/>
          <w:i w:val="false"/>
          <w:color w:val="000000"/>
          <w:sz w:val="28"/>
        </w:rPr>
        <w:t>
      Баланы қабылдайтын кәсіби отбасына балаларды беру туралы шарт алты ай мерзімге, бір реттен асырмай сол мерзімге ұзарту құқығымен жасалады.</w:t>
      </w:r>
    </w:p>
    <w:p>
      <w:pPr>
        <w:spacing w:after="0"/>
        <w:ind w:left="0"/>
        <w:jc w:val="both"/>
      </w:pPr>
      <w:r>
        <w:rPr>
          <w:rFonts w:ascii="Times New Roman"/>
          <w:b w:val="false"/>
          <w:i w:val="false"/>
          <w:color w:val="000000"/>
          <w:sz w:val="28"/>
        </w:rPr>
        <w:t xml:space="preserve">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баланы қабылдайтын кәсіби отбасына берілген әрбір балаға, баланы қабылдайтын кәсіби отбасына балаларды беру туралы жеке шарт жасалады.</w:t>
      </w:r>
    </w:p>
    <w:bookmarkStart w:name="z1786" w:id="796"/>
    <w:p>
      <w:pPr>
        <w:spacing w:after="0"/>
        <w:ind w:left="0"/>
        <w:jc w:val="both"/>
      </w:pPr>
      <w:r>
        <w:rPr>
          <w:rFonts w:ascii="Times New Roman"/>
          <w:b w:val="false"/>
          <w:i w:val="false"/>
          <w:color w:val="000000"/>
          <w:sz w:val="28"/>
        </w:rPr>
        <w:t>
      2. Баланы қабылдайтын кәсіби отбасына балаларды беру туралы шарт:</w:t>
      </w:r>
    </w:p>
    <w:bookmarkEnd w:id="796"/>
    <w:p>
      <w:pPr>
        <w:spacing w:after="0"/>
        <w:ind w:left="0"/>
        <w:jc w:val="both"/>
      </w:pPr>
      <w:r>
        <w:rPr>
          <w:rFonts w:ascii="Times New Roman"/>
          <w:b w:val="false"/>
          <w:i w:val="false"/>
          <w:color w:val="000000"/>
          <w:sz w:val="28"/>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баланы қабылдайтын кәсіби тәрбиешілердің бастамасы бойынша;</w:t>
      </w:r>
    </w:p>
    <w:p>
      <w:pPr>
        <w:spacing w:after="0"/>
        <w:ind w:left="0"/>
        <w:jc w:val="both"/>
      </w:pPr>
      <w:r>
        <w:rPr>
          <w:rFonts w:ascii="Times New Roman"/>
          <w:b w:val="false"/>
          <w:i w:val="false"/>
          <w:color w:val="000000"/>
          <w:sz w:val="28"/>
        </w:rPr>
        <w:t>
      2)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p>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органмен келісу бойынша бала ата-аналарына, өзге де заңды өкілдеріне қайтарылған немесе бала асырап алынған жағдайларда мерзімінен бұрын бұзылуы мүмкін.</w:t>
      </w:r>
    </w:p>
    <w:p>
      <w:pPr>
        <w:spacing w:after="0"/>
        <w:ind w:left="0"/>
        <w:jc w:val="both"/>
      </w:pPr>
      <w:r>
        <w:rPr>
          <w:rFonts w:ascii="Times New Roman"/>
          <w:b/>
          <w:i w:val="false"/>
          <w:color w:val="000000"/>
          <w:sz w:val="28"/>
        </w:rPr>
        <w:t>132-8-бап. Баланы қабылдайтын кәсіби тәрбиешілер</w:t>
      </w:r>
    </w:p>
    <w:bookmarkStart w:name="z1788" w:id="797"/>
    <w:p>
      <w:pPr>
        <w:spacing w:after="0"/>
        <w:ind w:left="0"/>
        <w:jc w:val="both"/>
      </w:pPr>
      <w:r>
        <w:rPr>
          <w:rFonts w:ascii="Times New Roman"/>
          <w:b w:val="false"/>
          <w:i w:val="false"/>
          <w:color w:val="000000"/>
          <w:sz w:val="28"/>
        </w:rPr>
        <w:t xml:space="preserve">
      1. Отыз жасқа толған, бірақ алпыс үш жастан аспаған, осы Кодекстің 122-бабының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талаптарға сай келетін, баланы қабылдайтын кәсіби отбасы туралы ережеде айқындалған тәртіппен баланы қабылдайтын кәсіби тәрбиеші деп танылған Қазақстан Республикасының азаматтары баланы қабылдайтын кәсіби тәрбиешілер бола алады.</w:t>
      </w:r>
    </w:p>
    <w:bookmarkEnd w:id="797"/>
    <w:p>
      <w:pPr>
        <w:spacing w:after="0"/>
        <w:ind w:left="0"/>
        <w:jc w:val="both"/>
      </w:pPr>
      <w:r>
        <w:rPr>
          <w:rFonts w:ascii="Times New Roman"/>
          <w:b w:val="false"/>
          <w:i w:val="false"/>
          <w:color w:val="000000"/>
          <w:sz w:val="28"/>
        </w:rPr>
        <w:t xml:space="preserve">
      Баланы қабылдайтын кәсіби тәрбиешілер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тәрбиелеуге қабылданған балаларға қатысты қорғаншылар мен қамқоршылар сияқты дәл сондай құқықтар мен міндеттерді иеленеді.</w:t>
      </w:r>
    </w:p>
    <w:bookmarkStart w:name="z1789" w:id="798"/>
    <w:p>
      <w:pPr>
        <w:spacing w:after="0"/>
        <w:ind w:left="0"/>
        <w:jc w:val="both"/>
      </w:pPr>
      <w:r>
        <w:rPr>
          <w:rFonts w:ascii="Times New Roman"/>
          <w:b w:val="false"/>
          <w:i w:val="false"/>
          <w:color w:val="000000"/>
          <w:sz w:val="28"/>
        </w:rPr>
        <w:t xml:space="preserve">
      2.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күтіп-бағуға, тәрбиелеуге және оларға білім беруге қолайлы жағдайлар жасау үшін баланы қабылдайтын кәсіби тәрбиешілердің меншік немесе пайдалану құқығында әрбір адамға кемінде он бес шаршы метр мөлшерінде тұрғынжайы болуға тиіс.</w:t>
      </w:r>
    </w:p>
    <w:bookmarkEnd w:id="798"/>
    <w:bookmarkStart w:name="z1790" w:id="799"/>
    <w:p>
      <w:pPr>
        <w:spacing w:after="0"/>
        <w:ind w:left="0"/>
        <w:jc w:val="both"/>
      </w:pPr>
      <w:r>
        <w:rPr>
          <w:rFonts w:ascii="Times New Roman"/>
          <w:b w:val="false"/>
          <w:i w:val="false"/>
          <w:color w:val="000000"/>
          <w:sz w:val="28"/>
        </w:rPr>
        <w:t>
      3. Баланы қабылдайтын кәсіби тәрбиешілер қорғаншылық немесе қамқоршылық жөніндегі функцияларды жүзеге асыратын органға Қазақстан Республикасы Әлеуметтік кодексінің 133-бабы 1-тармағының 2), 3) және 9) тармақшаларында көзделген негіздер бойынша арнаулы әлеуметтік көрсетілетін қызметтерге мұқтаж балаларды ата-аналарына қайтаруға, ал Қазақстан Республикасы Әлеуметтік кодексінің 133-бабы 1-тармағының 1) және 2) тармақшаларында көзделген негіздер бойынша арнаулы әлеуметтік көрсетілетін қызметтерге мұқтаж балаларды ата-аналарына қайтару мүмкін болмаған кезде – оларды отбасына (асырап алу, қорғаншылық немесе қамқоршылық, патронат, баланы қабылдайтын отбасы) тәрбиелеуге беруге жәрдемдеседі.</w:t>
      </w:r>
    </w:p>
    <w:bookmarkEnd w:id="799"/>
    <w:bookmarkStart w:name="z1791" w:id="800"/>
    <w:p>
      <w:pPr>
        <w:spacing w:after="0"/>
        <w:ind w:left="0"/>
        <w:jc w:val="both"/>
      </w:pPr>
      <w:r>
        <w:rPr>
          <w:rFonts w:ascii="Times New Roman"/>
          <w:b w:val="false"/>
          <w:i w:val="false"/>
          <w:color w:val="000000"/>
          <w:sz w:val="28"/>
        </w:rPr>
        <w:t>
      4. Баланы қабылдайтын кәсіби тәрбиешілерді іріктеу, оқыту, баланы қабылдайтын кәсіби тәрбиеші деп тану туралы қорытынды беру, сондай-ақ баланы қабылдайтын кәсіби тәрбиешілердің еңбегіне ақы төлеу тәртібі баланы қабылдайтын кәсіби отбасы туралы ережеде айқындалады.</w:t>
      </w:r>
    </w:p>
    <w:bookmarkEnd w:id="800"/>
    <w:bookmarkStart w:name="z1792" w:id="801"/>
    <w:p>
      <w:pPr>
        <w:spacing w:after="0"/>
        <w:ind w:left="0"/>
        <w:jc w:val="both"/>
      </w:pPr>
      <w:r>
        <w:rPr>
          <w:rFonts w:ascii="Times New Roman"/>
          <w:b w:val="false"/>
          <w:i w:val="false"/>
          <w:color w:val="000000"/>
          <w:sz w:val="28"/>
        </w:rPr>
        <w:t>
      5. Баланы қабылдайтын кәсіби тәрбиешілер қорғаншылық немесе қамқоршылық жөніндегі функцияларды жүзеге асыратын органдарға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балалардың денсаулық сақтау саласындағы уәкілетті орган бекіткен нысан бойынша денсаулық паспортының көшірмесін және оларды тәрбиелеу жөніндегі жұмыс туралы, оларды күтіп-бағуға бөлінген ақшаның жұмсалғаны және олардың мүлкін басқару туралы есептерді тоқсан сайын ұсынуға міндетті.</w:t>
      </w:r>
    </w:p>
    <w:bookmarkEnd w:id="801"/>
    <w:p>
      <w:pPr>
        <w:spacing w:after="0"/>
        <w:ind w:left="0"/>
        <w:jc w:val="both"/>
      </w:pPr>
      <w:r>
        <w:rPr>
          <w:rFonts w:ascii="Times New Roman"/>
          <w:b w:val="false"/>
          <w:i w:val="false"/>
          <w:color w:val="000000"/>
          <w:sz w:val="28"/>
        </w:rPr>
        <w:t>
      Баланы қабылдайтын кәсіби тәрбиешілердің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балалардың банк шоттарынан ақша алуға құқығы жоқ.</w:t>
      </w:r>
    </w:p>
    <w:p>
      <w:pPr>
        <w:spacing w:after="0"/>
        <w:ind w:left="0"/>
        <w:jc w:val="both"/>
      </w:pPr>
      <w:r>
        <w:rPr>
          <w:rFonts w:ascii="Times New Roman"/>
          <w:b/>
          <w:i w:val="false"/>
          <w:color w:val="000000"/>
          <w:sz w:val="28"/>
        </w:rPr>
        <w:t>132-9-бап. Баланы қабылдайтын кәсіби отбасына берілетін,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w:t>
      </w:r>
    </w:p>
    <w:bookmarkStart w:name="z1794" w:id="802"/>
    <w:p>
      <w:pPr>
        <w:spacing w:after="0"/>
        <w:ind w:left="0"/>
        <w:jc w:val="both"/>
      </w:pPr>
      <w:r>
        <w:rPr>
          <w:rFonts w:ascii="Times New Roman"/>
          <w:b w:val="false"/>
          <w:i w:val="false"/>
          <w:color w:val="000000"/>
          <w:sz w:val="28"/>
        </w:rPr>
        <w:t>
      1.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баланы қабылдайтын кәсіби отбасына беруді қорғаншылық немесе қамқоршылық жөніндегі функцияларды жүзеге асыратын органдар баланы қабылдайтын кәсіби отбасы туралы ережеде белгіленген тәртіппен жүзеге асырады.</w:t>
      </w:r>
    </w:p>
    <w:bookmarkEnd w:id="802"/>
    <w:p>
      <w:pPr>
        <w:spacing w:after="0"/>
        <w:ind w:left="0"/>
        <w:jc w:val="both"/>
      </w:pPr>
      <w:r>
        <w:rPr>
          <w:rFonts w:ascii="Times New Roman"/>
          <w:b w:val="false"/>
          <w:i w:val="false"/>
          <w:color w:val="000000"/>
          <w:sz w:val="28"/>
        </w:rPr>
        <w:t>
      Баланы қабылдайтын кәсіби отбасына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беру үшін баланы қабылдайтын кәсіби тәрбиешілер оларды алдын ала таңдауды жүзеге асырмайды.</w:t>
      </w:r>
    </w:p>
    <w:bookmarkStart w:name="z1795" w:id="803"/>
    <w:p>
      <w:pPr>
        <w:spacing w:after="0"/>
        <w:ind w:left="0"/>
        <w:jc w:val="both"/>
      </w:pPr>
      <w:r>
        <w:rPr>
          <w:rFonts w:ascii="Times New Roman"/>
          <w:b w:val="false"/>
          <w:i w:val="false"/>
          <w:color w:val="000000"/>
          <w:sz w:val="28"/>
        </w:rPr>
        <w:t>
      2. Балалардың заңды мүдделеріне сай келетін және балалар өздерінің туыстығы туралы білмейтін, бірге тұрмаған және тәрбиеленбеген жағдайларды қоспағанда, ағалы-інілілер мен апалы-сіңлілілерді (қарындастарды) ажыратуға жол берілмейді.</w:t>
      </w:r>
    </w:p>
    <w:bookmarkEnd w:id="803"/>
    <w:bookmarkStart w:name="z1796" w:id="804"/>
    <w:p>
      <w:pPr>
        <w:spacing w:after="0"/>
        <w:ind w:left="0"/>
        <w:jc w:val="both"/>
      </w:pPr>
      <w:r>
        <w:rPr>
          <w:rFonts w:ascii="Times New Roman"/>
          <w:b w:val="false"/>
          <w:i w:val="false"/>
          <w:color w:val="000000"/>
          <w:sz w:val="28"/>
        </w:rPr>
        <w:t>
      3.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баланы қабылдайтын кәсіби тәрбиешілерге беру олардың пікірлері ескеріліп жүзеге асырылады. Он жасқа толған балалар өзінің келісімімен ғана берілуі мүмкін.</w:t>
      </w:r>
    </w:p>
    <w:bookmarkEnd w:id="804"/>
    <w:bookmarkStart w:name="z1797" w:id="805"/>
    <w:p>
      <w:pPr>
        <w:spacing w:after="0"/>
        <w:ind w:left="0"/>
        <w:jc w:val="both"/>
      </w:pPr>
      <w:r>
        <w:rPr>
          <w:rFonts w:ascii="Times New Roman"/>
          <w:b w:val="false"/>
          <w:i w:val="false"/>
          <w:color w:val="000000"/>
          <w:sz w:val="28"/>
        </w:rPr>
        <w:t xml:space="preserve">
      4.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беру кезінде баланы қабылдайтын кәсіби тәрбиешілердің адамгершілік және өзге де жеке қасиеттері, олардың баланы қабылдайтын кәсіби тәрбиеші міндеттерін орындау қабілеті ескеріледі.</w:t>
      </w:r>
    </w:p>
    <w:bookmarkEnd w:id="805"/>
    <w:bookmarkStart w:name="z1798" w:id="806"/>
    <w:p>
      <w:pPr>
        <w:spacing w:after="0"/>
        <w:ind w:left="0"/>
        <w:jc w:val="both"/>
      </w:pPr>
      <w:r>
        <w:rPr>
          <w:rFonts w:ascii="Times New Roman"/>
          <w:b w:val="false"/>
          <w:i w:val="false"/>
          <w:color w:val="000000"/>
          <w:sz w:val="28"/>
        </w:rPr>
        <w:t xml:space="preserve">
      5.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баланы қабылдайтын кәсіби тәрбиешілерге берілген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және өзге де мүлікке меншік құқығын және (немесе) тұрғынжайды және өзге де мүлікті пайдалану құқығын сақтайды. Тұрғынжайы болмаған кезде баланы қабылдайтын кәсіби тәрбиешілерге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p>
    <w:bookmarkEnd w:id="806"/>
    <w:p>
      <w:pPr>
        <w:spacing w:after="0"/>
        <w:ind w:left="0"/>
        <w:jc w:val="both"/>
      </w:pPr>
      <w:r>
        <w:rPr>
          <w:rFonts w:ascii="Times New Roman"/>
          <w:b w:val="false"/>
          <w:i w:val="false"/>
          <w:color w:val="000000"/>
          <w:sz w:val="28"/>
        </w:rPr>
        <w:t>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балаларға тиесілі ақша мен өзге де мүліктің сақталуы қорғаншылық немесе қамқоршылық жөніндегі функцияларды жүзеге асыратын органға жүктеледі.</w:t>
      </w:r>
    </w:p>
    <w:p>
      <w:pPr>
        <w:spacing w:after="0"/>
        <w:ind w:left="0"/>
        <w:jc w:val="both"/>
      </w:pPr>
      <w:r>
        <w:rPr>
          <w:rFonts w:ascii="Times New Roman"/>
          <w:b w:val="false"/>
          <w:i w:val="false"/>
          <w:color w:val="000000"/>
          <w:sz w:val="28"/>
        </w:rPr>
        <w:t xml:space="preserve">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баланы қабылдайтын кәсіби тәрбиешілерге берілген балалардың тұрғынжайын иеліктен шығару, оның ішінде айырбастау немесе сыйға тарту бойынша мәмілелер жасасуға немесе олардың атынан кепілгерлік шартын, тұрғынжайды өтеусіз пайдалануға беру немесе кепілге салу бойынша мәмілелерді, заң жүзінде, өсиет бойынша оларға тиесілі мұрагерлік құқықтардан бас тартуына, олардың тұрғынжайын бөлуге немесе одан үлесті бөліп алуға әкеп соқтыратын мәмілелерді жасасуға жол берілмейді.</w:t>
      </w:r>
    </w:p>
    <w:p>
      <w:pPr>
        <w:spacing w:after="0"/>
        <w:ind w:left="0"/>
        <w:jc w:val="both"/>
      </w:pPr>
      <w:r>
        <w:rPr>
          <w:rFonts w:ascii="Times New Roman"/>
          <w:b w:val="false"/>
          <w:i w:val="false"/>
          <w:color w:val="000000"/>
          <w:sz w:val="28"/>
        </w:rPr>
        <w:t>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баланы қабылдайтын кәсіби тәрбиешілерге берілген балалар осы Кодекстің 60, 61, 62 және 67-баптарында көзделген құқықтарды да иеленеді.</w:t>
      </w:r>
    </w:p>
    <w:p>
      <w:pPr>
        <w:spacing w:after="0"/>
        <w:ind w:left="0"/>
        <w:jc w:val="both"/>
      </w:pPr>
      <w:r>
        <w:rPr>
          <w:rFonts w:ascii="Times New Roman"/>
          <w:b/>
          <w:i w:val="false"/>
          <w:color w:val="000000"/>
          <w:sz w:val="28"/>
        </w:rPr>
        <w:t xml:space="preserve">132-10-бап. Қазақстан Республикасы Әлеуметтік кодексінің 133-бабы 1-тармағының </w:t>
      </w:r>
      <w:r>
        <w:rPr>
          <w:rFonts w:ascii="Times New Roman"/>
          <w:b/>
          <w:i w:val="false"/>
          <w:color w:val="000000"/>
          <w:sz w:val="28"/>
        </w:rPr>
        <w:t>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және </w:t>
      </w:r>
      <w:r>
        <w:rPr>
          <w:rFonts w:ascii="Times New Roman"/>
          <w:b/>
          <w:i w:val="false"/>
          <w:color w:val="000000"/>
          <w:sz w:val="28"/>
        </w:rPr>
        <w:t>9) тармақшаларында</w:t>
      </w:r>
      <w:r>
        <w:rPr>
          <w:rFonts w:ascii="Times New Roman"/>
          <w:b/>
          <w:i w:val="false"/>
          <w:color w:val="000000"/>
          <w:sz w:val="28"/>
        </w:rPr>
        <w:t xml:space="preserve"> көзделген негіздер бойынша арнаулы әлеуметтік көрсетілетін қызметтерге мұқтаж, баланы қабылдайтын кәсіби тәрбиешілерге берілген балаларды күтіп-бағу</w:t>
      </w:r>
    </w:p>
    <w:p>
      <w:pPr>
        <w:spacing w:after="0"/>
        <w:ind w:left="0"/>
        <w:jc w:val="both"/>
      </w:pPr>
      <w:r>
        <w:rPr>
          <w:rFonts w:ascii="Times New Roman"/>
          <w:b w:val="false"/>
          <w:i w:val="false"/>
          <w:color w:val="000000"/>
          <w:sz w:val="28"/>
        </w:rPr>
        <w:t>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баланы қабылдайтын кәсіби тәрбиешілерге берілген әрбір баланы күтіп-бағуға баланы қабылдайтын кәсіби отбасы туралы ережеге сәйкес ай сайын ақша төленеді.</w:t>
      </w:r>
    </w:p>
    <w:bookmarkStart w:name="z290" w:id="807"/>
    <w:p>
      <w:pPr>
        <w:spacing w:after="0"/>
        <w:ind w:left="0"/>
        <w:jc w:val="left"/>
      </w:pPr>
      <w:r>
        <w:rPr>
          <w:rFonts w:ascii="Times New Roman"/>
          <w:b/>
          <w:i w:val="false"/>
          <w:color w:val="000000"/>
        </w:rPr>
        <w:t xml:space="preserve"> 18-тарау. ПАТРОНАТ</w:t>
      </w:r>
    </w:p>
    <w:bookmarkEnd w:id="807"/>
    <w:p>
      <w:pPr>
        <w:spacing w:after="0"/>
        <w:ind w:left="0"/>
        <w:jc w:val="both"/>
      </w:pPr>
      <w:r>
        <w:rPr>
          <w:rFonts w:ascii="Times New Roman"/>
          <w:b/>
          <w:i w:val="false"/>
          <w:color w:val="000000"/>
          <w:sz w:val="28"/>
        </w:rPr>
        <w:t>133-бап. Патронат</w:t>
      </w:r>
    </w:p>
    <w:bookmarkStart w:name="z292" w:id="808"/>
    <w:p>
      <w:pPr>
        <w:spacing w:after="0"/>
        <w:ind w:left="0"/>
        <w:jc w:val="both"/>
      </w:pPr>
      <w:r>
        <w:rPr>
          <w:rFonts w:ascii="Times New Roman"/>
          <w:b w:val="false"/>
          <w:i w:val="false"/>
          <w:color w:val="000000"/>
          <w:sz w:val="28"/>
        </w:rPr>
        <w:t>
      1.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ұйымдарындағы, медициналық немесе басқа да ұйымдардағы балаларға белгіленеді.</w:t>
      </w:r>
    </w:p>
    <w:bookmarkEnd w:id="808"/>
    <w:bookmarkStart w:name="z1156" w:id="809"/>
    <w:p>
      <w:pPr>
        <w:spacing w:after="0"/>
        <w:ind w:left="0"/>
        <w:jc w:val="both"/>
      </w:pPr>
      <w:r>
        <w:rPr>
          <w:rFonts w:ascii="Times New Roman"/>
          <w:b w:val="false"/>
          <w:i w:val="false"/>
          <w:color w:val="000000"/>
          <w:sz w:val="28"/>
        </w:rPr>
        <w:t>
      2. Баланы тәрбиелеуге алуға тілек білдірген адам мен қорғаншылық немесе қамқоршылық жөніндегі функцияларды жүзеге асыратын орган арасында жасалған баланы патронаттық тәрбиелеуге беру туралы шарт патронаттың туындауына негіз болып табылады.</w:t>
      </w:r>
    </w:p>
    <w:bookmarkEnd w:id="809"/>
    <w:bookmarkStart w:name="z1157" w:id="810"/>
    <w:p>
      <w:pPr>
        <w:spacing w:after="0"/>
        <w:ind w:left="0"/>
        <w:jc w:val="both"/>
      </w:pPr>
      <w:r>
        <w:rPr>
          <w:rFonts w:ascii="Times New Roman"/>
          <w:b w:val="false"/>
          <w:i w:val="false"/>
          <w:color w:val="000000"/>
          <w:sz w:val="28"/>
        </w:rPr>
        <w:t>
      3. Патронаттық тәрбие туралы ережені Қазақстан Республикасының балалар құқықтарын қорғау саласындағы уәкілетті органы бекітеді.</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Баланы патронаттық тәрбиелеуге беру туралы шарт</w:t>
      </w:r>
    </w:p>
    <w:bookmarkStart w:name="z294" w:id="811"/>
    <w:p>
      <w:pPr>
        <w:spacing w:after="0"/>
        <w:ind w:left="0"/>
        <w:jc w:val="both"/>
      </w:pPr>
      <w:r>
        <w:rPr>
          <w:rFonts w:ascii="Times New Roman"/>
          <w:b w:val="false"/>
          <w:i w:val="false"/>
          <w:color w:val="000000"/>
          <w:sz w:val="28"/>
        </w:rPr>
        <w:t>
      1. Баланы патронаттық тәрбиелеуге беру туралы шарт баланы күтіп-бағу, тәрбиелеу және білім беру жағдайларын, патронат тәрбиешілердің құқықтары мен міндеттерін, патронат тәрбиешілерге қатысты қорғаншылық немесе қамқоршылық жөніндегі функцияларды жүзеге асыратын органның міндеттерін, сондай-ақ мұндай шарттың тоқтатылу негіздері мен салдарларын көздеуге тиіс.</w:t>
      </w:r>
    </w:p>
    <w:bookmarkEnd w:id="811"/>
    <w:bookmarkStart w:name="z1158" w:id="812"/>
    <w:p>
      <w:pPr>
        <w:spacing w:after="0"/>
        <w:ind w:left="0"/>
        <w:jc w:val="both"/>
      </w:pPr>
      <w:r>
        <w:rPr>
          <w:rFonts w:ascii="Times New Roman"/>
          <w:b w:val="false"/>
          <w:i w:val="false"/>
          <w:color w:val="000000"/>
          <w:sz w:val="28"/>
        </w:rPr>
        <w:t>
      Бала патронат тәрбиешіге көрсетілген шартта көзделген мерзімге тәрбиелеуге беріледі.</w:t>
      </w:r>
    </w:p>
    <w:bookmarkEnd w:id="812"/>
    <w:bookmarkStart w:name="z1159" w:id="813"/>
    <w:p>
      <w:pPr>
        <w:spacing w:after="0"/>
        <w:ind w:left="0"/>
        <w:jc w:val="both"/>
      </w:pPr>
      <w:r>
        <w:rPr>
          <w:rFonts w:ascii="Times New Roman"/>
          <w:b w:val="false"/>
          <w:i w:val="false"/>
          <w:color w:val="000000"/>
          <w:sz w:val="28"/>
        </w:rPr>
        <w:t>
      Патронаттық тәрбиелеуге берілген әрбір балаға жеке шарт жасалады.</w:t>
      </w:r>
    </w:p>
    <w:bookmarkEnd w:id="813"/>
    <w:bookmarkStart w:name="z1160" w:id="814"/>
    <w:p>
      <w:pPr>
        <w:spacing w:after="0"/>
        <w:ind w:left="0"/>
        <w:jc w:val="both"/>
      </w:pPr>
      <w:r>
        <w:rPr>
          <w:rFonts w:ascii="Times New Roman"/>
          <w:b w:val="false"/>
          <w:i w:val="false"/>
          <w:color w:val="000000"/>
          <w:sz w:val="28"/>
        </w:rPr>
        <w:t>
      Баланы патронаттық тәрбиелеуге беру туралы шарттың мерзімі аяқталған жағдайда, оның отбасында болу мерзімін ұзарту жаңа шарттың негізінде жүргізіледі.</w:t>
      </w:r>
    </w:p>
    <w:bookmarkEnd w:id="814"/>
    <w:bookmarkStart w:name="z1161" w:id="815"/>
    <w:p>
      <w:pPr>
        <w:spacing w:after="0"/>
        <w:ind w:left="0"/>
        <w:jc w:val="both"/>
      </w:pPr>
      <w:r>
        <w:rPr>
          <w:rFonts w:ascii="Times New Roman"/>
          <w:b w:val="false"/>
          <w:i w:val="false"/>
          <w:color w:val="000000"/>
          <w:sz w:val="28"/>
        </w:rPr>
        <w:t>
      2. Патронат тәрбиешілердің еңбегіне ақы және оларға ақшалай төлем төлеу тәртібі мен мөлшері Қазақстан Республикасының заңнамасымен айқындалады.</w:t>
      </w:r>
    </w:p>
    <w:bookmarkEnd w:id="815"/>
    <w:bookmarkStart w:name="z1162" w:id="816"/>
    <w:p>
      <w:pPr>
        <w:spacing w:after="0"/>
        <w:ind w:left="0"/>
        <w:jc w:val="both"/>
      </w:pPr>
      <w:r>
        <w:rPr>
          <w:rFonts w:ascii="Times New Roman"/>
          <w:b w:val="false"/>
          <w:i w:val="false"/>
          <w:color w:val="000000"/>
          <w:sz w:val="28"/>
        </w:rPr>
        <w:t>
      3. Баланы патронаттық тәрбиелеуге беру туралы шарт:</w:t>
      </w:r>
    </w:p>
    <w:bookmarkEnd w:id="816"/>
    <w:bookmarkStart w:name="z1163" w:id="817"/>
    <w:p>
      <w:pPr>
        <w:spacing w:after="0"/>
        <w:ind w:left="0"/>
        <w:jc w:val="both"/>
      </w:pPr>
      <w:r>
        <w:rPr>
          <w:rFonts w:ascii="Times New Roman"/>
          <w:b w:val="false"/>
          <w:i w:val="false"/>
          <w:color w:val="000000"/>
          <w:sz w:val="28"/>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p>
    <w:bookmarkEnd w:id="817"/>
    <w:bookmarkStart w:name="z1164" w:id="818"/>
    <w:p>
      <w:pPr>
        <w:spacing w:after="0"/>
        <w:ind w:left="0"/>
        <w:jc w:val="both"/>
      </w:pPr>
      <w:r>
        <w:rPr>
          <w:rFonts w:ascii="Times New Roman"/>
          <w:b w:val="false"/>
          <w:i w:val="false"/>
          <w:color w:val="000000"/>
          <w:sz w:val="28"/>
        </w:rPr>
        <w:t>
      2) баланы күтіп-бағу, тәрбиелеу және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p>
    <w:bookmarkEnd w:id="818"/>
    <w:bookmarkStart w:name="z1165" w:id="819"/>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органмен келісу бойынша бала ата-аналарына, өзге де заңды өкілдеріне қайтарылған немесе бала асырап алынған жағдайларда мерзімінен бұрын бұзылуы мүмкін.</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Патронат тәрбиешілер</w:t>
      </w:r>
    </w:p>
    <w:bookmarkStart w:name="z296" w:id="820"/>
    <w:p>
      <w:pPr>
        <w:spacing w:after="0"/>
        <w:ind w:left="0"/>
        <w:jc w:val="both"/>
      </w:pPr>
      <w:r>
        <w:rPr>
          <w:rFonts w:ascii="Times New Roman"/>
          <w:b w:val="false"/>
          <w:i w:val="false"/>
          <w:color w:val="000000"/>
          <w:sz w:val="28"/>
        </w:rPr>
        <w:t xml:space="preserve">
      1. Патронат тәрбиешілердің тәрбиелеуге қабылдап алынған балаға қатысы бойынша қорғаншылар мен қамқоршылар сияқты құқықтары мен міндеттері болады. Оларға осы Кодекстің </w:t>
      </w:r>
      <w:r>
        <w:rPr>
          <w:rFonts w:ascii="Times New Roman"/>
          <w:b w:val="false"/>
          <w:i w:val="false"/>
          <w:color w:val="000000"/>
          <w:sz w:val="28"/>
        </w:rPr>
        <w:t>122-бабында</w:t>
      </w:r>
      <w:r>
        <w:rPr>
          <w:rFonts w:ascii="Times New Roman"/>
          <w:b w:val="false"/>
          <w:i w:val="false"/>
          <w:color w:val="000000"/>
          <w:sz w:val="28"/>
        </w:rPr>
        <w:t xml:space="preserve"> көзделген талаптар қойылады.</w:t>
      </w:r>
    </w:p>
    <w:bookmarkEnd w:id="820"/>
    <w:bookmarkStart w:name="z1166" w:id="821"/>
    <w:p>
      <w:pPr>
        <w:spacing w:after="0"/>
        <w:ind w:left="0"/>
        <w:jc w:val="both"/>
      </w:pPr>
      <w:r>
        <w:rPr>
          <w:rFonts w:ascii="Times New Roman"/>
          <w:b w:val="false"/>
          <w:i w:val="false"/>
          <w:color w:val="000000"/>
          <w:sz w:val="28"/>
        </w:rPr>
        <w:t>
      2. Патронат тәрбиешілерді іріктеуді қорғаншылық немесе қамқоршылық жөніндегі функцияларды жүзеге асыратын органдар Қазақстан Республикасының балалардың құқықтарын қорғау саласындағы уәкілетті орган бекіткен патронат тәрбиешілерге қойылатын талаптар туралы қағидаларға сәйкес жүргізеді.</w:t>
      </w:r>
    </w:p>
    <w:bookmarkEnd w:id="821"/>
    <w:p>
      <w:pPr>
        <w:spacing w:after="0"/>
        <w:ind w:left="0"/>
        <w:jc w:val="both"/>
      </w:pPr>
      <w:r>
        <w:rPr>
          <w:rFonts w:ascii="Times New Roman"/>
          <w:b/>
          <w:i w:val="false"/>
          <w:color w:val="000000"/>
          <w:sz w:val="28"/>
        </w:rPr>
        <w:t>136-бап. Патронат белгіленетін бала</w:t>
      </w:r>
    </w:p>
    <w:bookmarkStart w:name="z298" w:id="822"/>
    <w:p>
      <w:pPr>
        <w:spacing w:after="0"/>
        <w:ind w:left="0"/>
        <w:jc w:val="both"/>
      </w:pPr>
      <w:r>
        <w:rPr>
          <w:rFonts w:ascii="Times New Roman"/>
          <w:b w:val="false"/>
          <w:i w:val="false"/>
          <w:color w:val="000000"/>
          <w:sz w:val="28"/>
        </w:rPr>
        <w:t>
      1. Баланы патронаттық тәрбиелеуге беру туралы шарт бойынша беру үшін оны алдын ала таңдауды қорғаншылық немесе қамқоршылық жөніндегі функцияларды жүзеге асыратын органмен және баланы күтіп-бағатын ұйым әкімшілігінің келісімі бойынша баланы отбасына қабылдауға тілек білдірген адамдар жүзеге асырады.</w:t>
      </w:r>
    </w:p>
    <w:bookmarkEnd w:id="822"/>
    <w:bookmarkStart w:name="z1167" w:id="823"/>
    <w:p>
      <w:pPr>
        <w:spacing w:after="0"/>
        <w:ind w:left="0"/>
        <w:jc w:val="both"/>
      </w:pPr>
      <w:r>
        <w:rPr>
          <w:rFonts w:ascii="Times New Roman"/>
          <w:b w:val="false"/>
          <w:i w:val="false"/>
          <w:color w:val="000000"/>
          <w:sz w:val="28"/>
        </w:rPr>
        <w:t>
      Ағалы-інілерді, апалы-сіңлілерді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p>
    <w:bookmarkEnd w:id="823"/>
    <w:bookmarkStart w:name="z1168" w:id="824"/>
    <w:p>
      <w:pPr>
        <w:spacing w:after="0"/>
        <w:ind w:left="0"/>
        <w:jc w:val="both"/>
      </w:pPr>
      <w:r>
        <w:rPr>
          <w:rFonts w:ascii="Times New Roman"/>
          <w:b w:val="false"/>
          <w:i w:val="false"/>
          <w:color w:val="000000"/>
          <w:sz w:val="28"/>
        </w:rPr>
        <w:t>
      2. Баланы патронат тәрбиешілерге беру оның пікірі ескеріле отырып, жүзеге асырылады. Он жасқа толған бала оның келісімімен ғана берілуі мүмкін.</w:t>
      </w:r>
    </w:p>
    <w:bookmarkEnd w:id="824"/>
    <w:bookmarkStart w:name="z1169" w:id="825"/>
    <w:p>
      <w:pPr>
        <w:spacing w:after="0"/>
        <w:ind w:left="0"/>
        <w:jc w:val="both"/>
      </w:pPr>
      <w:r>
        <w:rPr>
          <w:rFonts w:ascii="Times New Roman"/>
          <w:b w:val="false"/>
          <w:i w:val="false"/>
          <w:color w:val="000000"/>
          <w:sz w:val="28"/>
        </w:rPr>
        <w:t>
      3. Патронат тәрбиешілерге берілген бала өзіне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және өзге де мүлікке меншік құқығын және (немесе) тұрғынжайды және өзге де мүлікті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p>
    <w:bookmarkEnd w:id="825"/>
    <w:bookmarkStart w:name="z1170" w:id="826"/>
    <w:p>
      <w:pPr>
        <w:spacing w:after="0"/>
        <w:ind w:left="0"/>
        <w:jc w:val="both"/>
      </w:pPr>
      <w:r>
        <w:rPr>
          <w:rFonts w:ascii="Times New Roman"/>
          <w:b w:val="false"/>
          <w:i w:val="false"/>
          <w:color w:val="000000"/>
          <w:sz w:val="28"/>
        </w:rPr>
        <w:t>
      Тәрбиеленушіге тиесілі ақшалай қаражатты және басқа да мүлікті сақтау баланы патронаттық тәрбиелеуге беру туралы шарттың қолданылу уақытына патронат тәрбиешіге жүктеледі.</w:t>
      </w:r>
    </w:p>
    <w:bookmarkEnd w:id="826"/>
    <w:bookmarkStart w:name="z1171" w:id="827"/>
    <w:p>
      <w:pPr>
        <w:spacing w:after="0"/>
        <w:ind w:left="0"/>
        <w:jc w:val="both"/>
      </w:pPr>
      <w:r>
        <w:rPr>
          <w:rFonts w:ascii="Times New Roman"/>
          <w:b w:val="false"/>
          <w:i w:val="false"/>
          <w:color w:val="000000"/>
          <w:sz w:val="28"/>
        </w:rPr>
        <w:t xml:space="preserve">
      Патронат тәрбиешілерге берілген бала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құқықтарға да ие болады.</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Патронат тәрбиешілерге берілген баланы күтіп-бағу</w:t>
      </w:r>
    </w:p>
    <w:bookmarkStart w:name="z300" w:id="828"/>
    <w:p>
      <w:pPr>
        <w:spacing w:after="0"/>
        <w:ind w:left="0"/>
        <w:jc w:val="both"/>
      </w:pPr>
      <w:r>
        <w:rPr>
          <w:rFonts w:ascii="Times New Roman"/>
          <w:b w:val="false"/>
          <w:i w:val="false"/>
          <w:color w:val="000000"/>
          <w:sz w:val="28"/>
        </w:rPr>
        <w:t>
      1. Патронат тәрбиешілерге берілген әрбір баланы күтіп-бағуға Қазақстан Республикасының балалардың құқықтарын қорғау саласындағы уәкілетті органы белгілеген тәртіппен және мөлшерде ай сайын ақшалай қаражат төленеді.</w:t>
      </w:r>
    </w:p>
    <w:bookmarkEnd w:id="828"/>
    <w:bookmarkStart w:name="z1172" w:id="829"/>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патронат тәрбиешілерге қажетті көмек көрсетуге, баланың өмірі мен тәрбиесіне қалыпты жағдай жасауға жәрдемдесуге міндетті, сондай-ақ патронат тәрбиешілерге жүктелген баланы күтіп-бағу, тәрбиелеу және білім беру жөніндегі міндеттердің орындалуын бақылауды жүзеге асыруға міндетті.</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8" w:id="830"/>
    <w:p>
      <w:pPr>
        <w:spacing w:after="0"/>
        <w:ind w:left="0"/>
        <w:jc w:val="left"/>
      </w:pPr>
      <w:r>
        <w:rPr>
          <w:rFonts w:ascii="Times New Roman"/>
          <w:b/>
          <w:i w:val="false"/>
          <w:color w:val="000000"/>
        </w:rPr>
        <w:t xml:space="preserve"> 18-1-тарау. Бала қонақтайтын отбасы</w:t>
      </w:r>
    </w:p>
    <w:bookmarkEnd w:id="830"/>
    <w:p>
      <w:pPr>
        <w:spacing w:after="0"/>
        <w:ind w:left="0"/>
        <w:jc w:val="both"/>
      </w:pPr>
      <w:r>
        <w:rPr>
          <w:rFonts w:ascii="Times New Roman"/>
          <w:b w:val="false"/>
          <w:i w:val="false"/>
          <w:color w:val="ff0000"/>
          <w:sz w:val="28"/>
        </w:rPr>
        <w:t xml:space="preserve">
      Ескерту. 4-бөлім 18-1-тараумен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137-1-бап. Бала қонақтайтын отбасы</w:t>
      </w:r>
    </w:p>
    <w:bookmarkStart w:name="z1590" w:id="831"/>
    <w:p>
      <w:pPr>
        <w:spacing w:after="0"/>
        <w:ind w:left="0"/>
        <w:jc w:val="both"/>
      </w:pPr>
      <w:r>
        <w:rPr>
          <w:rFonts w:ascii="Times New Roman"/>
          <w:b w:val="false"/>
          <w:i w:val="false"/>
          <w:color w:val="000000"/>
          <w:sz w:val="28"/>
        </w:rPr>
        <w:t>
      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отбасына беру туралы шарт баланы қонақтайтын отбасына беруге негіз болып табылады.</w:t>
      </w:r>
    </w:p>
    <w:bookmarkEnd w:id="831"/>
    <w:bookmarkStart w:name="z1591" w:id="832"/>
    <w:p>
      <w:pPr>
        <w:spacing w:after="0"/>
        <w:ind w:left="0"/>
        <w:jc w:val="both"/>
      </w:pPr>
      <w:r>
        <w:rPr>
          <w:rFonts w:ascii="Times New Roman"/>
          <w:b w:val="false"/>
          <w:i w:val="false"/>
          <w:color w:val="000000"/>
          <w:sz w:val="28"/>
        </w:rPr>
        <w:t>
      Бала қонақтайтын отбасы бірнеше жетім баланы, ата-аналарының қамқорлығынсыз қалған баланы қабылдай алады.</w:t>
      </w:r>
    </w:p>
    <w:bookmarkEnd w:id="832"/>
    <w:bookmarkStart w:name="z1592" w:id="833"/>
    <w:p>
      <w:pPr>
        <w:spacing w:after="0"/>
        <w:ind w:left="0"/>
        <w:jc w:val="both"/>
      </w:pPr>
      <w:r>
        <w:rPr>
          <w:rFonts w:ascii="Times New Roman"/>
          <w:b w:val="false"/>
          <w:i w:val="false"/>
          <w:color w:val="000000"/>
          <w:sz w:val="28"/>
        </w:rPr>
        <w:t>
      2. Бала қонақтайтын отбасы туралы ережені Қазақстан Республикасының балалардың құқықтарын қорғау саласындағы уәкілетті органы бекітеді.</w:t>
      </w:r>
    </w:p>
    <w:bookmarkEnd w:id="833"/>
    <w:p>
      <w:pPr>
        <w:spacing w:after="0"/>
        <w:ind w:left="0"/>
        <w:jc w:val="both"/>
      </w:pPr>
      <w:r>
        <w:rPr>
          <w:rFonts w:ascii="Times New Roman"/>
          <w:b/>
          <w:i w:val="false"/>
          <w:color w:val="000000"/>
          <w:sz w:val="28"/>
        </w:rPr>
        <w:t>137-2-бап. Баланы қонақтайтын отбасына беру туралы шарт</w:t>
      </w:r>
    </w:p>
    <w:bookmarkStart w:name="z1594" w:id="834"/>
    <w:p>
      <w:pPr>
        <w:spacing w:after="0"/>
        <w:ind w:left="0"/>
        <w:jc w:val="both"/>
      </w:pPr>
      <w:r>
        <w:rPr>
          <w:rFonts w:ascii="Times New Roman"/>
          <w:b w:val="false"/>
          <w:i w:val="false"/>
          <w:color w:val="000000"/>
          <w:sz w:val="28"/>
        </w:rPr>
        <w:t>
      1. Баланы қонақтайтын отбасына беру туралы шартта баланы күтіп-бағу және тәрбиелеу шарттары, баланы қонақтайтын отбасына қабылдаған адамдардың құқықтары мен міндеттері, қорғаншылық немесе қамқоршылық жөніндегі функцияларды жүзеге асыратын органның, бала тұрып жатқан ұйымның міндеттері, сондай-ақ мұндай шартты тоқтату негіздері мен салдарлары көзделуге тиіс.</w:t>
      </w:r>
    </w:p>
    <w:bookmarkEnd w:id="834"/>
    <w:bookmarkStart w:name="z1595" w:id="835"/>
    <w:p>
      <w:pPr>
        <w:spacing w:after="0"/>
        <w:ind w:left="0"/>
        <w:jc w:val="both"/>
      </w:pPr>
      <w:r>
        <w:rPr>
          <w:rFonts w:ascii="Times New Roman"/>
          <w:b w:val="false"/>
          <w:i w:val="false"/>
          <w:color w:val="000000"/>
          <w:sz w:val="28"/>
        </w:rPr>
        <w:t>
      Бала қонақтайтын отбасына көрсетілген шартта көзделген мерзімге беріледі.</w:t>
      </w:r>
    </w:p>
    <w:bookmarkEnd w:id="835"/>
    <w:bookmarkStart w:name="z1596" w:id="836"/>
    <w:p>
      <w:pPr>
        <w:spacing w:after="0"/>
        <w:ind w:left="0"/>
        <w:jc w:val="both"/>
      </w:pPr>
      <w:r>
        <w:rPr>
          <w:rFonts w:ascii="Times New Roman"/>
          <w:b w:val="false"/>
          <w:i w:val="false"/>
          <w:color w:val="000000"/>
          <w:sz w:val="28"/>
        </w:rPr>
        <w:t>
      Бала қонақтайтын отбасына берілген әрбір балаға бөлек шарт жасалады.</w:t>
      </w:r>
    </w:p>
    <w:bookmarkEnd w:id="836"/>
    <w:bookmarkStart w:name="z1597" w:id="837"/>
    <w:p>
      <w:pPr>
        <w:spacing w:after="0"/>
        <w:ind w:left="0"/>
        <w:jc w:val="both"/>
      </w:pPr>
      <w:r>
        <w:rPr>
          <w:rFonts w:ascii="Times New Roman"/>
          <w:b w:val="false"/>
          <w:i w:val="false"/>
          <w:color w:val="000000"/>
          <w:sz w:val="28"/>
        </w:rPr>
        <w:t>
      2. Қонақта тәрбиелеу кезінде баланы күтіп-бағуға арналған ақшалай төлем және баланы қонақтайтын отбасына қабылдаған адамның еңбегіне ақы төлеу жүргізілмейді.</w:t>
      </w:r>
    </w:p>
    <w:bookmarkEnd w:id="837"/>
    <w:bookmarkStart w:name="z1598" w:id="838"/>
    <w:p>
      <w:pPr>
        <w:spacing w:after="0"/>
        <w:ind w:left="0"/>
        <w:jc w:val="both"/>
      </w:pPr>
      <w:r>
        <w:rPr>
          <w:rFonts w:ascii="Times New Roman"/>
          <w:b w:val="false"/>
          <w:i w:val="false"/>
          <w:color w:val="000000"/>
          <w:sz w:val="28"/>
        </w:rPr>
        <w:t>
      3. Баланы қонақтайтын отбасына беру туралы шарт:</w:t>
      </w:r>
    </w:p>
    <w:bookmarkEnd w:id="838"/>
    <w:bookmarkStart w:name="z1599" w:id="839"/>
    <w:p>
      <w:pPr>
        <w:spacing w:after="0"/>
        <w:ind w:left="0"/>
        <w:jc w:val="both"/>
      </w:pPr>
      <w:r>
        <w:rPr>
          <w:rFonts w:ascii="Times New Roman"/>
          <w:b w:val="false"/>
          <w:i w:val="false"/>
          <w:color w:val="000000"/>
          <w:sz w:val="28"/>
        </w:rPr>
        <w:t>
      1) дәлелді себептері (науқасы,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p>
    <w:bookmarkEnd w:id="839"/>
    <w:bookmarkStart w:name="z1600" w:id="840"/>
    <w:p>
      <w:pPr>
        <w:spacing w:after="0"/>
        <w:ind w:left="0"/>
        <w:jc w:val="both"/>
      </w:pPr>
      <w:r>
        <w:rPr>
          <w:rFonts w:ascii="Times New Roman"/>
          <w:b w:val="false"/>
          <w:i w:val="false"/>
          <w:color w:val="000000"/>
          <w:sz w:val="28"/>
        </w:rPr>
        <w:t>
      2) баланы күтіп-бағу мен тәрбиелеу үшін қолайсыз жағдайлар туындаған кезде қорғаншылық немесе қамқоршылық жөніндегі функцияларды жүзеге асыратын органның, бала тұрып жатқан ұйымның бастамасы бойынша;</w:t>
      </w:r>
    </w:p>
    <w:bookmarkEnd w:id="840"/>
    <w:bookmarkStart w:name="z1601" w:id="841"/>
    <w:p>
      <w:pPr>
        <w:spacing w:after="0"/>
        <w:ind w:left="0"/>
        <w:jc w:val="both"/>
      </w:pPr>
      <w:r>
        <w:rPr>
          <w:rFonts w:ascii="Times New Roman"/>
          <w:b w:val="false"/>
          <w:i w:val="false"/>
          <w:color w:val="000000"/>
          <w:sz w:val="28"/>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bookmarkEnd w:id="841"/>
    <w:p>
      <w:pPr>
        <w:spacing w:after="0"/>
        <w:ind w:left="0"/>
        <w:jc w:val="both"/>
      </w:pPr>
      <w:r>
        <w:rPr>
          <w:rFonts w:ascii="Times New Roman"/>
          <w:b/>
          <w:i w:val="false"/>
          <w:color w:val="000000"/>
          <w:sz w:val="28"/>
        </w:rPr>
        <w:t>137-3-бап. Бала қонақтайтын отбасына баланы қабылдаған адам</w:t>
      </w:r>
    </w:p>
    <w:bookmarkStart w:name="z1603" w:id="842"/>
    <w:p>
      <w:pPr>
        <w:spacing w:after="0"/>
        <w:ind w:left="0"/>
        <w:jc w:val="both"/>
      </w:pPr>
      <w:r>
        <w:rPr>
          <w:rFonts w:ascii="Times New Roman"/>
          <w:b w:val="false"/>
          <w:i w:val="false"/>
          <w:color w:val="000000"/>
          <w:sz w:val="28"/>
        </w:rPr>
        <w:t>
      1. Бала қонақтайтын отбасына баланы қабылдайтын адамға баланы беру ол Республикалық деректер банкінде тіркелген жағдайда жүзеге асырылады.</w:t>
      </w:r>
    </w:p>
    <w:bookmarkEnd w:id="842"/>
    <w:bookmarkStart w:name="z1604" w:id="843"/>
    <w:p>
      <w:pPr>
        <w:spacing w:after="0"/>
        <w:ind w:left="0"/>
        <w:jc w:val="both"/>
      </w:pPr>
      <w:r>
        <w:rPr>
          <w:rFonts w:ascii="Times New Roman"/>
          <w:b w:val="false"/>
          <w:i w:val="false"/>
          <w:color w:val="000000"/>
          <w:sz w:val="28"/>
        </w:rPr>
        <w:t>
      2. Бала қонақтайтын отбасына баланы қабылдаған адам оның заңды өкілі болып табылмайды және ол:</w:t>
      </w:r>
    </w:p>
    <w:bookmarkEnd w:id="843"/>
    <w:bookmarkStart w:name="z1605" w:id="844"/>
    <w:p>
      <w:pPr>
        <w:spacing w:after="0"/>
        <w:ind w:left="0"/>
        <w:jc w:val="both"/>
      </w:pPr>
      <w:r>
        <w:rPr>
          <w:rFonts w:ascii="Times New Roman"/>
          <w:b w:val="false"/>
          <w:i w:val="false"/>
          <w:color w:val="000000"/>
          <w:sz w:val="28"/>
        </w:rPr>
        <w:t>
      1) баланы Қазақстан Республикасының аумағынан тыс жерге әкетуді жүзеге асыруға;</w:t>
      </w:r>
    </w:p>
    <w:bookmarkEnd w:id="844"/>
    <w:bookmarkStart w:name="z1606" w:id="845"/>
    <w:p>
      <w:pPr>
        <w:spacing w:after="0"/>
        <w:ind w:left="0"/>
        <w:jc w:val="both"/>
      </w:pPr>
      <w:r>
        <w:rPr>
          <w:rFonts w:ascii="Times New Roman"/>
          <w:b w:val="false"/>
          <w:i w:val="false"/>
          <w:color w:val="000000"/>
          <w:sz w:val="28"/>
        </w:rPr>
        <w:t>
      2) баланы медициналық көмек көрсету үшін медициналық ұйымға орналастыру немесе ішкі істер органдарына жеткізу жағдайларынан басқа, баланы үшінші тұлғалардың (жеке және (немесе) заңды тұлғалардың) қадағалауына қалдыруға;</w:t>
      </w:r>
    </w:p>
    <w:bookmarkEnd w:id="845"/>
    <w:bookmarkStart w:name="z1607" w:id="846"/>
    <w:p>
      <w:pPr>
        <w:spacing w:after="0"/>
        <w:ind w:left="0"/>
        <w:jc w:val="both"/>
      </w:pPr>
      <w:r>
        <w:rPr>
          <w:rFonts w:ascii="Times New Roman"/>
          <w:b w:val="false"/>
          <w:i w:val="false"/>
          <w:color w:val="000000"/>
          <w:sz w:val="28"/>
        </w:rPr>
        <w:t>
      3) бала қонақтайтын отбасына баланы беру туралы шарттың өзге де талаптарын бұзуға құқылы емес.</w:t>
      </w:r>
    </w:p>
    <w:bookmarkEnd w:id="846"/>
    <w:bookmarkStart w:name="z1608" w:id="847"/>
    <w:p>
      <w:pPr>
        <w:spacing w:after="0"/>
        <w:ind w:left="0"/>
        <w:jc w:val="both"/>
      </w:pPr>
      <w:r>
        <w:rPr>
          <w:rFonts w:ascii="Times New Roman"/>
          <w:b w:val="false"/>
          <w:i w:val="false"/>
          <w:color w:val="000000"/>
          <w:sz w:val="28"/>
        </w:rPr>
        <w:t>
      3. Бала қонақтайтын отбасына баланы қабылдаған адам:</w:t>
      </w:r>
    </w:p>
    <w:bookmarkEnd w:id="847"/>
    <w:bookmarkStart w:name="z1609" w:id="848"/>
    <w:p>
      <w:pPr>
        <w:spacing w:after="0"/>
        <w:ind w:left="0"/>
        <w:jc w:val="both"/>
      </w:pPr>
      <w:r>
        <w:rPr>
          <w:rFonts w:ascii="Times New Roman"/>
          <w:b w:val="false"/>
          <w:i w:val="false"/>
          <w:color w:val="000000"/>
          <w:sz w:val="28"/>
        </w:rPr>
        <w:t>
      1) бала отбасында уақытша болған кезеңде оның өмірі мен денсаулығы үшін жауапты болуға;</w:t>
      </w:r>
    </w:p>
    <w:bookmarkEnd w:id="848"/>
    <w:bookmarkStart w:name="z1610" w:id="849"/>
    <w:p>
      <w:pPr>
        <w:spacing w:after="0"/>
        <w:ind w:left="0"/>
        <w:jc w:val="both"/>
      </w:pPr>
      <w:r>
        <w:rPr>
          <w:rFonts w:ascii="Times New Roman"/>
          <w:b w:val="false"/>
          <w:i w:val="false"/>
          <w:color w:val="000000"/>
          <w:sz w:val="28"/>
        </w:rPr>
        <w:t>
      2) бала қонақтайтын отбасына беру туралы шарт мерзімі өткен соң бала тұрып жатқан ұйымға баланы дереу қайтаруға;</w:t>
      </w:r>
    </w:p>
    <w:bookmarkEnd w:id="849"/>
    <w:bookmarkStart w:name="z1611" w:id="850"/>
    <w:p>
      <w:pPr>
        <w:spacing w:after="0"/>
        <w:ind w:left="0"/>
        <w:jc w:val="both"/>
      </w:pPr>
      <w:r>
        <w:rPr>
          <w:rFonts w:ascii="Times New Roman"/>
          <w:b w:val="false"/>
          <w:i w:val="false"/>
          <w:color w:val="000000"/>
          <w:sz w:val="28"/>
        </w:rPr>
        <w:t>
      3) баланың өміріне және (немесе) денсаулығына қауіп төндіретін жағдайдың туындағаны, баланың науқастанғаны, оның жарақат алғаны, оның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тұрып жатқан ұйымға хабарлауға;</w:t>
      </w:r>
    </w:p>
    <w:bookmarkEnd w:id="850"/>
    <w:bookmarkStart w:name="z1612" w:id="851"/>
    <w:p>
      <w:pPr>
        <w:spacing w:after="0"/>
        <w:ind w:left="0"/>
        <w:jc w:val="both"/>
      </w:pPr>
      <w:r>
        <w:rPr>
          <w:rFonts w:ascii="Times New Roman"/>
          <w:b w:val="false"/>
          <w:i w:val="false"/>
          <w:color w:val="000000"/>
          <w:sz w:val="28"/>
        </w:rPr>
        <w:t>
      4) Бала қонақтайтын отбасы туралы ереженің өзге де шарттарын сақтауға міндетті.</w:t>
      </w:r>
    </w:p>
    <w:bookmarkEnd w:id="851"/>
    <w:p>
      <w:pPr>
        <w:spacing w:after="0"/>
        <w:ind w:left="0"/>
        <w:jc w:val="both"/>
      </w:pPr>
      <w:r>
        <w:rPr>
          <w:rFonts w:ascii="Times New Roman"/>
          <w:b/>
          <w:i w:val="false"/>
          <w:color w:val="000000"/>
          <w:sz w:val="28"/>
        </w:rPr>
        <w:t>137-4-бап. Бала қонақтайтын отбасына берілетін бала</w:t>
      </w:r>
    </w:p>
    <w:bookmarkStart w:name="z1614" w:id="852"/>
    <w:p>
      <w:pPr>
        <w:spacing w:after="0"/>
        <w:ind w:left="0"/>
        <w:jc w:val="both"/>
      </w:pPr>
      <w:r>
        <w:rPr>
          <w:rFonts w:ascii="Times New Roman"/>
          <w:b w:val="false"/>
          <w:i w:val="false"/>
          <w:color w:val="000000"/>
          <w:sz w:val="28"/>
        </w:rPr>
        <w:t>
      1. Шарт бойынша бала қонақтайтын отбасына баланы беру үшін баланы алдын ала таңдауды бала тұрып жатқан білім беру ұйымымен және қорғаншылық немесе қамқоршылық жөніндегі функцияларды жүзеге асыратын органмен келісу бойынша бала қонақтайтын отбасына қабылдауға тілек білдірген адам жүзеге асырады.</w:t>
      </w:r>
    </w:p>
    <w:bookmarkEnd w:id="852"/>
    <w:bookmarkStart w:name="z1615" w:id="853"/>
    <w:p>
      <w:pPr>
        <w:spacing w:after="0"/>
        <w:ind w:left="0"/>
        <w:jc w:val="both"/>
      </w:pPr>
      <w:r>
        <w:rPr>
          <w:rFonts w:ascii="Times New Roman"/>
          <w:b w:val="false"/>
          <w:i w:val="false"/>
          <w:color w:val="000000"/>
          <w:sz w:val="28"/>
        </w:rPr>
        <w:t>
      Балалардың мүддесіне сай келетін және балалар өзінің туыстық қатынасы туралы білмейтін, бірге тұрмаған және бірге тәрбиеленбеген жағдайларды қоспағанда, аға-iнiлер мен апа-сiңлілердi (қарындастарды) ажыратуға жол берілмейді.</w:t>
      </w:r>
    </w:p>
    <w:bookmarkEnd w:id="853"/>
    <w:bookmarkStart w:name="z1616" w:id="854"/>
    <w:p>
      <w:pPr>
        <w:spacing w:after="0"/>
        <w:ind w:left="0"/>
        <w:jc w:val="both"/>
      </w:pPr>
      <w:r>
        <w:rPr>
          <w:rFonts w:ascii="Times New Roman"/>
          <w:b w:val="false"/>
          <w:i w:val="false"/>
          <w:color w:val="000000"/>
          <w:sz w:val="28"/>
        </w:rPr>
        <w:t>
      2. Бала қонақтайтын отбасына баланы қабылдауға тілек білдірген адамға баланы беру оның пікірі ескеріле отырып жүзеге асырылады. Он жасқа толған бала оның келісімімен ғана берілуі мүмкін.</w:t>
      </w:r>
    </w:p>
    <w:bookmarkEnd w:id="854"/>
    <w:bookmarkStart w:name="z301" w:id="855"/>
    <w:p>
      <w:pPr>
        <w:spacing w:after="0"/>
        <w:ind w:left="0"/>
        <w:jc w:val="left"/>
      </w:pPr>
      <w:r>
        <w:rPr>
          <w:rFonts w:ascii="Times New Roman"/>
          <w:b/>
          <w:i w:val="false"/>
          <w:color w:val="000000"/>
        </w:rPr>
        <w:t xml:space="preserve"> 5-БӨЛІМ. ОТБАСЫ МҮШЕЛЕРІНІҢ АЛИМЕНТТІК ҚАТЫНАСТАРЫ</w:t>
      </w:r>
      <w:r>
        <w:br/>
      </w:r>
      <w:r>
        <w:rPr>
          <w:rFonts w:ascii="Times New Roman"/>
          <w:b/>
          <w:i w:val="false"/>
          <w:color w:val="000000"/>
        </w:rPr>
        <w:t>19-тарау. АТА-АНАЛАР МЕН БАЛАЛАРДЫҢ АЛИМЕНТТІК МІНДЕТТЕМЕЛЕРІ</w:t>
      </w:r>
    </w:p>
    <w:bookmarkEnd w:id="855"/>
    <w:p>
      <w:pPr>
        <w:spacing w:after="0"/>
        <w:ind w:left="0"/>
        <w:jc w:val="both"/>
      </w:pPr>
      <w:r>
        <w:rPr>
          <w:rFonts w:ascii="Times New Roman"/>
          <w:b/>
          <w:i w:val="false"/>
          <w:color w:val="000000"/>
          <w:sz w:val="28"/>
        </w:rPr>
        <w:t>138-бап. Ата-аналардың кәмелетке толмаған балаларды күтіп-бағу жөніндегі міндеттері</w:t>
      </w:r>
    </w:p>
    <w:bookmarkStart w:name="z304" w:id="856"/>
    <w:p>
      <w:pPr>
        <w:spacing w:after="0"/>
        <w:ind w:left="0"/>
        <w:jc w:val="both"/>
      </w:pPr>
      <w:r>
        <w:rPr>
          <w:rFonts w:ascii="Times New Roman"/>
          <w:b w:val="false"/>
          <w:i w:val="false"/>
          <w:color w:val="000000"/>
          <w:sz w:val="28"/>
        </w:rPr>
        <w:t>
      1. Ата-аналар өздерінің кәмелетке толмаған балаларын күтіп-бағуға міндетті. Кәмелетке толмаған балаларды күтіп-бағудың тәртібі мен нысанын ата-аналар дербес айқындайды.</w:t>
      </w:r>
    </w:p>
    <w:bookmarkEnd w:id="856"/>
    <w:p>
      <w:pPr>
        <w:spacing w:after="0"/>
        <w:ind w:left="0"/>
        <w:jc w:val="both"/>
      </w:pPr>
      <w:r>
        <w:rPr>
          <w:rFonts w:ascii="Times New Roman"/>
          <w:b w:val="false"/>
          <w:i w:val="false"/>
          <w:color w:val="000000"/>
          <w:sz w:val="28"/>
        </w:rPr>
        <w:t>
      Ата-аналар өздерінің кәмелетке толмаған балаларын, сондай-ақ жалпы орта, техникалық және кәсiптiк, орта бiлiмнен кейiнгi бiлiм беру жүйесінде, күндізгі оқу нысаны бойынша жоғары бiлiм беру жүйесiнде оқитын кәмелетке толған балаларын күтіп-бағу туралы келісім (алимент төлеу туралы келісім) жасасуға құқылы.</w:t>
      </w:r>
    </w:p>
    <w:bookmarkStart w:name="z1173" w:id="857"/>
    <w:p>
      <w:pPr>
        <w:spacing w:after="0"/>
        <w:ind w:left="0"/>
        <w:jc w:val="both"/>
      </w:pPr>
      <w:r>
        <w:rPr>
          <w:rFonts w:ascii="Times New Roman"/>
          <w:b w:val="false"/>
          <w:i w:val="false"/>
          <w:color w:val="000000"/>
          <w:sz w:val="28"/>
        </w:rPr>
        <w:t>
      2. Егер ата-аналар өздерінің кәмелетке толмаған балаларына, сондай-ақ жалпы орта, техникалық және кәсiптiк, орта бiлiмнен кейiнгi бiлiм беру жүйесінде, күндізгі оқу нысаны бойынша жоғары бiлiм беру жүйесiнде оқитын жиырма бір жасқа дейінгі кәмелетке толған балаларына күтіп-бағу қаражатын ерікті түрде бермеген жағдайда, бұл қаражат олардан сот тәртібімен өндіріп алынады.</w:t>
      </w:r>
    </w:p>
    <w:bookmarkEnd w:id="857"/>
    <w:bookmarkStart w:name="z1174" w:id="858"/>
    <w:p>
      <w:pPr>
        <w:spacing w:after="0"/>
        <w:ind w:left="0"/>
        <w:jc w:val="both"/>
      </w:pPr>
      <w:r>
        <w:rPr>
          <w:rFonts w:ascii="Times New Roman"/>
          <w:b w:val="false"/>
          <w:i w:val="false"/>
          <w:color w:val="000000"/>
          <w:sz w:val="28"/>
        </w:rPr>
        <w:t>
      3. Ата-аналардың алимент төлеу туралы келісімі болмаған кезде, кәмелетке толмаған балаларға күтіп-бағу қаражаты берілмеген кезде және сотқа талап-арыз берілмеген кезде қорғаншылық немесе қамқоршылық жөніндегі функцияларды жүзеге асыратын орган кәмелетке толмаған балаларға олардың ата-аналарынан алимент өндіріп алу туралы талап-арыз беруге құқылы.</w:t>
      </w:r>
    </w:p>
    <w:bookmarkEnd w:id="858"/>
    <w:p>
      <w:pPr>
        <w:spacing w:after="0"/>
        <w:ind w:left="0"/>
        <w:jc w:val="both"/>
      </w:pPr>
      <w:r>
        <w:rPr>
          <w:rFonts w:ascii="Times New Roman"/>
          <w:b/>
          <w:i w:val="false"/>
          <w:color w:val="000000"/>
          <w:sz w:val="28"/>
        </w:rPr>
        <w:t>139-бап. Кәмелетке толмаған балаларды күтіп-бағуға сот тәртібімен өндіріп алынатын алименттің мөлшері</w:t>
      </w:r>
    </w:p>
    <w:bookmarkStart w:name="z306" w:id="859"/>
    <w:p>
      <w:pPr>
        <w:spacing w:after="0"/>
        <w:ind w:left="0"/>
        <w:jc w:val="both"/>
      </w:pPr>
      <w:r>
        <w:rPr>
          <w:rFonts w:ascii="Times New Roman"/>
          <w:b w:val="false"/>
          <w:i w:val="false"/>
          <w:color w:val="000000"/>
          <w:sz w:val="28"/>
        </w:rPr>
        <w:t>
      1.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p>
    <w:bookmarkEnd w:id="859"/>
    <w:bookmarkStart w:name="z1175" w:id="860"/>
    <w:p>
      <w:pPr>
        <w:spacing w:after="0"/>
        <w:ind w:left="0"/>
        <w:jc w:val="both"/>
      </w:pPr>
      <w:r>
        <w:rPr>
          <w:rFonts w:ascii="Times New Roman"/>
          <w:b w:val="false"/>
          <w:i w:val="false"/>
          <w:color w:val="000000"/>
          <w:sz w:val="28"/>
        </w:rPr>
        <w:t>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bookmarkEnd w:id="860"/>
    <w:p>
      <w:pPr>
        <w:spacing w:after="0"/>
        <w:ind w:left="0"/>
        <w:jc w:val="both"/>
      </w:pPr>
      <w:r>
        <w:rPr>
          <w:rFonts w:ascii="Times New Roman"/>
          <w:b/>
          <w:i w:val="false"/>
          <w:color w:val="000000"/>
          <w:sz w:val="28"/>
        </w:rPr>
        <w:t>140-бап. Кәмелетке толмаған балаларға алимент ұсталатын жалақының және (немесе) өзге де кірістің түрлері</w:t>
      </w:r>
    </w:p>
    <w:bookmarkStart w:name="z308" w:id="861"/>
    <w:p>
      <w:pPr>
        <w:spacing w:after="0"/>
        <w:ind w:left="0"/>
        <w:jc w:val="both"/>
      </w:pPr>
      <w:r>
        <w:rPr>
          <w:rFonts w:ascii="Times New Roman"/>
          <w:b w:val="false"/>
          <w:i w:val="false"/>
          <w:color w:val="000000"/>
          <w:sz w:val="28"/>
        </w:rPr>
        <w:t>
      Ата-ананың алатын және алимент ұсталатын жалақысы және (немесе) өзге де кірісі түрлерінің тізбесін Қазақстан Республикасының Әділет министрлігі бекітеді.</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141-бап. Тұрақты ақша сомасында балаларға алимент өндіріп алу</w:t>
      </w:r>
    </w:p>
    <w:bookmarkStart w:name="z310" w:id="862"/>
    <w:p>
      <w:pPr>
        <w:spacing w:after="0"/>
        <w:ind w:left="0"/>
        <w:jc w:val="both"/>
      </w:pPr>
      <w:r>
        <w:rPr>
          <w:rFonts w:ascii="Times New Roman"/>
          <w:b w:val="false"/>
          <w:i w:val="false"/>
          <w:color w:val="000000"/>
          <w:sz w:val="28"/>
        </w:rPr>
        <w:t>
      1. Ата-аналардың кәмелетке толмаған балаларына алимент төлеу туралы келісімі болмаған кезде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елеулі түрде бұзатын жағдайларда, сот тұрақты ақша сомасында немесе бір мезгілде үлеспен және тұрақты ақша сомасында ай сайын өндіріп алынатын алимент мөлшерін айқындауға құқылы.</w:t>
      </w:r>
    </w:p>
    <w:bookmarkEnd w:id="862"/>
    <w:bookmarkStart w:name="z1176" w:id="863"/>
    <w:p>
      <w:pPr>
        <w:spacing w:after="0"/>
        <w:ind w:left="0"/>
        <w:jc w:val="both"/>
      </w:pPr>
      <w:r>
        <w:rPr>
          <w:rFonts w:ascii="Times New Roman"/>
          <w:b w:val="false"/>
          <w:i w:val="false"/>
          <w:color w:val="000000"/>
          <w:sz w:val="28"/>
        </w:rPr>
        <w:t>
      Мұндай жағдайларға тұрақты емес, өзгермелі табысы және (немесе) өзге де кірісі бар не, егер ата-ана табысын және (немесе) өзге де кірісін толығымен немесе ішінара заттай алатын ата-аналардан алимент өндіріп алу жатады.</w:t>
      </w:r>
    </w:p>
    <w:bookmarkEnd w:id="863"/>
    <w:bookmarkStart w:name="z1177" w:id="864"/>
    <w:p>
      <w:pPr>
        <w:spacing w:after="0"/>
        <w:ind w:left="0"/>
        <w:jc w:val="both"/>
      </w:pPr>
      <w:r>
        <w:rPr>
          <w:rFonts w:ascii="Times New Roman"/>
          <w:b w:val="false"/>
          <w:i w:val="false"/>
          <w:color w:val="000000"/>
          <w:sz w:val="28"/>
        </w:rPr>
        <w:t>
      2. Күндізгі оқу нысаны бойынша жалпы орта, техникалық және кәсіптік, орта білімнен кейінгі білім беру жүйесінде, жоғары білім беру жүйесінде оқитын жиырма бір жасқа дейінгі балаларға күтіп-бағу қаражатын өндіріп алу алимент төлеу туралы келісім болмаған кезде сот тәртібімен тұрақты ақша сомасында жүргізіледі.</w:t>
      </w:r>
    </w:p>
    <w:bookmarkEnd w:id="864"/>
    <w:bookmarkStart w:name="z1178" w:id="865"/>
    <w:p>
      <w:pPr>
        <w:spacing w:after="0"/>
        <w:ind w:left="0"/>
        <w:jc w:val="both"/>
      </w:pPr>
      <w:r>
        <w:rPr>
          <w:rFonts w:ascii="Times New Roman"/>
          <w:b w:val="false"/>
          <w:i w:val="false"/>
          <w:color w:val="000000"/>
          <w:sz w:val="28"/>
        </w:rPr>
        <w:t>
      3. Тұрақты ақша сомасының мөлшерін сот тараптардың материалдық және отбасылық жағдайлары мен басқа да назар аударарлық мән-жайларды ескере отырып, баланың бұрынғы қамтамасыз етілу деңгейін мүмкіндігінше сақтайтын көлемдегі айлық есептік көрсеткіш мөлшерін негізге алып айқындайды.</w:t>
      </w:r>
    </w:p>
    <w:bookmarkEnd w:id="865"/>
    <w:bookmarkStart w:name="z1179" w:id="866"/>
    <w:p>
      <w:pPr>
        <w:spacing w:after="0"/>
        <w:ind w:left="0"/>
        <w:jc w:val="both"/>
      </w:pPr>
      <w:r>
        <w:rPr>
          <w:rFonts w:ascii="Times New Roman"/>
          <w:b w:val="false"/>
          <w:i w:val="false"/>
          <w:color w:val="000000"/>
          <w:sz w:val="28"/>
        </w:rPr>
        <w:t>
      4. Егер ата-аналардың әрқайсысының қолында балалар қалатын болса, алименттің мөлшері оның біреуінен аз қамтылған екіншісінің пайдасына осы баптың 3-тармағына сәйкес ай сайын өндіріп алынатын және сот айқындайтын тұрақты ақша сомасында белгіленеді.</w:t>
      </w:r>
    </w:p>
    <w:bookmarkEnd w:id="866"/>
    <w:p>
      <w:pPr>
        <w:spacing w:after="0"/>
        <w:ind w:left="0"/>
        <w:jc w:val="both"/>
      </w:pPr>
      <w:r>
        <w:rPr>
          <w:rFonts w:ascii="Times New Roman"/>
          <w:b/>
          <w:i w:val="false"/>
          <w:color w:val="000000"/>
          <w:sz w:val="28"/>
        </w:rPr>
        <w:t>142-бап. Ата-аналарының қамқорлығынсыз қалған балаларға алимент өндіріп алу және оны пайдалану</w:t>
      </w:r>
    </w:p>
    <w:bookmarkStart w:name="z312" w:id="867"/>
    <w:p>
      <w:pPr>
        <w:spacing w:after="0"/>
        <w:ind w:left="0"/>
        <w:jc w:val="both"/>
      </w:pPr>
      <w:r>
        <w:rPr>
          <w:rFonts w:ascii="Times New Roman"/>
          <w:b w:val="false"/>
          <w:i w:val="false"/>
          <w:color w:val="000000"/>
          <w:sz w:val="28"/>
        </w:rPr>
        <w:t xml:space="preserve">
      Ата-аналарының қамқорлығынсыз қалған балаларға алимент осы Кодекстің </w:t>
      </w:r>
      <w:r>
        <w:rPr>
          <w:rFonts w:ascii="Times New Roman"/>
          <w:b w:val="false"/>
          <w:i w:val="false"/>
          <w:color w:val="000000"/>
          <w:sz w:val="28"/>
        </w:rPr>
        <w:t>138</w:t>
      </w:r>
      <w:r>
        <w:rPr>
          <w:rFonts w:ascii="Times New Roman"/>
          <w:b w:val="false"/>
          <w:i w:val="false"/>
          <w:color w:val="000000"/>
          <w:sz w:val="28"/>
        </w:rPr>
        <w:t>-</w:t>
      </w:r>
      <w:r>
        <w:rPr>
          <w:rFonts w:ascii="Times New Roman"/>
          <w:b w:val="false"/>
          <w:i w:val="false"/>
          <w:color w:val="000000"/>
          <w:sz w:val="28"/>
        </w:rPr>
        <w:t>141-баптарына</w:t>
      </w:r>
      <w:r>
        <w:rPr>
          <w:rFonts w:ascii="Times New Roman"/>
          <w:b w:val="false"/>
          <w:i w:val="false"/>
          <w:color w:val="000000"/>
          <w:sz w:val="28"/>
        </w:rPr>
        <w:t xml:space="preserve"> сәйкес өндіріп алынады және балалардың қорғаншысына немесе қамқоршысына немесе олардың патронат тәрбиешілеріне төленеді.</w:t>
      </w:r>
    </w:p>
    <w:bookmarkEnd w:id="867"/>
    <w:p>
      <w:pPr>
        <w:spacing w:after="0"/>
        <w:ind w:left="0"/>
        <w:jc w:val="both"/>
      </w:pPr>
      <w:r>
        <w:rPr>
          <w:rFonts w:ascii="Times New Roman"/>
          <w:b w:val="false"/>
          <w:i w:val="false"/>
          <w:color w:val="000000"/>
          <w:sz w:val="28"/>
        </w:rPr>
        <w:t>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w:t>
      </w:r>
    </w:p>
    <w:p>
      <w:pPr>
        <w:spacing w:after="0"/>
        <w:ind w:left="0"/>
        <w:jc w:val="both"/>
      </w:pPr>
      <w:r>
        <w:rPr>
          <w:rFonts w:ascii="Times New Roman"/>
          <w:b/>
          <w:i w:val="false"/>
          <w:color w:val="000000"/>
          <w:sz w:val="28"/>
        </w:rPr>
        <w:t>143-бап. Еңбекке жарамсыз кәмелетке толған балалардың алимент алуға құқығы</w:t>
      </w:r>
    </w:p>
    <w:bookmarkStart w:name="z314" w:id="868"/>
    <w:p>
      <w:pPr>
        <w:spacing w:after="0"/>
        <w:ind w:left="0"/>
        <w:jc w:val="both"/>
      </w:pPr>
      <w:r>
        <w:rPr>
          <w:rFonts w:ascii="Times New Roman"/>
          <w:b w:val="false"/>
          <w:i w:val="false"/>
          <w:color w:val="000000"/>
          <w:sz w:val="28"/>
        </w:rPr>
        <w:t>
      1. Еңбекке жарамды ата-аналар өздерінің көмекке мұқтаж, еңбекке жарамсыз кәмелетке толған балаларын күтіп-бағуға міндетті.</w:t>
      </w:r>
    </w:p>
    <w:bookmarkEnd w:id="868"/>
    <w:bookmarkStart w:name="z1180" w:id="869"/>
    <w:p>
      <w:pPr>
        <w:spacing w:after="0"/>
        <w:ind w:left="0"/>
        <w:jc w:val="both"/>
      </w:pPr>
      <w:r>
        <w:rPr>
          <w:rFonts w:ascii="Times New Roman"/>
          <w:b w:val="false"/>
          <w:i w:val="false"/>
          <w:color w:val="000000"/>
          <w:sz w:val="28"/>
        </w:rPr>
        <w:t>
      2. Алимент төлеу туралы келісім болмаған кезде еңбекке жарамсыз кәмелетке толған балаларға алимент мөлшерін сот алимент төлеу кезіндегі қолданылып жүрген айлық есептік көрсеткіштің еселенген қатынасында, тараптардың материалдық және отбасылық жағдайлары мен басқа да назар аударарлық мүдделерін негізге ала отырып, айқындайды.</w:t>
      </w:r>
    </w:p>
    <w:bookmarkEnd w:id="869"/>
    <w:p>
      <w:pPr>
        <w:spacing w:after="0"/>
        <w:ind w:left="0"/>
        <w:jc w:val="both"/>
      </w:pPr>
      <w:r>
        <w:rPr>
          <w:rFonts w:ascii="Times New Roman"/>
          <w:b/>
          <w:i w:val="false"/>
          <w:color w:val="000000"/>
          <w:sz w:val="28"/>
        </w:rPr>
        <w:t>144-бап. Ата-аналардың балаларды күтіп-бағуға арналған қосымша шығыстарға қатысуы</w:t>
      </w:r>
    </w:p>
    <w:bookmarkStart w:name="z316" w:id="870"/>
    <w:p>
      <w:pPr>
        <w:spacing w:after="0"/>
        <w:ind w:left="0"/>
        <w:jc w:val="both"/>
      </w:pPr>
      <w:r>
        <w:rPr>
          <w:rFonts w:ascii="Times New Roman"/>
          <w:b w:val="false"/>
          <w:i w:val="false"/>
          <w:color w:val="000000"/>
          <w:sz w:val="28"/>
        </w:rPr>
        <w:t>
      1. Алимент төлеу туралы келісім болмаған кезде және ерекше жағдайлар (кәмелетке толмаған балалардың немесе көмекке мұқтаж, еңбекке жарамсыз кәмелетке толған балалардың ауыр науқастануы, мертігуі, оларға бөгде адамның бағып-күтуіне ақы төлеу қажеттігі және басқа да мән-жайлар) болған кезде сот осы мән-жайлардан туындаған қосымша шығыстарды көтеруге қатысуға ата-аналардың әрқайсысын тартуы мүмкін.</w:t>
      </w:r>
    </w:p>
    <w:bookmarkEnd w:id="870"/>
    <w:bookmarkStart w:name="z1181" w:id="871"/>
    <w:p>
      <w:pPr>
        <w:spacing w:after="0"/>
        <w:ind w:left="0"/>
        <w:jc w:val="both"/>
      </w:pPr>
      <w:r>
        <w:rPr>
          <w:rFonts w:ascii="Times New Roman"/>
          <w:b w:val="false"/>
          <w:i w:val="false"/>
          <w:color w:val="000000"/>
          <w:sz w:val="28"/>
        </w:rPr>
        <w:t>
      2. Егер ата-аналардың қосымша шығыстарды көтеруге қатыстырылу тәртібі және осы шығыстардың мөлшері екіжақты келісім бойынша айқындалмаса, онда сот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тиісті алиментті төлеу кезіндегі айлық есептік көрсеткіштің еселенген қатынасында белгілейді.</w:t>
      </w:r>
    </w:p>
    <w:bookmarkEnd w:id="871"/>
    <w:bookmarkStart w:name="z1182" w:id="872"/>
    <w:p>
      <w:pPr>
        <w:spacing w:after="0"/>
        <w:ind w:left="0"/>
        <w:jc w:val="both"/>
      </w:pPr>
      <w:r>
        <w:rPr>
          <w:rFonts w:ascii="Times New Roman"/>
          <w:b w:val="false"/>
          <w:i w:val="false"/>
          <w:color w:val="000000"/>
          <w:sz w:val="28"/>
        </w:rPr>
        <w:t>
      3. Сот ата-аналарды нақты шеккен қосымша шығыстарды өтеуге де, балаларды күтіп-бағуға болашақта жасалуға тиіс қосымша шығыстарды өтеуге де қатысуын міндеттеуге құқылы.</w:t>
      </w:r>
    </w:p>
    <w:bookmarkEnd w:id="872"/>
    <w:p>
      <w:pPr>
        <w:spacing w:after="0"/>
        <w:ind w:left="0"/>
        <w:jc w:val="both"/>
      </w:pPr>
      <w:r>
        <w:rPr>
          <w:rFonts w:ascii="Times New Roman"/>
          <w:b/>
          <w:i w:val="false"/>
          <w:color w:val="000000"/>
          <w:sz w:val="28"/>
        </w:rPr>
        <w:t>145-бап. Кәмелетке толған балалардың ата-аналарын күтіп-бағу жөніндегі міндеттері</w:t>
      </w:r>
    </w:p>
    <w:bookmarkStart w:name="z318" w:id="873"/>
    <w:p>
      <w:pPr>
        <w:spacing w:after="0"/>
        <w:ind w:left="0"/>
        <w:jc w:val="both"/>
      </w:pPr>
      <w:r>
        <w:rPr>
          <w:rFonts w:ascii="Times New Roman"/>
          <w:b w:val="false"/>
          <w:i w:val="false"/>
          <w:color w:val="000000"/>
          <w:sz w:val="28"/>
        </w:rPr>
        <w:t>
      1. Еңбекке жарамды кәмелетке толған балалар өздерінің көмекке мұқтаж, еңбекке жарамсыз ата-аналарын күтіп-бағуға және оларға қамқорлық жасауға міндетті.</w:t>
      </w:r>
    </w:p>
    <w:bookmarkEnd w:id="873"/>
    <w:bookmarkStart w:name="z1183" w:id="874"/>
    <w:p>
      <w:pPr>
        <w:spacing w:after="0"/>
        <w:ind w:left="0"/>
        <w:jc w:val="both"/>
      </w:pPr>
      <w:r>
        <w:rPr>
          <w:rFonts w:ascii="Times New Roman"/>
          <w:b w:val="false"/>
          <w:i w:val="false"/>
          <w:color w:val="000000"/>
          <w:sz w:val="28"/>
        </w:rPr>
        <w:t>
      2. Алимент төлеу туралы келісім болмаған кезде көмекке мұқтаж, еңбекке жарамсыз ата-аналарға алимент олардың еңбекке жарамды кәмелетке толған балаларынан сот тәртібімен өндіріп алынады.</w:t>
      </w:r>
    </w:p>
    <w:bookmarkEnd w:id="874"/>
    <w:bookmarkStart w:name="z1184" w:id="875"/>
    <w:p>
      <w:pPr>
        <w:spacing w:after="0"/>
        <w:ind w:left="0"/>
        <w:jc w:val="both"/>
      </w:pPr>
      <w:r>
        <w:rPr>
          <w:rFonts w:ascii="Times New Roman"/>
          <w:b w:val="false"/>
          <w:i w:val="false"/>
          <w:color w:val="000000"/>
          <w:sz w:val="28"/>
        </w:rPr>
        <w:t>
      3. Балалардың әрқайсысынан өндіріп алынатын алименттің мөлшерін сот ата-аналары мен балаларының материалдық және отбасылық жағдайлары мен тараптардың басқа да назар аударарлық мүдделерін негізге ала отырып, алимент төлеу кезіндегі айлық есептік көрсеткіштің еселенген қатынасында белгілейді.</w:t>
      </w:r>
    </w:p>
    <w:bookmarkEnd w:id="875"/>
    <w:bookmarkStart w:name="z1185" w:id="876"/>
    <w:p>
      <w:pPr>
        <w:spacing w:after="0"/>
        <w:ind w:left="0"/>
        <w:jc w:val="both"/>
      </w:pPr>
      <w:r>
        <w:rPr>
          <w:rFonts w:ascii="Times New Roman"/>
          <w:b w:val="false"/>
          <w:i w:val="false"/>
          <w:color w:val="000000"/>
          <w:sz w:val="28"/>
        </w:rPr>
        <w:t>
      4. Алимент мөлшерін айқындау кезінде сот балалардың бәріне, олардың біреуіне немесе бірнешеуіне талап қойылғанына қарамастан, осы ата-ананың еңбекке жарамды кәмелетке толған балаларының бәрін ескеруге құқылы.</w:t>
      </w:r>
    </w:p>
    <w:bookmarkEnd w:id="876"/>
    <w:bookmarkStart w:name="z1186" w:id="877"/>
    <w:p>
      <w:pPr>
        <w:spacing w:after="0"/>
        <w:ind w:left="0"/>
        <w:jc w:val="both"/>
      </w:pPr>
      <w:r>
        <w:rPr>
          <w:rFonts w:ascii="Times New Roman"/>
          <w:b w:val="false"/>
          <w:i w:val="false"/>
          <w:color w:val="000000"/>
          <w:sz w:val="28"/>
        </w:rPr>
        <w:t>
      5. Егер сот ата-аналардың осы балаларына қатысты ата-аналық міндеттерін орындаудан бұрын жалтарғанын анықтаса, балалар өздерінің көмекке мұқтаж, еңбекке жарамсыз ата-аналарын күтіп-бағу жөніндегі міндеттерінен босатылуы мүмкін.</w:t>
      </w:r>
    </w:p>
    <w:bookmarkEnd w:id="877"/>
    <w:bookmarkStart w:name="z1187" w:id="878"/>
    <w:p>
      <w:pPr>
        <w:spacing w:after="0"/>
        <w:ind w:left="0"/>
        <w:jc w:val="both"/>
      </w:pPr>
      <w:r>
        <w:rPr>
          <w:rFonts w:ascii="Times New Roman"/>
          <w:b w:val="false"/>
          <w:i w:val="false"/>
          <w:color w:val="000000"/>
          <w:sz w:val="28"/>
        </w:rPr>
        <w:t>
      Балалары ата-ана құқықтарынан айырылған ата-аналарына алимент төлеуден босатылады.</w:t>
      </w:r>
    </w:p>
    <w:bookmarkEnd w:id="878"/>
    <w:bookmarkStart w:name="z1188" w:id="879"/>
    <w:p>
      <w:pPr>
        <w:spacing w:after="0"/>
        <w:ind w:left="0"/>
        <w:jc w:val="both"/>
      </w:pPr>
      <w:r>
        <w:rPr>
          <w:rFonts w:ascii="Times New Roman"/>
          <w:b w:val="false"/>
          <w:i w:val="false"/>
          <w:color w:val="000000"/>
          <w:sz w:val="28"/>
        </w:rPr>
        <w:t>
      6. Кәмелетке толған, асырап алынған балалардың асырап алушыларды күтіп-бағу жөніндегі міндеттері балалардың ата-аналары алдындағы міндеттері сияқты айқындалады.</w:t>
      </w:r>
    </w:p>
    <w:bookmarkEnd w:id="879"/>
    <w:p>
      <w:pPr>
        <w:spacing w:after="0"/>
        <w:ind w:left="0"/>
        <w:jc w:val="both"/>
      </w:pPr>
      <w:r>
        <w:rPr>
          <w:rFonts w:ascii="Times New Roman"/>
          <w:b/>
          <w:i w:val="false"/>
          <w:color w:val="000000"/>
          <w:sz w:val="28"/>
        </w:rPr>
        <w:t>146-бап. Кәмелетке толған балалардың ата-аналарына жасалған қосымша шығыстарға қатысуы</w:t>
      </w:r>
    </w:p>
    <w:bookmarkStart w:name="z320" w:id="880"/>
    <w:p>
      <w:pPr>
        <w:spacing w:after="0"/>
        <w:ind w:left="0"/>
        <w:jc w:val="both"/>
      </w:pPr>
      <w:r>
        <w:rPr>
          <w:rFonts w:ascii="Times New Roman"/>
          <w:b w:val="false"/>
          <w:i w:val="false"/>
          <w:color w:val="000000"/>
          <w:sz w:val="28"/>
        </w:rPr>
        <w:t>
      1.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w:t>
      </w:r>
    </w:p>
    <w:bookmarkEnd w:id="880"/>
    <w:bookmarkStart w:name="z1189" w:id="881"/>
    <w:p>
      <w:pPr>
        <w:spacing w:after="0"/>
        <w:ind w:left="0"/>
        <w:jc w:val="both"/>
      </w:pPr>
      <w:r>
        <w:rPr>
          <w:rFonts w:ascii="Times New Roman"/>
          <w:b w:val="false"/>
          <w:i w:val="false"/>
          <w:color w:val="000000"/>
          <w:sz w:val="28"/>
        </w:rPr>
        <w:t xml:space="preserve">
      2. Кәмелетке толған балалардың әрқайсысының қосымша шығыстарды көтеру тәртібі мен осы шығыстардың мөлшерін сот осы Кодекстің 145-бабының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талаптар сақталған кезде ата-аналар мен балаларының материалдық және отбасылық жағдайларын және тараптардың басқа да назар аударарлық мүдделерін ескере отырып айқындайды.</w:t>
      </w:r>
    </w:p>
    <w:bookmarkEnd w:id="881"/>
    <w:bookmarkStart w:name="z1190" w:id="882"/>
    <w:p>
      <w:pPr>
        <w:spacing w:after="0"/>
        <w:ind w:left="0"/>
        <w:jc w:val="both"/>
      </w:pPr>
      <w:r>
        <w:rPr>
          <w:rFonts w:ascii="Times New Roman"/>
          <w:b w:val="false"/>
          <w:i w:val="false"/>
          <w:color w:val="000000"/>
          <w:sz w:val="28"/>
        </w:rPr>
        <w:t>
      3. Қосымша шығыстарды көтеру тәртібі мен осы шығыстардың мөлшері тараптардың келісімімен айқындалуы мүмкін, мұндай келісім болмаған жағдайда дау сот тәртібімен шешіледі.</w:t>
      </w:r>
    </w:p>
    <w:bookmarkEnd w:id="882"/>
    <w:bookmarkStart w:name="z321" w:id="883"/>
    <w:p>
      <w:pPr>
        <w:spacing w:after="0"/>
        <w:ind w:left="0"/>
        <w:jc w:val="left"/>
      </w:pPr>
      <w:r>
        <w:rPr>
          <w:rFonts w:ascii="Times New Roman"/>
          <w:b/>
          <w:i w:val="false"/>
          <w:color w:val="000000"/>
        </w:rPr>
        <w:t xml:space="preserve"> 20-тарау. ЕРЛІ-ЗАЙЫПТЫЛАРДЫҢ ЖӘНЕ БҰРЫНҒЫ ЕРЛІ-ЗАЙЫПТЫЛАРДЫҢ</w:t>
      </w:r>
      <w:r>
        <w:br/>
      </w:r>
      <w:r>
        <w:rPr>
          <w:rFonts w:ascii="Times New Roman"/>
          <w:b/>
          <w:i w:val="false"/>
          <w:color w:val="000000"/>
        </w:rPr>
        <w:t>АЛИМЕНТТІК МІНДЕТТЕМЕЛЕРІ</w:t>
      </w:r>
    </w:p>
    <w:bookmarkEnd w:id="883"/>
    <w:p>
      <w:pPr>
        <w:spacing w:after="0"/>
        <w:ind w:left="0"/>
        <w:jc w:val="both"/>
      </w:pPr>
      <w:r>
        <w:rPr>
          <w:rFonts w:ascii="Times New Roman"/>
          <w:b/>
          <w:i w:val="false"/>
          <w:color w:val="000000"/>
          <w:sz w:val="28"/>
        </w:rPr>
        <w:t>147-бап. Ерлі-зайыптылардың бірін-бірі күтіп-бағу жөніндегі міндеттері</w:t>
      </w:r>
    </w:p>
    <w:bookmarkStart w:name="z323" w:id="884"/>
    <w:p>
      <w:pPr>
        <w:spacing w:after="0"/>
        <w:ind w:left="0"/>
        <w:jc w:val="both"/>
      </w:pPr>
      <w:r>
        <w:rPr>
          <w:rFonts w:ascii="Times New Roman"/>
          <w:b w:val="false"/>
          <w:i w:val="false"/>
          <w:color w:val="000000"/>
          <w:sz w:val="28"/>
        </w:rPr>
        <w:t>
      1. Ерлі-зайыптылар бірін-бірі материалдық жағынан қолдауға міндетті.</w:t>
      </w:r>
    </w:p>
    <w:bookmarkEnd w:id="884"/>
    <w:bookmarkStart w:name="z1191" w:id="885"/>
    <w:p>
      <w:pPr>
        <w:spacing w:after="0"/>
        <w:ind w:left="0"/>
        <w:jc w:val="both"/>
      </w:pPr>
      <w:r>
        <w:rPr>
          <w:rFonts w:ascii="Times New Roman"/>
          <w:b w:val="false"/>
          <w:i w:val="false"/>
          <w:color w:val="000000"/>
          <w:sz w:val="28"/>
        </w:rPr>
        <w:t>
      2.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w:t>
      </w:r>
    </w:p>
    <w:bookmarkEnd w:id="885"/>
    <w:bookmarkStart w:name="z1192" w:id="886"/>
    <w:p>
      <w:pPr>
        <w:spacing w:after="0"/>
        <w:ind w:left="0"/>
        <w:jc w:val="both"/>
      </w:pPr>
      <w:r>
        <w:rPr>
          <w:rFonts w:ascii="Times New Roman"/>
          <w:b w:val="false"/>
          <w:i w:val="false"/>
          <w:color w:val="000000"/>
          <w:sz w:val="28"/>
        </w:rPr>
        <w:t>
      1) еңбекке жарамсыз мұқтаж жұбайының;</w:t>
      </w:r>
    </w:p>
    <w:bookmarkEnd w:id="886"/>
    <w:bookmarkStart w:name="z1193" w:id="887"/>
    <w:p>
      <w:pPr>
        <w:spacing w:after="0"/>
        <w:ind w:left="0"/>
        <w:jc w:val="both"/>
      </w:pPr>
      <w:r>
        <w:rPr>
          <w:rFonts w:ascii="Times New Roman"/>
          <w:b w:val="false"/>
          <w:i w:val="false"/>
          <w:color w:val="000000"/>
          <w:sz w:val="28"/>
        </w:rPr>
        <w:t>
      2) жүктілігі кезеңінде және ортақ баласы туған күннен бастап үш жыл бойы зайыбының;</w:t>
      </w:r>
    </w:p>
    <w:bookmarkEnd w:id="887"/>
    <w:bookmarkStart w:name="z1194" w:id="888"/>
    <w:p>
      <w:pPr>
        <w:spacing w:after="0"/>
        <w:ind w:left="0"/>
        <w:jc w:val="both"/>
      </w:pPr>
      <w:r>
        <w:rPr>
          <w:rFonts w:ascii="Times New Roman"/>
          <w:b w:val="false"/>
          <w:i w:val="false"/>
          <w:color w:val="000000"/>
          <w:sz w:val="28"/>
        </w:rPr>
        <w:t>
      3)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немесе екінші топтағы мүгедектік белгіленген жағдайда көмекке мұқтаж жұбайының сот тәртібімен алимент беруді талап етуге құқығы бар.</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Бұрынғы жұбайдың неке (ерлі-зайыптылық) бұзылғаннан кейін алимент алуға құқығы</w:t>
      </w:r>
    </w:p>
    <w:bookmarkStart w:name="z325" w:id="889"/>
    <w:p>
      <w:pPr>
        <w:spacing w:after="0"/>
        <w:ind w:left="0"/>
        <w:jc w:val="both"/>
      </w:pPr>
      <w:r>
        <w:rPr>
          <w:rFonts w:ascii="Times New Roman"/>
          <w:b w:val="false"/>
          <w:i w:val="false"/>
          <w:color w:val="000000"/>
          <w:sz w:val="28"/>
        </w:rPr>
        <w:t>
      1. Алимент төлеуге қажетті қаражаты бар бұрынғы жұбайынан алимент төлеуді сот тәртібімен талап етуге:</w:t>
      </w:r>
    </w:p>
    <w:bookmarkEnd w:id="889"/>
    <w:bookmarkStart w:name="z1195" w:id="890"/>
    <w:p>
      <w:pPr>
        <w:spacing w:after="0"/>
        <w:ind w:left="0"/>
        <w:jc w:val="both"/>
      </w:pPr>
      <w:r>
        <w:rPr>
          <w:rFonts w:ascii="Times New Roman"/>
          <w:b w:val="false"/>
          <w:i w:val="false"/>
          <w:color w:val="000000"/>
          <w:sz w:val="28"/>
        </w:rPr>
        <w:t>
      1) жүктілігі кезеңінде және ортақ баласы үш жасқа толғанға дейін бұрынғы зайыбының;</w:t>
      </w:r>
    </w:p>
    <w:bookmarkEnd w:id="890"/>
    <w:bookmarkStart w:name="z1196" w:id="891"/>
    <w:p>
      <w:pPr>
        <w:spacing w:after="0"/>
        <w:ind w:left="0"/>
        <w:jc w:val="both"/>
      </w:pPr>
      <w:r>
        <w:rPr>
          <w:rFonts w:ascii="Times New Roman"/>
          <w:b w:val="false"/>
          <w:i w:val="false"/>
          <w:color w:val="000000"/>
          <w:sz w:val="28"/>
        </w:rPr>
        <w:t>
      2)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немесе екінші топтағы мүгедектік белгіленген жағдайда көмекке мұқтаж бұрынғы жұбайының;</w:t>
      </w:r>
    </w:p>
    <w:bookmarkEnd w:id="891"/>
    <w:bookmarkStart w:name="z1197" w:id="892"/>
    <w:p>
      <w:pPr>
        <w:spacing w:after="0"/>
        <w:ind w:left="0"/>
        <w:jc w:val="both"/>
      </w:pPr>
      <w:r>
        <w:rPr>
          <w:rFonts w:ascii="Times New Roman"/>
          <w:b w:val="false"/>
          <w:i w:val="false"/>
          <w:color w:val="000000"/>
          <w:sz w:val="28"/>
        </w:rPr>
        <w:t>
      3) неке (ерлі-зайыптылық) бұзылғанға дейін еңбекке жарамсыз болып қалған көмекке мұқтаж, еңбекке жарамсыз бұрынғы жұбайының құқығы бар.</w:t>
      </w:r>
    </w:p>
    <w:bookmarkEnd w:id="892"/>
    <w:bookmarkStart w:name="z1198" w:id="893"/>
    <w:p>
      <w:pPr>
        <w:spacing w:after="0"/>
        <w:ind w:left="0"/>
        <w:jc w:val="both"/>
      </w:pPr>
      <w:r>
        <w:rPr>
          <w:rFonts w:ascii="Times New Roman"/>
          <w:b w:val="false"/>
          <w:i w:val="false"/>
          <w:color w:val="000000"/>
          <w:sz w:val="28"/>
        </w:rPr>
        <w:t>
      2. Алименттің мөлшері және оны неке (ерлі-зайыптылық) бұзылғаннан кейін бұрынғы жұбайына беру тәртібі бұрынғы ерлі-зайыптылардың арасындағы келісіммен айқындалуы не сот айқындауы мүмкін.</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Ерлі-зайыптылардан және бұрынғы ерлі-зайыптылардан сот тәртібімен өндіріп алынатын алименттің мөлшері</w:t>
      </w:r>
    </w:p>
    <w:bookmarkStart w:name="z327" w:id="894"/>
    <w:p>
      <w:pPr>
        <w:spacing w:after="0"/>
        <w:ind w:left="0"/>
        <w:jc w:val="both"/>
      </w:pPr>
      <w:r>
        <w:rPr>
          <w:rFonts w:ascii="Times New Roman"/>
          <w:b w:val="false"/>
          <w:i w:val="false"/>
          <w:color w:val="000000"/>
          <w:sz w:val="28"/>
        </w:rPr>
        <w:t>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w:t>
      </w:r>
    </w:p>
    <w:bookmarkEnd w:id="894"/>
    <w:p>
      <w:pPr>
        <w:spacing w:after="0"/>
        <w:ind w:left="0"/>
        <w:jc w:val="both"/>
      </w:pPr>
      <w:r>
        <w:rPr>
          <w:rFonts w:ascii="Times New Roman"/>
          <w:b/>
          <w:i w:val="false"/>
          <w:color w:val="000000"/>
          <w:sz w:val="28"/>
        </w:rPr>
        <w:t>150-бап. Жұбайды екінші жұбайды күтіп-бағу жөніндегі міндеттен босату немесе бұл міндеттің мерзімін шектеу</w:t>
      </w:r>
    </w:p>
    <w:bookmarkStart w:name="z329" w:id="895"/>
    <w:p>
      <w:pPr>
        <w:spacing w:after="0"/>
        <w:ind w:left="0"/>
        <w:jc w:val="both"/>
      </w:pPr>
      <w:r>
        <w:rPr>
          <w:rFonts w:ascii="Times New Roman"/>
          <w:b w:val="false"/>
          <w:i w:val="false"/>
          <w:color w:val="000000"/>
          <w:sz w:val="28"/>
        </w:rPr>
        <w:t>
      1. Сот жұбайдың көмекке мұқтаж, еңбекке жарамсыз екінші жұбайды күтіп-бағу міндетінен босатуы немесе некеде тұрған (ерлі-зайыпты болған) кезеңде де, неке бұзылғаннан кейін де бұл міндетті белгілі бір мерзімге:</w:t>
      </w:r>
    </w:p>
    <w:bookmarkEnd w:id="895"/>
    <w:bookmarkStart w:name="z1199" w:id="896"/>
    <w:p>
      <w:pPr>
        <w:spacing w:after="0"/>
        <w:ind w:left="0"/>
        <w:jc w:val="both"/>
      </w:pPr>
      <w:r>
        <w:rPr>
          <w:rFonts w:ascii="Times New Roman"/>
          <w:b w:val="false"/>
          <w:i w:val="false"/>
          <w:color w:val="000000"/>
          <w:sz w:val="28"/>
        </w:rPr>
        <w:t>
      1) егер көмекке мұқтаж жұбайының еңбекке қабілетсіздігі құмар ойындарға, бәс тігуге, спирттік ішімдіктерге, есірткі, психотроптық заттарға, сол тектестерге салынуы салдарынан немесе оның қасақана қылмыстық құқық бұзушылық жасауы салдарынан басталған;</w:t>
      </w:r>
    </w:p>
    <w:bookmarkEnd w:id="896"/>
    <w:bookmarkStart w:name="z1200" w:id="897"/>
    <w:p>
      <w:pPr>
        <w:spacing w:after="0"/>
        <w:ind w:left="0"/>
        <w:jc w:val="both"/>
      </w:pPr>
      <w:r>
        <w:rPr>
          <w:rFonts w:ascii="Times New Roman"/>
          <w:b w:val="false"/>
          <w:i w:val="false"/>
          <w:color w:val="000000"/>
          <w:sz w:val="28"/>
        </w:rPr>
        <w:t>
      2) ерлі-зайыптылар некеде (ерлі-зайыптылықта) ұзақ тұрмаған (бес жылға дейін);</w:t>
      </w:r>
    </w:p>
    <w:bookmarkEnd w:id="897"/>
    <w:bookmarkStart w:name="z1201" w:id="898"/>
    <w:p>
      <w:pPr>
        <w:spacing w:after="0"/>
        <w:ind w:left="0"/>
        <w:jc w:val="both"/>
      </w:pPr>
      <w:r>
        <w:rPr>
          <w:rFonts w:ascii="Times New Roman"/>
          <w:b w:val="false"/>
          <w:i w:val="false"/>
          <w:color w:val="000000"/>
          <w:sz w:val="28"/>
        </w:rPr>
        <w:t>
      3) алимент төлеуді талап ететін жұбай отбасында лайықсыз мінез-құлық көрсеткен жағдайларда шектеуі мүмкін.</w:t>
      </w:r>
    </w:p>
    <w:bookmarkEnd w:id="898"/>
    <w:bookmarkStart w:name="z1202" w:id="899"/>
    <w:p>
      <w:pPr>
        <w:spacing w:after="0"/>
        <w:ind w:left="0"/>
        <w:jc w:val="both"/>
      </w:pPr>
      <w:r>
        <w:rPr>
          <w:rFonts w:ascii="Times New Roman"/>
          <w:b w:val="false"/>
          <w:i w:val="false"/>
          <w:color w:val="000000"/>
          <w:sz w:val="28"/>
        </w:rPr>
        <w:t>
      2. Бұрынғы жұбайын күтіп-бағу жөніндегі міндет мынадай жағдайларда:</w:t>
      </w:r>
    </w:p>
    <w:bookmarkEnd w:id="899"/>
    <w:bookmarkStart w:name="z1203" w:id="900"/>
    <w:p>
      <w:pPr>
        <w:spacing w:after="0"/>
        <w:ind w:left="0"/>
        <w:jc w:val="both"/>
      </w:pPr>
      <w:r>
        <w:rPr>
          <w:rFonts w:ascii="Times New Roman"/>
          <w:b w:val="false"/>
          <w:i w:val="false"/>
          <w:color w:val="000000"/>
          <w:sz w:val="28"/>
        </w:rPr>
        <w:t>
      1) күтіп-бағуға құқығы бар жұбай жаңа некеге отырса (ерлі-зайыпты болса);</w:t>
      </w:r>
    </w:p>
    <w:bookmarkEnd w:id="900"/>
    <w:bookmarkStart w:name="z1204" w:id="90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мән-жайлар жойылса, сот шешімімен тоқтатылады.</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0" w:id="902"/>
    <w:p>
      <w:pPr>
        <w:spacing w:after="0"/>
        <w:ind w:left="0"/>
        <w:jc w:val="left"/>
      </w:pPr>
      <w:r>
        <w:rPr>
          <w:rFonts w:ascii="Times New Roman"/>
          <w:b/>
          <w:i w:val="false"/>
          <w:color w:val="000000"/>
        </w:rPr>
        <w:t xml:space="preserve">  21-тарау. ОТБАСЫНЫҢ БАСҚА МҮШЕЛЕРІНІҢ АЛИМЕНТТІК МІНДЕТТЕМЕЛЕРІ</w:t>
      </w:r>
    </w:p>
    <w:bookmarkEnd w:id="902"/>
    <w:p>
      <w:pPr>
        <w:spacing w:after="0"/>
        <w:ind w:left="0"/>
        <w:jc w:val="both"/>
      </w:pPr>
      <w:r>
        <w:rPr>
          <w:rFonts w:ascii="Times New Roman"/>
          <w:b/>
          <w:i w:val="false"/>
          <w:color w:val="000000"/>
          <w:sz w:val="28"/>
        </w:rPr>
        <w:t>151-бап. Еңбекке жарамды ағалары мен апаларының өздерінің кәмелетке толмаған туған інілері (қарындастары)мен сіңлілерін күтіп-бағу жөніндегі міндеттері</w:t>
      </w:r>
    </w:p>
    <w:bookmarkStart w:name="z332" w:id="903"/>
    <w:p>
      <w:pPr>
        <w:spacing w:after="0"/>
        <w:ind w:left="0"/>
        <w:jc w:val="both"/>
      </w:pPr>
      <w:r>
        <w:rPr>
          <w:rFonts w:ascii="Times New Roman"/>
          <w:b w:val="false"/>
          <w:i w:val="false"/>
          <w:color w:val="000000"/>
          <w:sz w:val="28"/>
        </w:rPr>
        <w:t>
      Кәмелетке толмаған көмекке мұқтаж інілері (қарындастары) мен сіңлілерінің өз ата-аналарынан күтіп-бағу қаражатын алуға мүмкіндігі болмаған жағдайда, өздерінің алимент төлеуге қажетті қаражаты бар еңбекке жарамды, кәмелетке толған бірге туған ағалары мен апаларынан сот тәртібімен алимент алуға құқығы бар.</w:t>
      </w:r>
    </w:p>
    <w:bookmarkEnd w:id="903"/>
    <w:p>
      <w:pPr>
        <w:spacing w:after="0"/>
        <w:ind w:left="0"/>
        <w:jc w:val="both"/>
      </w:pPr>
      <w:r>
        <w:rPr>
          <w:rFonts w:ascii="Times New Roman"/>
          <w:b/>
          <w:i w:val="false"/>
          <w:color w:val="000000"/>
          <w:sz w:val="28"/>
        </w:rPr>
        <w:t>152-бап. Атасы мен әжесінің немерелерін күтіп-бағу жөніндегі міндеттері</w:t>
      </w:r>
    </w:p>
    <w:bookmarkStart w:name="z334" w:id="904"/>
    <w:p>
      <w:pPr>
        <w:spacing w:after="0"/>
        <w:ind w:left="0"/>
        <w:jc w:val="both"/>
      </w:pPr>
      <w:r>
        <w:rPr>
          <w:rFonts w:ascii="Times New Roman"/>
          <w:b w:val="false"/>
          <w:i w:val="false"/>
          <w:color w:val="000000"/>
          <w:sz w:val="28"/>
        </w:rPr>
        <w:t>
      Өздерінің еңбекке жарамды ата-аналарынан, бірге туған кәмелетке толған еңбекке жарамды ағалары мен апаларынан күтіп-бағу қаражатын алуға мүмкіндік болмаған жағдайда, кәмелетке толмаған көмекке мұқтаж немерелердің өздерінің алимент төлеуге қажетті қаражаты бар әжесі мен атасынан сот тәртібімен алимент алуға құқығы бар.</w:t>
      </w:r>
    </w:p>
    <w:bookmarkEnd w:id="904"/>
    <w:p>
      <w:pPr>
        <w:spacing w:after="0"/>
        <w:ind w:left="0"/>
        <w:jc w:val="both"/>
      </w:pPr>
      <w:r>
        <w:rPr>
          <w:rFonts w:ascii="Times New Roman"/>
          <w:b/>
          <w:i w:val="false"/>
          <w:color w:val="000000"/>
          <w:sz w:val="28"/>
        </w:rPr>
        <w:t>153-бап. Немерелердің атасы мен әжесін күтіп-бағу міндеті</w:t>
      </w:r>
    </w:p>
    <w:bookmarkStart w:name="z336" w:id="905"/>
    <w:p>
      <w:pPr>
        <w:spacing w:after="0"/>
        <w:ind w:left="0"/>
        <w:jc w:val="both"/>
      </w:pPr>
      <w:r>
        <w:rPr>
          <w:rFonts w:ascii="Times New Roman"/>
          <w:b w:val="false"/>
          <w:i w:val="false"/>
          <w:color w:val="000000"/>
          <w:sz w:val="28"/>
        </w:rPr>
        <w:t>
      Өздерінің кәмелетке толған еңбекке жарамды балаларынан немесе жұбайынан (бұрынғы жұбайынан) күтіп-бағу қаражатын алу мүмкін болмаған жағдайда, көмекке мұқтаж, еңбекке жарамсыз атасы мен әжесі өздерінің алимент төлеуге қажетті қаражаты бар еңбекке жарамды кәмелетке толған немерелерінен сот тәртібімен алимент талап етуге құқылы.</w:t>
      </w:r>
    </w:p>
    <w:bookmarkEnd w:id="905"/>
    <w:p>
      <w:pPr>
        <w:spacing w:after="0"/>
        <w:ind w:left="0"/>
        <w:jc w:val="both"/>
      </w:pPr>
      <w:r>
        <w:rPr>
          <w:rFonts w:ascii="Times New Roman"/>
          <w:b/>
          <w:i w:val="false"/>
          <w:color w:val="000000"/>
          <w:sz w:val="28"/>
        </w:rPr>
        <w:t>154-бап. Тәрбиеленушілердің өздерін іс жүзінде тәрбиелеген адамдарды күтіп-бағу міндеті</w:t>
      </w:r>
    </w:p>
    <w:bookmarkStart w:name="z338" w:id="906"/>
    <w:p>
      <w:pPr>
        <w:spacing w:after="0"/>
        <w:ind w:left="0"/>
        <w:jc w:val="both"/>
      </w:pPr>
      <w:r>
        <w:rPr>
          <w:rFonts w:ascii="Times New Roman"/>
          <w:b w:val="false"/>
          <w:i w:val="false"/>
          <w:color w:val="000000"/>
          <w:sz w:val="28"/>
        </w:rPr>
        <w:t>
      1. Кәмелетке толмаған балаларды іс жүзінде тәрбиелеген және күтіп-баққан еңбекке жарамсыз мұқтаж адамдардың,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өздерінің кәмелетке толған еңбекке жарамды тәрбиеленушілерінен сот тәртібімен күтіп-бағу қаражатын беруді талап етуге құқығы бар.</w:t>
      </w:r>
    </w:p>
    <w:bookmarkEnd w:id="906"/>
    <w:bookmarkStart w:name="z1205" w:id="907"/>
    <w:p>
      <w:pPr>
        <w:spacing w:after="0"/>
        <w:ind w:left="0"/>
        <w:jc w:val="both"/>
      </w:pPr>
      <w:r>
        <w:rPr>
          <w:rFonts w:ascii="Times New Roman"/>
          <w:b w:val="false"/>
          <w:i w:val="false"/>
          <w:color w:val="000000"/>
          <w:sz w:val="28"/>
        </w:rPr>
        <w:t>
      2. Егер іс жүзінде тәрбиелеген адамдар тәрбиеленушілерді бес жылдан аз уақыт күтіп-бақса және тәрбиелесе, сондай-ақ өздерінің тәрбиеленушілерін тиісті түрде күтіп-бақпаса және тәрбиелемесе, сот тәрбиеленушілерді осы адамдарды күтіп-бағу жөніндегі міндеттен босатуға құқылы.</w:t>
      </w:r>
    </w:p>
    <w:bookmarkEnd w:id="907"/>
    <w:bookmarkStart w:name="z1206" w:id="908"/>
    <w:p>
      <w:pPr>
        <w:spacing w:after="0"/>
        <w:ind w:left="0"/>
        <w:jc w:val="both"/>
      </w:pPr>
      <w:r>
        <w:rPr>
          <w:rFonts w:ascii="Times New Roman"/>
          <w:b w:val="false"/>
          <w:i w:val="false"/>
          <w:color w:val="000000"/>
          <w:sz w:val="28"/>
        </w:rPr>
        <w:t>
      3. Осы баптың 1-тармағында көзделген міндеттер қорғаншылықтағы немесе қамқоршылықтағы не патронаттағы адамдарға жүктелмейді.</w:t>
      </w:r>
    </w:p>
    <w:bookmarkEnd w:id="908"/>
    <w:p>
      <w:pPr>
        <w:spacing w:after="0"/>
        <w:ind w:left="0"/>
        <w:jc w:val="both"/>
      </w:pPr>
      <w:r>
        <w:rPr>
          <w:rFonts w:ascii="Times New Roman"/>
          <w:b/>
          <w:i w:val="false"/>
          <w:color w:val="000000"/>
          <w:sz w:val="28"/>
        </w:rPr>
        <w:t>155-бап. Өгей ұлдар мен өгей қыздардың өгей әкесін және өгей шешесін күтіп-бағу жөніндегі міндеттері</w:t>
      </w:r>
    </w:p>
    <w:bookmarkStart w:name="z340" w:id="909"/>
    <w:p>
      <w:pPr>
        <w:spacing w:after="0"/>
        <w:ind w:left="0"/>
        <w:jc w:val="both"/>
      </w:pPr>
      <w:r>
        <w:rPr>
          <w:rFonts w:ascii="Times New Roman"/>
          <w:b w:val="false"/>
          <w:i w:val="false"/>
          <w:color w:val="000000"/>
          <w:sz w:val="28"/>
        </w:rPr>
        <w:t>
      1. Өздерінің өгей ұлдарын немесе өгей қыздарын тәрбиелеген және күтіп-баққан, көмекке мұқтаж, еңбекке жарамсыз өгей әке мен өгей шеше,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осыған қажетті қаражаты бар еңбекке жарамды, кәмелетке толған өгей ұлдарынан немесе өгей қыздарынан сот тәртібімен күтіп-бағу қаражатын беруді талап етуге құқылы.</w:t>
      </w:r>
    </w:p>
    <w:bookmarkEnd w:id="909"/>
    <w:bookmarkStart w:name="z1207" w:id="910"/>
    <w:p>
      <w:pPr>
        <w:spacing w:after="0"/>
        <w:ind w:left="0"/>
        <w:jc w:val="both"/>
      </w:pPr>
      <w:r>
        <w:rPr>
          <w:rFonts w:ascii="Times New Roman"/>
          <w:b w:val="false"/>
          <w:i w:val="false"/>
          <w:color w:val="000000"/>
          <w:sz w:val="28"/>
        </w:rPr>
        <w:t>
      2. Егер өгей әке мен өгей шеше өгей балалары мен өгей қыздарын бес жылдан аз уақыт тәрбиелесе және күтіп-бақса, сондай-ақ олар өздерінің тәрбиелеу немесе күтіп-бағу жөніндегі міндеттерін тиісті түрде атқармаса, сот өгей ұлдар мен өгей қыздарды өгей әкесін немесе өгей шешесін күтіп-бағу міндеттерінен босатуға құқылы.</w:t>
      </w:r>
    </w:p>
    <w:bookmarkEnd w:id="910"/>
    <w:p>
      <w:pPr>
        <w:spacing w:after="0"/>
        <w:ind w:left="0"/>
        <w:jc w:val="both"/>
      </w:pPr>
      <w:r>
        <w:rPr>
          <w:rFonts w:ascii="Times New Roman"/>
          <w:b/>
          <w:i w:val="false"/>
          <w:color w:val="000000"/>
          <w:sz w:val="28"/>
        </w:rPr>
        <w:t>156-бап. Отбасының басқа мүшелерінен сот тәртібімен өндіріп алынатын алименттің мөлшері</w:t>
      </w:r>
    </w:p>
    <w:bookmarkStart w:name="z342" w:id="91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адамдарға алименттің мөлшері мен оны төлеу тәртібі тараптардың келісімімен айқындалуы мүмкін.</w:t>
      </w:r>
    </w:p>
    <w:bookmarkEnd w:id="911"/>
    <w:bookmarkStart w:name="z1208" w:id="912"/>
    <w:p>
      <w:pPr>
        <w:spacing w:after="0"/>
        <w:ind w:left="0"/>
        <w:jc w:val="both"/>
      </w:pPr>
      <w:r>
        <w:rPr>
          <w:rFonts w:ascii="Times New Roman"/>
          <w:b w:val="false"/>
          <w:i w:val="false"/>
          <w:color w:val="000000"/>
          <w:sz w:val="28"/>
        </w:rPr>
        <w:t>
      2. Тараптардың келісімі болмаған кезде сот тәртібімен өндіріп алынатын алименттің мөлшерін сот әрбір жеке жағдайда алимент төлеуші мен алушының материалдық және отбасылық жағдайлары мен тараптардың басқа да назар аударарлық мүдделерін негізге ала отырып, алимент төлеген кезде қолданылып жүрген айлық есептік көрсеткіштің еселенген қатынасында белгілейді.</w:t>
      </w:r>
    </w:p>
    <w:bookmarkEnd w:id="912"/>
    <w:bookmarkStart w:name="z1209" w:id="913"/>
    <w:p>
      <w:pPr>
        <w:spacing w:after="0"/>
        <w:ind w:left="0"/>
        <w:jc w:val="both"/>
      </w:pPr>
      <w:r>
        <w:rPr>
          <w:rFonts w:ascii="Times New Roman"/>
          <w:b w:val="false"/>
          <w:i w:val="false"/>
          <w:color w:val="000000"/>
          <w:sz w:val="28"/>
        </w:rPr>
        <w:t>
      3. Егер отбасының алимент талап етуші мүшесін бір мезгілде бірнеше адам күтіп-бағуға міндетті болса, сот олардың материалдық және отбасылық жағдайларына қарай олардың әрқайсысының алимент төлеу жөніндегі міндетін орындауға қатысу мөлшерін айқындайды. Алимент мөлшерін айқындау кезінде сот алимент төлеуге міндетті адамдардың бәріне, олардың біреуіне немесе бірнешеуіне талап-арыз берілгеніне қарамастан, сол адамдардың бәрін ескеруге құқылы.</w:t>
      </w:r>
    </w:p>
    <w:bookmarkEnd w:id="913"/>
    <w:bookmarkStart w:name="z343" w:id="914"/>
    <w:p>
      <w:pPr>
        <w:spacing w:after="0"/>
        <w:ind w:left="0"/>
        <w:jc w:val="left"/>
      </w:pPr>
      <w:r>
        <w:rPr>
          <w:rFonts w:ascii="Times New Roman"/>
          <w:b/>
          <w:i w:val="false"/>
          <w:color w:val="000000"/>
        </w:rPr>
        <w:t xml:space="preserve"> 22-тарау. АЛИМЕНТ ТӨЛЕУ ТУРАЛЫ КЕЛІСІМ</w:t>
      </w:r>
    </w:p>
    <w:bookmarkEnd w:id="914"/>
    <w:p>
      <w:pPr>
        <w:spacing w:after="0"/>
        <w:ind w:left="0"/>
        <w:jc w:val="both"/>
      </w:pPr>
      <w:r>
        <w:rPr>
          <w:rFonts w:ascii="Times New Roman"/>
          <w:b/>
          <w:i w:val="false"/>
          <w:color w:val="000000"/>
          <w:sz w:val="28"/>
        </w:rPr>
        <w:t>157-бап. Алимент төлеу туралы келісім жасау</w:t>
      </w:r>
    </w:p>
    <w:bookmarkStart w:name="z345" w:id="915"/>
    <w:p>
      <w:pPr>
        <w:spacing w:after="0"/>
        <w:ind w:left="0"/>
        <w:jc w:val="both"/>
      </w:pPr>
      <w:r>
        <w:rPr>
          <w:rFonts w:ascii="Times New Roman"/>
          <w:b w:val="false"/>
          <w:i w:val="false"/>
          <w:color w:val="000000"/>
          <w:sz w:val="28"/>
        </w:rPr>
        <w:t>
      Алимент төлеу (алименттің мөлшері, оны төлеудің шарттары мен тәртібі) туралы келісім алиментті төлеуге міндетті адам мен оны алушының арасында, ал алиментті төлеуге міндетті адам және (немесе) алимент алушы әрекетке қабілетсіз болған кезде, осы адамдардың заңды өкілдерінің арасында жасалады.</w:t>
      </w:r>
    </w:p>
    <w:bookmarkEnd w:id="915"/>
    <w:p>
      <w:pPr>
        <w:spacing w:after="0"/>
        <w:ind w:left="0"/>
        <w:jc w:val="both"/>
      </w:pPr>
      <w:r>
        <w:rPr>
          <w:rFonts w:ascii="Times New Roman"/>
          <w:b/>
          <w:i w:val="false"/>
          <w:color w:val="000000"/>
          <w:sz w:val="28"/>
        </w:rPr>
        <w:t>158-бап. Алимент төлеу туралы келісімнің нысаны</w:t>
      </w:r>
    </w:p>
    <w:p>
      <w:pPr>
        <w:spacing w:after="0"/>
        <w:ind w:left="0"/>
        <w:jc w:val="both"/>
      </w:pPr>
      <w:r>
        <w:rPr>
          <w:rFonts w:ascii="Times New Roman"/>
          <w:b w:val="false"/>
          <w:i w:val="false"/>
          <w:color w:val="000000"/>
          <w:sz w:val="28"/>
        </w:rPr>
        <w:t>
      Соттан тыс тәртіппен жасалған алимент төлеу туралы келісімді:</w:t>
      </w:r>
    </w:p>
    <w:p>
      <w:pPr>
        <w:spacing w:after="0"/>
        <w:ind w:left="0"/>
        <w:jc w:val="both"/>
      </w:pPr>
      <w:r>
        <w:rPr>
          <w:rFonts w:ascii="Times New Roman"/>
          <w:b w:val="false"/>
          <w:i w:val="false"/>
          <w:color w:val="000000"/>
          <w:sz w:val="28"/>
        </w:rPr>
        <w:t>
      1) нотариус – алимент төлеу туралы келісім;</w:t>
      </w:r>
    </w:p>
    <w:p>
      <w:pPr>
        <w:spacing w:after="0"/>
        <w:ind w:left="0"/>
        <w:jc w:val="both"/>
      </w:pPr>
      <w:r>
        <w:rPr>
          <w:rFonts w:ascii="Times New Roman"/>
          <w:b w:val="false"/>
          <w:i w:val="false"/>
          <w:color w:val="000000"/>
          <w:sz w:val="28"/>
        </w:rPr>
        <w:t>
      2) медиатор – дауды (жанжалды) реттеу туралы келісім;</w:t>
      </w:r>
    </w:p>
    <w:p>
      <w:pPr>
        <w:spacing w:after="0"/>
        <w:ind w:left="0"/>
        <w:jc w:val="both"/>
      </w:pPr>
      <w:r>
        <w:rPr>
          <w:rFonts w:ascii="Times New Roman"/>
          <w:b w:val="false"/>
          <w:i w:val="false"/>
          <w:color w:val="000000"/>
          <w:sz w:val="28"/>
        </w:rPr>
        <w:t>
      3) адвокаттар, заң консультанттары палатасының мүшелері болып табылатын тұлғалар – партисипативтік рәсім тәртібімен алимент төлеу туралы дауды реттеу туралы келісім нысанында жазбаша түрде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Алимент төлеу туралы келісімді жасау, орындау, өзгерту, бұзу және жарамсыз деп тану тәртібі</w:t>
      </w:r>
    </w:p>
    <w:bookmarkStart w:name="z349" w:id="916"/>
    <w:p>
      <w:pPr>
        <w:spacing w:after="0"/>
        <w:ind w:left="0"/>
        <w:jc w:val="both"/>
      </w:pPr>
      <w:r>
        <w:rPr>
          <w:rFonts w:ascii="Times New Roman"/>
          <w:b w:val="false"/>
          <w:i w:val="false"/>
          <w:color w:val="000000"/>
          <w:sz w:val="28"/>
        </w:rPr>
        <w:t>
      1. Алимент төлеу туралы келісімді жасауға, орындауға, өзгертуге, бұзуға және жарамсыз деп тануға Қазақстан Республикасы Азаматтық кодексінің азаматтық-құқықтық мәмілелерді жасауды, орындауды, өзгертуді, бұзуды және жарамсыз деп тануды реттейтін нормалары қолданылады.</w:t>
      </w:r>
    </w:p>
    <w:bookmarkEnd w:id="916"/>
    <w:bookmarkStart w:name="z1210" w:id="917"/>
    <w:p>
      <w:pPr>
        <w:spacing w:after="0"/>
        <w:ind w:left="0"/>
        <w:jc w:val="both"/>
      </w:pPr>
      <w:r>
        <w:rPr>
          <w:rFonts w:ascii="Times New Roman"/>
          <w:b w:val="false"/>
          <w:i w:val="false"/>
          <w:color w:val="000000"/>
          <w:sz w:val="28"/>
        </w:rPr>
        <w:t>
      2. Алимент төлеу туралы келісімді орындаудан біржақты бас тартуға немесе оның шарттарын біржақты өзгертуге тыйым салынады.</w:t>
      </w:r>
    </w:p>
    <w:bookmarkEnd w:id="917"/>
    <w:bookmarkStart w:name="z1211" w:id="918"/>
    <w:p>
      <w:pPr>
        <w:spacing w:after="0"/>
        <w:ind w:left="0"/>
        <w:jc w:val="both"/>
      </w:pPr>
      <w:r>
        <w:rPr>
          <w:rFonts w:ascii="Times New Roman"/>
          <w:b w:val="false"/>
          <w:i w:val="false"/>
          <w:color w:val="000000"/>
          <w:sz w:val="28"/>
        </w:rPr>
        <w:t>
      3. Тараптардың материалдық немесе отбасылық жағдайлары елеулі түрде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талап-арызбен жүгінуге құқылы. Алимент төлеу туралы келісімді өзгерту немесе бұзу туралы мәселені шешу кезінде сот тараптардың назар аударарлық кез келген мүддесін ескеруге құқылы.</w:t>
      </w:r>
    </w:p>
    <w:bookmarkEnd w:id="918"/>
    <w:p>
      <w:pPr>
        <w:spacing w:after="0"/>
        <w:ind w:left="0"/>
        <w:jc w:val="both"/>
      </w:pPr>
      <w:r>
        <w:rPr>
          <w:rFonts w:ascii="Times New Roman"/>
          <w:b/>
          <w:i w:val="false"/>
          <w:color w:val="000000"/>
          <w:sz w:val="28"/>
        </w:rPr>
        <w:t>160-бап. Алимент алушының мүддесін бұзатын алимент төлеу туралы келісімді жарамсыз деп тану</w:t>
      </w:r>
    </w:p>
    <w:bookmarkStart w:name="z351" w:id="919"/>
    <w:p>
      <w:pPr>
        <w:spacing w:after="0"/>
        <w:ind w:left="0"/>
        <w:jc w:val="both"/>
      </w:pPr>
      <w:r>
        <w:rPr>
          <w:rFonts w:ascii="Times New Roman"/>
          <w:b w:val="false"/>
          <w:i w:val="false"/>
          <w:color w:val="000000"/>
          <w:sz w:val="28"/>
        </w:rPr>
        <w:t xml:space="preserve">
      Егер алимент төлеу туралы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атап айтқанда, осы Кодекстің 161-бабы </w:t>
      </w:r>
      <w:r>
        <w:rPr>
          <w:rFonts w:ascii="Times New Roman"/>
          <w:b w:val="false"/>
          <w:i w:val="false"/>
          <w:color w:val="000000"/>
          <w:sz w:val="28"/>
        </w:rPr>
        <w:t>2-тармағының</w:t>
      </w:r>
      <w:r>
        <w:rPr>
          <w:rFonts w:ascii="Times New Roman"/>
          <w:b w:val="false"/>
          <w:i w:val="false"/>
          <w:color w:val="000000"/>
          <w:sz w:val="28"/>
        </w:rPr>
        <w:t xml:space="preserve"> талаптары сақталмаған жағдайда, мұндай келісім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сот тәртібімен жарамсыз деп танылуы мүмкін.</w:t>
      </w:r>
    </w:p>
    <w:bookmarkEnd w:id="919"/>
    <w:p>
      <w:pPr>
        <w:spacing w:after="0"/>
        <w:ind w:left="0"/>
        <w:jc w:val="both"/>
      </w:pPr>
      <w:r>
        <w:rPr>
          <w:rFonts w:ascii="Times New Roman"/>
          <w:b/>
          <w:i w:val="false"/>
          <w:color w:val="000000"/>
          <w:sz w:val="28"/>
        </w:rPr>
        <w:t>161-бап. Алимент төлеу туралы келісім бойынша төленетін алименттің мөлшері</w:t>
      </w:r>
    </w:p>
    <w:bookmarkStart w:name="z353" w:id="920"/>
    <w:p>
      <w:pPr>
        <w:spacing w:after="0"/>
        <w:ind w:left="0"/>
        <w:jc w:val="both"/>
      </w:pPr>
      <w:r>
        <w:rPr>
          <w:rFonts w:ascii="Times New Roman"/>
          <w:b w:val="false"/>
          <w:i w:val="false"/>
          <w:color w:val="000000"/>
          <w:sz w:val="28"/>
        </w:rPr>
        <w:t>
      1. Алимент төлеу туралы келісім бойынша төленетін алименттің мөлшерін тараптар осы келісімде айқындайды.</w:t>
      </w:r>
    </w:p>
    <w:bookmarkEnd w:id="920"/>
    <w:bookmarkStart w:name="z1212" w:id="921"/>
    <w:p>
      <w:pPr>
        <w:spacing w:after="0"/>
        <w:ind w:left="0"/>
        <w:jc w:val="both"/>
      </w:pPr>
      <w:r>
        <w:rPr>
          <w:rFonts w:ascii="Times New Roman"/>
          <w:b w:val="false"/>
          <w:i w:val="false"/>
          <w:color w:val="000000"/>
          <w:sz w:val="28"/>
        </w:rPr>
        <w:t>
      2. Кәмелетке толмаған балаларға алимент төлеу туралы келісім бойынша белгіленетін алименттің мөлшері олардың сот тәртібімен алимент өндіріп алған кездегі алуы мүмкін алименттің мөлшерінен төмен болмауға тиіс.</w:t>
      </w:r>
    </w:p>
    <w:bookmarkEnd w:id="921"/>
    <w:p>
      <w:pPr>
        <w:spacing w:after="0"/>
        <w:ind w:left="0"/>
        <w:jc w:val="both"/>
      </w:pPr>
      <w:r>
        <w:rPr>
          <w:rFonts w:ascii="Times New Roman"/>
          <w:b/>
          <w:i w:val="false"/>
          <w:color w:val="000000"/>
          <w:sz w:val="28"/>
        </w:rPr>
        <w:t>162-бап. Алимент төлеу туралы келісім бойынша алимент төлеудің тәсілдері мен тәртібі</w:t>
      </w:r>
    </w:p>
    <w:bookmarkStart w:name="z355" w:id="922"/>
    <w:p>
      <w:pPr>
        <w:spacing w:after="0"/>
        <w:ind w:left="0"/>
        <w:jc w:val="both"/>
      </w:pPr>
      <w:r>
        <w:rPr>
          <w:rFonts w:ascii="Times New Roman"/>
          <w:b w:val="false"/>
          <w:i w:val="false"/>
          <w:color w:val="000000"/>
          <w:sz w:val="28"/>
        </w:rPr>
        <w:t>
      1. Алимент төлеу туралы келісім бойынша алимент төлеудің тәсілдері мен тәртібі осы келісімде айқындалады.</w:t>
      </w:r>
    </w:p>
    <w:bookmarkEnd w:id="922"/>
    <w:bookmarkStart w:name="z1213" w:id="923"/>
    <w:p>
      <w:pPr>
        <w:spacing w:after="0"/>
        <w:ind w:left="0"/>
        <w:jc w:val="both"/>
      </w:pPr>
      <w:r>
        <w:rPr>
          <w:rFonts w:ascii="Times New Roman"/>
          <w:b w:val="false"/>
          <w:i w:val="false"/>
          <w:color w:val="000000"/>
          <w:sz w:val="28"/>
        </w:rPr>
        <w:t>
      2. Алимент оны төлеуге міндетті адамның табысына және (немесе) өзге де кірісіне үлеспен кезең-кезеңмен төленіп тұратын тұрақты ақша сомасымен; біржолғы төленетін тұрақты ақша сомасымен; мүлік беру жолымен, сондай-ақ келісімде қол жеткізілген өзге де тәсілдермен төленуі мүмкін.</w:t>
      </w:r>
    </w:p>
    <w:bookmarkEnd w:id="923"/>
    <w:p>
      <w:pPr>
        <w:spacing w:after="0"/>
        <w:ind w:left="0"/>
        <w:jc w:val="both"/>
      </w:pPr>
      <w:r>
        <w:rPr>
          <w:rFonts w:ascii="Times New Roman"/>
          <w:b w:val="false"/>
          <w:i w:val="false"/>
          <w:color w:val="000000"/>
          <w:sz w:val="28"/>
        </w:rPr>
        <w:t>
      Алимент төлеу туралы келісімде алимент төлеудің әртүрлі тәсілдерін ұштастыру көзделуі мүмкін.</w:t>
      </w:r>
    </w:p>
    <w:bookmarkStart w:name="z356" w:id="924"/>
    <w:p>
      <w:pPr>
        <w:spacing w:after="0"/>
        <w:ind w:left="0"/>
        <w:jc w:val="left"/>
      </w:pPr>
      <w:r>
        <w:rPr>
          <w:rFonts w:ascii="Times New Roman"/>
          <w:b/>
          <w:i w:val="false"/>
          <w:color w:val="000000"/>
        </w:rPr>
        <w:t xml:space="preserve"> 23-тарау. АЛИМЕНТТІ СОТ ТӘРТІБІМЕН ТӨЛЕТТІРУ ЖӘНЕ ӨНДІРІП АЛУ ТӘРТІБІ</w:t>
      </w:r>
    </w:p>
    <w:bookmarkEnd w:id="924"/>
    <w:p>
      <w:pPr>
        <w:spacing w:after="0"/>
        <w:ind w:left="0"/>
        <w:jc w:val="both"/>
      </w:pPr>
      <w:r>
        <w:rPr>
          <w:rFonts w:ascii="Times New Roman"/>
          <w:b/>
          <w:i w:val="false"/>
          <w:color w:val="000000"/>
          <w:sz w:val="28"/>
        </w:rPr>
        <w:t>163-бап. Алиментті сот шешімі бойынша өндіріп алу</w:t>
      </w:r>
    </w:p>
    <w:bookmarkStart w:name="z358" w:id="92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отбасы мүшелері алимент төлеу туралы келісім болмаған кезде алимент өндіріп алу туралы талаппен сотқа жүгінуге құқылы.</w:t>
      </w:r>
    </w:p>
    <w:bookmarkEnd w:id="925"/>
    <w:p>
      <w:pPr>
        <w:spacing w:after="0"/>
        <w:ind w:left="0"/>
        <w:jc w:val="both"/>
      </w:pPr>
      <w:r>
        <w:rPr>
          <w:rFonts w:ascii="Times New Roman"/>
          <w:b/>
          <w:i w:val="false"/>
          <w:color w:val="000000"/>
          <w:sz w:val="28"/>
        </w:rPr>
        <w:t>164-бап. Алимент алу үшін өтініш беру мерзімдері</w:t>
      </w:r>
    </w:p>
    <w:bookmarkStart w:name="z360" w:id="926"/>
    <w:p>
      <w:pPr>
        <w:spacing w:after="0"/>
        <w:ind w:left="0"/>
        <w:jc w:val="both"/>
      </w:pPr>
      <w:r>
        <w:rPr>
          <w:rFonts w:ascii="Times New Roman"/>
          <w:b w:val="false"/>
          <w:i w:val="false"/>
          <w:color w:val="000000"/>
          <w:sz w:val="28"/>
        </w:rPr>
        <w:t>
      1. Алимент алуға құқығы бар адам, егер бұрын алимент төлеу туралы келісім бойынша алимент төленбеген болса, алимент алу құқығы туындаған кезден бастап өткен мерзімге қарамастан, сотқа алимент өндіріп алу туралы өтініш жасауға құқылы.</w:t>
      </w:r>
    </w:p>
    <w:bookmarkEnd w:id="926"/>
    <w:bookmarkStart w:name="z1214" w:id="927"/>
    <w:p>
      <w:pPr>
        <w:spacing w:after="0"/>
        <w:ind w:left="0"/>
        <w:jc w:val="both"/>
      </w:pPr>
      <w:r>
        <w:rPr>
          <w:rFonts w:ascii="Times New Roman"/>
          <w:b w:val="false"/>
          <w:i w:val="false"/>
          <w:color w:val="000000"/>
          <w:sz w:val="28"/>
        </w:rPr>
        <w:t>
      2. Алимент сотқа өтініш жасалған кезден бастап тағайындалады.</w:t>
      </w:r>
    </w:p>
    <w:bookmarkEnd w:id="927"/>
    <w:p>
      <w:pPr>
        <w:spacing w:after="0"/>
        <w:ind w:left="0"/>
        <w:jc w:val="both"/>
      </w:pPr>
      <w:r>
        <w:rPr>
          <w:rFonts w:ascii="Times New Roman"/>
          <w:b w:val="false"/>
          <w:i w:val="false"/>
          <w:color w:val="000000"/>
          <w:sz w:val="28"/>
        </w:rPr>
        <w:t>
      Егер сотқа өтініш беруден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сот анықтаған болса, сотқа өтініш жасалған кезден бастап үш жыл мерзім шегінде өткен кезеңге алимент өндіріп алынуы мүмкін.</w:t>
      </w:r>
    </w:p>
    <w:p>
      <w:pPr>
        <w:spacing w:after="0"/>
        <w:ind w:left="0"/>
        <w:jc w:val="both"/>
      </w:pPr>
      <w:r>
        <w:rPr>
          <w:rFonts w:ascii="Times New Roman"/>
          <w:b/>
          <w:i w:val="false"/>
          <w:color w:val="000000"/>
          <w:sz w:val="28"/>
        </w:rPr>
        <w:t>165-бап. Ұйымның лауазымды адамының алиментті ұстап қалу міндеті</w:t>
      </w:r>
    </w:p>
    <w:bookmarkStart w:name="z362" w:id="928"/>
    <w:p>
      <w:pPr>
        <w:spacing w:after="0"/>
        <w:ind w:left="0"/>
        <w:jc w:val="both"/>
      </w:pPr>
      <w:r>
        <w:rPr>
          <w:rFonts w:ascii="Times New Roman"/>
          <w:b w:val="false"/>
          <w:i w:val="false"/>
          <w:color w:val="000000"/>
          <w:sz w:val="28"/>
        </w:rPr>
        <w:t>
      Алимент төлеуге міндетті адамның жұмыс орны бойынша ұйымның лауазымды адамы осы Кодекстің 158-бабында көзделген алимент төлеу туралы келісімнің негізінде немесе атқару құжатының негізінде төленген күнінен бастап алуға жататын оның жалақысынан және өзге де кірісінен алимент алатын адамның пайдасына ай сайын алимент ұстап қалуға және оны алимент төлеуге міндетті адамның есебінен жалақының және өзге де кірістің төленген күнінен бастап үш күн мерзімнен кешіктірмей төлеуге немесе аударуға міндетті.</w:t>
      </w:r>
    </w:p>
    <w:bookmarkEnd w:id="928"/>
    <w:p>
      <w:pPr>
        <w:spacing w:after="0"/>
        <w:ind w:left="0"/>
        <w:jc w:val="both"/>
      </w:pPr>
      <w:r>
        <w:rPr>
          <w:rFonts w:ascii="Times New Roman"/>
          <w:b w:val="false"/>
          <w:i w:val="false"/>
          <w:color w:val="000000"/>
          <w:sz w:val="28"/>
        </w:rPr>
        <w:t>
      Төлеушіден ұсталған, бірақ алушыға уақтылы аударылмаған алиментті төлеуді кешіктіргені үшін жауапкершілік ұйымның лауазымды адамына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Алимент төлеу туралы келісімнің негізінде алиментті ұстап қалу</w:t>
      </w:r>
    </w:p>
    <w:bookmarkStart w:name="z364" w:id="929"/>
    <w:p>
      <w:pPr>
        <w:spacing w:after="0"/>
        <w:ind w:left="0"/>
        <w:jc w:val="both"/>
      </w:pPr>
      <w:r>
        <w:rPr>
          <w:rFonts w:ascii="Times New Roman"/>
          <w:b w:val="false"/>
          <w:i w:val="false"/>
          <w:color w:val="000000"/>
          <w:sz w:val="28"/>
        </w:rPr>
        <w:t>
      Осы Кодекстің 158-бабында көзделген алимент төлеу туралы келісімнің негізінде алиментті ұстап қалу, егер осындай келісімнің және атқару құжаттарының негізінде ұстап қалудың жалпы сомасы алимент төлеуге міндетті адам жалақысының және өзге де кірісінің елу пайызынан аспайтын болса, жүргізіледі.</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Алимент төлеуге міндетті адамның жұмыс орнын немесе тұрғылықты жерін ауыстырғаны туралы хабарлау міндеті</w:t>
      </w:r>
    </w:p>
    <w:bookmarkStart w:name="z366" w:id="930"/>
    <w:p>
      <w:pPr>
        <w:spacing w:after="0"/>
        <w:ind w:left="0"/>
        <w:jc w:val="both"/>
      </w:pPr>
      <w:r>
        <w:rPr>
          <w:rFonts w:ascii="Times New Roman"/>
          <w:b w:val="false"/>
          <w:i w:val="false"/>
          <w:color w:val="000000"/>
          <w:sz w:val="28"/>
        </w:rPr>
        <w:t>
      1. Сот шешімі немесе осы Кодекстің 158-бабында көзделген алимент төлеу туралы келісім негізінде алиментті ұстап қалатын ұйымның лауазымды адамы алиментті өндіріп алу туралы шешімнің орындалатын жері бойынша сот орындаушысына және алимент алушы адамға алиментті төлеуге міндетті адамның жұмыстан босағаны туралы, сондай-ақ, егер бұл өзіне белгілі болса, оның жаңа жұмыс орны немесе тұрғылықты жері туралы үш күн мерзімде хабарлауға міндетті.</w:t>
      </w:r>
    </w:p>
    <w:bookmarkEnd w:id="930"/>
    <w:bookmarkStart w:name="z1215" w:id="931"/>
    <w:p>
      <w:pPr>
        <w:spacing w:after="0"/>
        <w:ind w:left="0"/>
        <w:jc w:val="both"/>
      </w:pPr>
      <w:r>
        <w:rPr>
          <w:rFonts w:ascii="Times New Roman"/>
          <w:b w:val="false"/>
          <w:i w:val="false"/>
          <w:color w:val="000000"/>
          <w:sz w:val="28"/>
        </w:rPr>
        <w:t>
      2. Алимент төлеуге міндетті адам сот орындаушысы белгілеген мерзімде осы сот орындаушысына және сондай-ақ алимент алушы адамға жұмыс орнының немесе тұрғылықты жерінің өзгергені туралы, ал кәмелетке толмаған балаларға алимент төлеген кезде қосымша табысының немесе өзге де кірісінің болуы туралы хабарлауға және хабарлағаны туралы растама алуға тиіс.</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Алимент төлеуге міндетті адамның мүлкінен өндіріп алу</w:t>
      </w:r>
    </w:p>
    <w:bookmarkStart w:name="z368" w:id="932"/>
    <w:p>
      <w:pPr>
        <w:spacing w:after="0"/>
        <w:ind w:left="0"/>
        <w:jc w:val="both"/>
      </w:pPr>
      <w:r>
        <w:rPr>
          <w:rFonts w:ascii="Times New Roman"/>
          <w:b w:val="false"/>
          <w:i w:val="false"/>
          <w:color w:val="000000"/>
          <w:sz w:val="28"/>
        </w:rPr>
        <w:t>
      1. Алимент төлеу туралы келісіммен немесе сот шешімімен белгіленген мөлшерде алиментті өндіріп алу, сондай-ақ алимент бойынша берешекті өндіріп алу алимент төлеуге міндетті адамның табысынан және өзге де кірісінен жүргізіледі, табысы және өзге де кірісі жеткіліксіз болған кезде алимент сол алимент төлеуге міндетті адамның банктердегі шотындағы және банк операцияларының жекелеген түрлерін жүзеге асыратын өзге де ұйымдардағы ақшалай қаражатынан ұсталады. Бұл қаражат жеткіліксіз болған кезде ол алимент төлеуге міндетті адамның заң бойынша өндіріп алуға болатын кез келген мүлкінен өндіріп алынады.</w:t>
      </w:r>
    </w:p>
    <w:bookmarkEnd w:id="932"/>
    <w:bookmarkStart w:name="z1216" w:id="933"/>
    <w:p>
      <w:pPr>
        <w:spacing w:after="0"/>
        <w:ind w:left="0"/>
        <w:jc w:val="both"/>
      </w:pPr>
      <w:r>
        <w:rPr>
          <w:rFonts w:ascii="Times New Roman"/>
          <w:b w:val="false"/>
          <w:i w:val="false"/>
          <w:color w:val="000000"/>
          <w:sz w:val="28"/>
        </w:rPr>
        <w:t>
      2. Алимент төлеуге міндетті адамның шотындағы ақшалай қаражатынан және оның өзге де мүлкінен алимент өндіріп алу Қазақстан Республикасының заңнамасында көзделген тәртіппен жүргізіледі.</w:t>
      </w:r>
    </w:p>
    <w:bookmarkEnd w:id="933"/>
    <w:p>
      <w:pPr>
        <w:spacing w:after="0"/>
        <w:ind w:left="0"/>
        <w:jc w:val="both"/>
      </w:pPr>
      <w:r>
        <w:rPr>
          <w:rFonts w:ascii="Times New Roman"/>
          <w:b/>
          <w:i w:val="false"/>
          <w:color w:val="000000"/>
          <w:sz w:val="28"/>
        </w:rPr>
        <w:t>169-бап. Алимент бойынша берешек мөлшерін белгілеу</w:t>
      </w:r>
    </w:p>
    <w:bookmarkStart w:name="z370" w:id="934"/>
    <w:p>
      <w:pPr>
        <w:spacing w:after="0"/>
        <w:ind w:left="0"/>
        <w:jc w:val="both"/>
      </w:pPr>
      <w:r>
        <w:rPr>
          <w:rFonts w:ascii="Times New Roman"/>
          <w:b w:val="false"/>
          <w:i w:val="false"/>
          <w:color w:val="000000"/>
          <w:sz w:val="28"/>
        </w:rPr>
        <w:t xml:space="preserve">
      1. Алимент төлеу туралы келісімнің негізінде немесе атқару құжатының негізінде өткен кезең үшін алимент өндіріп алу атқару құжаты не осы Кодекстің </w:t>
      </w:r>
      <w:r>
        <w:rPr>
          <w:rFonts w:ascii="Times New Roman"/>
          <w:b w:val="false"/>
          <w:i w:val="false"/>
          <w:color w:val="000000"/>
          <w:sz w:val="28"/>
        </w:rPr>
        <w:t>158-бабында</w:t>
      </w:r>
      <w:r>
        <w:rPr>
          <w:rFonts w:ascii="Times New Roman"/>
          <w:b w:val="false"/>
          <w:i w:val="false"/>
          <w:color w:val="000000"/>
          <w:sz w:val="28"/>
        </w:rPr>
        <w:t xml:space="preserve"> көзделген алимент төлеу туралы келісім табыс етілгенге дейінгі үш жыл мерзім шегінде жүргізіледі.</w:t>
      </w:r>
    </w:p>
    <w:bookmarkEnd w:id="934"/>
    <w:p>
      <w:pPr>
        <w:spacing w:after="0"/>
        <w:ind w:left="0"/>
        <w:jc w:val="both"/>
      </w:pPr>
      <w:r>
        <w:rPr>
          <w:rFonts w:ascii="Times New Roman"/>
          <w:b w:val="false"/>
          <w:i w:val="false"/>
          <w:color w:val="000000"/>
          <w:sz w:val="28"/>
        </w:rPr>
        <w:t>
      Алимент төлемдерiн жалақыдан немесе өзге де кірістерден қатарынан үш ай бойы өндiрiп алу мүмкiн болмаған кезде борышкердiң Қазақстан Республикасының заңнамасына сәйкес өндiрiп алуға болмайтын мүлкінен басқа мүлкiнен өндiрiп алынады.</w:t>
      </w:r>
    </w:p>
    <w:bookmarkStart w:name="z1217" w:id="935"/>
    <w:p>
      <w:pPr>
        <w:spacing w:after="0"/>
        <w:ind w:left="0"/>
        <w:jc w:val="both"/>
      </w:pPr>
      <w:r>
        <w:rPr>
          <w:rFonts w:ascii="Times New Roman"/>
          <w:b w:val="false"/>
          <w:i w:val="false"/>
          <w:color w:val="000000"/>
          <w:sz w:val="28"/>
        </w:rPr>
        <w:t>
      2. Атқару құжатының негізінде немесе осы Кодекстің 158-бабында көзделген алимент төлеу туралы келісімнің негізінде алимент ұстап қалу алиментті төлеуге міндетті адамның іздестірілуіне байланысты жүргізілмеген жағдайларда, осы баптың 1-тармағында белгіленген мерзімге қарамастан және күтіп-бағуға алимент тағайындалған адамның кәмелетке толғанына қарамастан, алимент бүкіл кезең үшін өндіріп алынады.</w:t>
      </w:r>
    </w:p>
    <w:bookmarkEnd w:id="935"/>
    <w:bookmarkStart w:name="z1218" w:id="93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кәмелетке толмаған балаларға төленетін алимент бойынша берешектің мөлшерін алимент төлеуге міндетті адамның алимент өндіріп алынбаған кезеңдегі жалақысы мен өзге де кірісін негізге ала отырып, сот орындаушысы айқындайды. Егер алимент төлеуге міндетті адам осы кезеңде жұмыс істемеген болса немесе оның жалақысы мен өзге де кірісін растайтын құжаттар ұсынылмаса, ай сайынғы төлемдер және (немесе) алимент бойынша берешек сол берешекті өндіріп алу кезіндегі Қазақстан Республикасындағы орташа айлық жалақының мөлшері негізге алына отырып айқындалады.</w:t>
      </w:r>
    </w:p>
    <w:bookmarkEnd w:id="936"/>
    <w:p>
      <w:pPr>
        <w:spacing w:after="0"/>
        <w:ind w:left="0"/>
        <w:jc w:val="both"/>
      </w:pPr>
      <w:r>
        <w:rPr>
          <w:rFonts w:ascii="Times New Roman"/>
          <w:b w:val="false"/>
          <w:i w:val="false"/>
          <w:color w:val="000000"/>
          <w:sz w:val="28"/>
        </w:rPr>
        <w:t>
      Бас бостандығынан айыру орындарында жазасын өтеп жатқан адамдар үшін, егер борышкер осы кезеңде жұмыс істемеген болса, алимент бойынша берешек бір айлық есептік көрсеткіш мөлшерінде айқындалады.</w:t>
      </w:r>
    </w:p>
    <w:p>
      <w:pPr>
        <w:spacing w:after="0"/>
        <w:ind w:left="0"/>
        <w:jc w:val="both"/>
      </w:pPr>
      <w:r>
        <w:rPr>
          <w:rFonts w:ascii="Times New Roman"/>
          <w:b w:val="false"/>
          <w:i w:val="false"/>
          <w:color w:val="000000"/>
          <w:sz w:val="28"/>
        </w:rPr>
        <w:t>
      Мүгедектігі бар адам болып табылатын борышкерлер үшін ай сайынғы төлем немесе алимент бойынша берешек – олардың ай сайынғы жалақысынан және өзге де кірісінен, ал егер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Start w:name="z1219" w:id="937"/>
    <w:p>
      <w:pPr>
        <w:spacing w:after="0"/>
        <w:ind w:left="0"/>
        <w:jc w:val="both"/>
      </w:pPr>
      <w:r>
        <w:rPr>
          <w:rFonts w:ascii="Times New Roman"/>
          <w:b w:val="false"/>
          <w:i w:val="false"/>
          <w:color w:val="000000"/>
          <w:sz w:val="28"/>
        </w:rPr>
        <w:t>
      4. Сот орындаушысының алимент бойынша берешекті айқындауымен келіспеген кезде кез келген тарап Қазақстан Республикасының заңнамасында көзделген тәртіппен сот орындаушысының іс-әрекетіне шағым жасай алады.</w:t>
      </w:r>
    </w:p>
    <w:bookmarkEnd w:id="937"/>
    <w:bookmarkStart w:name="z1220" w:id="938"/>
    <w:p>
      <w:pPr>
        <w:spacing w:after="0"/>
        <w:ind w:left="0"/>
        <w:jc w:val="both"/>
      </w:pPr>
      <w:r>
        <w:rPr>
          <w:rFonts w:ascii="Times New Roman"/>
          <w:b w:val="false"/>
          <w:i w:val="false"/>
          <w:color w:val="000000"/>
          <w:sz w:val="28"/>
        </w:rPr>
        <w:t>
      5. Баланың алимент төлеуден жалтарып жүрген ата-анасын іздестіру кезеңінде төленген, балаға Қазақстан Республикасының Әлеуметтік кодексінде белгіленген ай сайынғы жәрдемақы сомалары төленген сомалардың он пайызын бюджет кірісіне есептеу арқылы сол ата-аналардан өндіріп алынады.</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170-бап. Алимент бойынша берешекті төлеуден босату</w:t>
      </w:r>
    </w:p>
    <w:bookmarkStart w:name="z372" w:id="939"/>
    <w:p>
      <w:pPr>
        <w:spacing w:after="0"/>
        <w:ind w:left="0"/>
        <w:jc w:val="both"/>
      </w:pPr>
      <w:r>
        <w:rPr>
          <w:rFonts w:ascii="Times New Roman"/>
          <w:b w:val="false"/>
          <w:i w:val="false"/>
          <w:color w:val="000000"/>
          <w:sz w:val="28"/>
        </w:rPr>
        <w:t>
      1. Алимент бойынша берешекті төлеуден босату немесе тараптардың келісімі бойынша алимент төлеген кезде осы берешекті азайту, кәмелетке толмаған балаларға алимент төлейтін жағдайларды қоспағанда, тараптардың өзара келісімі бойынша жүргізілуі мүмкін.</w:t>
      </w:r>
    </w:p>
    <w:bookmarkEnd w:id="939"/>
    <w:bookmarkStart w:name="z1221" w:id="940"/>
    <w:p>
      <w:pPr>
        <w:spacing w:after="0"/>
        <w:ind w:left="0"/>
        <w:jc w:val="both"/>
      </w:pPr>
      <w:r>
        <w:rPr>
          <w:rFonts w:ascii="Times New Roman"/>
          <w:b w:val="false"/>
          <w:i w:val="false"/>
          <w:color w:val="000000"/>
          <w:sz w:val="28"/>
        </w:rPr>
        <w:t>
      2. Алимент төлеуге міндетті адамның талап-арызы бойынша сот, егер алимент осы адамның науқастануына байланысты немесе басқа да дәлелді себептер бойынша төленбегенін және оның материалдық және отбасылық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w:t>
      </w:r>
    </w:p>
    <w:bookmarkEnd w:id="940"/>
    <w:p>
      <w:pPr>
        <w:spacing w:after="0"/>
        <w:ind w:left="0"/>
        <w:jc w:val="both"/>
      </w:pPr>
      <w:r>
        <w:rPr>
          <w:rFonts w:ascii="Times New Roman"/>
          <w:b/>
          <w:i w:val="false"/>
          <w:color w:val="000000"/>
          <w:sz w:val="28"/>
        </w:rPr>
        <w:t>171-бап. Алиментті уақтылы төлемеу</w:t>
      </w:r>
    </w:p>
    <w:bookmarkStart w:name="z374" w:id="941"/>
    <w:p>
      <w:pPr>
        <w:spacing w:after="0"/>
        <w:ind w:left="0"/>
        <w:jc w:val="both"/>
      </w:pPr>
      <w:r>
        <w:rPr>
          <w:rFonts w:ascii="Times New Roman"/>
          <w:b w:val="false"/>
          <w:i w:val="false"/>
          <w:color w:val="000000"/>
          <w:sz w:val="28"/>
        </w:rPr>
        <w:t>
      1. Алимент төлеу туралы келісім бойынша алимент төлеуге міндетті адамның және (немесе) сот шешімі бойынша алимент төлеуге міндетті адамның кінәсінен берешек пайда болған кезде кінәлі адам алимент алушыға кешіктірген әрбір күні үшін төленбеген алимент сомасының оннан бір пайызы мөлшерінде тұрақсыздық айыппұлын төлейді.</w:t>
      </w:r>
    </w:p>
    <w:bookmarkEnd w:id="941"/>
    <w:bookmarkStart w:name="z1222" w:id="942"/>
    <w:p>
      <w:pPr>
        <w:spacing w:after="0"/>
        <w:ind w:left="0"/>
        <w:jc w:val="both"/>
      </w:pPr>
      <w:r>
        <w:rPr>
          <w:rFonts w:ascii="Times New Roman"/>
          <w:b w:val="false"/>
          <w:i w:val="false"/>
          <w:color w:val="000000"/>
          <w:sz w:val="28"/>
        </w:rPr>
        <w:t>
      2. Алимент алушы алименттің уақтылы төленбеуіне кінәлі адамнан алиментті төлеу жөніндегі міндетін орындауды кешіктіруден келтірілген бүкіл залалының тұрақсыздық айыппұлымен жабылмаған бөлігін де өндіріп алуға құқылы.</w:t>
      </w:r>
    </w:p>
    <w:bookmarkEnd w:id="942"/>
    <w:p>
      <w:pPr>
        <w:spacing w:after="0"/>
        <w:ind w:left="0"/>
        <w:jc w:val="both"/>
      </w:pPr>
      <w:r>
        <w:rPr>
          <w:rFonts w:ascii="Times New Roman"/>
          <w:b/>
          <w:i w:val="false"/>
          <w:color w:val="000000"/>
          <w:sz w:val="28"/>
        </w:rPr>
        <w:t>172-бап. Алиментті есепке жатқызуға және кері өндіріп алуға жол бермеу</w:t>
      </w:r>
    </w:p>
    <w:bookmarkStart w:name="z376" w:id="943"/>
    <w:p>
      <w:pPr>
        <w:spacing w:after="0"/>
        <w:ind w:left="0"/>
        <w:jc w:val="both"/>
      </w:pPr>
      <w:r>
        <w:rPr>
          <w:rFonts w:ascii="Times New Roman"/>
          <w:b w:val="false"/>
          <w:i w:val="false"/>
          <w:color w:val="000000"/>
          <w:sz w:val="28"/>
        </w:rPr>
        <w:t>
      1. Алиментті басқа қарсы талаптармен есепке жатқызуға болмайды.</w:t>
      </w:r>
    </w:p>
    <w:bookmarkEnd w:id="943"/>
    <w:bookmarkStart w:name="z1223" w:id="944"/>
    <w:p>
      <w:pPr>
        <w:spacing w:after="0"/>
        <w:ind w:left="0"/>
        <w:jc w:val="both"/>
      </w:pPr>
      <w:r>
        <w:rPr>
          <w:rFonts w:ascii="Times New Roman"/>
          <w:b w:val="false"/>
          <w:i w:val="false"/>
          <w:color w:val="000000"/>
          <w:sz w:val="28"/>
        </w:rPr>
        <w:t>
      2. Төленген алимент сомасын:</w:t>
      </w:r>
    </w:p>
    <w:bookmarkEnd w:id="944"/>
    <w:bookmarkStart w:name="z1224" w:id="945"/>
    <w:p>
      <w:pPr>
        <w:spacing w:after="0"/>
        <w:ind w:left="0"/>
        <w:jc w:val="both"/>
      </w:pPr>
      <w:r>
        <w:rPr>
          <w:rFonts w:ascii="Times New Roman"/>
          <w:b w:val="false"/>
          <w:i w:val="false"/>
          <w:color w:val="000000"/>
          <w:sz w:val="28"/>
        </w:rPr>
        <w:t>
      1) Қазақстан Республикасының Азаматтық іс жүргізу кодексінде көзделген;</w:t>
      </w:r>
    </w:p>
    <w:bookmarkEnd w:id="945"/>
    <w:bookmarkStart w:name="z1225" w:id="946"/>
    <w:p>
      <w:pPr>
        <w:spacing w:after="0"/>
        <w:ind w:left="0"/>
        <w:jc w:val="both"/>
      </w:pPr>
      <w:r>
        <w:rPr>
          <w:rFonts w:ascii="Times New Roman"/>
          <w:b w:val="false"/>
          <w:i w:val="false"/>
          <w:color w:val="000000"/>
          <w:sz w:val="28"/>
        </w:rPr>
        <w:t>
      2) алимент алушы тарапынан алдап, қорқытып немесе күш қолданып жасалған алиментті төлеу жөніндегі келісім жарамсыз деп танылған жағдайларды қоспағанда, кері талап етуге болмайды.</w:t>
      </w:r>
    </w:p>
    <w:bookmarkEnd w:id="946"/>
    <w:bookmarkStart w:name="z1226" w:id="947"/>
    <w:p>
      <w:pPr>
        <w:spacing w:after="0"/>
        <w:ind w:left="0"/>
        <w:jc w:val="both"/>
      </w:pPr>
      <w:r>
        <w:rPr>
          <w:rFonts w:ascii="Times New Roman"/>
          <w:b w:val="false"/>
          <w:i w:val="false"/>
          <w:color w:val="000000"/>
          <w:sz w:val="28"/>
        </w:rPr>
        <w:t>
      3. Егер осы баптың 2-тармағының 2) тармақшасында тізбеленген іс-әрекеттерді кәмелетке толмаған баланың немесе кәмелетке толған әрекетке қабілетсіз алимент алушының өкілі жасаса, алимент кері өндіріп алынбайды, ал төленген алименттің сомасы алимент төлеуге міндетті адамның талап-арызы бойынша кінәлі өкілден өндіріп алынады.</w:t>
      </w:r>
    </w:p>
    <w:bookmarkEnd w:id="947"/>
    <w:p>
      <w:pPr>
        <w:spacing w:after="0"/>
        <w:ind w:left="0"/>
        <w:jc w:val="both"/>
      </w:pPr>
      <w:r>
        <w:rPr>
          <w:rFonts w:ascii="Times New Roman"/>
          <w:b/>
          <w:i w:val="false"/>
          <w:color w:val="000000"/>
          <w:sz w:val="28"/>
        </w:rPr>
        <w:t>173-бап. Алиментті индекстеу</w:t>
      </w:r>
    </w:p>
    <w:bookmarkStart w:name="z378" w:id="948"/>
    <w:p>
      <w:pPr>
        <w:spacing w:after="0"/>
        <w:ind w:left="0"/>
        <w:jc w:val="both"/>
      </w:pPr>
      <w:r>
        <w:rPr>
          <w:rFonts w:ascii="Times New Roman"/>
          <w:b w:val="false"/>
          <w:i w:val="false"/>
          <w:color w:val="000000"/>
          <w:sz w:val="28"/>
        </w:rPr>
        <w:t>
      Сот шешімі бойынша тұрақты ақша сомасында өндіріп алынатын алименттің индекстелуін алиментті ұстап қалатын орын бойынша ұйымның әкімшілігі айлық есептік көрсеткіштің мөлшеріне барабар түрде жүргізеді.</w:t>
      </w:r>
    </w:p>
    <w:bookmarkEnd w:id="948"/>
    <w:p>
      <w:pPr>
        <w:spacing w:after="0"/>
        <w:ind w:left="0"/>
        <w:jc w:val="both"/>
      </w:pPr>
      <w:r>
        <w:rPr>
          <w:rFonts w:ascii="Times New Roman"/>
          <w:b/>
          <w:i w:val="false"/>
          <w:color w:val="000000"/>
          <w:sz w:val="28"/>
        </w:rPr>
        <w:t>174-бап. Алимент төлеуге міндетті адам Қазақстаннан тыс жерлерге уақытша кеткен немесе тұрақты тұруға кеткен жағдайда алимент төлеу</w:t>
      </w:r>
    </w:p>
    <w:bookmarkStart w:name="z380" w:id="949"/>
    <w:p>
      <w:pPr>
        <w:spacing w:after="0"/>
        <w:ind w:left="0"/>
        <w:jc w:val="both"/>
      </w:pPr>
      <w:r>
        <w:rPr>
          <w:rFonts w:ascii="Times New Roman"/>
          <w:b w:val="false"/>
          <w:i w:val="false"/>
          <w:color w:val="000000"/>
          <w:sz w:val="28"/>
        </w:rPr>
        <w:t xml:space="preserve">
      1. Алимент төлеуге міндетті адам Қазақстаннан тыс жерлерге уақытша кеткен немесе тұрақты тұруға кеткен жағдайда, ол заң бойынша күтіп-бағуға қаражат беруге міндетті отбасы мүшелерімен осы Кодекстің </w:t>
      </w:r>
      <w:r>
        <w:rPr>
          <w:rFonts w:ascii="Times New Roman"/>
          <w:b w:val="false"/>
          <w:i w:val="false"/>
          <w:color w:val="000000"/>
          <w:sz w:val="28"/>
        </w:rPr>
        <w:t>157</w:t>
      </w:r>
      <w:r>
        <w:rPr>
          <w:rFonts w:ascii="Times New Roman"/>
          <w:b w:val="false"/>
          <w:i w:val="false"/>
          <w:color w:val="000000"/>
          <w:sz w:val="28"/>
        </w:rPr>
        <w:t>-</w:t>
      </w:r>
      <w:r>
        <w:rPr>
          <w:rFonts w:ascii="Times New Roman"/>
          <w:b w:val="false"/>
          <w:i w:val="false"/>
          <w:color w:val="000000"/>
          <w:sz w:val="28"/>
        </w:rPr>
        <w:t>162-баптарына</w:t>
      </w:r>
      <w:r>
        <w:rPr>
          <w:rFonts w:ascii="Times New Roman"/>
          <w:b w:val="false"/>
          <w:i w:val="false"/>
          <w:color w:val="000000"/>
          <w:sz w:val="28"/>
        </w:rPr>
        <w:t xml:space="preserve"> сәйкес алимент төлеу туралы келісім жасасуға құқылы.</w:t>
      </w:r>
    </w:p>
    <w:bookmarkEnd w:id="949"/>
    <w:bookmarkStart w:name="z1227" w:id="950"/>
    <w:p>
      <w:pPr>
        <w:spacing w:after="0"/>
        <w:ind w:left="0"/>
        <w:jc w:val="both"/>
      </w:pPr>
      <w:r>
        <w:rPr>
          <w:rFonts w:ascii="Times New Roman"/>
          <w:b w:val="false"/>
          <w:i w:val="false"/>
          <w:color w:val="000000"/>
          <w:sz w:val="28"/>
        </w:rPr>
        <w:t>
      2. Келісімге қол жеткізілмеген кезде мүдделі адам алименттің мөлшерін тұрақты ақша сомасында белгілеу туралы немесе алиментті біржолғы төлеу туралы не белгілі бір мүлікті алимент есебіне беру туралы немесе алиментті өзге де тәсілмен төлеу туралы талаппен сотқа жүгінуге құқылы.</w:t>
      </w:r>
    </w:p>
    <w:bookmarkEnd w:id="950"/>
    <w:bookmarkStart w:name="z1228" w:id="951"/>
    <w:p>
      <w:pPr>
        <w:spacing w:after="0"/>
        <w:ind w:left="0"/>
        <w:jc w:val="both"/>
      </w:pPr>
      <w:r>
        <w:rPr>
          <w:rFonts w:ascii="Times New Roman"/>
          <w:b w:val="false"/>
          <w:i w:val="false"/>
          <w:color w:val="000000"/>
          <w:sz w:val="28"/>
        </w:rPr>
        <w:t>
      3. Алиментті төлегенін растайтын құжаттары болмаған жағдайда борышкерге Қазақстаннан тыс жерлерге тұрақты тұру үшін кетуге рұқсат берілмейді.</w:t>
      </w:r>
    </w:p>
    <w:bookmarkEnd w:id="951"/>
    <w:p>
      <w:pPr>
        <w:spacing w:after="0"/>
        <w:ind w:left="0"/>
        <w:jc w:val="both"/>
      </w:pPr>
      <w:r>
        <w:rPr>
          <w:rFonts w:ascii="Times New Roman"/>
          <w:b/>
          <w:i w:val="false"/>
          <w:color w:val="000000"/>
          <w:sz w:val="28"/>
        </w:rPr>
        <w:t>175-бап. Сот бұрын белгілеген алимент мөлшерін өзгерту және алимент төлеуден босату</w:t>
      </w:r>
    </w:p>
    <w:bookmarkStart w:name="z382" w:id="952"/>
    <w:p>
      <w:pPr>
        <w:spacing w:after="0"/>
        <w:ind w:left="0"/>
        <w:jc w:val="both"/>
      </w:pPr>
      <w:r>
        <w:rPr>
          <w:rFonts w:ascii="Times New Roman"/>
          <w:b w:val="false"/>
          <w:i w:val="false"/>
          <w:color w:val="000000"/>
          <w:sz w:val="28"/>
        </w:rPr>
        <w:t>
      1. Егер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кезде сот тараптардың назар аударарлық өзге де мүддесін ескеруге құқылы.</w:t>
      </w:r>
    </w:p>
    <w:bookmarkEnd w:id="952"/>
    <w:bookmarkStart w:name="z1229" w:id="953"/>
    <w:p>
      <w:pPr>
        <w:spacing w:after="0"/>
        <w:ind w:left="0"/>
        <w:jc w:val="both"/>
      </w:pPr>
      <w:r>
        <w:rPr>
          <w:rFonts w:ascii="Times New Roman"/>
          <w:b w:val="false"/>
          <w:i w:val="false"/>
          <w:color w:val="000000"/>
          <w:sz w:val="28"/>
        </w:rPr>
        <w:t>
      2. Егер кәмелетке толған әрекетке қабілетті адамның алименттер төлеуге міндетті адамға қатысты қасақана қылмыстық құқық бұзушылық жасағаны анықталса немесе кәмелетке толған әрекетке қабілетті адам отбасында лайықсыз мінез-құлық көрсеткен жағдайда, сот оған алименттер өндіріп беруден бас тартуға құқылы.</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176-бап. Алимент төлеу жөніндегі міндеттерді тоқтату</w:t>
      </w:r>
    </w:p>
    <w:bookmarkStart w:name="z384" w:id="954"/>
    <w:p>
      <w:pPr>
        <w:spacing w:after="0"/>
        <w:ind w:left="0"/>
        <w:jc w:val="both"/>
      </w:pPr>
      <w:r>
        <w:rPr>
          <w:rFonts w:ascii="Times New Roman"/>
          <w:b w:val="false"/>
          <w:i w:val="false"/>
          <w:color w:val="000000"/>
          <w:sz w:val="28"/>
        </w:rPr>
        <w:t>
      1. Алимент төлеу туралы келісімде белгіленген алимент төлеу жөніндегі міндет осы келісімнің қолданылу мерзімі аяқталғанда немесе осы келісімде көзделген негіздер бойынша, сондай-ақ тараптардың бірі қайтыс болғанда тоқтатылады.</w:t>
      </w:r>
    </w:p>
    <w:bookmarkEnd w:id="954"/>
    <w:bookmarkStart w:name="z1230" w:id="955"/>
    <w:p>
      <w:pPr>
        <w:spacing w:after="0"/>
        <w:ind w:left="0"/>
        <w:jc w:val="both"/>
      </w:pPr>
      <w:r>
        <w:rPr>
          <w:rFonts w:ascii="Times New Roman"/>
          <w:b w:val="false"/>
          <w:i w:val="false"/>
          <w:color w:val="000000"/>
          <w:sz w:val="28"/>
        </w:rPr>
        <w:t>
      2. Сот тәртібімен өндіріп алынатын алиментті төлеу:</w:t>
      </w:r>
    </w:p>
    <w:bookmarkEnd w:id="955"/>
    <w:bookmarkStart w:name="z1231" w:id="956"/>
    <w:p>
      <w:pPr>
        <w:spacing w:after="0"/>
        <w:ind w:left="0"/>
        <w:jc w:val="both"/>
      </w:pPr>
      <w:r>
        <w:rPr>
          <w:rFonts w:ascii="Times New Roman"/>
          <w:b w:val="false"/>
          <w:i w:val="false"/>
          <w:color w:val="000000"/>
          <w:sz w:val="28"/>
        </w:rPr>
        <w:t>
      1) бала кәмелетке толғанда немесе кәмелетке толмаған балалар кәмелетке толғанға дейін толық әрекетке қабілетті болған жағдайда немесе алимент төлеу туралы келісімде көрсетілген жасқа толғанда;</w:t>
      </w:r>
    </w:p>
    <w:bookmarkEnd w:id="956"/>
    <w:bookmarkStart w:name="z1232" w:id="957"/>
    <w:p>
      <w:pPr>
        <w:spacing w:after="0"/>
        <w:ind w:left="0"/>
        <w:jc w:val="both"/>
      </w:pPr>
      <w:r>
        <w:rPr>
          <w:rFonts w:ascii="Times New Roman"/>
          <w:b w:val="false"/>
          <w:i w:val="false"/>
          <w:color w:val="000000"/>
          <w:sz w:val="28"/>
        </w:rPr>
        <w:t>
      2) күтіп-бағу үшін алимент өндіріп алынған бала асырап алынғанда;</w:t>
      </w:r>
    </w:p>
    <w:bookmarkEnd w:id="957"/>
    <w:bookmarkStart w:name="z1233" w:id="958"/>
    <w:p>
      <w:pPr>
        <w:spacing w:after="0"/>
        <w:ind w:left="0"/>
        <w:jc w:val="both"/>
      </w:pPr>
      <w:r>
        <w:rPr>
          <w:rFonts w:ascii="Times New Roman"/>
          <w:b w:val="false"/>
          <w:i w:val="false"/>
          <w:color w:val="000000"/>
          <w:sz w:val="28"/>
        </w:rPr>
        <w:t>
      3) сот алимент алушының еңбекке жарамдылығы қалпына келтірілген немесе көмекке мұқтаждығы тоқтатылған деп танығанда;</w:t>
      </w:r>
    </w:p>
    <w:bookmarkEnd w:id="958"/>
    <w:bookmarkStart w:name="z1234" w:id="959"/>
    <w:p>
      <w:pPr>
        <w:spacing w:after="0"/>
        <w:ind w:left="0"/>
        <w:jc w:val="both"/>
      </w:pPr>
      <w:r>
        <w:rPr>
          <w:rFonts w:ascii="Times New Roman"/>
          <w:b w:val="false"/>
          <w:i w:val="false"/>
          <w:color w:val="000000"/>
          <w:sz w:val="28"/>
        </w:rPr>
        <w:t>
      4) еңбекке жарамсыз, бұрынғы жұбайының көмегіне мұқтаж болып келген алимент алушы жаңа некеге отырғанда (ерлі-зайыпты болғанда);</w:t>
      </w:r>
    </w:p>
    <w:bookmarkEnd w:id="959"/>
    <w:bookmarkStart w:name="z1235" w:id="960"/>
    <w:p>
      <w:pPr>
        <w:spacing w:after="0"/>
        <w:ind w:left="0"/>
        <w:jc w:val="both"/>
      </w:pPr>
      <w:r>
        <w:rPr>
          <w:rFonts w:ascii="Times New Roman"/>
          <w:b w:val="false"/>
          <w:i w:val="false"/>
          <w:color w:val="000000"/>
          <w:sz w:val="28"/>
        </w:rPr>
        <w:t>
      5) алимент алушы адам немесе алимент төлеуге міндетті адам қайтыс болғанда тоқтатылады.</w:t>
      </w:r>
    </w:p>
    <w:bookmarkEnd w:id="960"/>
    <w:bookmarkStart w:name="z385" w:id="961"/>
    <w:p>
      <w:pPr>
        <w:spacing w:after="0"/>
        <w:ind w:left="0"/>
        <w:jc w:val="left"/>
      </w:pPr>
      <w:r>
        <w:rPr>
          <w:rFonts w:ascii="Times New Roman"/>
          <w:b/>
          <w:i w:val="false"/>
          <w:color w:val="000000"/>
        </w:rPr>
        <w:t xml:space="preserve"> ЕРЕКШЕ БӨЛІМ</w:t>
      </w:r>
      <w:r>
        <w:br/>
      </w:r>
      <w:r>
        <w:rPr>
          <w:rFonts w:ascii="Times New Roman"/>
          <w:b/>
          <w:i w:val="false"/>
          <w:color w:val="000000"/>
        </w:rPr>
        <w:t>6-БӨЛІМ. АЗАМАТТЫҚ ХАЛ АКТІЛЕРІ</w:t>
      </w:r>
      <w:r>
        <w:br/>
      </w:r>
      <w:r>
        <w:rPr>
          <w:rFonts w:ascii="Times New Roman"/>
          <w:b/>
          <w:i w:val="false"/>
          <w:color w:val="000000"/>
        </w:rPr>
        <w:t>24-тарау. ЖАЛПЫ ЕРЕЖЕЛЕР</w:t>
      </w:r>
    </w:p>
    <w:bookmarkEnd w:id="961"/>
    <w:p>
      <w:pPr>
        <w:spacing w:after="0"/>
        <w:ind w:left="0"/>
        <w:jc w:val="both"/>
      </w:pPr>
      <w:r>
        <w:rPr>
          <w:rFonts w:ascii="Times New Roman"/>
          <w:b/>
          <w:i w:val="false"/>
          <w:color w:val="000000"/>
          <w:sz w:val="28"/>
        </w:rPr>
        <w:t>177-бап. Мемлекеттік тіркеуге жататын азаматтық хал актілері</w:t>
      </w:r>
    </w:p>
    <w:bookmarkStart w:name="z389" w:id="962"/>
    <w:p>
      <w:pPr>
        <w:spacing w:after="0"/>
        <w:ind w:left="0"/>
        <w:jc w:val="both"/>
      </w:pPr>
      <w:r>
        <w:rPr>
          <w:rFonts w:ascii="Times New Roman"/>
          <w:b w:val="false"/>
          <w:i w:val="false"/>
          <w:color w:val="000000"/>
          <w:sz w:val="28"/>
        </w:rPr>
        <w:t>
      Туу, қайтыс болу, неке қию (ерлі-зайыпты болу), некені (ерлі-зайыптылықты) бұзу (соттың некені (ерлі-зайыптылықты) бұзу туралы шешімі бойынша некені (ерлі-зайыптылықты) бұзуды қоспағанда) тіркеуші органдарда осы Кодексте белгіленген мерзімдерде міндетті мемлекеттік тіркеуге жатады.</w:t>
      </w:r>
    </w:p>
    <w:bookmarkEnd w:id="962"/>
    <w:bookmarkStart w:name="z1738" w:id="963"/>
    <w:p>
      <w:pPr>
        <w:spacing w:after="0"/>
        <w:ind w:left="0"/>
        <w:jc w:val="both"/>
      </w:pPr>
      <w:r>
        <w:rPr>
          <w:rFonts w:ascii="Times New Roman"/>
          <w:b w:val="false"/>
          <w:i w:val="false"/>
          <w:color w:val="000000"/>
          <w:sz w:val="28"/>
        </w:rPr>
        <w:t>
      Бала асырап алу және әке болуды анықтау оқиғалары мен фактілері тиісті өзгерістер, толықтырулар енгізу арқылы тууды мемлекеттік тіркеу туралы акт жазбасында көрсетіледі. Соттың шешімі бойынша некені (ерлі-зайыптылықты) бұзу неке қию (ерлі-зайыпты болу) туралы акт жазбасында оған некені (ерлі-зайыптылықты) бұзу туралы белгі қою арқылы көрсетіледі.</w:t>
      </w:r>
    </w:p>
    <w:bookmarkEnd w:id="963"/>
    <w:bookmarkStart w:name="z1739" w:id="964"/>
    <w:p>
      <w:pPr>
        <w:spacing w:after="0"/>
        <w:ind w:left="0"/>
        <w:jc w:val="both"/>
      </w:pPr>
      <w:r>
        <w:rPr>
          <w:rFonts w:ascii="Times New Roman"/>
          <w:b w:val="false"/>
          <w:i w:val="false"/>
          <w:color w:val="000000"/>
          <w:sz w:val="28"/>
        </w:rPr>
        <w:t>
      Қайтыс болу туралы куәлікті және Қазақстан Республикасының неке-отбасы заңнамасында көзделген өзге де жағдайларды қоспағанда, қайтыс болған адамдарға қатысты азаматтық хал актілерін тіркеуге, қалпына келтіруге, қайтыс болған адамның дербес деректеріне өзгерістер, түзетулер және толықтырулар енгізуге, сондай-ақ азаматтық хал актілерін мемлекеттік тіркеу туралы қайталама куәліктерді беруге тыйым салынады.</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Азаматтық хал актілерін мемлекеттік тіркеу туралы  бастапқы, қайталама куәліктер мен анықтамалар беру</w:t>
      </w:r>
    </w:p>
    <w:bookmarkStart w:name="z1711" w:id="965"/>
    <w:p>
      <w:pPr>
        <w:spacing w:after="0"/>
        <w:ind w:left="0"/>
        <w:jc w:val="both"/>
      </w:pPr>
      <w:r>
        <w:rPr>
          <w:rFonts w:ascii="Times New Roman"/>
          <w:b w:val="false"/>
          <w:i w:val="false"/>
          <w:color w:val="000000"/>
          <w:sz w:val="28"/>
        </w:rPr>
        <w:t xml:space="preserve">
      1. Азаматтық хал актілерін мемлекеттік тіркеу туралы куәліктер мен анықтамалар өздеріне қатысты акт жазбасы жасалған адамдарға электрондық нысанда немесе олардың қалауы бойынша қағаз жеткізгіште азаматтық хал актілері мемлекеттік тіркелгеннен кейін беріледі. </w:t>
      </w:r>
    </w:p>
    <w:bookmarkEnd w:id="965"/>
    <w:p>
      <w:pPr>
        <w:spacing w:after="0"/>
        <w:ind w:left="0"/>
        <w:jc w:val="both"/>
      </w:pPr>
      <w:r>
        <w:rPr>
          <w:rFonts w:ascii="Times New Roman"/>
          <w:b w:val="false"/>
          <w:i w:val="false"/>
          <w:color w:val="000000"/>
          <w:sz w:val="28"/>
        </w:rPr>
        <w:t xml:space="preserve">
      Электрондық нысанда берілген азаматтық хал актілерін мемлекеттік тіркеу туралы куәлік, анықтама құжатты берген тіркеуші орган бастығының электрондық-цифрлық қолтаңбасы арқылы куәландырылады. </w:t>
      </w:r>
    </w:p>
    <w:p>
      <w:pPr>
        <w:spacing w:after="0"/>
        <w:ind w:left="0"/>
        <w:jc w:val="both"/>
      </w:pPr>
      <w:r>
        <w:rPr>
          <w:rFonts w:ascii="Times New Roman"/>
          <w:b w:val="false"/>
          <w:i w:val="false"/>
          <w:color w:val="000000"/>
          <w:sz w:val="28"/>
        </w:rPr>
        <w:t xml:space="preserve">
      Қағаз жеткізгіште берілген азаматтық хал актілерін мемлекеттік тіркеу туралы куәлік, анықтама құжатты берген тіркеуші орган бастығының қолтаңбасымен, тіркеуші органның елтаңбалы мөрімен бекемделеді. </w:t>
      </w:r>
    </w:p>
    <w:p>
      <w:pPr>
        <w:spacing w:after="0"/>
        <w:ind w:left="0"/>
        <w:jc w:val="both"/>
      </w:pPr>
      <w:r>
        <w:rPr>
          <w:rFonts w:ascii="Times New Roman"/>
          <w:b w:val="false"/>
          <w:i w:val="false"/>
          <w:color w:val="000000"/>
          <w:sz w:val="28"/>
        </w:rPr>
        <w:t>
      Қазақстан Республикасының шегінен тыс жерде азаматтық хал актілерін мемлекеттік тіркеу туралы куәлікті, анықтаманы берген, Қазақстан Республикасы шет елдегі мекемесінің лауазымды адамының қолтаңбасымен және Қазақстан Республикасы шет елдегі мекемесінің елтаңбалы мөрімен бекемделген құжат қағаз жеткізгіште беріледі.</w:t>
      </w:r>
    </w:p>
    <w:p>
      <w:pPr>
        <w:spacing w:after="0"/>
        <w:ind w:left="0"/>
        <w:jc w:val="both"/>
      </w:pPr>
      <w:r>
        <w:rPr>
          <w:rFonts w:ascii="Times New Roman"/>
          <w:b w:val="false"/>
          <w:i w:val="false"/>
          <w:color w:val="000000"/>
          <w:sz w:val="28"/>
        </w:rPr>
        <w:t>
      Қағаз жеткізгіштегі азаматтық хал актісін мемлекеттік тіркеу туралы бастапқы куәлік жоғалған немесе пайдалануға жарамсыз болған жағдайда, тіркеуші органдар, Қазақстан Республикасының шет елдегі мекемесі акт жазбасының негізінде азаматтық хал актісін мемлекеттік тіркеу туралы қайталама куәлік береді.</w:t>
      </w:r>
    </w:p>
    <w:bookmarkStart w:name="z1712" w:id="966"/>
    <w:p>
      <w:pPr>
        <w:spacing w:after="0"/>
        <w:ind w:left="0"/>
        <w:jc w:val="both"/>
      </w:pPr>
      <w:r>
        <w:rPr>
          <w:rFonts w:ascii="Times New Roman"/>
          <w:b w:val="false"/>
          <w:i w:val="false"/>
          <w:color w:val="000000"/>
          <w:sz w:val="28"/>
        </w:rPr>
        <w:t>
      2. Балаларына қатысты ата-ана құқықтарынан айырылған ата-анаға балалардың туу туралы қайталама куәліктері құқықтары қалпына келтірілгенге дейін қайтадан берілмейді.</w:t>
      </w:r>
    </w:p>
    <w:bookmarkEnd w:id="966"/>
    <w:p>
      <w:pPr>
        <w:spacing w:after="0"/>
        <w:ind w:left="0"/>
        <w:jc w:val="both"/>
      </w:pPr>
      <w:r>
        <w:rPr>
          <w:rFonts w:ascii="Times New Roman"/>
          <w:b w:val="false"/>
          <w:i w:val="false"/>
          <w:color w:val="000000"/>
          <w:sz w:val="28"/>
        </w:rPr>
        <w:t>
      Неке қию (ерлі-зайыпты болу) туралы қайталама куәліктер некесін (ерлі-зайыптылықты) бұзған немесе некесі (ерлі-зайыптылық) жарамсыз деп танылған ерлі-зайыптыларға не ерлі-зайыптылардың біреуі қайтыс болғаннан кейін берілмейді.</w:t>
      </w:r>
    </w:p>
    <w:p>
      <w:pPr>
        <w:spacing w:after="0"/>
        <w:ind w:left="0"/>
        <w:jc w:val="both"/>
      </w:pPr>
      <w:r>
        <w:rPr>
          <w:rFonts w:ascii="Times New Roman"/>
          <w:b w:val="false"/>
          <w:i w:val="false"/>
          <w:color w:val="000000"/>
          <w:sz w:val="28"/>
        </w:rPr>
        <w:t>
      Неке (ерлі-зайыптылық) бұзылғаннан немесе ол жарамсыз деп танылғаннан не ерлі-зайыптылардың біреуі қайтыс болғаннан кейін қажет болған кезде неке қию (ерлі-зайыпты болу) туралы анықтама беріледі, онда некені тоқтату негізі көрсетіледі.</w:t>
      </w:r>
    </w:p>
    <w:bookmarkStart w:name="z1713" w:id="967"/>
    <w:p>
      <w:pPr>
        <w:spacing w:after="0"/>
        <w:ind w:left="0"/>
        <w:jc w:val="both"/>
      </w:pPr>
      <w:r>
        <w:rPr>
          <w:rFonts w:ascii="Times New Roman"/>
          <w:b w:val="false"/>
          <w:i w:val="false"/>
          <w:color w:val="000000"/>
          <w:sz w:val="28"/>
        </w:rPr>
        <w:t>
      3. Азаматтық хал актілерін мемлекеттік тіркеу туралы куәліктер, анықтамалар қазақ немесе орыс тілінде толтырылады.</w:t>
      </w:r>
    </w:p>
    <w:bookmarkEnd w:id="967"/>
    <w:p>
      <w:pPr>
        <w:spacing w:after="0"/>
        <w:ind w:left="0"/>
        <w:jc w:val="both"/>
      </w:pPr>
      <w:r>
        <w:rPr>
          <w:rFonts w:ascii="Times New Roman"/>
          <w:b w:val="false"/>
          <w:i w:val="false"/>
          <w:color w:val="000000"/>
          <w:sz w:val="28"/>
        </w:rPr>
        <w:t>
      Азаматтар (ата-аналар, ерлі-зайыптылар, бала асырап алушылар, қайтыс болған адам) туралы мәліметтер олардың жеке басын куәландыратын құжаттарға сәйкес толтырылады.</w:t>
      </w:r>
    </w:p>
    <w:bookmarkStart w:name="z1714" w:id="968"/>
    <w:p>
      <w:pPr>
        <w:spacing w:after="0"/>
        <w:ind w:left="0"/>
        <w:jc w:val="both"/>
      </w:pPr>
      <w:r>
        <w:rPr>
          <w:rFonts w:ascii="Times New Roman"/>
          <w:b w:val="false"/>
          <w:i w:val="false"/>
          <w:color w:val="000000"/>
          <w:sz w:val="28"/>
        </w:rPr>
        <w:t>
      4. Қазақстан Республикасының заңнамасында көзделген жағдайларда, азаматтық хал актілерін мемлекеттік тіркеу туралы куәліктер, анықтамалар нотариат куәландырған сенімхатпен берілуі мүмкін.</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179-бап. Азаматтық хал актілерін мемлекеттік тіркеуді  жүргізетін органдар</w:t>
      </w:r>
    </w:p>
    <w:bookmarkStart w:name="z1715" w:id="969"/>
    <w:p>
      <w:pPr>
        <w:spacing w:after="0"/>
        <w:ind w:left="0"/>
        <w:jc w:val="both"/>
      </w:pPr>
      <w:r>
        <w:rPr>
          <w:rFonts w:ascii="Times New Roman"/>
          <w:b w:val="false"/>
          <w:i w:val="false"/>
          <w:color w:val="000000"/>
          <w:sz w:val="28"/>
        </w:rPr>
        <w:t>
      1. Азаматтық хал актілерін мемлекеттік тіркеуді Қазақстан Республикасының аумағында – тіркеуші органдар, Қазақстан Республикасының шегінен тыс жерде Қазақстан Республикасының шет елдердегі мекемелері жүргізеді.</w:t>
      </w:r>
    </w:p>
    <w:bookmarkEnd w:id="969"/>
    <w:bookmarkStart w:name="z1716" w:id="970"/>
    <w:p>
      <w:pPr>
        <w:spacing w:after="0"/>
        <w:ind w:left="0"/>
        <w:jc w:val="both"/>
      </w:pPr>
      <w:r>
        <w:rPr>
          <w:rFonts w:ascii="Times New Roman"/>
          <w:b w:val="false"/>
          <w:i w:val="false"/>
          <w:color w:val="000000"/>
          <w:sz w:val="28"/>
        </w:rPr>
        <w:t>
      2. Ауылдарда, кенттерде, ауылдық округтерде ауылдың, кенттің, ауылдық округтің әкімі тиісті ауыл, кент, ауылдық округ аумағында тұратын азаматтардың азаматтық хал актілерін мемлекеттік тіркеуге құжаттар қабылдауды және осы Кодексте көзделген мерзімдерде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тиісті тіркеуші органына беруді, сондай-ақ азаматтық хал актілерін мемлекеттік тіркеу туралы куәліктер, қажет болған кезде анықтамалар беруді және табыс етуді жүргізеді.</w:t>
      </w:r>
    </w:p>
    <w:bookmarkEnd w:id="970"/>
    <w:bookmarkStart w:name="z1717" w:id="971"/>
    <w:p>
      <w:pPr>
        <w:spacing w:after="0"/>
        <w:ind w:left="0"/>
        <w:jc w:val="both"/>
      </w:pPr>
      <w:r>
        <w:rPr>
          <w:rFonts w:ascii="Times New Roman"/>
          <w:b w:val="false"/>
          <w:i w:val="false"/>
          <w:color w:val="000000"/>
          <w:sz w:val="28"/>
        </w:rPr>
        <w:t>
      3. Тіркеуші органның жұмыскері, Қазақстан Республикасының шет елдегі мекемесінің қызметкері өздеріне, өздерінің жұбайларына (зайыптарына) және жақын туыстарына қатысты азаматтық хал актілерін мемлекеттік тіркеуді жүргізуге құқылы емес.</w:t>
      </w:r>
    </w:p>
    <w:bookmarkEnd w:id="971"/>
    <w:p>
      <w:pPr>
        <w:spacing w:after="0"/>
        <w:ind w:left="0"/>
        <w:jc w:val="both"/>
      </w:pPr>
      <w:r>
        <w:rPr>
          <w:rFonts w:ascii="Times New Roman"/>
          <w:b w:val="false"/>
          <w:i w:val="false"/>
          <w:color w:val="000000"/>
          <w:sz w:val="28"/>
        </w:rPr>
        <w:t>
      Тіркеуші органның жұмыскеріне, Қазақстан Республикасының шет елдегі мекемесінің қызметкеріне, оның жұбайына (зайыбына) және жақын туысына қатысты азаматтық хал актілерін мемлекеттік тіркеуді тіркеуші органның басқа жұмыскері, Қазақстан Республикасы шет елдегі мекемесінің басқа қызметкері жүзеге асырады немесе басқа тіркеуші органда, Қазақстан Республикасының шет елдегі басқа мекемесінде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Азаматтық хал актілерін мемлекеттік тіркеудің қағидалары мен тәртібі</w:t>
      </w:r>
    </w:p>
    <w:bookmarkStart w:name="z395" w:id="972"/>
    <w:p>
      <w:pPr>
        <w:spacing w:after="0"/>
        <w:ind w:left="0"/>
        <w:jc w:val="both"/>
      </w:pPr>
      <w:r>
        <w:rPr>
          <w:rFonts w:ascii="Times New Roman"/>
          <w:b w:val="false"/>
          <w:i w:val="false"/>
          <w:color w:val="000000"/>
          <w:sz w:val="28"/>
        </w:rPr>
        <w:t>
      1. Азаматтық хал актілерін мемлекеттік тіркеудің қағидалары, сондай-ақ некеге отыратын (ерлі-зайыпты болатын) адамдардың денсаулық жағдайы мен отбасылық жағдайы туралы бір-бірін өзара хабардар етуі, олардың болашақ ерлі-зайыптылар және ата-аналар ретіндегі құқықтары мен міндеттерін түсіндіру тәртібі осы Кодекске сәйкес белгіленеді.</w:t>
      </w:r>
    </w:p>
    <w:bookmarkEnd w:id="972"/>
    <w:bookmarkStart w:name="z1245" w:id="973"/>
    <w:p>
      <w:pPr>
        <w:spacing w:after="0"/>
        <w:ind w:left="0"/>
        <w:jc w:val="both"/>
      </w:pPr>
      <w:r>
        <w:rPr>
          <w:rFonts w:ascii="Times New Roman"/>
          <w:b w:val="false"/>
          <w:i w:val="false"/>
          <w:color w:val="000000"/>
          <w:sz w:val="28"/>
        </w:rPr>
        <w:t>
      2.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тәртібін Қазақстан Республикасының Әділет министрлігі әзірлейді және бекітеді.</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Азаматтық хал актілерін мемлекеттік тіркеу туралы акт кітаптары, акт жазбалары, куәліктер мен анықтамалар</w:t>
      </w:r>
    </w:p>
    <w:p>
      <w:pPr>
        <w:spacing w:after="0"/>
        <w:ind w:left="0"/>
        <w:jc w:val="both"/>
      </w:pPr>
      <w:r>
        <w:rPr>
          <w:rFonts w:ascii="Times New Roman"/>
          <w:b w:val="false"/>
          <w:i w:val="false"/>
          <w:color w:val="ff0000"/>
          <w:sz w:val="28"/>
        </w:rPr>
        <w:t xml:space="preserve">
      Ескерту. 181-баптың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7" w:id="974"/>
    <w:p>
      <w:pPr>
        <w:spacing w:after="0"/>
        <w:ind w:left="0"/>
        <w:jc w:val="both"/>
      </w:pPr>
      <w:r>
        <w:rPr>
          <w:rFonts w:ascii="Times New Roman"/>
          <w:b w:val="false"/>
          <w:i w:val="false"/>
          <w:color w:val="000000"/>
          <w:sz w:val="28"/>
        </w:rPr>
        <w:t>
      1. Акт кітаптары тігілген және қатаң реттілікпен нөмірленген, оларды құрастырған тіркеуші орган бастығының қолтаңбасымен және елтаңбалы мөрімен бекемделген бірдей екі жүз акт жазбаларын қамтып, екі данада қалыптастырылады. Акт жазбаларының бірдейлігін тіркеуші органның жұмыскерлері қамтамасыз етеді.</w:t>
      </w:r>
    </w:p>
    <w:bookmarkEnd w:id="974"/>
    <w:p>
      <w:pPr>
        <w:spacing w:after="0"/>
        <w:ind w:left="0"/>
        <w:jc w:val="both"/>
      </w:pPr>
      <w:r>
        <w:rPr>
          <w:rFonts w:ascii="Times New Roman"/>
          <w:b w:val="false"/>
          <w:i w:val="false"/>
          <w:color w:val="000000"/>
          <w:sz w:val="28"/>
        </w:rPr>
        <w:t>
      Акт кітаптарының бірінші даналары азаматтық хал актісін бастапқы мемлекеттік тіркеу орны бойынша – ауданның (қаланың) тіркеуші органының архивінде, екінші данасы облыстың, республикалық маңызы бар қаланың, астананың тіркеуші органының архивінде сақталады.</w:t>
      </w:r>
    </w:p>
    <w:bookmarkStart w:name="z946" w:id="975"/>
    <w:p>
      <w:pPr>
        <w:spacing w:after="0"/>
        <w:ind w:left="0"/>
        <w:jc w:val="both"/>
      </w:pPr>
      <w:r>
        <w:rPr>
          <w:rFonts w:ascii="Times New Roman"/>
          <w:b w:val="false"/>
          <w:i w:val="false"/>
          <w:color w:val="000000"/>
          <w:sz w:val="28"/>
        </w:rPr>
        <w:t>
      2. Электрондық нысандағы және қағаз жеткізгіштегі азаматтық хал актілерін мемлекеттік тіркеу туралы акт жазбаларының, куәліктер мен анықтамалардың нысандарын Қазақстан Республикасының Әділет министрлігі бекітеді.</w:t>
      </w:r>
    </w:p>
    <w:bookmarkEnd w:id="975"/>
    <w:bookmarkStart w:name="z1248" w:id="976"/>
    <w:p>
      <w:pPr>
        <w:spacing w:after="0"/>
        <w:ind w:left="0"/>
        <w:jc w:val="both"/>
      </w:pPr>
      <w:r>
        <w:rPr>
          <w:rFonts w:ascii="Times New Roman"/>
          <w:b w:val="false"/>
          <w:i w:val="false"/>
          <w:color w:val="000000"/>
          <w:sz w:val="28"/>
        </w:rPr>
        <w:t>
      3. Акт кітаптарының бірінші және екінші даналарын бір үй-жайда (ғимаратта) сақтауға тыйым салынады.</w:t>
      </w:r>
    </w:p>
    <w:bookmarkEnd w:id="976"/>
    <w:bookmarkStart w:name="z1249" w:id="977"/>
    <w:p>
      <w:pPr>
        <w:spacing w:after="0"/>
        <w:ind w:left="0"/>
        <w:jc w:val="both"/>
      </w:pPr>
      <w:r>
        <w:rPr>
          <w:rFonts w:ascii="Times New Roman"/>
          <w:b w:val="false"/>
          <w:i w:val="false"/>
          <w:color w:val="000000"/>
          <w:sz w:val="28"/>
        </w:rPr>
        <w:t>
      4. Қазақстан Республикасының аумағында тіркеуші органдарда және Қазақстан Республикасының шетелдегі мекемелерінде тіркелген акт жазбаларының электрондық нұсқалары Қазақстан Республикасының заңнамасында айқындалған уәкілетті органда Жеке тұлғалар туралы мемлекеттік дерекқордың орталық серверінде сақталады.</w:t>
      </w:r>
    </w:p>
    <w:bookmarkEnd w:id="977"/>
    <w:bookmarkStart w:name="z1250" w:id="978"/>
    <w:p>
      <w:pPr>
        <w:spacing w:after="0"/>
        <w:ind w:left="0"/>
        <w:jc w:val="both"/>
      </w:pPr>
      <w:r>
        <w:rPr>
          <w:rFonts w:ascii="Times New Roman"/>
          <w:b w:val="false"/>
          <w:i w:val="false"/>
          <w:color w:val="000000"/>
          <w:sz w:val="28"/>
        </w:rPr>
        <w:t>
      5. Бастапқы тіркеу орны бойынша акт кітаптары жетпіс бес жыл бойы сақталады, содан кейін тиісті мемлекеттік мұрағатқа беріледі.</w:t>
      </w:r>
    </w:p>
    <w:bookmarkEnd w:id="978"/>
    <w:bookmarkStart w:name="z1251" w:id="979"/>
    <w:p>
      <w:pPr>
        <w:spacing w:after="0"/>
        <w:ind w:left="0"/>
        <w:jc w:val="both"/>
      </w:pPr>
      <w:r>
        <w:rPr>
          <w:rFonts w:ascii="Times New Roman"/>
          <w:b w:val="false"/>
          <w:i w:val="false"/>
          <w:color w:val="000000"/>
          <w:sz w:val="28"/>
        </w:rPr>
        <w:t>
      6. Екінші даналардың акт кітаптары белгіленген мерзім өткеннен кейін жойылуға жатады.</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Азаматтық хал актілерін мемлекеттік тіркеу қызметтерін көрсетуге ақы төлеу</w:t>
      </w:r>
    </w:p>
    <w:bookmarkStart w:name="z1741" w:id="980"/>
    <w:p>
      <w:pPr>
        <w:spacing w:after="0"/>
        <w:ind w:left="0"/>
        <w:jc w:val="both"/>
      </w:pPr>
      <w:r>
        <w:rPr>
          <w:rFonts w:ascii="Times New Roman"/>
          <w:b w:val="false"/>
          <w:i w:val="false"/>
          <w:color w:val="000000"/>
          <w:sz w:val="28"/>
        </w:rPr>
        <w:t>
      1. Азаматтық хал актілерін мемлекеттік тіркеу қызметтерін көрсетуге ақы төлеу мөлшерін Қазақстан Республикасының Әділет министрлігімен және монополияға қарсы органмен келісу бойынша мемлекеттік қызметтер көрсету саласындағы уәкілетті орган айқындайды.</w:t>
      </w:r>
    </w:p>
    <w:bookmarkEnd w:id="980"/>
    <w:bookmarkStart w:name="z1742" w:id="981"/>
    <w:p>
      <w:pPr>
        <w:spacing w:after="0"/>
        <w:ind w:left="0"/>
        <w:jc w:val="both"/>
      </w:pPr>
      <w:r>
        <w:rPr>
          <w:rFonts w:ascii="Times New Roman"/>
          <w:b w:val="false"/>
          <w:i w:val="false"/>
          <w:color w:val="000000"/>
          <w:sz w:val="28"/>
        </w:rPr>
        <w:t>
      2. Азаматтық хал актілерін мемлекеттік тіркеу қызметтерін көрсеткені үшін ақы төлеуден мыналар босатылады:</w:t>
      </w:r>
    </w:p>
    <w:bookmarkEnd w:id="981"/>
    <w:bookmarkStart w:name="z1743" w:id="982"/>
    <w:p>
      <w:pPr>
        <w:spacing w:after="0"/>
        <w:ind w:left="0"/>
        <w:jc w:val="both"/>
      </w:pPr>
      <w:r>
        <w:rPr>
          <w:rFonts w:ascii="Times New Roman"/>
          <w:b w:val="false"/>
          <w:i w:val="false"/>
          <w:color w:val="000000"/>
          <w:sz w:val="28"/>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bookmarkEnd w:id="982"/>
    <w:bookmarkStart w:name="z1744" w:id="983"/>
    <w:p>
      <w:pPr>
        <w:spacing w:after="0"/>
        <w:ind w:left="0"/>
        <w:jc w:val="both"/>
      </w:pPr>
      <w:r>
        <w:rPr>
          <w:rFonts w:ascii="Times New Roman"/>
          <w:b w:val="false"/>
          <w:i w:val="false"/>
          <w:color w:val="000000"/>
          <w:sz w:val="28"/>
        </w:rPr>
        <w:t>
      2) туу туралы қайталама куәліктерді бергені үшін – мемлекеттік ұйымдар;</w:t>
      </w:r>
    </w:p>
    <w:bookmarkEnd w:id="983"/>
    <w:bookmarkStart w:name="z1745" w:id="984"/>
    <w:p>
      <w:pPr>
        <w:spacing w:after="0"/>
        <w:ind w:left="0"/>
        <w:jc w:val="both"/>
      </w:pPr>
      <w:r>
        <w:rPr>
          <w:rFonts w:ascii="Times New Roman"/>
          <w:b w:val="false"/>
          <w:i w:val="false"/>
          <w:color w:val="000000"/>
          <w:sz w:val="28"/>
        </w:rPr>
        <w:t>
      3) баланың тууын мемлекеттік тіркегені және туу туралы куәлікті бергені үшін – жеке тұлғалар;</w:t>
      </w:r>
    </w:p>
    <w:bookmarkEnd w:id="984"/>
    <w:bookmarkStart w:name="z1746" w:id="985"/>
    <w:p>
      <w:pPr>
        <w:spacing w:after="0"/>
        <w:ind w:left="0"/>
        <w:jc w:val="both"/>
      </w:pPr>
      <w:r>
        <w:rPr>
          <w:rFonts w:ascii="Times New Roman"/>
          <w:b w:val="false"/>
          <w:i w:val="false"/>
          <w:color w:val="000000"/>
          <w:sz w:val="28"/>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bookmarkEnd w:id="985"/>
    <w:bookmarkStart w:name="z1747" w:id="986"/>
    <w:p>
      <w:pPr>
        <w:spacing w:after="0"/>
        <w:ind w:left="0"/>
        <w:jc w:val="both"/>
      </w:pPr>
      <w:r>
        <w:rPr>
          <w:rFonts w:ascii="Times New Roman"/>
          <w:b w:val="false"/>
          <w:i w:val="false"/>
          <w:color w:val="000000"/>
          <w:sz w:val="28"/>
        </w:rPr>
        <w:t xml:space="preserve">
      5) азаматтық хал актілерінің күшін жойғаны үшін – жеке тұлғалар; </w:t>
      </w:r>
    </w:p>
    <w:bookmarkEnd w:id="986"/>
    <w:bookmarkStart w:name="z1748" w:id="987"/>
    <w:p>
      <w:pPr>
        <w:spacing w:after="0"/>
        <w:ind w:left="0"/>
        <w:jc w:val="both"/>
      </w:pPr>
      <w:r>
        <w:rPr>
          <w:rFonts w:ascii="Times New Roman"/>
          <w:b w:val="false"/>
          <w:i w:val="false"/>
          <w:color w:val="000000"/>
          <w:sz w:val="28"/>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bookmarkEnd w:id="987"/>
    <w:bookmarkStart w:name="z1749" w:id="988"/>
    <w:p>
      <w:pPr>
        <w:spacing w:after="0"/>
        <w:ind w:left="0"/>
        <w:jc w:val="both"/>
      </w:pPr>
      <w:r>
        <w:rPr>
          <w:rFonts w:ascii="Times New Roman"/>
          <w:b w:val="false"/>
          <w:i w:val="false"/>
          <w:color w:val="000000"/>
          <w:sz w:val="28"/>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ҚР 06.02.2023 </w:t>
      </w:r>
      <w:r>
        <w:rPr>
          <w:rFonts w:ascii="Times New Roman"/>
          <w:b w:val="false"/>
          <w:i w:val="false"/>
          <w:color w:val="000000"/>
          <w:sz w:val="28"/>
        </w:rPr>
        <w:t>№ 194-VII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Азаматтық хал актілерінің жазбаларын өзгерту, толықтыру және түзету тәртібі</w:t>
      </w:r>
    </w:p>
    <w:bookmarkStart w:name="z401" w:id="989"/>
    <w:p>
      <w:pPr>
        <w:spacing w:after="0"/>
        <w:ind w:left="0"/>
        <w:jc w:val="both"/>
      </w:pPr>
      <w:r>
        <w:rPr>
          <w:rFonts w:ascii="Times New Roman"/>
          <w:b w:val="false"/>
          <w:i w:val="false"/>
          <w:color w:val="000000"/>
          <w:sz w:val="28"/>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актілерінің жазбаларына өзгерістер, толықтырулар мен түзетулер енгізу мәселелері медиация тәртібімен немесе сот тәртібімен шешіледі.</w:t>
      </w:r>
    </w:p>
    <w:bookmarkEnd w:id="989"/>
    <w:bookmarkStart w:name="z1253" w:id="990"/>
    <w:p>
      <w:pPr>
        <w:spacing w:after="0"/>
        <w:ind w:left="0"/>
        <w:jc w:val="both"/>
      </w:pPr>
      <w:r>
        <w:rPr>
          <w:rFonts w:ascii="Times New Roman"/>
          <w:b w:val="false"/>
          <w:i w:val="false"/>
          <w:color w:val="000000"/>
          <w:sz w:val="28"/>
        </w:rPr>
        <w:t>
      2. Азаматтық хал актілерінде жазылған жазбаларға өзгерістер, толықтырулар мен түзетулер енгізу туралы өтініштер өтініш берушінің қалауы бойынша Қазақстан Республикасының аумағындағы кез келген тіркеуші органға беріледі.</w:t>
      </w:r>
    </w:p>
    <w:bookmarkEnd w:id="990"/>
    <w:bookmarkStart w:name="z1254" w:id="991"/>
    <w:p>
      <w:pPr>
        <w:spacing w:after="0"/>
        <w:ind w:left="0"/>
        <w:jc w:val="both"/>
      </w:pPr>
      <w:r>
        <w:rPr>
          <w:rFonts w:ascii="Times New Roman"/>
          <w:b w:val="false"/>
          <w:i w:val="false"/>
          <w:color w:val="000000"/>
          <w:sz w:val="28"/>
        </w:rPr>
        <w:t>
      3.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сақталған орны бойынша тіркеуші органға беріледі.</w:t>
      </w:r>
    </w:p>
    <w:bookmarkEnd w:id="991"/>
    <w:bookmarkStart w:name="z1255" w:id="992"/>
    <w:p>
      <w:pPr>
        <w:spacing w:after="0"/>
        <w:ind w:left="0"/>
        <w:jc w:val="both"/>
      </w:pPr>
      <w:r>
        <w:rPr>
          <w:rFonts w:ascii="Times New Roman"/>
          <w:b w:val="false"/>
          <w:i w:val="false"/>
          <w:color w:val="000000"/>
          <w:sz w:val="28"/>
        </w:rPr>
        <w:t>
      4. Азаматтық хал актілерінің жазылған жазбаларына өзгерістер, толықтырулар мен түзетулер енгізуді жазба жасалған жердегі тіркеуші орган жүргізеді. Азаматтық хал актілерінің жазбаларына өзгерістер, толықтырулар мен түзетулер енгізуден бас тартуға Қазақстан Республикасының заңдарында белгіленген тәртіппен шағым жасалуы мүмкін.</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өзгерістер енгізілді - ҚР 17.11.2014 </w:t>
      </w:r>
      <w:r>
        <w:rPr>
          <w:rFonts w:ascii="Times New Roman"/>
          <w:b w:val="false"/>
          <w:i w:val="false"/>
          <w:color w:val="ff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Азаматтық хал актілерінің жазбаларын қалпына келтіру</w:t>
      </w:r>
    </w:p>
    <w:bookmarkStart w:name="z403" w:id="993"/>
    <w:p>
      <w:pPr>
        <w:spacing w:after="0"/>
        <w:ind w:left="0"/>
        <w:jc w:val="both"/>
      </w:pPr>
      <w:r>
        <w:rPr>
          <w:rFonts w:ascii="Times New Roman"/>
          <w:b w:val="false"/>
          <w:i w:val="false"/>
          <w:color w:val="000000"/>
          <w:sz w:val="28"/>
        </w:rPr>
        <w:t>
      1. Азаматтық хал актілерінің жоғалған жазбаларын қалпына келтіру туралы өтініш сол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мемлекеттік тіркелген (жоғалған) орны бойынша тіркеуші органға беріледі.</w:t>
      </w:r>
    </w:p>
    <w:bookmarkEnd w:id="993"/>
    <w:bookmarkStart w:name="z1256" w:id="994"/>
    <w:p>
      <w:pPr>
        <w:spacing w:after="0"/>
        <w:ind w:left="0"/>
        <w:jc w:val="both"/>
      </w:pPr>
      <w:r>
        <w:rPr>
          <w:rFonts w:ascii="Times New Roman"/>
          <w:b w:val="false"/>
          <w:i w:val="false"/>
          <w:color w:val="000000"/>
          <w:sz w:val="28"/>
        </w:rPr>
        <w:t>
      2. Азаматтық хал актілері жазбаларын қалпына келтіру тиісті жазбаның бұрын болғанын растайтын құжаттар болған кезде немесе мемлекеттік тіркеу орны мен уақыты көрсетіле отырып, акт жазбасын қалпына келтіру туралы сот шешімінің негізінде жүргізіледі.</w:t>
      </w:r>
    </w:p>
    <w:bookmarkEnd w:id="994"/>
    <w:bookmarkStart w:name="z1257" w:id="995"/>
    <w:p>
      <w:pPr>
        <w:spacing w:after="0"/>
        <w:ind w:left="0"/>
        <w:jc w:val="both"/>
      </w:pPr>
      <w:r>
        <w:rPr>
          <w:rFonts w:ascii="Times New Roman"/>
          <w:b w:val="false"/>
          <w:i w:val="false"/>
          <w:color w:val="000000"/>
          <w:sz w:val="28"/>
        </w:rPr>
        <w:t>
      3. Тарихи отанына қайта оралған адамдарға қатысты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туралы өтініші болған кезде ғана жүргізіледі.</w:t>
      </w:r>
    </w:p>
    <w:bookmarkEnd w:id="995"/>
    <w:bookmarkStart w:name="z1259" w:id="996"/>
    <w:p>
      <w:pPr>
        <w:spacing w:after="0"/>
        <w:ind w:left="0"/>
        <w:jc w:val="both"/>
      </w:pPr>
      <w:r>
        <w:rPr>
          <w:rFonts w:ascii="Times New Roman"/>
          <w:b w:val="false"/>
          <w:i w:val="false"/>
          <w:color w:val="000000"/>
          <w:sz w:val="28"/>
        </w:rPr>
        <w:t>
      4. Азаматтық хал актілері жазбаларының жоғалғанын сол жоғалған жазба жасалған жер бойынша азаматтық хал актілері жазбасының облыстық (қалалық) мұрағаты растауға тиіс.</w:t>
      </w:r>
    </w:p>
    <w:bookmarkEnd w:id="996"/>
    <w:bookmarkStart w:name="z1260" w:id="997"/>
    <w:p>
      <w:pPr>
        <w:spacing w:after="0"/>
        <w:ind w:left="0"/>
        <w:jc w:val="both"/>
      </w:pPr>
      <w:r>
        <w:rPr>
          <w:rFonts w:ascii="Times New Roman"/>
          <w:b w:val="false"/>
          <w:i w:val="false"/>
          <w:color w:val="000000"/>
          <w:sz w:val="28"/>
        </w:rPr>
        <w:t>
      5. Тіркеуші органның жоғалған жазбаны қалпына келтіруі мүмкін болмаған кезде азаматтық хал актілерін мемлекеттік тіркеу фактісі Қазақстан Республикасының Азаматтық іс жүргізу кодексінде белгіленген қағидалар бойынша сот тәртібімен белгіленеді.</w:t>
      </w:r>
    </w:p>
    <w:bookmarkEnd w:id="997"/>
    <w:bookmarkStart w:name="z1261" w:id="998"/>
    <w:p>
      <w:pPr>
        <w:spacing w:after="0"/>
        <w:ind w:left="0"/>
        <w:jc w:val="both"/>
      </w:pPr>
      <w:r>
        <w:rPr>
          <w:rFonts w:ascii="Times New Roman"/>
          <w:b w:val="false"/>
          <w:i w:val="false"/>
          <w:color w:val="000000"/>
          <w:sz w:val="28"/>
        </w:rPr>
        <w:t>
      6. Азаматтық хал актілері жазбаларын қалпына келтіруді мемлекеттік тіркеуді өтініш берілген жер бойынша тіркеуші орган жүргізеді.</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Азаматтық хал актілерінің жазбаларын жою</w:t>
      </w:r>
    </w:p>
    <w:bookmarkStart w:name="z405" w:id="999"/>
    <w:p>
      <w:pPr>
        <w:spacing w:after="0"/>
        <w:ind w:left="0"/>
        <w:jc w:val="both"/>
      </w:pPr>
      <w:r>
        <w:rPr>
          <w:rFonts w:ascii="Times New Roman"/>
          <w:b w:val="false"/>
          <w:i w:val="false"/>
          <w:color w:val="000000"/>
          <w:sz w:val="28"/>
        </w:rPr>
        <w:t>
      1. Азаматтық хал актілерінің жазбасы:</w:t>
      </w:r>
    </w:p>
    <w:bookmarkEnd w:id="999"/>
    <w:bookmarkStart w:name="z1262" w:id="1000"/>
    <w:p>
      <w:pPr>
        <w:spacing w:after="0"/>
        <w:ind w:left="0"/>
        <w:jc w:val="both"/>
      </w:pPr>
      <w:r>
        <w:rPr>
          <w:rFonts w:ascii="Times New Roman"/>
          <w:b w:val="false"/>
          <w:i w:val="false"/>
          <w:color w:val="000000"/>
          <w:sz w:val="28"/>
        </w:rPr>
        <w:t>
      1) сот шешімінің негізінде;</w:t>
      </w:r>
    </w:p>
    <w:bookmarkEnd w:id="1000"/>
    <w:bookmarkStart w:name="z1263" w:id="1001"/>
    <w:p>
      <w:pPr>
        <w:spacing w:after="0"/>
        <w:ind w:left="0"/>
        <w:jc w:val="both"/>
      </w:pPr>
      <w:r>
        <w:rPr>
          <w:rFonts w:ascii="Times New Roman"/>
          <w:b w:val="false"/>
          <w:i w:val="false"/>
          <w:color w:val="000000"/>
          <w:sz w:val="28"/>
        </w:rPr>
        <w:t>
      2) мүдделі адамдардың өтініші бойынша;</w:t>
      </w:r>
    </w:p>
    <w:bookmarkEnd w:id="1001"/>
    <w:bookmarkStart w:name="z1264" w:id="1002"/>
    <w:p>
      <w:pPr>
        <w:spacing w:after="0"/>
        <w:ind w:left="0"/>
        <w:jc w:val="both"/>
      </w:pPr>
      <w:r>
        <w:rPr>
          <w:rFonts w:ascii="Times New Roman"/>
          <w:b w:val="false"/>
          <w:i w:val="false"/>
          <w:color w:val="000000"/>
          <w:sz w:val="28"/>
        </w:rPr>
        <w:t xml:space="preserve">
      3) жойылуға жататын бастапқы, қалпына келтірілген немесе қайтадан жазылған жазбаны тапқан тіркеуші органның бастамасы бойынша жойылуы мүмкін. </w:t>
      </w:r>
    </w:p>
    <w:bookmarkEnd w:id="1002"/>
    <w:bookmarkStart w:name="z1265" w:id="1003"/>
    <w:p>
      <w:pPr>
        <w:spacing w:after="0"/>
        <w:ind w:left="0"/>
        <w:jc w:val="both"/>
      </w:pPr>
      <w:r>
        <w:rPr>
          <w:rFonts w:ascii="Times New Roman"/>
          <w:b w:val="false"/>
          <w:i w:val="false"/>
          <w:color w:val="000000"/>
          <w:sz w:val="28"/>
        </w:rPr>
        <w:t>
      2. Азаматтық хал актілерінің жазбаларын жою туралы өтініш сотқа немесе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азаматтық хал актілерін Қазақстан Республикасының тіркеуші органдарында тіркеген және шетелде тұрақты тұратын шетелдіктер мен азаматтығы жоқ адамдардың өтініштері Қазақстан Республикасының шетелдегі мекемелерi арқылы жойылуға жататын акт жазбасының сақталу орны бойынша тіркеуші органға беріледі.</w:t>
      </w:r>
    </w:p>
    <w:bookmarkEnd w:id="1003"/>
    <w:bookmarkStart w:name="z1266" w:id="1004"/>
    <w:p>
      <w:pPr>
        <w:spacing w:after="0"/>
        <w:ind w:left="0"/>
        <w:jc w:val="both"/>
      </w:pPr>
      <w:r>
        <w:rPr>
          <w:rFonts w:ascii="Times New Roman"/>
          <w:b w:val="false"/>
          <w:i w:val="false"/>
          <w:color w:val="000000"/>
          <w:sz w:val="28"/>
        </w:rPr>
        <w:t>
      3. Азаматтық хал актілерінің жазбаларын жою өтініш берушінің қалауы бойынша Қазақстан Республикасының аумағындағы кез келген тіркеуші органда жүргізіледі.</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Жеке адамдардың азаматтық хал актілерін мемлекеттік тіркеу тәртібін сақтау міндеті</w:t>
      </w:r>
    </w:p>
    <w:bookmarkStart w:name="z407" w:id="1005"/>
    <w:p>
      <w:pPr>
        <w:spacing w:after="0"/>
        <w:ind w:left="0"/>
        <w:jc w:val="both"/>
      </w:pPr>
      <w:r>
        <w:rPr>
          <w:rFonts w:ascii="Times New Roman"/>
          <w:b w:val="false"/>
          <w:i w:val="false"/>
          <w:color w:val="000000"/>
          <w:sz w:val="28"/>
        </w:rPr>
        <w:t>
      1. Жеке адамдар осы Кодексте белгіленген азаматтық хал актілерін мемлекеттік тіркеу тәртібін сақтауға міндетті.</w:t>
      </w:r>
    </w:p>
    <w:bookmarkEnd w:id="1005"/>
    <w:bookmarkStart w:name="z1267" w:id="1006"/>
    <w:p>
      <w:pPr>
        <w:spacing w:after="0"/>
        <w:ind w:left="0"/>
        <w:jc w:val="both"/>
      </w:pPr>
      <w:r>
        <w:rPr>
          <w:rFonts w:ascii="Times New Roman"/>
          <w:b w:val="false"/>
          <w:i w:val="false"/>
          <w:color w:val="000000"/>
          <w:sz w:val="28"/>
        </w:rPr>
        <w:t>
      2. Тіркеуші органдарда азаматтық хал актілерін Қазақстан Республикасының заңнамасында белгіленген мерзімде мемлекеттік тіркеу міндеті азаматтарға жүктеледі.</w:t>
      </w:r>
    </w:p>
    <w:bookmarkEnd w:id="1006"/>
    <w:bookmarkStart w:name="z1268" w:id="1007"/>
    <w:p>
      <w:pPr>
        <w:spacing w:after="0"/>
        <w:ind w:left="0"/>
        <w:jc w:val="both"/>
      </w:pPr>
      <w:r>
        <w:rPr>
          <w:rFonts w:ascii="Times New Roman"/>
          <w:b w:val="false"/>
          <w:i w:val="false"/>
          <w:color w:val="000000"/>
          <w:sz w:val="28"/>
        </w:rPr>
        <w:t>
      3. Азаматтық хал актілерін тіркеу кезінде некеге отыруға (ерлі-зайыпты болуға) кедергі келтіретін мән-жайларды жасыруға немесе жалған мәліметтер беруге тыйым салынады.</w:t>
      </w:r>
    </w:p>
    <w:bookmarkEnd w:id="1007"/>
    <w:bookmarkStart w:name="z1269" w:id="1008"/>
    <w:p>
      <w:pPr>
        <w:spacing w:after="0"/>
        <w:ind w:left="0"/>
        <w:jc w:val="both"/>
      </w:pPr>
      <w:r>
        <w:rPr>
          <w:rFonts w:ascii="Times New Roman"/>
          <w:b w:val="false"/>
          <w:i w:val="false"/>
          <w:color w:val="000000"/>
          <w:sz w:val="28"/>
        </w:rPr>
        <w:t>
      4. Өкіл арқылы ерлі-зайыптылардың бірлескен өтініші негізінде неке қиюды (ерлі-зайыпты болуды), некені (ерлі-зайыптылықты) бұзуды, тегін, атын, әкесінің атын ауыстыруды тіркеуге және баланың ата-анасының бірлескен өтініші негізінде әке болуды анықтау кезінде тууды мемлекеттік тіркеу туралы акт жазбасына өзгерістер, толықтырулар енгізуге жол берілмейді.</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8" w:id="1009"/>
    <w:p>
      <w:pPr>
        <w:spacing w:after="0"/>
        <w:ind w:left="0"/>
        <w:jc w:val="left"/>
      </w:pPr>
      <w:r>
        <w:rPr>
          <w:rFonts w:ascii="Times New Roman"/>
          <w:b/>
          <w:i w:val="false"/>
          <w:color w:val="000000"/>
        </w:rPr>
        <w:t xml:space="preserve"> 25-тарау. БАЛАНЫҢ ТУУЫН МЕМЛЕКЕТТІК ТІРКЕУ</w:t>
      </w:r>
    </w:p>
    <w:bookmarkEnd w:id="1009"/>
    <w:p>
      <w:pPr>
        <w:spacing w:after="0"/>
        <w:ind w:left="0"/>
        <w:jc w:val="both"/>
      </w:pPr>
      <w:r>
        <w:rPr>
          <w:rFonts w:ascii="Times New Roman"/>
          <w:b/>
          <w:i w:val="false"/>
          <w:color w:val="000000"/>
          <w:sz w:val="28"/>
        </w:rPr>
        <w:t>187-бап. Баланың тууын мемлекеттік тіркеу үшін негіз</w:t>
      </w:r>
    </w:p>
    <w:p>
      <w:pPr>
        <w:spacing w:after="0"/>
        <w:ind w:left="0"/>
        <w:jc w:val="both"/>
      </w:pPr>
      <w:r>
        <w:rPr>
          <w:rFonts w:ascii="Times New Roman"/>
          <w:b w:val="false"/>
          <w:i w:val="false"/>
          <w:color w:val="ff0000"/>
          <w:sz w:val="28"/>
        </w:rPr>
        <w:t xml:space="preserve">
      Ескерту. 187-баптың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10" w:id="1010"/>
    <w:p>
      <w:pPr>
        <w:spacing w:after="0"/>
        <w:ind w:left="0"/>
        <w:jc w:val="both"/>
      </w:pPr>
      <w:r>
        <w:rPr>
          <w:rFonts w:ascii="Times New Roman"/>
          <w:b w:val="false"/>
          <w:i w:val="false"/>
          <w:color w:val="000000"/>
          <w:sz w:val="28"/>
        </w:rPr>
        <w:t>
      1. Баланың тууын мемлекеттік тіркеу үшін туу туралы медициналық куәлік немесе туу фактісін анықтау туралы сот шешімінің көшірмесі негіз болып табылады.</w:t>
      </w:r>
    </w:p>
    <w:bookmarkEnd w:id="1010"/>
    <w:p>
      <w:pPr>
        <w:spacing w:after="0"/>
        <w:ind w:left="0"/>
        <w:jc w:val="both"/>
      </w:pPr>
      <w:r>
        <w:rPr>
          <w:rFonts w:ascii="Times New Roman"/>
          <w:b w:val="false"/>
          <w:i w:val="false"/>
          <w:color w:val="000000"/>
          <w:sz w:val="28"/>
        </w:rPr>
        <w:t>
      Медициналық ұйымнан тыс жерде босанған жағдайда, туу туралы медициналық куәлікті анасының жеке басын куәландыратын құжаттарына сәйкес, анасы босанғаннан кейін бес тәулік ішінде жүгінген босандыру ұйымының жауапты медициналық қызметкері ресімдейді.</w:t>
      </w:r>
    </w:p>
    <w:p>
      <w:pPr>
        <w:spacing w:after="0"/>
        <w:ind w:left="0"/>
        <w:jc w:val="both"/>
      </w:pPr>
      <w:r>
        <w:rPr>
          <w:rFonts w:ascii="Times New Roman"/>
          <w:b w:val="false"/>
          <w:i w:val="false"/>
          <w:color w:val="000000"/>
          <w:sz w:val="28"/>
        </w:rPr>
        <w:t xml:space="preserve">
      Ата-анасының жеке басын куәландыратын құжаттар болмаған кезде баланың тууын мемлекеттік тіркеу кезінде баланың ата-анасы туралы мәліметтер азаматтық хал актілерінің ақпараттық жүйесіндегі мәліметтерге сәйкес толтырылады. </w:t>
      </w:r>
    </w:p>
    <w:p>
      <w:pPr>
        <w:spacing w:after="0"/>
        <w:ind w:left="0"/>
        <w:jc w:val="both"/>
      </w:pPr>
      <w:r>
        <w:rPr>
          <w:rFonts w:ascii="Times New Roman"/>
          <w:b w:val="false"/>
          <w:i w:val="false"/>
          <w:color w:val="000000"/>
          <w:sz w:val="28"/>
        </w:rPr>
        <w:t>
      Бала медициналық ұйымда туылған және анасының жеке басын куәландыратын құжаттары болмаған жағдайларда, туу фактісін мемлекеттік тіркеу кезінде анасының тегі, аты, әкесінің аты (бар болған кезде) туу туралы медициналық куәлікке сәйкес толтырылады, оған анасы туралы мәліметтер оның сөзі бойынша жазылғаны туралы белгі қойылады.</w:t>
      </w:r>
    </w:p>
    <w:p>
      <w:pPr>
        <w:spacing w:after="0"/>
        <w:ind w:left="0"/>
        <w:jc w:val="both"/>
      </w:pPr>
      <w:r>
        <w:rPr>
          <w:rFonts w:ascii="Times New Roman"/>
          <w:b w:val="false"/>
          <w:i w:val="false"/>
          <w:color w:val="000000"/>
          <w:sz w:val="28"/>
        </w:rPr>
        <w:t>
      Медициналық ұйымнан тыс жерде туған және анасының жеке басын куәландыратын құжаттар, оның ішінде Жеке тұлғалар туралы мемлекеттік дерекқорда құжаттары жоқ баланың тууын тіркеу үшін анасы босанғаннан кейін бес тәулік ішінде жүгінген босандыру ұйымы беретін, анасы туралы мәліметтер оның сөзінен жазылғаны туралы белгісі бар туу туралы медициналық куәлік негіз болып табылады.</w:t>
      </w:r>
    </w:p>
    <w:p>
      <w:pPr>
        <w:spacing w:after="0"/>
        <w:ind w:left="0"/>
        <w:jc w:val="both"/>
      </w:pPr>
      <w:r>
        <w:rPr>
          <w:rFonts w:ascii="Times New Roman"/>
          <w:b w:val="false"/>
          <w:i w:val="false"/>
          <w:color w:val="000000"/>
          <w:sz w:val="28"/>
        </w:rPr>
        <w:t xml:space="preserve">
      Бұдан әрі баланың анасы туралы мәліметтер Қазақстан Республикасының неке-отбасы заңнамасында белгіленген тәртіппен туу туралы акт жазбасында толықтырылады. </w:t>
      </w:r>
    </w:p>
    <w:p>
      <w:pPr>
        <w:spacing w:after="0"/>
        <w:ind w:left="0"/>
        <w:jc w:val="both"/>
      </w:pPr>
      <w:r>
        <w:rPr>
          <w:rFonts w:ascii="Times New Roman"/>
          <w:b w:val="false"/>
          <w:i w:val="false"/>
          <w:color w:val="000000"/>
          <w:sz w:val="28"/>
        </w:rPr>
        <w:t>
      Туу туралы медициналық куәлік болмаған жағдайда, баланың тууын мемлекеттік тіркеу туу фактісін анықтау туралы сот шешімінің көшірмесі негізінде жүзеге асырылады.</w:t>
      </w:r>
    </w:p>
    <w:p>
      <w:pPr>
        <w:spacing w:after="0"/>
        <w:ind w:left="0"/>
        <w:jc w:val="both"/>
      </w:pPr>
      <w:r>
        <w:rPr>
          <w:rFonts w:ascii="Times New Roman"/>
          <w:b w:val="false"/>
          <w:i w:val="false"/>
          <w:color w:val="000000"/>
          <w:sz w:val="28"/>
        </w:rPr>
        <w:t>
      Ата-аналары анықталмаған жағдайда баланың тууын тіркеу осы Кодекстің 196-бабына сәйкес жүргізіледі.</w:t>
      </w:r>
    </w:p>
    <w:p>
      <w:pPr>
        <w:spacing w:after="0"/>
        <w:ind w:left="0"/>
        <w:jc w:val="both"/>
      </w:pPr>
      <w:r>
        <w:rPr>
          <w:rFonts w:ascii="Times New Roman"/>
          <w:b w:val="false"/>
          <w:i w:val="false"/>
          <w:color w:val="000000"/>
          <w:sz w:val="28"/>
        </w:rPr>
        <w:t xml:space="preserve">
      Азаматтық хал актілеріне ата-анасының атын, әкесінің атын (егер бар болса), тегін, ұлтын жазу осы Кодекстің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63-баптарына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Баланы суррогат ана туған жағдайда, туу туралы медициналық куәлік баланың тууын мемлекеттік тіркеу үшін негіз болып табылады.</w:t>
      </w:r>
    </w:p>
    <w:bookmarkStart w:name="z1273" w:id="1011"/>
    <w:p>
      <w:pPr>
        <w:spacing w:after="0"/>
        <w:ind w:left="0"/>
        <w:jc w:val="both"/>
      </w:pPr>
      <w:r>
        <w:rPr>
          <w:rFonts w:ascii="Times New Roman"/>
          <w:b w:val="false"/>
          <w:i w:val="false"/>
          <w:color w:val="000000"/>
          <w:sz w:val="28"/>
        </w:rPr>
        <w:t>
      2. Баланың туу туралы медициналық куәлігі баланың анасы туралы барлық қажетті мәліметтерді, оның ішінде тегін, атын, әкесінің атын (егер бар болса), сондай-ақ баланың туған күнін, жынысын және жеке сәйкестендіру нөмірін, құжаттың берілген күнін қамтуға тиіс. Қазақстан Республикасының аумағында берілген, қағаз жеткізгіштегі баланың туу туралы медициналық куәлігі – медициналық ұйымның лауазымды адамының қолтаңбасымен және мөрімен расталуға тиіс, ал электрондық нысанда медициналық ұйымның лауазымды адамының электрондық цифрлық қолтаңбасы арқылы куәландырылуға тиіс.</w:t>
      </w:r>
    </w:p>
    <w:bookmarkEnd w:id="1011"/>
    <w:p>
      <w:pPr>
        <w:spacing w:after="0"/>
        <w:ind w:left="0"/>
        <w:jc w:val="both"/>
      </w:pPr>
      <w:r>
        <w:rPr>
          <w:rFonts w:ascii="Times New Roman"/>
          <w:b w:val="false"/>
          <w:i w:val="false"/>
          <w:color w:val="000000"/>
          <w:sz w:val="28"/>
        </w:rPr>
        <w:t>
      Медициналық ұйымда баланың туу фактісі туралы мәліметтер туылған кезден бастап бір жұмыс күні ішінде азаматтық хал актілерінің ақпараттық жүйесіне беріледі.</w:t>
      </w:r>
    </w:p>
    <w:bookmarkStart w:name="z1274" w:id="1012"/>
    <w:p>
      <w:pPr>
        <w:spacing w:after="0"/>
        <w:ind w:left="0"/>
        <w:jc w:val="both"/>
      </w:pPr>
      <w:r>
        <w:rPr>
          <w:rFonts w:ascii="Times New Roman"/>
          <w:b w:val="false"/>
          <w:i w:val="false"/>
          <w:color w:val="000000"/>
          <w:sz w:val="28"/>
        </w:rPr>
        <w:t>
      3. Кәмелетке толмаған ата-аналардың бала тууын, сондай-ақ суррогат ана туған баланы мемлекеттік тіркеу жалпы тәртіппен жүргізіледі.</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Баланың тууын мемлекеттік тіркеу орны</w:t>
      </w:r>
    </w:p>
    <w:bookmarkStart w:name="z412" w:id="1013"/>
    <w:p>
      <w:pPr>
        <w:spacing w:after="0"/>
        <w:ind w:left="0"/>
        <w:jc w:val="both"/>
      </w:pPr>
      <w:r>
        <w:rPr>
          <w:rFonts w:ascii="Times New Roman"/>
          <w:b w:val="false"/>
          <w:i w:val="false"/>
          <w:color w:val="000000"/>
          <w:sz w:val="28"/>
        </w:rPr>
        <w:t>
      1. Баланың тууын мемлекеттiк тiркеу ата-анасының не олардың бiреуiнiң қалауы бойынша Қазақстан Республикасының аумағындағы кез келген тiркеушi органда жүргiзіледi.</w:t>
      </w:r>
    </w:p>
    <w:bookmarkEnd w:id="1013"/>
    <w:bookmarkStart w:name="z1687" w:id="1014"/>
    <w:p>
      <w:pPr>
        <w:spacing w:after="0"/>
        <w:ind w:left="0"/>
        <w:jc w:val="both"/>
      </w:pPr>
      <w:r>
        <w:rPr>
          <w:rFonts w:ascii="Times New Roman"/>
          <w:b w:val="false"/>
          <w:i w:val="false"/>
          <w:color w:val="000000"/>
          <w:sz w:val="28"/>
        </w:rPr>
        <w:t>
      2. Егер ата-анасы бір-бірімен некеде тұрмаса (ерлі-зайыпты болмаса), баланың тууын мемлекеттік тiркеу туралы өтiнiшпен бір мезгілде әке болуды анықтау туралы өтiнiш берiледi.</w:t>
      </w:r>
    </w:p>
    <w:bookmarkEnd w:id="1014"/>
    <w:bookmarkStart w:name="z1688" w:id="1015"/>
    <w:p>
      <w:pPr>
        <w:spacing w:after="0"/>
        <w:ind w:left="0"/>
        <w:jc w:val="both"/>
      </w:pPr>
      <w:r>
        <w:rPr>
          <w:rFonts w:ascii="Times New Roman"/>
          <w:b w:val="false"/>
          <w:i w:val="false"/>
          <w:color w:val="000000"/>
          <w:sz w:val="28"/>
        </w:rPr>
        <w:t>
      3. Тууды мемлекеттік тіркеу туралы акт жазбасында баланың туылған жері деп баланың тууын мемлекеттік тіркеу кезінде қабылданған Қазақстан Республикасы әкімшілік-аумақтық бірлігінің атауына сәйкес баланың нақты туылған жерінің атауы көрсетіледі.</w:t>
      </w:r>
    </w:p>
    <w:bookmarkEnd w:id="1015"/>
    <w:p>
      <w:pPr>
        <w:spacing w:after="0"/>
        <w:ind w:left="0"/>
        <w:jc w:val="both"/>
      </w:pPr>
      <w:r>
        <w:rPr>
          <w:rFonts w:ascii="Times New Roman"/>
          <w:b w:val="false"/>
          <w:i w:val="false"/>
          <w:color w:val="000000"/>
          <w:sz w:val="28"/>
        </w:rPr>
        <w:t>
      Экспедицияларда және шалғай жерлерде, сондай-ақ анасы теңіз, өзен, әуе кемесінде немесе пойызда болған кезде туылған баланың туылған жері деп баланың тууын мемлекеттік тіркеу жүргізілетін әкімшілік-аумақтық бірлік көрсетіледі.</w:t>
      </w:r>
    </w:p>
    <w:p>
      <w:pPr>
        <w:spacing w:after="0"/>
        <w:ind w:left="0"/>
        <w:jc w:val="both"/>
      </w:pPr>
      <w:r>
        <w:rPr>
          <w:rFonts w:ascii="Times New Roman"/>
          <w:b w:val="false"/>
          <w:i w:val="false"/>
          <w:color w:val="000000"/>
          <w:sz w:val="28"/>
        </w:rPr>
        <w:t>
      Қазақстан Республикасының шегінен тыс жерде туылған баланың туылған жері деп баланың нақты туылған жерінің атауы көрсетіледі.</w:t>
      </w:r>
    </w:p>
    <w:bookmarkStart w:name="z1689" w:id="1016"/>
    <w:p>
      <w:pPr>
        <w:spacing w:after="0"/>
        <w:ind w:left="0"/>
        <w:jc w:val="both"/>
      </w:pPr>
      <w:r>
        <w:rPr>
          <w:rFonts w:ascii="Times New Roman"/>
          <w:b w:val="false"/>
          <w:i w:val="false"/>
          <w:color w:val="000000"/>
          <w:sz w:val="28"/>
        </w:rPr>
        <w:t xml:space="preserve">
      4. Қазақстан Республикасының шегінен тыс жерде туылған баланың тууын мемлекеттік тіркеу Қазақстан Республикасының шетелдегі мекемелерінде не ата-анасының немесе олардың біреуінің қалауы бойынша Қазақстан Республикасының аумағындағы кез келген тіркеуші органда шетелдік тіркеуші органдарда тіркелгеніне қарамастан, мынадай құжаттардың бірін: </w:t>
      </w:r>
    </w:p>
    <w:bookmarkEnd w:id="1016"/>
    <w:p>
      <w:pPr>
        <w:spacing w:after="0"/>
        <w:ind w:left="0"/>
        <w:jc w:val="both"/>
      </w:pPr>
      <w:r>
        <w:rPr>
          <w:rFonts w:ascii="Times New Roman"/>
          <w:b w:val="false"/>
          <w:i w:val="false"/>
          <w:color w:val="000000"/>
          <w:sz w:val="28"/>
        </w:rPr>
        <w:t>
      1) туу туралы куәліктің түпнұсқасын;</w:t>
      </w:r>
    </w:p>
    <w:p>
      <w:pPr>
        <w:spacing w:after="0"/>
        <w:ind w:left="0"/>
        <w:jc w:val="both"/>
      </w:pPr>
      <w:r>
        <w:rPr>
          <w:rFonts w:ascii="Times New Roman"/>
          <w:b w:val="false"/>
          <w:i w:val="false"/>
          <w:color w:val="000000"/>
          <w:sz w:val="28"/>
        </w:rPr>
        <w:t>
      2) туу туралы акт жазбасының көшірмесін;</w:t>
      </w:r>
    </w:p>
    <w:p>
      <w:pPr>
        <w:spacing w:after="0"/>
        <w:ind w:left="0"/>
        <w:jc w:val="both"/>
      </w:pPr>
      <w:r>
        <w:rPr>
          <w:rFonts w:ascii="Times New Roman"/>
          <w:b w:val="false"/>
          <w:i w:val="false"/>
          <w:color w:val="000000"/>
          <w:sz w:val="28"/>
        </w:rPr>
        <w:t>
      3) туу туралы медициналық куәліктің түпнұсқасын көрсеткен кезде осы Кодексте белгіленген мерзімдерде жүргізіледі.</w:t>
      </w:r>
    </w:p>
    <w:p>
      <w:pPr>
        <w:spacing w:after="0"/>
        <w:ind w:left="0"/>
        <w:jc w:val="both"/>
      </w:pPr>
      <w:r>
        <w:rPr>
          <w:rFonts w:ascii="Times New Roman"/>
          <w:b w:val="false"/>
          <w:i w:val="false"/>
          <w:color w:val="000000"/>
          <w:sz w:val="28"/>
        </w:rPr>
        <w:t>
      Осы тармақтың бірінші бөлігінде көрсетілген құжаттар болмаған кезде, соттың туу фактісін анықтау туралы шешімінің көшірмесі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Баланың тууы туралы өтініш беру мерзімдері</w:t>
      </w:r>
    </w:p>
    <w:bookmarkStart w:name="z414" w:id="1017"/>
    <w:p>
      <w:pPr>
        <w:spacing w:after="0"/>
        <w:ind w:left="0"/>
        <w:jc w:val="both"/>
      </w:pPr>
      <w:r>
        <w:rPr>
          <w:rFonts w:ascii="Times New Roman"/>
          <w:b w:val="false"/>
          <w:i w:val="false"/>
          <w:color w:val="000000"/>
          <w:sz w:val="28"/>
        </w:rPr>
        <w:t>
      Баланың тууы туралы өтінішті оның ата-аналары не басқа да мүдделі адамдар тіркеуші органдарға ол туған күннен бастап үш жұмыс күнінен кешіктірмей беруге тиіс, ал бала өлі туған жағдайда, босанған кезден бастап бір жұмыс күнінен кешіктірмей медициналық ұйымның жауапты лауазымды адамы өтінішті береді.</w:t>
      </w:r>
    </w:p>
    <w:bookmarkEnd w:id="1017"/>
    <w:p>
      <w:pPr>
        <w:spacing w:after="0"/>
        <w:ind w:left="0"/>
        <w:jc w:val="both"/>
      </w:pPr>
      <w:r>
        <w:rPr>
          <w:rFonts w:ascii="Times New Roman"/>
          <w:b w:val="false"/>
          <w:i w:val="false"/>
          <w:color w:val="000000"/>
          <w:sz w:val="28"/>
        </w:rPr>
        <w:t>
      Бала Қазақстан Республикасынан тыс жерде туған жағдайда баланың тууы туралы өтінішті оның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Баланың тууын мемлекеттік тіркеу туралы өтініш</w:t>
      </w:r>
    </w:p>
    <w:bookmarkStart w:name="z416" w:id="1018"/>
    <w:p>
      <w:pPr>
        <w:spacing w:after="0"/>
        <w:ind w:left="0"/>
        <w:jc w:val="both"/>
      </w:pPr>
      <w:r>
        <w:rPr>
          <w:rFonts w:ascii="Times New Roman"/>
          <w:b w:val="false"/>
          <w:i w:val="false"/>
          <w:color w:val="000000"/>
          <w:sz w:val="28"/>
        </w:rPr>
        <w:t>
      1. Баланың тууын мемлекеттік тiркеу туралы өтінішті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 бередi. Баланың тууын мемлекеттік тіркеу туралы өтінішке, егер ата-анасы немесе олардың біреуі шетелдік не азаматтығы жоқ адам болса, шетелдіктің немесе азаматтығы жоқ адамның жеке басын куәландыратын құжаттың, егер неке Қазақстан Республикасының шегінен тыс жерде қиылса (ерлі-зайыпты болса), неке қию (ерлі-зайыпты болу) туралы куәліктің көшірмесі қоса беріледі.</w:t>
      </w:r>
    </w:p>
    <w:bookmarkEnd w:id="1018"/>
    <w:bookmarkStart w:name="z1282" w:id="1019"/>
    <w:p>
      <w:pPr>
        <w:spacing w:after="0"/>
        <w:ind w:left="0"/>
        <w:jc w:val="both"/>
      </w:pPr>
      <w:r>
        <w:rPr>
          <w:rFonts w:ascii="Times New Roman"/>
          <w:b w:val="false"/>
          <w:i w:val="false"/>
          <w:color w:val="000000"/>
          <w:sz w:val="28"/>
        </w:rPr>
        <w:t>
      Егер баланың тууын мемлекеттік тіркеуге ата-анасы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ұсынуы тиіс.</w:t>
      </w:r>
    </w:p>
    <w:bookmarkEnd w:id="1019"/>
    <w:bookmarkStart w:name="z1283" w:id="1020"/>
    <w:p>
      <w:pPr>
        <w:spacing w:after="0"/>
        <w:ind w:left="0"/>
        <w:jc w:val="both"/>
      </w:pPr>
      <w:r>
        <w:rPr>
          <w:rFonts w:ascii="Times New Roman"/>
          <w:b w:val="false"/>
          <w:i w:val="false"/>
          <w:color w:val="000000"/>
          <w:sz w:val="28"/>
        </w:rPr>
        <w:t>
      Екі немесе одан да көп баланы мемлекеттік тіркеу кезінде өтініш әрқайсысына қатысты бөлек беріледі.</w:t>
      </w:r>
    </w:p>
    <w:bookmarkEnd w:id="1020"/>
    <w:bookmarkStart w:name="z1690" w:id="1021"/>
    <w:p>
      <w:pPr>
        <w:spacing w:after="0"/>
        <w:ind w:left="0"/>
        <w:jc w:val="both"/>
      </w:pPr>
      <w:r>
        <w:rPr>
          <w:rFonts w:ascii="Times New Roman"/>
          <w:b w:val="false"/>
          <w:i w:val="false"/>
          <w:color w:val="000000"/>
          <w:sz w:val="28"/>
        </w:rPr>
        <w:t>
      Баланың тууын мемлекеттік тіркеу "Мемлекеттік көрсетілетін қызметтер туралы" Қазақстан Республикасының Заңына сәйкес өтініш берушінің таңдауы бойынша проактивті көрсетілетін қызмет арқылы жүзеге асырылған кезде баланың тууын мемлекеттік тіркеу туралы өтінішті ұсыну талап етілмейді.</w:t>
      </w:r>
    </w:p>
    <w:bookmarkEnd w:id="1021"/>
    <w:bookmarkStart w:name="z1691" w:id="1022"/>
    <w:p>
      <w:pPr>
        <w:spacing w:after="0"/>
        <w:ind w:left="0"/>
        <w:jc w:val="both"/>
      </w:pPr>
      <w:r>
        <w:rPr>
          <w:rFonts w:ascii="Times New Roman"/>
          <w:b w:val="false"/>
          <w:i w:val="false"/>
          <w:color w:val="000000"/>
          <w:sz w:val="28"/>
        </w:rPr>
        <w:t>
      Басқа мемлекеттің аумағында тұрақты тұратын шетелдік, азаматтығы жоқ адам жеке басын куәландыратын құжаттарды көрсетумен қатар, олардың мәтінінің нотариат куәландырған қазақ немесе орыс тіліндегі аудармасын ұсынады.</w:t>
      </w:r>
    </w:p>
    <w:bookmarkEnd w:id="1022"/>
    <w:bookmarkStart w:name="z1692" w:id="1023"/>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құжаттары мәтіні аудармасының дұрыстығы шетелдік азаматы болып табылатын мемлекеттің немесе азаматтығы жоқ адам тұрақты тұратын мемлекеттің дипломатиялық өкілдігінде немесе консулдық мекемесінде не сыртқы саяси ведомствосында куәландырылуы мүмкін.</w:t>
      </w:r>
    </w:p>
    <w:bookmarkEnd w:id="1023"/>
    <w:bookmarkStart w:name="z1568" w:id="1024"/>
    <w:p>
      <w:pPr>
        <w:spacing w:after="0"/>
        <w:ind w:left="0"/>
        <w:jc w:val="both"/>
      </w:pPr>
      <w:r>
        <w:rPr>
          <w:rFonts w:ascii="Times New Roman"/>
          <w:b w:val="false"/>
          <w:i w:val="false"/>
          <w:color w:val="000000"/>
          <w:sz w:val="28"/>
        </w:rPr>
        <w:t>
      2. "Азаматтарға арналған үкімет" мемлекеттік корпорациясына не "электрондық үкіметтің" веб-порталы арқылы өтініш жасаған кезде баланың тууын мемлекеттік тіркеу туралы өтініш мемлекеттік қызмет көрсету тәртібін айқындайтын заңға тәуелді нормативтік құқықтық актіге сәйкес беріледі.</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Заңымен;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Әкесі қайтыс болғаннан кейін немесе неке (ерлі-зайыптылық) бұзылғаннан кейін не неке жарамсыз деп танылғаннан кейін туған баланың тууын мемлекеттік тіркеу</w:t>
      </w:r>
    </w:p>
    <w:bookmarkStart w:name="z418" w:id="1025"/>
    <w:p>
      <w:pPr>
        <w:spacing w:after="0"/>
        <w:ind w:left="0"/>
        <w:jc w:val="both"/>
      </w:pPr>
      <w:r>
        <w:rPr>
          <w:rFonts w:ascii="Times New Roman"/>
          <w:b w:val="false"/>
          <w:i w:val="false"/>
          <w:color w:val="000000"/>
          <w:sz w:val="28"/>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 жүргізіледі.</w:t>
      </w:r>
    </w:p>
    <w:bookmarkEnd w:id="1025"/>
    <w:p>
      <w:pPr>
        <w:spacing w:after="0"/>
        <w:ind w:left="0"/>
        <w:jc w:val="both"/>
      </w:pPr>
      <w:r>
        <w:rPr>
          <w:rFonts w:ascii="Times New Roman"/>
          <w:b/>
          <w:i w:val="false"/>
          <w:color w:val="000000"/>
          <w:sz w:val="28"/>
        </w:rPr>
        <w:t>192-бап. Баланың туу туралы акт жазбасына ата-аналары туралы мәліметтерді енгізу тәртібі</w:t>
      </w:r>
    </w:p>
    <w:bookmarkStart w:name="z420" w:id="1026"/>
    <w:p>
      <w:pPr>
        <w:spacing w:after="0"/>
        <w:ind w:left="0"/>
        <w:jc w:val="both"/>
      </w:pPr>
      <w:r>
        <w:rPr>
          <w:rFonts w:ascii="Times New Roman"/>
          <w:b w:val="false"/>
          <w:i w:val="false"/>
          <w:color w:val="000000"/>
          <w:sz w:val="28"/>
        </w:rPr>
        <w:t>
      1.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p>
    <w:bookmarkEnd w:id="1026"/>
    <w:bookmarkStart w:name="z1284" w:id="1027"/>
    <w:p>
      <w:pPr>
        <w:spacing w:after="0"/>
        <w:ind w:left="0"/>
        <w:jc w:val="both"/>
      </w:pPr>
      <w:r>
        <w:rPr>
          <w:rFonts w:ascii="Times New Roman"/>
          <w:b w:val="false"/>
          <w:i w:val="false"/>
          <w:color w:val="000000"/>
          <w:sz w:val="28"/>
        </w:rPr>
        <w:t>
      2. Некеде тұрған (ерлі-зайыпты болған) және қосалқы репродуктивтік әдістер мен технологияларды қолдануға өз келісімін жазбаша нысанда берген адамдар, осы әдістерді қолдану нәтижесінде өздерінде бала туылған жағдайда туу туралы актілер жазбасының кітабына оның ата-аналары болып жазылады.</w:t>
      </w:r>
    </w:p>
    <w:bookmarkEnd w:id="1027"/>
    <w:bookmarkStart w:name="z1285" w:id="1028"/>
    <w:p>
      <w:pPr>
        <w:spacing w:after="0"/>
        <w:ind w:left="0"/>
        <w:jc w:val="both"/>
      </w:pPr>
      <w:r>
        <w:rPr>
          <w:rFonts w:ascii="Times New Roman"/>
          <w:b w:val="false"/>
          <w:i w:val="false"/>
          <w:color w:val="000000"/>
          <w:sz w:val="28"/>
        </w:rPr>
        <w:t>
      Суррогат ана болу шартына сәйкес бала туылған жағдайда, ерлі-зайыптылар туу туралы актілер жазбасының кітабына оның ата-аналары болып жазылады.</w:t>
      </w:r>
    </w:p>
    <w:bookmarkEnd w:id="1028"/>
    <w:bookmarkStart w:name="z1286" w:id="1029"/>
    <w:p>
      <w:pPr>
        <w:spacing w:after="0"/>
        <w:ind w:left="0"/>
        <w:jc w:val="both"/>
      </w:pPr>
      <w:r>
        <w:rPr>
          <w:rFonts w:ascii="Times New Roman"/>
          <w:b w:val="false"/>
          <w:i w:val="false"/>
          <w:color w:val="000000"/>
          <w:sz w:val="28"/>
        </w:rPr>
        <w:t xml:space="preserve">
      3.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баланың әкесі туралы мәлімет неке қию немесе некені (ерлі-зайыптылықты) бұзу туралы куәліктің немесе акт жазбасының, әкесінің қайтыс болуы туралы куәліктің немесе акт жазбасының негізінде енгізіледі.</w:t>
      </w:r>
    </w:p>
    <w:bookmarkEnd w:id="1029"/>
    <w:bookmarkStart w:name="z1287" w:id="1030"/>
    <w:p>
      <w:pPr>
        <w:spacing w:after="0"/>
        <w:ind w:left="0"/>
        <w:jc w:val="both"/>
      </w:pPr>
      <w:r>
        <w:rPr>
          <w:rFonts w:ascii="Times New Roman"/>
          <w:b w:val="false"/>
          <w:i w:val="false"/>
          <w:color w:val="000000"/>
          <w:sz w:val="28"/>
        </w:rPr>
        <w:t>
      Егер бала неке (ерлі-зайыптылық) бұзылған, оны жарамсыз деп таныған күннен бастап екі жүз сексен күн өткеннен кейін туса, бұрынғы жұбайы әке болуды анықтау негізінде ғана баланың әкесі болып жазылуы мүмкін.</w:t>
      </w:r>
    </w:p>
    <w:bookmarkEnd w:id="1030"/>
    <w:bookmarkStart w:name="z1288" w:id="1031"/>
    <w:p>
      <w:pPr>
        <w:spacing w:after="0"/>
        <w:ind w:left="0"/>
        <w:jc w:val="both"/>
      </w:pPr>
      <w:r>
        <w:rPr>
          <w:rFonts w:ascii="Times New Roman"/>
          <w:b w:val="false"/>
          <w:i w:val="false"/>
          <w:color w:val="000000"/>
          <w:sz w:val="28"/>
        </w:rPr>
        <w:t>
      Босанған әйелдің жұбайы болып табылмайтын адам жазбаша мойындаған жағдайда және оның күйеуінің жазбаша келісімі болған кезде тууды тіркеу кезінде баланың әкесі болып осы адам жазылады.</w:t>
      </w:r>
    </w:p>
    <w:bookmarkEnd w:id="1031"/>
    <w:bookmarkStart w:name="z1693" w:id="1032"/>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End w:id="1032"/>
    <w:bookmarkStart w:name="z1289" w:id="1033"/>
    <w:p>
      <w:pPr>
        <w:spacing w:after="0"/>
        <w:ind w:left="0"/>
        <w:jc w:val="both"/>
      </w:pPr>
      <w:r>
        <w:rPr>
          <w:rFonts w:ascii="Times New Roman"/>
          <w:b w:val="false"/>
          <w:i w:val="false"/>
          <w:color w:val="000000"/>
          <w:sz w:val="28"/>
        </w:rPr>
        <w:t xml:space="preserve">
      4. Егер баланың ата-анасы бір-бірімен некеде тұрмаса (ерлі-зайыпты болмаса),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w:t>
      </w:r>
    </w:p>
    <w:bookmarkEnd w:id="1033"/>
    <w:bookmarkStart w:name="z1290" w:id="1034"/>
    <w:p>
      <w:pPr>
        <w:spacing w:after="0"/>
        <w:ind w:left="0"/>
        <w:jc w:val="both"/>
      </w:pPr>
      <w:r>
        <w:rPr>
          <w:rFonts w:ascii="Times New Roman"/>
          <w:b w:val="false"/>
          <w:i w:val="false"/>
          <w:color w:val="000000"/>
          <w:sz w:val="28"/>
        </w:rPr>
        <w:t>
      Мұндай жағдайда тууды мемлекеттік тіркеу туралы акт жазбасына әкесі туралы мәліметтер:</w:t>
      </w:r>
    </w:p>
    <w:bookmarkEnd w:id="1034"/>
    <w:bookmarkStart w:name="z1291" w:id="1035"/>
    <w:p>
      <w:pPr>
        <w:spacing w:after="0"/>
        <w:ind w:left="0"/>
        <w:jc w:val="both"/>
      </w:pPr>
      <w:r>
        <w:rPr>
          <w:rFonts w:ascii="Times New Roman"/>
          <w:b w:val="false"/>
          <w:i w:val="false"/>
          <w:color w:val="000000"/>
          <w:sz w:val="28"/>
        </w:rPr>
        <w:t>
      1) егер әке болу баланың тууын мемлекеттік тіркеумен бір мезгілде анықталатын болса, осы Кодекстің 192-1-бабының 1-тармағында көрсетілген негіздер бойынша;</w:t>
      </w:r>
    </w:p>
    <w:bookmarkEnd w:id="1035"/>
    <w:bookmarkStart w:name="z1292" w:id="1036"/>
    <w:p>
      <w:pPr>
        <w:spacing w:after="0"/>
        <w:ind w:left="0"/>
        <w:jc w:val="both"/>
      </w:pPr>
      <w:r>
        <w:rPr>
          <w:rFonts w:ascii="Times New Roman"/>
          <w:b w:val="false"/>
          <w:i w:val="false"/>
          <w:color w:val="000000"/>
          <w:sz w:val="28"/>
        </w:rPr>
        <w:t>
      2) егер әкесі анықталмаса, некеде тұрмаған (ерлі-зайыпты болмаған) анасының өтініші бойынша енгізіледі.</w:t>
      </w:r>
    </w:p>
    <w:bookmarkEnd w:id="1036"/>
    <w:bookmarkStart w:name="z1293" w:id="1037"/>
    <w:p>
      <w:pPr>
        <w:spacing w:after="0"/>
        <w:ind w:left="0"/>
        <w:jc w:val="both"/>
      </w:pPr>
      <w:r>
        <w:rPr>
          <w:rFonts w:ascii="Times New Roman"/>
          <w:b w:val="false"/>
          <w:i w:val="false"/>
          <w:color w:val="000000"/>
          <w:sz w:val="28"/>
        </w:rPr>
        <w:t>
      Тууды жазу кiтабында баланың әкесiнің тегі - анасының тегi бойынша, баланың аты мен әкесiнiң аты оның көрсетуі бойынша жазылады. Енгізілген мәліметтер әке болуды анықтау туралы мәселені шешуге кедергі болып табылмайды.</w:t>
      </w:r>
    </w:p>
    <w:bookmarkEnd w:id="1037"/>
    <w:bookmarkStart w:name="z1294" w:id="1038"/>
    <w:p>
      <w:pPr>
        <w:spacing w:after="0"/>
        <w:ind w:left="0"/>
        <w:jc w:val="both"/>
      </w:pPr>
      <w:r>
        <w:rPr>
          <w:rFonts w:ascii="Times New Roman"/>
          <w:b w:val="false"/>
          <w:i w:val="false"/>
          <w:color w:val="000000"/>
          <w:sz w:val="28"/>
        </w:rPr>
        <w:t>
      Баланың әкесі туралы мәліметтер анасының тілегі бойынша туу туралы актілер жазбасына енгізілмеуі мүмкін;</w:t>
      </w:r>
    </w:p>
    <w:bookmarkEnd w:id="1038"/>
    <w:bookmarkStart w:name="z1295" w:id="1039"/>
    <w:p>
      <w:pPr>
        <w:spacing w:after="0"/>
        <w:ind w:left="0"/>
        <w:jc w:val="both"/>
      </w:pPr>
      <w:r>
        <w:rPr>
          <w:rFonts w:ascii="Times New Roman"/>
          <w:b w:val="false"/>
          <w:i w:val="false"/>
          <w:color w:val="000000"/>
          <w:sz w:val="28"/>
        </w:rPr>
        <w:t>
      3) өзін баланың әкесімін деп мойындаған адамның өтініші бойынша, оған баланың анасының келісімі болған кезде енгізіледі.</w:t>
      </w:r>
    </w:p>
    <w:bookmarkEnd w:id="1039"/>
    <w:bookmarkStart w:name="z1296" w:id="1040"/>
    <w:p>
      <w:pPr>
        <w:spacing w:after="0"/>
        <w:ind w:left="0"/>
        <w:jc w:val="both"/>
      </w:pPr>
      <w:r>
        <w:rPr>
          <w:rFonts w:ascii="Times New Roman"/>
          <w:b w:val="false"/>
          <w:i w:val="false"/>
          <w:color w:val="000000"/>
          <w:sz w:val="28"/>
        </w:rPr>
        <w:t xml:space="preserve">
      Анасы туралы мәліметтер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 әкесі туралы мәліметтер осы адамның көрсетуі бойынша жазылады.</w:t>
      </w:r>
    </w:p>
    <w:bookmarkEnd w:id="1040"/>
    <w:bookmarkStart w:name="z1297" w:id="1041"/>
    <w:p>
      <w:pPr>
        <w:spacing w:after="0"/>
        <w:ind w:left="0"/>
        <w:jc w:val="both"/>
      </w:pPr>
      <w:r>
        <w:rPr>
          <w:rFonts w:ascii="Times New Roman"/>
          <w:b w:val="false"/>
          <w:i w:val="false"/>
          <w:color w:val="000000"/>
          <w:sz w:val="28"/>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192-1-бап. Әке болуды анықтау кезінде баланың тууын мемлекеттік тіркеу туралы акт жазбасына өзгерістер, толықтырулар енгізу</w:t>
      </w:r>
    </w:p>
    <w:bookmarkStart w:name="z1695" w:id="1042"/>
    <w:p>
      <w:pPr>
        <w:spacing w:after="0"/>
        <w:ind w:left="0"/>
        <w:jc w:val="both"/>
      </w:pPr>
      <w:r>
        <w:rPr>
          <w:rFonts w:ascii="Times New Roman"/>
          <w:b w:val="false"/>
          <w:i w:val="false"/>
          <w:color w:val="000000"/>
          <w:sz w:val="28"/>
        </w:rPr>
        <w:t>
      1. Әке болуды анықтау кезінде баланың тууын мемлекеттік тіркеу туралы акт жазбасына өзгерістер, толықтырулар:</w:t>
      </w:r>
    </w:p>
    <w:bookmarkEnd w:id="1042"/>
    <w:p>
      <w:pPr>
        <w:spacing w:after="0"/>
        <w:ind w:left="0"/>
        <w:jc w:val="both"/>
      </w:pPr>
      <w:r>
        <w:rPr>
          <w:rFonts w:ascii="Times New Roman"/>
          <w:b w:val="false"/>
          <w:i w:val="false"/>
          <w:color w:val="000000"/>
          <w:sz w:val="28"/>
        </w:rPr>
        <w:t>
      1) ата-анасының әке болуды анықтау туралы бірлескен өтініші;</w:t>
      </w:r>
    </w:p>
    <w:p>
      <w:pPr>
        <w:spacing w:after="0"/>
        <w:ind w:left="0"/>
        <w:jc w:val="both"/>
      </w:pPr>
      <w:r>
        <w:rPr>
          <w:rFonts w:ascii="Times New Roman"/>
          <w:b w:val="false"/>
          <w:i w:val="false"/>
          <w:color w:val="000000"/>
          <w:sz w:val="28"/>
        </w:rPr>
        <w:t>
      2)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әкесінің өтініші;</w:t>
      </w:r>
    </w:p>
    <w:p>
      <w:pPr>
        <w:spacing w:after="0"/>
        <w:ind w:left="0"/>
        <w:jc w:val="both"/>
      </w:pPr>
      <w:r>
        <w:rPr>
          <w:rFonts w:ascii="Times New Roman"/>
          <w:b w:val="false"/>
          <w:i w:val="false"/>
          <w:color w:val="000000"/>
          <w:sz w:val="28"/>
        </w:rPr>
        <w:t>
      3) соттың әке болуды анықтау, сондай-ақ әке болуды тану фактісін және әке болу фактісін анықтау туралы шешімі негізінде енгізіледі.</w:t>
      </w:r>
    </w:p>
    <w:bookmarkStart w:name="z1696" w:id="1043"/>
    <w:p>
      <w:pPr>
        <w:spacing w:after="0"/>
        <w:ind w:left="0"/>
        <w:jc w:val="both"/>
      </w:pPr>
      <w:r>
        <w:rPr>
          <w:rFonts w:ascii="Times New Roman"/>
          <w:b w:val="false"/>
          <w:i w:val="false"/>
          <w:color w:val="000000"/>
          <w:sz w:val="28"/>
        </w:rPr>
        <w:t>
      2. Егер сот әрекетке қабілетсіз деп таныған адам, сондай-ақ осы әрекетке қабілетсіз адамның қорғаншысы өтініш беруші болып табылса, баланың тууын мемлекеттік тіркеу туралы акт жазбасына өзгерістер, толықтырулар енгізуден бас тартылады.</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192-1-баппен толықтырылды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Бала ата-анасының қай ұлтқа жататынын жазу тәртібі</w:t>
      </w:r>
    </w:p>
    <w:bookmarkStart w:name="z422" w:id="1044"/>
    <w:p>
      <w:pPr>
        <w:spacing w:after="0"/>
        <w:ind w:left="0"/>
        <w:jc w:val="both"/>
      </w:pPr>
      <w:r>
        <w:rPr>
          <w:rFonts w:ascii="Times New Roman"/>
          <w:b w:val="false"/>
          <w:i w:val="false"/>
          <w:color w:val="000000"/>
          <w:sz w:val="28"/>
        </w:rPr>
        <w:t>
      Егер тууды тіркеу кезінде өтініш беруші ата-анасының қай ұлтқа жататынын көрсетуге тілек білдірсе, онда баланың туу туралы акт жазбасында ата-анасының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p>
    <w:bookmarkEnd w:id="1044"/>
    <w:bookmarkStart w:name="z1298" w:id="1045"/>
    <w:p>
      <w:pPr>
        <w:spacing w:after="0"/>
        <w:ind w:left="0"/>
        <w:jc w:val="both"/>
      </w:pPr>
      <w:r>
        <w:rPr>
          <w:rFonts w:ascii="Times New Roman"/>
          <w:b w:val="false"/>
          <w:i w:val="false"/>
          <w:color w:val="000000"/>
          <w:sz w:val="28"/>
        </w:rPr>
        <w:t>
      Шетелдік болып табылатын ата-ананың қай ұлтқа жататыны туралы мәлімет оның шетелдік паспортына сәйкес көрсетіледі.</w:t>
      </w:r>
    </w:p>
    <w:bookmarkEnd w:id="1045"/>
    <w:bookmarkStart w:name="z1299" w:id="1046"/>
    <w:p>
      <w:pPr>
        <w:spacing w:after="0"/>
        <w:ind w:left="0"/>
        <w:jc w:val="both"/>
      </w:pPr>
      <w:r>
        <w:rPr>
          <w:rFonts w:ascii="Times New Roman"/>
          <w:b w:val="false"/>
          <w:i w:val="false"/>
          <w:color w:val="000000"/>
          <w:sz w:val="28"/>
        </w:rPr>
        <w:t>
      Шетелдіктің шетелдік паспортында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2013.01.29 </w:t>
      </w:r>
      <w:r>
        <w:rPr>
          <w:rFonts w:ascii="Times New Roman"/>
          <w:b w:val="false"/>
          <w:i w:val="false"/>
          <w:color w:val="ff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Баланың тууын мемлекеттік тіркеу кезінде оған тегін, атын, әкесінің атын беру тәртібі</w:t>
      </w:r>
    </w:p>
    <w:bookmarkStart w:name="z424" w:id="1047"/>
    <w:p>
      <w:pPr>
        <w:spacing w:after="0"/>
        <w:ind w:left="0"/>
        <w:jc w:val="both"/>
      </w:pPr>
      <w:r>
        <w:rPr>
          <w:rFonts w:ascii="Times New Roman"/>
          <w:b w:val="false"/>
          <w:i w:val="false"/>
          <w:color w:val="000000"/>
          <w:sz w:val="28"/>
        </w:rPr>
        <w:t>
      1. Тууды мемлекеттік тіркеу кезінде баланың тегі ата-аналарының тегімен айқындалады. Ата-аналарының тегі әртүрлі болған кезде балаға ата-анасының келісімі бойынша әкесінің немесе анасының тегі беріледі. Ата-аналарының тілегі бойынша баланың тегі ұлттық дәстүрлер ескеріле отырып, баланың әкесінің немесе атасының атымен жазылады. Баланың тегіне қатысты ата-аналарының арасында туындаған келіспеушіліктер сот тәртібімен шешіледі.</w:t>
      </w:r>
    </w:p>
    <w:bookmarkEnd w:id="1047"/>
    <w:bookmarkStart w:name="z1300" w:id="1048"/>
    <w:p>
      <w:pPr>
        <w:spacing w:after="0"/>
        <w:ind w:left="0"/>
        <w:jc w:val="both"/>
      </w:pPr>
      <w:r>
        <w:rPr>
          <w:rFonts w:ascii="Times New Roman"/>
          <w:b w:val="false"/>
          <w:i w:val="false"/>
          <w:color w:val="000000"/>
          <w:sz w:val="28"/>
        </w:rPr>
        <w:t>
      2. Азаматтардың тілегі бойынша ұлты қазақ адамдардың тегі мен әкесінің атын жазуда қазақ тіліне тән емес: –ов, -ев, -ова, -ева, -ин, -н, -ины, -на, -овна, -евна, -ович, -евич аффикстері алып тасталады, ал олардың орнына әкесінің атына: –ұлы, -қызы деген сөздер қосылып бірге жазылады.</w:t>
      </w:r>
    </w:p>
    <w:bookmarkEnd w:id="1048"/>
    <w:bookmarkStart w:name="z1301" w:id="1049"/>
    <w:p>
      <w:pPr>
        <w:spacing w:after="0"/>
        <w:ind w:left="0"/>
        <w:jc w:val="both"/>
      </w:pPr>
      <w:r>
        <w:rPr>
          <w:rFonts w:ascii="Times New Roman"/>
          <w:b w:val="false"/>
          <w:i w:val="false"/>
          <w:color w:val="000000"/>
          <w:sz w:val="28"/>
        </w:rPr>
        <w:t>
      Жеке адамның тегіне "тегі", "ұрпағы", "немересі", "шөбересі", "келіні" деген және басқа да сөздерді қосып жазуға жол берілмейді.</w:t>
      </w:r>
    </w:p>
    <w:bookmarkEnd w:id="1049"/>
    <w:bookmarkStart w:name="z1302" w:id="1050"/>
    <w:p>
      <w:pPr>
        <w:spacing w:after="0"/>
        <w:ind w:left="0"/>
        <w:jc w:val="both"/>
      </w:pPr>
      <w:r>
        <w:rPr>
          <w:rFonts w:ascii="Times New Roman"/>
          <w:b w:val="false"/>
          <w:i w:val="false"/>
          <w:color w:val="000000"/>
          <w:sz w:val="28"/>
        </w:rPr>
        <w:t>
      3. Ұлты қазақ адамдардың әкесінің аты тегін ауыстырған кезде оның міндетті түрде бірінші болып тұруына, одан кейін атының жазылуына жол беріледі, ал әкесінің аты қалауы бойынша жазылады.</w:t>
      </w:r>
    </w:p>
    <w:bookmarkEnd w:id="1050"/>
    <w:p>
      <w:pPr>
        <w:spacing w:after="0"/>
        <w:ind w:left="0"/>
        <w:jc w:val="both"/>
      </w:pPr>
      <w:r>
        <w:rPr>
          <w:rFonts w:ascii="Times New Roman"/>
          <w:b w:val="false"/>
          <w:i w:val="false"/>
          <w:color w:val="000000"/>
          <w:sz w:val="28"/>
        </w:rPr>
        <w:t>
      Әкесінің атына "-ұлы, -қызы" деген жалғау қосылып, тегін ауыстырған жағдайларда, әкесінің аты жазылмайды.</w:t>
      </w:r>
    </w:p>
    <w:bookmarkStart w:name="z1303" w:id="1051"/>
    <w:p>
      <w:pPr>
        <w:spacing w:after="0"/>
        <w:ind w:left="0"/>
        <w:jc w:val="both"/>
      </w:pPr>
      <w:r>
        <w:rPr>
          <w:rFonts w:ascii="Times New Roman"/>
          <w:b w:val="false"/>
          <w:i w:val="false"/>
          <w:color w:val="000000"/>
          <w:sz w:val="28"/>
        </w:rPr>
        <w:t>
      4. Басқа ұлт адамдарының тілегі бойынша олардың тегін, атын және әкесінің атын жазу олардың ұлттық ерекшеліктеріне сәйкес жүргізілуі мүмкін.</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Қазақстан Республикасынан тыс жерлерде туған баланың тууын мемлекеттік тіркеу</w:t>
      </w:r>
    </w:p>
    <w:bookmarkStart w:name="z426" w:id="1052"/>
    <w:p>
      <w:pPr>
        <w:spacing w:after="0"/>
        <w:ind w:left="0"/>
        <w:jc w:val="both"/>
      </w:pPr>
      <w:r>
        <w:rPr>
          <w:rFonts w:ascii="Times New Roman"/>
          <w:b w:val="false"/>
          <w:i w:val="false"/>
          <w:color w:val="000000"/>
          <w:sz w:val="28"/>
        </w:rPr>
        <w:t>
      Қазақстан Республикасынан тыс жерлерде туған баланың тууын мемлекеттік тіркеу келген елдің аумағында орналасқан Қазақстан Республикасының шетелдегі мекемелерінде не басқа елде қызметін қоса атқаратын Қазақстан Республикасының шетелдегі мекемелерінде жүргізіледі.</w:t>
      </w:r>
    </w:p>
    <w:bookmarkEnd w:id="1052"/>
    <w:p>
      <w:pPr>
        <w:spacing w:after="0"/>
        <w:ind w:left="0"/>
        <w:jc w:val="both"/>
      </w:pPr>
      <w:r>
        <w:rPr>
          <w:rFonts w:ascii="Times New Roman"/>
          <w:b/>
          <w:i w:val="false"/>
          <w:color w:val="000000"/>
          <w:sz w:val="28"/>
        </w:rPr>
        <w:t>196-бап. Тауып алынған, тастанды (бас тартылған) баланың тууын мемлекеттік тіркеу тәртібі</w:t>
      </w:r>
    </w:p>
    <w:bookmarkStart w:name="z428" w:id="1053"/>
    <w:p>
      <w:pPr>
        <w:spacing w:after="0"/>
        <w:ind w:left="0"/>
        <w:jc w:val="both"/>
      </w:pPr>
      <w:r>
        <w:rPr>
          <w:rFonts w:ascii="Times New Roman"/>
          <w:b w:val="false"/>
          <w:i w:val="false"/>
          <w:color w:val="000000"/>
          <w:sz w:val="28"/>
        </w:rPr>
        <w:t>
      1.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p>
    <w:bookmarkEnd w:id="1053"/>
    <w:bookmarkStart w:name="z1304" w:id="1054"/>
    <w:p>
      <w:pPr>
        <w:spacing w:after="0"/>
        <w:ind w:left="0"/>
        <w:jc w:val="both"/>
      </w:pPr>
      <w:r>
        <w:rPr>
          <w:rFonts w:ascii="Times New Roman"/>
          <w:b w:val="false"/>
          <w:i w:val="false"/>
          <w:color w:val="000000"/>
          <w:sz w:val="28"/>
        </w:rPr>
        <w:t>
      Өтінішке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тіркеледі.</w:t>
      </w:r>
    </w:p>
    <w:bookmarkEnd w:id="1054"/>
    <w:bookmarkStart w:name="z1305" w:id="1055"/>
    <w:p>
      <w:pPr>
        <w:spacing w:after="0"/>
        <w:ind w:left="0"/>
        <w:jc w:val="both"/>
      </w:pPr>
      <w:r>
        <w:rPr>
          <w:rFonts w:ascii="Times New Roman"/>
          <w:b w:val="false"/>
          <w:i w:val="false"/>
          <w:color w:val="000000"/>
          <w:sz w:val="28"/>
        </w:rPr>
        <w:t>
      2. Медициналық ұйымда баладан бас тартылған жағдайда, осы ұйымның әкімшілігі Қазақстан Республикасының заңнамасында белгіленген нысан бойынша анасының жазбаша өтінішін ресімдеу жөнінде шаралар қолданады.</w:t>
      </w:r>
    </w:p>
    <w:bookmarkEnd w:id="1055"/>
    <w:bookmarkStart w:name="z1306" w:id="1056"/>
    <w:p>
      <w:pPr>
        <w:spacing w:after="0"/>
        <w:ind w:left="0"/>
        <w:jc w:val="both"/>
      </w:pPr>
      <w:r>
        <w:rPr>
          <w:rFonts w:ascii="Times New Roman"/>
          <w:b w:val="false"/>
          <w:i w:val="false"/>
          <w:color w:val="000000"/>
          <w:sz w:val="28"/>
        </w:rPr>
        <w:t>
      3. Баланы белгісіз ана қалдырып кеткен жағдайда медициналық ұйымның әкімшілігі екі куәгердің қатысуымен хаттама жасайды. Тууды мемлекеттік тіркеу кезінде хаттамалар тастанды (ата-анасы бас тартқан) баланы тіркеу туралы медициналық ұйымның лауазымды адамының өтінішіне қоса беріледі.</w:t>
      </w:r>
    </w:p>
    <w:bookmarkEnd w:id="1056"/>
    <w:p>
      <w:pPr>
        <w:spacing w:after="0"/>
        <w:ind w:left="0"/>
        <w:jc w:val="both"/>
      </w:pPr>
      <w:r>
        <w:rPr>
          <w:rFonts w:ascii="Times New Roman"/>
          <w:b/>
          <w:i w:val="false"/>
          <w:color w:val="000000"/>
          <w:sz w:val="28"/>
        </w:rPr>
        <w:t>197-бап. Өлі туған немесе өмірінің алғашқы аптасында шетінеген баланы мемлекеттік тіркеу</w:t>
      </w:r>
    </w:p>
    <w:bookmarkStart w:name="z430" w:id="1057"/>
    <w:p>
      <w:pPr>
        <w:spacing w:after="0"/>
        <w:ind w:left="0"/>
        <w:jc w:val="both"/>
      </w:pPr>
      <w:r>
        <w:rPr>
          <w:rFonts w:ascii="Times New Roman"/>
          <w:b w:val="false"/>
          <w:i w:val="false"/>
          <w:color w:val="000000"/>
          <w:sz w:val="28"/>
        </w:rPr>
        <w:t>
      1.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p>
    <w:bookmarkEnd w:id="1057"/>
    <w:bookmarkStart w:name="z1307" w:id="1058"/>
    <w:p>
      <w:pPr>
        <w:spacing w:after="0"/>
        <w:ind w:left="0"/>
        <w:jc w:val="both"/>
      </w:pPr>
      <w:r>
        <w:rPr>
          <w:rFonts w:ascii="Times New Roman"/>
          <w:b w:val="false"/>
          <w:i w:val="false"/>
          <w:color w:val="000000"/>
          <w:sz w:val="28"/>
        </w:rPr>
        <w:t>
      2. Баланың өлі тууы медициналық ұйым немесе жеке дәрігерлік практикамен айналысатын дәрiгер берген перинатальдық қайтыс болуы туралы медициналық куәліктің негізінде тіркеледі.</w:t>
      </w:r>
    </w:p>
    <w:bookmarkEnd w:id="1058"/>
    <w:bookmarkStart w:name="z1308" w:id="1059"/>
    <w:p>
      <w:pPr>
        <w:spacing w:after="0"/>
        <w:ind w:left="0"/>
        <w:jc w:val="both"/>
      </w:pPr>
      <w:r>
        <w:rPr>
          <w:rFonts w:ascii="Times New Roman"/>
          <w:b w:val="false"/>
          <w:i w:val="false"/>
          <w:color w:val="000000"/>
          <w:sz w:val="28"/>
        </w:rPr>
        <w:t>
      Өлі туған баланың туу туралы куәлігі берілмейді. Өлі туған балаға қатысты өлі туған баланы мемлекеттік тіркеу туралы анықтама беріледі.</w:t>
      </w:r>
    </w:p>
    <w:bookmarkEnd w:id="1059"/>
    <w:bookmarkStart w:name="z1309" w:id="1060"/>
    <w:p>
      <w:pPr>
        <w:spacing w:after="0"/>
        <w:ind w:left="0"/>
        <w:jc w:val="both"/>
      </w:pPr>
      <w:r>
        <w:rPr>
          <w:rFonts w:ascii="Times New Roman"/>
          <w:b w:val="false"/>
          <w:i w:val="false"/>
          <w:color w:val="000000"/>
          <w:sz w:val="28"/>
        </w:rPr>
        <w:t>
      3.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жүргізіледі.</w:t>
      </w:r>
    </w:p>
    <w:bookmarkEnd w:id="1060"/>
    <w:bookmarkStart w:name="z1310" w:id="1061"/>
    <w:p>
      <w:pPr>
        <w:spacing w:after="0"/>
        <w:ind w:left="0"/>
        <w:jc w:val="both"/>
      </w:pPr>
      <w:r>
        <w:rPr>
          <w:rFonts w:ascii="Times New Roman"/>
          <w:b w:val="false"/>
          <w:i w:val="false"/>
          <w:color w:val="000000"/>
          <w:sz w:val="28"/>
        </w:rPr>
        <w:t>
      Туу және қайтыс болу туралы жасалған акт жазбаларының негізінде қайтыс болу туралы куәлік немесе хабарлама беріледі. Ата-анасының өтінуі бойынша баланың тууын мемлекеттік тіркеу туралы анықтама беріледі.</w:t>
      </w:r>
    </w:p>
    <w:bookmarkEnd w:id="1061"/>
    <w:bookmarkStart w:name="z1311" w:id="1062"/>
    <w:p>
      <w:pPr>
        <w:spacing w:after="0"/>
        <w:ind w:left="0"/>
        <w:jc w:val="both"/>
      </w:pPr>
      <w:r>
        <w:rPr>
          <w:rFonts w:ascii="Times New Roman"/>
          <w:b w:val="false"/>
          <w:i w:val="false"/>
          <w:color w:val="000000"/>
          <w:sz w:val="28"/>
        </w:rPr>
        <w:t>
      Одан әрі қайтыс болу туралы куәлік қана қайтадан беріледі.</w:t>
      </w:r>
    </w:p>
    <w:bookmarkEnd w:id="1062"/>
    <w:bookmarkStart w:name="z1312" w:id="1063"/>
    <w:p>
      <w:pPr>
        <w:spacing w:after="0"/>
        <w:ind w:left="0"/>
        <w:jc w:val="both"/>
      </w:pPr>
      <w:r>
        <w:rPr>
          <w:rFonts w:ascii="Times New Roman"/>
          <w:b w:val="false"/>
          <w:i w:val="false"/>
          <w:color w:val="000000"/>
          <w:sz w:val="28"/>
        </w:rPr>
        <w:t>
      4. Тіркеуші органға баланың өлі тууы туралы немесе баланың тууы және өмірінің алғашқы аптасында қайтыс болғандығы туралы мәлімдеу міндеті:</w:t>
      </w:r>
    </w:p>
    <w:bookmarkEnd w:id="1063"/>
    <w:bookmarkStart w:name="z1313" w:id="1064"/>
    <w:p>
      <w:pPr>
        <w:spacing w:after="0"/>
        <w:ind w:left="0"/>
        <w:jc w:val="both"/>
      </w:pPr>
      <w:r>
        <w:rPr>
          <w:rFonts w:ascii="Times New Roman"/>
          <w:b w:val="false"/>
          <w:i w:val="false"/>
          <w:color w:val="000000"/>
          <w:sz w:val="28"/>
        </w:rPr>
        <w:t>
      1) бала туылған немесе бала шетінеген медициналық ұйымның басшысына;</w:t>
      </w:r>
    </w:p>
    <w:bookmarkEnd w:id="1064"/>
    <w:bookmarkStart w:name="z1314" w:id="1065"/>
    <w:p>
      <w:pPr>
        <w:spacing w:after="0"/>
        <w:ind w:left="0"/>
        <w:jc w:val="both"/>
      </w:pPr>
      <w:r>
        <w:rPr>
          <w:rFonts w:ascii="Times New Roman"/>
          <w:b w:val="false"/>
          <w:i w:val="false"/>
          <w:color w:val="000000"/>
          <w:sz w:val="28"/>
        </w:rPr>
        <w:t>
      2) дәрігері баланың өлі тууы, баланың өмірінің алғашқы аптасында қайтыс болуы фактісін анықтаған медициналық ұйымның басшысына;</w:t>
      </w:r>
    </w:p>
    <w:bookmarkEnd w:id="1065"/>
    <w:bookmarkStart w:name="z1315" w:id="1066"/>
    <w:p>
      <w:pPr>
        <w:spacing w:after="0"/>
        <w:ind w:left="0"/>
        <w:jc w:val="both"/>
      </w:pPr>
      <w:r>
        <w:rPr>
          <w:rFonts w:ascii="Times New Roman"/>
          <w:b w:val="false"/>
          <w:i w:val="false"/>
          <w:color w:val="000000"/>
          <w:sz w:val="28"/>
        </w:rPr>
        <w:t>
      3) медициналық ұйымнан тыс жерде туған жағдайда жеке дәрігерлік практикамен айналысатын дәрiгерге жүктеледі.</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Бір жасқа толған және одан үлкен баланың тууын мемлекеттік тіркеу</w:t>
      </w:r>
    </w:p>
    <w:bookmarkStart w:name="z432" w:id="1067"/>
    <w:p>
      <w:pPr>
        <w:spacing w:after="0"/>
        <w:ind w:left="0"/>
        <w:jc w:val="both"/>
      </w:pPr>
      <w:r>
        <w:rPr>
          <w:rFonts w:ascii="Times New Roman"/>
          <w:b w:val="false"/>
          <w:i w:val="false"/>
          <w:color w:val="000000"/>
          <w:sz w:val="28"/>
        </w:rPr>
        <w:t xml:space="preserve">
      1. Бір жасқа толған және одан үлкен баланың тууын мемлекеттік тіркеу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тууды мемлекеттік тіркеу үшін негіздер болған кезде ата-аналарының немесе өзге де мүдделі адамдардың жазбаша өтініші бойынша жүргізіледі.</w:t>
      </w:r>
    </w:p>
    <w:bookmarkEnd w:id="1067"/>
    <w:bookmarkStart w:name="z1316" w:id="1068"/>
    <w:p>
      <w:pPr>
        <w:spacing w:after="0"/>
        <w:ind w:left="0"/>
        <w:jc w:val="both"/>
      </w:pPr>
      <w:r>
        <w:rPr>
          <w:rFonts w:ascii="Times New Roman"/>
          <w:b w:val="false"/>
          <w:i w:val="false"/>
          <w:color w:val="000000"/>
          <w:sz w:val="28"/>
        </w:rPr>
        <w:t>
      Бала кәмелетке толғаннан кейін тууын мемлекеттік тіркеу оның жазбаша өтініші бойынша жүргізіледі.</w:t>
      </w:r>
    </w:p>
    <w:bookmarkEnd w:id="1068"/>
    <w:bookmarkStart w:name="z1318" w:id="1069"/>
    <w:p>
      <w:pPr>
        <w:spacing w:after="0"/>
        <w:ind w:left="0"/>
        <w:jc w:val="both"/>
      </w:pPr>
      <w:r>
        <w:rPr>
          <w:rFonts w:ascii="Times New Roman"/>
          <w:b w:val="false"/>
          <w:i w:val="false"/>
          <w:color w:val="000000"/>
          <w:sz w:val="28"/>
        </w:rPr>
        <w:t>
      2. Бір жасқа толған және одан асқан баланың тууын мемлекеттік тіркеуді тіркеуші органның қорытындысы негізінде ауданның, қаланың тіркеуші органы жүргізеді.</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Шетелдіктердің балаларының тууын мемлекеттік тіркеу</w:t>
      </w:r>
    </w:p>
    <w:bookmarkStart w:name="z434" w:id="1070"/>
    <w:p>
      <w:pPr>
        <w:spacing w:after="0"/>
        <w:ind w:left="0"/>
        <w:jc w:val="both"/>
      </w:pPr>
      <w:r>
        <w:rPr>
          <w:rFonts w:ascii="Times New Roman"/>
          <w:b w:val="false"/>
          <w:i w:val="false"/>
          <w:color w:val="000000"/>
          <w:sz w:val="28"/>
        </w:rPr>
        <w:t>
      Қазақстан Республикасының аумағында тұрақты немесе уақытша тұратын шетелдіктердің балаларының тууын мемлекеттік тіркеу Қазақстанның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қызметін қоса атқаратын шетелдегі мекемелерде жүргізіледі.</w:t>
      </w:r>
    </w:p>
    <w:bookmarkEnd w:id="1070"/>
    <w:bookmarkStart w:name="z1319" w:id="1071"/>
    <w:p>
      <w:pPr>
        <w:spacing w:after="0"/>
        <w:ind w:left="0"/>
        <w:jc w:val="both"/>
      </w:pPr>
      <w:r>
        <w:rPr>
          <w:rFonts w:ascii="Times New Roman"/>
          <w:b w:val="false"/>
          <w:i w:val="false"/>
          <w:color w:val="000000"/>
          <w:sz w:val="28"/>
        </w:rPr>
        <w:t>
      Шетелдіктердің, оның ішінде Қазақстан Республикасының аумағында болу заңдылығы расталмаған шетелдіктердің балаларының тууын мемлекеттік тіркеу олардың қалауы бойынша олар тұрақты немесе уақытша тұратын жердегі тіркеуші органдарда жүргізіледі.</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Баланың тууын салтанатты жағдайда мемлекеттік тіркеу</w:t>
      </w:r>
    </w:p>
    <w:bookmarkStart w:name="z436" w:id="1072"/>
    <w:p>
      <w:pPr>
        <w:spacing w:after="0"/>
        <w:ind w:left="0"/>
        <w:jc w:val="both"/>
      </w:pPr>
      <w:r>
        <w:rPr>
          <w:rFonts w:ascii="Times New Roman"/>
          <w:b w:val="false"/>
          <w:i w:val="false"/>
          <w:color w:val="000000"/>
          <w:sz w:val="28"/>
        </w:rPr>
        <w:t>
      Ата-аналардың тілегі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етеді.</w:t>
      </w:r>
    </w:p>
    <w:bookmarkEnd w:id="1072"/>
    <w:p>
      <w:pPr>
        <w:spacing w:after="0"/>
        <w:ind w:left="0"/>
        <w:jc w:val="both"/>
      </w:pPr>
      <w:r>
        <w:rPr>
          <w:rFonts w:ascii="Times New Roman"/>
          <w:b/>
          <w:i w:val="false"/>
          <w:color w:val="000000"/>
          <w:sz w:val="28"/>
        </w:rPr>
        <w:t>201-бап. Баланың туу туралы жазбалар кітабына енгізілетін мәліметтер</w:t>
      </w:r>
    </w:p>
    <w:bookmarkStart w:name="z438" w:id="1073"/>
    <w:p>
      <w:pPr>
        <w:spacing w:after="0"/>
        <w:ind w:left="0"/>
        <w:jc w:val="both"/>
      </w:pPr>
      <w:r>
        <w:rPr>
          <w:rFonts w:ascii="Times New Roman"/>
          <w:b w:val="false"/>
          <w:i w:val="false"/>
          <w:color w:val="000000"/>
          <w:sz w:val="28"/>
        </w:rPr>
        <w:t>
      Баланың туу туралы акт жазбасына мынадай деректер:</w:t>
      </w:r>
    </w:p>
    <w:bookmarkEnd w:id="1073"/>
    <w:bookmarkStart w:name="z1320" w:id="1074"/>
    <w:p>
      <w:pPr>
        <w:spacing w:after="0"/>
        <w:ind w:left="0"/>
        <w:jc w:val="both"/>
      </w:pPr>
      <w:r>
        <w:rPr>
          <w:rFonts w:ascii="Times New Roman"/>
          <w:b w:val="false"/>
          <w:i w:val="false"/>
          <w:color w:val="000000"/>
          <w:sz w:val="28"/>
        </w:rPr>
        <w:t>
      1) баланың тууын мемлекеттік тіркеу күні;</w:t>
      </w:r>
    </w:p>
    <w:bookmarkEnd w:id="1074"/>
    <w:bookmarkStart w:name="z1321" w:id="1075"/>
    <w:p>
      <w:pPr>
        <w:spacing w:after="0"/>
        <w:ind w:left="0"/>
        <w:jc w:val="both"/>
      </w:pPr>
      <w:r>
        <w:rPr>
          <w:rFonts w:ascii="Times New Roman"/>
          <w:b w:val="false"/>
          <w:i w:val="false"/>
          <w:color w:val="000000"/>
          <w:sz w:val="28"/>
        </w:rPr>
        <w:t>
      2) балаға берілген жеке сәйкестендіру нөмірі;</w:t>
      </w:r>
    </w:p>
    <w:bookmarkEnd w:id="1075"/>
    <w:bookmarkStart w:name="z1322" w:id="1076"/>
    <w:p>
      <w:pPr>
        <w:spacing w:after="0"/>
        <w:ind w:left="0"/>
        <w:jc w:val="both"/>
      </w:pPr>
      <w:r>
        <w:rPr>
          <w:rFonts w:ascii="Times New Roman"/>
          <w:b w:val="false"/>
          <w:i w:val="false"/>
          <w:color w:val="000000"/>
          <w:sz w:val="28"/>
        </w:rPr>
        <w:t>
      3) баланың туу туралы акт жазбасының нөмірі;</w:t>
      </w:r>
    </w:p>
    <w:bookmarkEnd w:id="1076"/>
    <w:bookmarkStart w:name="z1323" w:id="1077"/>
    <w:p>
      <w:pPr>
        <w:spacing w:after="0"/>
        <w:ind w:left="0"/>
        <w:jc w:val="both"/>
      </w:pPr>
      <w:r>
        <w:rPr>
          <w:rFonts w:ascii="Times New Roman"/>
          <w:b w:val="false"/>
          <w:i w:val="false"/>
          <w:color w:val="000000"/>
          <w:sz w:val="28"/>
        </w:rPr>
        <w:t>
      4) тегі, аты, қалауы бойынша - әкесінің аты, баланың жынысы, туған күні, айы, жылы, туған жері;</w:t>
      </w:r>
    </w:p>
    <w:bookmarkEnd w:id="1077"/>
    <w:bookmarkStart w:name="z1324" w:id="1078"/>
    <w:p>
      <w:pPr>
        <w:spacing w:after="0"/>
        <w:ind w:left="0"/>
        <w:jc w:val="both"/>
      </w:pPr>
      <w:r>
        <w:rPr>
          <w:rFonts w:ascii="Times New Roman"/>
          <w:b w:val="false"/>
          <w:i w:val="false"/>
          <w:color w:val="000000"/>
          <w:sz w:val="28"/>
        </w:rPr>
        <w:t>
      5) туған балалардың саны (біреу, егіз немесе одан да көп бала);</w:t>
      </w:r>
    </w:p>
    <w:bookmarkEnd w:id="1078"/>
    <w:bookmarkStart w:name="z1325" w:id="1079"/>
    <w:p>
      <w:pPr>
        <w:spacing w:after="0"/>
        <w:ind w:left="0"/>
        <w:jc w:val="both"/>
      </w:pPr>
      <w:r>
        <w:rPr>
          <w:rFonts w:ascii="Times New Roman"/>
          <w:b w:val="false"/>
          <w:i w:val="false"/>
          <w:color w:val="000000"/>
          <w:sz w:val="28"/>
        </w:rPr>
        <w:t>
      6) баланың тірі туғандығы туралы немесе баланың өлі туғандығы туралы белгі;</w:t>
      </w:r>
    </w:p>
    <w:bookmarkEnd w:id="1079"/>
    <w:bookmarkStart w:name="z1326" w:id="1080"/>
    <w:p>
      <w:pPr>
        <w:spacing w:after="0"/>
        <w:ind w:left="0"/>
        <w:jc w:val="both"/>
      </w:pPr>
      <w:r>
        <w:rPr>
          <w:rFonts w:ascii="Times New Roman"/>
          <w:b w:val="false"/>
          <w:i w:val="false"/>
          <w:color w:val="000000"/>
          <w:sz w:val="28"/>
        </w:rPr>
        <w:t>
      7) баланың туу фактісін растайтын құжат туралы мәліметтер;</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8" w:id="1081"/>
    <w:p>
      <w:pPr>
        <w:spacing w:after="0"/>
        <w:ind w:left="0"/>
        <w:jc w:val="both"/>
      </w:pPr>
      <w:r>
        <w:rPr>
          <w:rFonts w:ascii="Times New Roman"/>
          <w:b w:val="false"/>
          <w:i w:val="false"/>
          <w:color w:val="000000"/>
          <w:sz w:val="28"/>
        </w:rPr>
        <w:t>
      9) ата-аналарының тегі, аты, әкесінің аты (егер бар болса), туған күні, айы, жылы, жасы, тұрақты тұрғылықты жері, заңды мекенжайы, азаматтығы, табыс көзі немесе жұмыс орны, білімі және, егер жеке басын куәландыратын құжаттарда көрсетілген болса, олардың ұлты;</w:t>
      </w:r>
    </w:p>
    <w:bookmarkEnd w:id="1081"/>
    <w:bookmarkStart w:name="z1329" w:id="1082"/>
    <w:p>
      <w:pPr>
        <w:spacing w:after="0"/>
        <w:ind w:left="0"/>
        <w:jc w:val="both"/>
      </w:pPr>
      <w:r>
        <w:rPr>
          <w:rFonts w:ascii="Times New Roman"/>
          <w:b w:val="false"/>
          <w:i w:val="false"/>
          <w:color w:val="000000"/>
          <w:sz w:val="28"/>
        </w:rPr>
        <w:t>
      10) соның негізінде баланың әкесі туралы мәліметтер енгізілген құжат туралы мәліметтер;</w:t>
      </w:r>
    </w:p>
    <w:bookmarkEnd w:id="1082"/>
    <w:bookmarkStart w:name="z1330" w:id="1083"/>
    <w:p>
      <w:pPr>
        <w:spacing w:after="0"/>
        <w:ind w:left="0"/>
        <w:jc w:val="both"/>
      </w:pPr>
      <w:r>
        <w:rPr>
          <w:rFonts w:ascii="Times New Roman"/>
          <w:b w:val="false"/>
          <w:i w:val="false"/>
          <w:color w:val="000000"/>
          <w:sz w:val="28"/>
        </w:rPr>
        <w:t>
      11) өтініш беруші туралы мәліметтер;</w:t>
      </w:r>
    </w:p>
    <w:bookmarkEnd w:id="1083"/>
    <w:bookmarkStart w:name="z1331" w:id="1084"/>
    <w:p>
      <w:pPr>
        <w:spacing w:after="0"/>
        <w:ind w:left="0"/>
        <w:jc w:val="both"/>
      </w:pPr>
      <w:r>
        <w:rPr>
          <w:rFonts w:ascii="Times New Roman"/>
          <w:b w:val="false"/>
          <w:i w:val="false"/>
          <w:color w:val="000000"/>
          <w:sz w:val="28"/>
        </w:rPr>
        <w:t>
      12) берілген туу туралы куәліктің сериясы мен нөмірі енгізіледі.</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Баланың тууын мемлекеттік тіркеу туралы куәлік беру</w:t>
      </w:r>
    </w:p>
    <w:bookmarkStart w:name="z440" w:id="1085"/>
    <w:p>
      <w:pPr>
        <w:spacing w:after="0"/>
        <w:ind w:left="0"/>
        <w:jc w:val="both"/>
      </w:pPr>
      <w:r>
        <w:rPr>
          <w:rFonts w:ascii="Times New Roman"/>
          <w:b w:val="false"/>
          <w:i w:val="false"/>
          <w:color w:val="000000"/>
          <w:sz w:val="28"/>
        </w:rPr>
        <w:t>
      Баланың тууын мемлекеттік тіркеу туралы акт жазбасының негізінде белгіленген үлгідегі туу туралы куәлік беріледі.</w:t>
      </w:r>
    </w:p>
    <w:bookmarkEnd w:id="1085"/>
    <w:bookmarkStart w:name="z1332" w:id="1086"/>
    <w:p>
      <w:pPr>
        <w:spacing w:after="0"/>
        <w:ind w:left="0"/>
        <w:jc w:val="both"/>
      </w:pPr>
      <w:r>
        <w:rPr>
          <w:rFonts w:ascii="Times New Roman"/>
          <w:b w:val="false"/>
          <w:i w:val="false"/>
          <w:color w:val="000000"/>
          <w:sz w:val="28"/>
        </w:rPr>
        <w:t>
      Туу туралы куәлік жаңа туған баланың ата-аналарына, басқа уәкілетті адамдарға немесе бала тұратын ұйымның өкілдеріне беріледі.</w:t>
      </w:r>
    </w:p>
    <w:bookmarkEnd w:id="1086"/>
    <w:bookmarkStart w:name="z1333" w:id="1087"/>
    <w:p>
      <w:pPr>
        <w:spacing w:after="0"/>
        <w:ind w:left="0"/>
        <w:jc w:val="both"/>
      </w:pPr>
      <w:r>
        <w:rPr>
          <w:rFonts w:ascii="Times New Roman"/>
          <w:b w:val="false"/>
          <w:i w:val="false"/>
          <w:color w:val="000000"/>
          <w:sz w:val="28"/>
        </w:rPr>
        <w:t>
      Екі немесе одан да көп бала туған жағдайда туу туралы куәлік әрбір балаға беріледі.</w:t>
      </w:r>
    </w:p>
    <w:bookmarkEnd w:id="1087"/>
    <w:p>
      <w:pPr>
        <w:spacing w:after="0"/>
        <w:ind w:left="0"/>
        <w:jc w:val="both"/>
      </w:pPr>
      <w:r>
        <w:rPr>
          <w:rFonts w:ascii="Times New Roman"/>
          <w:b/>
          <w:i w:val="false"/>
          <w:color w:val="000000"/>
          <w:sz w:val="28"/>
        </w:rPr>
        <w:t>203-бап. Баланың туу туралы куәлігі</w:t>
      </w:r>
    </w:p>
    <w:bookmarkStart w:name="z442" w:id="1088"/>
    <w:p>
      <w:pPr>
        <w:spacing w:after="0"/>
        <w:ind w:left="0"/>
        <w:jc w:val="both"/>
      </w:pPr>
      <w:r>
        <w:rPr>
          <w:rFonts w:ascii="Times New Roman"/>
          <w:b w:val="false"/>
          <w:i w:val="false"/>
          <w:color w:val="000000"/>
          <w:sz w:val="28"/>
        </w:rPr>
        <w:t>
      Баланың туу туралы куәлігі мынадай мәліметтерді:</w:t>
      </w:r>
    </w:p>
    <w:bookmarkEnd w:id="1088"/>
    <w:bookmarkStart w:name="z1334" w:id="1089"/>
    <w:p>
      <w:pPr>
        <w:spacing w:after="0"/>
        <w:ind w:left="0"/>
        <w:jc w:val="both"/>
      </w:pPr>
      <w:r>
        <w:rPr>
          <w:rFonts w:ascii="Times New Roman"/>
          <w:b w:val="false"/>
          <w:i w:val="false"/>
          <w:color w:val="000000"/>
          <w:sz w:val="28"/>
        </w:rPr>
        <w:t>
      1) баланың тегін, атын, әкесінің атын (егер бар болса), туған күні, айы, жылы мен туған жерін;</w:t>
      </w:r>
    </w:p>
    <w:bookmarkEnd w:id="1089"/>
    <w:bookmarkStart w:name="z1335" w:id="1090"/>
    <w:p>
      <w:pPr>
        <w:spacing w:after="0"/>
        <w:ind w:left="0"/>
        <w:jc w:val="both"/>
      </w:pPr>
      <w:r>
        <w:rPr>
          <w:rFonts w:ascii="Times New Roman"/>
          <w:b w:val="false"/>
          <w:i w:val="false"/>
          <w:color w:val="000000"/>
          <w:sz w:val="28"/>
        </w:rPr>
        <w:t>
      2) акт жазбасының жасалған күнін және нөмірін;</w:t>
      </w:r>
    </w:p>
    <w:bookmarkEnd w:id="1090"/>
    <w:bookmarkStart w:name="z1336" w:id="1091"/>
    <w:p>
      <w:pPr>
        <w:spacing w:after="0"/>
        <w:ind w:left="0"/>
        <w:jc w:val="both"/>
      </w:pPr>
      <w:r>
        <w:rPr>
          <w:rFonts w:ascii="Times New Roman"/>
          <w:b w:val="false"/>
          <w:i w:val="false"/>
          <w:color w:val="000000"/>
          <w:sz w:val="28"/>
        </w:rPr>
        <w:t>
      3) жеке сәйкестендіру нөмірін;</w:t>
      </w:r>
    </w:p>
    <w:bookmarkEnd w:id="1091"/>
    <w:bookmarkStart w:name="z1337" w:id="1092"/>
    <w:p>
      <w:pPr>
        <w:spacing w:after="0"/>
        <w:ind w:left="0"/>
        <w:jc w:val="both"/>
      </w:pPr>
      <w:r>
        <w:rPr>
          <w:rFonts w:ascii="Times New Roman"/>
          <w:b w:val="false"/>
          <w:i w:val="false"/>
          <w:color w:val="000000"/>
          <w:sz w:val="28"/>
        </w:rPr>
        <w:t>
      4) ата-аналарының тектерін, аттарын, әкелерінің аттарын (егер бар болса), егер жеке басын куәландыратын құжаттарда көрсетілген болса, ұлтын;</w:t>
      </w:r>
    </w:p>
    <w:bookmarkEnd w:id="1092"/>
    <w:bookmarkStart w:name="z1338" w:id="1093"/>
    <w:p>
      <w:pPr>
        <w:spacing w:after="0"/>
        <w:ind w:left="0"/>
        <w:jc w:val="both"/>
      </w:pPr>
      <w:r>
        <w:rPr>
          <w:rFonts w:ascii="Times New Roman"/>
          <w:b w:val="false"/>
          <w:i w:val="false"/>
          <w:color w:val="000000"/>
          <w:sz w:val="28"/>
        </w:rPr>
        <w:t>
      5) ата-аналарының азаматтығын;</w:t>
      </w:r>
    </w:p>
    <w:bookmarkEnd w:id="1093"/>
    <w:bookmarkStart w:name="z1339" w:id="1094"/>
    <w:p>
      <w:pPr>
        <w:spacing w:after="0"/>
        <w:ind w:left="0"/>
        <w:jc w:val="both"/>
      </w:pPr>
      <w:r>
        <w:rPr>
          <w:rFonts w:ascii="Times New Roman"/>
          <w:b w:val="false"/>
          <w:i w:val="false"/>
          <w:color w:val="000000"/>
          <w:sz w:val="28"/>
        </w:rPr>
        <w:t>
      6) мемлекеттік тіркеу орнын (тіркеуші органның атауын);</w:t>
      </w:r>
    </w:p>
    <w:bookmarkEnd w:id="1094"/>
    <w:bookmarkStart w:name="z1340" w:id="1095"/>
    <w:p>
      <w:pPr>
        <w:spacing w:after="0"/>
        <w:ind w:left="0"/>
        <w:jc w:val="both"/>
      </w:pPr>
      <w:r>
        <w:rPr>
          <w:rFonts w:ascii="Times New Roman"/>
          <w:b w:val="false"/>
          <w:i w:val="false"/>
          <w:color w:val="000000"/>
          <w:sz w:val="28"/>
        </w:rPr>
        <w:t>
      7) туу туралы куәліктің берілген күнін;</w:t>
      </w:r>
    </w:p>
    <w:bookmarkEnd w:id="1095"/>
    <w:bookmarkStart w:name="z1697" w:id="1096"/>
    <w:p>
      <w:pPr>
        <w:spacing w:after="0"/>
        <w:ind w:left="0"/>
        <w:jc w:val="both"/>
      </w:pPr>
      <w:r>
        <w:rPr>
          <w:rFonts w:ascii="Times New Roman"/>
          <w:b w:val="false"/>
          <w:i w:val="false"/>
          <w:color w:val="000000"/>
          <w:sz w:val="28"/>
        </w:rPr>
        <w:t>
      8) құжат берген тіркеуші органның атауын қамтиды.</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3" w:id="1097"/>
    <w:p>
      <w:pPr>
        <w:spacing w:after="0"/>
        <w:ind w:left="0"/>
        <w:jc w:val="left"/>
      </w:pPr>
      <w:r>
        <w:rPr>
          <w:rFonts w:ascii="Times New Roman"/>
          <w:b/>
          <w:i w:val="false"/>
          <w:color w:val="000000"/>
        </w:rPr>
        <w:t xml:space="preserve"> 26-тарау. ӘКЕ БОЛУДЫ АНЫҚТАУДЫ МЕМЛЕКЕТТІК ТІРКЕУ</w:t>
      </w:r>
    </w:p>
    <w:bookmarkEnd w:id="1097"/>
    <w:p>
      <w:pPr>
        <w:spacing w:after="0"/>
        <w:ind w:left="0"/>
        <w:jc w:val="both"/>
      </w:pPr>
      <w:r>
        <w:rPr>
          <w:rFonts w:ascii="Times New Roman"/>
          <w:b w:val="false"/>
          <w:i w:val="false"/>
          <w:color w:val="ff0000"/>
          <w:sz w:val="28"/>
        </w:rPr>
        <w:t xml:space="preserve">
      Ескерту. 26-тарау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76" w:id="1098"/>
    <w:p>
      <w:pPr>
        <w:spacing w:after="0"/>
        <w:ind w:left="0"/>
        <w:jc w:val="left"/>
      </w:pPr>
      <w:r>
        <w:rPr>
          <w:rFonts w:ascii="Times New Roman"/>
          <w:b/>
          <w:i w:val="false"/>
          <w:color w:val="000000"/>
        </w:rPr>
        <w:t xml:space="preserve"> 27-тарау. НЕКЕ ҚИЮДЫ (ЕРЛІ-ЗАЙЫПТЫ БОЛУДЫ) МЕМЛЕКЕТТІК ТІРКЕУ</w:t>
      </w:r>
    </w:p>
    <w:bookmarkEnd w:id="1098"/>
    <w:p>
      <w:pPr>
        <w:spacing w:after="0"/>
        <w:ind w:left="0"/>
        <w:jc w:val="both"/>
      </w:pPr>
      <w:r>
        <w:rPr>
          <w:rFonts w:ascii="Times New Roman"/>
          <w:b/>
          <w:i w:val="false"/>
          <w:color w:val="000000"/>
          <w:sz w:val="28"/>
        </w:rPr>
        <w:t>220-бап. Неке қиюды (ерлі-зайыпты болуды) мемлекеттік тіркеу үшін негіз</w:t>
      </w:r>
    </w:p>
    <w:p>
      <w:pPr>
        <w:spacing w:after="0"/>
        <w:ind w:left="0"/>
        <w:jc w:val="both"/>
      </w:pPr>
      <w:r>
        <w:rPr>
          <w:rFonts w:ascii="Times New Roman"/>
          <w:b w:val="false"/>
          <w:i w:val="false"/>
          <w:color w:val="000000"/>
          <w:sz w:val="28"/>
        </w:rPr>
        <w:t>
      Тіркеуші органдар, Қазақстан Республикасының шет елдегі мекемесі некеге отыратын (ерлі-зайыпты болатын) адамдардың неке қию (ерлі-зайыпты болу) туралы бірлескен өтініші негізінде неке қиюды (ерлі-зайыпты болуды) мемлекеттік тіркеуді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Неке қиюды (ерлі-зайыпты болуды) мемлекеттік тіркеу орны</w:t>
      </w:r>
    </w:p>
    <w:bookmarkStart w:name="z480" w:id="1099"/>
    <w:p>
      <w:pPr>
        <w:spacing w:after="0"/>
        <w:ind w:left="0"/>
        <w:jc w:val="both"/>
      </w:pPr>
      <w:r>
        <w:rPr>
          <w:rFonts w:ascii="Times New Roman"/>
          <w:b w:val="false"/>
          <w:i w:val="false"/>
          <w:color w:val="000000"/>
          <w:sz w:val="28"/>
        </w:rPr>
        <w:t>
      Неке қиюды (ерлі-зайыпты болуды) мемлекеттік тіркеу некеге отыратын (ерлі-зайыпты болатын) адамдардың тілегі бойынша Қазақстан Республикасының аумағындағы кез келген тіркеуші органда жүргізіледі.</w:t>
      </w:r>
    </w:p>
    <w:bookmarkEnd w:id="1099"/>
    <w:p>
      <w:pPr>
        <w:spacing w:after="0"/>
        <w:ind w:left="0"/>
        <w:jc w:val="both"/>
      </w:pPr>
      <w:r>
        <w:rPr>
          <w:rFonts w:ascii="Times New Roman"/>
          <w:b/>
          <w:i w:val="false"/>
          <w:color w:val="000000"/>
          <w:sz w:val="28"/>
        </w:rPr>
        <w:t>222-бап. Неке қию (ерлі-зайыпты болу) туралы өтініш беру мерзімі  және неке қиюды (ерлі-зайыпты болуды) мемлекеттік тіркеу  мерзімі</w:t>
      </w:r>
    </w:p>
    <w:bookmarkStart w:name="z1718" w:id="1100"/>
    <w:p>
      <w:pPr>
        <w:spacing w:after="0"/>
        <w:ind w:left="0"/>
        <w:jc w:val="both"/>
      </w:pPr>
      <w:r>
        <w:rPr>
          <w:rFonts w:ascii="Times New Roman"/>
          <w:b w:val="false"/>
          <w:i w:val="false"/>
          <w:color w:val="000000"/>
          <w:sz w:val="28"/>
        </w:rPr>
        <w:t>
      1. Неке қию (ерлі-зайыпты болу) туралы өтініш тіркеуші органға, Қазақстан Республикасының шет елдегі мекемесіне некені (ерлі-зайыптылықты) мемлекеттік тіркегенге дейін күнтізбелік он бес күн бұрын беріледі.</w:t>
      </w:r>
    </w:p>
    <w:bookmarkEnd w:id="1100"/>
    <w:bookmarkStart w:name="z1719" w:id="1101"/>
    <w:p>
      <w:pPr>
        <w:spacing w:after="0"/>
        <w:ind w:left="0"/>
        <w:jc w:val="both"/>
      </w:pPr>
      <w:r>
        <w:rPr>
          <w:rFonts w:ascii="Times New Roman"/>
          <w:b w:val="false"/>
          <w:i w:val="false"/>
          <w:color w:val="000000"/>
          <w:sz w:val="28"/>
        </w:rPr>
        <w:t>
      2. Некені (ерлі-зайыптылықты) мемлекеттік тіркеуді тіркеуші орган, Қазақстан Республикасының шет елдегі мекемесі неке қию (ерлі-зайыпты болу) туралы бірлескен өтініш берілгеннен кейінгі келесі жұмыс күнінен бастап есептелетін күнтізбелік он бесінші күні жүргізеді.</w:t>
      </w:r>
    </w:p>
    <w:bookmarkEnd w:id="1101"/>
    <w:p>
      <w:pPr>
        <w:spacing w:after="0"/>
        <w:ind w:left="0"/>
        <w:jc w:val="both"/>
      </w:pPr>
      <w:r>
        <w:rPr>
          <w:rFonts w:ascii="Times New Roman"/>
          <w:b w:val="false"/>
          <w:i w:val="false"/>
          <w:color w:val="000000"/>
          <w:sz w:val="28"/>
        </w:rPr>
        <w:t>
      Егер мерзімнің аяқталуы жұмыс күніне тура келмесе, онда одан кейінгі жұмыс күні мерзімнің аяқталған күні болып есептеледі.</w:t>
      </w:r>
    </w:p>
    <w:p>
      <w:pPr>
        <w:spacing w:after="0"/>
        <w:ind w:left="0"/>
        <w:jc w:val="both"/>
      </w:pPr>
      <w:r>
        <w:rPr>
          <w:rFonts w:ascii="Times New Roman"/>
          <w:b w:val="false"/>
          <w:i w:val="false"/>
          <w:color w:val="000000"/>
          <w:sz w:val="28"/>
        </w:rPr>
        <w:t>
      Неке қиюды (ерлі-зайыпты болуды) мемлекеттік тіркеу уақытын тіркеуші орган, Қазақстан Республикасының шет елдегі мекемесі некеге отыруға (ерлі-зайыпты болуға) тілек білдірген адамдардың келісуі бойынша тағайындайды. Мемлекеттік тiркеудің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p>
    <w:bookmarkStart w:name="z1720" w:id="1102"/>
    <w:p>
      <w:pPr>
        <w:spacing w:after="0"/>
        <w:ind w:left="0"/>
        <w:jc w:val="both"/>
      </w:pPr>
      <w:r>
        <w:rPr>
          <w:rFonts w:ascii="Times New Roman"/>
          <w:b w:val="false"/>
          <w:i w:val="false"/>
          <w:color w:val="000000"/>
          <w:sz w:val="28"/>
        </w:rPr>
        <w:t>
      3. Егер неке қию (ерлі-зайыпты болу) туралы өтініш берген кезде некеге отыратын (ерлі-зайыпты болатын) адамдардың екеуінің тіркеуші органда, Қазақстан Республикасының шет елдегі мекемесінде болуы мүмкін болмаса немесе оған қатысуы тым қиын болса (бір-бірінен алыста тұруы, ауыр науқастануы, жүріп-тұру қиындығына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қол қойған неке қию (ерлі-зайыпты болу) туралы өтінішті олардың біреуі бере алады.</w:t>
      </w:r>
    </w:p>
    <w:bookmarkEnd w:id="1102"/>
    <w:p>
      <w:pPr>
        <w:spacing w:after="0"/>
        <w:ind w:left="0"/>
        <w:jc w:val="both"/>
      </w:pPr>
      <w:r>
        <w:rPr>
          <w:rFonts w:ascii="Times New Roman"/>
          <w:b w:val="false"/>
          <w:i w:val="false"/>
          <w:color w:val="000000"/>
          <w:sz w:val="28"/>
        </w:rPr>
        <w:t>
      Жоқ адамның қолтаңбасын тіркеуші органның бастығы, Қазақстан Республикасының шет елдегі мекемесінің қызметкері куәландыруы және азаматтың тұрған жеріндегі тіркеуші органның, Қазақстан Республикасының шет елдегі мекемесінің мөрімен бекемделуі мүмкін, нотариус немесе Қазақстан Республикасының заңдарына сәйкес нотариаттық әрекеттер жасау құқығы берілген өзге де лауазымды адам, сондай-ақ мынадай тәртіппен:</w:t>
      </w:r>
    </w:p>
    <w:bookmarkStart w:name="z1721" w:id="1103"/>
    <w:p>
      <w:pPr>
        <w:spacing w:after="0"/>
        <w:ind w:left="0"/>
        <w:jc w:val="both"/>
      </w:pPr>
      <w:r>
        <w:rPr>
          <w:rFonts w:ascii="Times New Roman"/>
          <w:b w:val="false"/>
          <w:i w:val="false"/>
          <w:color w:val="000000"/>
          <w:sz w:val="28"/>
        </w:rPr>
        <w:t>
      1) әскери қызметшілерді – тиісті әскери бөлімнің командирі;</w:t>
      </w:r>
    </w:p>
    <w:bookmarkEnd w:id="1103"/>
    <w:bookmarkStart w:name="z1722" w:id="1104"/>
    <w:p>
      <w:pPr>
        <w:spacing w:after="0"/>
        <w:ind w:left="0"/>
        <w:jc w:val="both"/>
      </w:pPr>
      <w:r>
        <w:rPr>
          <w:rFonts w:ascii="Times New Roman"/>
          <w:b w:val="false"/>
          <w:i w:val="false"/>
          <w:color w:val="000000"/>
          <w:sz w:val="28"/>
        </w:rPr>
        <w:t>
      2) жүзу уақытында Қазақстан Республикасының Мемлекеттік туын көтеріп жүзетін теңіз кемелерінде немесе ішкі жүзу кемелерінде болатын Қазақстан Республикасының азаматтарын – осы кемелердің капитандары;</w:t>
      </w:r>
    </w:p>
    <w:bookmarkEnd w:id="1104"/>
    <w:bookmarkStart w:name="z1723" w:id="1105"/>
    <w:p>
      <w:pPr>
        <w:spacing w:after="0"/>
        <w:ind w:left="0"/>
        <w:jc w:val="both"/>
      </w:pPr>
      <w:r>
        <w:rPr>
          <w:rFonts w:ascii="Times New Roman"/>
          <w:b w:val="false"/>
          <w:i w:val="false"/>
          <w:color w:val="000000"/>
          <w:sz w:val="28"/>
        </w:rPr>
        <w:t>
      3) экспедицияларда болатын адамдарды – осы экспедициялардың бастықтары;</w:t>
      </w:r>
    </w:p>
    <w:bookmarkEnd w:id="1105"/>
    <w:bookmarkStart w:name="z1724" w:id="1106"/>
    <w:p>
      <w:pPr>
        <w:spacing w:after="0"/>
        <w:ind w:left="0"/>
        <w:jc w:val="both"/>
      </w:pPr>
      <w:r>
        <w:rPr>
          <w:rFonts w:ascii="Times New Roman"/>
          <w:b w:val="false"/>
          <w:i w:val="false"/>
          <w:color w:val="000000"/>
          <w:sz w:val="28"/>
        </w:rPr>
        <w:t>
      4) стационарлық медициналық ұйымдарда болатын адамдарды – осы ұйымдардың бас дәрігерлері;</w:t>
      </w:r>
    </w:p>
    <w:bookmarkEnd w:id="1106"/>
    <w:bookmarkStart w:name="z1725" w:id="1107"/>
    <w:p>
      <w:pPr>
        <w:spacing w:after="0"/>
        <w:ind w:left="0"/>
        <w:jc w:val="both"/>
      </w:pPr>
      <w:r>
        <w:rPr>
          <w:rFonts w:ascii="Times New Roman"/>
          <w:b w:val="false"/>
          <w:i w:val="false"/>
          <w:color w:val="000000"/>
          <w:sz w:val="28"/>
        </w:rPr>
        <w:t>
      5) қамаққа алу және бас бостандығынан айыру түріндегі жазаны өтеп жатқан, мекемелерде ұсталатын адамдарды – тиісті мекемелердің бастықтары;</w:t>
      </w:r>
    </w:p>
    <w:bookmarkEnd w:id="1107"/>
    <w:bookmarkStart w:name="z1726" w:id="1108"/>
    <w:p>
      <w:pPr>
        <w:spacing w:after="0"/>
        <w:ind w:left="0"/>
        <w:jc w:val="both"/>
      </w:pPr>
      <w:r>
        <w:rPr>
          <w:rFonts w:ascii="Times New Roman"/>
          <w:b w:val="false"/>
          <w:i w:val="false"/>
          <w:color w:val="000000"/>
          <w:sz w:val="28"/>
        </w:rPr>
        <w:t>
      6) жүріп-тұруында қиындықтар бар мүгедектігі бар адамдарды – дәрігерлік-консультативтік комиссияның төрағасы куәландыруы мүмкін.</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Неке қиюды (ерлі-зайыпты болуды) мемлекеттік тіркеу мерзімдерін қысқарту және ұзарту</w:t>
      </w:r>
    </w:p>
    <w:bookmarkStart w:name="z484" w:id="1109"/>
    <w:p>
      <w:pPr>
        <w:spacing w:after="0"/>
        <w:ind w:left="0"/>
        <w:jc w:val="both"/>
      </w:pPr>
      <w:r>
        <w:rPr>
          <w:rFonts w:ascii="Times New Roman"/>
          <w:b w:val="false"/>
          <w:i w:val="false"/>
          <w:color w:val="000000"/>
          <w:sz w:val="28"/>
        </w:rPr>
        <w:t>
      1. Некеге отыратын (ерлі-зайыпты болатын) адамдардың бірлескен өтініші бойынша, тиісті құжаттармен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расталған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Қазақстан Республикасының шет елдегі мекемесінің қызметкері неке қиюды (ерлі-зайыпты болуды) мемлекеттік тіркеу орны бойынша неке қиюды (ерлі-зайыпты болуды) мемлекеттік тіркеу мерзімін күнтізбелік он бес күн өткенге дейін қысқартады не бұл мерзiмдi ұзартады, бірақ ол күнтізбелік он бес күннен аспауға тиіс.</w:t>
      </w:r>
    </w:p>
    <w:bookmarkEnd w:id="1109"/>
    <w:bookmarkStart w:name="z1391" w:id="1110"/>
    <w:p>
      <w:pPr>
        <w:spacing w:after="0"/>
        <w:ind w:left="0"/>
        <w:jc w:val="both"/>
      </w:pPr>
      <w:r>
        <w:rPr>
          <w:rFonts w:ascii="Times New Roman"/>
          <w:b w:val="false"/>
          <w:i w:val="false"/>
          <w:color w:val="000000"/>
          <w:sz w:val="28"/>
        </w:rPr>
        <w:t>
      Мерзiмдi қысқарту уақыты әрбiр жеке жағдайда нақты мән-жайларға байланысты айқындалады.</w:t>
      </w:r>
    </w:p>
    <w:bookmarkEnd w:id="1110"/>
    <w:bookmarkStart w:name="z1392" w:id="1111"/>
    <w:p>
      <w:pPr>
        <w:spacing w:after="0"/>
        <w:ind w:left="0"/>
        <w:jc w:val="both"/>
      </w:pPr>
      <w:r>
        <w:rPr>
          <w:rFonts w:ascii="Times New Roman"/>
          <w:b w:val="false"/>
          <w:i w:val="false"/>
          <w:color w:val="000000"/>
          <w:sz w:val="28"/>
        </w:rPr>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Қазақстан Республикасының шет елдегі мекемесінің бастамасы бойынша ұлғайтылуы мүмкiн. Неке қию (ерлі-зайыпты болу) туралы жазба жасалғанға дейiн тіркеуші органның жұмыскері, Қазақстан Республикасының шет елдегі мекемесінің қызметкері жазбаны тоқтата тұруға және өтініш берушiден күнтізбелік он бес күннен асыруға болмайтын белгiленген мерзiмде тиiстi құжаттық дәлелдемелер ұсынуды талап етуге міндеттi.</w:t>
      </w:r>
    </w:p>
    <w:bookmarkEnd w:id="1111"/>
    <w:p>
      <w:pPr>
        <w:spacing w:after="0"/>
        <w:ind w:left="0"/>
        <w:jc w:val="both"/>
      </w:pPr>
      <w:r>
        <w:rPr>
          <w:rFonts w:ascii="Times New Roman"/>
          <w:b w:val="false"/>
          <w:i w:val="false"/>
          <w:color w:val="000000"/>
          <w:sz w:val="28"/>
        </w:rPr>
        <w:t>
      Тіркеуші орган, Қазақстан Республикасының шет елдегі мекемесі мүдделi адамдардың өтінуі бойынша немесе өз бастамасымен қажеттi тексеруді жүргiзеді. Неке қиюды (ерлі-зайыпты болуды) мемлекеттік тiркеудi кейінге қалдыру туралы неке қию (ерлі-зайыпты болу) туралы өтініш берген адамдар хабардар етіледі. Неке қиюға (ерлі-зайыпты болуға) заңды кедергiлер болған кезде тіркеуші орган, Қазақстан Республикасының шет елдегі мекемесі оны мемлекеттік тiркеуден бас тартады.</w:t>
      </w:r>
    </w:p>
    <w:p>
      <w:pPr>
        <w:spacing w:after="0"/>
        <w:ind w:left="0"/>
        <w:jc w:val="both"/>
      </w:pPr>
      <w:r>
        <w:rPr>
          <w:rFonts w:ascii="Times New Roman"/>
          <w:b w:val="false"/>
          <w:i w:val="false"/>
          <w:color w:val="000000"/>
          <w:sz w:val="28"/>
        </w:rPr>
        <w:t>
      Егер мұндай кедергiлер туралы мәлiметтер расталмаса, некенi (ерлі-зайыптылықты) мемлекеттік тiркеу жалпы негiздерде жүргiзiледi. Аталған мән-жайларды тексеру күнтізбелік он бес күн ішінде аяқталуға тиiс.</w:t>
      </w:r>
    </w:p>
    <w:p>
      <w:pPr>
        <w:spacing w:after="0"/>
        <w:ind w:left="0"/>
        <w:jc w:val="both"/>
      </w:pPr>
      <w:r>
        <w:rPr>
          <w:rFonts w:ascii="Times New Roman"/>
          <w:b w:val="false"/>
          <w:i w:val="false"/>
          <w:color w:val="000000"/>
          <w:sz w:val="28"/>
        </w:rPr>
        <w:t>
      Күнтізбелік он бес күнді қысқарту немесе ұлғайту туралы рұқсатты – тіркеуші органның бастығы, Қазақстан Республикасының шет елдегі мекемесінің қызметкері, ал олар болмаған кезде олардың мiндетiн атқарушы адам неке қию (ерлі-зайыпты болу) туралы өтінішке қарар түрінде бередi.</w:t>
      </w:r>
    </w:p>
    <w:p>
      <w:pPr>
        <w:spacing w:after="0"/>
        <w:ind w:left="0"/>
        <w:jc w:val="both"/>
      </w:pPr>
      <w:r>
        <w:rPr>
          <w:rFonts w:ascii="Times New Roman"/>
          <w:b w:val="false"/>
          <w:i w:val="false"/>
          <w:color w:val="000000"/>
          <w:sz w:val="28"/>
        </w:rPr>
        <w:t>
      Егер некеге отыруға (ерлі-зайыпты болуға) тілек бiлдiрушiлер дәлелдi себептер бойынша белгiленген күнi тіркеуші органға немесе Қазақстан Республикасының шет елдегі мекемесіне келе алмайтын болса, неке қиюды (ерлі-зайыпты болуды) мемлекеттік тiркеу мерзiмi олардың өтінуі бойынша басқа уақытқа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Некеге отыру (ерлі-зайыпты болу) туралы өтініш</w:t>
      </w:r>
    </w:p>
    <w:bookmarkStart w:name="z486" w:id="1112"/>
    <w:p>
      <w:pPr>
        <w:spacing w:after="0"/>
        <w:ind w:left="0"/>
        <w:jc w:val="both"/>
      </w:pPr>
      <w:r>
        <w:rPr>
          <w:rFonts w:ascii="Times New Roman"/>
          <w:b w:val="false"/>
          <w:i w:val="false"/>
          <w:color w:val="000000"/>
          <w:sz w:val="28"/>
        </w:rPr>
        <w:t>
      1. Некеге отыру (ерлі-зайыпты болу) туралы өтініш Қазақстан Республикасының Әділет министрлігі белгілеген нысан бойынша беріледі. Белгіленген үлгідегі өтініш нысаны болмаған жағдайда, өтініштің мәтінінде көзделген мәліметтердің бәрі еркін түрде қамтылуға тиіс.</w:t>
      </w:r>
    </w:p>
    <w:bookmarkEnd w:id="1112"/>
    <w:bookmarkStart w:name="z1397" w:id="1113"/>
    <w:p>
      <w:pPr>
        <w:spacing w:after="0"/>
        <w:ind w:left="0"/>
        <w:jc w:val="both"/>
      </w:pPr>
      <w:r>
        <w:rPr>
          <w:rFonts w:ascii="Times New Roman"/>
          <w:b w:val="false"/>
          <w:i w:val="false"/>
          <w:color w:val="000000"/>
          <w:sz w:val="28"/>
        </w:rPr>
        <w:t>
      Өтініш нысанында қамтылған барлық сұрақтарға толық әрі дәл жауаптар берілуге тиіс.</w:t>
      </w:r>
    </w:p>
    <w:bookmarkEnd w:id="1113"/>
    <w:bookmarkStart w:name="z1398" w:id="1114"/>
    <w:p>
      <w:pPr>
        <w:spacing w:after="0"/>
        <w:ind w:left="0"/>
        <w:jc w:val="both"/>
      </w:pPr>
      <w:r>
        <w:rPr>
          <w:rFonts w:ascii="Times New Roman"/>
          <w:b w:val="false"/>
          <w:i w:val="false"/>
          <w:color w:val="000000"/>
          <w:sz w:val="28"/>
        </w:rPr>
        <w:t>
      2. Некеге отыру (ерлі-зайыпты болу) туралы өтініш беру кезінде:</w:t>
      </w:r>
    </w:p>
    <w:bookmarkEnd w:id="1114"/>
    <w:bookmarkStart w:name="z1399" w:id="1115"/>
    <w:p>
      <w:pPr>
        <w:spacing w:after="0"/>
        <w:ind w:left="0"/>
        <w:jc w:val="both"/>
      </w:pPr>
      <w:r>
        <w:rPr>
          <w:rFonts w:ascii="Times New Roman"/>
          <w:b w:val="false"/>
          <w:i w:val="false"/>
          <w:color w:val="000000"/>
          <w:sz w:val="28"/>
        </w:rPr>
        <w:t>
      1) Қазақстан Республикасында тұрақты тұратын немесе шетелде уақытша болатын Қазақстан Республикасының азаматы жеке куәлiгiн не паспортын;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паспортын ұсынады; Қазақстан Республикасында тұрақты тұратын шетелдік, шетелдіктің Қазақстан Республикасында тұруға арналған ықтиярхатын ұсынады.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ұсынады.</w:t>
      </w:r>
    </w:p>
    <w:bookmarkEnd w:id="1115"/>
    <w:bookmarkStart w:name="z1400" w:id="1116"/>
    <w:p>
      <w:pPr>
        <w:spacing w:after="0"/>
        <w:ind w:left="0"/>
        <w:jc w:val="both"/>
      </w:pPr>
      <w:r>
        <w:rPr>
          <w:rFonts w:ascii="Times New Roman"/>
          <w:b w:val="false"/>
          <w:i w:val="false"/>
          <w:color w:val="000000"/>
          <w:sz w:val="28"/>
        </w:rPr>
        <w:t>
      Басқа мемлекеттің аумағында тұрақты тұратын шетелдiк, азаматтығы жоқ адам жеке басын куәландыратын құжаттарды ұсынумен қатар олардың мәтiнiнiң нотариатта куәландырылған қазақ тiлiндегi немесе орыс тiлiндегi аудармасын беруге тиiс.</w:t>
      </w:r>
    </w:p>
    <w:bookmarkEnd w:id="1116"/>
    <w:bookmarkStart w:name="z1401" w:id="1117"/>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құжаттардың мәтіні аудармасының дұрыстығы шетелдік азаматы болып табылатын мемлекеттiң немесе азаматтығы жоқ адам тұрақты тұратын мемлекеттің дипломатиялық өкілдігінде немесе консулдық мекемесінде не сыртқы саясат ведомствосында куәландырылуы мүмкiн;</w:t>
      </w:r>
    </w:p>
    <w:bookmarkEnd w:id="1117"/>
    <w:bookmarkStart w:name="z1402" w:id="111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10-бабында</w:t>
      </w:r>
      <w:r>
        <w:rPr>
          <w:rFonts w:ascii="Times New Roman"/>
          <w:b w:val="false"/>
          <w:i w:val="false"/>
          <w:color w:val="000000"/>
          <w:sz w:val="28"/>
        </w:rPr>
        <w:t xml:space="preserve"> көрсетілген белгiленген неке жасын азайту қажеттігін растайтын құжаттарды;</w:t>
      </w:r>
    </w:p>
    <w:bookmarkEnd w:id="1118"/>
    <w:bookmarkStart w:name="z1403" w:id="1119"/>
    <w:p>
      <w:pPr>
        <w:spacing w:after="0"/>
        <w:ind w:left="0"/>
        <w:jc w:val="both"/>
      </w:pPr>
      <w:r>
        <w:rPr>
          <w:rFonts w:ascii="Times New Roman"/>
          <w:b w:val="false"/>
          <w:i w:val="false"/>
          <w:color w:val="000000"/>
          <w:sz w:val="28"/>
        </w:rPr>
        <w:t>
      3) бұрынғы некелері (ерлі-зайыптылықтары) туралы мәліметтерді;</w:t>
      </w:r>
    </w:p>
    <w:bookmarkEnd w:id="1119"/>
    <w:bookmarkStart w:name="z1404" w:id="1120"/>
    <w:p>
      <w:pPr>
        <w:spacing w:after="0"/>
        <w:ind w:left="0"/>
        <w:jc w:val="both"/>
      </w:pPr>
      <w:r>
        <w:rPr>
          <w:rFonts w:ascii="Times New Roman"/>
          <w:b w:val="false"/>
          <w:i w:val="false"/>
          <w:color w:val="000000"/>
          <w:sz w:val="28"/>
        </w:rPr>
        <w:t>
      4) балалары бар екендiгi туралы мәлiметтерді;</w:t>
      </w:r>
    </w:p>
    <w:bookmarkEnd w:id="1120"/>
    <w:bookmarkStart w:name="z1405" w:id="1121"/>
    <w:p>
      <w:pPr>
        <w:spacing w:after="0"/>
        <w:ind w:left="0"/>
        <w:jc w:val="both"/>
      </w:pPr>
      <w:r>
        <w:rPr>
          <w:rFonts w:ascii="Times New Roman"/>
          <w:b w:val="false"/>
          <w:i w:val="false"/>
          <w:color w:val="000000"/>
          <w:sz w:val="28"/>
        </w:rPr>
        <w:t>
      5) бір-бірінің денсаулық жағдайы және материалдық жағдайы туралы, сондай-ақ некеге отыруға (ерлі-зайыпты болуға) кедергінің жоқтығы туралы хабардар екендігі туралы қолхатты ұсыну қажет.</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29.01.2013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225-бап. Неке қиюды (ерлі-зайыпты болуды) мемлекеттік тіркеу кезінде ерлі-зайыптылардың тектерін жазу тәртібі</w:t>
      </w:r>
    </w:p>
    <w:bookmarkStart w:name="z488" w:id="1122"/>
    <w:p>
      <w:pPr>
        <w:spacing w:after="0"/>
        <w:ind w:left="0"/>
        <w:jc w:val="both"/>
      </w:pPr>
      <w:r>
        <w:rPr>
          <w:rFonts w:ascii="Times New Roman"/>
          <w:b w:val="false"/>
          <w:i w:val="false"/>
          <w:color w:val="000000"/>
          <w:sz w:val="28"/>
        </w:rPr>
        <w:t>
      1. Неке қиюды (ерлі-зайыпты болуды) мемлекеттік тіркеу кезінде некеге дейінгі тегін екінші жұбайының тегіне өзгертуге тілек білдірген жұбайға неке қию (ерлі-зайыпты болу) туралы акт жазбасында ортақ тек ретінде таңдап алынған тегі көрсетіледі.</w:t>
      </w:r>
    </w:p>
    <w:bookmarkEnd w:id="1122"/>
    <w:bookmarkStart w:name="z1406" w:id="1123"/>
    <w:p>
      <w:pPr>
        <w:spacing w:after="0"/>
        <w:ind w:left="0"/>
        <w:jc w:val="both"/>
      </w:pPr>
      <w:r>
        <w:rPr>
          <w:rFonts w:ascii="Times New Roman"/>
          <w:b w:val="false"/>
          <w:i w:val="false"/>
          <w:color w:val="000000"/>
          <w:sz w:val="28"/>
        </w:rPr>
        <w:t>
      2. Неке қию (ерлі-зайыпты болу) туралы акт жазбасын жасаған кезде бұрынғы тектерінде қалуға тілек білдірген ерлі-зайыптылардың тектері өзгертілмейді.</w:t>
      </w:r>
    </w:p>
    <w:bookmarkEnd w:id="1123"/>
    <w:bookmarkStart w:name="z1407" w:id="1124"/>
    <w:p>
      <w:pPr>
        <w:spacing w:after="0"/>
        <w:ind w:left="0"/>
        <w:jc w:val="both"/>
      </w:pPr>
      <w:r>
        <w:rPr>
          <w:rFonts w:ascii="Times New Roman"/>
          <w:b w:val="false"/>
          <w:i w:val="false"/>
          <w:color w:val="000000"/>
          <w:sz w:val="28"/>
        </w:rPr>
        <w:t>
      3. Өзінің некеге дейінгі тегіне екінші жұбайының тегін қосып жазуға тілек білдірген жұбайға неке қию (ерлі-зайыпты болу) туралы акт жазбасында қосылатын тегі некеге дейінгі тегінен кейін сызықша арқылы жазылады.</w:t>
      </w:r>
    </w:p>
    <w:bookmarkEnd w:id="1124"/>
    <w:bookmarkStart w:name="z1408" w:id="1125"/>
    <w:p>
      <w:pPr>
        <w:spacing w:after="0"/>
        <w:ind w:left="0"/>
        <w:jc w:val="both"/>
      </w:pPr>
      <w:r>
        <w:rPr>
          <w:rFonts w:ascii="Times New Roman"/>
          <w:b w:val="false"/>
          <w:i w:val="false"/>
          <w:color w:val="000000"/>
          <w:sz w:val="28"/>
        </w:rPr>
        <w:t>
      4. Ерлі-зайыптылардың тектерін таңдауы некеге отыру (ерлі-зайыпты болу) туралы бірлескен жазбаша өтініште көрсетіледі.</w:t>
      </w:r>
    </w:p>
    <w:bookmarkEnd w:id="1125"/>
    <w:p>
      <w:pPr>
        <w:spacing w:after="0"/>
        <w:ind w:left="0"/>
        <w:jc w:val="both"/>
      </w:pPr>
      <w:r>
        <w:rPr>
          <w:rFonts w:ascii="Times New Roman"/>
          <w:b/>
          <w:i w:val="false"/>
          <w:color w:val="000000"/>
          <w:sz w:val="28"/>
        </w:rPr>
        <w:t>226-бап. Неке қиюды (ерлі-зайыпты болуды) мемлекеттік тіркеу тәртібі</w:t>
      </w:r>
    </w:p>
    <w:bookmarkStart w:name="z1727" w:id="1126"/>
    <w:p>
      <w:pPr>
        <w:spacing w:after="0"/>
        <w:ind w:left="0"/>
        <w:jc w:val="both"/>
      </w:pPr>
      <w:r>
        <w:rPr>
          <w:rFonts w:ascii="Times New Roman"/>
          <w:b w:val="false"/>
          <w:i w:val="false"/>
          <w:color w:val="000000"/>
          <w:sz w:val="28"/>
        </w:rPr>
        <w:t>
      1. Неке қиюды (ерлі-зайыпты болуды) мемлекеттік тіркеуді осы Кодексте белгіленген тәртіппен тіркеуші органдар, Қазақстан Республикасының шет елдегі мекемелері жүргізеді.</w:t>
      </w:r>
    </w:p>
    <w:bookmarkEnd w:id="1126"/>
    <w:bookmarkStart w:name="z1728" w:id="1127"/>
    <w:p>
      <w:pPr>
        <w:spacing w:after="0"/>
        <w:ind w:left="0"/>
        <w:jc w:val="both"/>
      </w:pPr>
      <w:r>
        <w:rPr>
          <w:rFonts w:ascii="Times New Roman"/>
          <w:b w:val="false"/>
          <w:i w:val="false"/>
          <w:color w:val="000000"/>
          <w:sz w:val="28"/>
        </w:rPr>
        <w:t>
      2. Егер некеге отыратын (ерлі-зайыпты болатын) адамдар (адамдардың біреуі) ауыр науқастануы салдарынан немесе басқа да дәлелді себеппен тіркеуші органға, Қазақстан Республикасының шет елдегі мекемесіне келе алмайтын болса, неке қиюды (ерлі-зайыпты болуды) мемлекеттік тіркеу үйінде, медициналық немесе өзге де ұйымда некеге отыратын (ерлі-зайыпты болатын) адамдардың қатысуымен жүргізіледі.</w:t>
      </w:r>
    </w:p>
    <w:bookmarkEnd w:id="1127"/>
    <w:bookmarkStart w:name="z1729" w:id="1128"/>
    <w:p>
      <w:pPr>
        <w:spacing w:after="0"/>
        <w:ind w:left="0"/>
        <w:jc w:val="both"/>
      </w:pPr>
      <w:r>
        <w:rPr>
          <w:rFonts w:ascii="Times New Roman"/>
          <w:b w:val="false"/>
          <w:i w:val="false"/>
          <w:color w:val="000000"/>
          <w:sz w:val="28"/>
        </w:rPr>
        <w:t>
      3. Тіркеуші органның жұмыскері, Қазақстан Республикасының шет елдегі мекемесінің қызметкері:</w:t>
      </w:r>
    </w:p>
    <w:bookmarkEnd w:id="1128"/>
    <w:bookmarkStart w:name="z1730" w:id="1129"/>
    <w:p>
      <w:pPr>
        <w:spacing w:after="0"/>
        <w:ind w:left="0"/>
        <w:jc w:val="both"/>
      </w:pPr>
      <w:r>
        <w:rPr>
          <w:rFonts w:ascii="Times New Roman"/>
          <w:b w:val="false"/>
          <w:i w:val="false"/>
          <w:color w:val="000000"/>
          <w:sz w:val="28"/>
        </w:rPr>
        <w:t>
      1) некеге отыруға (ерлі-зайыпты болуға) тілек білдіру туралы берілген өтініштерді жария етеді;</w:t>
      </w:r>
    </w:p>
    <w:bookmarkEnd w:id="1129"/>
    <w:bookmarkStart w:name="z1731" w:id="1130"/>
    <w:p>
      <w:pPr>
        <w:spacing w:after="0"/>
        <w:ind w:left="0"/>
        <w:jc w:val="both"/>
      </w:pPr>
      <w:r>
        <w:rPr>
          <w:rFonts w:ascii="Times New Roman"/>
          <w:b w:val="false"/>
          <w:i w:val="false"/>
          <w:color w:val="000000"/>
          <w:sz w:val="28"/>
        </w:rPr>
        <w:t>
      2) некеге отыратын (ерлі-зайыпты болатын) адамдарға болашақ жұбайлардың құқықтары мен міндеттерін түсіндіреді;</w:t>
      </w:r>
    </w:p>
    <w:bookmarkEnd w:id="1130"/>
    <w:bookmarkStart w:name="z1732" w:id="1131"/>
    <w:p>
      <w:pPr>
        <w:spacing w:after="0"/>
        <w:ind w:left="0"/>
        <w:jc w:val="both"/>
      </w:pPr>
      <w:r>
        <w:rPr>
          <w:rFonts w:ascii="Times New Roman"/>
          <w:b w:val="false"/>
          <w:i w:val="false"/>
          <w:color w:val="000000"/>
          <w:sz w:val="28"/>
        </w:rPr>
        <w:t>
      3) некеге отыруға (ерлі-зайыпты болуға) келісімді және жұбайлардың таңдаған тегі туралы шешімді анықтайды;</w:t>
      </w:r>
    </w:p>
    <w:bookmarkEnd w:id="1131"/>
    <w:bookmarkStart w:name="z1733" w:id="1132"/>
    <w:p>
      <w:pPr>
        <w:spacing w:after="0"/>
        <w:ind w:left="0"/>
        <w:jc w:val="both"/>
      </w:pPr>
      <w:r>
        <w:rPr>
          <w:rFonts w:ascii="Times New Roman"/>
          <w:b w:val="false"/>
          <w:i w:val="false"/>
          <w:color w:val="000000"/>
          <w:sz w:val="28"/>
        </w:rPr>
        <w:t>
      4) неке қиюға (ерлі-зайыпты болуға) кедергілердің жоқ екендігін анықтайды;</w:t>
      </w:r>
    </w:p>
    <w:bookmarkEnd w:id="1132"/>
    <w:bookmarkStart w:name="z1734" w:id="1133"/>
    <w:p>
      <w:pPr>
        <w:spacing w:after="0"/>
        <w:ind w:left="0"/>
        <w:jc w:val="both"/>
      </w:pPr>
      <w:r>
        <w:rPr>
          <w:rFonts w:ascii="Times New Roman"/>
          <w:b w:val="false"/>
          <w:i w:val="false"/>
          <w:color w:val="000000"/>
          <w:sz w:val="28"/>
        </w:rPr>
        <w:t xml:space="preserve">
      5) мемлекет атынан неке қию (ерлі-зайыпты болу) туралы белгіленген үлгідегі куәлікті береді. </w:t>
      </w:r>
    </w:p>
    <w:bookmarkEnd w:id="1133"/>
    <w:bookmarkStart w:name="z1735" w:id="1134"/>
    <w:p>
      <w:pPr>
        <w:spacing w:after="0"/>
        <w:ind w:left="0"/>
        <w:jc w:val="both"/>
      </w:pPr>
      <w:r>
        <w:rPr>
          <w:rFonts w:ascii="Times New Roman"/>
          <w:b w:val="false"/>
          <w:i w:val="false"/>
          <w:color w:val="000000"/>
          <w:sz w:val="28"/>
        </w:rPr>
        <w:t>
      4. Неке қиюға (ерлі-зайыпты болуға) кедергілер болмаған кезде азаматтық хал актілерін жазу кітабына неке (ерлі-зайыптылық) туралы жазба енгізіледі, оған некеге отыратын (ерлі-зайыпты болатын) адамдар қолын қояды және тіркеуші орган бастығының қолтаңбасымен және елтаңбалы мөрімен не Қазақстан Республикасының шет елдегі мекемесі лауазымды адамының қолтаңбасымен және мөрімен бекемделеді.</w:t>
      </w:r>
    </w:p>
    <w:bookmarkEnd w:id="1134"/>
    <w:bookmarkStart w:name="z1736" w:id="1135"/>
    <w:p>
      <w:pPr>
        <w:spacing w:after="0"/>
        <w:ind w:left="0"/>
        <w:jc w:val="both"/>
      </w:pPr>
      <w:r>
        <w:rPr>
          <w:rFonts w:ascii="Times New Roman"/>
          <w:b w:val="false"/>
          <w:i w:val="false"/>
          <w:color w:val="000000"/>
          <w:sz w:val="28"/>
        </w:rPr>
        <w:t>
      5. Тіркеуші орган, Қазақстан Республикасының шет елдегі мекемесі, егер неке қиюға (ерлі-зайыпты болуға) кедергі келтіретін мән-жайлардың бар екендігін растайтын дәлелдемелері болса, неке қиюды (ерлі-зайыпты болуды) мемлекеттік тіркеуден бас тартады.</w:t>
      </w:r>
    </w:p>
    <w:bookmarkEnd w:id="1135"/>
    <w:bookmarkStart w:name="z1737" w:id="1136"/>
    <w:p>
      <w:pPr>
        <w:spacing w:after="0"/>
        <w:ind w:left="0"/>
        <w:jc w:val="both"/>
      </w:pPr>
      <w:r>
        <w:rPr>
          <w:rFonts w:ascii="Times New Roman"/>
          <w:b w:val="false"/>
          <w:i w:val="false"/>
          <w:color w:val="000000"/>
          <w:sz w:val="28"/>
        </w:rPr>
        <w:t>
      6. Тіркеуші органның, Қазақстан Республикасының шет елдегі мекемесінің неке қиюды (ерлі-зайыпты болуды) мемлекеттік тіркеуден бас тартуына Қазақстан Республикасының заңдарында белгіленген тәртіппен шағым жасалуы мүмкін.</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Неке қиюды (ерлі-зайыпты болуды) салтанатты жағдайда мемлекеттік тіркеу</w:t>
      </w:r>
    </w:p>
    <w:bookmarkStart w:name="z492" w:id="1137"/>
    <w:p>
      <w:pPr>
        <w:spacing w:after="0"/>
        <w:ind w:left="0"/>
        <w:jc w:val="both"/>
      </w:pPr>
      <w:r>
        <w:rPr>
          <w:rFonts w:ascii="Times New Roman"/>
          <w:b w:val="false"/>
          <w:i w:val="false"/>
          <w:color w:val="000000"/>
          <w:sz w:val="28"/>
        </w:rPr>
        <w:t>
      Неке қиюды (ерлі-зайыпты болуды) салтанатты жағдайда мемлекеттік тіркеу некеге отыратындардың (ерлі-зайыпты болатындардың) тілегі бойынша тіркеуші органдардың арнайы жабдықталынған үй-жайларында не арнайы осыған арналған мемлекеттік неке сарайларында жүргізіледі.</w:t>
      </w:r>
    </w:p>
    <w:bookmarkEnd w:id="1137"/>
    <w:p>
      <w:pPr>
        <w:spacing w:after="0"/>
        <w:ind w:left="0"/>
        <w:jc w:val="both"/>
      </w:pPr>
      <w:r>
        <w:rPr>
          <w:rFonts w:ascii="Times New Roman"/>
          <w:b/>
          <w:i w:val="false"/>
          <w:color w:val="000000"/>
          <w:sz w:val="28"/>
        </w:rPr>
        <w:t>228-бап. Қазақстан Республикасы азаматтарының шетелдіктермен немесе азаматтығы жоқ адамдармен неке қиюын (ерлі-зайыпты болуын) мемлекеттік тіркеу</w:t>
      </w:r>
    </w:p>
    <w:bookmarkStart w:name="z494" w:id="1138"/>
    <w:p>
      <w:pPr>
        <w:spacing w:after="0"/>
        <w:ind w:left="0"/>
        <w:jc w:val="both"/>
      </w:pPr>
      <w:r>
        <w:rPr>
          <w:rFonts w:ascii="Times New Roman"/>
          <w:b w:val="false"/>
          <w:i w:val="false"/>
          <w:color w:val="000000"/>
          <w:sz w:val="28"/>
        </w:rPr>
        <w:t>
      1. Қазақстан Республикасы азаматтарының шетелдіктермен немесе азаматтығы жоқ адамдармен неке қиюын (ерлі-зайыпты болуын) мемлекеттік тіркеу Қазақстан Республикасының тіркеуші органдарында Қазақстан Республикасының заңнамасына сәйкес жалпы негіздерде не некеге отыруға (ерлі-зайыпты болуға) тілек білдірген адам азаматы болып табылатын шет мемлекеттің дипломатиялық өкілдігінде, консулдық мекемесiнде жүргізіледі.</w:t>
      </w:r>
    </w:p>
    <w:bookmarkEnd w:id="1138"/>
    <w:bookmarkStart w:name="z1419" w:id="1139"/>
    <w:p>
      <w:pPr>
        <w:spacing w:after="0"/>
        <w:ind w:left="0"/>
        <w:jc w:val="both"/>
      </w:pPr>
      <w:r>
        <w:rPr>
          <w:rFonts w:ascii="Times New Roman"/>
          <w:b w:val="false"/>
          <w:i w:val="false"/>
          <w:color w:val="000000"/>
          <w:sz w:val="28"/>
        </w:rPr>
        <w:t>
      2. Шетелдікпен некеге отыру (ерлі-зайыпты болу) туралы өтініш берумен бір мезгілде шетелдік өзі азаматы болып табылатын мемлекеттің құзыретті органынан некеге отыруға (ерлі-зайыпты болуға) рұқсатты, егер мұндай рұқсат алу шет мемлекеттің заңнамасына сәйкес талап етілсе, ұсынуға тиіс.</w:t>
      </w:r>
    </w:p>
    <w:bookmarkEnd w:id="1139"/>
    <w:bookmarkStart w:name="z1420" w:id="1140"/>
    <w:p>
      <w:pPr>
        <w:spacing w:after="0"/>
        <w:ind w:left="0"/>
        <w:jc w:val="both"/>
      </w:pPr>
      <w:r>
        <w:rPr>
          <w:rFonts w:ascii="Times New Roman"/>
          <w:b w:val="false"/>
          <w:i w:val="false"/>
          <w:color w:val="000000"/>
          <w:sz w:val="28"/>
        </w:rPr>
        <w:t>
      Мұндай рұқсат болмаған кезде тіркеуші орган, Қазақстан Республикасының шет елдегі мекемесі өтінішті қабылдау кезiнде некеге отырушыларға (ерлі-зайыпты болушыларға) және бірінші кезекте Қазақстан Республикасының азаматына (азаматшасына), олардың некесi (ерлі-зайыптылығы) ол некеге отыратын (ерлі-зайыпты болатын) адам азаматы болып табылатын елде жарамсыз болып танылуы мүмкiн екендiгiн түсiндiруге тиiс.</w:t>
      </w:r>
    </w:p>
    <w:bookmarkEnd w:id="1140"/>
    <w:bookmarkStart w:name="z1421" w:id="1141"/>
    <w:p>
      <w:pPr>
        <w:spacing w:after="0"/>
        <w:ind w:left="0"/>
        <w:jc w:val="both"/>
      </w:pPr>
      <w:r>
        <w:rPr>
          <w:rFonts w:ascii="Times New Roman"/>
          <w:b w:val="false"/>
          <w:i w:val="false"/>
          <w:color w:val="000000"/>
          <w:sz w:val="28"/>
        </w:rPr>
        <w:t>
      Егер мұндай түсiндiрулерге қарамастан, өтініш берушiлер неке қиюды (ерлі-зайыпты болуды) мемлекеттік тiркеуді талап етіп сұраса, бұл неке (ерлі-зайыптылық) тiркеледi.</w:t>
      </w:r>
    </w:p>
    <w:bookmarkEnd w:id="1141"/>
    <w:bookmarkStart w:name="z1422" w:id="1142"/>
    <w:p>
      <w:pPr>
        <w:spacing w:after="0"/>
        <w:ind w:left="0"/>
        <w:jc w:val="both"/>
      </w:pPr>
      <w:r>
        <w:rPr>
          <w:rFonts w:ascii="Times New Roman"/>
          <w:b w:val="false"/>
          <w:i w:val="false"/>
          <w:color w:val="000000"/>
          <w:sz w:val="28"/>
        </w:rPr>
        <w:t>
      Қазақстан Республикасы азаматтарының қандастармен некесін қиюды (ерлі-зайыпты болуды) мемлекеттік тiркеу Қазақстан Республикасының заңнамасына сәйкес жалпы негіздерде жүргiзiледi.</w:t>
      </w:r>
    </w:p>
    <w:bookmarkEnd w:id="1142"/>
    <w:bookmarkStart w:name="z1423" w:id="1143"/>
    <w:p>
      <w:pPr>
        <w:spacing w:after="0"/>
        <w:ind w:left="0"/>
        <w:jc w:val="both"/>
      </w:pPr>
      <w:r>
        <w:rPr>
          <w:rFonts w:ascii="Times New Roman"/>
          <w:b w:val="false"/>
          <w:i w:val="false"/>
          <w:color w:val="000000"/>
          <w:sz w:val="28"/>
        </w:rPr>
        <w:t>
      3. Қазақстан Республикасының аумағында азаматтығы жоқ адаммен неке қию (ерлі-зайыпты болу) шарттары, егер ол адамның Қазақстан Республикасының аумағында тұрақты тұрғылықты жері болса, Қазақстан Республикасының заңнамасымен айқындалады.</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Қазақстан Республикасының шетелдiк мекемелерiнде, дипломатиялық өкілдіктерінде және шет мемлекеттердің шетелдік мекемелерінде неке қиюды (ерлі-зайыпты болуды) мемлекеттік тіркеу</w:t>
      </w:r>
    </w:p>
    <w:bookmarkStart w:name="z496" w:id="1144"/>
    <w:p>
      <w:pPr>
        <w:spacing w:after="0"/>
        <w:ind w:left="0"/>
        <w:jc w:val="both"/>
      </w:pPr>
      <w:r>
        <w:rPr>
          <w:rFonts w:ascii="Times New Roman"/>
          <w:b w:val="false"/>
          <w:i w:val="false"/>
          <w:color w:val="000000"/>
          <w:sz w:val="28"/>
        </w:rPr>
        <w:t>
      1. Қазақстан Республикасы аумағының шегінен тыс жерде тұратын Қазақстан Республикасының азаматтары арасындағы, сондай-ақ Қазақстан Республикасының азаматы мен шетелдік, азаматтығы жоқ адам арасындағы неке (ерлі-зайыптылық) Қазақстан Республикасының шетелдегі мекемелерiнде қиылуы мүмкін.</w:t>
      </w:r>
    </w:p>
    <w:bookmarkEnd w:id="1144"/>
    <w:bookmarkStart w:name="z1424" w:id="1145"/>
    <w:p>
      <w:pPr>
        <w:spacing w:after="0"/>
        <w:ind w:left="0"/>
        <w:jc w:val="both"/>
      </w:pPr>
      <w:r>
        <w:rPr>
          <w:rFonts w:ascii="Times New Roman"/>
          <w:b w:val="false"/>
          <w:i w:val="false"/>
          <w:color w:val="000000"/>
          <w:sz w:val="28"/>
        </w:rPr>
        <w:t>
      2. Егер Қазақстан Республикасының заңнамасына қайшы келмесе, Қазақстан Республикасының аумағында шет мемлекеттердің дипломатиялық өкілдіктерінде немесе консулдық мекемелерінде шетелдіктер арасында қиылған неке (ерлі-зайыптылық) Қазақстан Республикасында жарамды деп танылады.</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Республикасынан тыс жерлерде қиылған некені (ерлі-зайыптылықты) тану</w:t>
      </w:r>
    </w:p>
    <w:bookmarkStart w:name="z498" w:id="1146"/>
    <w:p>
      <w:pPr>
        <w:spacing w:after="0"/>
        <w:ind w:left="0"/>
        <w:jc w:val="both"/>
      </w:pPr>
      <w:r>
        <w:rPr>
          <w:rFonts w:ascii="Times New Roman"/>
          <w:b w:val="false"/>
          <w:i w:val="false"/>
          <w:color w:val="000000"/>
          <w:sz w:val="28"/>
        </w:rPr>
        <w:t xml:space="preserve">
      1. Қазақстан Республикасынан тыс жерлерде Қазақстан Республикасы азаматтарының арасында және Қазақстан Республикасының азаматтары мен шетелдіктердің немесе азаматтығы жоқ адамдардың арасында қиылған неке (ерлі-зайыптылық), ол аумағында неке қиылған мемлекеттің заңнамасын сақтай отырып жасалса, осы Кодекстің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жағдайлардан басқа, Қазақстан Республикасында жарамды деп танылады.</w:t>
      </w:r>
    </w:p>
    <w:bookmarkEnd w:id="1146"/>
    <w:bookmarkStart w:name="z1425" w:id="1147"/>
    <w:p>
      <w:pPr>
        <w:spacing w:after="0"/>
        <w:ind w:left="0"/>
        <w:jc w:val="both"/>
      </w:pPr>
      <w:r>
        <w:rPr>
          <w:rFonts w:ascii="Times New Roman"/>
          <w:b w:val="false"/>
          <w:i w:val="false"/>
          <w:color w:val="000000"/>
          <w:sz w:val="28"/>
        </w:rPr>
        <w:t>
      2. Қазақстан Республикасынан тыс жерлерде шетелдіктер арасында қиылған неке (ерлі-зайыптылық), ол аумағында жасалған мемлекеттің заңнамасын сақтай отырып қиылса, егер ол Қазақстан Республикасының заңнамасына қайшы келмесе, Қазақстан Республикасында жарамды деп танылады.</w:t>
      </w:r>
    </w:p>
    <w:bookmarkEnd w:id="1147"/>
    <w:p>
      <w:pPr>
        <w:spacing w:after="0"/>
        <w:ind w:left="0"/>
        <w:jc w:val="both"/>
      </w:pPr>
      <w:r>
        <w:rPr>
          <w:rFonts w:ascii="Times New Roman"/>
          <w:b/>
          <w:i w:val="false"/>
          <w:color w:val="000000"/>
          <w:sz w:val="28"/>
        </w:rPr>
        <w:t>231-бап. Қазақстан Республикасында немесе Қазақстан Республикасынан тыс жерлерде қиылған некенің (ерлі-зайыптылықтың) жарамсыздығы</w:t>
      </w:r>
    </w:p>
    <w:bookmarkStart w:name="z500" w:id="1148"/>
    <w:p>
      <w:pPr>
        <w:spacing w:after="0"/>
        <w:ind w:left="0"/>
        <w:jc w:val="both"/>
      </w:pPr>
      <w:r>
        <w:rPr>
          <w:rFonts w:ascii="Times New Roman"/>
          <w:b w:val="false"/>
          <w:i w:val="false"/>
          <w:color w:val="000000"/>
          <w:sz w:val="28"/>
        </w:rPr>
        <w:t>
      Қазақстан Республикасында немесе Қазақстан Республикасынан тыс жерлерде қиылған некенің (ерлі-зайыптылықтың) жарамсыздығы неке қию (ерлі-зайыпты болу) кезінде қолданылған Қазақстан Республикасының заңнамасымен айқындалады.</w:t>
      </w:r>
    </w:p>
    <w:bookmarkEnd w:id="1148"/>
    <w:p>
      <w:pPr>
        <w:spacing w:after="0"/>
        <w:ind w:left="0"/>
        <w:jc w:val="both"/>
      </w:pPr>
      <w:r>
        <w:rPr>
          <w:rFonts w:ascii="Times New Roman"/>
          <w:b/>
          <w:i w:val="false"/>
          <w:color w:val="000000"/>
          <w:sz w:val="28"/>
        </w:rPr>
        <w:t>232-бап. Некеге құқық қабілеттілігі туралы анықтамалар беру тәртібі</w:t>
      </w:r>
    </w:p>
    <w:bookmarkStart w:name="z502" w:id="1149"/>
    <w:p>
      <w:pPr>
        <w:spacing w:after="0"/>
        <w:ind w:left="0"/>
        <w:jc w:val="both"/>
      </w:pPr>
      <w:r>
        <w:rPr>
          <w:rFonts w:ascii="Times New Roman"/>
          <w:b w:val="false"/>
          <w:i w:val="false"/>
          <w:color w:val="000000"/>
          <w:sz w:val="28"/>
        </w:rPr>
        <w:t>
      1. Қазақстан Республикасы Әділет министрлігі белгілеген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беріледі.</w:t>
      </w:r>
    </w:p>
    <w:bookmarkEnd w:id="1149"/>
    <w:bookmarkStart w:name="z1426" w:id="1150"/>
    <w:p>
      <w:pPr>
        <w:spacing w:after="0"/>
        <w:ind w:left="0"/>
        <w:jc w:val="both"/>
      </w:pPr>
      <w:r>
        <w:rPr>
          <w:rFonts w:ascii="Times New Roman"/>
          <w:b w:val="false"/>
          <w:i w:val="false"/>
          <w:color w:val="000000"/>
          <w:sz w:val="28"/>
        </w:rPr>
        <w:t>
      2. Некеге құқық қабілеттілігі туралы анықтаманы кез келген тіркеуші орган, Қазақстан Республикасының шет елдегі мекемесі азаматтық хал актілерінің ақпараттық жүйесіндегі мәліметтер негізінде береді.</w:t>
      </w:r>
    </w:p>
    <w:bookmarkEnd w:id="1150"/>
    <w:p>
      <w:pPr>
        <w:spacing w:after="0"/>
        <w:ind w:left="0"/>
        <w:jc w:val="both"/>
      </w:pPr>
      <w:r>
        <w:rPr>
          <w:rFonts w:ascii="Times New Roman"/>
          <w:b w:val="false"/>
          <w:i w:val="false"/>
          <w:color w:val="000000"/>
          <w:sz w:val="28"/>
        </w:rPr>
        <w:t>
      Неке қиюды (ерлі-зайыпты болуды) мемлекеттік тіркеу туралы акт жазбасының бар-жоғын тексеру он алты жастан бастап жүргізіледі.</w:t>
      </w:r>
    </w:p>
    <w:bookmarkStart w:name="z1428" w:id="1151"/>
    <w:p>
      <w:pPr>
        <w:spacing w:after="0"/>
        <w:ind w:left="0"/>
        <w:jc w:val="both"/>
      </w:pPr>
      <w:r>
        <w:rPr>
          <w:rFonts w:ascii="Times New Roman"/>
          <w:b w:val="false"/>
          <w:i w:val="false"/>
          <w:color w:val="000000"/>
          <w:sz w:val="28"/>
        </w:rPr>
        <w:t>
      3. Анықтамалар алу үшін өтініш беруші мынадай құжаттарды:</w:t>
      </w:r>
    </w:p>
    <w:bookmarkEnd w:id="1151"/>
    <w:bookmarkStart w:name="z1429" w:id="1152"/>
    <w:p>
      <w:pPr>
        <w:spacing w:after="0"/>
        <w:ind w:left="0"/>
        <w:jc w:val="both"/>
      </w:pPr>
      <w:r>
        <w:rPr>
          <w:rFonts w:ascii="Times New Roman"/>
          <w:b w:val="false"/>
          <w:i w:val="false"/>
          <w:color w:val="000000"/>
          <w:sz w:val="28"/>
        </w:rPr>
        <w:t>
      1) жеке басын куәландыратын құжатты;</w:t>
      </w:r>
    </w:p>
    <w:bookmarkEnd w:id="1152"/>
    <w:bookmarkStart w:name="z1430" w:id="1153"/>
    <w:p>
      <w:pPr>
        <w:spacing w:after="0"/>
        <w:ind w:left="0"/>
        <w:jc w:val="both"/>
      </w:pPr>
      <w:r>
        <w:rPr>
          <w:rFonts w:ascii="Times New Roman"/>
          <w:b w:val="false"/>
          <w:i w:val="false"/>
          <w:color w:val="000000"/>
          <w:sz w:val="28"/>
        </w:rPr>
        <w:t>
      2) егер өтініш беруші бұрын некеде тұрса (ерлі-зайыпты болса), Қазақстан Республикасының шегінен тыс жерде берілген некені (ерлі-зайыптылықты) бұзу туралы куәлiкті, анықтаманы немесе сот шешімін не жұбайының (зайыбының) қайтыс болуы туралы куәлiкті немесе анықтаманы көрсетеді.</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Бас бостандығынан айыру орындарында күзетпен қамауда отырған немесе жазасын өтеп жүрген адаммен неке қиюды (ерлі-зайыпты болуды) мемлекеттік тіркеу</w:t>
      </w:r>
    </w:p>
    <w:bookmarkStart w:name="z504" w:id="1154"/>
    <w:p>
      <w:pPr>
        <w:spacing w:after="0"/>
        <w:ind w:left="0"/>
        <w:jc w:val="both"/>
      </w:pPr>
      <w:r>
        <w:rPr>
          <w:rFonts w:ascii="Times New Roman"/>
          <w:b w:val="false"/>
          <w:i w:val="false"/>
          <w:color w:val="000000"/>
          <w:sz w:val="28"/>
        </w:rPr>
        <w:t>
      1. Бас бостандығынан айыру орындарында күзетпен қамауда отырған немесе жазасын өтеп жүрген адаммен неке қиюды (ерлі-зайыпты болуды) мемлекеттік тіркеуді тіркеуші органдар некеге тұратын (ерлі-зайыпты болатын) адамдардың қатысуымен осы Кодексте көзделген неке қию (ерлі-зайыпты болу) шарттарын сақтай отырып, адамның күзетпен ұстау немесе жазасын өтеп жүрген орны бойынша, тиісті мекеменің әкімшілігі айқындаған үй-жайда жүргізеді.</w:t>
      </w:r>
    </w:p>
    <w:bookmarkEnd w:id="1154"/>
    <w:bookmarkStart w:name="z1431" w:id="1155"/>
    <w:p>
      <w:pPr>
        <w:spacing w:after="0"/>
        <w:ind w:left="0"/>
        <w:jc w:val="both"/>
      </w:pPr>
      <w:r>
        <w:rPr>
          <w:rFonts w:ascii="Times New Roman"/>
          <w:b w:val="false"/>
          <w:i w:val="false"/>
          <w:color w:val="000000"/>
          <w:sz w:val="28"/>
        </w:rPr>
        <w:t>
      2. Күзетпен қамауда отырған адаммен неке қиюды (ерлі-зайыпты болуды) мемлекеттік тiркеуді тіркеуші орган осы іс жүргізуінде жатқан адамды немесе органды хабардар еткеннен кейін жүргiзедi.</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Неке қию (ерлі-зайыпты болу) туралы акт жазбасының мазмұны</w:t>
      </w:r>
    </w:p>
    <w:bookmarkStart w:name="z506" w:id="1156"/>
    <w:p>
      <w:pPr>
        <w:spacing w:after="0"/>
        <w:ind w:left="0"/>
        <w:jc w:val="both"/>
      </w:pPr>
      <w:r>
        <w:rPr>
          <w:rFonts w:ascii="Times New Roman"/>
          <w:b w:val="false"/>
          <w:i w:val="false"/>
          <w:color w:val="000000"/>
          <w:sz w:val="28"/>
        </w:rPr>
        <w:t>
      1. Неке қию (ерлі-зайыпты болу) туралы акт жазбасына мынадай мәліметтер:</w:t>
      </w:r>
    </w:p>
    <w:bookmarkEnd w:id="1156"/>
    <w:bookmarkStart w:name="z1432" w:id="1157"/>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 (неке қиылғанға (ерлі-зайыпты болғанға)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көрсетілген болса, ұлты, табыс көзі немесе жұмыс орны, тұрғылықты жері және заңды мекенжайы, білімі, отбасылық жағдайы;</w:t>
      </w:r>
    </w:p>
    <w:bookmarkEnd w:id="1157"/>
    <w:bookmarkStart w:name="z1433" w:id="1158"/>
    <w:p>
      <w:pPr>
        <w:spacing w:after="0"/>
        <w:ind w:left="0"/>
        <w:jc w:val="both"/>
      </w:pPr>
      <w:r>
        <w:rPr>
          <w:rFonts w:ascii="Times New Roman"/>
          <w:b w:val="false"/>
          <w:i w:val="false"/>
          <w:color w:val="000000"/>
          <w:sz w:val="28"/>
        </w:rPr>
        <w:t>
      2) ортақ балалары туралы мәліметтер;</w:t>
      </w:r>
    </w:p>
    <w:bookmarkEnd w:id="1158"/>
    <w:bookmarkStart w:name="z1434" w:id="1159"/>
    <w:p>
      <w:pPr>
        <w:spacing w:after="0"/>
        <w:ind w:left="0"/>
        <w:jc w:val="both"/>
      </w:pPr>
      <w:r>
        <w:rPr>
          <w:rFonts w:ascii="Times New Roman"/>
          <w:b w:val="false"/>
          <w:i w:val="false"/>
          <w:color w:val="000000"/>
          <w:sz w:val="28"/>
        </w:rPr>
        <w:t>
      3) некеге отыратындардың (ерлі-зайыпты болатындардың) жеке басын куәландыратын құжаттардың деректемелері;</w:t>
      </w:r>
    </w:p>
    <w:bookmarkEnd w:id="1159"/>
    <w:bookmarkStart w:name="z1435" w:id="1160"/>
    <w:p>
      <w:pPr>
        <w:spacing w:after="0"/>
        <w:ind w:left="0"/>
        <w:jc w:val="both"/>
      </w:pPr>
      <w:r>
        <w:rPr>
          <w:rFonts w:ascii="Times New Roman"/>
          <w:b w:val="false"/>
          <w:i w:val="false"/>
          <w:color w:val="000000"/>
          <w:sz w:val="28"/>
        </w:rPr>
        <w:t>
      4) акт жазбасының жасалған күні және нөмірі;</w:t>
      </w:r>
    </w:p>
    <w:bookmarkEnd w:id="1160"/>
    <w:bookmarkStart w:name="z1436" w:id="1161"/>
    <w:p>
      <w:pPr>
        <w:spacing w:after="0"/>
        <w:ind w:left="0"/>
        <w:jc w:val="both"/>
      </w:pPr>
      <w:r>
        <w:rPr>
          <w:rFonts w:ascii="Times New Roman"/>
          <w:b w:val="false"/>
          <w:i w:val="false"/>
          <w:color w:val="000000"/>
          <w:sz w:val="28"/>
        </w:rPr>
        <w:t>
      5) неке қию (ерлі-зайыпты болу) туралы берілген куәліктің нөмірі енгізіледі.</w:t>
      </w:r>
    </w:p>
    <w:bookmarkEnd w:id="1161"/>
    <w:bookmarkStart w:name="z1437" w:id="1162"/>
    <w:p>
      <w:pPr>
        <w:spacing w:after="0"/>
        <w:ind w:left="0"/>
        <w:jc w:val="both"/>
      </w:pPr>
      <w:r>
        <w:rPr>
          <w:rFonts w:ascii="Times New Roman"/>
          <w:b w:val="false"/>
          <w:i w:val="false"/>
          <w:color w:val="000000"/>
          <w:sz w:val="28"/>
        </w:rPr>
        <w:t>
      2. Неке (ерлі-зайыптылық) бұзылған немесе жарамсыз деп танылған жағдайда неке қию (ерлі-зайыпты болу) туралы акт жазбасына қажетті мәліметтер енгізіледі. Мұндай мәліметтерді енгізу некені (ерлі-зайыптылықты) бұзу немесе жарамсыз деп тану туралы сот шешімінің не ерлі-зайыптылардың бірлескен өтініші бойынша тіркеуші органдарда, Қазақстан Республикасының шет елдегі мекемелерінде некені (ерлі-зайыптылықты) бұзу туралы жазбаның негізінде жүргізіледі.</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Мүдделі адамның өтініші бойынша неке қию (ерлі-зайыпты  болу) туралы жазбаны тоқтата тұру</w:t>
      </w:r>
    </w:p>
    <w:p>
      <w:pPr>
        <w:spacing w:after="0"/>
        <w:ind w:left="0"/>
        <w:jc w:val="both"/>
      </w:pPr>
      <w:r>
        <w:rPr>
          <w:rFonts w:ascii="Times New Roman"/>
          <w:b w:val="false"/>
          <w:i w:val="false"/>
          <w:color w:val="000000"/>
          <w:sz w:val="28"/>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келіп түскен жағдайда, тіркеуші органның бастығы, Қазақстан Республикасының шет елдегі мекемесінің қызметкері жазбаны тоқтата тұруға және өтініш берушіден белгіленген мерзімде тиісті құжаттық дәлелдемелер ұсынуды талап етуге міндетті. Жазбаны тоқтата тұру мерзімі күнтізбелік он бес күннен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Жұбайларға неке қию (ерлі-зайыпты болу) туралы куәлікті беру</w:t>
      </w:r>
    </w:p>
    <w:p>
      <w:pPr>
        <w:spacing w:after="0"/>
        <w:ind w:left="0"/>
        <w:jc w:val="both"/>
      </w:pPr>
      <w:r>
        <w:rPr>
          <w:rFonts w:ascii="Times New Roman"/>
          <w:b w:val="false"/>
          <w:i w:val="false"/>
          <w:color w:val="000000"/>
          <w:sz w:val="28"/>
        </w:rPr>
        <w:t>
      Неке қию (ерлі-зайыпты болу) туралы куәлік некеге отыратын адамдардың әрқайсысына неке (ерлі-зайыптылық) мемлекеттік тіркелген күні неке қиылған орын бойынша электрондық нысанда беріледі.</w:t>
      </w:r>
    </w:p>
    <w:p>
      <w:pPr>
        <w:spacing w:after="0"/>
        <w:ind w:left="0"/>
        <w:jc w:val="both"/>
      </w:pPr>
      <w:r>
        <w:rPr>
          <w:rFonts w:ascii="Times New Roman"/>
          <w:b w:val="false"/>
          <w:i w:val="false"/>
          <w:color w:val="000000"/>
          <w:sz w:val="28"/>
        </w:rPr>
        <w:t>
      Жұбайлардың қалауы бойынша неке қию (ерлі-зайыпты болу) туралы куәлік қағаз жеткізгіште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Неке қию (ерлі-зайыпты болу) туралы куәлік</w:t>
      </w:r>
    </w:p>
    <w:bookmarkStart w:name="z512" w:id="1163"/>
    <w:p>
      <w:pPr>
        <w:spacing w:after="0"/>
        <w:ind w:left="0"/>
        <w:jc w:val="both"/>
      </w:pPr>
      <w:r>
        <w:rPr>
          <w:rFonts w:ascii="Times New Roman"/>
          <w:b w:val="false"/>
          <w:i w:val="false"/>
          <w:color w:val="000000"/>
          <w:sz w:val="28"/>
        </w:rPr>
        <w:t>
      Неке қию (ерлі-зайыпты болу) туралы куәлік мынадай мәліметтерді:</w:t>
      </w:r>
    </w:p>
    <w:bookmarkEnd w:id="1163"/>
    <w:bookmarkStart w:name="z1438" w:id="1164"/>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тегін неке қиылғанға (ерлі-зайыпты болғанға) дейінгі, атын, әкесінің атын (егер бар болса), туған күні, айы, жылы мен туған жерін, азаматтығын, егер жеке басын куәландыратын құжатта көрсетілген болса, ұлтын;</w:t>
      </w:r>
    </w:p>
    <w:bookmarkEnd w:id="1164"/>
    <w:bookmarkStart w:name="z1439" w:id="1165"/>
    <w:p>
      <w:pPr>
        <w:spacing w:after="0"/>
        <w:ind w:left="0"/>
        <w:jc w:val="both"/>
      </w:pPr>
      <w:r>
        <w:rPr>
          <w:rFonts w:ascii="Times New Roman"/>
          <w:b w:val="false"/>
          <w:i w:val="false"/>
          <w:color w:val="000000"/>
          <w:sz w:val="28"/>
        </w:rPr>
        <w:t>
      2) некенің қиылған (ерлі-зайыпты болған) күнін;</w:t>
      </w:r>
    </w:p>
    <w:bookmarkEnd w:id="1165"/>
    <w:bookmarkStart w:name="z1440" w:id="1166"/>
    <w:p>
      <w:pPr>
        <w:spacing w:after="0"/>
        <w:ind w:left="0"/>
        <w:jc w:val="both"/>
      </w:pPr>
      <w:r>
        <w:rPr>
          <w:rFonts w:ascii="Times New Roman"/>
          <w:b w:val="false"/>
          <w:i w:val="false"/>
          <w:color w:val="000000"/>
          <w:sz w:val="28"/>
        </w:rPr>
        <w:t>
      3) актінің жасалған күнін және нөмірін;</w:t>
      </w:r>
    </w:p>
    <w:bookmarkEnd w:id="1166"/>
    <w:bookmarkStart w:name="z1441" w:id="1167"/>
    <w:p>
      <w:pPr>
        <w:spacing w:after="0"/>
        <w:ind w:left="0"/>
        <w:jc w:val="both"/>
      </w:pPr>
      <w:r>
        <w:rPr>
          <w:rFonts w:ascii="Times New Roman"/>
          <w:b w:val="false"/>
          <w:i w:val="false"/>
          <w:color w:val="000000"/>
          <w:sz w:val="28"/>
        </w:rPr>
        <w:t>
      4) ерлі-зайыптылардың тегін таңдау туралы мәліметтерді;</w:t>
      </w:r>
    </w:p>
    <w:bookmarkEnd w:id="1167"/>
    <w:bookmarkStart w:name="z1442" w:id="1168"/>
    <w:p>
      <w:pPr>
        <w:spacing w:after="0"/>
        <w:ind w:left="0"/>
        <w:jc w:val="both"/>
      </w:pPr>
      <w:r>
        <w:rPr>
          <w:rFonts w:ascii="Times New Roman"/>
          <w:b w:val="false"/>
          <w:i w:val="false"/>
          <w:color w:val="000000"/>
          <w:sz w:val="28"/>
        </w:rPr>
        <w:t>
      5) неке қиюды (ерлі-зайыпты болуды) мемлекеттік тіркеу орнын, тіркеуші органның, Қазақстан Республикасының шет елдегі мекемесінің атауын;</w:t>
      </w:r>
    </w:p>
    <w:bookmarkEnd w:id="1168"/>
    <w:bookmarkStart w:name="z1443" w:id="1169"/>
    <w:p>
      <w:pPr>
        <w:spacing w:after="0"/>
        <w:ind w:left="0"/>
        <w:jc w:val="both"/>
      </w:pPr>
      <w:r>
        <w:rPr>
          <w:rFonts w:ascii="Times New Roman"/>
          <w:b w:val="false"/>
          <w:i w:val="false"/>
          <w:color w:val="000000"/>
          <w:sz w:val="28"/>
        </w:rPr>
        <w:t>
      6) неке қию (ерлі-зайыпты болу) туралы куәліктің берілген күнін;</w:t>
      </w:r>
    </w:p>
    <w:bookmarkEnd w:id="1169"/>
    <w:bookmarkStart w:name="z1444" w:id="1170"/>
    <w:p>
      <w:pPr>
        <w:spacing w:after="0"/>
        <w:ind w:left="0"/>
        <w:jc w:val="both"/>
      </w:pPr>
      <w:r>
        <w:rPr>
          <w:rFonts w:ascii="Times New Roman"/>
          <w:b w:val="false"/>
          <w:i w:val="false"/>
          <w:color w:val="000000"/>
          <w:sz w:val="28"/>
        </w:rPr>
        <w:t>
      7) неке қию (ерлі-зайыпты болу) туралы берілген куәліктің сериясы мен нөмірін;</w:t>
      </w:r>
    </w:p>
    <w:bookmarkEnd w:id="1170"/>
    <w:bookmarkStart w:name="z1698" w:id="1171"/>
    <w:p>
      <w:pPr>
        <w:spacing w:after="0"/>
        <w:ind w:left="0"/>
        <w:jc w:val="both"/>
      </w:pPr>
      <w:r>
        <w:rPr>
          <w:rFonts w:ascii="Times New Roman"/>
          <w:b w:val="false"/>
          <w:i w:val="false"/>
          <w:color w:val="000000"/>
          <w:sz w:val="28"/>
        </w:rPr>
        <w:t>
      8) құжат берген тіркеуші органның, Қазақстан Республикасының шет елдегі мекемесінің атауын қамтиды.</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3" w:id="1172"/>
    <w:p>
      <w:pPr>
        <w:spacing w:after="0"/>
        <w:ind w:left="0"/>
        <w:jc w:val="left"/>
      </w:pPr>
      <w:r>
        <w:rPr>
          <w:rFonts w:ascii="Times New Roman"/>
          <w:b/>
          <w:i w:val="false"/>
          <w:color w:val="000000"/>
        </w:rPr>
        <w:t xml:space="preserve"> 28-тарау. НЕКЕНІ (ЕРЛІ-ЗАЙЫПТЫЛЫҚТЫ) БҰЗУДЫ МЕМЛЕКЕТТІК ТІРКЕУ</w:t>
      </w:r>
    </w:p>
    <w:bookmarkEnd w:id="1172"/>
    <w:p>
      <w:pPr>
        <w:spacing w:after="0"/>
        <w:ind w:left="0"/>
        <w:jc w:val="both"/>
      </w:pPr>
      <w:r>
        <w:rPr>
          <w:rFonts w:ascii="Times New Roman"/>
          <w:b/>
          <w:i w:val="false"/>
          <w:color w:val="000000"/>
          <w:sz w:val="28"/>
        </w:rPr>
        <w:t>238-бап. Некені (ерлі-зайыптылықты) бұзуды мемлекеттік тіркеу үшін негіздер</w:t>
      </w:r>
    </w:p>
    <w:bookmarkStart w:name="z515" w:id="1173"/>
    <w:p>
      <w:pPr>
        <w:spacing w:after="0"/>
        <w:ind w:left="0"/>
        <w:jc w:val="both"/>
      </w:pPr>
      <w:r>
        <w:rPr>
          <w:rFonts w:ascii="Times New Roman"/>
          <w:b w:val="false"/>
          <w:i w:val="false"/>
          <w:color w:val="000000"/>
          <w:sz w:val="28"/>
        </w:rPr>
        <w:t>
      1. Некені (ерлі-зайыптылықты) бұзу туралы ерлі-зайыптылардың бірлескен өтініші, белгіленген тәртіппен некені (ерлі-зайыптылықты) бұзуға құқығы бар ерлі-зайыптылардың біреуінің өтініші некені (ерлі-зайыптылықты) бұзуды мемлекеттік тіркеуге негіздер болып табылады.</w:t>
      </w:r>
    </w:p>
    <w:bookmarkEnd w:id="1173"/>
    <w:bookmarkStart w:name="z1445" w:id="1174"/>
    <w:p>
      <w:pPr>
        <w:spacing w:after="0"/>
        <w:ind w:left="0"/>
        <w:jc w:val="both"/>
      </w:pPr>
      <w:r>
        <w:rPr>
          <w:rFonts w:ascii="Times New Roman"/>
          <w:b w:val="false"/>
          <w:i w:val="false"/>
          <w:color w:val="000000"/>
          <w:sz w:val="28"/>
        </w:rPr>
        <w:t>
      2. Некені (ерлі-зайыптылықты) бұзуды тіркеуші органдарда, Қазақстан Республикасының шет елдегі мекемелерінде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жүргізіледі.</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7" w:id="1175"/>
    <w:p>
      <w:pPr>
        <w:spacing w:after="0"/>
        <w:ind w:left="0"/>
        <w:jc w:val="both"/>
      </w:pPr>
      <w:r>
        <w:rPr>
          <w:rFonts w:ascii="Times New Roman"/>
          <w:b w:val="false"/>
          <w:i w:val="false"/>
          <w:color w:val="000000"/>
          <w:sz w:val="28"/>
        </w:rPr>
        <w:t>
      4. Ерлі-зайыптылардың ортақ кәмелетке толмаған балаларының болуына қарамастан, некені (ерлі-зайыптылықты) бұзу ерлі-зайыптылардың біреуінің өтініші бойынша:</w:t>
      </w:r>
    </w:p>
    <w:bookmarkEnd w:id="1175"/>
    <w:bookmarkStart w:name="z1448" w:id="1176"/>
    <w:p>
      <w:pPr>
        <w:spacing w:after="0"/>
        <w:ind w:left="0"/>
        <w:jc w:val="both"/>
      </w:pPr>
      <w:r>
        <w:rPr>
          <w:rFonts w:ascii="Times New Roman"/>
          <w:b w:val="false"/>
          <w:i w:val="false"/>
          <w:color w:val="000000"/>
          <w:sz w:val="28"/>
        </w:rPr>
        <w:t>
      1) жұбайын хабар-ошарсыз кеткен деп тану туралы соттың заңды күшіне енген шешімінің;</w:t>
      </w:r>
    </w:p>
    <w:bookmarkEnd w:id="1176"/>
    <w:bookmarkStart w:name="z1449" w:id="1177"/>
    <w:p>
      <w:pPr>
        <w:spacing w:after="0"/>
        <w:ind w:left="0"/>
        <w:jc w:val="both"/>
      </w:pPr>
      <w:r>
        <w:rPr>
          <w:rFonts w:ascii="Times New Roman"/>
          <w:b w:val="false"/>
          <w:i w:val="false"/>
          <w:color w:val="000000"/>
          <w:sz w:val="28"/>
        </w:rPr>
        <w:t>
      2) жұбайын әрекетке қабілетсіз немесе әрекет қабілеті шектеулі деп тану туралы соттың заңды күшіне енген шешімінің;</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жұбайының қылмыс жасағаны үшін кемінде үш жыл мерзімге бас бостандығынан айыруға сотталғандығы туралы сот үкімінің негізінде тіркеуші органдарда, Қазақстан Республикасының шет елдегі мекемелерінде бұзылады.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тармақшамен толықтыру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Некені (ерлі-зайыптылықты) бұзуды мемлекеттік тіркеу орны</w:t>
      </w:r>
    </w:p>
    <w:bookmarkStart w:name="z517" w:id="1178"/>
    <w:p>
      <w:pPr>
        <w:spacing w:after="0"/>
        <w:ind w:left="0"/>
        <w:jc w:val="both"/>
      </w:pPr>
      <w:r>
        <w:rPr>
          <w:rFonts w:ascii="Times New Roman"/>
          <w:b w:val="false"/>
          <w:i w:val="false"/>
          <w:color w:val="000000"/>
          <w:sz w:val="28"/>
        </w:rPr>
        <w:t>
      Некені (ерлі-зайыптылықты) бұзуды мемлекеттік тіркеу ерлі-зайыптылардың немесе олардың біреуінің қалауы бойынша Қазақстан Республикасының аумағындағы кез келген тіркеуші органда, Қазақстан Республикасының шегінен тыс жерде – болатын жеріндегі Қазақстан Республикасының шет елдегі мекемесінде жүргізіледі.</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Ерлі-зайыптылардың некені (ерлі-зайыптылықты) бұзу  туралы бірлескен өтініші бойынша некені  (ерлі-зайыптылықты) бұзуды мемлекеттік тіркеу мерзімдері</w:t>
      </w:r>
    </w:p>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Қазақстан Республикасының шет елдегі мекемесі некені (ерлі-зайыптылықты) бұзу туралы бірлескен өтініш берілген күннен бастап бір айлық мерзім өткеннен кейін некені (ерлі-зайыптылықты) бұзушылардың өздері қатысқан кезде жүргізеді.</w:t>
      </w:r>
    </w:p>
    <w:p>
      <w:pPr>
        <w:spacing w:after="0"/>
        <w:ind w:left="0"/>
        <w:jc w:val="both"/>
      </w:pPr>
      <w:r>
        <w:rPr>
          <w:rFonts w:ascii="Times New Roman"/>
          <w:b w:val="false"/>
          <w:i w:val="false"/>
          <w:color w:val="000000"/>
          <w:sz w:val="28"/>
        </w:rPr>
        <w:t>
      Мерзімді есептеу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p>
    <w:p>
      <w:pPr>
        <w:spacing w:after="0"/>
        <w:ind w:left="0"/>
        <w:jc w:val="both"/>
      </w:pPr>
      <w:r>
        <w:rPr>
          <w:rFonts w:ascii="Times New Roman"/>
          <w:b w:val="false"/>
          <w:i w:val="false"/>
          <w:color w:val="000000"/>
          <w:sz w:val="28"/>
        </w:rPr>
        <w:t xml:space="preserve">
      Бір айлық мерзімнің қысқартылуы мүмкін емес. </w:t>
      </w:r>
    </w:p>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Қазақстан Республикасының шет елдегі мекемесіне келе алмаса, олар тіркеуші органға, Қазақстан Республикасының шет елдегі мекемесіне некені (ерлі-зайыптылықты) бұзу туралы өтінішпен қайтадан жүгіне алады, ол некені (ерлі-зайыптылықты) бұзуды мемлекеттік тіркеу үшін тағы бір айлық мерзім тағайындайды.</w:t>
      </w:r>
    </w:p>
    <w:p>
      <w:pPr>
        <w:spacing w:after="0"/>
        <w:ind w:left="0"/>
        <w:jc w:val="both"/>
      </w:pPr>
      <w:r>
        <w:rPr>
          <w:rFonts w:ascii="Times New Roman"/>
          <w:b w:val="false"/>
          <w:i w:val="false"/>
          <w:color w:val="000000"/>
          <w:sz w:val="28"/>
        </w:rPr>
        <w:t>
      Егер ерлі-зайыптылардың бірі некені (ерлі-зайыптылықты) бұзу туралы өтінішті қайта бергеннен кейін некені (ерлі-зайыптылықты) бұзуды мемлекеттік тіркеу үшін тіркеуші органға, Қазақстан Республикасының шет елдегі мекемесіне келе алмаса, некені (ерлі-зайыптылықты) бұзу ол болмаған кезде, некені (ерлі-зайыптылықты) бұзуға оның нотариат куәландырған келісімі болғанда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Некені (ерлі-зайыптылықты) бұзуды мемлекеттік тіркеу туралы өтініш</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Кәмелетке толмаған ортақ балалары жоқ ерлі-зайыптылардың өзара келісімі бойынша некені (ерлі-зайыптылықты) бұзу, жұбайын хабар-ошарсыз кеткен деп тану туралы заңды күшіне енген сот шешімінің; жұбайын әрекетке қабілетсіз деп тану туралы заңды күшіне енген сот шешімінің; жұбайының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өтініштердің нысанын Қазақстан Республикасының Әділет министрлігі бекітеді.</w:t>
      </w:r>
    </w:p>
    <w:p>
      <w:pPr>
        <w:spacing w:after="0"/>
        <w:ind w:left="0"/>
        <w:jc w:val="both"/>
      </w:pPr>
      <w:r>
        <w:rPr>
          <w:rFonts w:ascii="Times New Roman"/>
          <w:b w:val="false"/>
          <w:i w:val="false"/>
          <w:color w:val="000000"/>
          <w:sz w:val="28"/>
        </w:rPr>
        <w:t xml:space="preserve">
      Осы Кодекстің 238-бабының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некені (ерлі-зайыптылықты) бұзуды мемлекеттік тіркеу үшін негіздер, сондай-ақ соттың некені (ерлі-зайыптылықты) бұзу туралы заңды күшіне енген шешімі азаматтық хал актілерінің ақпараттық жүйесіне электрондық түрде келіп түседі.</w:t>
      </w:r>
    </w:p>
    <w:bookmarkStart w:name="z1457" w:id="1179"/>
    <w:p>
      <w:pPr>
        <w:spacing w:after="0"/>
        <w:ind w:left="0"/>
        <w:jc w:val="both"/>
      </w:pPr>
      <w:r>
        <w:rPr>
          <w:rFonts w:ascii="Times New Roman"/>
          <w:b w:val="false"/>
          <w:i w:val="false"/>
          <w:color w:val="000000"/>
          <w:sz w:val="28"/>
        </w:rPr>
        <w:t xml:space="preserve">
      2. Осы Кодекстің 238-бабының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негіздер бойынша некені (ерлі-зайыптылықты) бұзу туралы өтінішке неке қию (ерлі-зайыпты болу) туралы куәлік, егер ол қағаз жеткізгіште берілген болса, қоса берілуге тиіс.</w:t>
      </w:r>
    </w:p>
    <w:bookmarkEnd w:id="1179"/>
    <w:p>
      <w:pPr>
        <w:spacing w:after="0"/>
        <w:ind w:left="0"/>
        <w:jc w:val="both"/>
      </w:pPr>
      <w:r>
        <w:rPr>
          <w:rFonts w:ascii="Times New Roman"/>
          <w:b w:val="false"/>
          <w:i w:val="false"/>
          <w:color w:val="000000"/>
          <w:sz w:val="28"/>
        </w:rPr>
        <w:t>
      Егер неке қию (ерлі-зайыпты болу) туралы акт жазбасы тіркеуші органда сақталмаса, неке (ерлі-зайыптылық) туралы акт жазбасын қалпына келтіру талап етіледі.</w:t>
      </w:r>
    </w:p>
    <w:bookmarkStart w:name="z1464" w:id="1180"/>
    <w:p>
      <w:pPr>
        <w:spacing w:after="0"/>
        <w:ind w:left="0"/>
        <w:jc w:val="both"/>
      </w:pPr>
      <w:r>
        <w:rPr>
          <w:rFonts w:ascii="Times New Roman"/>
          <w:b w:val="false"/>
          <w:i w:val="false"/>
          <w:color w:val="000000"/>
          <w:sz w:val="28"/>
        </w:rPr>
        <w:t>
      3. Әрекетке қабілетсіз жұбайдың қорғаншысы басқа адамдардың некені (ерлі-зайыптылықты) бұзуды мемлекеттік тіркеу туралы мәлімдеме жасауына нотариатта куәландырылған сенімхат негізінде уәкілеттік бере алады.</w:t>
      </w:r>
    </w:p>
    <w:bookmarkEnd w:id="1180"/>
    <w:bookmarkStart w:name="z1465" w:id="1181"/>
    <w:p>
      <w:pPr>
        <w:spacing w:after="0"/>
        <w:ind w:left="0"/>
        <w:jc w:val="both"/>
      </w:pPr>
      <w:r>
        <w:rPr>
          <w:rFonts w:ascii="Times New Roman"/>
          <w:b w:val="false"/>
          <w:i w:val="false"/>
          <w:color w:val="000000"/>
          <w:sz w:val="28"/>
        </w:rPr>
        <w:t>
      4. Ерлі-зайыптылардың бірлескен өтініші негізінде некені (ерлі-зайыптылықты) бұзуды мемлекеттік тіркеуді қоспағанда, егер ерлі-зайыптылардың біреуі некені (ерлі-зайыптылықты) бұзуды мемлекеттік тіркеу үшін тіркеуші органға келе алмаған жағдайда, Қазақстан Республикасының Азаматтық кодексіне сәйкес оларға, оның мүдделерін білдіру үшін сенімхат беріледі.</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Хабар-ошарсыз кеткен деп танылған, әрекетке қабілетсіз немесе ұзақ мерзімге бас бостандығынан айыруға сотталған адаммен некені (ерлі-зайыптылықты) бұзуды мемлекеттік тіркеу</w:t>
      </w:r>
    </w:p>
    <w:bookmarkStart w:name="z523" w:id="1182"/>
    <w:p>
      <w:pPr>
        <w:spacing w:after="0"/>
        <w:ind w:left="0"/>
        <w:jc w:val="both"/>
      </w:pPr>
      <w:r>
        <w:rPr>
          <w:rFonts w:ascii="Times New Roman"/>
          <w:b w:val="false"/>
          <w:i w:val="false"/>
          <w:color w:val="000000"/>
          <w:sz w:val="28"/>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тіркеген жағдайда, тіркеуші орган, Қазақстан Республикасының шет елдегі мекемесі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міндетті, осы мерзім ішінде олар некені (ерлі-зайыптылықты) бұзу туралы өтініш бойынша өздерінің арасында дау бар екені туралы жазбаша хабарлауға құқылы.</w:t>
      </w:r>
    </w:p>
    <w:bookmarkEnd w:id="1182"/>
    <w:p>
      <w:pPr>
        <w:spacing w:after="0"/>
        <w:ind w:left="0"/>
        <w:jc w:val="both"/>
      </w:pPr>
      <w:r>
        <w:rPr>
          <w:rFonts w:ascii="Times New Roman"/>
          <w:b w:val="false"/>
          <w:i w:val="false"/>
          <w:color w:val="000000"/>
          <w:sz w:val="28"/>
        </w:rPr>
        <w:t>
      Белгіленген мерзімдерде жауаптың болмауы, некені (ерлі-зайыптылықты) бұзудан бас тарту некені (ерлі-зайыптылықты) бұзу үшін кедергілер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Ерлі-зайыптылардың некені (ерлі-зайыптылықты) бұзғаннан кейін тектерін сақтауы немесе өзгертуі</w:t>
      </w:r>
    </w:p>
    <w:bookmarkStart w:name="z525" w:id="1183"/>
    <w:p>
      <w:pPr>
        <w:spacing w:after="0"/>
        <w:ind w:left="0"/>
        <w:jc w:val="both"/>
      </w:pPr>
      <w:r>
        <w:rPr>
          <w:rFonts w:ascii="Times New Roman"/>
          <w:b w:val="false"/>
          <w:i w:val="false"/>
          <w:color w:val="000000"/>
          <w:sz w:val="28"/>
        </w:rPr>
        <w:t>
      Некеге отыру (ерлі-зайыптылыққа тұру) кезінде өз тегін басқа текке өзгерткен жұбай, некені (ерлі-зайыптылықты) бұзуды мемлекеттік тіркеу кезінде ортақ тегін сақтау немесе осы тегін некеге дейінгі тегіне өзгерту туралы некені (ерлі-зайыптылықты) бұзу туралы өтініште көрсетуге тиіс.</w:t>
      </w:r>
    </w:p>
    <w:bookmarkEnd w:id="1183"/>
    <w:bookmarkStart w:name="z1699" w:id="1184"/>
    <w:p>
      <w:pPr>
        <w:spacing w:after="0"/>
        <w:ind w:left="0"/>
        <w:jc w:val="both"/>
      </w:pPr>
      <w:r>
        <w:rPr>
          <w:rFonts w:ascii="Times New Roman"/>
          <w:b w:val="false"/>
          <w:i w:val="false"/>
          <w:color w:val="000000"/>
          <w:sz w:val="28"/>
        </w:rPr>
        <w:t>
      Соттың некені (ерлі-зайыптылықты) бұзу туралы шешімі негізінде тегін өзгерткен кезде азамат жеке басын куәландыратын құжаттарды бір айлық мерзімде ауыстыруға міндетті.</w:t>
      </w:r>
    </w:p>
    <w:bookmarkEnd w:id="1184"/>
    <w:p>
      <w:pPr>
        <w:spacing w:after="0"/>
        <w:ind w:left="0"/>
        <w:jc w:val="both"/>
      </w:pPr>
      <w:r>
        <w:rPr>
          <w:rFonts w:ascii="Times New Roman"/>
          <w:b w:val="false"/>
          <w:i w:val="false"/>
          <w:color w:val="000000"/>
          <w:sz w:val="28"/>
        </w:rPr>
        <w:t>
      Тегі өзгертілген жеке басын куәландыратын құжаттарды уәкілетті мемлекеттік орган соттың некені (ерлі-зайыптылықты) бұзу туралы шешімі негізінде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Шетелдіктермен немесе азаматтығы жоқ адамдармен некені (ерлі-зайыптылықты)бұзуды мемлекеттік тіркеу</w:t>
      </w:r>
    </w:p>
    <w:bookmarkStart w:name="z527" w:id="1185"/>
    <w:p>
      <w:pPr>
        <w:spacing w:after="0"/>
        <w:ind w:left="0"/>
        <w:jc w:val="both"/>
      </w:pPr>
      <w:r>
        <w:rPr>
          <w:rFonts w:ascii="Times New Roman"/>
          <w:b w:val="false"/>
          <w:i w:val="false"/>
          <w:color w:val="000000"/>
          <w:sz w:val="28"/>
        </w:rPr>
        <w:t>
      1. Қазақстан Республикасының азаматтары мен шетелдіктер немесе азаматтығы жоқ адамдар арасындағы некені (ерлі-зайыптылықты), сондай-ақ Қазақстан Республикасының аумағында шетелдіктер арасындағы некені (ерлі-зайыптылықты) бұзу Қазақстан Республикасының заңнамасына сәйкес жүргізіледі.</w:t>
      </w:r>
    </w:p>
    <w:bookmarkEnd w:id="1185"/>
    <w:bookmarkStart w:name="z1466" w:id="1186"/>
    <w:p>
      <w:pPr>
        <w:spacing w:after="0"/>
        <w:ind w:left="0"/>
        <w:jc w:val="both"/>
      </w:pPr>
      <w:r>
        <w:rPr>
          <w:rFonts w:ascii="Times New Roman"/>
          <w:b w:val="false"/>
          <w:i w:val="false"/>
          <w:color w:val="000000"/>
          <w:sz w:val="28"/>
        </w:rPr>
        <w:t>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(зайыбымен) некені (ерлі-зайыптылықты) оның азаматтығына қарамастан Қазақстан Республикасының сотында бұзуға құқылы. Егер Қазақстан Республикасының заңнамасына сәйкес некені (ерлі-зайыптылықты) тіркеуші органда бұзуға жол берілген жағдайда, неке (ерлі-зайыптылық) Қазақстан Республикасының шетелдегi мекемелерiнде бұзылуы мүмкін.</w:t>
      </w:r>
    </w:p>
    <w:bookmarkEnd w:id="1186"/>
    <w:bookmarkStart w:name="z1467" w:id="1187"/>
    <w:p>
      <w:pPr>
        <w:spacing w:after="0"/>
        <w:ind w:left="0"/>
        <w:jc w:val="both"/>
      </w:pPr>
      <w:r>
        <w:rPr>
          <w:rFonts w:ascii="Times New Roman"/>
          <w:b w:val="false"/>
          <w:i w:val="false"/>
          <w:color w:val="000000"/>
          <w:sz w:val="28"/>
        </w:rPr>
        <w:t>
      3. Қазақстан Республикасының азаматтары мен шетелдіктер немесе азаматтығы жоқ адамдар арасында Қазақстан Республикасының аумағынан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87"/>
    <w:bookmarkStart w:name="z1468" w:id="1188"/>
    <w:p>
      <w:pPr>
        <w:spacing w:after="0"/>
        <w:ind w:left="0"/>
        <w:jc w:val="both"/>
      </w:pPr>
      <w:r>
        <w:rPr>
          <w:rFonts w:ascii="Times New Roman"/>
          <w:b w:val="false"/>
          <w:i w:val="false"/>
          <w:color w:val="000000"/>
          <w:sz w:val="28"/>
        </w:rPr>
        <w:t>
      4. Шетелдіктер арасында Қазақстан Республикасынан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88"/>
    <w:p>
      <w:pPr>
        <w:spacing w:after="0"/>
        <w:ind w:left="0"/>
        <w:jc w:val="both"/>
      </w:pPr>
      <w:r>
        <w:rPr>
          <w:rFonts w:ascii="Times New Roman"/>
          <w:b/>
          <w:i w:val="false"/>
          <w:color w:val="000000"/>
          <w:sz w:val="28"/>
        </w:rPr>
        <w:t>245-бап. Некені (ерлі-зайыптылықты) бұзу туралы акт жазбасының мазмұны</w:t>
      </w:r>
    </w:p>
    <w:bookmarkStart w:name="z529" w:id="1189"/>
    <w:p>
      <w:pPr>
        <w:spacing w:after="0"/>
        <w:ind w:left="0"/>
        <w:jc w:val="both"/>
      </w:pPr>
      <w:r>
        <w:rPr>
          <w:rFonts w:ascii="Times New Roman"/>
          <w:b w:val="false"/>
          <w:i w:val="false"/>
          <w:color w:val="000000"/>
          <w:sz w:val="28"/>
        </w:rPr>
        <w:t>
      Некені (ерлі-зайыптылықты) бұзу туралы акт жазбасына мынадай мәліметтер:</w:t>
      </w:r>
    </w:p>
    <w:bookmarkEnd w:id="1189"/>
    <w:bookmarkStart w:name="z1469" w:id="1190"/>
    <w:p>
      <w:pPr>
        <w:spacing w:after="0"/>
        <w:ind w:left="0"/>
        <w:jc w:val="both"/>
      </w:pPr>
      <w:r>
        <w:rPr>
          <w:rFonts w:ascii="Times New Roman"/>
          <w:b w:val="false"/>
          <w:i w:val="false"/>
          <w:color w:val="000000"/>
          <w:sz w:val="28"/>
        </w:rPr>
        <w:t>
      1) бұрынғы ерлі-зайыптылардың әрқайсысының тегі неке (ерлі-зайыптылық) бұзылғанға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көрсетілсе, ұлты, тұрғылықты жері және заңды мекенжайы, білімі, табыс көзі немесе жұмыс орны, некенің (ерлі-зайыптылықтың) саны туралы мәліметтер;</w:t>
      </w:r>
    </w:p>
    <w:bookmarkEnd w:id="1190"/>
    <w:bookmarkStart w:name="z1470" w:id="1191"/>
    <w:p>
      <w:pPr>
        <w:spacing w:after="0"/>
        <w:ind w:left="0"/>
        <w:jc w:val="both"/>
      </w:pPr>
      <w:r>
        <w:rPr>
          <w:rFonts w:ascii="Times New Roman"/>
          <w:b w:val="false"/>
          <w:i w:val="false"/>
          <w:color w:val="000000"/>
          <w:sz w:val="28"/>
        </w:rPr>
        <w:t>
      2) неке қию (ерлі-зайыпты болу) туралы акт жазбасының жасалған күні, нөмірі және неке қиюды (ерлі-зайыпты болуды) мемлекеттік тіркеу жүргізілген тіркеуші органның, Қазақстан Республикасының шет елдегі мекемесінің атауы;</w:t>
      </w:r>
    </w:p>
    <w:bookmarkEnd w:id="1191"/>
    <w:bookmarkStart w:name="z1471" w:id="1192"/>
    <w:p>
      <w:pPr>
        <w:spacing w:after="0"/>
        <w:ind w:left="0"/>
        <w:jc w:val="both"/>
      </w:pPr>
      <w:r>
        <w:rPr>
          <w:rFonts w:ascii="Times New Roman"/>
          <w:b w:val="false"/>
          <w:i w:val="false"/>
          <w:color w:val="000000"/>
          <w:sz w:val="28"/>
        </w:rPr>
        <w:t>
      3) некені (ерлі-зайыптылықты) бұзуға негіз болып табылатын құжат;</w:t>
      </w:r>
    </w:p>
    <w:bookmarkEnd w:id="1192"/>
    <w:bookmarkStart w:name="z1472" w:id="1193"/>
    <w:p>
      <w:pPr>
        <w:spacing w:after="0"/>
        <w:ind w:left="0"/>
        <w:jc w:val="both"/>
      </w:pPr>
      <w:r>
        <w:rPr>
          <w:rFonts w:ascii="Times New Roman"/>
          <w:b w:val="false"/>
          <w:i w:val="false"/>
          <w:color w:val="000000"/>
          <w:sz w:val="28"/>
        </w:rPr>
        <w:t>
      4) некенің (ерлі-зайыптылықтың) тоқтатылған күні;</w:t>
      </w:r>
    </w:p>
    <w:bookmarkEnd w:id="1193"/>
    <w:bookmarkStart w:name="z1473" w:id="1194"/>
    <w:p>
      <w:pPr>
        <w:spacing w:after="0"/>
        <w:ind w:left="0"/>
        <w:jc w:val="both"/>
      </w:pPr>
      <w:r>
        <w:rPr>
          <w:rFonts w:ascii="Times New Roman"/>
          <w:b w:val="false"/>
          <w:i w:val="false"/>
          <w:color w:val="000000"/>
          <w:sz w:val="28"/>
        </w:rPr>
        <w:t>
      5) некені (ерлі-зайыптылықты) бұзған адамдардың жеке басын куәландыратын құжаттардың деректемелері;</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75" w:id="1195"/>
    <w:p>
      <w:pPr>
        <w:spacing w:after="0"/>
        <w:ind w:left="0"/>
        <w:jc w:val="both"/>
      </w:pPr>
      <w:r>
        <w:rPr>
          <w:rFonts w:ascii="Times New Roman"/>
          <w:b w:val="false"/>
          <w:i w:val="false"/>
          <w:color w:val="000000"/>
          <w:sz w:val="28"/>
        </w:rPr>
        <w:t>
      7) өтініш беруші туралы мәліметтер;</w:t>
      </w:r>
    </w:p>
    <w:bookmarkEnd w:id="1195"/>
    <w:bookmarkStart w:name="z1476" w:id="1196"/>
    <w:p>
      <w:pPr>
        <w:spacing w:after="0"/>
        <w:ind w:left="0"/>
        <w:jc w:val="both"/>
      </w:pPr>
      <w:r>
        <w:rPr>
          <w:rFonts w:ascii="Times New Roman"/>
          <w:b w:val="false"/>
          <w:i w:val="false"/>
          <w:color w:val="000000"/>
          <w:sz w:val="28"/>
        </w:rPr>
        <w:t>
      8) некені (ерлі-зайыптылықты) бұзу туралы куәліктің сериясы мен нөмірі енгізіледі.</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Некені (ерлі-зайыптылықты) бұзу туралы куәлік беру</w:t>
      </w:r>
    </w:p>
    <w:p>
      <w:pPr>
        <w:spacing w:after="0"/>
        <w:ind w:left="0"/>
        <w:jc w:val="both"/>
      </w:pPr>
      <w:r>
        <w:rPr>
          <w:rFonts w:ascii="Times New Roman"/>
          <w:b w:val="false"/>
          <w:i w:val="false"/>
          <w:color w:val="000000"/>
          <w:sz w:val="28"/>
        </w:rPr>
        <w:t>
      Некені (ерлі-зайыптылықты) бұзу туралы акт жазбасының негізінде некені (ерлі-зайыптылықты) бұзу туралы куәлікті тіркеуші орган, Қазақстан Республикасының шет елдегі мекемесі ерлі-зайыптылардың әрқайсысына некені (ерлі-зайыптылықты) бұзу мемлекеттік тіркелген орын бойынша электрондық нысанда береді.</w:t>
      </w:r>
    </w:p>
    <w:p>
      <w:pPr>
        <w:spacing w:after="0"/>
        <w:ind w:left="0"/>
        <w:jc w:val="both"/>
      </w:pPr>
      <w:r>
        <w:rPr>
          <w:rFonts w:ascii="Times New Roman"/>
          <w:b w:val="false"/>
          <w:i w:val="false"/>
          <w:color w:val="000000"/>
          <w:sz w:val="28"/>
        </w:rPr>
        <w:t>
      Қалауы бойынша ерлі-зайыптылардың әрқайсысына некені (ерлі-зайыптылықты) бұзу туралы куәлік қағаз жеткізгіште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Некені (ерлі-зайыптылықты) бұзу туралы куәлік</w:t>
      </w:r>
    </w:p>
    <w:bookmarkStart w:name="z533" w:id="1197"/>
    <w:p>
      <w:pPr>
        <w:spacing w:after="0"/>
        <w:ind w:left="0"/>
        <w:jc w:val="both"/>
      </w:pPr>
      <w:r>
        <w:rPr>
          <w:rFonts w:ascii="Times New Roman"/>
          <w:b w:val="false"/>
          <w:i w:val="false"/>
          <w:color w:val="000000"/>
          <w:sz w:val="28"/>
        </w:rPr>
        <w:t>
      Некені (ерлі-зайыптылықты) бұзу туралы куәлік мынадай мәліметтерді:</w:t>
      </w:r>
    </w:p>
    <w:bookmarkEnd w:id="1197"/>
    <w:bookmarkStart w:name="z1477" w:id="1198"/>
    <w:p>
      <w:pPr>
        <w:spacing w:after="0"/>
        <w:ind w:left="0"/>
        <w:jc w:val="both"/>
      </w:pPr>
      <w:r>
        <w:rPr>
          <w:rFonts w:ascii="Times New Roman"/>
          <w:b w:val="false"/>
          <w:i w:val="false"/>
          <w:color w:val="000000"/>
          <w:sz w:val="28"/>
        </w:rPr>
        <w:t>
      1) атын, әкесінің атын (егер бар болса), тегін неке (ерлі-зайыптылық) бұзылғанға дейінгі және одан кейінгі, туған күні, айы, жылы мен туған жерін, азаматтығын, егер бұрынғы ерлі-зайыптылардың әрқайсысының жеке басын куәландыратын құжатта көрсетілген болса, ұлтын;</w:t>
      </w:r>
    </w:p>
    <w:bookmarkEnd w:id="1198"/>
    <w:bookmarkStart w:name="z1478" w:id="1199"/>
    <w:p>
      <w:pPr>
        <w:spacing w:after="0"/>
        <w:ind w:left="0"/>
        <w:jc w:val="both"/>
      </w:pPr>
      <w:r>
        <w:rPr>
          <w:rFonts w:ascii="Times New Roman"/>
          <w:b w:val="false"/>
          <w:i w:val="false"/>
          <w:color w:val="000000"/>
          <w:sz w:val="28"/>
        </w:rPr>
        <w:t>
      2) некені (ерлі-зайыптылықты) бұзуды мемлекеттік тіркеуге негіз болып табылатын құжат туралы мәліметтерді;</w:t>
      </w:r>
    </w:p>
    <w:bookmarkEnd w:id="1199"/>
    <w:bookmarkStart w:name="z1479" w:id="1200"/>
    <w:p>
      <w:pPr>
        <w:spacing w:after="0"/>
        <w:ind w:left="0"/>
        <w:jc w:val="both"/>
      </w:pPr>
      <w:r>
        <w:rPr>
          <w:rFonts w:ascii="Times New Roman"/>
          <w:b w:val="false"/>
          <w:i w:val="false"/>
          <w:color w:val="000000"/>
          <w:sz w:val="28"/>
        </w:rPr>
        <w:t>
      3) некенің (ерлі-зайыптылықтың) тоқтатылған күнін;</w:t>
      </w:r>
    </w:p>
    <w:bookmarkEnd w:id="1200"/>
    <w:bookmarkStart w:name="z1480" w:id="1201"/>
    <w:p>
      <w:pPr>
        <w:spacing w:after="0"/>
        <w:ind w:left="0"/>
        <w:jc w:val="both"/>
      </w:pPr>
      <w:r>
        <w:rPr>
          <w:rFonts w:ascii="Times New Roman"/>
          <w:b w:val="false"/>
          <w:i w:val="false"/>
          <w:color w:val="000000"/>
          <w:sz w:val="28"/>
        </w:rPr>
        <w:t>
      4) некені (ерлі-зайыптылықты) бұзу туралы актінің жасалған күні мен нөмірін;</w:t>
      </w:r>
    </w:p>
    <w:bookmarkEnd w:id="1201"/>
    <w:bookmarkStart w:name="z1481" w:id="1202"/>
    <w:p>
      <w:pPr>
        <w:spacing w:after="0"/>
        <w:ind w:left="0"/>
        <w:jc w:val="both"/>
      </w:pPr>
      <w:r>
        <w:rPr>
          <w:rFonts w:ascii="Times New Roman"/>
          <w:b w:val="false"/>
          <w:i w:val="false"/>
          <w:color w:val="000000"/>
          <w:sz w:val="28"/>
        </w:rPr>
        <w:t>
      5) некені (ерлі-зайыптылықты) бұзу туралы куәлік берілген адамның атын, әкесінің атын (егер бар болса), тегін;</w:t>
      </w:r>
    </w:p>
    <w:bookmarkEnd w:id="1202"/>
    <w:bookmarkStart w:name="z1482" w:id="1203"/>
    <w:p>
      <w:pPr>
        <w:spacing w:after="0"/>
        <w:ind w:left="0"/>
        <w:jc w:val="both"/>
      </w:pPr>
      <w:r>
        <w:rPr>
          <w:rFonts w:ascii="Times New Roman"/>
          <w:b w:val="false"/>
          <w:i w:val="false"/>
          <w:color w:val="000000"/>
          <w:sz w:val="28"/>
        </w:rPr>
        <w:t>
      6) құжаттың берілген күнін және оны берген тіркеуші органның, Қазақстан Республикасының шет елдегі мекемесінің атауын;</w:t>
      </w:r>
    </w:p>
    <w:bookmarkEnd w:id="1203"/>
    <w:bookmarkStart w:name="z1483" w:id="1204"/>
    <w:p>
      <w:pPr>
        <w:spacing w:after="0"/>
        <w:ind w:left="0"/>
        <w:jc w:val="both"/>
      </w:pPr>
      <w:r>
        <w:rPr>
          <w:rFonts w:ascii="Times New Roman"/>
          <w:b w:val="false"/>
          <w:i w:val="false"/>
          <w:color w:val="000000"/>
          <w:sz w:val="28"/>
        </w:rPr>
        <w:t>
      7) некені (ерлі-зайыптылықты) бұзу туралы куәліктің сериясы мен нөмірін;</w:t>
      </w:r>
    </w:p>
    <w:bookmarkEnd w:id="1204"/>
    <w:bookmarkStart w:name="z1700" w:id="1205"/>
    <w:p>
      <w:pPr>
        <w:spacing w:after="0"/>
        <w:ind w:left="0"/>
        <w:jc w:val="both"/>
      </w:pPr>
      <w:r>
        <w:rPr>
          <w:rFonts w:ascii="Times New Roman"/>
          <w:b w:val="false"/>
          <w:i w:val="false"/>
          <w:color w:val="000000"/>
          <w:sz w:val="28"/>
        </w:rPr>
        <w:t>
      8) некені (ерлі-зайыптылықты) бұзуды мемлекеттік тіркеуді жүзеге асырған тіркеуші органның, Қазақстан Республикасының шет елдегі мекемесінің атауын қамтиды.</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4" w:id="1206"/>
    <w:p>
      <w:pPr>
        <w:spacing w:after="0"/>
        <w:ind w:left="0"/>
        <w:jc w:val="left"/>
      </w:pPr>
      <w:r>
        <w:rPr>
          <w:rFonts w:ascii="Times New Roman"/>
          <w:b/>
          <w:i w:val="false"/>
          <w:color w:val="000000"/>
        </w:rPr>
        <w:t xml:space="preserve"> 29-тарау. БАЛА АСЫРАП АЛУДЫ МЕМЛЕКЕТТІК ТІРКЕУ</w:t>
      </w:r>
    </w:p>
    <w:bookmarkEnd w:id="1206"/>
    <w:p>
      <w:pPr>
        <w:spacing w:after="0"/>
        <w:ind w:left="0"/>
        <w:jc w:val="both"/>
      </w:pPr>
      <w:r>
        <w:rPr>
          <w:rFonts w:ascii="Times New Roman"/>
          <w:b w:val="false"/>
          <w:i w:val="false"/>
          <w:color w:val="ff0000"/>
          <w:sz w:val="28"/>
        </w:rPr>
        <w:t xml:space="preserve">
      Ескерту. 29-тарау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53" w:id="1207"/>
    <w:p>
      <w:pPr>
        <w:spacing w:after="0"/>
        <w:ind w:left="0"/>
        <w:jc w:val="left"/>
      </w:pPr>
      <w:r>
        <w:rPr>
          <w:rFonts w:ascii="Times New Roman"/>
          <w:b/>
          <w:i w:val="false"/>
          <w:color w:val="000000"/>
        </w:rPr>
        <w:t xml:space="preserve"> 30-тарау. Атын, әкесінің атын, тегін ауыстыру</w:t>
      </w:r>
    </w:p>
    <w:bookmarkEnd w:id="1207"/>
    <w:p>
      <w:pPr>
        <w:spacing w:after="0"/>
        <w:ind w:left="0"/>
        <w:jc w:val="both"/>
      </w:pPr>
      <w:r>
        <w:rPr>
          <w:rFonts w:ascii="Times New Roman"/>
          <w:b w:val="false"/>
          <w:i w:val="false"/>
          <w:color w:val="ff0000"/>
          <w:sz w:val="28"/>
        </w:rPr>
        <w:t xml:space="preserve">
      Ескерту. 30-тараудың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257-бап. Атын, әкесінің атын, тегін ауыстыру үшін негіз</w:t>
      </w:r>
    </w:p>
    <w:p>
      <w:pPr>
        <w:spacing w:after="0"/>
        <w:ind w:left="0"/>
        <w:jc w:val="both"/>
      </w:pPr>
      <w:r>
        <w:rPr>
          <w:rFonts w:ascii="Times New Roman"/>
          <w:b w:val="false"/>
          <w:i w:val="false"/>
          <w:color w:val="ff0000"/>
          <w:sz w:val="28"/>
        </w:rPr>
        <w:t xml:space="preserve">
      Ескерту. 257-баптың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55" w:id="1208"/>
    <w:p>
      <w:pPr>
        <w:spacing w:after="0"/>
        <w:ind w:left="0"/>
        <w:jc w:val="both"/>
      </w:pPr>
      <w:r>
        <w:rPr>
          <w:rFonts w:ascii="Times New Roman"/>
          <w:b w:val="false"/>
          <w:i w:val="false"/>
          <w:color w:val="000000"/>
          <w:sz w:val="28"/>
        </w:rPr>
        <w:t>
      Атын, әкесінің атын, тегін ауыстыруды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bookmarkEnd w:id="1208"/>
    <w:bookmarkStart w:name="z1505" w:id="1209"/>
    <w:p>
      <w:pPr>
        <w:spacing w:after="0"/>
        <w:ind w:left="0"/>
        <w:jc w:val="both"/>
      </w:pPr>
      <w:r>
        <w:rPr>
          <w:rFonts w:ascii="Times New Roman"/>
          <w:b w:val="false"/>
          <w:i w:val="false"/>
          <w:color w:val="000000"/>
          <w:sz w:val="28"/>
        </w:rPr>
        <w:t>
      Атын, әкесінің атын, тегін ауыстыру мынадай дәлелді себептер:</w:t>
      </w:r>
    </w:p>
    <w:bookmarkEnd w:id="1209"/>
    <w:bookmarkStart w:name="z1506" w:id="1210"/>
    <w:p>
      <w:pPr>
        <w:spacing w:after="0"/>
        <w:ind w:left="0"/>
        <w:jc w:val="both"/>
      </w:pPr>
      <w:r>
        <w:rPr>
          <w:rFonts w:ascii="Times New Roman"/>
          <w:b w:val="false"/>
          <w:i w:val="false"/>
          <w:color w:val="000000"/>
          <w:sz w:val="28"/>
        </w:rPr>
        <w:t>
      1) атының, әкесiнiң атының, тегiнiң оғаш естiлуi;</w:t>
      </w:r>
    </w:p>
    <w:bookmarkEnd w:id="1210"/>
    <w:bookmarkStart w:name="z1507" w:id="1211"/>
    <w:p>
      <w:pPr>
        <w:spacing w:after="0"/>
        <w:ind w:left="0"/>
        <w:jc w:val="both"/>
      </w:pPr>
      <w:r>
        <w:rPr>
          <w:rFonts w:ascii="Times New Roman"/>
          <w:b w:val="false"/>
          <w:i w:val="false"/>
          <w:color w:val="000000"/>
          <w:sz w:val="28"/>
        </w:rPr>
        <w:t>
      2) атының, әкесiнiң атының, тегiнiң айтуға қиындық келтіруі;</w:t>
      </w:r>
    </w:p>
    <w:bookmarkEnd w:id="1211"/>
    <w:bookmarkStart w:name="z1508" w:id="1212"/>
    <w:p>
      <w:pPr>
        <w:spacing w:after="0"/>
        <w:ind w:left="0"/>
        <w:jc w:val="both"/>
      </w:pPr>
      <w:r>
        <w:rPr>
          <w:rFonts w:ascii="Times New Roman"/>
          <w:b w:val="false"/>
          <w:i w:val="false"/>
          <w:color w:val="000000"/>
          <w:sz w:val="28"/>
        </w:rPr>
        <w:t>
      3) егер некені (ерлі-зайыптылықты) мемлекеттік тіркеу кезінде некеге дейінгі тектерінде қалса немесе некені (ерлі-зайыптылықты) мемлекеттік тіркегеннен кейін жұбайы (зайыбы) тегін басқасына ауыстырса, жұбайымен (зайыбымен) ортақ текте болғысы келген жұбайының (зайыбының) тілегі;</w:t>
      </w:r>
    </w:p>
    <w:bookmarkEnd w:id="1212"/>
    <w:bookmarkStart w:name="z1509" w:id="1213"/>
    <w:p>
      <w:pPr>
        <w:spacing w:after="0"/>
        <w:ind w:left="0"/>
        <w:jc w:val="both"/>
      </w:pPr>
      <w:r>
        <w:rPr>
          <w:rFonts w:ascii="Times New Roman"/>
          <w:b w:val="false"/>
          <w:i w:val="false"/>
          <w:color w:val="000000"/>
          <w:sz w:val="28"/>
        </w:rPr>
        <w:t>
      4) егер неке (ерлі-зайыптылық) бұзылған кезде бұл туралы мәлімделмесе, некеге дейiнгi тегiн алғысы келуі;</w:t>
      </w:r>
    </w:p>
    <w:bookmarkEnd w:id="1213"/>
    <w:bookmarkStart w:name="z1510" w:id="1214"/>
    <w:p>
      <w:pPr>
        <w:spacing w:after="0"/>
        <w:ind w:left="0"/>
        <w:jc w:val="both"/>
      </w:pPr>
      <w:r>
        <w:rPr>
          <w:rFonts w:ascii="Times New Roman"/>
          <w:b w:val="false"/>
          <w:i w:val="false"/>
          <w:color w:val="000000"/>
          <w:sz w:val="28"/>
        </w:rPr>
        <w:t>
      5) бұрынғы некеден (ерлі-зайыптылықтан) туған балаларымен ортақ текте болғысы келуі;</w:t>
      </w:r>
    </w:p>
    <w:bookmarkEnd w:id="1214"/>
    <w:bookmarkStart w:name="z1511" w:id="1215"/>
    <w:p>
      <w:pPr>
        <w:spacing w:after="0"/>
        <w:ind w:left="0"/>
        <w:jc w:val="both"/>
      </w:pPr>
      <w:r>
        <w:rPr>
          <w:rFonts w:ascii="Times New Roman"/>
          <w:b w:val="false"/>
          <w:i w:val="false"/>
          <w:color w:val="000000"/>
          <w:sz w:val="28"/>
        </w:rPr>
        <w:t>
      6) жұбайы қайтыс болған жағдайда некеге дейiнгi тегiн алғысы келуі;</w:t>
      </w:r>
    </w:p>
    <w:bookmarkEnd w:id="1215"/>
    <w:bookmarkStart w:name="z1512" w:id="1216"/>
    <w:p>
      <w:pPr>
        <w:spacing w:after="0"/>
        <w:ind w:left="0"/>
        <w:jc w:val="both"/>
      </w:pPr>
      <w:r>
        <w:rPr>
          <w:rFonts w:ascii="Times New Roman"/>
          <w:b w:val="false"/>
          <w:i w:val="false"/>
          <w:color w:val="000000"/>
          <w:sz w:val="28"/>
        </w:rPr>
        <w:t>
      7) жұбайы қайтыс болған жағдайда өтiнiш берушi некеге дейiнгi тегiнде болғанда, балаларымен ортақ текте болғысы келуі;</w:t>
      </w:r>
    </w:p>
    <w:bookmarkEnd w:id="1216"/>
    <w:bookmarkStart w:name="z1513" w:id="1217"/>
    <w:p>
      <w:pPr>
        <w:spacing w:after="0"/>
        <w:ind w:left="0"/>
        <w:jc w:val="both"/>
      </w:pPr>
      <w:r>
        <w:rPr>
          <w:rFonts w:ascii="Times New Roman"/>
          <w:b w:val="false"/>
          <w:i w:val="false"/>
          <w:color w:val="000000"/>
          <w:sz w:val="28"/>
        </w:rPr>
        <w:t>
      8) өтініш беруші таңдаған ата-аналарының бірінің ұлтына (ата-аналарының ұлты әртүрлі болған кезде) сәйкес келетін атты және (немесе) текті алғысы келуі;</w:t>
      </w:r>
    </w:p>
    <w:bookmarkEnd w:id="1217"/>
    <w:bookmarkStart w:name="z1514" w:id="1218"/>
    <w:p>
      <w:pPr>
        <w:spacing w:after="0"/>
        <w:ind w:left="0"/>
        <w:jc w:val="both"/>
      </w:pPr>
      <w:r>
        <w:rPr>
          <w:rFonts w:ascii="Times New Roman"/>
          <w:b w:val="false"/>
          <w:i w:val="false"/>
          <w:color w:val="000000"/>
          <w:sz w:val="28"/>
        </w:rPr>
        <w:t>
      9) құжаттардағы атынан өзгеше, өмірде нақты қалыптасқан атын алғысы келуі;</w:t>
      </w:r>
    </w:p>
    <w:bookmarkEnd w:id="1218"/>
    <w:bookmarkStart w:name="z1515" w:id="1219"/>
    <w:p>
      <w:pPr>
        <w:spacing w:after="0"/>
        <w:ind w:left="0"/>
        <w:jc w:val="both"/>
      </w:pPr>
      <w:r>
        <w:rPr>
          <w:rFonts w:ascii="Times New Roman"/>
          <w:b w:val="false"/>
          <w:i w:val="false"/>
          <w:color w:val="000000"/>
          <w:sz w:val="28"/>
        </w:rPr>
        <w:t>
      10) егер некеге отырған (ерлі-зайыпты болған) кезде жұбайының тегі қабылданса, некеге дейінгі тегін алғысы келуі;</w:t>
      </w:r>
    </w:p>
    <w:bookmarkEnd w:id="1219"/>
    <w:bookmarkStart w:name="z1516" w:id="1220"/>
    <w:p>
      <w:pPr>
        <w:spacing w:after="0"/>
        <w:ind w:left="0"/>
        <w:jc w:val="both"/>
      </w:pPr>
      <w:r>
        <w:rPr>
          <w:rFonts w:ascii="Times New Roman"/>
          <w:b w:val="false"/>
          <w:i w:val="false"/>
          <w:color w:val="000000"/>
          <w:sz w:val="28"/>
        </w:rPr>
        <w:t>
      11) ұлттық дәстүрлерге байланысты әкесiнiң немесе атасының аты бойынша текте болғысы келуі;</w:t>
      </w:r>
    </w:p>
    <w:bookmarkEnd w:id="1220"/>
    <w:bookmarkStart w:name="z1517" w:id="1221"/>
    <w:p>
      <w:pPr>
        <w:spacing w:after="0"/>
        <w:ind w:left="0"/>
        <w:jc w:val="both"/>
      </w:pPr>
      <w:r>
        <w:rPr>
          <w:rFonts w:ascii="Times New Roman"/>
          <w:b w:val="false"/>
          <w:i w:val="false"/>
          <w:color w:val="000000"/>
          <w:sz w:val="28"/>
        </w:rPr>
        <w:t>
      12) өтініш берушіні іс жүзінде тәрбиелеген адамның тегі мен аты бойынша текті және (немесе) әкесінің атын алғысы келуі;</w:t>
      </w:r>
    </w:p>
    <w:bookmarkEnd w:id="1221"/>
    <w:bookmarkStart w:name="z1518" w:id="1222"/>
    <w:p>
      <w:pPr>
        <w:spacing w:after="0"/>
        <w:ind w:left="0"/>
        <w:jc w:val="both"/>
      </w:pPr>
      <w:r>
        <w:rPr>
          <w:rFonts w:ascii="Times New Roman"/>
          <w:b w:val="false"/>
          <w:i w:val="false"/>
          <w:color w:val="000000"/>
          <w:sz w:val="28"/>
        </w:rPr>
        <w:t>
      13) жынысын хирургиялық жолмен өзгерткен кезде таңдаған жынысқа сәйкес келетін атты, әкесінің атын, текті алғысы келуі кезінде жүргізіледі.</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Атын, әкесінің атын, тегін ауыстыру орны</w:t>
      </w:r>
    </w:p>
    <w:p>
      <w:pPr>
        <w:spacing w:after="0"/>
        <w:ind w:left="0"/>
        <w:jc w:val="both"/>
      </w:pPr>
      <w:r>
        <w:rPr>
          <w:rFonts w:ascii="Times New Roman"/>
          <w:b w:val="false"/>
          <w:i w:val="false"/>
          <w:color w:val="000000"/>
          <w:sz w:val="28"/>
        </w:rPr>
        <w:t>
      Атын, әкесінің атын, тегін ауыстыру туралы өтініш өтініш берушінің таңдауы бойынша Қазақстан Республикасының аумағындағы кез келген тіркеуші органға, Қазақстан Республикасының шегінен тыс жерде – құжаттарды кейіннен тіркеуші органға жіберу үшін Қазақстан Республикасының шет елдегі мекемесіне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259-бап. Атын, әкесінің атын, тегін ауыстыру туралы өтініш</w:t>
      </w:r>
    </w:p>
    <w:bookmarkStart w:name="z559" w:id="1223"/>
    <w:p>
      <w:pPr>
        <w:spacing w:after="0"/>
        <w:ind w:left="0"/>
        <w:jc w:val="both"/>
      </w:pPr>
      <w:r>
        <w:rPr>
          <w:rFonts w:ascii="Times New Roman"/>
          <w:b w:val="false"/>
          <w:i w:val="false"/>
          <w:color w:val="000000"/>
          <w:sz w:val="28"/>
        </w:rPr>
        <w:t>
      Атын, әкесінің атын, тегін ауыстыру туралы өтініште мынадай мәліметтер:</w:t>
      </w:r>
    </w:p>
    <w:bookmarkEnd w:id="1223"/>
    <w:bookmarkStart w:name="z1519" w:id="1224"/>
    <w:p>
      <w:pPr>
        <w:spacing w:after="0"/>
        <w:ind w:left="0"/>
        <w:jc w:val="both"/>
      </w:pPr>
      <w:r>
        <w:rPr>
          <w:rFonts w:ascii="Times New Roman"/>
          <w:b w:val="false"/>
          <w:i w:val="false"/>
          <w:color w:val="000000"/>
          <w:sz w:val="28"/>
        </w:rPr>
        <w:t>
      1) өтініш берушінің аты, әкесінің аты (егер бар болса), тегі;</w:t>
      </w:r>
    </w:p>
    <w:bookmarkEnd w:id="1224"/>
    <w:bookmarkStart w:name="z1520" w:id="1225"/>
    <w:p>
      <w:pPr>
        <w:spacing w:after="0"/>
        <w:ind w:left="0"/>
        <w:jc w:val="both"/>
      </w:pPr>
      <w:r>
        <w:rPr>
          <w:rFonts w:ascii="Times New Roman"/>
          <w:b w:val="false"/>
          <w:i w:val="false"/>
          <w:color w:val="000000"/>
          <w:sz w:val="28"/>
        </w:rPr>
        <w:t>
      2) таңдаған аты, әкесінің аты, тегі;</w:t>
      </w:r>
    </w:p>
    <w:bookmarkEnd w:id="1225"/>
    <w:bookmarkStart w:name="z1521" w:id="1226"/>
    <w:p>
      <w:pPr>
        <w:spacing w:after="0"/>
        <w:ind w:left="0"/>
        <w:jc w:val="both"/>
      </w:pPr>
      <w:r>
        <w:rPr>
          <w:rFonts w:ascii="Times New Roman"/>
          <w:b w:val="false"/>
          <w:i w:val="false"/>
          <w:color w:val="000000"/>
          <w:sz w:val="28"/>
        </w:rPr>
        <w:t>
      3) атын, әкесінің атын, тегін ауыстырудың себептері көрсетілуге тиіс.</w:t>
      </w:r>
    </w:p>
    <w:bookmarkEnd w:id="1226"/>
    <w:p>
      <w:pPr>
        <w:spacing w:after="0"/>
        <w:ind w:left="0"/>
        <w:jc w:val="both"/>
      </w:pPr>
      <w:r>
        <w:rPr>
          <w:rFonts w:ascii="Times New Roman"/>
          <w:b/>
          <w:i w:val="false"/>
          <w:color w:val="000000"/>
          <w:sz w:val="28"/>
        </w:rPr>
        <w:t>260-бап. Атын, әкесінің атын, тегін ауыстыру туралы өтінішті қарау тәртібі</w:t>
      </w:r>
    </w:p>
    <w:p>
      <w:pPr>
        <w:spacing w:after="0"/>
        <w:ind w:left="0"/>
        <w:jc w:val="both"/>
      </w:pPr>
      <w:r>
        <w:rPr>
          <w:rFonts w:ascii="Times New Roman"/>
          <w:b w:val="false"/>
          <w:i w:val="false"/>
          <w:color w:val="000000"/>
          <w:sz w:val="28"/>
        </w:rPr>
        <w:t>
      Атын, әкесінің атын, тегін ауыстыру туралы өтінішті қарауды тіркеуші орган, Қазақстан Республикасының шет елдегі мекемесі Қазақстан Республикасының неке-отбасы заңнамасына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Атын, әкесінің атын, тегін ауыстыру туралы өтінішке қоса берілетін құжаттардың тізбесі</w:t>
      </w:r>
    </w:p>
    <w:p>
      <w:pPr>
        <w:spacing w:after="0"/>
        <w:ind w:left="0"/>
        <w:jc w:val="both"/>
      </w:pPr>
      <w:r>
        <w:rPr>
          <w:rFonts w:ascii="Times New Roman"/>
          <w:b w:val="false"/>
          <w:i w:val="false"/>
          <w:color w:val="ff0000"/>
          <w:sz w:val="28"/>
        </w:rPr>
        <w:t xml:space="preserve">
      Ескерту. 261-бап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262-бап. Атын, әкесінің атын, тегін ауыстырудан бас тарту</w:t>
      </w:r>
    </w:p>
    <w:p>
      <w:pPr>
        <w:spacing w:after="0"/>
        <w:ind w:left="0"/>
        <w:jc w:val="both"/>
      </w:pPr>
      <w:r>
        <w:rPr>
          <w:rFonts w:ascii="Times New Roman"/>
          <w:b w:val="false"/>
          <w:i w:val="false"/>
          <w:color w:val="ff0000"/>
          <w:sz w:val="28"/>
        </w:rPr>
        <w:t xml:space="preserve">
      Ескерту. 262-баптың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65" w:id="1227"/>
    <w:p>
      <w:pPr>
        <w:spacing w:after="0"/>
        <w:ind w:left="0"/>
        <w:jc w:val="both"/>
      </w:pPr>
      <w:r>
        <w:rPr>
          <w:rFonts w:ascii="Times New Roman"/>
          <w:b w:val="false"/>
          <w:i w:val="false"/>
          <w:color w:val="000000"/>
          <w:sz w:val="28"/>
        </w:rPr>
        <w:t>
      Тіркеуші органның атын, әкесінің атын, тегін ауыстырудан бас тартуына сот тәртібімен шағым жасалуы мүмкін.</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263-бап. Атын, әкесінің атын, тегін ауыстыру туралы акт жазбасының мазмұны</w:t>
      </w:r>
    </w:p>
    <w:p>
      <w:pPr>
        <w:spacing w:after="0"/>
        <w:ind w:left="0"/>
        <w:jc w:val="both"/>
      </w:pPr>
      <w:r>
        <w:rPr>
          <w:rFonts w:ascii="Times New Roman"/>
          <w:b w:val="false"/>
          <w:i w:val="false"/>
          <w:color w:val="ff0000"/>
          <w:sz w:val="28"/>
        </w:rPr>
        <w:t xml:space="preserve">
      Ескерту. 263-бап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264-бап. Атын, әкесінің атын, тегін ауыстыруға байланысты өзгертуге  жататын мәліметтер</w:t>
      </w:r>
    </w:p>
    <w:p>
      <w:pPr>
        <w:spacing w:after="0"/>
        <w:ind w:left="0"/>
        <w:jc w:val="both"/>
      </w:pPr>
      <w:r>
        <w:rPr>
          <w:rFonts w:ascii="Times New Roman"/>
          <w:b w:val="false"/>
          <w:i w:val="false"/>
          <w:color w:val="000000"/>
          <w:sz w:val="28"/>
        </w:rPr>
        <w:t>
      Атын, әкесінің атын, тегін ауыстыруға байланысты өзгертуге жататын мәліметтер туу туралы, некені (ерлі-зайыптылықты) қию немесе бұзу туралы тиісті акт жазбаларына атын, әкесінің атын, тегін ауыстыру туралы қорытындының негізінде енгізіледі.</w:t>
      </w:r>
    </w:p>
    <w:p>
      <w:pPr>
        <w:spacing w:after="0"/>
        <w:ind w:left="0"/>
        <w:jc w:val="both"/>
      </w:pPr>
      <w:r>
        <w:rPr>
          <w:rFonts w:ascii="Times New Roman"/>
          <w:b w:val="false"/>
          <w:i w:val="false"/>
          <w:color w:val="000000"/>
          <w:sz w:val="28"/>
        </w:rPr>
        <w:t>
      Тіркеуші органдар атын, әкесінің атын, тегін ауыстыру жүргізілгенін растау үшін туу туралы, некені (ерлі-зайыптылықты) қию немесе бұзу туралы тиісті куәлік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Атын, әкесінің атын, тегін ауыстыру туралы куәлік беру</w:t>
      </w:r>
    </w:p>
    <w:p>
      <w:pPr>
        <w:spacing w:after="0"/>
        <w:ind w:left="0"/>
        <w:jc w:val="both"/>
      </w:pPr>
      <w:r>
        <w:rPr>
          <w:rFonts w:ascii="Times New Roman"/>
          <w:b w:val="false"/>
          <w:i w:val="false"/>
          <w:color w:val="ff0000"/>
          <w:sz w:val="28"/>
        </w:rPr>
        <w:t xml:space="preserve">
      Ескерту. 265-бап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266-бап. Атын, әкесінің атын, тегін ауыстыру туралы куәлік</w:t>
      </w:r>
    </w:p>
    <w:p>
      <w:pPr>
        <w:spacing w:after="0"/>
        <w:ind w:left="0"/>
        <w:jc w:val="both"/>
      </w:pPr>
      <w:r>
        <w:rPr>
          <w:rFonts w:ascii="Times New Roman"/>
          <w:b w:val="false"/>
          <w:i w:val="false"/>
          <w:color w:val="ff0000"/>
          <w:sz w:val="28"/>
        </w:rPr>
        <w:t xml:space="preserve">
      Ескерту. 266-бап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267-бап. Азаматтың аты, әкесінің аты, тегі ауыстырылғаны туралы хабарланатын мемлекеттік органдар тізбесі</w:t>
      </w:r>
    </w:p>
    <w:p>
      <w:pPr>
        <w:spacing w:after="0"/>
        <w:ind w:left="0"/>
        <w:jc w:val="both"/>
      </w:pPr>
      <w:r>
        <w:rPr>
          <w:rFonts w:ascii="Times New Roman"/>
          <w:b w:val="false"/>
          <w:i w:val="false"/>
          <w:color w:val="ff0000"/>
          <w:sz w:val="28"/>
        </w:rPr>
        <w:t xml:space="preserve">
      Ескерту. 267-бап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6" w:id="1228"/>
    <w:p>
      <w:pPr>
        <w:spacing w:after="0"/>
        <w:ind w:left="0"/>
        <w:jc w:val="left"/>
      </w:pPr>
      <w:r>
        <w:rPr>
          <w:rFonts w:ascii="Times New Roman"/>
          <w:b/>
          <w:i w:val="false"/>
          <w:color w:val="000000"/>
        </w:rPr>
        <w:t xml:space="preserve">  31-тарау. ҚАЙТЫС БОЛУДЫ МЕМЛЕКЕТТІК ТІРКЕУ</w:t>
      </w:r>
    </w:p>
    <w:bookmarkEnd w:id="1228"/>
    <w:p>
      <w:pPr>
        <w:spacing w:after="0"/>
        <w:ind w:left="0"/>
        <w:jc w:val="both"/>
      </w:pPr>
      <w:r>
        <w:rPr>
          <w:rFonts w:ascii="Times New Roman"/>
          <w:b/>
          <w:i w:val="false"/>
          <w:color w:val="000000"/>
          <w:sz w:val="28"/>
        </w:rPr>
        <w:t>268-бап. Қайтыс болуды мемлекеттік тіркеу үшін негіз</w:t>
      </w:r>
    </w:p>
    <w:bookmarkStart w:name="z578" w:id="1229"/>
    <w:p>
      <w:pPr>
        <w:spacing w:after="0"/>
        <w:ind w:left="0"/>
        <w:jc w:val="both"/>
      </w:pPr>
      <w:r>
        <w:rPr>
          <w:rFonts w:ascii="Times New Roman"/>
          <w:b w:val="false"/>
          <w:i w:val="false"/>
          <w:color w:val="000000"/>
          <w:sz w:val="28"/>
        </w:rPr>
        <w:t>
      Қайтыс болуды мемлекеттік тіркеу үшін:</w:t>
      </w:r>
    </w:p>
    <w:bookmarkEnd w:id="1229"/>
    <w:bookmarkStart w:name="z1544" w:id="1230"/>
    <w:p>
      <w:pPr>
        <w:spacing w:after="0"/>
        <w:ind w:left="0"/>
        <w:jc w:val="both"/>
      </w:pPr>
      <w:r>
        <w:rPr>
          <w:rFonts w:ascii="Times New Roman"/>
          <w:b w:val="false"/>
          <w:i w:val="false"/>
          <w:color w:val="000000"/>
          <w:sz w:val="28"/>
        </w:rPr>
        <w:t>
      1) медициналық ұйым берген, қайтыс болу туралы белгіленген нысандағы құжат;</w:t>
      </w:r>
    </w:p>
    <w:bookmarkEnd w:id="1230"/>
    <w:bookmarkStart w:name="z1545" w:id="1231"/>
    <w:p>
      <w:pPr>
        <w:spacing w:after="0"/>
        <w:ind w:left="0"/>
        <w:jc w:val="both"/>
      </w:pPr>
      <w:r>
        <w:rPr>
          <w:rFonts w:ascii="Times New Roman"/>
          <w:b w:val="false"/>
          <w:i w:val="false"/>
          <w:color w:val="000000"/>
          <w:sz w:val="28"/>
        </w:rPr>
        <w:t>
      2) қайтыс болу фактісін белгілеу туралы немесе адамды қайтыс болды деп жариялау туралы соттың заңды күшіне енген шешімі негіз болып табылады.</w:t>
      </w:r>
    </w:p>
    <w:bookmarkEnd w:id="1231"/>
    <w:p>
      <w:pPr>
        <w:spacing w:after="0"/>
        <w:ind w:left="0"/>
        <w:jc w:val="both"/>
      </w:pPr>
      <w:r>
        <w:rPr>
          <w:rFonts w:ascii="Times New Roman"/>
          <w:b w:val="false"/>
          <w:i w:val="false"/>
          <w:color w:val="000000"/>
          <w:sz w:val="28"/>
        </w:rPr>
        <w:t>
      Денсаулық сақтаудың медициналық ақпараттық жүйесі денсаулық сақтау саласындағы уәкілетті органның ақпараттық жүйесімен интеграцияланған кезде қайтыс болу туралы белгіленген нысандағы құжатты медициналық ұйым қайтыс болған кезден бастап бір күннен кешіктірмей денсаулық сақтаудың медициналық ақпараттық жүйесіне ғана енгізеді.</w:t>
      </w:r>
    </w:p>
    <w:p>
      <w:pPr>
        <w:spacing w:after="0"/>
        <w:ind w:left="0"/>
        <w:jc w:val="both"/>
      </w:pPr>
      <w:r>
        <w:rPr>
          <w:rFonts w:ascii="Times New Roman"/>
          <w:b w:val="false"/>
          <w:i w:val="false"/>
          <w:color w:val="000000"/>
          <w:sz w:val="28"/>
        </w:rPr>
        <w:t>
      Осы баптың екінші бөлігінде көрсетілген ақпараттық жүйелер интеграцияланбаған жағдайда, қайтыс болу туралы белгіленген нысандағы құжатты медициналық ұйым қайтыс болған кезден бастап бір күннен кешіктірмей денсаулық сақтау саласындағы уәкілетті органның ақпараттық жүйесіне де, денсаулық сақтаудың медициналық ақпараттық жүйесіне 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269-бап. Қайтыс болуды мемлекеттік тіркеу орны</w:t>
      </w:r>
    </w:p>
    <w:bookmarkStart w:name="z580" w:id="1232"/>
    <w:p>
      <w:pPr>
        <w:spacing w:after="0"/>
        <w:ind w:left="0"/>
        <w:jc w:val="both"/>
      </w:pPr>
      <w:r>
        <w:rPr>
          <w:rFonts w:ascii="Times New Roman"/>
          <w:b w:val="false"/>
          <w:i w:val="false"/>
          <w:color w:val="000000"/>
          <w:sz w:val="28"/>
        </w:rPr>
        <w:t>
      Қайтыс болуды мемлекеттік тіркеу Қазақстан Республикасының аумағындағы кез келген тіркеуші органда жүргізіледі.</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Қайтыс болуды мемлекеттік тіркеу тәртібі</w:t>
      </w:r>
    </w:p>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болған кезде қайтыс болуды мемлекеттік тіркеу автоматты түрде жүргізіледі.</w:t>
      </w:r>
    </w:p>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болмаған кезде қайтыс болуды мемлекеттік тіркеу мүдделі адамның өтініші бойынша қайтыс болуды мемлекеттік тіркеуге негіз болып табылатын құжаттар беріле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Мәйіттері танылмаған және талап етілмеген  адамдардың қайтыс болуын мемлекеттік тіркеу</w:t>
      </w:r>
    </w:p>
    <w:p>
      <w:pPr>
        <w:spacing w:after="0"/>
        <w:ind w:left="0"/>
        <w:jc w:val="both"/>
      </w:pPr>
      <w:r>
        <w:rPr>
          <w:rFonts w:ascii="Times New Roman"/>
          <w:b w:val="false"/>
          <w:i w:val="false"/>
          <w:color w:val="ff0000"/>
          <w:sz w:val="28"/>
        </w:rPr>
        <w:t xml:space="preserve">
      Ескерту. 271-баптың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4" w:id="1233"/>
    <w:p>
      <w:pPr>
        <w:spacing w:after="0"/>
        <w:ind w:left="0"/>
        <w:jc w:val="both"/>
      </w:pPr>
      <w:r>
        <w:rPr>
          <w:rFonts w:ascii="Times New Roman"/>
          <w:b w:val="false"/>
          <w:i w:val="false"/>
          <w:color w:val="000000"/>
          <w:sz w:val="28"/>
        </w:rPr>
        <w:t>
      Мәйіттері танылмаған және талап етілмеген адамдардың қайтыс болуын мемлекеттік тіркеуді сот-медициналық сараптама ұйымының лауазымды адамының жазбаша өтініші бойынша тіркеуші органдар жүргізеді.</w:t>
      </w:r>
    </w:p>
    <w:bookmarkEnd w:id="1233"/>
    <w:bookmarkStart w:name="z1549" w:id="1234"/>
    <w:p>
      <w:pPr>
        <w:spacing w:after="0"/>
        <w:ind w:left="0"/>
        <w:jc w:val="both"/>
      </w:pPr>
      <w:r>
        <w:rPr>
          <w:rFonts w:ascii="Times New Roman"/>
          <w:b w:val="false"/>
          <w:i w:val="false"/>
          <w:color w:val="000000"/>
          <w:sz w:val="28"/>
        </w:rPr>
        <w:t>
      Мәйіттері танылмаған адамдардың қайтыс болуын мемлекеттік тіркеу кезінде қайтыс болу туралы актінің жазбасына қайтыс болу туралы медициналық куәлікте қамтылған, мемлекеттік тіркеу үшін қажетті мәліметтер ғана енгізіледі.</w:t>
      </w:r>
    </w:p>
    <w:bookmarkEnd w:id="1234"/>
    <w:bookmarkStart w:name="z1550" w:id="1235"/>
    <w:p>
      <w:pPr>
        <w:spacing w:after="0"/>
        <w:ind w:left="0"/>
        <w:jc w:val="both"/>
      </w:pPr>
      <w:r>
        <w:rPr>
          <w:rFonts w:ascii="Times New Roman"/>
          <w:b w:val="false"/>
          <w:i w:val="false"/>
          <w:color w:val="000000"/>
          <w:sz w:val="28"/>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енгізіледі.</w:t>
      </w:r>
    </w:p>
    <w:bookmarkEnd w:id="1235"/>
    <w:bookmarkStart w:name="z1551" w:id="1236"/>
    <w:p>
      <w:pPr>
        <w:spacing w:after="0"/>
        <w:ind w:left="0"/>
        <w:jc w:val="both"/>
      </w:pPr>
      <w:r>
        <w:rPr>
          <w:rFonts w:ascii="Times New Roman"/>
          <w:b w:val="false"/>
          <w:i w:val="false"/>
          <w:color w:val="000000"/>
          <w:sz w:val="28"/>
        </w:rPr>
        <w:t>
      Мәйіттері танылмаған және талап етілмеген адамдардың мемлекеттік тіркелгені туралы жергілікті атқарушы органдардың тиісті қызметіне Қазақстан Республикасының Әділет министрлігі белгілеген нысан бойынша қайтыс болу туралы анықтама беріледі.</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Қайтыс болу туралы акт жазбасының мазмұны</w:t>
      </w:r>
    </w:p>
    <w:bookmarkStart w:name="z586" w:id="1237"/>
    <w:p>
      <w:pPr>
        <w:spacing w:after="0"/>
        <w:ind w:left="0"/>
        <w:jc w:val="both"/>
      </w:pPr>
      <w:r>
        <w:rPr>
          <w:rFonts w:ascii="Times New Roman"/>
          <w:b w:val="false"/>
          <w:i w:val="false"/>
          <w:color w:val="000000"/>
          <w:sz w:val="28"/>
        </w:rPr>
        <w:t>
      Қайтыс болу туралы акт жазбасына мынадай мәліметтер:</w:t>
      </w:r>
    </w:p>
    <w:bookmarkEnd w:id="1237"/>
    <w:bookmarkStart w:name="z1552" w:id="1238"/>
    <w:p>
      <w:pPr>
        <w:spacing w:after="0"/>
        <w:ind w:left="0"/>
        <w:jc w:val="both"/>
      </w:pPr>
      <w:r>
        <w:rPr>
          <w:rFonts w:ascii="Times New Roman"/>
          <w:b w:val="false"/>
          <w:i w:val="false"/>
          <w:color w:val="000000"/>
          <w:sz w:val="28"/>
        </w:rPr>
        <w:t>
      1) қайтыс болған адамның аты, әкесінің аты (егер бар болса), тегі, туған күні, айы, жылы мен туған жері, соңғы тұрғылықты жері, жынысы, азаматтығы, егер жеке басын куәландыратын құжатта көрсетілсе, ұлты, қайтыс болған күні мен орны;</w:t>
      </w:r>
    </w:p>
    <w:bookmarkEnd w:id="1238"/>
    <w:bookmarkStart w:name="z1553" w:id="1239"/>
    <w:p>
      <w:pPr>
        <w:spacing w:after="0"/>
        <w:ind w:left="0"/>
        <w:jc w:val="both"/>
      </w:pPr>
      <w:r>
        <w:rPr>
          <w:rFonts w:ascii="Times New Roman"/>
          <w:b w:val="false"/>
          <w:i w:val="false"/>
          <w:color w:val="000000"/>
          <w:sz w:val="28"/>
        </w:rPr>
        <w:t>
      2) қайтыс болу фактісін растайтын құжаттың негізінде қайтыс болу себебі;</w:t>
      </w:r>
    </w:p>
    <w:bookmarkEnd w:id="1239"/>
    <w:bookmarkStart w:name="z1554" w:id="1240"/>
    <w:p>
      <w:pPr>
        <w:spacing w:after="0"/>
        <w:ind w:left="0"/>
        <w:jc w:val="both"/>
      </w:pPr>
      <w:r>
        <w:rPr>
          <w:rFonts w:ascii="Times New Roman"/>
          <w:b w:val="false"/>
          <w:i w:val="false"/>
          <w:color w:val="000000"/>
          <w:sz w:val="28"/>
        </w:rPr>
        <w:t>
      3) қайтыс болу фактісін растайтын құжат;</w:t>
      </w:r>
    </w:p>
    <w:bookmarkEnd w:id="1240"/>
    <w:bookmarkStart w:name="z1555" w:id="1241"/>
    <w:p>
      <w:pPr>
        <w:spacing w:after="0"/>
        <w:ind w:left="0"/>
        <w:jc w:val="both"/>
      </w:pPr>
      <w:r>
        <w:rPr>
          <w:rFonts w:ascii="Times New Roman"/>
          <w:b w:val="false"/>
          <w:i w:val="false"/>
          <w:color w:val="000000"/>
          <w:sz w:val="28"/>
        </w:rPr>
        <w:t>
      4) қайтыс болу туралы мәлімдеме жасаған мәлімдеме жасаушының аты, әкесінің аты (егер бар болса), тегі, тұрғылықты жері не органның, ұйымның атауы және заңды мекенжайы;</w:t>
      </w:r>
    </w:p>
    <w:bookmarkEnd w:id="1241"/>
    <w:bookmarkStart w:name="z1556" w:id="1242"/>
    <w:p>
      <w:pPr>
        <w:spacing w:after="0"/>
        <w:ind w:left="0"/>
        <w:jc w:val="both"/>
      </w:pPr>
      <w:r>
        <w:rPr>
          <w:rFonts w:ascii="Times New Roman"/>
          <w:b w:val="false"/>
          <w:i w:val="false"/>
          <w:color w:val="000000"/>
          <w:sz w:val="28"/>
        </w:rPr>
        <w:t>
      5) қайтыс болу туралы куәліктің сериясы мен нөмірі енгізіледі.</w:t>
      </w:r>
    </w:p>
    <w:bookmarkEnd w:id="1242"/>
    <w:p>
      <w:pPr>
        <w:spacing w:after="0"/>
        <w:ind w:left="0"/>
        <w:jc w:val="both"/>
      </w:pPr>
      <w:r>
        <w:rPr>
          <w:rFonts w:ascii="Times New Roman"/>
          <w:b/>
          <w:i w:val="false"/>
          <w:color w:val="000000"/>
          <w:sz w:val="28"/>
        </w:rPr>
        <w:t>273-бап. Қайтыс болу туралы куәлікті және хабарламаны беру</w:t>
      </w:r>
    </w:p>
    <w:p>
      <w:pPr>
        <w:spacing w:after="0"/>
        <w:ind w:left="0"/>
        <w:jc w:val="both"/>
      </w:pPr>
      <w:r>
        <w:rPr>
          <w:rFonts w:ascii="Times New Roman"/>
          <w:b w:val="false"/>
          <w:i w:val="false"/>
          <w:color w:val="000000"/>
          <w:sz w:val="28"/>
        </w:rPr>
        <w:t>
      Қайтыс болуды мемлекеттік тіркеу жасалғаннан кейін қайтыс болу туралы хабарламаны "электрондық үкімет" веб-порталы арқылы алуға болады.</w:t>
      </w:r>
    </w:p>
    <w:p>
      <w:pPr>
        <w:spacing w:after="0"/>
        <w:ind w:left="0"/>
        <w:jc w:val="both"/>
      </w:pPr>
      <w:r>
        <w:rPr>
          <w:rFonts w:ascii="Times New Roman"/>
          <w:b w:val="false"/>
          <w:i w:val="false"/>
          <w:color w:val="000000"/>
          <w:sz w:val="28"/>
        </w:rPr>
        <w:t>
      Қайтыс болған адамның жақын туыстарына, мұрагерлері аясына кіретін басқа адамдарға не қайтыс болған адам қамқорлығында болған азаматтарға, сондай-ақ қайтыс болған адам тұрған немесе жазасын өтеген мемлекеттік ұйымдардың өкілдеріне қайтыс болу туралы куәлік беріледі.</w:t>
      </w:r>
    </w:p>
    <w:p>
      <w:pPr>
        <w:spacing w:after="0"/>
        <w:ind w:left="0"/>
        <w:jc w:val="both"/>
      </w:pPr>
      <w:r>
        <w:rPr>
          <w:rFonts w:ascii="Times New Roman"/>
          <w:b w:val="false"/>
          <w:i w:val="false"/>
          <w:color w:val="000000"/>
          <w:sz w:val="28"/>
        </w:rPr>
        <w:t>
      Қазақстан Республикасының шегінен тыс жерде пайдалану қажет болған жағдайда осы баптың екінші бөлігінде аталған адамдарға олардың өтініші бойынша кез келген тіркеуші орган, сондай-ақ Қазақстан Республикасының шет елдердегі мекемесі қайтыс болу туралы акт жазбасының негізінде қайтыс болуды мемлекеттік тіркеу туралы қағаз жеткізгіштегі куәлікті береді.</w:t>
      </w:r>
    </w:p>
    <w:p>
      <w:pPr>
        <w:spacing w:after="0"/>
        <w:ind w:left="0"/>
        <w:jc w:val="both"/>
      </w:pPr>
      <w:r>
        <w:rPr>
          <w:rFonts w:ascii="Times New Roman"/>
          <w:b w:val="false"/>
          <w:i w:val="false"/>
          <w:color w:val="000000"/>
          <w:sz w:val="28"/>
        </w:rPr>
        <w:t>
      Басқа туыстарына қайтыс болу туралы куәлік мұрагерлік іс қарауында жатқан нотариустың хабархаты бойынша беріледі.</w:t>
      </w:r>
    </w:p>
    <w:p>
      <w:pPr>
        <w:spacing w:after="0"/>
        <w:ind w:left="0"/>
        <w:jc w:val="both"/>
      </w:pPr>
      <w:r>
        <w:rPr>
          <w:rFonts w:ascii="Times New Roman"/>
          <w:b w:val="false"/>
          <w:i w:val="false"/>
          <w:color w:val="000000"/>
          <w:sz w:val="28"/>
        </w:rPr>
        <w:t>
      Мәйіттері танылмаған және талап етілмеген адамдардың қайтыс болу туралы куәлігі барлық қажетті мәліметтер қайтыс болу туралы акт жазбасына енгізілгеннен кейін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Қайтыс болу туралы куәлік</w:t>
      </w:r>
    </w:p>
    <w:bookmarkStart w:name="z590" w:id="1243"/>
    <w:p>
      <w:pPr>
        <w:spacing w:after="0"/>
        <w:ind w:left="0"/>
        <w:jc w:val="both"/>
      </w:pPr>
      <w:r>
        <w:rPr>
          <w:rFonts w:ascii="Times New Roman"/>
          <w:b w:val="false"/>
          <w:i w:val="false"/>
          <w:color w:val="000000"/>
          <w:sz w:val="28"/>
        </w:rPr>
        <w:t>
      Қайтыс болу туралы куәлік мынадай мәліметтерді:</w:t>
      </w:r>
    </w:p>
    <w:bookmarkEnd w:id="1243"/>
    <w:bookmarkStart w:name="z1558" w:id="1244"/>
    <w:p>
      <w:pPr>
        <w:spacing w:after="0"/>
        <w:ind w:left="0"/>
        <w:jc w:val="both"/>
      </w:pPr>
      <w:r>
        <w:rPr>
          <w:rFonts w:ascii="Times New Roman"/>
          <w:b w:val="false"/>
          <w:i w:val="false"/>
          <w:color w:val="000000"/>
          <w:sz w:val="28"/>
        </w:rPr>
        <w:t>
      1) қайтыс болған адамның атын, әкесінің атын (егер бар болса), тегін, туған күні, айы, жылы мен туған жерін, жасын, қайтыс болған күні мен орнын;</w:t>
      </w:r>
    </w:p>
    <w:bookmarkEnd w:id="1244"/>
    <w:bookmarkStart w:name="z1559" w:id="1245"/>
    <w:p>
      <w:pPr>
        <w:spacing w:after="0"/>
        <w:ind w:left="0"/>
        <w:jc w:val="both"/>
      </w:pPr>
      <w:r>
        <w:rPr>
          <w:rFonts w:ascii="Times New Roman"/>
          <w:b w:val="false"/>
          <w:i w:val="false"/>
          <w:color w:val="000000"/>
          <w:sz w:val="28"/>
        </w:rPr>
        <w:t>
      2) қайтыс болу туралы акт жазбасының жасалған күні мен нөмірін;</w:t>
      </w:r>
    </w:p>
    <w:bookmarkEnd w:id="1245"/>
    <w:bookmarkStart w:name="z1560" w:id="1246"/>
    <w:p>
      <w:pPr>
        <w:spacing w:after="0"/>
        <w:ind w:left="0"/>
        <w:jc w:val="both"/>
      </w:pPr>
      <w:r>
        <w:rPr>
          <w:rFonts w:ascii="Times New Roman"/>
          <w:b w:val="false"/>
          <w:i w:val="false"/>
          <w:color w:val="000000"/>
          <w:sz w:val="28"/>
        </w:rPr>
        <w:t>
      3) құжаттың берілген күнін және оны берген тіркеуші органның, Қазақстан Республикасының шет елдегі мекемесінің атауын;</w:t>
      </w:r>
    </w:p>
    <w:bookmarkEnd w:id="1246"/>
    <w:bookmarkStart w:name="z1561" w:id="1247"/>
    <w:p>
      <w:pPr>
        <w:spacing w:after="0"/>
        <w:ind w:left="0"/>
        <w:jc w:val="both"/>
      </w:pPr>
      <w:r>
        <w:rPr>
          <w:rFonts w:ascii="Times New Roman"/>
          <w:b w:val="false"/>
          <w:i w:val="false"/>
          <w:color w:val="000000"/>
          <w:sz w:val="28"/>
        </w:rPr>
        <w:t>
      4) қайтыс болу туралы куәліктің сериясы мен нөмірін;</w:t>
      </w:r>
    </w:p>
    <w:bookmarkEnd w:id="1247"/>
    <w:bookmarkStart w:name="z1703" w:id="1248"/>
    <w:p>
      <w:pPr>
        <w:spacing w:after="0"/>
        <w:ind w:left="0"/>
        <w:jc w:val="both"/>
      </w:pPr>
      <w:r>
        <w:rPr>
          <w:rFonts w:ascii="Times New Roman"/>
          <w:b w:val="false"/>
          <w:i w:val="false"/>
          <w:color w:val="000000"/>
          <w:sz w:val="28"/>
        </w:rPr>
        <w:t>
      5) қайтыс болуды мемлекеттік тіркеуді жүзеге асырған тіркеуші органның, Қазақстан Республикасының шет елдегі мекемесінің атауын қамтиды.</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1" w:id="1249"/>
    <w:p>
      <w:pPr>
        <w:spacing w:after="0"/>
        <w:ind w:left="0"/>
        <w:jc w:val="left"/>
      </w:pPr>
      <w:r>
        <w:rPr>
          <w:rFonts w:ascii="Times New Roman"/>
          <w:b/>
          <w:i w:val="false"/>
          <w:color w:val="000000"/>
        </w:rPr>
        <w:t xml:space="preserve"> 7-БӨЛІМ. ҚАЗАҚСТАН РЕСПУБЛИКАСЫНЫҢ НЕКЕ-ОТБАСЫ ЗАҢНАМАСЫ</w:t>
      </w:r>
      <w:r>
        <w:br/>
      </w:r>
      <w:r>
        <w:rPr>
          <w:rFonts w:ascii="Times New Roman"/>
          <w:b/>
          <w:i w:val="false"/>
          <w:color w:val="000000"/>
        </w:rPr>
        <w:t>НОРМАЛАРЫНЫҢ ҚОЛДАНЫЛУЫ</w:t>
      </w:r>
      <w:r>
        <w:br/>
      </w:r>
      <w:r>
        <w:rPr>
          <w:rFonts w:ascii="Times New Roman"/>
          <w:b/>
          <w:i w:val="false"/>
          <w:color w:val="000000"/>
        </w:rPr>
        <w:t>32-тарау. ҚАЗАҚСТАН РЕСПУБЛИКАСЫНЫҢ НЕКЕ-ОТБАСЫ ЗАҢНАМАСЫ</w:t>
      </w:r>
      <w:r>
        <w:br/>
      </w:r>
      <w:r>
        <w:rPr>
          <w:rFonts w:ascii="Times New Roman"/>
          <w:b/>
          <w:i w:val="false"/>
          <w:color w:val="000000"/>
        </w:rPr>
        <w:t>НОРМАЛАРЫНЫҢ ШЕТЕЛДІКТЕРГЕ ЖӘНЕ АЗАМАТТЫҒЫ ЖОҚ АДАМДАРҒА</w:t>
      </w:r>
      <w:r>
        <w:br/>
      </w:r>
      <w:r>
        <w:rPr>
          <w:rFonts w:ascii="Times New Roman"/>
          <w:b/>
          <w:i w:val="false"/>
          <w:color w:val="000000"/>
        </w:rPr>
        <w:t>ҚОЛДАНЫЛУЫ</w:t>
      </w:r>
    </w:p>
    <w:bookmarkEnd w:id="1249"/>
    <w:p>
      <w:pPr>
        <w:spacing w:after="0"/>
        <w:ind w:left="0"/>
        <w:jc w:val="both"/>
      </w:pPr>
      <w:r>
        <w:rPr>
          <w:rFonts w:ascii="Times New Roman"/>
          <w:b/>
          <w:i w:val="false"/>
          <w:color w:val="000000"/>
          <w:sz w:val="28"/>
        </w:rPr>
        <w:t>275-бап. Ерлі-зайыптылардың мүліктік емес және мүліктік жеке құқықтары мен міндеттері</w:t>
      </w:r>
    </w:p>
    <w:bookmarkStart w:name="z594" w:id="1250"/>
    <w:p>
      <w:pPr>
        <w:spacing w:after="0"/>
        <w:ind w:left="0"/>
        <w:jc w:val="both"/>
      </w:pPr>
      <w:r>
        <w:rPr>
          <w:rFonts w:ascii="Times New Roman"/>
          <w:b w:val="false"/>
          <w:i w:val="false"/>
          <w:color w:val="000000"/>
          <w:sz w:val="28"/>
        </w:rPr>
        <w:t>
      Ерлі-зайыптылардың мүліктік емес және мүліктік жеке құқықтары мен міндеттері аумағында өздері бірге тұратын тұрғылықты жері бар мемлекеттің заңнамасымен, ал бірге тұратын тұрғылықты жері болмаған кезде аумағында олардың соңғы бірге тұратын тұрғылықты жері болған мемлекеттің заңнамасымен айқындалады. Бұрын бірге тұратын тұрғылықты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заңнамасымен айқындалады.</w:t>
      </w:r>
    </w:p>
    <w:bookmarkEnd w:id="1250"/>
    <w:p>
      <w:pPr>
        <w:spacing w:after="0"/>
        <w:ind w:left="0"/>
        <w:jc w:val="both"/>
      </w:pPr>
      <w:r>
        <w:rPr>
          <w:rFonts w:ascii="Times New Roman"/>
          <w:b/>
          <w:i w:val="false"/>
          <w:color w:val="000000"/>
          <w:sz w:val="28"/>
        </w:rPr>
        <w:t>276-бап. Әке (ана) болуды анықтау және оны даулау</w:t>
      </w:r>
    </w:p>
    <w:bookmarkStart w:name="z596" w:id="1251"/>
    <w:p>
      <w:pPr>
        <w:spacing w:after="0"/>
        <w:ind w:left="0"/>
        <w:jc w:val="both"/>
      </w:pPr>
      <w:r>
        <w:rPr>
          <w:rFonts w:ascii="Times New Roman"/>
          <w:b w:val="false"/>
          <w:i w:val="false"/>
          <w:color w:val="000000"/>
          <w:sz w:val="28"/>
        </w:rPr>
        <w:t>
      1. Әке (ана) болуды анықтау және оған дау айту бала туған кезде азаматы болған мемлекеттің заңнамасымен айқындалады.</w:t>
      </w:r>
    </w:p>
    <w:bookmarkEnd w:id="1251"/>
    <w:bookmarkStart w:name="z1562" w:id="1252"/>
    <w:p>
      <w:pPr>
        <w:spacing w:after="0"/>
        <w:ind w:left="0"/>
        <w:jc w:val="both"/>
      </w:pPr>
      <w:r>
        <w:rPr>
          <w:rFonts w:ascii="Times New Roman"/>
          <w:b w:val="false"/>
          <w:i w:val="false"/>
          <w:color w:val="000000"/>
          <w:sz w:val="28"/>
        </w:rPr>
        <w:t>
      2. Әке (ана) болуды анықтаудың және оған дау айтудың тәртібі Қазақстан Республикасының аумағында Қазақстан Республикасының заңнамасымен айқындалады. Егер Қазақстан Республикасының заңнамасында тіркеуші органдарда әке (ана) болуды анықтауға жол берілсе, баланың Қазақстан Республикасының аумағынан тыс жерлерде тұратын ең болмаса біреуі Қазақстан Республикасының азаматы болып табылатын ата-аналары әке (ана) болуды анықтау туралы Қазақстан Республикасының шетелдегі мекемелерiне өтініш беруге құқылы.</w:t>
      </w:r>
    </w:p>
    <w:bookmarkEnd w:id="1252"/>
    <w:p>
      <w:pPr>
        <w:spacing w:after="0"/>
        <w:ind w:left="0"/>
        <w:jc w:val="both"/>
      </w:pPr>
      <w:r>
        <w:rPr>
          <w:rFonts w:ascii="Times New Roman"/>
          <w:b/>
          <w:i w:val="false"/>
          <w:color w:val="000000"/>
          <w:sz w:val="28"/>
        </w:rPr>
        <w:t>277-бап. Ата-аналардың және балалардың құқықтары мен міндеттері</w:t>
      </w:r>
    </w:p>
    <w:bookmarkStart w:name="z598" w:id="1253"/>
    <w:p>
      <w:pPr>
        <w:spacing w:after="0"/>
        <w:ind w:left="0"/>
        <w:jc w:val="both"/>
      </w:pPr>
      <w:r>
        <w:rPr>
          <w:rFonts w:ascii="Times New Roman"/>
          <w:b w:val="false"/>
          <w:i w:val="false"/>
          <w:color w:val="000000"/>
          <w:sz w:val="28"/>
        </w:rPr>
        <w:t>
      Ата-аналардың және балалардың құқықтары мен міндеттері, оның ішінде ата-аналардың балаларын күтіп-бағу жөніндегі міндеті аумағында олардың бірге тұратын тұрғылықты жері бар мемлекеттің заңнамасымен айқындалады. Ата-аналар мен балалардың бірге тұратын тұрғылықты жері болмаған кезде ата-аналардың және балалардың құқықтары мен міндеттері бала азаматы болып табылатын мемлекеттің заңнамасымен айқындалады. Талапкердің талап етуі бойынша алименттік міндеттемелерге және ата-аналар мен балалардың арасындағы басқа да қатынастарға аумағында бала тұрақты тұрып жатқан мемлекеттің заңнамасы қолданылуы мүмкін.</w:t>
      </w:r>
    </w:p>
    <w:bookmarkEnd w:id="1253"/>
    <w:p>
      <w:pPr>
        <w:spacing w:after="0"/>
        <w:ind w:left="0"/>
        <w:jc w:val="both"/>
      </w:pPr>
      <w:r>
        <w:rPr>
          <w:rFonts w:ascii="Times New Roman"/>
          <w:b/>
          <w:i w:val="false"/>
          <w:color w:val="000000"/>
          <w:sz w:val="28"/>
        </w:rPr>
        <w:t>278-бап. Кәмелетке толған балалардың, сондай-ақ отбасының басқа да мүшелерінің алименттік міндеттемелері</w:t>
      </w:r>
    </w:p>
    <w:bookmarkStart w:name="z600" w:id="1254"/>
    <w:p>
      <w:pPr>
        <w:spacing w:after="0"/>
        <w:ind w:left="0"/>
        <w:jc w:val="both"/>
      </w:pPr>
      <w:r>
        <w:rPr>
          <w:rFonts w:ascii="Times New Roman"/>
          <w:b w:val="false"/>
          <w:i w:val="false"/>
          <w:color w:val="000000"/>
          <w:sz w:val="28"/>
        </w:rPr>
        <w:t>
      Ата-аналардың пайдасына алименттік міндеттемелер, сондай-ақ отбасының басқа да мүшелерінің алименттік міндеттемелері аумағында олардың бірге тұратын тұрғылықты жері бар мемлекеттің заңнамасымен айқындалады. Бірге тұратын тұрғылықты жері болмаған кезде мұндай міндеттемелер алимент алуға құқығы бар адам азаматы болып табылатын мемлекеттің заңнамасымен айқындалады.</w:t>
      </w:r>
    </w:p>
    <w:bookmarkEnd w:id="1254"/>
    <w:p>
      <w:pPr>
        <w:spacing w:after="0"/>
        <w:ind w:left="0"/>
        <w:jc w:val="both"/>
      </w:pPr>
      <w:r>
        <w:rPr>
          <w:rFonts w:ascii="Times New Roman"/>
          <w:b/>
          <w:i w:val="false"/>
          <w:color w:val="000000"/>
          <w:sz w:val="28"/>
        </w:rPr>
        <w:t>279-бап. Қазақстан Республикасынан тыс жерлерде тұратын Қазақстан Республикасы азаматтарының азаматтық хал актілерін мемлекеттік тіркеу</w:t>
      </w:r>
    </w:p>
    <w:bookmarkStart w:name="z602" w:id="1255"/>
    <w:p>
      <w:pPr>
        <w:spacing w:after="0"/>
        <w:ind w:left="0"/>
        <w:jc w:val="both"/>
      </w:pPr>
      <w:r>
        <w:rPr>
          <w:rFonts w:ascii="Times New Roman"/>
          <w:b w:val="false"/>
          <w:i w:val="false"/>
          <w:color w:val="000000"/>
          <w:sz w:val="28"/>
        </w:rPr>
        <w:t>
      1.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 астанасының тіркеуші органына беріледі.</w:t>
      </w:r>
    </w:p>
    <w:bookmarkEnd w:id="1255"/>
    <w:bookmarkStart w:name="z1563" w:id="1256"/>
    <w:p>
      <w:pPr>
        <w:spacing w:after="0"/>
        <w:ind w:left="0"/>
        <w:jc w:val="both"/>
      </w:pPr>
      <w:r>
        <w:rPr>
          <w:rFonts w:ascii="Times New Roman"/>
          <w:b w:val="false"/>
          <w:i w:val="false"/>
          <w:color w:val="000000"/>
          <w:sz w:val="28"/>
        </w:rPr>
        <w:t>
      2. Қазақстан Республикасының шетелдегі мекемелерiнде азаматтық хал актілерін мемлекеттік тіркеу кезінде, егер мүдделі адамдар Қазақстан Республикасының азаматтары болып табылса, Қазақстан Республикасының заңнамасы қолданылады.</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Азаматтық хал актілерінің жасалуын растайтын шет мемлекеттердің құжаттарын тану</w:t>
      </w:r>
    </w:p>
    <w:bookmarkStart w:name="z604" w:id="1257"/>
    <w:p>
      <w:pPr>
        <w:spacing w:after="0"/>
        <w:ind w:left="0"/>
        <w:jc w:val="both"/>
      </w:pPr>
      <w:r>
        <w:rPr>
          <w:rFonts w:ascii="Times New Roman"/>
          <w:b w:val="false"/>
          <w:i w:val="false"/>
          <w:color w:val="000000"/>
          <w:sz w:val="28"/>
        </w:rPr>
        <w:t>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Республикасында жарамды деп танылады. Азаматтық хал актілерінің ақпараттық жүйесінде мемлекеттік тіркелуге жататын туу туралы акт жазбасын қоспағанда, мүдделі адамдардың өтініші бойынша тіркеуші орган немесе Қазақстан Республикасының шет елдердегі мекемесі азаматтық хал актілерінің ақпараттық жүйесінде Қазақстан Республикасының шегінен тыс жердегі азаматтық хал актісін тіркеу туралы белгі қояды.</w:t>
      </w:r>
    </w:p>
    <w:bookmarkEnd w:id="1257"/>
    <w:bookmarkStart w:name="z1564" w:id="1258"/>
    <w:p>
      <w:pPr>
        <w:spacing w:after="0"/>
        <w:ind w:left="0"/>
        <w:jc w:val="both"/>
      </w:pPr>
      <w:r>
        <w:rPr>
          <w:rFonts w:ascii="Times New Roman"/>
          <w:b w:val="false"/>
          <w:i w:val="false"/>
          <w:color w:val="000000"/>
          <w:sz w:val="28"/>
        </w:rPr>
        <w:t>
      Қазақстан Республикасының құзыретті органдары босқындар мен мәжбүрлеп қоныс аударушыларға бұрынғы тұрған жері бойынша неке қию (ерлі-зайыпты болу), туу туралы куәліктерді және азаматтық хал актілерінің басқа да құжаттарын алуға жәрдем көрсетуге міндетті.</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5" w:id="1259"/>
    <w:p>
      <w:pPr>
        <w:spacing w:after="0"/>
        <w:ind w:left="0"/>
        <w:jc w:val="left"/>
      </w:pPr>
      <w:r>
        <w:rPr>
          <w:rFonts w:ascii="Times New Roman"/>
          <w:b/>
          <w:i w:val="false"/>
          <w:color w:val="000000"/>
        </w:rPr>
        <w:t xml:space="preserve"> 33-тарау. ҚОРЫТЫНДЫ ЖӘНЕ ӨТПЕЛІ ЕРЕЖЕЛЕР</w:t>
      </w:r>
    </w:p>
    <w:bookmarkEnd w:id="1259"/>
    <w:p>
      <w:pPr>
        <w:spacing w:after="0"/>
        <w:ind w:left="0"/>
        <w:jc w:val="both"/>
      </w:pPr>
      <w:r>
        <w:rPr>
          <w:rFonts w:ascii="Times New Roman"/>
          <w:b/>
          <w:i w:val="false"/>
          <w:color w:val="000000"/>
          <w:sz w:val="28"/>
        </w:rPr>
        <w:t>281-бап. Қазақстан Республикасының неке-отбасы заңнамасын бұзғаны үшін жауаптылық</w:t>
      </w:r>
    </w:p>
    <w:bookmarkStart w:name="z607" w:id="1260"/>
    <w:p>
      <w:pPr>
        <w:spacing w:after="0"/>
        <w:ind w:left="0"/>
        <w:jc w:val="both"/>
      </w:pPr>
      <w:r>
        <w:rPr>
          <w:rFonts w:ascii="Times New Roman"/>
          <w:b w:val="false"/>
          <w:i w:val="false"/>
          <w:color w:val="000000"/>
          <w:sz w:val="28"/>
        </w:rPr>
        <w:t>
      Қазақстан Республикасының неке-отбасы заңнамасын бұзу Қазақстан Республикасының заңдарында белгіленген жауаптылыққа әкеп соғады.</w:t>
      </w:r>
    </w:p>
    <w:bookmarkEnd w:id="1260"/>
    <w:p>
      <w:pPr>
        <w:spacing w:after="0"/>
        <w:ind w:left="0"/>
        <w:jc w:val="both"/>
      </w:pPr>
      <w:r>
        <w:rPr>
          <w:rFonts w:ascii="Times New Roman"/>
          <w:b/>
          <w:i w:val="false"/>
          <w:color w:val="000000"/>
          <w:sz w:val="28"/>
        </w:rPr>
        <w:t>282-бап. Осы Кодексті қолдану тәртібі</w:t>
      </w:r>
    </w:p>
    <w:bookmarkStart w:name="z609" w:id="1261"/>
    <w:p>
      <w:pPr>
        <w:spacing w:after="0"/>
        <w:ind w:left="0"/>
        <w:jc w:val="both"/>
      </w:pPr>
      <w:r>
        <w:rPr>
          <w:rFonts w:ascii="Times New Roman"/>
          <w:b w:val="false"/>
          <w:i w:val="false"/>
          <w:color w:val="000000"/>
          <w:sz w:val="28"/>
        </w:rPr>
        <w:t>
      1. Осы Кодекс оны қолданысқа енгізгеннен кейін туындаған құқықтық қатынастарға қолданылады.</w:t>
      </w:r>
    </w:p>
    <w:bookmarkEnd w:id="1261"/>
    <w:bookmarkStart w:name="z1565" w:id="1262"/>
    <w:p>
      <w:pPr>
        <w:spacing w:after="0"/>
        <w:ind w:left="0"/>
        <w:jc w:val="both"/>
      </w:pPr>
      <w:r>
        <w:rPr>
          <w:rFonts w:ascii="Times New Roman"/>
          <w:b w:val="false"/>
          <w:i w:val="false"/>
          <w:color w:val="000000"/>
          <w:sz w:val="28"/>
        </w:rPr>
        <w:t xml:space="preserve">
      2. Осы Кодекстің 112-бабы </w:t>
      </w:r>
      <w:r>
        <w:rPr>
          <w:rFonts w:ascii="Times New Roman"/>
          <w:b w:val="false"/>
          <w:i w:val="false"/>
          <w:color w:val="000000"/>
          <w:sz w:val="28"/>
        </w:rPr>
        <w:t>2-тармағының</w:t>
      </w:r>
      <w:r>
        <w:rPr>
          <w:rFonts w:ascii="Times New Roman"/>
          <w:b w:val="false"/>
          <w:i w:val="false"/>
          <w:color w:val="000000"/>
          <w:sz w:val="28"/>
        </w:rPr>
        <w:t xml:space="preserve"> 8), 9) және 10) тармақшаларының ережелері қолданысқа енгізілген күнге дейін Қазақстан Республикасының аумағында аккредиттеуді алған бала асырап алу жөніндегі агенттіктер көрсетілген тармақшалардың ережелері қолданысқа енгізілген күннен бастап бір жыл ішінде Қазақстан Республикасының балалардың құқықтарын қорғау жөніндегі уәкілетті органына тиісті міндеттемелер ұсынуға міндетті.</w:t>
      </w:r>
    </w:p>
    <w:bookmarkEnd w:id="1262"/>
    <w:bookmarkStart w:name="z1617" w:id="1263"/>
    <w:p>
      <w:pPr>
        <w:spacing w:after="0"/>
        <w:ind w:left="0"/>
        <w:jc w:val="both"/>
      </w:pPr>
      <w:r>
        <w:rPr>
          <w:rFonts w:ascii="Times New Roman"/>
          <w:b w:val="false"/>
          <w:i w:val="false"/>
          <w:color w:val="000000"/>
          <w:sz w:val="28"/>
        </w:rPr>
        <w:t xml:space="preserve">
      3. Осы баптың 2-тармағында көрсетілген мерзім өткен соң осы Кодекстің 112-бабының </w:t>
      </w:r>
      <w:r>
        <w:rPr>
          <w:rFonts w:ascii="Times New Roman"/>
          <w:b w:val="false"/>
          <w:i w:val="false"/>
          <w:color w:val="000000"/>
          <w:sz w:val="28"/>
        </w:rPr>
        <w:t>2-тармағы</w:t>
      </w:r>
      <w:r>
        <w:rPr>
          <w:rFonts w:ascii="Times New Roman"/>
          <w:b w:val="false"/>
          <w:i w:val="false"/>
          <w:color w:val="000000"/>
          <w:sz w:val="28"/>
        </w:rPr>
        <w:t xml:space="preserve"> 8), 9) және 10) тармақшаларының ережелеріне сәйкес міндеттемелер ұсынбаған бала асырап алу жөніндегі агенттіктер Қазақстан Республикасының аумағында өз қызметін тоқтатады.</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283-бап. Осы Кодексті қолданысқа енгізу тәртібі</w:t>
      </w:r>
    </w:p>
    <w:bookmarkStart w:name="z611" w:id="1264"/>
    <w:p>
      <w:pPr>
        <w:spacing w:after="0"/>
        <w:ind w:left="0"/>
        <w:jc w:val="both"/>
      </w:pPr>
      <w:r>
        <w:rPr>
          <w:rFonts w:ascii="Times New Roman"/>
          <w:b w:val="false"/>
          <w:i w:val="false"/>
          <w:color w:val="000000"/>
          <w:sz w:val="28"/>
        </w:rPr>
        <w:t>
      1. Осы Кодекс алғашқы ресми жарияланғанынан кейін күнтізбелік он күн өткен соң қолданысқа енгізіледі.</w:t>
      </w:r>
    </w:p>
    <w:bookmarkEnd w:id="1264"/>
    <w:bookmarkStart w:name="z1566" w:id="1265"/>
    <w:p>
      <w:pPr>
        <w:spacing w:after="0"/>
        <w:ind w:left="0"/>
        <w:jc w:val="both"/>
      </w:pPr>
      <w:r>
        <w:rPr>
          <w:rFonts w:ascii="Times New Roman"/>
          <w:b w:val="false"/>
          <w:i w:val="false"/>
          <w:color w:val="000000"/>
          <w:sz w:val="28"/>
        </w:rPr>
        <w:t xml:space="preserve">
      2. "Неке және отбасы туралы" 1998 жылғы 17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23, 430-құжат; 2001 ж., № 24, 338-құжат; 2004 ж., № 23, 142-құжат; 2006 ж., № 1, 5-құжат; 2007 ж., № 3, 20-құжат; № 9, 67-құжат; № 20, 152-құжат; 2011 ж., № 6, 49-құжат) күші жойылды деп танылсын.</w:t>
      </w:r>
    </w:p>
    <w:bookmarkEnd w:id="12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