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32e1" w14:textId="2363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15 мамырдағы N 251 Кодексі. Күші жойылды - Қазақстан Республикасының 2015 жылғы 23 қарашадағы № 414-V Кодексімен.</w:t>
      </w:r>
    </w:p>
    <w:p>
      <w:pPr>
        <w:spacing w:after="0"/>
        <w:ind w:left="0"/>
        <w:jc w:val="both"/>
      </w:pPr>
      <w:r>
        <w:rPr>
          <w:rFonts w:ascii="Times New Roman"/>
          <w:b w:val="false"/>
          <w:i w:val="false"/>
          <w:color w:val="ff0000"/>
          <w:sz w:val="28"/>
        </w:rPr>
        <w:t xml:space="preserve">
      Ескерту. Күші жойылды - ҚР 23.11.2015 </w:t>
      </w:r>
      <w:r>
        <w:rPr>
          <w:rFonts w:ascii="Times New Roman"/>
          <w:b w:val="false"/>
          <w:i w:val="false"/>
          <w:color w:val="ff0000"/>
          <w:sz w:val="28"/>
        </w:rPr>
        <w:t>№ 414-V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 xml:space="preserve">1-бап. Осы Кодексте пайдаланылатын негізгі ұғымдар </w:t>
      </w:r>
    </w:p>
    <w:p>
      <w:pPr>
        <w:spacing w:after="0"/>
        <w:ind w:left="0"/>
        <w:jc w:val="both"/>
      </w:pPr>
      <w:r>
        <w:rPr>
          <w:rFonts w:ascii="Times New Roman"/>
          <w:b w:val="false"/>
          <w:i w:val="false"/>
          <w:color w:val="000000"/>
          <w:sz w:val="28"/>
        </w:rPr>
        <w:t xml:space="preserve">
      1. Осы Кодексте мынадай негізгі ұғымдар пайдаланылады: </w:t>
      </w:r>
    </w:p>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Start w:name="z391" w:id="1"/>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ақылы штаттық лауазымда істейтін және олардың міндеттері мен функцияларын іске асыру және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1"/>
    <w:bookmarkStart w:name="z392" w:id="2"/>
    <w:p>
      <w:pPr>
        <w:spacing w:after="0"/>
        <w:ind w:left="0"/>
        <w:jc w:val="both"/>
      </w:pPr>
      <w:r>
        <w:rPr>
          <w:rFonts w:ascii="Times New Roman"/>
          <w:b w:val="false"/>
          <w:i w:val="false"/>
          <w:color w:val="000000"/>
          <w:sz w:val="28"/>
        </w:rPr>
        <w:t>
      3) айлық жалақының ең төменгі мөлшері - біліктілікті қажет етпейтін қарапайым (онша күрделі емес) еңбек қызметкері осы Кодексте белгіленген қалыпты жағдайда және жұмыс уақытының қалыпты ұзақтығы кезінде еңбек нормаларын (еңбек міндеттерін) орындаған кезде бір айда оған төленетін ақшалай төлемдердің кепілдік берілген ең төменгі мөлшері;</w:t>
      </w:r>
    </w:p>
    <w:bookmarkEnd w:id="2"/>
    <w:bookmarkStart w:name="z393"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арнаулы</w:t>
      </w:r>
      <w:r>
        <w:rPr>
          <w:rFonts w:ascii="Times New Roman"/>
          <w:b w:val="false"/>
          <w:i w:val="false"/>
          <w:color w:val="000000"/>
          <w:sz w:val="28"/>
        </w:rPr>
        <w:t xml:space="preserve"> </w:t>
      </w:r>
      <w:r>
        <w:rPr>
          <w:rFonts w:ascii="Times New Roman"/>
          <w:b w:val="false"/>
          <w:i w:val="false"/>
          <w:color w:val="000000"/>
          <w:sz w:val="28"/>
        </w:rPr>
        <w:t>киім</w:t>
      </w:r>
      <w:r>
        <w:rPr>
          <w:rFonts w:ascii="Times New Roman"/>
          <w:b w:val="false"/>
          <w:i w:val="false"/>
          <w:color w:val="000000"/>
          <w:sz w:val="28"/>
        </w:rPr>
        <w:t xml:space="preserve"> - қызметкерді зиянды және (немесе) қауіпті өндірістік факторлардан қорғауға арналған киім, аяқ киім, бас киім, қолғап, өзге де нәрселер;</w:t>
      </w:r>
    </w:p>
    <w:bookmarkEnd w:id="3"/>
    <w:bookmarkStart w:name="z394" w:id="4"/>
    <w:p>
      <w:pPr>
        <w:spacing w:after="0"/>
        <w:ind w:left="0"/>
        <w:jc w:val="both"/>
      </w:pPr>
      <w:r>
        <w:rPr>
          <w:rFonts w:ascii="Times New Roman"/>
          <w:b w:val="false"/>
          <w:i w:val="false"/>
          <w:color w:val="000000"/>
          <w:sz w:val="28"/>
        </w:rPr>
        <w:t>
      5) ауыр жұмыстар – қызметкердің ауыр заттарды (он килограмм және одан жоғары) қолмен тұрақты түрде орнынан қозғалтуына, орнын ауыстыруына және тасымалдауына байланысты әрі көп күш-қуатты талап ететін (250 ккал/сағаттан астам күш-қуат жұмсалатын) қызмет түрлері;</w:t>
      </w:r>
    </w:p>
    <w:bookmarkEnd w:id="4"/>
    <w:bookmarkStart w:name="z395" w:id="5"/>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5"/>
    <w:bookmarkStart w:name="z396" w:id="6"/>
    <w:p>
      <w:pPr>
        <w:spacing w:after="0"/>
        <w:ind w:left="0"/>
        <w:jc w:val="both"/>
      </w:pPr>
      <w:r>
        <w:rPr>
          <w:rFonts w:ascii="Times New Roman"/>
          <w:b w:val="false"/>
          <w:i w:val="false"/>
          <w:color w:val="000000"/>
          <w:sz w:val="28"/>
        </w:rPr>
        <w:t>
      7) әлеуметтік әріптестік - қызметкерлер қызметкерлердің өкілдері, жұмыс берушілер (жұмыс берушілердің өкілдері), мемлекеттік органдар арасындағы еңбек қатынастарын және олармен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p>
    <w:bookmarkEnd w:id="6"/>
    <w:bookmarkStart w:name="z397" w:id="7"/>
    <w:p>
      <w:pPr>
        <w:spacing w:after="0"/>
        <w:ind w:left="0"/>
        <w:jc w:val="both"/>
      </w:pPr>
      <w:r>
        <w:rPr>
          <w:rFonts w:ascii="Times New Roman"/>
          <w:b w:val="false"/>
          <w:i w:val="false"/>
          <w:color w:val="000000"/>
          <w:sz w:val="28"/>
        </w:rPr>
        <w:t>
      8) бас, салалық (тарифтік), өңірлік келісім (бұдан әрі - келісім) - әлеуметтік әріптестік тараптарының арасында жасалатын, келісімнің мазмұнын және республикалық, салалық және өңірлік деңгейлерде қызметкерлер үшін еңбек жағдайларын, жұмыспен қамту және әлеуметтік кепілдіктерді белгілеу жөніндегі тараптардың міндеттемелерін айқындайтын құқықтық акт;</w:t>
      </w:r>
    </w:p>
    <w:bookmarkEnd w:id="7"/>
    <w:bookmarkStart w:name="z398" w:id="8"/>
    <w:p>
      <w:pPr>
        <w:spacing w:after="0"/>
        <w:ind w:left="0"/>
        <w:jc w:val="both"/>
      </w:pPr>
      <w:r>
        <w:rPr>
          <w:rFonts w:ascii="Times New Roman"/>
          <w:b w:val="false"/>
          <w:i w:val="false"/>
          <w:color w:val="000000"/>
          <w:sz w:val="28"/>
        </w:rPr>
        <w:t>
      9)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8"/>
    <w:bookmarkStart w:name="z399" w:id="9"/>
    <w:p>
      <w:pPr>
        <w:spacing w:after="0"/>
        <w:ind w:left="0"/>
        <w:jc w:val="both"/>
      </w:pPr>
      <w:r>
        <w:rPr>
          <w:rFonts w:ascii="Times New Roman"/>
          <w:b w:val="false"/>
          <w:i w:val="false"/>
          <w:color w:val="000000"/>
          <w:sz w:val="28"/>
        </w:rPr>
        <w:t>
      10) біліктілік санаты (разряды) - орындалатын жұмыстардың күрделілігін көрсететін, қызметкердің біліктілігіне қойылатын талаптар деңгейі;</w:t>
      </w:r>
    </w:p>
    <w:bookmarkEnd w:id="9"/>
    <w:bookmarkStart w:name="z400" w:id="10"/>
    <w:p>
      <w:pPr>
        <w:spacing w:after="0"/>
        <w:ind w:left="0"/>
        <w:jc w:val="both"/>
      </w:pPr>
      <w:r>
        <w:rPr>
          <w:rFonts w:ascii="Times New Roman"/>
          <w:b w:val="false"/>
          <w:i w:val="false"/>
          <w:color w:val="000000"/>
          <w:sz w:val="28"/>
        </w:rPr>
        <w:t>
      11) бітімгерлік комиссиясы - ұжымдық еңбек дауын тараптарды бітімге келтіру жолымен реттеу үшін жұмыс берушілер мен қызметкерлер (олардың өкілдері) арасындағы келісім бойынша құрылатын орган;</w:t>
      </w:r>
    </w:p>
    <w:bookmarkEnd w:id="10"/>
    <w:bookmarkStart w:name="z401" w:id="11"/>
    <w:p>
      <w:pPr>
        <w:spacing w:after="0"/>
        <w:ind w:left="0"/>
        <w:jc w:val="both"/>
      </w:pPr>
      <w:r>
        <w:rPr>
          <w:rFonts w:ascii="Times New Roman"/>
          <w:b w:val="false"/>
          <w:i w:val="false"/>
          <w:color w:val="000000"/>
          <w:sz w:val="28"/>
        </w:rPr>
        <w:t xml:space="preserve">
      12) алып тасталды - ҚР 27.06.2014 </w:t>
      </w:r>
      <w:r>
        <w:rPr>
          <w:rFonts w:ascii="Times New Roman"/>
          <w:b w:val="false"/>
          <w:i w:val="false"/>
          <w:color w:val="000000"/>
          <w:sz w:val="28"/>
        </w:rPr>
        <w:t>N 212-V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11"/>
    <w:bookmarkStart w:name="z402" w:id="12"/>
    <w:p>
      <w:pPr>
        <w:spacing w:after="0"/>
        <w:ind w:left="0"/>
        <w:jc w:val="both"/>
      </w:pPr>
      <w:r>
        <w:rPr>
          <w:rFonts w:ascii="Times New Roman"/>
          <w:b w:val="false"/>
          <w:i w:val="false"/>
          <w:color w:val="000000"/>
          <w:sz w:val="28"/>
        </w:rPr>
        <w:t>
      13) делдал - еңбек қатынастарының тараптары еңбек дауын шешу жөнінде қызмет көрсету үшін тартатын жеке немесе заңды тұлға;</w:t>
      </w:r>
    </w:p>
    <w:bookmarkEnd w:id="12"/>
    <w:bookmarkStart w:name="z403" w:id="13"/>
    <w:p>
      <w:pPr>
        <w:spacing w:after="0"/>
        <w:ind w:left="0"/>
        <w:jc w:val="both"/>
      </w:pPr>
      <w:r>
        <w:rPr>
          <w:rFonts w:ascii="Times New Roman"/>
          <w:b w:val="false"/>
          <w:i w:val="false"/>
          <w:color w:val="000000"/>
          <w:sz w:val="28"/>
        </w:rPr>
        <w:t>
      14) демалыс - жұмыс орны (лауазымы) мен осы Кодексте белгіленген жағдайларда орташа жалақысын сақтай отырып, қызметкердің жыл сайынғы тынығуын қамтамасыз ету немесе әлеуметтік мақсаттар үшін қызметкерді белгілі бір кезеңге жұмыстан босату;</w:t>
      </w:r>
    </w:p>
    <w:bookmarkEnd w:id="13"/>
    <w:bookmarkStart w:name="z404" w:id="14"/>
    <w:p>
      <w:pPr>
        <w:spacing w:after="0"/>
        <w:ind w:left="0"/>
        <w:jc w:val="both"/>
      </w:pPr>
      <w:r>
        <w:rPr>
          <w:rFonts w:ascii="Times New Roman"/>
          <w:b w:val="false"/>
          <w:i w:val="false"/>
          <w:color w:val="000000"/>
          <w:sz w:val="28"/>
        </w:rPr>
        <w:t>
      15) еңбек - адам мен қоғамның өміріне және қажеттіліктерін қанағаттандыруға қажетті материалдық, рухани және басқа да құндылықтарды жасауға бағытталған адам қызметі;</w:t>
      </w:r>
    </w:p>
    <w:bookmarkEnd w:id="14"/>
    <w:bookmarkStart w:name="z405" w:id="15"/>
    <w:p>
      <w:pPr>
        <w:spacing w:after="0"/>
        <w:ind w:left="0"/>
        <w:jc w:val="both"/>
      </w:pPr>
      <w:r>
        <w:rPr>
          <w:rFonts w:ascii="Times New Roman"/>
          <w:b w:val="false"/>
          <w:i w:val="false"/>
          <w:color w:val="000000"/>
          <w:sz w:val="28"/>
        </w:rPr>
        <w:t>
      16) еңбекке ақы төлеу - осы Кодекске және Қазақстан Республикасының өзге де нормативтік құқықтық актілеріне, сондай-ақ келісімдерге, еңбек шартына, ұжымдық шартқа және жұмыс берушінің актілеріне сәйкес қызметкерге еңбегі үшін берілетін сыйақының міндетті төлемін жұмыс берушінің қамтамасыз етуіне байланысты қатынастар жүйесі;</w:t>
      </w:r>
    </w:p>
    <w:bookmarkEnd w:id="15"/>
    <w:bookmarkStart w:name="z406" w:id="16"/>
    <w:p>
      <w:pPr>
        <w:spacing w:after="0"/>
        <w:ind w:left="0"/>
        <w:jc w:val="both"/>
      </w:pPr>
      <w:r>
        <w:rPr>
          <w:rFonts w:ascii="Times New Roman"/>
          <w:b w:val="false"/>
          <w:i w:val="false"/>
          <w:color w:val="000000"/>
          <w:sz w:val="28"/>
        </w:rPr>
        <w:t xml:space="preserve">
      17) еңбекке ақы төлеудің ең төменгі стандарты (ЕАТС) - </w:t>
      </w:r>
      <w:r>
        <w:rPr>
          <w:rFonts w:ascii="Times New Roman"/>
          <w:b w:val="false"/>
          <w:i w:val="false"/>
          <w:color w:val="000000"/>
          <w:sz w:val="28"/>
        </w:rPr>
        <w:t>ауыр жұмыстарда</w:t>
      </w:r>
      <w:r>
        <w:rPr>
          <w:rFonts w:ascii="Times New Roman"/>
          <w:b w:val="false"/>
          <w:i w:val="false"/>
          <w:color w:val="000000"/>
          <w:sz w:val="28"/>
        </w:rPr>
        <w:t xml:space="preserve">, еңбек жағдайлары зиянды (ерекше зиянды), қауіпті жұмыстарда істейтін қызметкердің айлық жалақысының сақталуына кепілдік берілген"ең төменгі мөлшері, бұған жұмыс процесінде </w:t>
      </w:r>
      <w:r>
        <w:rPr>
          <w:rFonts w:ascii="Times New Roman"/>
          <w:b w:val="false"/>
          <w:i w:val="false"/>
          <w:color w:val="000000"/>
          <w:sz w:val="28"/>
        </w:rPr>
        <w:t>зиянды</w:t>
      </w:r>
      <w:r>
        <w:rPr>
          <w:rFonts w:ascii="Times New Roman"/>
          <w:b w:val="false"/>
          <w:i w:val="false"/>
          <w:color w:val="000000"/>
          <w:sz w:val="28"/>
        </w:rPr>
        <w:t xml:space="preserve"> және (немесе) қауіпті өндірістік факторлардың әсеріне ұшырайтын қызметкердің өмірлік күші мен қуатын қалпына келтіруге қажетті азық-түлік өнімдерінің, тауарлар мен көрсетілетін қызметтердің ең төменгі жиынтығы кіреді;</w:t>
      </w:r>
    </w:p>
    <w:bookmarkEnd w:id="16"/>
    <w:bookmarkStart w:name="z407" w:id="17"/>
    <w:p>
      <w:pPr>
        <w:spacing w:after="0"/>
        <w:ind w:left="0"/>
        <w:jc w:val="both"/>
      </w:pPr>
      <w:r>
        <w:rPr>
          <w:rFonts w:ascii="Times New Roman"/>
          <w:b w:val="false"/>
          <w:i w:val="false"/>
          <w:color w:val="000000"/>
          <w:sz w:val="28"/>
        </w:rPr>
        <w:t>
      18) еңбек гигиенасы - қызметкерлердің денсаулығын сақтау, өндірістік орта мен еңбек процесінің қолайсыз әсерінің алдын алу жөніндегі санитарлық-эпидемиологиялық шаралар мен құралдар кешені;</w:t>
      </w:r>
    </w:p>
    <w:bookmarkEnd w:id="17"/>
    <w:bookmarkStart w:name="z408" w:id="18"/>
    <w:p>
      <w:pPr>
        <w:spacing w:after="0"/>
        <w:ind w:left="0"/>
        <w:jc w:val="both"/>
      </w:pPr>
      <w:r>
        <w:rPr>
          <w:rFonts w:ascii="Times New Roman"/>
          <w:b w:val="false"/>
          <w:i w:val="false"/>
          <w:color w:val="000000"/>
          <w:sz w:val="28"/>
        </w:rPr>
        <w:t>
      19) еңбек дауы - Қазақстан Республикасының еңбек заңнамасын қолдану, келісімдердің, еңбек шартының және (немесе) ұжымдық шарттың, жұмыс беруші актілерінің талаптарын орындау немесе өзгерту мәселелері бойынша қызметкер (қызметкерлер) мен жұмыс берушінің (жұмыс берушілердің) арасындағы келіспеушіліктер;</w:t>
      </w:r>
    </w:p>
    <w:bookmarkEnd w:id="18"/>
    <w:bookmarkStart w:name="z409" w:id="19"/>
    <w:p>
      <w:pPr>
        <w:spacing w:after="0"/>
        <w:ind w:left="0"/>
        <w:jc w:val="both"/>
      </w:pPr>
      <w:r>
        <w:rPr>
          <w:rFonts w:ascii="Times New Roman"/>
          <w:b w:val="false"/>
          <w:i w:val="false"/>
          <w:color w:val="000000"/>
          <w:sz w:val="28"/>
        </w:rPr>
        <w:t xml:space="preserve">
      20) еңбек делдалдығы - халықты жұмысқа орналастыруда жұмыспен қамту мәселелері жөніндегі уәкілетті орган, сондай-ақ </w:t>
      </w:r>
      <w:r>
        <w:rPr>
          <w:rFonts w:ascii="Times New Roman"/>
          <w:b w:val="false"/>
          <w:i w:val="false"/>
          <w:color w:val="000000"/>
          <w:sz w:val="28"/>
        </w:rPr>
        <w:t>жеке жұмыспен қамту агенттігі</w:t>
      </w:r>
      <w:r>
        <w:rPr>
          <w:rFonts w:ascii="Times New Roman"/>
          <w:b w:val="false"/>
          <w:i w:val="false"/>
          <w:color w:val="000000"/>
          <w:sz w:val="28"/>
        </w:rPr>
        <w:t xml:space="preserve"> көрсететін жәрдем;</w:t>
      </w:r>
    </w:p>
    <w:bookmarkEnd w:id="19"/>
    <w:bookmarkStart w:name="z410" w:id="20"/>
    <w:p>
      <w:pPr>
        <w:spacing w:after="0"/>
        <w:ind w:left="0"/>
        <w:jc w:val="both"/>
      </w:pPr>
      <w:r>
        <w:rPr>
          <w:rFonts w:ascii="Times New Roman"/>
          <w:b w:val="false"/>
          <w:i w:val="false"/>
          <w:color w:val="000000"/>
          <w:sz w:val="28"/>
        </w:rPr>
        <w:t>
      21) еңбек жағдайлары - еңбекке ақы төлеу, нормалау, жұмыс уақыты мен тынығу уақытының режимі жағдайлары, кәсіптерді (лауазымдарды) қоса атқару, қызмет көрсету аймағын ұлғайту, уақытша жұмыста болмаған қызметкердің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20"/>
    <w:bookmarkStart w:name="z411" w:id="21"/>
    <w:p>
      <w:pPr>
        <w:spacing w:after="0"/>
        <w:ind w:left="0"/>
        <w:jc w:val="both"/>
      </w:pPr>
      <w:r>
        <w:rPr>
          <w:rFonts w:ascii="Times New Roman"/>
          <w:b w:val="false"/>
          <w:i w:val="false"/>
          <w:color w:val="000000"/>
          <w:sz w:val="28"/>
        </w:rPr>
        <w:t xml:space="preserve">
      22) еңбек жөнiндегi </w:t>
      </w:r>
      <w:r>
        <w:rPr>
          <w:rFonts w:ascii="Times New Roman"/>
          <w:b w:val="false"/>
          <w:i w:val="false"/>
          <w:color w:val="000000"/>
          <w:sz w:val="28"/>
        </w:rPr>
        <w:t>уәкiлеттi мемлекеттiк орган</w:t>
      </w:r>
      <w:r>
        <w:rPr>
          <w:rFonts w:ascii="Times New Roman"/>
          <w:b w:val="false"/>
          <w:i w:val="false"/>
          <w:color w:val="000000"/>
          <w:sz w:val="28"/>
        </w:rPr>
        <w:t xml:space="preserve">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21"/>
    <w:bookmarkStart w:name="z412" w:id="22"/>
    <w:p>
      <w:pPr>
        <w:spacing w:after="0"/>
        <w:ind w:left="0"/>
        <w:jc w:val="both"/>
      </w:pPr>
      <w:r>
        <w:rPr>
          <w:rFonts w:ascii="Times New Roman"/>
          <w:b w:val="false"/>
          <w:i w:val="false"/>
          <w:color w:val="000000"/>
          <w:sz w:val="28"/>
        </w:rPr>
        <w:t>
      23)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bookmarkEnd w:id="22"/>
    <w:bookmarkStart w:name="z413" w:id="23"/>
    <w:p>
      <w:pPr>
        <w:spacing w:after="0"/>
        <w:ind w:left="0"/>
        <w:jc w:val="both"/>
      </w:pPr>
      <w:r>
        <w:rPr>
          <w:rFonts w:ascii="Times New Roman"/>
          <w:b w:val="false"/>
          <w:i w:val="false"/>
          <w:color w:val="000000"/>
          <w:sz w:val="28"/>
        </w:rPr>
        <w:t>
      24) еңбек қатынастары - Қазақстан Республикасының еңбек заңнамасында, еңбек шартында, ұжымдық шартта көзделген құқықтар мен міндеттерді жүзеге асыру үшін қызметкер мен жұмыс берушінің арасында туындайтын қатынастар;</w:t>
      </w:r>
    </w:p>
    <w:bookmarkEnd w:id="23"/>
    <w:bookmarkStart w:name="z414" w:id="24"/>
    <w:p>
      <w:pPr>
        <w:spacing w:after="0"/>
        <w:ind w:left="0"/>
        <w:jc w:val="both"/>
      </w:pPr>
      <w:r>
        <w:rPr>
          <w:rFonts w:ascii="Times New Roman"/>
          <w:b w:val="false"/>
          <w:i w:val="false"/>
          <w:color w:val="000000"/>
          <w:sz w:val="28"/>
        </w:rPr>
        <w:t>
      25) еңбек қатынастарына тікелей байланысты қатынастар - осы Кодексте көзделген жағдайларда еңбекті ұйымдастыру мен басқаруға, жұмысқа орналастыруға, кәсіптік даярлауға, қызметкерлерді қайта даярлауға және олардың біліктілігін арттыруға, әлеуметтік әріптестікке, ұжымдық шарттар мен келісімдер жасасуға, еңбек жағдайларын белгілеуге қызметкерлердің (қызметкерлер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4"/>
    <w:bookmarkStart w:name="z415" w:id="25"/>
    <w:p>
      <w:pPr>
        <w:spacing w:after="0"/>
        <w:ind w:left="0"/>
        <w:jc w:val="both"/>
      </w:pPr>
      <w:r>
        <w:rPr>
          <w:rFonts w:ascii="Times New Roman"/>
          <w:b w:val="false"/>
          <w:i w:val="false"/>
          <w:color w:val="000000"/>
          <w:sz w:val="28"/>
        </w:rPr>
        <w:t>
      26) еңбек қауіпсіздігі - еңбек қызметі процесінде қызметкерлерге зиянды және (немесе) қауіпті өндірістік факторлардың әсерін болғызбайтын іс-шаралар кешенімен қамтамасыз етілген қызметкерлердің қорғалу жай-күйі;</w:t>
      </w:r>
    </w:p>
    <w:bookmarkEnd w:id="25"/>
    <w:bookmarkStart w:name="z416" w:id="26"/>
    <w:p>
      <w:pPr>
        <w:spacing w:after="0"/>
        <w:ind w:left="0"/>
        <w:jc w:val="both"/>
      </w:pPr>
      <w:r>
        <w:rPr>
          <w:rFonts w:ascii="Times New Roman"/>
          <w:b w:val="false"/>
          <w:i w:val="false"/>
          <w:color w:val="000000"/>
          <w:sz w:val="28"/>
        </w:rPr>
        <w:t>
      27) еңбек қауіпсіздігі жағдайлары - қызметкер еңбек міндеттерін орындаған кезде еңбек процесі мен өндірістік ортаның еңбек қауіпсіздігі талаптарына сәйкестігі;</w:t>
      </w:r>
    </w:p>
    <w:bookmarkEnd w:id="26"/>
    <w:bookmarkStart w:name="z417" w:id="27"/>
    <w:p>
      <w:pPr>
        <w:spacing w:after="0"/>
        <w:ind w:left="0"/>
        <w:jc w:val="both"/>
      </w:pPr>
      <w:r>
        <w:rPr>
          <w:rFonts w:ascii="Times New Roman"/>
          <w:b w:val="false"/>
          <w:i w:val="false"/>
          <w:color w:val="000000"/>
          <w:sz w:val="28"/>
        </w:rPr>
        <w:t>
      28)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7"/>
    <w:bookmarkStart w:name="z418" w:id="28"/>
    <w:p>
      <w:pPr>
        <w:spacing w:after="0"/>
        <w:ind w:left="0"/>
        <w:jc w:val="both"/>
      </w:pPr>
      <w:r>
        <w:rPr>
          <w:rFonts w:ascii="Times New Roman"/>
          <w:b w:val="false"/>
          <w:i w:val="false"/>
          <w:color w:val="000000"/>
          <w:sz w:val="28"/>
        </w:rPr>
        <w:t>
      29) еңбек қауіпсіздігі және еңбекті қорғау саласындағы нормативтер - эргономикалық, санитарлық-эпидемиологиялық, психофизиологиялық және еңбектің қалыпты жағдайларын қамтамасыз ететін өзге де талаптар;</w:t>
      </w:r>
    </w:p>
    <w:bookmarkEnd w:id="28"/>
    <w:bookmarkStart w:name="z419" w:id="29"/>
    <w:p>
      <w:pPr>
        <w:spacing w:after="0"/>
        <w:ind w:left="0"/>
        <w:jc w:val="both"/>
      </w:pPr>
      <w:r>
        <w:rPr>
          <w:rFonts w:ascii="Times New Roman"/>
          <w:b w:val="false"/>
          <w:i w:val="false"/>
          <w:color w:val="000000"/>
          <w:sz w:val="28"/>
        </w:rPr>
        <w:t>
      30) еңбек міндеттері - қызметкер мен жұмыс берушінің Қазақстан Республикасының нормативтік құқықтық актілерінде, жұмыс берушінің актілерінде, еңбек шартында, ұжымдық шартта келісілген міндеттемелері;</w:t>
      </w:r>
    </w:p>
    <w:bookmarkEnd w:id="29"/>
    <w:bookmarkStart w:name="z420" w:id="30"/>
    <w:p>
      <w:pPr>
        <w:spacing w:after="0"/>
        <w:ind w:left="0"/>
        <w:jc w:val="both"/>
      </w:pPr>
      <w:r>
        <w:rPr>
          <w:rFonts w:ascii="Times New Roman"/>
          <w:b w:val="false"/>
          <w:i w:val="false"/>
          <w:color w:val="000000"/>
          <w:sz w:val="28"/>
        </w:rPr>
        <w:t>
      31) еңбек стажы – қызметкер еңбек міндеттерін орындауға жұмсаған, күнтізбемен есептелген уақыт, сондай-ақ осы Кодекске сәйкес еңбек стажына қосылатын өзге де кезеңдер;</w:t>
      </w:r>
    </w:p>
    <w:bookmarkEnd w:id="30"/>
    <w:bookmarkStart w:name="z421" w:id="31"/>
    <w:p>
      <w:pPr>
        <w:spacing w:after="0"/>
        <w:ind w:left="0"/>
        <w:jc w:val="both"/>
      </w:pPr>
      <w:r>
        <w:rPr>
          <w:rFonts w:ascii="Times New Roman"/>
          <w:b w:val="false"/>
          <w:i w:val="false"/>
          <w:color w:val="000000"/>
          <w:sz w:val="28"/>
        </w:rPr>
        <w:t>
      32) еңбек тәртібі - жұмыс беруші мен қызметкерлердің Қазақстан Республикасының нормативтік құқықтық актілерінде, сондай-ақ келісімдерде, еңбек шартында, ұжымдық шартта, жұмыс берушінің актілерінде, құрылтай құжаттарында белгіленген міндеттемелерді тиісінше орындауы;</w:t>
      </w:r>
    </w:p>
    <w:bookmarkEnd w:id="31"/>
    <w:bookmarkStart w:name="z422" w:id="32"/>
    <w:p>
      <w:pPr>
        <w:spacing w:after="0"/>
        <w:ind w:left="0"/>
        <w:jc w:val="both"/>
      </w:pPr>
      <w:r>
        <w:rPr>
          <w:rFonts w:ascii="Times New Roman"/>
          <w:b w:val="false"/>
          <w:i w:val="false"/>
          <w:color w:val="000000"/>
          <w:sz w:val="28"/>
        </w:rPr>
        <w:t>
      33) еңбек тәртіптемесі - қызметкерлер мен жұмыс берушінің еңбекті ұйымдастыру жөніндегі қатынастарын реттеу тәртібі;</w:t>
      </w:r>
    </w:p>
    <w:bookmarkEnd w:id="32"/>
    <w:bookmarkStart w:name="z423" w:id="33"/>
    <w:p>
      <w:pPr>
        <w:spacing w:after="0"/>
        <w:ind w:left="0"/>
        <w:jc w:val="both"/>
      </w:pPr>
      <w:r>
        <w:rPr>
          <w:rFonts w:ascii="Times New Roman"/>
          <w:b w:val="false"/>
          <w:i w:val="false"/>
          <w:color w:val="000000"/>
          <w:sz w:val="28"/>
        </w:rPr>
        <w:t>
      34) еңбек төрелік соты - бітімгерлік комиссиясында келісімге қол жетпеген кезде еңбек дауын шешу үшін ұжымдық еңбек дауының тараптары уәкілетті адамдарды тарта отырып құратын, уақытша жұмыс істейтін орган;</w:t>
      </w:r>
    </w:p>
    <w:bookmarkEnd w:id="33"/>
    <w:bookmarkStart w:name="z424" w:id="34"/>
    <w:p>
      <w:pPr>
        <w:spacing w:after="0"/>
        <w:ind w:left="0"/>
        <w:jc w:val="both"/>
      </w:pPr>
      <w:r>
        <w:rPr>
          <w:rFonts w:ascii="Times New Roman"/>
          <w:b w:val="false"/>
          <w:i w:val="false"/>
          <w:color w:val="000000"/>
          <w:sz w:val="28"/>
        </w:rPr>
        <w:t>
      35) еңбекті қорғау - құқықтық, әлеуметтік-экономикалық, ұйымдастыру-техникалық, санитарлық-эпидемиологиялық, емдеу-профилактика, оңалту және өзге де іс-шаралар мен құралдарды қамтитын, еңбек қызмет процесінде қызметкерлердің өмірі мен денсаулығының қауіпсіздігін қамтамасыз ету жүйесі;</w:t>
      </w:r>
    </w:p>
    <w:bookmarkEnd w:id="34"/>
    <w:bookmarkStart w:name="z425" w:id="35"/>
    <w:p>
      <w:pPr>
        <w:spacing w:after="0"/>
        <w:ind w:left="0"/>
        <w:jc w:val="both"/>
      </w:pPr>
      <w:r>
        <w:rPr>
          <w:rFonts w:ascii="Times New Roman"/>
          <w:b w:val="false"/>
          <w:i w:val="false"/>
          <w:color w:val="000000"/>
          <w:sz w:val="28"/>
        </w:rPr>
        <w:t>
      36) еңбекті қорғау жөніндегі қоғамдық инспектор - еңбек қауіпсіздігі және еңбекті қорғау саласында қоғамдық бақылауды жүзеге асыратын қызметкерлер өкілі;</w:t>
      </w:r>
    </w:p>
    <w:bookmarkEnd w:id="35"/>
    <w:bookmarkStart w:name="z426" w:id="36"/>
    <w:p>
      <w:pPr>
        <w:spacing w:after="0"/>
        <w:ind w:left="0"/>
        <w:jc w:val="both"/>
      </w:pPr>
      <w:r>
        <w:rPr>
          <w:rFonts w:ascii="Times New Roman"/>
          <w:b w:val="false"/>
          <w:i w:val="false"/>
          <w:color w:val="000000"/>
          <w:sz w:val="28"/>
        </w:rPr>
        <w:t>
      37) еңбекті нормалау - нақты ұйымдастыру-техникалық жағдайларында қызметкерлердің жұмысты орындауға (өнім бірлігін дайындауға) арналған қажетті еңбек (уақыт) шығындарын айқындау және осының негізінде еңбек нормаларын белгілеу;</w:t>
      </w:r>
    </w:p>
    <w:bookmarkEnd w:id="36"/>
    <w:bookmarkStart w:name="z427" w:id="37"/>
    <w:p>
      <w:pPr>
        <w:spacing w:after="0"/>
        <w:ind w:left="0"/>
        <w:jc w:val="both"/>
      </w:pPr>
      <w:r>
        <w:rPr>
          <w:rFonts w:ascii="Times New Roman"/>
          <w:b w:val="false"/>
          <w:i w:val="false"/>
          <w:color w:val="000000"/>
          <w:sz w:val="28"/>
        </w:rPr>
        <w:t>
      38) еңбектің қауіпсіз жағдайлары - жұмыс берушінің қызметкерге зиянды және (немесе) қауіпті өндірістік факторлардың әсері болмайтындай не олардың әсер ету деңгейі қауіпсіздік нормаларынан аспайтындай етіп жасаған еңбек жағдайлары;</w:t>
      </w:r>
    </w:p>
    <w:bookmarkEnd w:id="37"/>
    <w:bookmarkStart w:name="z428" w:id="38"/>
    <w:p>
      <w:pPr>
        <w:spacing w:after="0"/>
        <w:ind w:left="0"/>
        <w:jc w:val="both"/>
      </w:pPr>
      <w:r>
        <w:rPr>
          <w:rFonts w:ascii="Times New Roman"/>
          <w:b w:val="false"/>
          <w:i w:val="false"/>
          <w:color w:val="000000"/>
          <w:sz w:val="28"/>
        </w:rPr>
        <w:t>
      39) еңбек шарты - қызметкер мен жұмыс берушінің арасындағы жазбаша келісім, бұған сәйкес қызметкер белгілі бір жұмысты (еңбек функциясын) жеке өзі орындауға, еңбек тәртіптемесінің ережелерін сақтауға міндеттенеді, ал жұмыс беруші қызметкерге келісілген еңбек функциясы бойынша жұмыс беруге, осы Кодексте, Қазақстан Республикасының заңдары мен өзге де нормативтік құқықтық актілерінде, ұжымдық шартта, жұмыс берушінің актілерінде көзделген еңбек жағдайын қамтамасыз етуге, қызметкерге уақтылы және толық мөлшерде жалақы төлеуге міндеттенеді;</w:t>
      </w:r>
    </w:p>
    <w:bookmarkEnd w:id="38"/>
    <w:bookmarkStart w:name="z429" w:id="39"/>
    <w:p>
      <w:pPr>
        <w:spacing w:after="0"/>
        <w:ind w:left="0"/>
        <w:jc w:val="both"/>
      </w:pPr>
      <w:r>
        <w:rPr>
          <w:rFonts w:ascii="Times New Roman"/>
          <w:b w:val="false"/>
          <w:i w:val="false"/>
          <w:color w:val="000000"/>
          <w:sz w:val="28"/>
        </w:rPr>
        <w:t>
      40) ереуіл - жұмыс берушімен ұжымдық еңбек дауында өздерінің әлеуметтік-экономикалық және кәсіптік талаптарын қанағаттандыру мақсатында жұмысты толық немесе ішінара тоқтату;</w:t>
      </w:r>
    </w:p>
    <w:bookmarkEnd w:id="39"/>
    <w:bookmarkStart w:name="z430" w:id="40"/>
    <w:p>
      <w:pPr>
        <w:spacing w:after="0"/>
        <w:ind w:left="0"/>
        <w:jc w:val="both"/>
      </w:pPr>
      <w:r>
        <w:rPr>
          <w:rFonts w:ascii="Times New Roman"/>
          <w:b w:val="false"/>
          <w:i w:val="false"/>
          <w:color w:val="000000"/>
          <w:sz w:val="28"/>
        </w:rPr>
        <w:t>
      41) жалақы - қызметкердің біліктілігіне, орындалатын жұмыстың күрделілігіне, санына, сапасына және жағдайына байланысты еңбек үшін төленетін сыйақы, сондай-ақ өтемақы және ынталандыру сипатындағы төлемдер;</w:t>
      </w:r>
    </w:p>
    <w:bookmarkEnd w:id="40"/>
    <w:bookmarkStart w:name="z431" w:id="41"/>
    <w:p>
      <w:pPr>
        <w:spacing w:after="0"/>
        <w:ind w:left="0"/>
        <w:jc w:val="both"/>
      </w:pPr>
      <w:r>
        <w:rPr>
          <w:rFonts w:ascii="Times New Roman"/>
          <w:b w:val="false"/>
          <w:i w:val="false"/>
          <w:color w:val="000000"/>
          <w:sz w:val="28"/>
        </w:rPr>
        <w:t xml:space="preserve">
      42) жеке қорғану заттары - қызметкерді зиянды және (немесе) қауіпті өндірістік факторлардың әсерінен қорғауға арналған құралдар, соның ішінде </w:t>
      </w:r>
      <w:r>
        <w:rPr>
          <w:rFonts w:ascii="Times New Roman"/>
          <w:b w:val="false"/>
          <w:i w:val="false"/>
          <w:color w:val="000000"/>
          <w:sz w:val="28"/>
        </w:rPr>
        <w:t>арнайы</w:t>
      </w:r>
      <w:r>
        <w:rPr>
          <w:rFonts w:ascii="Times New Roman"/>
          <w:b w:val="false"/>
          <w:i w:val="false"/>
          <w:color w:val="000000"/>
          <w:sz w:val="28"/>
        </w:rPr>
        <w:t xml:space="preserve"> </w:t>
      </w:r>
      <w:r>
        <w:rPr>
          <w:rFonts w:ascii="Times New Roman"/>
          <w:b w:val="false"/>
          <w:i w:val="false"/>
          <w:color w:val="000000"/>
          <w:sz w:val="28"/>
        </w:rPr>
        <w:t>киім</w:t>
      </w:r>
      <w:r>
        <w:rPr>
          <w:rFonts w:ascii="Times New Roman"/>
          <w:b w:val="false"/>
          <w:i w:val="false"/>
          <w:color w:val="000000"/>
          <w:sz w:val="28"/>
        </w:rPr>
        <w:t>;</w:t>
      </w:r>
    </w:p>
    <w:bookmarkEnd w:id="41"/>
    <w:bookmarkStart w:name="z432" w:id="42"/>
    <w:p>
      <w:pPr>
        <w:spacing w:after="0"/>
        <w:ind w:left="0"/>
        <w:jc w:val="both"/>
      </w:pPr>
      <w:r>
        <w:rPr>
          <w:rFonts w:ascii="Times New Roman"/>
          <w:b w:val="false"/>
          <w:i w:val="false"/>
          <w:color w:val="000000"/>
          <w:sz w:val="28"/>
        </w:rPr>
        <w:t>
      43) жұмыс беруші - қызметкер еңбек қатынастарында болатын жеке немесе заңды тұлға;</w:t>
      </w:r>
    </w:p>
    <w:bookmarkEnd w:id="42"/>
    <w:bookmarkStart w:name="z433" w:id="43"/>
    <w:p>
      <w:pPr>
        <w:spacing w:after="0"/>
        <w:ind w:left="0"/>
        <w:jc w:val="both"/>
      </w:pPr>
      <w:r>
        <w:rPr>
          <w:rFonts w:ascii="Times New Roman"/>
          <w:b w:val="false"/>
          <w:i w:val="false"/>
          <w:color w:val="000000"/>
          <w:sz w:val="28"/>
        </w:rPr>
        <w:t>
      44) жұмыс берушілердің өкілдері - құрылтай құжаттары немесе сенімхат негізінде жұмыс берушінің немесе жұмыс берушілер тобының мүдделерін білдіруге уәкілетті жеке және (немесе) заңды тұлғалар;</w:t>
      </w:r>
    </w:p>
    <w:bookmarkEnd w:id="43"/>
    <w:bookmarkStart w:name="z434" w:id="44"/>
    <w:p>
      <w:pPr>
        <w:spacing w:after="0"/>
        <w:ind w:left="0"/>
        <w:jc w:val="both"/>
      </w:pPr>
      <w:r>
        <w:rPr>
          <w:rFonts w:ascii="Times New Roman"/>
          <w:b w:val="false"/>
          <w:i w:val="false"/>
          <w:color w:val="000000"/>
          <w:sz w:val="28"/>
        </w:rPr>
        <w:t>
      45) жұмыс берушінің актілері - жұмыс беруші шығаратын бұйрықтар, өкімдер, нұсқаулықтар, ережелер, еңбек тәртіптемесінің ережелері;</w:t>
      </w:r>
    </w:p>
    <w:bookmarkEnd w:id="44"/>
    <w:bookmarkStart w:name="z435" w:id="45"/>
    <w:p>
      <w:pPr>
        <w:spacing w:after="0"/>
        <w:ind w:left="0"/>
        <w:jc w:val="both"/>
      </w:pPr>
      <w:r>
        <w:rPr>
          <w:rFonts w:ascii="Times New Roman"/>
          <w:b w:val="false"/>
          <w:i w:val="false"/>
          <w:color w:val="000000"/>
          <w:sz w:val="28"/>
        </w:rPr>
        <w:t>
      46) жұмысқа орналастыру - халықты жұмыспен қамтуды қамтамасыз етуге жәрдемдесуге арналған ұйымдастырушылық, экономикалық және құқықтық іс-шаралар кешені;</w:t>
      </w:r>
    </w:p>
    <w:bookmarkEnd w:id="45"/>
    <w:bookmarkStart w:name="z436" w:id="46"/>
    <w:p>
      <w:pPr>
        <w:spacing w:after="0"/>
        <w:ind w:left="0"/>
        <w:jc w:val="both"/>
      </w:pPr>
      <w:r>
        <w:rPr>
          <w:rFonts w:ascii="Times New Roman"/>
          <w:b w:val="false"/>
          <w:i w:val="false"/>
          <w:color w:val="000000"/>
          <w:sz w:val="28"/>
        </w:rPr>
        <w:t>
      47) жұмыс орны - қызметкердің еңбек қызметі процесінде еңбек міндеттерін орындауы кезінде тұрақты немесе уақытша болатын орны;</w:t>
      </w:r>
    </w:p>
    <w:bookmarkEnd w:id="46"/>
    <w:bookmarkStart w:name="z437" w:id="47"/>
    <w:p>
      <w:pPr>
        <w:spacing w:after="0"/>
        <w:ind w:left="0"/>
        <w:jc w:val="both"/>
      </w:pPr>
      <w:r>
        <w:rPr>
          <w:rFonts w:ascii="Times New Roman"/>
          <w:b w:val="false"/>
          <w:i w:val="false"/>
          <w:color w:val="000000"/>
          <w:sz w:val="28"/>
        </w:rPr>
        <w:t>
      48) жұмысты тарифтеу - орындалатын жұмыстарды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белгілі бір күрделілікке жатқызу;</w:t>
      </w:r>
    </w:p>
    <w:bookmarkEnd w:id="47"/>
    <w:bookmarkStart w:name="z438" w:id="48"/>
    <w:p>
      <w:pPr>
        <w:spacing w:after="0"/>
        <w:ind w:left="0"/>
        <w:jc w:val="both"/>
      </w:pPr>
      <w:r>
        <w:rPr>
          <w:rFonts w:ascii="Times New Roman"/>
          <w:b w:val="false"/>
          <w:i w:val="false"/>
          <w:color w:val="000000"/>
          <w:sz w:val="28"/>
        </w:rPr>
        <w:t>
      49) жұмыс уақыты - қызметкер жұмыс берушінің актілеріне және еңбек шартының талаптарына сәйкес еңбек міндеттерін орындайтын уақыт, сондай-ақ осы Кодекске сәйкес жұмыс уақытына жатқызылған өзге де уақыт кезеңдері;</w:t>
      </w:r>
    </w:p>
    <w:bookmarkEnd w:id="48"/>
    <w:bookmarkStart w:name="z439" w:id="49"/>
    <w:p>
      <w:pPr>
        <w:spacing w:after="0"/>
        <w:ind w:left="0"/>
        <w:jc w:val="both"/>
      </w:pPr>
      <w:r>
        <w:rPr>
          <w:rFonts w:ascii="Times New Roman"/>
          <w:b w:val="false"/>
          <w:i w:val="false"/>
          <w:color w:val="000000"/>
          <w:sz w:val="28"/>
        </w:rPr>
        <w:t>
      50) жұмыс уақытының жиынтық есебі - жұмыс беруші белгілеген, бір жылдан асыруға болмайтын есептік кезеңдегі жұмыс уақытын жинақтау жолымен есептелген жұмыс уақытының есебі;</w:t>
      </w:r>
    </w:p>
    <w:bookmarkEnd w:id="49"/>
    <w:bookmarkStart w:name="z440" w:id="50"/>
    <w:p>
      <w:pPr>
        <w:spacing w:after="0"/>
        <w:ind w:left="0"/>
        <w:jc w:val="both"/>
      </w:pPr>
      <w:r>
        <w:rPr>
          <w:rFonts w:ascii="Times New Roman"/>
          <w:b w:val="false"/>
          <w:i w:val="false"/>
          <w:color w:val="000000"/>
          <w:sz w:val="28"/>
        </w:rPr>
        <w:t>
      51) зиянды (ерекше зиянды) еңбек жағдайлары - белгілі бір өндірістік факторлардың әсері қызметкердің еңбекке қабілеттілігінің төмендеуіне немесе сырқаттануына не оның ұрпақтарының денсаулығына теріс ықпалы болуына әкеп соқтыратын еңбек жағдайлары;</w:t>
      </w:r>
    </w:p>
    <w:bookmarkEnd w:id="50"/>
    <w:bookmarkStart w:name="z441" w:id="51"/>
    <w:p>
      <w:pPr>
        <w:spacing w:after="0"/>
        <w:ind w:left="0"/>
        <w:jc w:val="both"/>
      </w:pPr>
      <w:r>
        <w:rPr>
          <w:rFonts w:ascii="Times New Roman"/>
          <w:b w:val="false"/>
          <w:i w:val="false"/>
          <w:color w:val="000000"/>
          <w:sz w:val="28"/>
        </w:rPr>
        <w:t xml:space="preserve">
      52) зиянды өндірістік фактор - әсері қызметкердің сырқаттануына немесе еңбекке қабілеттілігінің төмендеуіне және (немесе) оның ұрпақтарының денсаулығына теріс ықпалы болуына әкеп соқтыруы мүмкін </w:t>
      </w:r>
      <w:r>
        <w:rPr>
          <w:rFonts w:ascii="Times New Roman"/>
          <w:b w:val="false"/>
          <w:i w:val="false"/>
          <w:color w:val="000000"/>
          <w:sz w:val="28"/>
        </w:rPr>
        <w:t>өндірістік фактор</w:t>
      </w:r>
      <w:r>
        <w:rPr>
          <w:rFonts w:ascii="Times New Roman"/>
          <w:b w:val="false"/>
          <w:i w:val="false"/>
          <w:color w:val="000000"/>
          <w:sz w:val="28"/>
        </w:rPr>
        <w:t>;</w:t>
      </w:r>
    </w:p>
    <w:bookmarkEnd w:id="51"/>
    <w:bookmarkStart w:name="z442" w:id="52"/>
    <w:p>
      <w:pPr>
        <w:spacing w:after="0"/>
        <w:ind w:left="0"/>
        <w:jc w:val="both"/>
      </w:pPr>
      <w:r>
        <w:rPr>
          <w:rFonts w:ascii="Times New Roman"/>
          <w:b w:val="false"/>
          <w:i w:val="false"/>
          <w:color w:val="000000"/>
          <w:sz w:val="28"/>
        </w:rPr>
        <w:t>
      53) кәсіптік ауру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w:t>
      </w:r>
    </w:p>
    <w:bookmarkEnd w:id="52"/>
    <w:bookmarkStart w:name="z443" w:id="53"/>
    <w:p>
      <w:pPr>
        <w:spacing w:after="0"/>
        <w:ind w:left="0"/>
        <w:jc w:val="both"/>
      </w:pPr>
      <w:r>
        <w:rPr>
          <w:rFonts w:ascii="Times New Roman"/>
          <w:b w:val="false"/>
          <w:i w:val="false"/>
          <w:color w:val="000000"/>
          <w:sz w:val="28"/>
        </w:rPr>
        <w:t>
      54) кепілдіктер - қызметкерлерге әлеуметтік-еңбек қатынастары саласында берілген құқықтардың жүзеге асырылуын қамтамасыз етуге көмектесетін құралдар, тәсілдер мен жағдайлар;</w:t>
      </w:r>
    </w:p>
    <w:bookmarkEnd w:id="53"/>
    <w:bookmarkStart w:name="z444" w:id="54"/>
    <w:p>
      <w:pPr>
        <w:spacing w:after="0"/>
        <w:ind w:left="0"/>
        <w:jc w:val="both"/>
      </w:pPr>
      <w:r>
        <w:rPr>
          <w:rFonts w:ascii="Times New Roman"/>
          <w:b w:val="false"/>
          <w:i w:val="false"/>
          <w:color w:val="000000"/>
          <w:sz w:val="28"/>
        </w:rPr>
        <w:t>
      55) қауіпсіздік нормалары - қызметкерлердің еңбек қызметі процесінде олардың өмірі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өлшемдерді қамтамасыз ету тұрғысынан өндіріс жағдайларын, өндірістік және еңбек процесін сипаттайтын сапалық және сандық көрсеткіштер;</w:t>
      </w:r>
    </w:p>
    <w:bookmarkEnd w:id="54"/>
    <w:bookmarkStart w:name="z445" w:id="55"/>
    <w:p>
      <w:pPr>
        <w:spacing w:after="0"/>
        <w:ind w:left="0"/>
        <w:jc w:val="both"/>
      </w:pPr>
      <w:r>
        <w:rPr>
          <w:rFonts w:ascii="Times New Roman"/>
          <w:b w:val="false"/>
          <w:i w:val="false"/>
          <w:color w:val="000000"/>
          <w:sz w:val="28"/>
        </w:rPr>
        <w:t>
      56) қауіпті еңбек жағдайлары - еңбекті қорғау ережелері сақталмаған жағдайда белгілі бір өндірістік немесе жоюға болмайтын табиғи факторлардың әсері қызметкердің жарақаттануына, кәсіптік ауруға шалдығуына, денсаулығының кенеттен нашарлауына немесе улануына әкеп соқтыратын, соның салдарынан еңбекке қабілеттілігінен уақытша немесе тұрақты айрылуы, кәсіптік ауруға шалдығуы не өлімі туындайтын еңбек жағдайлары;</w:t>
      </w:r>
    </w:p>
    <w:bookmarkEnd w:id="55"/>
    <w:bookmarkStart w:name="z446" w:id="56"/>
    <w:p>
      <w:pPr>
        <w:spacing w:after="0"/>
        <w:ind w:left="0"/>
        <w:jc w:val="both"/>
      </w:pPr>
      <w:r>
        <w:rPr>
          <w:rFonts w:ascii="Times New Roman"/>
          <w:b w:val="false"/>
          <w:i w:val="false"/>
          <w:color w:val="000000"/>
          <w:sz w:val="28"/>
        </w:rPr>
        <w:t>
      57) қауіпті өндірістік фактор - қызметкерге әсер етуі еңбекке қабілеттілігінен уақытша немесе тұрақты айрылуға (өндірістік жарақатқа немесе кәсіптік ауруға) немесе өлімге әкеп соқтыруы мүмкін өндірістік фактор;</w:t>
      </w:r>
    </w:p>
    <w:bookmarkEnd w:id="56"/>
    <w:bookmarkStart w:name="z447" w:id="57"/>
    <w:p>
      <w:pPr>
        <w:spacing w:after="0"/>
        <w:ind w:left="0"/>
        <w:jc w:val="both"/>
      </w:pPr>
      <w:r>
        <w:rPr>
          <w:rFonts w:ascii="Times New Roman"/>
          <w:b w:val="false"/>
          <w:i w:val="false"/>
          <w:color w:val="000000"/>
          <w:sz w:val="28"/>
        </w:rPr>
        <w:t>
      58) қоса атқарылатын жұмыс - қызметкердің негізгі жұмысынан бос уақытында еңбек шарты жағдайында тұрақты, ақы төленетін басқа жұмысты орындауы;</w:t>
      </w:r>
    </w:p>
    <w:bookmarkEnd w:id="57"/>
    <w:bookmarkStart w:name="z448" w:id="58"/>
    <w:p>
      <w:pPr>
        <w:spacing w:after="0"/>
        <w:ind w:left="0"/>
        <w:jc w:val="both"/>
      </w:pPr>
      <w:r>
        <w:rPr>
          <w:rFonts w:ascii="Times New Roman"/>
          <w:b w:val="false"/>
          <w:i w:val="false"/>
          <w:color w:val="000000"/>
          <w:sz w:val="28"/>
        </w:rPr>
        <w:t>
      59) қызметкер - жұмыс берушімен еңбек қатынастарында тұратын және жеке еңбек шарты бойынша жұмысты тікелей орындайтын жеке тұлға;</w:t>
      </w:r>
    </w:p>
    <w:bookmarkEnd w:id="58"/>
    <w:bookmarkStart w:name="z449" w:id="59"/>
    <w:p>
      <w:pPr>
        <w:spacing w:after="0"/>
        <w:ind w:left="0"/>
        <w:jc w:val="both"/>
      </w:pPr>
      <w:r>
        <w:rPr>
          <w:rFonts w:ascii="Times New Roman"/>
          <w:b w:val="false"/>
          <w:i w:val="false"/>
          <w:color w:val="000000"/>
          <w:sz w:val="28"/>
        </w:rPr>
        <w:t>
      60) қызметкерлердiң өкiлдерi – кәсiптiк одақтардың, олардың бiрлестiктерiнiң органдары, ал олар болмаған кезде қызметкерлердiң жалпы жиналысында (конференциясында) қызметкерлердiң (конференция делегаттарының) кемінде үштен екісі қатысқан кезде қатысушылардың көпшілік даусымен онда қызметкерлер сайлаған және уәкiлеттiк берген сайланбалы өкiлдер;</w:t>
      </w:r>
    </w:p>
    <w:bookmarkEnd w:id="59"/>
    <w:bookmarkStart w:name="z829" w:id="60"/>
    <w:p>
      <w:pPr>
        <w:spacing w:after="0"/>
        <w:ind w:left="0"/>
        <w:jc w:val="both"/>
      </w:pPr>
      <w:r>
        <w:rPr>
          <w:rFonts w:ascii="Times New Roman"/>
          <w:b w:val="false"/>
          <w:i w:val="false"/>
          <w:color w:val="000000"/>
          <w:sz w:val="28"/>
        </w:rPr>
        <w:t xml:space="preserve">
      60-1) өндірістік объектілерді аттестаттауды жүргізу жөніндегі мамандандырылған ұйымдар – білікті кадрлары бар және өзінің құрамында өндірістік орта мен еңбек жағдайларының факторларын зертханалық және аспаптық зерттеулер жөніндегі зертханасы бар немесе осындай зертханалары бар ұйымдармен шарттары бар өндірістік объектілерді еңбек жағдайлары бойынша </w:t>
      </w:r>
      <w:r>
        <w:rPr>
          <w:rFonts w:ascii="Times New Roman"/>
          <w:b w:val="false"/>
          <w:i w:val="false"/>
          <w:color w:val="000000"/>
          <w:sz w:val="28"/>
        </w:rPr>
        <w:t>аттестаттауды</w:t>
      </w:r>
      <w:r>
        <w:rPr>
          <w:rFonts w:ascii="Times New Roman"/>
          <w:b w:val="false"/>
          <w:i w:val="false"/>
          <w:color w:val="000000"/>
          <w:sz w:val="28"/>
        </w:rPr>
        <w:t xml:space="preserve"> жүргізу жөніндегі қызметті жүзеге асыратын ұйымдар;</w:t>
      </w:r>
    </w:p>
    <w:bookmarkEnd w:id="60"/>
    <w:bookmarkStart w:name="z450" w:id="61"/>
    <w:p>
      <w:pPr>
        <w:spacing w:after="0"/>
        <w:ind w:left="0"/>
        <w:jc w:val="both"/>
      </w:pPr>
      <w:r>
        <w:rPr>
          <w:rFonts w:ascii="Times New Roman"/>
          <w:b w:val="false"/>
          <w:i w:val="false"/>
          <w:color w:val="000000"/>
          <w:sz w:val="28"/>
        </w:rPr>
        <w:t xml:space="preserve">
      61) мереке күндері - Қазақстан Республикасының ұлттық және мемлекеттік </w:t>
      </w:r>
      <w:r>
        <w:rPr>
          <w:rFonts w:ascii="Times New Roman"/>
          <w:b w:val="false"/>
          <w:i w:val="false"/>
          <w:color w:val="000000"/>
          <w:sz w:val="28"/>
        </w:rPr>
        <w:t>мереке күндері</w:t>
      </w:r>
      <w:r>
        <w:rPr>
          <w:rFonts w:ascii="Times New Roman"/>
          <w:b w:val="false"/>
          <w:i w:val="false"/>
          <w:color w:val="000000"/>
          <w:sz w:val="28"/>
        </w:rPr>
        <w:t>;</w:t>
      </w:r>
    </w:p>
    <w:bookmarkEnd w:id="61"/>
    <w:bookmarkStart w:name="z451" w:id="62"/>
    <w:p>
      <w:pPr>
        <w:spacing w:after="0"/>
        <w:ind w:left="0"/>
        <w:jc w:val="both"/>
      </w:pPr>
      <w:r>
        <w:rPr>
          <w:rFonts w:ascii="Times New Roman"/>
          <w:b w:val="false"/>
          <w:i w:val="false"/>
          <w:color w:val="000000"/>
          <w:sz w:val="28"/>
        </w:rPr>
        <w:t>
      62) негізгі жалақы - жалақының тарифтік ставка, лауазымдық айлықақы, кесімді бағалау бойынша төлемді қамтитын, салыстырмалы түрде тұрақты бөлігі және еңбек заңнамасында, салалық келісімде, ұжымдық шартта және (немесе) еңбек шартында көзделген тұрақты сипаттағы төлемдер;</w:t>
      </w:r>
    </w:p>
    <w:bookmarkEnd w:id="62"/>
    <w:bookmarkStart w:name="z452" w:id="63"/>
    <w:p>
      <w:pPr>
        <w:spacing w:after="0"/>
        <w:ind w:left="0"/>
        <w:jc w:val="both"/>
      </w:pPr>
      <w:r>
        <w:rPr>
          <w:rFonts w:ascii="Times New Roman"/>
          <w:b w:val="false"/>
          <w:i w:val="false"/>
          <w:color w:val="000000"/>
          <w:sz w:val="28"/>
        </w:rPr>
        <w:t>
      63) өндірістегі жазатайым оқиға - өзінің еңбек (қызмет) міндеттерін немесе жұмыс берушінің тапсырмаларын орындауы кезінде,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не өліміне әкеп соқтырған зиянды және (немесе) қауіпті өндірістік фактордың қызметкерге әсер етуі;</w:t>
      </w:r>
    </w:p>
    <w:bookmarkEnd w:id="63"/>
    <w:bookmarkStart w:name="z453" w:id="64"/>
    <w:p>
      <w:pPr>
        <w:spacing w:after="0"/>
        <w:ind w:left="0"/>
        <w:jc w:val="both"/>
      </w:pPr>
      <w:r>
        <w:rPr>
          <w:rFonts w:ascii="Times New Roman"/>
          <w:b w:val="false"/>
          <w:i w:val="false"/>
          <w:color w:val="000000"/>
          <w:sz w:val="28"/>
        </w:rPr>
        <w:t>
      64) өндірістік жабдық - машиналар, тетіктер, құрылғылар, аппараттар, аспаптар және жұмысқа, өндіріске қажетті өзге де техникалық құралдар;</w:t>
      </w:r>
    </w:p>
    <w:bookmarkEnd w:id="64"/>
    <w:bookmarkStart w:name="z454" w:id="65"/>
    <w:p>
      <w:pPr>
        <w:spacing w:after="0"/>
        <w:ind w:left="0"/>
        <w:jc w:val="both"/>
      </w:pPr>
      <w:r>
        <w:rPr>
          <w:rFonts w:ascii="Times New Roman"/>
          <w:b w:val="false"/>
          <w:i w:val="false"/>
          <w:color w:val="000000"/>
          <w:sz w:val="28"/>
        </w:rPr>
        <w:t>
      65) өндірістік жарақат - қызметкер еңбек міндеттерін орындау кезінде алған, оның еңбекке қабілеттілігін жоюға әкеп соққан, денсаулығының зақымдануы;</w:t>
      </w:r>
    </w:p>
    <w:bookmarkEnd w:id="65"/>
    <w:bookmarkStart w:name="z455" w:id="66"/>
    <w:p>
      <w:pPr>
        <w:spacing w:after="0"/>
        <w:ind w:left="0"/>
        <w:jc w:val="both"/>
      </w:pPr>
      <w:r>
        <w:rPr>
          <w:rFonts w:ascii="Times New Roman"/>
          <w:b w:val="false"/>
          <w:i w:val="false"/>
          <w:color w:val="000000"/>
          <w:sz w:val="28"/>
        </w:rPr>
        <w:t>
      66) өндірістік қажеттілік - дүлей апатты, аварияны болғызбау немесе жою немесе олардың зардаптарын дереу жою мақсатында, жазатайым оқиғаларды, бос тұрып қалуды, мүліктің жойылуын немесе бүлінуін болғызбау үшін және басқа да ерекше жағдайларда, сондай-ақ жоқ қызметкерді алмастыру үшін жұмыстар орындау;</w:t>
      </w:r>
    </w:p>
    <w:bookmarkEnd w:id="66"/>
    <w:bookmarkStart w:name="z456" w:id="67"/>
    <w:p>
      <w:pPr>
        <w:spacing w:after="0"/>
        <w:ind w:left="0"/>
        <w:jc w:val="both"/>
      </w:pPr>
      <w:r>
        <w:rPr>
          <w:rFonts w:ascii="Times New Roman"/>
          <w:b w:val="false"/>
          <w:i w:val="false"/>
          <w:color w:val="000000"/>
          <w:sz w:val="28"/>
        </w:rPr>
        <w:t xml:space="preserve">
      67) өндірістік объектілерді еңбек жағдайлары бойынша </w:t>
      </w:r>
      <w:r>
        <w:rPr>
          <w:rFonts w:ascii="Times New Roman"/>
          <w:b w:val="false"/>
          <w:i w:val="false"/>
          <w:color w:val="000000"/>
          <w:sz w:val="28"/>
        </w:rPr>
        <w:t>аттестаттау</w:t>
      </w:r>
      <w:r>
        <w:rPr>
          <w:rFonts w:ascii="Times New Roman"/>
          <w:b w:val="false"/>
          <w:i w:val="false"/>
          <w:color w:val="000000"/>
          <w:sz w:val="28"/>
        </w:rPr>
        <w:t xml:space="preserve">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p>
    <w:bookmarkEnd w:id="67"/>
    <w:bookmarkStart w:name="z457" w:id="68"/>
    <w:p>
      <w:pPr>
        <w:spacing w:after="0"/>
        <w:ind w:left="0"/>
        <w:jc w:val="both"/>
      </w:pPr>
      <w:r>
        <w:rPr>
          <w:rFonts w:ascii="Times New Roman"/>
          <w:b w:val="false"/>
          <w:i w:val="false"/>
          <w:color w:val="000000"/>
          <w:sz w:val="28"/>
        </w:rPr>
        <w:t>
      68) өндірістік санитария - зиянды өндірістік факторлардың қызметкерлерге әсерін болғызбайтын немесе азайтатын санитарлық-гигиеналық, ұйымдастыру іс-шаралары мен техникалық құралдар жүйесі;</w:t>
      </w:r>
    </w:p>
    <w:bookmarkEnd w:id="68"/>
    <w:bookmarkStart w:name="z933" w:id="69"/>
    <w:p>
      <w:pPr>
        <w:spacing w:after="0"/>
        <w:ind w:left="0"/>
        <w:jc w:val="both"/>
      </w:pPr>
      <w:r>
        <w:rPr>
          <w:rFonts w:ascii="Times New Roman"/>
          <w:b w:val="false"/>
          <w:i w:val="false"/>
          <w:color w:val="000000"/>
          <w:sz w:val="28"/>
        </w:rPr>
        <w:t>
      68-1) өрескел абайсыздық – қызметкердің еңбекті қорғау және қауіпсіздік техникасы қағидаларын және өз денсаулығының қауіпсіздігін бұзуына ықпал ететін әрекеттері;</w:t>
      </w:r>
    </w:p>
    <w:bookmarkEnd w:id="69"/>
    <w:bookmarkStart w:name="z458" w:id="70"/>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айрылуына, қызметкерлердің еңбек міндеттерін немесе Қазақстан Республикасының заңдарында көзделген өзге де міндеттерді орындауына байланысты шеккен шығындарын өтеуге байланысты ақшалай төлемдер;</w:t>
      </w:r>
    </w:p>
    <w:bookmarkEnd w:id="70"/>
    <w:bookmarkStart w:name="z963" w:id="71"/>
    <w:p>
      <w:pPr>
        <w:spacing w:after="0"/>
        <w:ind w:left="0"/>
        <w:jc w:val="both"/>
      </w:pPr>
      <w:r>
        <w:rPr>
          <w:rFonts w:ascii="Times New Roman"/>
          <w:b w:val="false"/>
          <w:i w:val="false"/>
          <w:color w:val="000000"/>
          <w:sz w:val="28"/>
        </w:rPr>
        <w:t>
      69-1) разрядаралық коэффициент – сабақтас тарифтік-біліктілік разрядтардың тарифтік мөлшерлемелері арасындағы арақатынас;</w:t>
      </w:r>
    </w:p>
    <w:bookmarkEnd w:id="71"/>
    <w:bookmarkStart w:name="z459" w:id="72"/>
    <w:p>
      <w:pPr>
        <w:spacing w:after="0"/>
        <w:ind w:left="0"/>
        <w:jc w:val="both"/>
      </w:pPr>
      <w:r>
        <w:rPr>
          <w:rFonts w:ascii="Times New Roman"/>
          <w:b w:val="false"/>
          <w:i w:val="false"/>
          <w:color w:val="000000"/>
          <w:sz w:val="28"/>
        </w:rPr>
        <w:t>
      70) тарифтік жүйе - еңбекке ақы төлеу жүйесінің бір түрі, онда қызметкерлердің жалақысы тарифтік ставкалар (айлықақылар) және тарифтік кестелер негізінде сараланып айқындалады;</w:t>
      </w:r>
    </w:p>
    <w:bookmarkEnd w:id="72"/>
    <w:bookmarkStart w:name="z460" w:id="73"/>
    <w:p>
      <w:pPr>
        <w:spacing w:after="0"/>
        <w:ind w:left="0"/>
        <w:jc w:val="both"/>
      </w:pPr>
      <w:r>
        <w:rPr>
          <w:rFonts w:ascii="Times New Roman"/>
          <w:b w:val="false"/>
          <w:i w:val="false"/>
          <w:color w:val="000000"/>
          <w:sz w:val="28"/>
        </w:rPr>
        <w:t>
      71) тарифтік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тарифтік коэффициенттердің жиынтығы;</w:t>
      </w:r>
    </w:p>
    <w:bookmarkEnd w:id="73"/>
    <w:bookmarkStart w:name="z461" w:id="74"/>
    <w:p>
      <w:pPr>
        <w:spacing w:after="0"/>
        <w:ind w:left="0"/>
        <w:jc w:val="both"/>
      </w:pPr>
      <w:r>
        <w:rPr>
          <w:rFonts w:ascii="Times New Roman"/>
          <w:b w:val="false"/>
          <w:i w:val="false"/>
          <w:color w:val="000000"/>
          <w:sz w:val="28"/>
        </w:rPr>
        <w:t>
      72) тарифтік разряд - жұмыстың күрделілік деңгейі және осы жұмысты орындау үшін қажетті біліктілік деңгейінің көрсеткіші;</w:t>
      </w:r>
    </w:p>
    <w:bookmarkEnd w:id="74"/>
    <w:bookmarkStart w:name="z462" w:id="75"/>
    <w:p>
      <w:pPr>
        <w:spacing w:after="0"/>
        <w:ind w:left="0"/>
        <w:jc w:val="both"/>
      </w:pPr>
      <w:r>
        <w:rPr>
          <w:rFonts w:ascii="Times New Roman"/>
          <w:b w:val="false"/>
          <w:i w:val="false"/>
          <w:color w:val="000000"/>
          <w:sz w:val="28"/>
        </w:rPr>
        <w:t>
      73) тарифтік ставка (айлықақы) - қызметкердің уақыт бірлігі ішінде белгілі бір күрделіліктегі (біліктіліктегі) еңбек нормасын (еңбек міндеттерін) орындағаны үшін еңбегіне ақы төлеудің белгіленген мөлшері;</w:t>
      </w:r>
    </w:p>
    <w:bookmarkEnd w:id="75"/>
    <w:bookmarkStart w:name="z964" w:id="76"/>
    <w:p>
      <w:pPr>
        <w:spacing w:after="0"/>
        <w:ind w:left="0"/>
        <w:jc w:val="both"/>
      </w:pPr>
      <w:r>
        <w:rPr>
          <w:rFonts w:ascii="Times New Roman"/>
          <w:b w:val="false"/>
          <w:i w:val="false"/>
          <w:color w:val="000000"/>
          <w:sz w:val="28"/>
        </w:rPr>
        <w:t>
      73-1) татуластыру рәсiмдері – ұжымдық еңбек дауын алғашында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реттілікпен қарау;</w:t>
      </w:r>
    </w:p>
    <w:bookmarkEnd w:id="76"/>
    <w:bookmarkStart w:name="z463" w:id="77"/>
    <w:p>
      <w:pPr>
        <w:spacing w:after="0"/>
        <w:ind w:left="0"/>
        <w:jc w:val="both"/>
      </w:pPr>
      <w:r>
        <w:rPr>
          <w:rFonts w:ascii="Times New Roman"/>
          <w:b w:val="false"/>
          <w:i w:val="false"/>
          <w:color w:val="000000"/>
          <w:sz w:val="28"/>
        </w:rPr>
        <w:t>
      74) тәртіптік жаза - тәртіптік теріс қылық жасағаны үшін жұмыс берушінің қызметкерге қолданатын тәртіптік әсер ету шарасы;</w:t>
      </w:r>
    </w:p>
    <w:bookmarkEnd w:id="77"/>
    <w:bookmarkStart w:name="z464" w:id="78"/>
    <w:p>
      <w:pPr>
        <w:spacing w:after="0"/>
        <w:ind w:left="0"/>
        <w:jc w:val="both"/>
      </w:pPr>
      <w:r>
        <w:rPr>
          <w:rFonts w:ascii="Times New Roman"/>
          <w:b w:val="false"/>
          <w:i w:val="false"/>
          <w:color w:val="000000"/>
          <w:sz w:val="28"/>
        </w:rPr>
        <w:t>
      75) тәртіптік теріс қылық - қызметкердің еңбек тәртібін бұзуы, сондай-ақ еңбек міндеттерін құқыққа қайшы келетіндей кінәмен орындамауы немесе тиісінше орындамауы;</w:t>
      </w:r>
    </w:p>
    <w:bookmarkEnd w:id="78"/>
    <w:bookmarkStart w:name="z465" w:id="79"/>
    <w:p>
      <w:pPr>
        <w:spacing w:after="0"/>
        <w:ind w:left="0"/>
        <w:jc w:val="both"/>
      </w:pPr>
      <w:r>
        <w:rPr>
          <w:rFonts w:ascii="Times New Roman"/>
          <w:b w:val="false"/>
          <w:i w:val="false"/>
          <w:color w:val="000000"/>
          <w:sz w:val="28"/>
        </w:rPr>
        <w:t>
      76) тынығу уақыты - қызметкердің еңбек міндеттерін орындаудан бос және өз қалауы бойынша пайдалана алатын уақыты;</w:t>
      </w:r>
    </w:p>
    <w:bookmarkEnd w:id="79"/>
    <w:bookmarkStart w:name="z466" w:id="80"/>
    <w:p>
      <w:pPr>
        <w:spacing w:after="0"/>
        <w:ind w:left="0"/>
        <w:jc w:val="both"/>
      </w:pPr>
      <w:r>
        <w:rPr>
          <w:rFonts w:ascii="Times New Roman"/>
          <w:b w:val="false"/>
          <w:i w:val="false"/>
          <w:color w:val="000000"/>
          <w:sz w:val="28"/>
        </w:rPr>
        <w:t>
      77) ұжымдық қорғану құралдары - жұмыс істейтін екі немесе одан да көп адамды зиянды және (немесе) қауіпті өндірістік факторлардың әсерінен бір мезгілде қорғауға арналған техникалық құралдар;</w:t>
      </w:r>
    </w:p>
    <w:bookmarkEnd w:id="80"/>
    <w:bookmarkStart w:name="z467" w:id="81"/>
    <w:p>
      <w:pPr>
        <w:spacing w:after="0"/>
        <w:ind w:left="0"/>
        <w:jc w:val="both"/>
      </w:pPr>
      <w:r>
        <w:rPr>
          <w:rFonts w:ascii="Times New Roman"/>
          <w:b w:val="false"/>
          <w:i w:val="false"/>
          <w:color w:val="000000"/>
          <w:sz w:val="28"/>
        </w:rPr>
        <w:t>
      78) ұжымдық шарт – әзірлеу мен жасасу тәртібі осы Кодекстің 282-бабында белгіленген, ұйымдағы әлеуметтік-еңбек қатынастарын реттейтін, қызметкерлердің уәкілеттік берілген өкілдері арқылы олардың ұжымы мен жұмыс берушінің арасындағы жазбаша келісім нысанындағы құқықтық акт;</w:t>
      </w:r>
    </w:p>
    <w:bookmarkEnd w:id="81"/>
    <w:bookmarkStart w:name="z468" w:id="82"/>
    <w:p>
      <w:pPr>
        <w:spacing w:after="0"/>
        <w:ind w:left="0"/>
        <w:jc w:val="both"/>
      </w:pPr>
      <w:r>
        <w:rPr>
          <w:rFonts w:ascii="Times New Roman"/>
          <w:b w:val="false"/>
          <w:i w:val="false"/>
          <w:color w:val="000000"/>
          <w:sz w:val="28"/>
        </w:rPr>
        <w:t>
      79) үстеме жұмыс - қызметкер жұмыс берушінің бастамасы бойынша орындайтын, жұмыс уақытының белгіленген ұзақтығынан тыс жұмыс;</w:t>
      </w:r>
    </w:p>
    <w:bookmarkEnd w:id="82"/>
    <w:bookmarkStart w:name="z469" w:id="83"/>
    <w:p>
      <w:pPr>
        <w:spacing w:after="0"/>
        <w:ind w:left="0"/>
        <w:jc w:val="both"/>
      </w:pPr>
      <w:r>
        <w:rPr>
          <w:rFonts w:ascii="Times New Roman"/>
          <w:b w:val="false"/>
          <w:i w:val="false"/>
          <w:color w:val="000000"/>
          <w:sz w:val="28"/>
        </w:rPr>
        <w:t>
      80) хабарлама - қызметкердің немесе жұмыс берушінің жазбаша өтініші не өзге тәсілмен (курьерлік почта, почта байланысы, факсимильді байланыс және электрондық почта арқылы) берілген өтініштер;</w:t>
      </w:r>
    </w:p>
    <w:bookmarkEnd w:id="83"/>
    <w:bookmarkStart w:name="z470" w:id="84"/>
    <w:p>
      <w:pPr>
        <w:spacing w:after="0"/>
        <w:ind w:left="0"/>
        <w:jc w:val="both"/>
      </w:pPr>
      <w:r>
        <w:rPr>
          <w:rFonts w:ascii="Times New Roman"/>
          <w:b w:val="false"/>
          <w:i w:val="false"/>
          <w:color w:val="000000"/>
          <w:sz w:val="28"/>
        </w:rPr>
        <w:t>
      81) іссапар -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w:t>
      </w:r>
    </w:p>
    <w:bookmarkEnd w:id="84"/>
    <w:bookmarkStart w:name="z471" w:id="85"/>
    <w:p>
      <w:pPr>
        <w:spacing w:after="0"/>
        <w:ind w:left="0"/>
        <w:jc w:val="both"/>
      </w:pPr>
      <w:r>
        <w:rPr>
          <w:rFonts w:ascii="Times New Roman"/>
          <w:b w:val="false"/>
          <w:i w:val="false"/>
          <w:color w:val="000000"/>
          <w:sz w:val="28"/>
        </w:rPr>
        <w:t>
      2. Қазақстан Республикасы еңбек заңнамасының басқа да арнаулы ұғымдары мен терминдері осы Кодекстің тиісті баптарында айқындалатын мағыналарда пайдаланылады.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еңбек заңнамасы </w:t>
      </w:r>
    </w:p>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мен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актілерінен</w:t>
      </w:r>
      <w:r>
        <w:rPr>
          <w:rFonts w:ascii="Times New Roman"/>
          <w:b w:val="false"/>
          <w:i w:val="false"/>
          <w:color w:val="000000"/>
          <w:sz w:val="28"/>
        </w:rPr>
        <w:t xml:space="preserve"> тұрады. </w:t>
      </w:r>
    </w:p>
    <w:p>
      <w:pPr>
        <w:spacing w:after="0"/>
        <w:ind w:left="0"/>
        <w:jc w:val="both"/>
      </w:pPr>
      <w:r>
        <w:rPr>
          <w:rFonts w:ascii="Times New Roman"/>
          <w:b w:val="false"/>
          <w:i w:val="false"/>
          <w:color w:val="000000"/>
          <w:sz w:val="28"/>
        </w:rPr>
        <w:t xml:space="preserve">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 </w:t>
      </w:r>
    </w:p>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Кодекстегіден өзгеше ережелер белгіленген болса, онда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шарттың</w:t>
      </w:r>
      <w:r>
        <w:rPr>
          <w:rFonts w:ascii="Times New Roman"/>
          <w:b w:val="false"/>
          <w:i w:val="false"/>
          <w:color w:val="000000"/>
          <w:sz w:val="28"/>
        </w:rPr>
        <w:t xml:space="preserve"> </w:t>
      </w:r>
      <w:r>
        <w:rPr>
          <w:rFonts w:ascii="Times New Roman"/>
          <w:b w:val="false"/>
          <w:i w:val="false"/>
          <w:color w:val="000000"/>
          <w:sz w:val="28"/>
        </w:rPr>
        <w:t>ережелері</w:t>
      </w:r>
      <w:r>
        <w:rPr>
          <w:rFonts w:ascii="Times New Roman"/>
          <w:b w:val="false"/>
          <w:i w:val="false"/>
          <w:color w:val="000000"/>
          <w:sz w:val="28"/>
        </w:rPr>
        <w:t xml:space="preserve"> қолданылады. Қазақстан Республикасы ратификациялаған халықаралық шартта оны қолдану үшін заң шығару талап етілетін жағдайларды қоспағанда, халықаралық шарттар еңбек қатынастарына тікелей қолданылады.</w:t>
      </w:r>
    </w:p>
    <w:p>
      <w:pPr>
        <w:spacing w:after="0"/>
        <w:ind w:left="0"/>
        <w:jc w:val="both"/>
      </w:pPr>
      <w:r>
        <w:rPr>
          <w:rFonts w:ascii="Times New Roman"/>
          <w:b/>
          <w:i w:val="false"/>
          <w:color w:val="000000"/>
          <w:sz w:val="28"/>
        </w:rPr>
        <w:t xml:space="preserve">3-бап. Қазақстан Республикасы еңбек заңнамасының мақсаты мен міндеттері </w:t>
      </w:r>
    </w:p>
    <w:p>
      <w:pPr>
        <w:spacing w:after="0"/>
        <w:ind w:left="0"/>
        <w:jc w:val="both"/>
      </w:pPr>
      <w:r>
        <w:rPr>
          <w:rFonts w:ascii="Times New Roman"/>
          <w:b w:val="false"/>
          <w:i w:val="false"/>
          <w:color w:val="000000"/>
          <w:sz w:val="28"/>
        </w:rPr>
        <w:t xml:space="preserve">
      1. Қазақстан Республикасы еңбек заңнамасының мақсаты еңбек қатынастарын және еңбек қатынастарына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 </w:t>
      </w:r>
    </w:p>
    <w:p>
      <w:pPr>
        <w:spacing w:after="0"/>
        <w:ind w:left="0"/>
        <w:jc w:val="both"/>
      </w:pPr>
      <w:r>
        <w:rPr>
          <w:rFonts w:ascii="Times New Roman"/>
          <w:b w:val="false"/>
          <w:i w:val="false"/>
          <w:color w:val="000000"/>
          <w:sz w:val="28"/>
        </w:rPr>
        <w:t xml:space="preserve">
      2. Қазақстан Республикасы еңбек заңнамасының міндеттері еңбек қатынастары тараптары мүдделерінің теңгеріміне, экономикалық өсуге қол жеткізуге, өндіріс тиімділігі мен адамдардың әл-ауқатын арттыруға бағытталған қажетті құқықтық жағдайлар жасау болып табылады. </w:t>
      </w:r>
    </w:p>
    <w:p>
      <w:pPr>
        <w:spacing w:after="0"/>
        <w:ind w:left="0"/>
        <w:jc w:val="both"/>
      </w:pPr>
      <w:r>
        <w:rPr>
          <w:rFonts w:ascii="Times New Roman"/>
          <w:b/>
          <w:i w:val="false"/>
          <w:color w:val="000000"/>
          <w:sz w:val="28"/>
        </w:rPr>
        <w:t xml:space="preserve">4-бап. Қазақстан Республикасы еңбек заңнамасының принциптері </w:t>
      </w:r>
    </w:p>
    <w:p>
      <w:pPr>
        <w:spacing w:after="0"/>
        <w:ind w:left="0"/>
        <w:jc w:val="both"/>
      </w:pPr>
      <w:r>
        <w:rPr>
          <w:rFonts w:ascii="Times New Roman"/>
          <w:b w:val="false"/>
          <w:i w:val="false"/>
          <w:color w:val="000000"/>
          <w:sz w:val="28"/>
        </w:rPr>
        <w:t xml:space="preserve">
      Қазақстан Республикасы еңбек заңнамасының принциптері: </w:t>
      </w:r>
    </w:p>
    <w:p>
      <w:pPr>
        <w:spacing w:after="0"/>
        <w:ind w:left="0"/>
        <w:jc w:val="both"/>
      </w:pPr>
      <w:r>
        <w:rPr>
          <w:rFonts w:ascii="Times New Roman"/>
          <w:b w:val="false"/>
          <w:i w:val="false"/>
          <w:color w:val="000000"/>
          <w:sz w:val="28"/>
        </w:rPr>
        <w:t xml:space="preserve">
      1) адам мен азаматтың еңбек саласындағы құқықтарының шектелуіне жол бермеу; </w:t>
      </w:r>
    </w:p>
    <w:p>
      <w:pPr>
        <w:spacing w:after="0"/>
        <w:ind w:left="0"/>
        <w:jc w:val="both"/>
      </w:pPr>
      <w:r>
        <w:rPr>
          <w:rFonts w:ascii="Times New Roman"/>
          <w:b w:val="false"/>
          <w:i w:val="false"/>
          <w:color w:val="000000"/>
          <w:sz w:val="28"/>
        </w:rPr>
        <w:t xml:space="preserve">
      2) еңбек бостандығы; </w:t>
      </w:r>
    </w:p>
    <w:p>
      <w:pPr>
        <w:spacing w:after="0"/>
        <w:ind w:left="0"/>
        <w:jc w:val="both"/>
      </w:pPr>
      <w:r>
        <w:rPr>
          <w:rFonts w:ascii="Times New Roman"/>
          <w:b w:val="false"/>
          <w:i w:val="false"/>
          <w:color w:val="000000"/>
          <w:sz w:val="28"/>
        </w:rPr>
        <w:t xml:space="preserve">
      3) кемсітушілікке, мәжбүрлі еңбекке және балалар еңбегінің ең нашар түрлеріне тыйым салу; </w:t>
      </w:r>
    </w:p>
    <w:p>
      <w:pPr>
        <w:spacing w:after="0"/>
        <w:ind w:left="0"/>
        <w:jc w:val="both"/>
      </w:pPr>
      <w:r>
        <w:rPr>
          <w:rFonts w:ascii="Times New Roman"/>
          <w:b w:val="false"/>
          <w:i w:val="false"/>
          <w:color w:val="000000"/>
          <w:sz w:val="28"/>
        </w:rPr>
        <w:t xml:space="preserve">
      4) қауіпсіздік және гигиена талаптарына сай келетін еңбек жағдайларына құқықты қамтамасыз ету; </w:t>
      </w:r>
    </w:p>
    <w:p>
      <w:pPr>
        <w:spacing w:after="0"/>
        <w:ind w:left="0"/>
        <w:jc w:val="both"/>
      </w:pPr>
      <w:r>
        <w:rPr>
          <w:rFonts w:ascii="Times New Roman"/>
          <w:b w:val="false"/>
          <w:i w:val="false"/>
          <w:color w:val="000000"/>
          <w:sz w:val="28"/>
        </w:rPr>
        <w:t xml:space="preserve">
      5) өндірістік қызмет нәтижелеріне қатысты алғанда қызметкердің өмірі мен денсаулығының басымдығы; </w:t>
      </w:r>
    </w:p>
    <w:p>
      <w:pPr>
        <w:spacing w:after="0"/>
        <w:ind w:left="0"/>
        <w:jc w:val="both"/>
      </w:pPr>
      <w:r>
        <w:rPr>
          <w:rFonts w:ascii="Times New Roman"/>
          <w:b w:val="false"/>
          <w:i w:val="false"/>
          <w:color w:val="000000"/>
          <w:sz w:val="28"/>
        </w:rPr>
        <w:t xml:space="preserve">
      6) еңбегі үшін жалақының ең төменгі мөлшерінен кем емес, әділетті сыйақыға құқығын қамтамасыз ету; </w:t>
      </w:r>
    </w:p>
    <w:p>
      <w:pPr>
        <w:spacing w:after="0"/>
        <w:ind w:left="0"/>
        <w:jc w:val="both"/>
      </w:pPr>
      <w:r>
        <w:rPr>
          <w:rFonts w:ascii="Times New Roman"/>
          <w:b w:val="false"/>
          <w:i w:val="false"/>
          <w:color w:val="000000"/>
          <w:sz w:val="28"/>
        </w:rPr>
        <w:t xml:space="preserve">
      7) тынығу құқығын қамтамасыз ету; </w:t>
      </w:r>
    </w:p>
    <w:p>
      <w:pPr>
        <w:spacing w:after="0"/>
        <w:ind w:left="0"/>
        <w:jc w:val="both"/>
      </w:pPr>
      <w:r>
        <w:rPr>
          <w:rFonts w:ascii="Times New Roman"/>
          <w:b w:val="false"/>
          <w:i w:val="false"/>
          <w:color w:val="000000"/>
          <w:sz w:val="28"/>
        </w:rPr>
        <w:t xml:space="preserve">
      8) қызметкерлердің құқықтары мен мүмкіндіктерінің теңдігі; </w:t>
      </w:r>
    </w:p>
    <w:p>
      <w:pPr>
        <w:spacing w:after="0"/>
        <w:ind w:left="0"/>
        <w:jc w:val="both"/>
      </w:pPr>
      <w:r>
        <w:rPr>
          <w:rFonts w:ascii="Times New Roman"/>
          <w:b w:val="false"/>
          <w:i w:val="false"/>
          <w:color w:val="000000"/>
          <w:sz w:val="28"/>
        </w:rPr>
        <w:t xml:space="preserve">
      9) қызметкерлер мен жұмыс берушілердің өздерінің құқықтары мен мүдделерін қорғау үшін бірігу құқығын қамтамасыз ету; </w:t>
      </w:r>
    </w:p>
    <w:p>
      <w:pPr>
        <w:spacing w:after="0"/>
        <w:ind w:left="0"/>
        <w:jc w:val="both"/>
      </w:pPr>
      <w:r>
        <w:rPr>
          <w:rFonts w:ascii="Times New Roman"/>
          <w:b w:val="false"/>
          <w:i w:val="false"/>
          <w:color w:val="000000"/>
          <w:sz w:val="28"/>
        </w:rPr>
        <w:t xml:space="preserve">
      10) әлеуметтік әріптестік; </w:t>
      </w:r>
    </w:p>
    <w:p>
      <w:pPr>
        <w:spacing w:after="0"/>
        <w:ind w:left="0"/>
        <w:jc w:val="both"/>
      </w:pPr>
      <w:r>
        <w:rPr>
          <w:rFonts w:ascii="Times New Roman"/>
          <w:b w:val="false"/>
          <w:i w:val="false"/>
          <w:color w:val="000000"/>
          <w:sz w:val="28"/>
        </w:rPr>
        <w:t xml:space="preserve">
      11) еңбек қауіпсіздігі және еңбекті қорғау мәселелерін мемлекеттік реттеу; </w:t>
      </w:r>
    </w:p>
    <w:p>
      <w:pPr>
        <w:spacing w:after="0"/>
        <w:ind w:left="0"/>
        <w:jc w:val="both"/>
      </w:pPr>
      <w:r>
        <w:rPr>
          <w:rFonts w:ascii="Times New Roman"/>
          <w:b w:val="false"/>
          <w:i w:val="false"/>
          <w:color w:val="000000"/>
          <w:sz w:val="28"/>
        </w:rPr>
        <w:t xml:space="preserve">
      12) қызметкерлер өкілдерінің Қазақстан Республикасы еңбек заңнамасының сақталуына қоғамдық бақылауды жүзеге асыру құқығын қамтамасыз ету болып табылады. </w:t>
      </w:r>
    </w:p>
    <w:p>
      <w:pPr>
        <w:spacing w:after="0"/>
        <w:ind w:left="0"/>
        <w:jc w:val="both"/>
      </w:pPr>
      <w:r>
        <w:rPr>
          <w:rFonts w:ascii="Times New Roman"/>
          <w:b/>
          <w:i w:val="false"/>
          <w:color w:val="000000"/>
          <w:sz w:val="28"/>
        </w:rPr>
        <w:t xml:space="preserve">5-бап. Еңбек саласындағы құқықтардың шектелуіне жол бермеу </w:t>
      </w:r>
    </w:p>
    <w:p>
      <w:pPr>
        <w:spacing w:after="0"/>
        <w:ind w:left="0"/>
        <w:jc w:val="both"/>
      </w:pPr>
      <w:r>
        <w:rPr>
          <w:rFonts w:ascii="Times New Roman"/>
          <w:b w:val="false"/>
          <w:i w:val="false"/>
          <w:color w:val="000000"/>
          <w:sz w:val="28"/>
        </w:rPr>
        <w:t xml:space="preserve">
      Осы Кодексте және Қазақстан Республикасының өзге де заңдарында көзделген жағдайлар мен тәртіптен басқа, ешкімнің де еңбек саласындағы құқықтарына шек қойылмайды. </w:t>
      </w:r>
    </w:p>
    <w:p>
      <w:pPr>
        <w:spacing w:after="0"/>
        <w:ind w:left="0"/>
        <w:jc w:val="both"/>
      </w:pPr>
      <w:r>
        <w:rPr>
          <w:rFonts w:ascii="Times New Roman"/>
          <w:b/>
          <w:i w:val="false"/>
          <w:color w:val="000000"/>
          <w:sz w:val="28"/>
        </w:rPr>
        <w:t xml:space="preserve">6-бап. Еңбек бостандығы </w:t>
      </w:r>
    </w:p>
    <w:p>
      <w:pPr>
        <w:spacing w:after="0"/>
        <w:ind w:left="0"/>
        <w:jc w:val="both"/>
      </w:pPr>
      <w:r>
        <w:rPr>
          <w:rFonts w:ascii="Times New Roman"/>
          <w:b w:val="false"/>
          <w:i w:val="false"/>
          <w:color w:val="000000"/>
          <w:sz w:val="28"/>
        </w:rPr>
        <w:t xml:space="preserve">
      Әркімнің де еңбекті еркін таңдауға немесе еңбекке қандай да болмасын кемсітушіліксіз және мәжбүрлеусіз еркін келісуге құқығы, өзінің еңбекке қабілеттілігіне иелік етуге, кәсіп және қызмет түрін таңдауға құқығы бар. </w:t>
      </w:r>
    </w:p>
    <w:p>
      <w:pPr>
        <w:spacing w:after="0"/>
        <w:ind w:left="0"/>
        <w:jc w:val="both"/>
      </w:pPr>
      <w:r>
        <w:rPr>
          <w:rFonts w:ascii="Times New Roman"/>
          <w:b/>
          <w:i w:val="false"/>
          <w:color w:val="000000"/>
          <w:sz w:val="28"/>
        </w:rPr>
        <w:t xml:space="preserve">7-бап. Еңбек саласындағы кемсітушілікке тыйым салу </w:t>
      </w:r>
    </w:p>
    <w:p>
      <w:pPr>
        <w:spacing w:after="0"/>
        <w:ind w:left="0"/>
        <w:jc w:val="both"/>
      </w:pPr>
      <w:r>
        <w:rPr>
          <w:rFonts w:ascii="Times New Roman"/>
          <w:b w:val="false"/>
          <w:i w:val="false"/>
          <w:color w:val="000000"/>
          <w:sz w:val="28"/>
        </w:rPr>
        <w:t>
      1. Әркімнің де еңбек саласындағы өз құқықтары мен бостандығын іске асыруға тең мүмкіндіктері бар.</w:t>
      </w:r>
    </w:p>
    <w:bookmarkStart w:name="z472" w:id="86"/>
    <w:p>
      <w:pPr>
        <w:spacing w:after="0"/>
        <w:ind w:left="0"/>
        <w:jc w:val="both"/>
      </w:pPr>
      <w:r>
        <w:rPr>
          <w:rFonts w:ascii="Times New Roman"/>
          <w:b w:val="false"/>
          <w:i w:val="false"/>
          <w:color w:val="000000"/>
          <w:sz w:val="28"/>
        </w:rPr>
        <w:t>
      2. Ешкімді де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текке-топқа, қоғамдық бірлестіктерге қатыстылығына байланысты ешқандай кемсітуге болмайды.</w:t>
      </w:r>
    </w:p>
    <w:bookmarkEnd w:id="86"/>
    <w:p>
      <w:pPr>
        <w:spacing w:after="0"/>
        <w:ind w:left="0"/>
        <w:jc w:val="both"/>
      </w:pPr>
      <w:r>
        <w:rPr>
          <w:rFonts w:ascii="Times New Roman"/>
          <w:b w:val="false"/>
          <w:i w:val="false"/>
          <w:color w:val="000000"/>
          <w:sz w:val="28"/>
        </w:rPr>
        <w:t>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талаптарды қамтитын ақпаратты орналастыруына тыйым салынады.</w:t>
      </w:r>
    </w:p>
    <w:bookmarkStart w:name="z473" w:id="87"/>
    <w:p>
      <w:pPr>
        <w:spacing w:after="0"/>
        <w:ind w:left="0"/>
        <w:jc w:val="both"/>
      </w:pPr>
      <w:r>
        <w:rPr>
          <w:rFonts w:ascii="Times New Roman"/>
          <w:b w:val="false"/>
          <w:i w:val="false"/>
          <w:color w:val="000000"/>
          <w:sz w:val="28"/>
        </w:rPr>
        <w:t>
      3. Еңбектің осы түріне тән талаптармен айқындалатын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87"/>
    <w:bookmarkStart w:name="z474" w:id="88"/>
    <w:p>
      <w:pPr>
        <w:spacing w:after="0"/>
        <w:ind w:left="0"/>
        <w:jc w:val="both"/>
      </w:pPr>
      <w:r>
        <w:rPr>
          <w:rFonts w:ascii="Times New Roman"/>
          <w:b w:val="false"/>
          <w:i w:val="false"/>
          <w:color w:val="000000"/>
          <w:sz w:val="28"/>
        </w:rPr>
        <w:t xml:space="preserve">
      4. Еңбек саласында кемсітушілікке ұшырадым деп есептейтін адамдар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сотқа немесе өзге де орындарға жүгінуге құқылы.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Мәжбүрлі еңбекке тыйым салу </w:t>
      </w:r>
    </w:p>
    <w:p>
      <w:pPr>
        <w:spacing w:after="0"/>
        <w:ind w:left="0"/>
        <w:jc w:val="both"/>
      </w:pPr>
      <w:r>
        <w:rPr>
          <w:rFonts w:ascii="Times New Roman"/>
          <w:b w:val="false"/>
          <w:i w:val="false"/>
          <w:color w:val="000000"/>
          <w:sz w:val="28"/>
        </w:rPr>
        <w:t xml:space="preserve">
      Мәжбүрлі еңбекке тыйым салынған. </w:t>
      </w:r>
    </w:p>
    <w:p>
      <w:pPr>
        <w:spacing w:after="0"/>
        <w:ind w:left="0"/>
        <w:jc w:val="both"/>
      </w:pPr>
      <w:r>
        <w:rPr>
          <w:rFonts w:ascii="Times New Roman"/>
          <w:b w:val="false"/>
          <w:i w:val="false"/>
          <w:color w:val="000000"/>
          <w:sz w:val="28"/>
        </w:rPr>
        <w:t xml:space="preserve">
      Мәжбүрлі еңбек, мынадай жұмыстарды: </w:t>
      </w:r>
    </w:p>
    <w:p>
      <w:pPr>
        <w:spacing w:after="0"/>
        <w:ind w:left="0"/>
        <w:jc w:val="both"/>
      </w:pPr>
      <w:r>
        <w:rPr>
          <w:rFonts w:ascii="Times New Roman"/>
          <w:b w:val="false"/>
          <w:i w:val="false"/>
          <w:color w:val="000000"/>
          <w:sz w:val="28"/>
        </w:rPr>
        <w:t xml:space="preserve">
      жұмыс мемлекеттік органдардың қадағалауымен және бақылауымен жүргізілетін және жұмысты орындайтын адам жеке және (немесе) заңды тұлғалардың билігіне берілмейтін немесе тапсырылмайтын жағдайда қандай да бір адамнан соттың заңды күшіне енген үкіміне байланысты талап етілетін; </w:t>
      </w:r>
    </w:p>
    <w:p>
      <w:pPr>
        <w:spacing w:after="0"/>
        <w:ind w:left="0"/>
        <w:jc w:val="both"/>
      </w:pPr>
      <w:r>
        <w:rPr>
          <w:rFonts w:ascii="Times New Roman"/>
          <w:b w:val="false"/>
          <w:i w:val="false"/>
          <w:color w:val="000000"/>
          <w:sz w:val="28"/>
        </w:rPr>
        <w:t xml:space="preserve">
      төтенше жағдайда немесе соғыс жағдайында талап етілетін жұмыстарды қоспағанда, қандай да бір адамнан қандай да бір жаза қолдану қаупімен талап етілетін, оны орындау үшін бұл адам ерікті түрде өз қызметін ұсынбаған кез-келген жұмысты немесе қызметті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2009.04.29. </w:t>
      </w:r>
      <w:r>
        <w:rPr>
          <w:rFonts w:ascii="Times New Roman"/>
          <w:b w:val="false"/>
          <w:i w:val="false"/>
          <w:color w:val="ff0000"/>
          <w:sz w:val="28"/>
        </w:rPr>
        <w:t>N 154-IV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Осы Кодекстің қолданылу аясы </w:t>
      </w:r>
    </w:p>
    <w:p>
      <w:pPr>
        <w:spacing w:after="0"/>
        <w:ind w:left="0"/>
        <w:jc w:val="both"/>
      </w:pPr>
      <w:r>
        <w:rPr>
          <w:rFonts w:ascii="Times New Roman"/>
          <w:b w:val="false"/>
          <w:i w:val="false"/>
          <w:color w:val="000000"/>
          <w:sz w:val="28"/>
        </w:rPr>
        <w:t xml:space="preserve">
      1. Осы Кодекс: </w:t>
      </w:r>
    </w:p>
    <w:bookmarkStart w:name="z475" w:id="89"/>
    <w:p>
      <w:pPr>
        <w:spacing w:after="0"/>
        <w:ind w:left="0"/>
        <w:jc w:val="both"/>
      </w:pPr>
      <w:r>
        <w:rPr>
          <w:rFonts w:ascii="Times New Roman"/>
          <w:b w:val="false"/>
          <w:i w:val="false"/>
          <w:color w:val="000000"/>
          <w:sz w:val="28"/>
        </w:rPr>
        <w:t xml:space="preserve">
      1) еңбек; </w:t>
      </w:r>
    </w:p>
    <w:bookmarkEnd w:id="89"/>
    <w:bookmarkStart w:name="z476" w:id="90"/>
    <w:p>
      <w:pPr>
        <w:spacing w:after="0"/>
        <w:ind w:left="0"/>
        <w:jc w:val="both"/>
      </w:pPr>
      <w:r>
        <w:rPr>
          <w:rFonts w:ascii="Times New Roman"/>
          <w:b w:val="false"/>
          <w:i w:val="false"/>
          <w:color w:val="000000"/>
          <w:sz w:val="28"/>
        </w:rPr>
        <w:t xml:space="preserve">
      2) еңбек қатынастарына тікелей байланысты; </w:t>
      </w:r>
    </w:p>
    <w:bookmarkEnd w:id="90"/>
    <w:bookmarkStart w:name="z477" w:id="91"/>
    <w:p>
      <w:pPr>
        <w:spacing w:after="0"/>
        <w:ind w:left="0"/>
        <w:jc w:val="both"/>
      </w:pPr>
      <w:r>
        <w:rPr>
          <w:rFonts w:ascii="Times New Roman"/>
          <w:b w:val="false"/>
          <w:i w:val="false"/>
          <w:color w:val="000000"/>
          <w:sz w:val="28"/>
        </w:rPr>
        <w:t xml:space="preserve">
      3) әлеуметтік әріптестік; </w:t>
      </w:r>
    </w:p>
    <w:bookmarkEnd w:id="91"/>
    <w:bookmarkStart w:name="z478" w:id="92"/>
    <w:p>
      <w:pPr>
        <w:spacing w:after="0"/>
        <w:ind w:left="0"/>
        <w:jc w:val="both"/>
      </w:pPr>
      <w:r>
        <w:rPr>
          <w:rFonts w:ascii="Times New Roman"/>
          <w:b w:val="false"/>
          <w:i w:val="false"/>
          <w:color w:val="000000"/>
          <w:sz w:val="28"/>
        </w:rPr>
        <w:t xml:space="preserve">
      4) еңбек қауіпсіздігі және еңбекті қорғау жөніндегі қатынастарды реттейді. </w:t>
      </w:r>
    </w:p>
    <w:bookmarkEnd w:id="92"/>
    <w:bookmarkStart w:name="z479" w:id="93"/>
    <w:p>
      <w:pPr>
        <w:spacing w:after="0"/>
        <w:ind w:left="0"/>
        <w:jc w:val="both"/>
      </w:pPr>
      <w:r>
        <w:rPr>
          <w:rFonts w:ascii="Times New Roman"/>
          <w:b w:val="false"/>
          <w:i w:val="false"/>
          <w:color w:val="000000"/>
          <w:sz w:val="28"/>
        </w:rPr>
        <w:t xml:space="preserve">
      2. Осы Кодекс, егер заңдарда және Қазақстан Республикасы ратификациялаған халықаралық шарттарда өзгеше көзделмесе: </w:t>
      </w:r>
    </w:p>
    <w:bookmarkEnd w:id="93"/>
    <w:bookmarkStart w:name="z480" w:id="94"/>
    <w:p>
      <w:pPr>
        <w:spacing w:after="0"/>
        <w:ind w:left="0"/>
        <w:jc w:val="both"/>
      </w:pPr>
      <w:r>
        <w:rPr>
          <w:rFonts w:ascii="Times New Roman"/>
          <w:b w:val="false"/>
          <w:i w:val="false"/>
          <w:color w:val="000000"/>
          <w:sz w:val="28"/>
        </w:rPr>
        <w:t xml:space="preserve">
      1) қызметкерлерге, оның ішінде мүлкінің меншік иелері, қатысушылары немесе акционерлері шетелдік жеке немесе заңды тұлғалар болып табылатын, Қазақстан Республикасының аумағында орналасқан ұйымдардың қызметкерлеріне; </w:t>
      </w:r>
    </w:p>
    <w:bookmarkEnd w:id="94"/>
    <w:bookmarkStart w:name="z481" w:id="95"/>
    <w:p>
      <w:pPr>
        <w:spacing w:after="0"/>
        <w:ind w:left="0"/>
        <w:jc w:val="both"/>
      </w:pPr>
      <w:r>
        <w:rPr>
          <w:rFonts w:ascii="Times New Roman"/>
          <w:b w:val="false"/>
          <w:i w:val="false"/>
          <w:color w:val="000000"/>
          <w:sz w:val="28"/>
        </w:rPr>
        <w:t xml:space="preserve">
      2) жұмыс берушілерге, оның ішінде мүлкінің меншік иелері, қатысушылары немесе акционерлері шетелдік жеке немесе заңды тұлғалар болып табылатын, Қазақстан Республикасының аумағында орналасқан ұйымдарға қолданылады. </w:t>
      </w:r>
    </w:p>
    <w:bookmarkEnd w:id="95"/>
    <w:bookmarkStart w:name="z482" w:id="96"/>
    <w:p>
      <w:pPr>
        <w:spacing w:after="0"/>
        <w:ind w:left="0"/>
        <w:jc w:val="both"/>
      </w:pPr>
      <w:r>
        <w:rPr>
          <w:rFonts w:ascii="Times New Roman"/>
          <w:b w:val="false"/>
          <w:i w:val="false"/>
          <w:color w:val="000000"/>
          <w:sz w:val="28"/>
        </w:rPr>
        <w:t xml:space="preserve">
      3. Қызметкерлердің жекелеген санаттарының еңбегін құқықтық реттеудің ерекшеліктері осы Кодексте және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өзге де</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белгіленеді. </w:t>
      </w:r>
    </w:p>
    <w:bookmarkEnd w:id="96"/>
    <w:bookmarkStart w:name="z483" w:id="97"/>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97"/>
    <w:p>
      <w:pPr>
        <w:spacing w:after="0"/>
        <w:ind w:left="0"/>
        <w:jc w:val="both"/>
      </w:pPr>
      <w:r>
        <w:rPr>
          <w:rFonts w:ascii="Times New Roman"/>
          <w:b/>
          <w:i w:val="false"/>
          <w:color w:val="000000"/>
          <w:sz w:val="28"/>
        </w:rPr>
        <w:t>9-1-бап.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еңбекке ақы төлеудің ең төмен стандарты, күнделікті жұмыстың (жұмыс ауысымының) ұзақтығы, жыл сайынғы негізгі ақылы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Еңбек шарттары, әлеуметтік әріптестік тараптарының келісімдері, ұжымдық шарттар, жұмыс берушінің еңбек саласындағы актілері </w:t>
      </w:r>
    </w:p>
    <w:p>
      <w:pPr>
        <w:spacing w:after="0"/>
        <w:ind w:left="0"/>
        <w:jc w:val="both"/>
      </w:pPr>
      <w:r>
        <w:rPr>
          <w:rFonts w:ascii="Times New Roman"/>
          <w:b w:val="false"/>
          <w:i w:val="false"/>
          <w:color w:val="000000"/>
          <w:sz w:val="28"/>
        </w:rPr>
        <w:t xml:space="preserve">
      1. Еңбек қатынастары, сондай-ақ еңбек қатынастарына тікелей байланысты өзге де қатынастар еңбек шартында, жұмыс берушінің актісінде, келісімде және ұжымдық шартта реттеледі. </w:t>
      </w:r>
    </w:p>
    <w:p>
      <w:pPr>
        <w:spacing w:after="0"/>
        <w:ind w:left="0"/>
        <w:jc w:val="both"/>
      </w:pPr>
      <w:r>
        <w:rPr>
          <w:rFonts w:ascii="Times New Roman"/>
          <w:b w:val="false"/>
          <w:i w:val="false"/>
          <w:color w:val="000000"/>
          <w:sz w:val="28"/>
        </w:rPr>
        <w:t xml:space="preserve">
      2. Әлеуметтік әріптестік тараптары келісімдерінің, ұжымдық шарттың, еңбек шартының, жұмыс беруші актілерінің Қазақстан Республикасының еңбек заңнамасымен салыстырғанда қызметкерлердің жағдайын нашарлататын ережелері жарамсыз деп танылады және қолданылмауға тиіс. </w:t>
      </w:r>
    </w:p>
    <w:p>
      <w:pPr>
        <w:spacing w:after="0"/>
        <w:ind w:left="0"/>
        <w:jc w:val="both"/>
      </w:pPr>
      <w:r>
        <w:rPr>
          <w:rFonts w:ascii="Times New Roman"/>
          <w:b w:val="false"/>
          <w:i w:val="false"/>
          <w:color w:val="000000"/>
          <w:sz w:val="28"/>
        </w:rPr>
        <w:t>
      3. Келісімдердің, ұжымдық шарттың, еңбек шартының талаптары біржақты тәртіппен өзгертілмейді.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Жұмыс берушінің актілері </w:t>
      </w:r>
    </w:p>
    <w:p>
      <w:pPr>
        <w:spacing w:after="0"/>
        <w:ind w:left="0"/>
        <w:jc w:val="both"/>
      </w:pPr>
      <w:r>
        <w:rPr>
          <w:rFonts w:ascii="Times New Roman"/>
          <w:b w:val="false"/>
          <w:i w:val="false"/>
          <w:color w:val="000000"/>
          <w:sz w:val="28"/>
        </w:rPr>
        <w:t xml:space="preserve">
      1. Жұмыс беруші осы Кодекске және өзге де нормативтік құқықтық актілерге, еңбек шартына, келісімдерге, ұжымдық шартқа сәйкес өз құзыреті шегінде актілер шығарады. </w:t>
      </w:r>
    </w:p>
    <w:p>
      <w:pPr>
        <w:spacing w:after="0"/>
        <w:ind w:left="0"/>
        <w:jc w:val="both"/>
      </w:pPr>
      <w:r>
        <w:rPr>
          <w:rFonts w:ascii="Times New Roman"/>
          <w:b w:val="false"/>
          <w:i w:val="false"/>
          <w:color w:val="000000"/>
          <w:sz w:val="28"/>
        </w:rPr>
        <w:t xml:space="preserve">
      2. Жұмыс беруші осы Кодексте, ұжымдық шартта көзделген жағдайларда, қызметкерлер өкілдерінің келісімі бойынша немесе пікірін ескере отырып, актілер шығарады. </w:t>
      </w:r>
    </w:p>
    <w:p>
      <w:pPr>
        <w:spacing w:after="0"/>
        <w:ind w:left="0"/>
        <w:jc w:val="both"/>
      </w:pPr>
      <w:r>
        <w:rPr>
          <w:rFonts w:ascii="Times New Roman"/>
          <w:b w:val="false"/>
          <w:i w:val="false"/>
          <w:color w:val="000000"/>
          <w:sz w:val="28"/>
        </w:rPr>
        <w:t>
      3. Жұмыс берушінің Қазақстан Республикасының еңбек заңдарымен, ұжымдық шартпен, келісімдермен салыстырғанда қызметкерлердің жағдайын нашарлататын не осы баптың 2-тармағында көрсетілген рәсімдер сақталмай шығарылған актілері жарамсыз болып табылады және қолданылмауға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Жұмыс берушінің актілерін шығару кезінде қызметкерлер өкілдерінің пікірін ескеру немесе олармен келісу тәртібі </w:t>
      </w:r>
    </w:p>
    <w:p>
      <w:pPr>
        <w:spacing w:after="0"/>
        <w:ind w:left="0"/>
        <w:jc w:val="both"/>
      </w:pPr>
      <w:r>
        <w:rPr>
          <w:rFonts w:ascii="Times New Roman"/>
          <w:b w:val="false"/>
          <w:i w:val="false"/>
          <w:color w:val="000000"/>
          <w:sz w:val="28"/>
        </w:rPr>
        <w:t xml:space="preserve">
      1. Жұмыс беруші осы Кодексте, келісімдерде, ұжымдық шартта көзделген жағдайларда қызметкерлер өкілдерінің пікірін ескере отырып немесе олармен келісе отырып актілер шығарады. </w:t>
      </w:r>
    </w:p>
    <w:bookmarkStart w:name="z484" w:id="98"/>
    <w:p>
      <w:pPr>
        <w:spacing w:after="0"/>
        <w:ind w:left="0"/>
        <w:jc w:val="both"/>
      </w:pPr>
      <w:r>
        <w:rPr>
          <w:rFonts w:ascii="Times New Roman"/>
          <w:b w:val="false"/>
          <w:i w:val="false"/>
          <w:color w:val="000000"/>
          <w:sz w:val="28"/>
        </w:rPr>
        <w:t xml:space="preserve">
      2. Актіні шығарар алдында жұмыс беруші оның жобасын және ол бойынша негіздемені қызметкерлердің өкілдеріне ұсынады. </w:t>
      </w:r>
    </w:p>
    <w:bookmarkEnd w:id="98"/>
    <w:bookmarkStart w:name="z485" w:id="99"/>
    <w:p>
      <w:pPr>
        <w:spacing w:after="0"/>
        <w:ind w:left="0"/>
        <w:jc w:val="both"/>
      </w:pPr>
      <w:r>
        <w:rPr>
          <w:rFonts w:ascii="Times New Roman"/>
          <w:b w:val="false"/>
          <w:i w:val="false"/>
          <w:color w:val="000000"/>
          <w:sz w:val="28"/>
        </w:rPr>
        <w:t>
      3. Жұмыс беруші актісінің жобасын табыс етілген күннен бастап үш жұмыс күнінен асырмай қызметкерлердің өкілдері талқылайды.</w:t>
      </w:r>
    </w:p>
    <w:bookmarkEnd w:id="99"/>
    <w:bookmarkStart w:name="z486" w:id="100"/>
    <w:p>
      <w:pPr>
        <w:spacing w:after="0"/>
        <w:ind w:left="0"/>
        <w:jc w:val="both"/>
      </w:pPr>
      <w:r>
        <w:rPr>
          <w:rFonts w:ascii="Times New Roman"/>
          <w:b w:val="false"/>
          <w:i w:val="false"/>
          <w:color w:val="000000"/>
          <w:sz w:val="28"/>
        </w:rPr>
        <w:t xml:space="preserve">
      4. Қызметкерлер өкілдерінің шешімдері хаттамамен ресімделеді, онда қызметкерлер өкілдерінің жұмыс беруші актісінің жобасымен келісетіні (келіспейтіні) көрсетіледі, олардың ұсыныстары болса жазылады. </w:t>
      </w:r>
    </w:p>
    <w:bookmarkEnd w:id="100"/>
    <w:bookmarkStart w:name="z487" w:id="101"/>
    <w:p>
      <w:pPr>
        <w:spacing w:after="0"/>
        <w:ind w:left="0"/>
        <w:jc w:val="both"/>
      </w:pPr>
      <w:r>
        <w:rPr>
          <w:rFonts w:ascii="Times New Roman"/>
          <w:b w:val="false"/>
          <w:i w:val="false"/>
          <w:color w:val="000000"/>
          <w:sz w:val="28"/>
        </w:rPr>
        <w:t xml:space="preserve">
      5. Егер қызметкерлер өкілдерінің пікірінде жұмыс беруші актісінің жобасына келісім болмаған не оны жетілдіру жөнінде ұсыныстар болған жағдайда, жұмыс беруші: </w:t>
      </w:r>
    </w:p>
    <w:bookmarkEnd w:id="101"/>
    <w:bookmarkStart w:name="z488" w:id="102"/>
    <w:p>
      <w:pPr>
        <w:spacing w:after="0"/>
        <w:ind w:left="0"/>
        <w:jc w:val="both"/>
      </w:pPr>
      <w:r>
        <w:rPr>
          <w:rFonts w:ascii="Times New Roman"/>
          <w:b w:val="false"/>
          <w:i w:val="false"/>
          <w:color w:val="000000"/>
          <w:sz w:val="28"/>
        </w:rPr>
        <w:t xml:space="preserve">
      1) келіскен жағдайда қызметкерлер өкілдерінің ұсыныстары ескеріле отырып өзгертілген акт шығарады; </w:t>
      </w:r>
    </w:p>
    <w:bookmarkEnd w:id="102"/>
    <w:bookmarkStart w:name="z489" w:id="103"/>
    <w:p>
      <w:pPr>
        <w:spacing w:after="0"/>
        <w:ind w:left="0"/>
        <w:jc w:val="both"/>
      </w:pPr>
      <w:r>
        <w:rPr>
          <w:rFonts w:ascii="Times New Roman"/>
          <w:b w:val="false"/>
          <w:i w:val="false"/>
          <w:color w:val="000000"/>
          <w:sz w:val="28"/>
        </w:rPr>
        <w:t xml:space="preserve">
      2) келіспеген жағдайда қызметкерлер өкілдерімен қосымша консультациялар өткізуге құқылы. </w:t>
      </w:r>
    </w:p>
    <w:bookmarkEnd w:id="103"/>
    <w:bookmarkStart w:name="z490" w:id="104"/>
    <w:p>
      <w:pPr>
        <w:spacing w:after="0"/>
        <w:ind w:left="0"/>
        <w:jc w:val="both"/>
      </w:pPr>
      <w:r>
        <w:rPr>
          <w:rFonts w:ascii="Times New Roman"/>
          <w:b w:val="false"/>
          <w:i w:val="false"/>
          <w:color w:val="000000"/>
          <w:sz w:val="28"/>
        </w:rPr>
        <w:t xml:space="preserve">
      6. Шығару үшін осы Кодекске сәйкес қызметкерлер өкілдерінің келісімі қажет болатын жұмыс беруші актілерінің жобалары бойынша келісімге келмеген жағдайда, туындаған келіспеушіліктер хаттамамен ресімделеді, осыдан кейін жұмыс беруші акт қабылдауға құқылы. </w:t>
      </w:r>
    </w:p>
    <w:bookmarkEnd w:id="104"/>
    <w:bookmarkStart w:name="z491" w:id="105"/>
    <w:p>
      <w:pPr>
        <w:spacing w:after="0"/>
        <w:ind w:left="0"/>
        <w:jc w:val="both"/>
      </w:pPr>
      <w:r>
        <w:rPr>
          <w:rFonts w:ascii="Times New Roman"/>
          <w:b w:val="false"/>
          <w:i w:val="false"/>
          <w:color w:val="000000"/>
          <w:sz w:val="28"/>
        </w:rPr>
        <w:t xml:space="preserve">
      7. Жұмыс беруші ұсыныстарды толығымен не бір бөлігін ескермей акт шығарған кезде қызметкерлер өкілдері осы Кодексте көзделген тәртіппен ұжымдық еңбек дауы рәсімін бастауға құқылы. </w:t>
      </w:r>
    </w:p>
    <w:bookmarkEnd w:id="105"/>
    <w:bookmarkStart w:name="z492" w:id="106"/>
    <w:p>
      <w:pPr>
        <w:spacing w:after="0"/>
        <w:ind w:left="0"/>
        <w:jc w:val="both"/>
      </w:pPr>
      <w:r>
        <w:rPr>
          <w:rFonts w:ascii="Times New Roman"/>
          <w:b w:val="false"/>
          <w:i w:val="false"/>
          <w:color w:val="000000"/>
          <w:sz w:val="28"/>
        </w:rPr>
        <w:t>
      8. Егер жұмыс берушінің шығарылған актісінде қызметкерлердің осы Кодексте, еңбек шартында, ұжымдық шартта,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Осы Кодексте белгіленген мерзімдерді есептеу </w:t>
      </w:r>
    </w:p>
    <w:p>
      <w:pPr>
        <w:spacing w:after="0"/>
        <w:ind w:left="0"/>
        <w:jc w:val="both"/>
      </w:pPr>
      <w:r>
        <w:rPr>
          <w:rFonts w:ascii="Times New Roman"/>
          <w:b w:val="false"/>
          <w:i w:val="false"/>
          <w:color w:val="000000"/>
          <w:sz w:val="28"/>
        </w:rPr>
        <w:t xml:space="preserve">
      1. Осы Кодексте, еңбек шартында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 </w:t>
      </w:r>
    </w:p>
    <w:p>
      <w:pPr>
        <w:spacing w:after="0"/>
        <w:ind w:left="0"/>
        <w:jc w:val="both"/>
      </w:pPr>
      <w:r>
        <w:rPr>
          <w:rFonts w:ascii="Times New Roman"/>
          <w:b w:val="false"/>
          <w:i w:val="false"/>
          <w:color w:val="000000"/>
          <w:sz w:val="28"/>
        </w:rPr>
        <w:t xml:space="preserve">
      2. Осы Кодексте көзделген жағдайларда мерзім жұмыс күндерімен есептеледі. </w:t>
      </w:r>
    </w:p>
    <w:p>
      <w:pPr>
        <w:spacing w:after="0"/>
        <w:ind w:left="0"/>
        <w:jc w:val="both"/>
      </w:pPr>
      <w:r>
        <w:rPr>
          <w:rFonts w:ascii="Times New Roman"/>
          <w:b w:val="false"/>
          <w:i w:val="false"/>
          <w:color w:val="000000"/>
          <w:sz w:val="28"/>
        </w:rPr>
        <w:t xml:space="preserve">
      3. Уақыт кезеңімен айқындалатын мерзімнің ағымы оқиғаның басталуы белгіленген күнтізбелік күннен кейінгі күні басталады. </w:t>
      </w:r>
    </w:p>
    <w:p>
      <w:pPr>
        <w:spacing w:after="0"/>
        <w:ind w:left="0"/>
        <w:jc w:val="both"/>
      </w:pPr>
      <w:r>
        <w:rPr>
          <w:rFonts w:ascii="Times New Roman"/>
          <w:b w:val="false"/>
          <w:i w:val="false"/>
          <w:color w:val="000000"/>
          <w:sz w:val="28"/>
        </w:rPr>
        <w:t xml:space="preserve">
      4. Жылдармен, айлармен, апталармен есептелетін мерзімдер соңғы жылдың, айдың, аптаның тиісті күндері бітеді. Егер айлармен есептелетін мерзімнің бітуі тиісті күні жоқ айға келетін болса, онда мерзім осы айдың соңғы күні бітеді. Күнтізбелік апталармен немесе күндермен есептелетін мерзімге жұмыс күні емес күндер де қосылады. </w:t>
      </w:r>
    </w:p>
    <w:p>
      <w:pPr>
        <w:spacing w:after="0"/>
        <w:ind w:left="0"/>
        <w:jc w:val="both"/>
      </w:pPr>
      <w:r>
        <w:rPr>
          <w:rFonts w:ascii="Times New Roman"/>
          <w:b w:val="false"/>
          <w:i w:val="false"/>
          <w:color w:val="000000"/>
          <w:sz w:val="28"/>
        </w:rPr>
        <w:t xml:space="preserve">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 </w:t>
      </w:r>
    </w:p>
    <w:p>
      <w:pPr>
        <w:spacing w:after="0"/>
        <w:ind w:left="0"/>
        <w:jc w:val="both"/>
      </w:pPr>
      <w:r>
        <w:rPr>
          <w:rFonts w:ascii="Times New Roman"/>
          <w:b/>
          <w:i w:val="false"/>
          <w:color w:val="000000"/>
          <w:sz w:val="28"/>
        </w:rPr>
        <w:t xml:space="preserve">14-бап. Қазақстан Республикасының еңбек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 еңбек заңнамасының бұзылуына кінәлі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жауаптылықта болады. </w:t>
      </w:r>
    </w:p>
    <w:bookmarkStart w:name="z19" w:id="107"/>
    <w:p>
      <w:pPr>
        <w:spacing w:after="0"/>
        <w:ind w:left="0"/>
        <w:jc w:val="left"/>
      </w:pPr>
      <w:r>
        <w:rPr>
          <w:rFonts w:ascii="Times New Roman"/>
          <w:b/>
          <w:i w:val="false"/>
          <w:color w:val="000000"/>
        </w:rPr>
        <w:t xml:space="preserve"> 2-тарау. МЕМЛЕКЕТТІК ОРГАНДАРДЫҢ ЕҢБЕК ҚАТЫНАСТАРЫН РЕТТЕУ САЛАСЫНДАҒЫ ҚҰЗЫРЕТІ</w:t>
      </w:r>
    </w:p>
    <w:bookmarkEnd w:id="107"/>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bookmarkStart w:name="z493" w:id="108"/>
    <w:p>
      <w:pPr>
        <w:spacing w:after="0"/>
        <w:ind w:left="0"/>
        <w:jc w:val="both"/>
      </w:pPr>
      <w:r>
        <w:rPr>
          <w:rFonts w:ascii="Times New Roman"/>
          <w:b w:val="false"/>
          <w:i w:val="false"/>
          <w:color w:val="000000"/>
          <w:sz w:val="28"/>
        </w:rPr>
        <w:t>
      Қазақстан Республикасының Үкіметі:</w:t>
      </w:r>
    </w:p>
    <w:bookmarkEnd w:id="108"/>
    <w:bookmarkStart w:name="z494" w:id="109"/>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09"/>
    <w:bookmarkStart w:name="z495" w:id="110"/>
    <w:p>
      <w:pPr>
        <w:spacing w:after="0"/>
        <w:ind w:left="0"/>
        <w:jc w:val="both"/>
      </w:pPr>
      <w:r>
        <w:rPr>
          <w:rFonts w:ascii="Times New Roman"/>
          <w:b w:val="false"/>
          <w:i w:val="false"/>
          <w:color w:val="000000"/>
          <w:sz w:val="28"/>
        </w:rPr>
        <w:t>
      2) еңбекке уақытша жарамсыздығы бойынша әлеуметтік жәрдемақының мөлшерін айқындайды;</w:t>
      </w:r>
    </w:p>
    <w:bookmarkEnd w:id="110"/>
    <w:bookmarkStart w:name="z496" w:id="111"/>
    <w:p>
      <w:pPr>
        <w:spacing w:after="0"/>
        <w:ind w:left="0"/>
        <w:jc w:val="both"/>
      </w:pPr>
      <w:r>
        <w:rPr>
          <w:rFonts w:ascii="Times New Roman"/>
          <w:b w:val="false"/>
          <w:i w:val="false"/>
          <w:color w:val="000000"/>
          <w:sz w:val="28"/>
        </w:rPr>
        <w:t>
      3) Акцияларының бақылау пакеттері мемлекетке тиесілі ұлттық компаниялардың, акционерлік қоғамдардың басшы қызметкерлерінің еңбегіне ақы төлеу мен оларға сыйлықақы беру шарттары туралы үлгілік ережені бекітеді;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01.01.2016 дейін қолданыста болады - ҚР 29.09.2014 </w:t>
      </w:r>
      <w:r>
        <w:rPr>
          <w:rFonts w:ascii="Times New Roman"/>
          <w:b w:val="false"/>
          <w:i w:val="false"/>
          <w:color w:val="ff0000"/>
          <w:sz w:val="28"/>
        </w:rPr>
        <w:t>№ 239-V</w:t>
      </w:r>
      <w:r>
        <w:rPr>
          <w:rFonts w:ascii="Times New Roman"/>
          <w:b w:val="false"/>
          <w:i w:val="false"/>
          <w:color w:val="ff0000"/>
          <w:sz w:val="28"/>
        </w:rPr>
        <w:t xml:space="preserve"> Заңымен (қолданысқа енгізілу тәртібін 2-баптың </w:t>
      </w:r>
      <w:r>
        <w:rPr>
          <w:rFonts w:ascii="Times New Roman"/>
          <w:b w:val="false"/>
          <w:i w:val="false"/>
          <w:color w:val="ff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азаматтық қызметшілер лауазымдарының тізбесін айқындайды;</w:t>
      </w:r>
    </w:p>
    <w:bookmarkStart w:name="z498" w:id="112"/>
    <w:p>
      <w:pPr>
        <w:spacing w:after="0"/>
        <w:ind w:left="0"/>
        <w:jc w:val="both"/>
      </w:pPr>
      <w:r>
        <w:rPr>
          <w:rFonts w:ascii="Times New Roman"/>
          <w:b w:val="false"/>
          <w:i w:val="false"/>
          <w:color w:val="000000"/>
          <w:sz w:val="28"/>
        </w:rPr>
        <w:t xml:space="preserve">
      5) мемлекеттік бюджет қаражаты есебінен ұсталатын ұйымдар қызметкерлерінің еңбегіне ақы төлеу жүйесін </w:t>
      </w:r>
      <w:r>
        <w:rPr>
          <w:rFonts w:ascii="Times New Roman"/>
          <w:b w:val="false"/>
          <w:i w:val="false"/>
          <w:color w:val="000000"/>
          <w:sz w:val="28"/>
        </w:rPr>
        <w:t>бекітеді</w:t>
      </w:r>
      <w:r>
        <w:rPr>
          <w:rFonts w:ascii="Times New Roman"/>
          <w:b w:val="false"/>
          <w:i w:val="false"/>
          <w:color w:val="000000"/>
          <w:sz w:val="28"/>
        </w:rPr>
        <w:t>;</w:t>
      </w:r>
    </w:p>
    <w:bookmarkEnd w:id="112"/>
    <w:bookmarkStart w:name="z499" w:id="113"/>
    <w:p>
      <w:pPr>
        <w:spacing w:after="0"/>
        <w:ind w:left="0"/>
        <w:jc w:val="both"/>
      </w:pPr>
      <w:r>
        <w:rPr>
          <w:rFonts w:ascii="Times New Roman"/>
          <w:b w:val="false"/>
          <w:i w:val="false"/>
          <w:color w:val="000000"/>
          <w:sz w:val="28"/>
        </w:rPr>
        <w:t>
      6) жұмыс берушілердің республикалық бірлестіктерімен және қызметкерлердің республикалық бірлестіктерімен бас келісім жасасады;</w:t>
      </w:r>
    </w:p>
    <w:bookmarkEnd w:id="113"/>
    <w:bookmarkStart w:name="z500" w:id="114"/>
    <w:p>
      <w:pPr>
        <w:spacing w:after="0"/>
        <w:ind w:left="0"/>
        <w:jc w:val="both"/>
      </w:pPr>
      <w:r>
        <w:rPr>
          <w:rFonts w:ascii="Times New Roman"/>
          <w:b w:val="false"/>
          <w:i w:val="false"/>
          <w:color w:val="000000"/>
          <w:sz w:val="28"/>
        </w:rPr>
        <w:t>
      7) тиісті уәкілетті органдардың еңбек қауіпсіздігі және еңбекті қорғау саласындағы нормативтік құқықтық актілерді қабылдау тәртібін белгілейді;</w:t>
      </w:r>
    </w:p>
    <w:bookmarkEnd w:id="114"/>
    <w:bookmarkStart w:name="z501" w:id="115"/>
    <w:p>
      <w:pPr>
        <w:spacing w:after="0"/>
        <w:ind w:left="0"/>
        <w:jc w:val="both"/>
      </w:pPr>
      <w:r>
        <w:rPr>
          <w:rFonts w:ascii="Times New Roman"/>
          <w:b w:val="false"/>
          <w:i w:val="false"/>
          <w:color w:val="000000"/>
          <w:sz w:val="28"/>
        </w:rPr>
        <w:t>
      8) егер Қазақстан Республикасының заңнамасында өзгеше белгіленбесе, мемлекеттiк органдарға техникалық қызмет көрсетудi жүзеге асыратын және олардың жұмыс iстеуiн қамтамасыз ететiн азаматтық қызметшiлердің штат санының лимитін бекітеді;</w:t>
      </w:r>
    </w:p>
    <w:bookmarkEnd w:id="115"/>
    <w:bookmarkStart w:name="z502" w:id="116"/>
    <w:p>
      <w:pPr>
        <w:spacing w:after="0"/>
        <w:ind w:left="0"/>
        <w:jc w:val="both"/>
      </w:pPr>
      <w:r>
        <w:rPr>
          <w:rFonts w:ascii="Times New Roman"/>
          <w:b w:val="false"/>
          <w:i w:val="false"/>
          <w:color w:val="000000"/>
          <w:sz w:val="28"/>
        </w:rPr>
        <w:t xml:space="preserve">
      9)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bookmarkStart w:name="z1" w:id="117"/>
    <w:p>
      <w:pPr>
        <w:spacing w:after="0"/>
        <w:ind w:left="0"/>
        <w:jc w:val="both"/>
      </w:pPr>
      <w:r>
        <w:rPr>
          <w:rFonts w:ascii="Times New Roman"/>
          <w:b w:val="false"/>
          <w:i w:val="false"/>
          <w:color w:val="000000"/>
          <w:sz w:val="28"/>
        </w:rPr>
        <w:t xml:space="preserve">
      Еңбек жөніндегі </w:t>
      </w:r>
      <w:r>
        <w:rPr>
          <w:rFonts w:ascii="Times New Roman"/>
          <w:b w:val="false"/>
          <w:i w:val="false"/>
          <w:color w:val="000000"/>
          <w:sz w:val="28"/>
        </w:rPr>
        <w:t>уәкілетті мемлекеттік орган</w:t>
      </w:r>
      <w:r>
        <w:rPr>
          <w:rFonts w:ascii="Times New Roman"/>
          <w:b w:val="false"/>
          <w:i w:val="false"/>
          <w:color w:val="000000"/>
          <w:sz w:val="28"/>
        </w:rPr>
        <w:t>:</w:t>
      </w:r>
    </w:p>
    <w:bookmarkEnd w:id="117"/>
    <w:bookmarkStart w:name="z503" w:id="118"/>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18"/>
    <w:bookmarkStart w:name="z504" w:id="119"/>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қауiпсiздiгi және еңбектi қорғау талаптарының, Қазақстан Республикасының халықты жұмыспен қамту туралы заңнамасының сақталуына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bookmarkEnd w:id="119"/>
    <w:bookmarkStart w:name="z505" w:id="120"/>
    <w:p>
      <w:pPr>
        <w:spacing w:after="0"/>
        <w:ind w:left="0"/>
        <w:jc w:val="both"/>
      </w:pPr>
      <w:r>
        <w:rPr>
          <w:rFonts w:ascii="Times New Roman"/>
          <w:b w:val="false"/>
          <w:i w:val="false"/>
          <w:color w:val="000000"/>
          <w:sz w:val="28"/>
        </w:rPr>
        <w:t>
      3) еңбек қатынастарын реттеу саласында жергілікті атқарушы органдарды үйлестіруді және оларға әдістемелік басшылық жасауды жүзеге асырады;</w:t>
      </w:r>
    </w:p>
    <w:bookmarkEnd w:id="120"/>
    <w:bookmarkStart w:name="z506" w:id="121"/>
    <w:p>
      <w:pPr>
        <w:spacing w:after="0"/>
        <w:ind w:left="0"/>
        <w:jc w:val="both"/>
      </w:pP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p>
    <w:bookmarkEnd w:id="121"/>
    <w:bookmarkStart w:name="z507" w:id="122"/>
    <w:p>
      <w:pPr>
        <w:spacing w:after="0"/>
        <w:ind w:left="0"/>
        <w:jc w:val="both"/>
      </w:pPr>
      <w:r>
        <w:rPr>
          <w:rFonts w:ascii="Times New Roman"/>
          <w:b w:val="false"/>
          <w:i w:val="false"/>
          <w:color w:val="000000"/>
          <w:sz w:val="28"/>
        </w:rPr>
        <w:t>
      5) облыстың, республикалық маңызы бар қаланың, астананың бас мемлекеттік еңбек инспекторын тағайындауды келіседі;</w:t>
      </w:r>
    </w:p>
    <w:bookmarkEnd w:id="122"/>
    <w:bookmarkStart w:name="z508" w:id="123"/>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23"/>
    <w:bookmarkStart w:name="z509" w:id="124"/>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басқа да мемлекеттік органдармен, сондай-ақ қызметкерлердің және жұмыс берушілердің өкілдерімен үйлестіруді және өзара іс-қимылды жүзеге асырады;</w:t>
      </w:r>
    </w:p>
    <w:bookmarkEnd w:id="124"/>
    <w:bookmarkStart w:name="z510" w:id="125"/>
    <w:p>
      <w:pPr>
        <w:spacing w:after="0"/>
        <w:ind w:left="0"/>
        <w:jc w:val="both"/>
      </w:pPr>
      <w:r>
        <w:rPr>
          <w:rFonts w:ascii="Times New Roman"/>
          <w:b w:val="false"/>
          <w:i w:val="false"/>
          <w:color w:val="000000"/>
          <w:sz w:val="28"/>
        </w:rPr>
        <w:t>
      8) еңбек жөнiндегi үлгiлiк (салалық, салааралық) нормалар мен нормативтердi ауыстыру және қайта қарау тәртiбiн белгiлейдi;</w:t>
      </w:r>
    </w:p>
    <w:bookmarkEnd w:id="125"/>
    <w:bookmarkStart w:name="z511" w:id="126"/>
    <w:p>
      <w:pPr>
        <w:spacing w:after="0"/>
        <w:ind w:left="0"/>
        <w:jc w:val="both"/>
      </w:pPr>
      <w:r>
        <w:rPr>
          <w:rFonts w:ascii="Times New Roman"/>
          <w:b w:val="false"/>
          <w:i w:val="false"/>
          <w:color w:val="000000"/>
          <w:sz w:val="28"/>
        </w:rPr>
        <w:t>
      9) тиiстi қызмет салаларының мемлекеттiк органдарымен келісу бойынша барлық қызмет салалары үшін бірыңғай (салааралық), еңбек жөніндегі үлгiлiк нормалар мен нормативтердi әзірлейді және бекiтеді;</w:t>
      </w:r>
    </w:p>
    <w:bookmarkEnd w:id="126"/>
    <w:bookmarkStart w:name="z512" w:id="127"/>
    <w:p>
      <w:pPr>
        <w:spacing w:after="0"/>
        <w:ind w:left="0"/>
        <w:jc w:val="both"/>
      </w:pPr>
      <w:r>
        <w:rPr>
          <w:rFonts w:ascii="Times New Roman"/>
          <w:b w:val="false"/>
          <w:i w:val="false"/>
          <w:color w:val="000000"/>
          <w:sz w:val="28"/>
        </w:rPr>
        <w:t xml:space="preserve">
      10) әкiмшiлiк персоналға жататын қызметкерлер лауазымдары атауларының </w:t>
      </w:r>
      <w:r>
        <w:rPr>
          <w:rFonts w:ascii="Times New Roman"/>
          <w:b w:val="false"/>
          <w:i w:val="false"/>
          <w:color w:val="000000"/>
          <w:sz w:val="28"/>
        </w:rPr>
        <w:t>тiзбесiн</w:t>
      </w:r>
      <w:r>
        <w:rPr>
          <w:rFonts w:ascii="Times New Roman"/>
          <w:b w:val="false"/>
          <w:i w:val="false"/>
          <w:color w:val="000000"/>
          <w:sz w:val="28"/>
        </w:rPr>
        <w:t xml:space="preserve"> әзірлейді және бекітеді;</w:t>
      </w:r>
    </w:p>
    <w:bookmarkEnd w:id="127"/>
    <w:bookmarkStart w:name="z513" w:id="128"/>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128"/>
    <w:bookmarkStart w:name="z514" w:id="129"/>
    <w:p>
      <w:pPr>
        <w:spacing w:after="0"/>
        <w:ind w:left="0"/>
        <w:jc w:val="both"/>
      </w:pPr>
      <w:r>
        <w:rPr>
          <w:rFonts w:ascii="Times New Roman"/>
          <w:b w:val="false"/>
          <w:i w:val="false"/>
          <w:color w:val="000000"/>
          <w:sz w:val="28"/>
        </w:rPr>
        <w:t>
      12)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еңбегіне ақы төлеу жүйесі бойынша параметрлерді ұсыну, қарау және келісу тәртібін белгілейді;</w:t>
      </w:r>
    </w:p>
    <w:bookmarkEnd w:id="129"/>
    <w:bookmarkStart w:name="z515" w:id="130"/>
    <w:p>
      <w:pPr>
        <w:spacing w:after="0"/>
        <w:ind w:left="0"/>
        <w:jc w:val="both"/>
      </w:pPr>
      <w:r>
        <w:rPr>
          <w:rFonts w:ascii="Times New Roman"/>
          <w:b w:val="false"/>
          <w:i w:val="false"/>
          <w:color w:val="000000"/>
          <w:sz w:val="28"/>
        </w:rPr>
        <w:t>
      13) облыс (республикалық маңызы бар қала, астана) деңгейінде жасалған салалық келісімдер мен өңірлік келісімдерді тіркеуді жүзеге асырады;</w:t>
      </w:r>
    </w:p>
    <w:bookmarkEnd w:id="130"/>
    <w:bookmarkStart w:name="z516" w:id="131"/>
    <w:p>
      <w:pPr>
        <w:spacing w:after="0"/>
        <w:ind w:left="0"/>
        <w:jc w:val="both"/>
      </w:pPr>
      <w:r>
        <w:rPr>
          <w:rFonts w:ascii="Times New Roman"/>
          <w:b w:val="false"/>
          <w:i w:val="false"/>
          <w:color w:val="000000"/>
          <w:sz w:val="28"/>
        </w:rPr>
        <w:t>
      14) мемлекеттік еңбек инспекторларын оқытуды және аттестаттауды жүргізеді;</w:t>
      </w:r>
    </w:p>
    <w:bookmarkEnd w:id="131"/>
    <w:bookmarkStart w:name="z517" w:id="132"/>
    <w:p>
      <w:pPr>
        <w:spacing w:after="0"/>
        <w:ind w:left="0"/>
        <w:jc w:val="both"/>
      </w:pPr>
      <w:r>
        <w:rPr>
          <w:rFonts w:ascii="Times New Roman"/>
          <w:b w:val="false"/>
          <w:i w:val="false"/>
          <w:color w:val="000000"/>
          <w:sz w:val="28"/>
        </w:rPr>
        <w:t>
      15) өндірістегі жазатайым оқиғаларды тергеп-тексерудің уақтылы және объективті жүргізілуін Қазақстан Республикасының заңнамасында белгіленген тәртіппен бақылауды жүзеге асырады;</w:t>
      </w:r>
    </w:p>
    <w:bookmarkEnd w:id="132"/>
    <w:bookmarkStart w:name="z518" w:id="133"/>
    <w:p>
      <w:pPr>
        <w:spacing w:after="0"/>
        <w:ind w:left="0"/>
        <w:jc w:val="both"/>
      </w:pPr>
      <w:r>
        <w:rPr>
          <w:rFonts w:ascii="Times New Roman"/>
          <w:b w:val="false"/>
          <w:i w:val="false"/>
          <w:color w:val="000000"/>
          <w:sz w:val="28"/>
        </w:rPr>
        <w:t>
      16) еңбек қатынастарын реттеу саласындағы халықаралық ынтымақтастықты жүзеге асырады;</w:t>
      </w:r>
    </w:p>
    <w:bookmarkEnd w:id="133"/>
    <w:bookmarkStart w:name="z519" w:id="134"/>
    <w:p>
      <w:pPr>
        <w:spacing w:after="0"/>
        <w:ind w:left="0"/>
        <w:jc w:val="both"/>
      </w:pPr>
      <w:r>
        <w:rPr>
          <w:rFonts w:ascii="Times New Roman"/>
          <w:b w:val="false"/>
          <w:i w:val="false"/>
          <w:color w:val="000000"/>
          <w:sz w:val="28"/>
        </w:rPr>
        <w:t>
      17) анықтамалықтарды, біліктілік сипаттамаларын әзірлеу, қайта қарау, бекіту және қолдану тәртібін айқындайды;</w:t>
      </w:r>
    </w:p>
    <w:bookmarkEnd w:id="134"/>
    <w:bookmarkStart w:name="z520" w:id="135"/>
    <w:p>
      <w:pPr>
        <w:spacing w:after="0"/>
        <w:ind w:left="0"/>
        <w:jc w:val="both"/>
      </w:pPr>
      <w:r>
        <w:rPr>
          <w:rFonts w:ascii="Times New Roman"/>
          <w:b w:val="false"/>
          <w:i w:val="false"/>
          <w:color w:val="000000"/>
          <w:sz w:val="28"/>
        </w:rPr>
        <w:t>
      18) экономикалық қызметтің алуан түрлі ұйымдарының басшылары, мамандары мен басқа да қызметшілері лауазымдарының үлгілік біліктілік сипаттамаларын қарайды және келіседі;</w:t>
      </w:r>
    </w:p>
    <w:bookmarkEnd w:id="135"/>
    <w:bookmarkStart w:name="z521" w:id="136"/>
    <w:p>
      <w:pPr>
        <w:spacing w:after="0"/>
        <w:ind w:left="0"/>
        <w:jc w:val="both"/>
      </w:pPr>
      <w:r>
        <w:rPr>
          <w:rFonts w:ascii="Times New Roman"/>
          <w:b w:val="false"/>
          <w:i w:val="false"/>
          <w:color w:val="000000"/>
          <w:sz w:val="28"/>
        </w:rPr>
        <w:t>
      19) тиiстi қызмет салаларының уәкiлеттi мемлекеттiк органдарының еңбек жөнiндегi үлгiлiк (салалық, салааралық) нормалар мен нормативтердi бекiту тәртiбiн белгілейді;</w:t>
      </w:r>
    </w:p>
    <w:bookmarkEnd w:id="136"/>
    <w:bookmarkStart w:name="z522" w:id="137"/>
    <w:p>
      <w:pPr>
        <w:spacing w:after="0"/>
        <w:ind w:left="0"/>
        <w:jc w:val="both"/>
      </w:pPr>
      <w:r>
        <w:rPr>
          <w:rFonts w:ascii="Times New Roman"/>
          <w:b w:val="false"/>
          <w:i w:val="false"/>
          <w:color w:val="000000"/>
          <w:sz w:val="28"/>
        </w:rPr>
        <w:t>
      20)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оларды беру тәртібін айқындайды;</w:t>
      </w:r>
    </w:p>
    <w:bookmarkEnd w:id="137"/>
    <w:bookmarkStart w:name="z523" w:id="138"/>
    <w:p>
      <w:pPr>
        <w:spacing w:after="0"/>
        <w:ind w:left="0"/>
        <w:jc w:val="both"/>
      </w:pPr>
      <w:r>
        <w:rPr>
          <w:rFonts w:ascii="Times New Roman"/>
          <w:b w:val="false"/>
          <w:i w:val="false"/>
          <w:color w:val="000000"/>
          <w:sz w:val="28"/>
        </w:rPr>
        <w:t>
      21) үш адамнан бес адамға дейін қайтыс болған топтық жазатайым оқиғаларды тергеп-тексеру үшін комиссия құрады;</w:t>
      </w:r>
    </w:p>
    <w:bookmarkEnd w:id="138"/>
    <w:bookmarkStart w:name="z524" w:id="139"/>
    <w:p>
      <w:pPr>
        <w:spacing w:after="0"/>
        <w:ind w:left="0"/>
        <w:jc w:val="both"/>
      </w:pPr>
      <w:r>
        <w:rPr>
          <w:rFonts w:ascii="Times New Roman"/>
          <w:b w:val="false"/>
          <w:i w:val="false"/>
          <w:color w:val="000000"/>
          <w:sz w:val="28"/>
        </w:rPr>
        <w:t>
      22) еңбек қауіпсіздігі және еңбекті қорғау саласында мониторингті және тәуекелдерді бағалауды ұйымдастырады;</w:t>
      </w:r>
    </w:p>
    <w:bookmarkEnd w:id="139"/>
    <w:bookmarkStart w:name="z525" w:id="140"/>
    <w:p>
      <w:pPr>
        <w:spacing w:after="0"/>
        <w:ind w:left="0"/>
        <w:jc w:val="both"/>
      </w:pPr>
      <w:r>
        <w:rPr>
          <w:rFonts w:ascii="Times New Roman"/>
          <w:b w:val="false"/>
          <w:i w:val="false"/>
          <w:color w:val="000000"/>
          <w:sz w:val="28"/>
        </w:rPr>
        <w:t xml:space="preserve">
      23) 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40"/>
    <w:bookmarkStart w:name="z526" w:id="141"/>
    <w:p>
      <w:pPr>
        <w:spacing w:after="0"/>
        <w:ind w:left="0"/>
        <w:jc w:val="both"/>
      </w:pPr>
      <w:r>
        <w:rPr>
          <w:rFonts w:ascii="Times New Roman"/>
          <w:b w:val="false"/>
          <w:i w:val="false"/>
          <w:color w:val="000000"/>
          <w:sz w:val="28"/>
        </w:rPr>
        <w:t xml:space="preserve">
      24) еңбек төрелігі туралы </w:t>
      </w:r>
      <w:r>
        <w:rPr>
          <w:rFonts w:ascii="Times New Roman"/>
          <w:b w:val="false"/>
          <w:i w:val="false"/>
          <w:color w:val="000000"/>
          <w:sz w:val="28"/>
        </w:rPr>
        <w:t>үлгілік ережені</w:t>
      </w:r>
      <w:r>
        <w:rPr>
          <w:rFonts w:ascii="Times New Roman"/>
          <w:b w:val="false"/>
          <w:i w:val="false"/>
          <w:color w:val="000000"/>
          <w:sz w:val="28"/>
        </w:rPr>
        <w:t xml:space="preserve"> бекітеді;</w:t>
      </w:r>
    </w:p>
    <w:bookmarkEnd w:id="141"/>
    <w:bookmarkStart w:name="z527" w:id="142"/>
    <w:p>
      <w:pPr>
        <w:spacing w:after="0"/>
        <w:ind w:left="0"/>
        <w:jc w:val="both"/>
      </w:pPr>
      <w:r>
        <w:rPr>
          <w:rFonts w:ascii="Times New Roman"/>
          <w:b w:val="false"/>
          <w:i w:val="false"/>
          <w:color w:val="000000"/>
          <w:sz w:val="28"/>
        </w:rPr>
        <w:t>
      25) еңбек қауіпсіздігі және еңбекті қорғау саласында ақпарат ұсыну және мемлекеттік статистика жүргізу тәртібін айқындайды;</w:t>
      </w:r>
    </w:p>
    <w:bookmarkEnd w:id="142"/>
    <w:bookmarkStart w:name="z528" w:id="143"/>
    <w:p>
      <w:pPr>
        <w:spacing w:after="0"/>
        <w:ind w:left="0"/>
        <w:jc w:val="both"/>
      </w:pPr>
      <w:r>
        <w:rPr>
          <w:rFonts w:ascii="Times New Roman"/>
          <w:b w:val="false"/>
          <w:i w:val="false"/>
          <w:color w:val="000000"/>
          <w:sz w:val="28"/>
        </w:rPr>
        <w:t>
      26) орташа жалақыны есептеудің бірыңғай тәртібін белгілейді;</w:t>
      </w:r>
    </w:p>
    <w:bookmarkEnd w:id="143"/>
    <w:bookmarkStart w:name="z529" w:id="144"/>
    <w:p>
      <w:pPr>
        <w:spacing w:after="0"/>
        <w:ind w:left="0"/>
        <w:jc w:val="both"/>
      </w:pPr>
      <w:r>
        <w:rPr>
          <w:rFonts w:ascii="Times New Roman"/>
          <w:b w:val="false"/>
          <w:i w:val="false"/>
          <w:color w:val="000000"/>
          <w:sz w:val="28"/>
        </w:rPr>
        <w:t>
      27) азаматтық қызметке кіру және азаматтық қызметшінің бос лауазымына орналасуға арналған конкурс өткізу тәртібін айқындайды;</w:t>
      </w:r>
    </w:p>
    <w:bookmarkEnd w:id="144"/>
    <w:bookmarkStart w:name="z530" w:id="145"/>
    <w:p>
      <w:pPr>
        <w:spacing w:after="0"/>
        <w:ind w:left="0"/>
        <w:jc w:val="both"/>
      </w:pPr>
      <w:r>
        <w:rPr>
          <w:rFonts w:ascii="Times New Roman"/>
          <w:b w:val="false"/>
          <w:i w:val="false"/>
          <w:color w:val="000000"/>
          <w:sz w:val="28"/>
        </w:rPr>
        <w:t>
      28) ұйымда кадрларды кәсіптік даярлауға, қайта даярлауға және олардың біліктілігін арттыруға қойылатын жалпы талаптарды айқындайды;</w:t>
      </w:r>
    </w:p>
    <w:bookmarkEnd w:id="145"/>
    <w:bookmarkStart w:name="z531" w:id="146"/>
    <w:p>
      <w:pPr>
        <w:spacing w:after="0"/>
        <w:ind w:left="0"/>
        <w:jc w:val="both"/>
      </w:pPr>
      <w:r>
        <w:rPr>
          <w:rFonts w:ascii="Times New Roman"/>
          <w:b w:val="false"/>
          <w:i w:val="false"/>
          <w:color w:val="000000"/>
          <w:sz w:val="28"/>
        </w:rPr>
        <w:t>
      29) еңбек кітапшаларының нысанын, оларды жүргізу және сақтау тәртібін бекітеді;</w:t>
      </w:r>
    </w:p>
    <w:bookmarkEnd w:id="146"/>
    <w:bookmarkStart w:name="z532" w:id="147"/>
    <w:p>
      <w:pPr>
        <w:spacing w:after="0"/>
        <w:ind w:left="0"/>
        <w:jc w:val="both"/>
      </w:pPr>
      <w:r>
        <w:rPr>
          <w:rFonts w:ascii="Times New Roman"/>
          <w:b w:val="false"/>
          <w:i w:val="false"/>
          <w:color w:val="000000"/>
          <w:sz w:val="28"/>
        </w:rPr>
        <w:t>
      30)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бекітеді;</w:t>
      </w:r>
    </w:p>
    <w:bookmarkEnd w:id="147"/>
    <w:bookmarkStart w:name="z533" w:id="148"/>
    <w:p>
      <w:pPr>
        <w:spacing w:after="0"/>
        <w:ind w:left="0"/>
        <w:jc w:val="both"/>
      </w:pPr>
      <w:r>
        <w:rPr>
          <w:rFonts w:ascii="Times New Roman"/>
          <w:b w:val="false"/>
          <w:i w:val="false"/>
          <w:color w:val="000000"/>
          <w:sz w:val="28"/>
        </w:rPr>
        <w:t>
      31)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p>
    <w:bookmarkEnd w:id="148"/>
    <w:bookmarkStart w:name="z820" w:id="149"/>
    <w:p>
      <w:pPr>
        <w:spacing w:after="0"/>
        <w:ind w:left="0"/>
        <w:jc w:val="both"/>
      </w:pPr>
      <w:r>
        <w:rPr>
          <w:rFonts w:ascii="Times New Roman"/>
          <w:b w:val="false"/>
          <w:i w:val="false"/>
          <w:color w:val="000000"/>
          <w:sz w:val="28"/>
        </w:rPr>
        <w:t>
      32) ұйымдағы еңбек қауіпсіздігі және еңбекті қорғау қызметі туралы үлгілік ережені бекітеді;</w:t>
      </w:r>
    </w:p>
    <w:bookmarkEnd w:id="149"/>
    <w:bookmarkStart w:name="z821" w:id="150"/>
    <w:p>
      <w:pPr>
        <w:spacing w:after="0"/>
        <w:ind w:left="0"/>
        <w:jc w:val="both"/>
      </w:pPr>
      <w:r>
        <w:rPr>
          <w:rFonts w:ascii="Times New Roman"/>
          <w:b w:val="false"/>
          <w:i w:val="false"/>
          <w:color w:val="000000"/>
          <w:sz w:val="28"/>
        </w:rPr>
        <w:t xml:space="preserve">
      33) өндірістік объектілерді еңбек жағдайлары бойынша міндетті кезеңділік </w:t>
      </w:r>
      <w:r>
        <w:rPr>
          <w:rFonts w:ascii="Times New Roman"/>
          <w:b w:val="false"/>
          <w:i w:val="false"/>
          <w:color w:val="000000"/>
          <w:sz w:val="28"/>
        </w:rPr>
        <w:t>аттестаттау</w:t>
      </w:r>
      <w:r>
        <w:rPr>
          <w:rFonts w:ascii="Times New Roman"/>
          <w:b w:val="false"/>
          <w:i w:val="false"/>
          <w:color w:val="000000"/>
          <w:sz w:val="28"/>
        </w:rPr>
        <w:t xml:space="preserve"> тәртібін айқындайды;</w:t>
      </w:r>
    </w:p>
    <w:bookmarkEnd w:id="150"/>
    <w:bookmarkStart w:name="z822" w:id="151"/>
    <w:p>
      <w:pPr>
        <w:spacing w:after="0"/>
        <w:ind w:left="0"/>
        <w:jc w:val="both"/>
      </w:pPr>
      <w:r>
        <w:rPr>
          <w:rFonts w:ascii="Times New Roman"/>
          <w:b w:val="false"/>
          <w:i w:val="false"/>
          <w:color w:val="000000"/>
          <w:sz w:val="28"/>
        </w:rPr>
        <w:t>
      34) қызметкерлерді еңбек қауіпсіздігі және еңбекті қорғау мәселелері бойынша оқыту, оларға нұсқама беру және білімдерін тексеру тәртібі мен мерзімдерін айқындайды;</w:t>
      </w:r>
    </w:p>
    <w:bookmarkEnd w:id="151"/>
    <w:bookmarkStart w:name="z823" w:id="152"/>
    <w:p>
      <w:pPr>
        <w:spacing w:after="0"/>
        <w:ind w:left="0"/>
        <w:jc w:val="both"/>
      </w:pPr>
      <w:r>
        <w:rPr>
          <w:rFonts w:ascii="Times New Roman"/>
          <w:b w:val="false"/>
          <w:i w:val="false"/>
          <w:color w:val="000000"/>
          <w:sz w:val="28"/>
        </w:rPr>
        <w:t>
      35) жұмыс берушiнiң еңбек қауiпсiздiгi және еңбектi қорғау жөнiндегi нұсқаулықты әзiрлеу, бекiту және қайта қарау тәртібін белгілейді;</w:t>
      </w:r>
    </w:p>
    <w:bookmarkEnd w:id="152"/>
    <w:bookmarkStart w:name="z824" w:id="153"/>
    <w:p>
      <w:pPr>
        <w:spacing w:after="0"/>
        <w:ind w:left="0"/>
        <w:jc w:val="both"/>
      </w:pPr>
      <w:r>
        <w:rPr>
          <w:rFonts w:ascii="Times New Roman"/>
          <w:b w:val="false"/>
          <w:i w:val="false"/>
          <w:color w:val="000000"/>
          <w:sz w:val="28"/>
        </w:rPr>
        <w:t>
      36) еңбекке уақытша жарамсыздығы бойынша әлеуметтік жәрдемақыны тағайындау мен төлеу тәртібін айқындайды;</w:t>
      </w:r>
    </w:p>
    <w:bookmarkEnd w:id="153"/>
    <w:bookmarkStart w:name="z825" w:id="154"/>
    <w:p>
      <w:pPr>
        <w:spacing w:after="0"/>
        <w:ind w:left="0"/>
        <w:jc w:val="both"/>
      </w:pPr>
      <w:r>
        <w:rPr>
          <w:rFonts w:ascii="Times New Roman"/>
          <w:b w:val="false"/>
          <w:i w:val="false"/>
          <w:color w:val="000000"/>
          <w:sz w:val="28"/>
        </w:rPr>
        <w:t>
      37)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тәртібін бекітеді, сондай-ақ оларды ұжымдық қорғану құралдарымен, санитариялық-тұрмыстық үй-жайлармен және құрылғылармен қамтамасыз ету тәртібін белгілейді;</w:t>
      </w:r>
    </w:p>
    <w:bookmarkEnd w:id="154"/>
    <w:bookmarkStart w:name="z826" w:id="155"/>
    <w:p>
      <w:pPr>
        <w:spacing w:after="0"/>
        <w:ind w:left="0"/>
        <w:jc w:val="both"/>
      </w:pPr>
      <w:r>
        <w:rPr>
          <w:rFonts w:ascii="Times New Roman"/>
          <w:b w:val="false"/>
          <w:i w:val="false"/>
          <w:color w:val="000000"/>
          <w:sz w:val="28"/>
        </w:rPr>
        <w:t>
      38) қызметкерлерге сүт, емдік-профилактикалық тағам, арнаулы киім, арнаулы аяқ киім және басқа да жеке қорғану құралдарын беру нормаларын бюджеттік жоспарлау жөніндегі орталық уәкілетті органмен келісу бойынша бекітеді;</w:t>
      </w:r>
    </w:p>
    <w:bookmarkEnd w:id="155"/>
    <w:bookmarkStart w:name="z827" w:id="156"/>
    <w:p>
      <w:pPr>
        <w:spacing w:after="0"/>
        <w:ind w:left="0"/>
        <w:jc w:val="both"/>
      </w:pPr>
      <w:r>
        <w:rPr>
          <w:rFonts w:ascii="Times New Roman"/>
          <w:b w:val="false"/>
          <w:i w:val="false"/>
          <w:color w:val="000000"/>
          <w:sz w:val="28"/>
        </w:rPr>
        <w:t>
      39)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Еңбек инспекциясы жөніндегі жергілікті органның құзыреті</w:t>
      </w:r>
    </w:p>
    <w:bookmarkStart w:name="z534" w:id="157"/>
    <w:p>
      <w:pPr>
        <w:spacing w:after="0"/>
        <w:ind w:left="0"/>
        <w:jc w:val="both"/>
      </w:pPr>
      <w:r>
        <w:rPr>
          <w:rFonts w:ascii="Times New Roman"/>
          <w:b w:val="false"/>
          <w:i w:val="false"/>
          <w:color w:val="000000"/>
          <w:sz w:val="28"/>
        </w:rPr>
        <w:t>
      Еңбек инспекциясы жөніндегі жергілікті орган:</w:t>
      </w:r>
    </w:p>
    <w:bookmarkEnd w:id="157"/>
    <w:bookmarkStart w:name="z535" w:id="158"/>
    <w:p>
      <w:pPr>
        <w:spacing w:after="0"/>
        <w:ind w:left="0"/>
        <w:jc w:val="both"/>
      </w:pPr>
      <w:r>
        <w:rPr>
          <w:rFonts w:ascii="Times New Roman"/>
          <w:b w:val="false"/>
          <w:i w:val="false"/>
          <w:color w:val="000000"/>
          <w:sz w:val="28"/>
        </w:rPr>
        <w:t>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p>
    <w:bookmarkEnd w:id="158"/>
    <w:bookmarkStart w:name="z536" w:id="159"/>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59"/>
    <w:bookmarkStart w:name="z537" w:id="160"/>
    <w:p>
      <w:pPr>
        <w:spacing w:after="0"/>
        <w:ind w:left="0"/>
        <w:jc w:val="both"/>
      </w:pPr>
      <w:r>
        <w:rPr>
          <w:rFonts w:ascii="Times New Roman"/>
          <w:b w:val="false"/>
          <w:i w:val="false"/>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p>
    <w:bookmarkEnd w:id="160"/>
    <w:bookmarkStart w:name="z538" w:id="161"/>
    <w:p>
      <w:pPr>
        <w:spacing w:after="0"/>
        <w:ind w:left="0"/>
        <w:jc w:val="both"/>
      </w:pPr>
      <w:r>
        <w:rPr>
          <w:rFonts w:ascii="Times New Roman"/>
          <w:b w:val="false"/>
          <w:i w:val="false"/>
          <w:color w:val="000000"/>
          <w:sz w:val="28"/>
        </w:rPr>
        <w:t>
      4) өндірістегі жазатайым оқиғаларды Қазақстан Республикасының заңнамасында белгіленген тәртіппен тергеп-тексереді;</w:t>
      </w:r>
    </w:p>
    <w:bookmarkEnd w:id="161"/>
    <w:bookmarkStart w:name="z539" w:id="162"/>
    <w:p>
      <w:pPr>
        <w:spacing w:after="0"/>
        <w:ind w:left="0"/>
        <w:jc w:val="both"/>
      </w:pP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жүргізеді;</w:t>
      </w:r>
    </w:p>
    <w:bookmarkEnd w:id="162"/>
    <w:bookmarkStart w:name="z540" w:id="163"/>
    <w:p>
      <w:pPr>
        <w:spacing w:after="0"/>
        <w:ind w:left="0"/>
        <w:jc w:val="both"/>
      </w:pPr>
      <w:r>
        <w:rPr>
          <w:rFonts w:ascii="Times New Roman"/>
          <w:b w:val="false"/>
          <w:i w:val="false"/>
          <w:color w:val="000000"/>
          <w:sz w:val="28"/>
        </w:rPr>
        <w:t>
      6) өндірістік мақсаттағы объектілерді пайдалануға қабылдау жөніндегі қабылдау комиссиясының құрамына қатысады;</w:t>
      </w:r>
    </w:p>
    <w:bookmarkEnd w:id="163"/>
    <w:bookmarkStart w:name="z541" w:id="164"/>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жасайды;</w:t>
      </w:r>
    </w:p>
    <w:bookmarkEnd w:id="164"/>
    <w:bookmarkStart w:name="z830" w:id="165"/>
    <w:p>
      <w:pPr>
        <w:spacing w:after="0"/>
        <w:ind w:left="0"/>
        <w:jc w:val="both"/>
      </w:pPr>
      <w:r>
        <w:rPr>
          <w:rFonts w:ascii="Times New Roman"/>
          <w:b w:val="false"/>
          <w:i w:val="false"/>
          <w:color w:val="000000"/>
          <w:sz w:val="28"/>
        </w:rPr>
        <w:t>
      8) қызметкерлердің, жұмыс берушілер мен олардың өкілдерінің еңбек қауіпсіздігі және еңбекті қорғау мәселелері жөніндегі өтініштерін қарайды;</w:t>
      </w:r>
    </w:p>
    <w:bookmarkEnd w:id="165"/>
    <w:bookmarkStart w:name="z934" w:id="166"/>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166"/>
    <w:bookmarkStart w:name="z935" w:id="167"/>
    <w:p>
      <w:pPr>
        <w:spacing w:after="0"/>
        <w:ind w:left="0"/>
        <w:jc w:val="both"/>
      </w:pPr>
      <w:r>
        <w:rPr>
          <w:rFonts w:ascii="Times New Roman"/>
          <w:b w:val="false"/>
          <w:i w:val="false"/>
          <w:color w:val="000000"/>
          <w:sz w:val="28"/>
        </w:rPr>
        <w:t xml:space="preserve">
      10)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жоспарларын әзiрлейдi және бекiтедi;</w:t>
      </w:r>
    </w:p>
    <w:bookmarkEnd w:id="167"/>
    <w:bookmarkStart w:name="z936" w:id="168"/>
    <w:p>
      <w:pPr>
        <w:spacing w:after="0"/>
        <w:ind w:left="0"/>
        <w:jc w:val="both"/>
      </w:pP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базасында кезеңдік есептерді, сондай-ақ еңбек қауiпсiздiгі және еңбектi қорғау жай-күйі мониторингінің нәтижелерін ұсынады;</w:t>
      </w:r>
    </w:p>
    <w:bookmarkEnd w:id="168"/>
    <w:bookmarkStart w:name="z937" w:id="169"/>
    <w:p>
      <w:pPr>
        <w:spacing w:after="0"/>
        <w:ind w:left="0"/>
        <w:jc w:val="both"/>
      </w:pPr>
      <w:r>
        <w:rPr>
          <w:rFonts w:ascii="Times New Roman"/>
          <w:b w:val="false"/>
          <w:i w:val="false"/>
          <w:color w:val="000000"/>
          <w:sz w:val="28"/>
        </w:rPr>
        <w:t>
      12) еңбек жөнiндегi уәкiлеттi мемлекеттiк органға еңбек қатынастары бойынша қажетті ақпаратты береді.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Жергілікті атқарушы органдардың еңбек қатынастарын реттеу саласындағы құзыреті </w:t>
      </w:r>
    </w:p>
    <w:p>
      <w:pPr>
        <w:spacing w:after="0"/>
        <w:ind w:left="0"/>
        <w:jc w:val="both"/>
      </w:pPr>
      <w:r>
        <w:rPr>
          <w:rFonts w:ascii="Times New Roman"/>
          <w:b w:val="false"/>
          <w:i w:val="false"/>
          <w:color w:val="000000"/>
          <w:sz w:val="28"/>
        </w:rPr>
        <w:t>
      Жергілікті атқарушы органдар:</w:t>
      </w:r>
    </w:p>
    <w:bookmarkStart w:name="z542" w:id="170"/>
    <w:p>
      <w:pPr>
        <w:spacing w:after="0"/>
        <w:ind w:left="0"/>
        <w:jc w:val="both"/>
      </w:pPr>
      <w:r>
        <w:rPr>
          <w:rFonts w:ascii="Times New Roman"/>
          <w:b w:val="false"/>
          <w:i w:val="false"/>
          <w:color w:val="000000"/>
          <w:sz w:val="28"/>
        </w:rPr>
        <w:t xml:space="preserve">
      1) алынып тасталды - ҚР 2011.07.22 </w:t>
      </w:r>
      <w:r>
        <w:rPr>
          <w:rFonts w:ascii="Times New Roman"/>
          <w:b w:val="false"/>
          <w:i w:val="false"/>
          <w:color w:val="000000"/>
          <w:sz w:val="28"/>
        </w:rPr>
        <w:t>№ 478-IV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70"/>
    <w:bookmarkStart w:name="z938" w:id="171"/>
    <w:p>
      <w:pPr>
        <w:spacing w:after="0"/>
        <w:ind w:left="0"/>
        <w:jc w:val="both"/>
      </w:pPr>
      <w:r>
        <w:rPr>
          <w:rFonts w:ascii="Times New Roman"/>
          <w:b w:val="false"/>
          <w:i w:val="false"/>
          <w:color w:val="000000"/>
          <w:sz w:val="28"/>
        </w:rPr>
        <w:t>
      1-1) еңбек қатынастарын реттеу саласындағы мемлекеттік саясатты іске асырады;</w:t>
      </w:r>
    </w:p>
    <w:bookmarkEnd w:id="171"/>
    <w:bookmarkStart w:name="z543" w:id="172"/>
    <w:p>
      <w:pPr>
        <w:spacing w:after="0"/>
        <w:ind w:left="0"/>
        <w:jc w:val="both"/>
      </w:pPr>
      <w:r>
        <w:rPr>
          <w:rFonts w:ascii="Times New Roman"/>
          <w:b w:val="false"/>
          <w:i w:val="false"/>
          <w:color w:val="000000"/>
          <w:sz w:val="28"/>
        </w:rPr>
        <w:t>
      2)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айқындайды;</w:t>
      </w:r>
    </w:p>
    <w:bookmarkEnd w:id="172"/>
    <w:bookmarkStart w:name="z544" w:id="173"/>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End w:id="173"/>
    <w:bookmarkStart w:name="z545" w:id="174"/>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 өткізуді келіседі;</w:t>
      </w:r>
    </w:p>
    <w:bookmarkEnd w:id="174"/>
    <w:bookmarkStart w:name="z546" w:id="175"/>
    <w:p>
      <w:pPr>
        <w:spacing w:after="0"/>
        <w:ind w:left="0"/>
        <w:jc w:val="both"/>
      </w:pPr>
      <w:r>
        <w:rPr>
          <w:rFonts w:ascii="Times New Roman"/>
          <w:b w:val="false"/>
          <w:i w:val="false"/>
          <w:color w:val="000000"/>
          <w:sz w:val="28"/>
        </w:rPr>
        <w:t>
      5) жұмыс берушілердің өңірлік бірлестіктерімен және қызметкерлердің өңірлік бірлестіктерімен өңірлік (облыстық, қалалық, аудандық) келісімдер жасайды;</w:t>
      </w:r>
    </w:p>
    <w:bookmarkEnd w:id="175"/>
    <w:bookmarkStart w:name="z547" w:id="176"/>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еңбегіне ақы төлеу жүйесінің параметрлерін еңбек жөніндегі уәкілетті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қарайды және келіседі;</w:t>
      </w:r>
    </w:p>
    <w:bookmarkEnd w:id="176"/>
    <w:bookmarkStart w:name="z548" w:id="177"/>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айқындалған халық санаттарын жұмысқа орналастыру үшін квота белгілейді;</w:t>
      </w:r>
    </w:p>
    <w:bookmarkEnd w:id="177"/>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 w:id="178"/>
    <w:p>
      <w:pPr>
        <w:spacing w:after="0"/>
        <w:ind w:left="0"/>
        <w:jc w:val="left"/>
      </w:pPr>
      <w:r>
        <w:rPr>
          <w:rFonts w:ascii="Times New Roman"/>
          <w:b/>
          <w:i w:val="false"/>
          <w:color w:val="000000"/>
        </w:rPr>
        <w:t xml:space="preserve">  3-тарау. ЕҢБЕК ҚАТЫНАСТАРЫНЫҢ СУБЪЕКТІЛЕРІ. ЕҢБЕК ҚАТЫНАСТАРЫНЫҢ ТУЫНДАУ НЕГІЗДЕРІ</w:t>
      </w:r>
    </w:p>
    <w:bookmarkEnd w:id="178"/>
    <w:p>
      <w:pPr>
        <w:spacing w:after="0"/>
        <w:ind w:left="0"/>
        <w:jc w:val="both"/>
      </w:pPr>
      <w:r>
        <w:rPr>
          <w:rFonts w:ascii="Times New Roman"/>
          <w:b/>
          <w:i w:val="false"/>
          <w:color w:val="000000"/>
          <w:sz w:val="28"/>
        </w:rPr>
        <w:t xml:space="preserve">19-бап. Еңбек қатынастарының субъектілері </w:t>
      </w:r>
    </w:p>
    <w:p>
      <w:pPr>
        <w:spacing w:after="0"/>
        <w:ind w:left="0"/>
        <w:jc w:val="both"/>
      </w:pPr>
      <w:r>
        <w:rPr>
          <w:rFonts w:ascii="Times New Roman"/>
          <w:b w:val="false"/>
          <w:i w:val="false"/>
          <w:color w:val="000000"/>
          <w:sz w:val="28"/>
        </w:rPr>
        <w:t xml:space="preserve">
      1. Қызметкер мен жұмыс беруші еңбек қатынастарының субъектілері болып табылады. </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орындайды. </w:t>
      </w:r>
    </w:p>
    <w:p>
      <w:pPr>
        <w:spacing w:after="0"/>
        <w:ind w:left="0"/>
        <w:jc w:val="both"/>
      </w:pPr>
      <w:r>
        <w:rPr>
          <w:rFonts w:ascii="Times New Roman"/>
          <w:b w:val="false"/>
          <w:i w:val="false"/>
          <w:color w:val="000000"/>
          <w:sz w:val="28"/>
        </w:rPr>
        <w:t xml:space="preserve">
      2. Жеке және заңды тұлғалар нормативтік құқықтық актілер, сот шешімдері, сондай-ақ құрылтай құжаттары не сенімхат негізінде өздеріне берілген өкілеттіктер шегінде қызметкерлердің немесе жұмыс берушінің мүдделерін білдіреді. </w:t>
      </w:r>
    </w:p>
    <w:p>
      <w:pPr>
        <w:spacing w:after="0"/>
        <w:ind w:left="0"/>
        <w:jc w:val="both"/>
      </w:pPr>
      <w:r>
        <w:rPr>
          <w:rFonts w:ascii="Times New Roman"/>
          <w:b/>
          <w:i w:val="false"/>
          <w:color w:val="000000"/>
          <w:sz w:val="28"/>
        </w:rPr>
        <w:t xml:space="preserve">20-бап. Еңбек қатынастарының туындау негіздері </w:t>
      </w:r>
    </w:p>
    <w:p>
      <w:pPr>
        <w:spacing w:after="0"/>
        <w:ind w:left="0"/>
        <w:jc w:val="both"/>
      </w:pPr>
      <w:r>
        <w:rPr>
          <w:rFonts w:ascii="Times New Roman"/>
          <w:b w:val="false"/>
          <w:i w:val="false"/>
          <w:color w:val="000000"/>
          <w:sz w:val="28"/>
        </w:rPr>
        <w:t xml:space="preserve">
      1. Қазақстан Республикасының заңдарында белгіленген жағдайларды қоспағанда, еңбек қатынастары қызметкер мен жұмыс берушінің арасында осы Кодекске сәйкес жасалған еңбек шартының негізінде туындайды. </w:t>
      </w:r>
    </w:p>
    <w:p>
      <w:pPr>
        <w:spacing w:after="0"/>
        <w:ind w:left="0"/>
        <w:jc w:val="both"/>
      </w:pPr>
      <w:r>
        <w:rPr>
          <w:rFonts w:ascii="Times New Roman"/>
          <w:b w:val="false"/>
          <w:i w:val="false"/>
          <w:color w:val="000000"/>
          <w:sz w:val="28"/>
        </w:rPr>
        <w:t xml:space="preserve">
      2. Қазақстан Республикасының заңдарында, құрылтай құжаттарында, жұмыс берушінің актілерінде белгіленген жағдайларда және тәртіппен еңбек шартын жасау алдында: </w:t>
      </w:r>
    </w:p>
    <w:p>
      <w:pPr>
        <w:spacing w:after="0"/>
        <w:ind w:left="0"/>
        <w:jc w:val="both"/>
      </w:pPr>
      <w:r>
        <w:rPr>
          <w:rFonts w:ascii="Times New Roman"/>
          <w:b w:val="false"/>
          <w:i w:val="false"/>
          <w:color w:val="000000"/>
          <w:sz w:val="28"/>
        </w:rPr>
        <w:t xml:space="preserve">
      1) лауазымға сайлану (сайлау); </w:t>
      </w:r>
    </w:p>
    <w:p>
      <w:pPr>
        <w:spacing w:after="0"/>
        <w:ind w:left="0"/>
        <w:jc w:val="both"/>
      </w:pPr>
      <w:r>
        <w:rPr>
          <w:rFonts w:ascii="Times New Roman"/>
          <w:b w:val="false"/>
          <w:i w:val="false"/>
          <w:color w:val="000000"/>
          <w:sz w:val="28"/>
        </w:rPr>
        <w:t xml:space="preserve">
      2) тиісті лауазымға орналасуға конкурс бойынша сайлану; </w:t>
      </w:r>
    </w:p>
    <w:p>
      <w:pPr>
        <w:spacing w:after="0"/>
        <w:ind w:left="0"/>
        <w:jc w:val="both"/>
      </w:pPr>
      <w:r>
        <w:rPr>
          <w:rFonts w:ascii="Times New Roman"/>
          <w:b w:val="false"/>
          <w:i w:val="false"/>
          <w:color w:val="000000"/>
          <w:sz w:val="28"/>
        </w:rPr>
        <w:t xml:space="preserve">
      3) лауазымға тағайындау немесе лауазымға бекіту; </w:t>
      </w:r>
    </w:p>
    <w:p>
      <w:pPr>
        <w:spacing w:after="0"/>
        <w:ind w:left="0"/>
        <w:jc w:val="both"/>
      </w:pPr>
      <w:r>
        <w:rPr>
          <w:rFonts w:ascii="Times New Roman"/>
          <w:b w:val="false"/>
          <w:i w:val="false"/>
          <w:color w:val="000000"/>
          <w:sz w:val="28"/>
        </w:rPr>
        <w:t xml:space="preserve">
      4) заңда уәкілеттік берілген органдардың белгіленген квота есебіне жұмысқа жіберуі; </w:t>
      </w:r>
    </w:p>
    <w:p>
      <w:pPr>
        <w:spacing w:after="0"/>
        <w:ind w:left="0"/>
        <w:jc w:val="both"/>
      </w:pPr>
      <w:r>
        <w:rPr>
          <w:rFonts w:ascii="Times New Roman"/>
          <w:b w:val="false"/>
          <w:i w:val="false"/>
          <w:color w:val="000000"/>
          <w:sz w:val="28"/>
        </w:rPr>
        <w:t xml:space="preserve">
      5) еңбек шартын жасасу туралы сот шешімін шығару рәсімдері болуы мүмкін. </w:t>
      </w:r>
    </w:p>
    <w:p>
      <w:pPr>
        <w:spacing w:after="0"/>
        <w:ind w:left="0"/>
        <w:jc w:val="both"/>
      </w:pPr>
      <w:r>
        <w:rPr>
          <w:rFonts w:ascii="Times New Roman"/>
          <w:b/>
          <w:i w:val="false"/>
          <w:color w:val="000000"/>
          <w:sz w:val="28"/>
        </w:rPr>
        <w:t xml:space="preserve">21-бап. Белгіленген квота есебіне жіберілген азаматтармен еңбек шартын жасасу </w:t>
      </w:r>
    </w:p>
    <w:p>
      <w:pPr>
        <w:spacing w:after="0"/>
        <w:ind w:left="0"/>
        <w:jc w:val="both"/>
      </w:pPr>
      <w:r>
        <w:rPr>
          <w:rFonts w:ascii="Times New Roman"/>
          <w:b w:val="false"/>
          <w:i w:val="false"/>
          <w:color w:val="000000"/>
          <w:sz w:val="28"/>
        </w:rPr>
        <w:t xml:space="preserve">
      1. Жергілікті атқарушы орган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айқындалған халық санаттарын жұмысқа орналастыру үшін квота белгілейді. </w:t>
      </w:r>
    </w:p>
    <w:p>
      <w:pPr>
        <w:spacing w:after="0"/>
        <w:ind w:left="0"/>
        <w:jc w:val="both"/>
      </w:pPr>
      <w:r>
        <w:rPr>
          <w:rFonts w:ascii="Times New Roman"/>
          <w:b w:val="false"/>
          <w:i w:val="false"/>
          <w:color w:val="000000"/>
          <w:sz w:val="28"/>
        </w:rPr>
        <w:t xml:space="preserve">
      2. Жұмысқа орналасу үшін жіберілген адамдардың біліктілігі жұмыс берушінің талаптарына сәйкес келген жағдайда, жұмыс берушілер белгіленген квота шегінде олармен еңбек шартын жасасады. </w:t>
      </w:r>
    </w:p>
    <w:p>
      <w:pPr>
        <w:spacing w:after="0"/>
        <w:ind w:left="0"/>
        <w:jc w:val="both"/>
      </w:pPr>
      <w:r>
        <w:rPr>
          <w:rFonts w:ascii="Times New Roman"/>
          <w:b/>
          <w:i w:val="false"/>
          <w:color w:val="000000"/>
          <w:sz w:val="28"/>
        </w:rPr>
        <w:t xml:space="preserve">22-бап. Қызметкердің негізгі құқықтары мен міндеттері </w:t>
      </w:r>
    </w:p>
    <w:p>
      <w:pPr>
        <w:spacing w:after="0"/>
        <w:ind w:left="0"/>
        <w:jc w:val="both"/>
      </w:pPr>
      <w:r>
        <w:rPr>
          <w:rFonts w:ascii="Times New Roman"/>
          <w:b w:val="false"/>
          <w:i w:val="false"/>
          <w:color w:val="000000"/>
          <w:sz w:val="28"/>
        </w:rPr>
        <w:t xml:space="preserve">
      1. Қызметкердің: </w:t>
      </w:r>
    </w:p>
    <w:bookmarkStart w:name="z549" w:id="179"/>
    <w:p>
      <w:pPr>
        <w:spacing w:after="0"/>
        <w:ind w:left="0"/>
        <w:jc w:val="both"/>
      </w:pPr>
      <w:r>
        <w:rPr>
          <w:rFonts w:ascii="Times New Roman"/>
          <w:b w:val="false"/>
          <w:i w:val="false"/>
          <w:color w:val="000000"/>
          <w:sz w:val="28"/>
        </w:rPr>
        <w:t xml:space="preserve">
      1) осы Кодексте көзделген тәртіппен және жағдайларда еңбек шартын жасасуға, өзгертуге, толықтыруға және бұзуға; </w:t>
      </w:r>
    </w:p>
    <w:bookmarkEnd w:id="179"/>
    <w:bookmarkStart w:name="z550" w:id="180"/>
    <w:p>
      <w:pPr>
        <w:spacing w:after="0"/>
        <w:ind w:left="0"/>
        <w:jc w:val="both"/>
      </w:pPr>
      <w:r>
        <w:rPr>
          <w:rFonts w:ascii="Times New Roman"/>
          <w:b w:val="false"/>
          <w:i w:val="false"/>
          <w:color w:val="000000"/>
          <w:sz w:val="28"/>
        </w:rPr>
        <w:t xml:space="preserve">
      2) жұмыс берушіден еңбек шартының, ұжымдық шарттың талаптарын орындауды талап етуге; </w:t>
      </w:r>
    </w:p>
    <w:bookmarkEnd w:id="180"/>
    <w:bookmarkStart w:name="z551" w:id="181"/>
    <w:p>
      <w:pPr>
        <w:spacing w:after="0"/>
        <w:ind w:left="0"/>
        <w:jc w:val="both"/>
      </w:pPr>
      <w:r>
        <w:rPr>
          <w:rFonts w:ascii="Times New Roman"/>
          <w:b w:val="false"/>
          <w:i w:val="false"/>
          <w:color w:val="000000"/>
          <w:sz w:val="28"/>
        </w:rPr>
        <w:t xml:space="preserve">
      3) еңбек қауіпсіздігіне және еңбекті қорғауға; </w:t>
      </w:r>
    </w:p>
    <w:bookmarkEnd w:id="181"/>
    <w:bookmarkStart w:name="z552" w:id="182"/>
    <w:p>
      <w:pPr>
        <w:spacing w:after="0"/>
        <w:ind w:left="0"/>
        <w:jc w:val="both"/>
      </w:pPr>
      <w:r>
        <w:rPr>
          <w:rFonts w:ascii="Times New Roman"/>
          <w:b w:val="false"/>
          <w:i w:val="false"/>
          <w:color w:val="000000"/>
          <w:sz w:val="28"/>
        </w:rPr>
        <w:t xml:space="preserve">
      4) еңбек жағдайлары мен еңбекті қорғаудың жай-күйі туралы толық және дәйекті ақпарат алуға; </w:t>
      </w:r>
    </w:p>
    <w:bookmarkEnd w:id="182"/>
    <w:bookmarkStart w:name="z553" w:id="183"/>
    <w:p>
      <w:pPr>
        <w:spacing w:after="0"/>
        <w:ind w:left="0"/>
        <w:jc w:val="both"/>
      </w:pPr>
      <w:r>
        <w:rPr>
          <w:rFonts w:ascii="Times New Roman"/>
          <w:b w:val="false"/>
          <w:i w:val="false"/>
          <w:color w:val="000000"/>
          <w:sz w:val="28"/>
        </w:rPr>
        <w:t xml:space="preserve">
      5) еңбек шартының, ұжымдық шарттың талаптарына сәйкес уақтылы және толық көлемде жалақы төленуіне; </w:t>
      </w:r>
    </w:p>
    <w:bookmarkEnd w:id="183"/>
    <w:bookmarkStart w:name="z554" w:id="184"/>
    <w:p>
      <w:pPr>
        <w:spacing w:after="0"/>
        <w:ind w:left="0"/>
        <w:jc w:val="both"/>
      </w:pPr>
      <w:r>
        <w:rPr>
          <w:rFonts w:ascii="Times New Roman"/>
          <w:b w:val="false"/>
          <w:i w:val="false"/>
          <w:color w:val="000000"/>
          <w:sz w:val="28"/>
        </w:rPr>
        <w:t xml:space="preserve">
      6) бос тұрып қалу үшін осы Кодекске сәйкес ақы алуға; </w:t>
      </w:r>
    </w:p>
    <w:bookmarkEnd w:id="184"/>
    <w:bookmarkStart w:name="z555" w:id="185"/>
    <w:p>
      <w:pPr>
        <w:spacing w:after="0"/>
        <w:ind w:left="0"/>
        <w:jc w:val="both"/>
      </w:pPr>
      <w:r>
        <w:rPr>
          <w:rFonts w:ascii="Times New Roman"/>
          <w:b w:val="false"/>
          <w:i w:val="false"/>
          <w:color w:val="000000"/>
          <w:sz w:val="28"/>
        </w:rPr>
        <w:t xml:space="preserve">
      7) тынығуға, оның ішінде жыл сайынғы ақылы еңбек демалысына; </w:t>
      </w:r>
    </w:p>
    <w:bookmarkEnd w:id="185"/>
    <w:bookmarkStart w:name="z556" w:id="186"/>
    <w:p>
      <w:pPr>
        <w:spacing w:after="0"/>
        <w:ind w:left="0"/>
        <w:jc w:val="both"/>
      </w:pPr>
      <w:r>
        <w:rPr>
          <w:rFonts w:ascii="Times New Roman"/>
          <w:b w:val="false"/>
          <w:i w:val="false"/>
          <w:color w:val="000000"/>
          <w:sz w:val="28"/>
        </w:rPr>
        <w:t xml:space="preserve">
      8)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w:t>
      </w:r>
      <w:r>
        <w:rPr>
          <w:rFonts w:ascii="Times New Roman"/>
          <w:b w:val="false"/>
          <w:i w:val="false"/>
          <w:color w:val="000000"/>
          <w:sz w:val="28"/>
        </w:rPr>
        <w:t>көзделмесе</w:t>
      </w:r>
      <w:r>
        <w:rPr>
          <w:rFonts w:ascii="Times New Roman"/>
          <w:b w:val="false"/>
          <w:i w:val="false"/>
          <w:color w:val="000000"/>
          <w:sz w:val="28"/>
        </w:rPr>
        <w:t xml:space="preserve">, өз еңбек құқықтарының берілуі мен оларды қорғау үшін, </w:t>
      </w:r>
      <w:r>
        <w:rPr>
          <w:rFonts w:ascii="Times New Roman"/>
          <w:b w:val="false"/>
          <w:i w:val="false"/>
          <w:color w:val="000000"/>
          <w:sz w:val="28"/>
        </w:rPr>
        <w:t>кәсіподақ</w:t>
      </w:r>
      <w:r>
        <w:rPr>
          <w:rFonts w:ascii="Times New Roman"/>
          <w:b w:val="false"/>
          <w:i w:val="false"/>
          <w:color w:val="000000"/>
          <w:sz w:val="28"/>
        </w:rPr>
        <w:t xml:space="preserve"> немесе басқа да бірлестіктер құру, сондай-ақ оларға мүшелік құқығын қоса алғанда, бірігуге; </w:t>
      </w:r>
    </w:p>
    <w:bookmarkEnd w:id="186"/>
    <w:bookmarkStart w:name="z557" w:id="187"/>
    <w:p>
      <w:pPr>
        <w:spacing w:after="0"/>
        <w:ind w:left="0"/>
        <w:jc w:val="both"/>
      </w:pPr>
      <w:r>
        <w:rPr>
          <w:rFonts w:ascii="Times New Roman"/>
          <w:b w:val="false"/>
          <w:i w:val="false"/>
          <w:color w:val="000000"/>
          <w:sz w:val="28"/>
        </w:rPr>
        <w:t xml:space="preserve">
      9) өзінің өкілдері арқылы ұжымдық келіссөздерге қатысуға және ұжымдық шарт жобасын әзірлеуге, сондай-ақ қол қойылған ұжымдық шартпен танысуға; </w:t>
      </w:r>
    </w:p>
    <w:bookmarkEnd w:id="187"/>
    <w:bookmarkStart w:name="z558" w:id="188"/>
    <w:p>
      <w:pPr>
        <w:spacing w:after="0"/>
        <w:ind w:left="0"/>
        <w:jc w:val="both"/>
      </w:pPr>
      <w:r>
        <w:rPr>
          <w:rFonts w:ascii="Times New Roman"/>
          <w:b w:val="false"/>
          <w:i w:val="false"/>
          <w:color w:val="000000"/>
          <w:sz w:val="28"/>
        </w:rPr>
        <w:t xml:space="preserve">
      10) осы Кодексте көзделген тәртіппен кәсіптік даярлықтан, қайта даярлықтан өтуге және өзінің біліктілігін арттыруға; </w:t>
      </w:r>
    </w:p>
    <w:bookmarkEnd w:id="188"/>
    <w:bookmarkStart w:name="z559" w:id="189"/>
    <w:p>
      <w:pPr>
        <w:spacing w:after="0"/>
        <w:ind w:left="0"/>
        <w:jc w:val="both"/>
      </w:pPr>
      <w:r>
        <w:rPr>
          <w:rFonts w:ascii="Times New Roman"/>
          <w:b w:val="false"/>
          <w:i w:val="false"/>
          <w:color w:val="000000"/>
          <w:sz w:val="28"/>
        </w:rPr>
        <w:t xml:space="preserve">
      11) еңбек міндеттерін атқаруға байланысты денсаулығына келтірілген зиянды өтетуге; </w:t>
      </w:r>
    </w:p>
    <w:bookmarkEnd w:id="189"/>
    <w:bookmarkStart w:name="z560" w:id="190"/>
    <w:p>
      <w:pPr>
        <w:spacing w:after="0"/>
        <w:ind w:left="0"/>
        <w:jc w:val="both"/>
      </w:pPr>
      <w:r>
        <w:rPr>
          <w:rFonts w:ascii="Times New Roman"/>
          <w:b w:val="false"/>
          <w:i w:val="false"/>
          <w:color w:val="000000"/>
          <w:sz w:val="28"/>
        </w:rPr>
        <w:t xml:space="preserve">
      12)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міндетті әлеуметтік сақтандырылуға; </w:t>
      </w:r>
    </w:p>
    <w:bookmarkEnd w:id="190"/>
    <w:bookmarkStart w:name="z561" w:id="191"/>
    <w:p>
      <w:pPr>
        <w:spacing w:after="0"/>
        <w:ind w:left="0"/>
        <w:jc w:val="both"/>
      </w:pPr>
      <w:r>
        <w:rPr>
          <w:rFonts w:ascii="Times New Roman"/>
          <w:b w:val="false"/>
          <w:i w:val="false"/>
          <w:color w:val="000000"/>
          <w:sz w:val="28"/>
        </w:rPr>
        <w:t xml:space="preserve">
      13) кепілдіктерге және өтемақы төлемдеріне; </w:t>
      </w:r>
    </w:p>
    <w:bookmarkEnd w:id="191"/>
    <w:bookmarkStart w:name="z562" w:id="192"/>
    <w:p>
      <w:pPr>
        <w:spacing w:after="0"/>
        <w:ind w:left="0"/>
        <w:jc w:val="both"/>
      </w:pPr>
      <w:r>
        <w:rPr>
          <w:rFonts w:ascii="Times New Roman"/>
          <w:b w:val="false"/>
          <w:i w:val="false"/>
          <w:color w:val="000000"/>
          <w:sz w:val="28"/>
        </w:rPr>
        <w:t xml:space="preserve">
      14) өзінің құқықтары мен заңды мүдделерін заңға қайшы келмейтін барлық тәсілдермен қорғауға; </w:t>
      </w:r>
    </w:p>
    <w:bookmarkEnd w:id="192"/>
    <w:bookmarkStart w:name="z563" w:id="193"/>
    <w:p>
      <w:pPr>
        <w:spacing w:after="0"/>
        <w:ind w:left="0"/>
        <w:jc w:val="both"/>
      </w:pPr>
      <w:r>
        <w:rPr>
          <w:rFonts w:ascii="Times New Roman"/>
          <w:b w:val="false"/>
          <w:i w:val="false"/>
          <w:color w:val="000000"/>
          <w:sz w:val="28"/>
        </w:rPr>
        <w:t xml:space="preserve">
      15) бірдей еңбегі үшін қандай да болмасын кемсітусіз бірдей ақы алуға; </w:t>
      </w:r>
    </w:p>
    <w:bookmarkEnd w:id="193"/>
    <w:bookmarkStart w:name="z564" w:id="194"/>
    <w:p>
      <w:pPr>
        <w:spacing w:after="0"/>
        <w:ind w:left="0"/>
        <w:jc w:val="both"/>
      </w:pPr>
      <w:r>
        <w:rPr>
          <w:rFonts w:ascii="Times New Roman"/>
          <w:b w:val="false"/>
          <w:i w:val="false"/>
          <w:color w:val="000000"/>
          <w:sz w:val="28"/>
        </w:rPr>
        <w:t xml:space="preserve">
      16) еңбек дауын шешу үшін таңдауы бойынша келісім комиссиясына, сотқа жүгінуге; </w:t>
      </w:r>
    </w:p>
    <w:bookmarkEnd w:id="194"/>
    <w:bookmarkStart w:name="z565" w:id="195"/>
    <w:p>
      <w:pPr>
        <w:spacing w:after="0"/>
        <w:ind w:left="0"/>
        <w:jc w:val="both"/>
      </w:pPr>
      <w:r>
        <w:rPr>
          <w:rFonts w:ascii="Times New Roman"/>
          <w:b w:val="false"/>
          <w:i w:val="false"/>
          <w:color w:val="000000"/>
          <w:sz w:val="28"/>
        </w:rPr>
        <w:t xml:space="preserve">
      17) еңбек қауіпсіздігі және еңбекті қорғау талаптарына сәйкес жабдықталған жұмыс орнына; </w:t>
      </w:r>
    </w:p>
    <w:bookmarkEnd w:id="195"/>
    <w:bookmarkStart w:name="z566" w:id="196"/>
    <w:p>
      <w:pPr>
        <w:spacing w:after="0"/>
        <w:ind w:left="0"/>
        <w:jc w:val="both"/>
      </w:pPr>
      <w:r>
        <w:rPr>
          <w:rFonts w:ascii="Times New Roman"/>
          <w:b w:val="false"/>
          <w:i w:val="false"/>
          <w:color w:val="000000"/>
          <w:sz w:val="28"/>
        </w:rPr>
        <w:t xml:space="preserve">
      18) Қазақстан Республикасының еңбек қауіпсіздігі және еңбекті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сондай-ақ еңбек шартында, ұжымдық  шартта </w:t>
      </w:r>
      <w:r>
        <w:rPr>
          <w:rFonts w:ascii="Times New Roman"/>
          <w:b w:val="false"/>
          <w:i w:val="false"/>
          <w:color w:val="000000"/>
          <w:sz w:val="28"/>
        </w:rPr>
        <w:t>көзделген</w:t>
      </w:r>
      <w:r>
        <w:rPr>
          <w:rFonts w:ascii="Times New Roman"/>
          <w:b w:val="false"/>
          <w:i w:val="false"/>
          <w:color w:val="000000"/>
          <w:sz w:val="28"/>
        </w:rPr>
        <w:t xml:space="preserve"> талаптарға сәйкес жеке және ұжымдық қорғану құралдарымен, арнаулы киіммен қамтамасыз етілуге; </w:t>
      </w:r>
    </w:p>
    <w:bookmarkEnd w:id="196"/>
    <w:bookmarkStart w:name="z567" w:id="197"/>
    <w:p>
      <w:pPr>
        <w:spacing w:after="0"/>
        <w:ind w:left="0"/>
        <w:jc w:val="both"/>
      </w:pPr>
      <w:r>
        <w:rPr>
          <w:rFonts w:ascii="Times New Roman"/>
          <w:b w:val="false"/>
          <w:i w:val="false"/>
          <w:color w:val="000000"/>
          <w:sz w:val="28"/>
        </w:rPr>
        <w:t xml:space="preserve">
      19) өзінің денсаулығына немесе өміріне қауіп төндіретін жағдай туындаған кезде, бұл туралы тікелей басшы немесе жұмыс берушінің өкілін хабардар ете отырып, жұмысты орындаудан бас тартуға; </w:t>
      </w:r>
    </w:p>
    <w:bookmarkEnd w:id="197"/>
    <w:bookmarkStart w:name="z568" w:id="198"/>
    <w:p>
      <w:pPr>
        <w:spacing w:after="0"/>
        <w:ind w:left="0"/>
        <w:jc w:val="both"/>
      </w:pPr>
      <w:r>
        <w:rPr>
          <w:rFonts w:ascii="Times New Roman"/>
          <w:b w:val="false"/>
          <w:i w:val="false"/>
          <w:color w:val="000000"/>
          <w:sz w:val="28"/>
        </w:rPr>
        <w:t xml:space="preserve">
      20) еңбек қауіпсіздігі және еңбекті қорғау жөніндегі талаптарға сәйкес келмеуі себепті ұйымның жұмысы тоқтатыла тұрған уақытта орташа жалақысының сақталуына; </w:t>
      </w:r>
    </w:p>
    <w:bookmarkEnd w:id="198"/>
    <w:bookmarkStart w:name="z569" w:id="199"/>
    <w:p>
      <w:pPr>
        <w:spacing w:after="0"/>
        <w:ind w:left="0"/>
        <w:jc w:val="both"/>
      </w:pPr>
      <w:r>
        <w:rPr>
          <w:rFonts w:ascii="Times New Roman"/>
          <w:b w:val="false"/>
          <w:i w:val="false"/>
          <w:color w:val="000000"/>
          <w:sz w:val="28"/>
        </w:rPr>
        <w:t>
      21)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жағдайларына тексеру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199"/>
    <w:bookmarkStart w:name="z570" w:id="200"/>
    <w:p>
      <w:pPr>
        <w:spacing w:after="0"/>
        <w:ind w:left="0"/>
        <w:jc w:val="both"/>
      </w:pPr>
      <w:r>
        <w:rPr>
          <w:rFonts w:ascii="Times New Roman"/>
          <w:b w:val="false"/>
          <w:i w:val="false"/>
          <w:color w:val="000000"/>
          <w:sz w:val="28"/>
        </w:rPr>
        <w:t xml:space="preserve">
      22) жұмыс берушінің еңбек және сонымен тікелей байланысты қатынастар саласындағы іс-әрекетіне (әрекетсіздігіне) шағым жасауға; </w:t>
      </w:r>
    </w:p>
    <w:bookmarkEnd w:id="200"/>
    <w:bookmarkStart w:name="z571" w:id="201"/>
    <w:p>
      <w:pPr>
        <w:spacing w:after="0"/>
        <w:ind w:left="0"/>
        <w:jc w:val="both"/>
      </w:pPr>
      <w:r>
        <w:rPr>
          <w:rFonts w:ascii="Times New Roman"/>
          <w:b w:val="false"/>
          <w:i w:val="false"/>
          <w:color w:val="000000"/>
          <w:sz w:val="28"/>
        </w:rPr>
        <w:t xml:space="preserve">
      23) біліктілігіне, еңбектің күрделілігіне, орындалған жұмыстың саны мен сапасына, сондай-ақ еңбек жағдайларына сәйкес еңбегіне ақы төленуіне; </w:t>
      </w:r>
    </w:p>
    <w:bookmarkEnd w:id="201"/>
    <w:bookmarkStart w:name="z572" w:id="202"/>
    <w:p>
      <w:pPr>
        <w:spacing w:after="0"/>
        <w:ind w:left="0"/>
        <w:jc w:val="both"/>
      </w:pPr>
      <w:r>
        <w:rPr>
          <w:rFonts w:ascii="Times New Roman"/>
          <w:b w:val="false"/>
          <w:i w:val="false"/>
          <w:color w:val="000000"/>
          <w:sz w:val="28"/>
        </w:rPr>
        <w:t xml:space="preserve">
      24) осы Кодексте, Қазақстан Республикасының өзге де заңдарында және ұжымдық шартта көзделген нысандарда ұйымды басқаруға қатысуға; </w:t>
      </w:r>
    </w:p>
    <w:bookmarkEnd w:id="202"/>
    <w:bookmarkStart w:name="z573" w:id="203"/>
    <w:p>
      <w:pPr>
        <w:spacing w:after="0"/>
        <w:ind w:left="0"/>
        <w:jc w:val="both"/>
      </w:pPr>
      <w:r>
        <w:rPr>
          <w:rFonts w:ascii="Times New Roman"/>
          <w:b w:val="false"/>
          <w:i w:val="false"/>
          <w:color w:val="000000"/>
          <w:sz w:val="28"/>
        </w:rPr>
        <w:t xml:space="preserve">
      25)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 құқығы бар. </w:t>
      </w:r>
    </w:p>
    <w:bookmarkEnd w:id="203"/>
    <w:bookmarkStart w:name="z574" w:id="204"/>
    <w:p>
      <w:pPr>
        <w:spacing w:after="0"/>
        <w:ind w:left="0"/>
        <w:jc w:val="both"/>
      </w:pPr>
      <w:r>
        <w:rPr>
          <w:rFonts w:ascii="Times New Roman"/>
          <w:b w:val="false"/>
          <w:i w:val="false"/>
          <w:color w:val="000000"/>
          <w:sz w:val="28"/>
        </w:rPr>
        <w:t xml:space="preserve">
      2. Қызметкер: </w:t>
      </w:r>
    </w:p>
    <w:bookmarkEnd w:id="204"/>
    <w:bookmarkStart w:name="z575" w:id="205"/>
    <w:p>
      <w:pPr>
        <w:spacing w:after="0"/>
        <w:ind w:left="0"/>
        <w:jc w:val="both"/>
      </w:pPr>
      <w:r>
        <w:rPr>
          <w:rFonts w:ascii="Times New Roman"/>
          <w:b w:val="false"/>
          <w:i w:val="false"/>
          <w:color w:val="000000"/>
          <w:sz w:val="28"/>
        </w:rPr>
        <w:t xml:space="preserve">
      1) еңбек міндеттерін еңбек шартына, ұжымдық шартқа, жұмыс берушінің актілеріне сәйкес орындауға; </w:t>
      </w:r>
    </w:p>
    <w:bookmarkEnd w:id="205"/>
    <w:bookmarkStart w:name="z576" w:id="206"/>
    <w:p>
      <w:pPr>
        <w:spacing w:after="0"/>
        <w:ind w:left="0"/>
        <w:jc w:val="both"/>
      </w:pPr>
      <w:r>
        <w:rPr>
          <w:rFonts w:ascii="Times New Roman"/>
          <w:b w:val="false"/>
          <w:i w:val="false"/>
          <w:color w:val="000000"/>
          <w:sz w:val="28"/>
        </w:rPr>
        <w:t xml:space="preserve">
      2) еңбек тәртібін сақтауға; </w:t>
      </w:r>
    </w:p>
    <w:bookmarkEnd w:id="206"/>
    <w:bookmarkStart w:name="z577" w:id="207"/>
    <w:p>
      <w:pPr>
        <w:spacing w:after="0"/>
        <w:ind w:left="0"/>
        <w:jc w:val="both"/>
      </w:pPr>
      <w:r>
        <w:rPr>
          <w:rFonts w:ascii="Times New Roman"/>
          <w:b w:val="false"/>
          <w:i w:val="false"/>
          <w:color w:val="000000"/>
          <w:sz w:val="28"/>
        </w:rPr>
        <w:t xml:space="preserve">
      3) жұмыс орнында еңбек қауіпсіздігі және еңбекті қорғау, өрт қауіпсіздігі мен өндірістік санитария жөніндегі талаптарды сақтауға; </w:t>
      </w:r>
    </w:p>
    <w:bookmarkEnd w:id="207"/>
    <w:bookmarkStart w:name="z578" w:id="208"/>
    <w:p>
      <w:pPr>
        <w:spacing w:after="0"/>
        <w:ind w:left="0"/>
        <w:jc w:val="both"/>
      </w:pPr>
      <w:r>
        <w:rPr>
          <w:rFonts w:ascii="Times New Roman"/>
          <w:b w:val="false"/>
          <w:i w:val="false"/>
          <w:color w:val="000000"/>
          <w:sz w:val="28"/>
        </w:rPr>
        <w:t xml:space="preserve">
      4) жұмыс берушінің және қызметкерлердің мүлкіне ұқыпты қарауға; </w:t>
      </w:r>
    </w:p>
    <w:bookmarkEnd w:id="208"/>
    <w:bookmarkStart w:name="z579" w:id="209"/>
    <w:p>
      <w:pPr>
        <w:spacing w:after="0"/>
        <w:ind w:left="0"/>
        <w:jc w:val="both"/>
      </w:pPr>
      <w:r>
        <w:rPr>
          <w:rFonts w:ascii="Times New Roman"/>
          <w:b w:val="false"/>
          <w:i w:val="false"/>
          <w:color w:val="000000"/>
          <w:sz w:val="28"/>
        </w:rPr>
        <w:t xml:space="preserve">
      5) адамдардың өмірі мен денсаулығына, жұмыс беруші мен қызметкерлер мүлкінің сақталуына қауіп төндіретін ахуал туындағаны, сондай-ақ бос тұрып қалу туындағаны туралы жұмыс берушіге хабарлауға; </w:t>
      </w:r>
    </w:p>
    <w:bookmarkEnd w:id="209"/>
    <w:bookmarkStart w:name="z580" w:id="210"/>
    <w:p>
      <w:pPr>
        <w:spacing w:after="0"/>
        <w:ind w:left="0"/>
        <w:jc w:val="both"/>
      </w:pPr>
      <w:r>
        <w:rPr>
          <w:rFonts w:ascii="Times New Roman"/>
          <w:b w:val="false"/>
          <w:i w:val="false"/>
          <w:color w:val="000000"/>
          <w:sz w:val="28"/>
        </w:rPr>
        <w:t xml:space="preserve">
      6) еңбек міндеттерін орындауға байланысты өзіне мәлім болған </w:t>
      </w:r>
      <w:r>
        <w:rPr>
          <w:rFonts w:ascii="Times New Roman"/>
          <w:b w:val="false"/>
          <w:i w:val="false"/>
          <w:color w:val="000000"/>
          <w:sz w:val="28"/>
        </w:rPr>
        <w:t>мемлекеттік</w:t>
      </w:r>
      <w:r>
        <w:rPr>
          <w:rFonts w:ascii="Times New Roman"/>
          <w:b w:val="false"/>
          <w:i w:val="false"/>
          <w:color w:val="000000"/>
          <w:sz w:val="28"/>
        </w:rPr>
        <w:t xml:space="preserve"> құпияны, </w:t>
      </w:r>
      <w:r>
        <w:rPr>
          <w:rFonts w:ascii="Times New Roman"/>
          <w:b w:val="false"/>
          <w:i w:val="false"/>
          <w:color w:val="000000"/>
          <w:sz w:val="28"/>
        </w:rPr>
        <w:t>қызметтік</w:t>
      </w:r>
      <w:r>
        <w:rPr>
          <w:rFonts w:ascii="Times New Roman"/>
          <w:b w:val="false"/>
          <w:i w:val="false"/>
          <w:color w:val="000000"/>
          <w:sz w:val="28"/>
        </w:rPr>
        <w:t xml:space="preserve">, </w:t>
      </w:r>
      <w:r>
        <w:rPr>
          <w:rFonts w:ascii="Times New Roman"/>
          <w:b w:val="false"/>
          <w:i w:val="false"/>
          <w:color w:val="000000"/>
          <w:sz w:val="28"/>
        </w:rPr>
        <w:t>коммерциялық</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өзге де</w:t>
      </w:r>
      <w:r>
        <w:rPr>
          <w:rFonts w:ascii="Times New Roman"/>
          <w:b w:val="false"/>
          <w:i w:val="false"/>
          <w:color w:val="000000"/>
          <w:sz w:val="28"/>
        </w:rPr>
        <w:t xml:space="preserve"> құпияларды құрайтын мәліметтерді жария етпеуге; </w:t>
      </w:r>
    </w:p>
    <w:bookmarkEnd w:id="210"/>
    <w:bookmarkStart w:name="z581" w:id="211"/>
    <w:p>
      <w:pPr>
        <w:spacing w:after="0"/>
        <w:ind w:left="0"/>
        <w:jc w:val="both"/>
      </w:pPr>
      <w:r>
        <w:rPr>
          <w:rFonts w:ascii="Times New Roman"/>
          <w:b w:val="false"/>
          <w:i w:val="false"/>
          <w:color w:val="000000"/>
          <w:sz w:val="28"/>
        </w:rPr>
        <w:t xml:space="preserve">
      7) жұмыс берушіге келтірілген зиянды осы Кодексте белгіленген шектерде өтеуге міндетті. </w:t>
      </w:r>
    </w:p>
    <w:bookmarkEnd w:id="211"/>
    <w:bookmarkStart w:name="z582" w:id="212"/>
    <w:p>
      <w:pPr>
        <w:spacing w:after="0"/>
        <w:ind w:left="0"/>
        <w:jc w:val="both"/>
      </w:pPr>
      <w:r>
        <w:rPr>
          <w:rFonts w:ascii="Times New Roman"/>
          <w:b w:val="false"/>
          <w:i w:val="false"/>
          <w:color w:val="000000"/>
          <w:sz w:val="28"/>
        </w:rPr>
        <w:t>
      3. Қызметкердің осы Кодексте көзделген өзге де құқықтары болады және ол өзге де міндеттерді атқарады.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Жұмыс берушінің негізгі құқықтары мен міндеттері </w:t>
      </w:r>
    </w:p>
    <w:p>
      <w:pPr>
        <w:spacing w:after="0"/>
        <w:ind w:left="0"/>
        <w:jc w:val="both"/>
      </w:pPr>
      <w:r>
        <w:rPr>
          <w:rFonts w:ascii="Times New Roman"/>
          <w:b w:val="false"/>
          <w:i w:val="false"/>
          <w:color w:val="000000"/>
          <w:sz w:val="28"/>
        </w:rPr>
        <w:t>
      1. Жұмыс берушінің:</w:t>
      </w:r>
    </w:p>
    <w:bookmarkStart w:name="z583" w:id="213"/>
    <w:p>
      <w:pPr>
        <w:spacing w:after="0"/>
        <w:ind w:left="0"/>
        <w:jc w:val="both"/>
      </w:pPr>
      <w:r>
        <w:rPr>
          <w:rFonts w:ascii="Times New Roman"/>
          <w:b w:val="false"/>
          <w:i w:val="false"/>
          <w:color w:val="000000"/>
          <w:sz w:val="28"/>
        </w:rPr>
        <w:t>
      1) жұмысқа қабылдау кезінде таңдау еркіндігіне;</w:t>
      </w:r>
    </w:p>
    <w:bookmarkEnd w:id="213"/>
    <w:bookmarkStart w:name="z584" w:id="214"/>
    <w:p>
      <w:pPr>
        <w:spacing w:after="0"/>
        <w:ind w:left="0"/>
        <w:jc w:val="both"/>
      </w:pPr>
      <w:r>
        <w:rPr>
          <w:rFonts w:ascii="Times New Roman"/>
          <w:b w:val="false"/>
          <w:i w:val="false"/>
          <w:color w:val="000000"/>
          <w:sz w:val="28"/>
        </w:rPr>
        <w:t>
      2) қызметкерлермен еңбек шартын осы Кодексте көзделген тәртіппен және негіздер бойынша өзгертуге, толықтыруға және бұзуға;</w:t>
      </w:r>
    </w:p>
    <w:bookmarkEnd w:id="214"/>
    <w:bookmarkStart w:name="z585" w:id="215"/>
    <w:p>
      <w:pPr>
        <w:spacing w:after="0"/>
        <w:ind w:left="0"/>
        <w:jc w:val="both"/>
      </w:pPr>
      <w:r>
        <w:rPr>
          <w:rFonts w:ascii="Times New Roman"/>
          <w:b w:val="false"/>
          <w:i w:val="false"/>
          <w:color w:val="000000"/>
          <w:sz w:val="28"/>
        </w:rPr>
        <w:t xml:space="preserve">
      3) өз өкілеттігі шегінде жұмыс берушінің актілерін шығаруға құқығы бар. </w:t>
      </w:r>
    </w:p>
    <w:bookmarkEnd w:id="215"/>
    <w:p>
      <w:pPr>
        <w:spacing w:after="0"/>
        <w:ind w:left="0"/>
        <w:jc w:val="both"/>
      </w:pPr>
      <w:r>
        <w:rPr>
          <w:rFonts w:ascii="Times New Roman"/>
          <w:b w:val="false"/>
          <w:i w:val="false"/>
          <w:color w:val="000000"/>
          <w:sz w:val="28"/>
        </w:rPr>
        <w:t>
      Еңбек жағдайларының өзгеруіне байланысты актілер шығару осы Кодекстің 48-бабына сәйкес жүзеге асырылады;</w:t>
      </w:r>
    </w:p>
    <w:bookmarkStart w:name="z586" w:id="216"/>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құруға және оларға кіруге;</w:t>
      </w:r>
    </w:p>
    <w:bookmarkEnd w:id="216"/>
    <w:bookmarkStart w:name="z587" w:id="217"/>
    <w:p>
      <w:pPr>
        <w:spacing w:after="0"/>
        <w:ind w:left="0"/>
        <w:jc w:val="both"/>
      </w:pPr>
      <w:r>
        <w:rPr>
          <w:rFonts w:ascii="Times New Roman"/>
          <w:b w:val="false"/>
          <w:i w:val="false"/>
          <w:color w:val="000000"/>
          <w:sz w:val="28"/>
        </w:rPr>
        <w:t>
      5) қызметкерлерден еңбек шарты, ұжымдық шарт талаптарының, еңбек тәртіптемесі ережелерінің және жұмыс берушінің басқа да актілерінің орындалуын талап етуге;</w:t>
      </w:r>
    </w:p>
    <w:bookmarkEnd w:id="217"/>
    <w:bookmarkStart w:name="z588" w:id="218"/>
    <w:p>
      <w:pPr>
        <w:spacing w:after="0"/>
        <w:ind w:left="0"/>
        <w:jc w:val="both"/>
      </w:pPr>
      <w:r>
        <w:rPr>
          <w:rFonts w:ascii="Times New Roman"/>
          <w:b w:val="false"/>
          <w:i w:val="false"/>
          <w:color w:val="000000"/>
          <w:sz w:val="28"/>
        </w:rPr>
        <w:t>
      6) осы Кодексте көзделген жағдайларда және тәртіппен қызметкерлерді көтермелеуге, оларға тәртіптік жаза қолдануға, қызметкерлерді материалдық жауапкершілікке тартуға;</w:t>
      </w:r>
    </w:p>
    <w:bookmarkEnd w:id="218"/>
    <w:bookmarkStart w:name="z589" w:id="219"/>
    <w:p>
      <w:pPr>
        <w:spacing w:after="0"/>
        <w:ind w:left="0"/>
        <w:jc w:val="both"/>
      </w:pPr>
      <w:r>
        <w:rPr>
          <w:rFonts w:ascii="Times New Roman"/>
          <w:b w:val="false"/>
          <w:i w:val="false"/>
          <w:color w:val="000000"/>
          <w:sz w:val="28"/>
        </w:rPr>
        <w:t>
      7) еңбек міндеттерін атқару кезінде қызметкердің келтірген зиянын өтетуге;</w:t>
      </w:r>
    </w:p>
    <w:bookmarkEnd w:id="219"/>
    <w:bookmarkStart w:name="z590" w:id="220"/>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20"/>
    <w:bookmarkStart w:name="z591" w:id="221"/>
    <w:p>
      <w:pPr>
        <w:spacing w:after="0"/>
        <w:ind w:left="0"/>
        <w:jc w:val="both"/>
      </w:pPr>
      <w:r>
        <w:rPr>
          <w:rFonts w:ascii="Times New Roman"/>
          <w:b w:val="false"/>
          <w:i w:val="false"/>
          <w:color w:val="000000"/>
          <w:sz w:val="28"/>
        </w:rPr>
        <w:t>
      9) қызметкерге сынақ мерзімін белгілеуге;</w:t>
      </w:r>
    </w:p>
    <w:bookmarkEnd w:id="221"/>
    <w:bookmarkStart w:name="z592" w:id="222"/>
    <w:p>
      <w:pPr>
        <w:spacing w:after="0"/>
        <w:ind w:left="0"/>
        <w:jc w:val="both"/>
      </w:pPr>
      <w:r>
        <w:rPr>
          <w:rFonts w:ascii="Times New Roman"/>
          <w:b w:val="false"/>
          <w:i w:val="false"/>
          <w:color w:val="000000"/>
          <w:sz w:val="28"/>
        </w:rPr>
        <w:t>
      10) егер жеке еңбек шартының талаптарында ескертілген болса, қызметкерді оқытуға байланысты өз шығындарын өтетуге құқығы бар.</w:t>
      </w:r>
    </w:p>
    <w:bookmarkEnd w:id="222"/>
    <w:bookmarkStart w:name="z593" w:id="223"/>
    <w:p>
      <w:pPr>
        <w:spacing w:after="0"/>
        <w:ind w:left="0"/>
        <w:jc w:val="both"/>
      </w:pPr>
      <w:r>
        <w:rPr>
          <w:rFonts w:ascii="Times New Roman"/>
          <w:b w:val="false"/>
          <w:i w:val="false"/>
          <w:color w:val="000000"/>
          <w:sz w:val="28"/>
        </w:rPr>
        <w:t>
      2. Жұмыс беруші:</w:t>
      </w:r>
    </w:p>
    <w:bookmarkEnd w:id="223"/>
    <w:bookmarkStart w:name="z594" w:id="224"/>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шарттың, еңбек шартының, өздері шығарған актілердің талаптарын сақтауға;</w:t>
      </w:r>
    </w:p>
    <w:bookmarkEnd w:id="224"/>
    <w:bookmarkStart w:name="z595" w:id="225"/>
    <w:p>
      <w:pPr>
        <w:spacing w:after="0"/>
        <w:ind w:left="0"/>
        <w:jc w:val="both"/>
      </w:pPr>
      <w:r>
        <w:rPr>
          <w:rFonts w:ascii="Times New Roman"/>
          <w:b w:val="false"/>
          <w:i w:val="false"/>
          <w:color w:val="000000"/>
          <w:sz w:val="28"/>
        </w:rPr>
        <w:t>
      2) жұмысқа қабылдаған кезде осы Кодексте белгіленген тәртіппен және жағдайларда қызметкерлермен еңбек шарттарын жасасуға;</w:t>
      </w:r>
    </w:p>
    <w:bookmarkEnd w:id="225"/>
    <w:bookmarkStart w:name="z596" w:id="226"/>
    <w:p>
      <w:pPr>
        <w:spacing w:after="0"/>
        <w:ind w:left="0"/>
        <w:jc w:val="both"/>
      </w:pPr>
      <w:r>
        <w:rPr>
          <w:rFonts w:ascii="Times New Roman"/>
          <w:b w:val="false"/>
          <w:i w:val="false"/>
          <w:color w:val="000000"/>
          <w:sz w:val="28"/>
        </w:rPr>
        <w:t>
      3) еңбек қауіпсіздігі және еңбекті қорғау бойынша ішкі  бақылауды жүзеге асыруға;</w:t>
      </w:r>
    </w:p>
    <w:bookmarkEnd w:id="226"/>
    <w:bookmarkStart w:name="z597" w:id="227"/>
    <w:p>
      <w:pPr>
        <w:spacing w:after="0"/>
        <w:ind w:left="0"/>
        <w:jc w:val="both"/>
      </w:pPr>
      <w:r>
        <w:rPr>
          <w:rFonts w:ascii="Times New Roman"/>
          <w:b w:val="false"/>
          <w:i w:val="false"/>
          <w:color w:val="000000"/>
          <w:sz w:val="28"/>
        </w:rPr>
        <w:t>
      4) қызметкерге еңбек шартында келісілген жұмысты беруге;</w:t>
      </w:r>
    </w:p>
    <w:bookmarkEnd w:id="227"/>
    <w:bookmarkStart w:name="z598" w:id="228"/>
    <w:p>
      <w:pPr>
        <w:spacing w:after="0"/>
        <w:ind w:left="0"/>
        <w:jc w:val="both"/>
      </w:pPr>
      <w:r>
        <w:rPr>
          <w:rFonts w:ascii="Times New Roman"/>
          <w:b w:val="false"/>
          <w:i w:val="false"/>
          <w:color w:val="000000"/>
          <w:sz w:val="28"/>
        </w:rPr>
        <w:t>
      5) қызметкерге Қазақстан Республикасының нормативтік құқықтық актілерінде, еңбек шартында, ұжымдық шартта, жұмыс берушінің актілерінде көзделген жалақы мен өзге де төлемдерді уақтылы және толық мөлшерде төлеуге;</w:t>
      </w:r>
    </w:p>
    <w:bookmarkEnd w:id="228"/>
    <w:bookmarkStart w:name="z599" w:id="229"/>
    <w:p>
      <w:pPr>
        <w:spacing w:after="0"/>
        <w:ind w:left="0"/>
        <w:jc w:val="both"/>
      </w:pPr>
      <w:r>
        <w:rPr>
          <w:rFonts w:ascii="Times New Roman"/>
          <w:b w:val="false"/>
          <w:i w:val="false"/>
          <w:color w:val="000000"/>
          <w:sz w:val="28"/>
        </w:rPr>
        <w:t>
      6) қызметкерді ұйымдағы ішкі еңбек тәртібі қағидаларымен және жұмыс берушінің қызметкердің жұмысына (еңбек функциясына) тікелей қатысы бар өзге де актілерімен және ұжымдық шартпен таныстыруға;</w:t>
      </w:r>
    </w:p>
    <w:bookmarkEnd w:id="229"/>
    <w:bookmarkStart w:name="z600" w:id="230"/>
    <w:p>
      <w:pPr>
        <w:spacing w:after="0"/>
        <w:ind w:left="0"/>
        <w:jc w:val="both"/>
      </w:pPr>
      <w:r>
        <w:rPr>
          <w:rFonts w:ascii="Times New Roman"/>
          <w:b w:val="false"/>
          <w:i w:val="false"/>
          <w:color w:val="000000"/>
          <w:sz w:val="28"/>
        </w:rPr>
        <w:t>
      7) қызметкерлердің өкілдеріне ұжымдық келіссөздер жүргізу, ұжымдық шарттар жасасу, сондай-ақ олардың орындалуын бақылау үшін қажетті толық және дәйекті ақпарат беруге;</w:t>
      </w:r>
    </w:p>
    <w:bookmarkEnd w:id="230"/>
    <w:bookmarkStart w:name="z601" w:id="231"/>
    <w:p>
      <w:pPr>
        <w:spacing w:after="0"/>
        <w:ind w:left="0"/>
        <w:jc w:val="both"/>
      </w:pPr>
      <w:r>
        <w:rPr>
          <w:rFonts w:ascii="Times New Roman"/>
          <w:b w:val="false"/>
          <w:i w:val="false"/>
          <w:color w:val="000000"/>
          <w:sz w:val="28"/>
        </w:rPr>
        <w:t>
      8) қызметкерлер өкілдерінің ұсыныстарын қарауға, ұжымдық келіссөздер жүргізуге және осы Кодексте белгіленген тәртіппен ұжымдық шарт жасасуға;</w:t>
      </w:r>
    </w:p>
    <w:bookmarkEnd w:id="231"/>
    <w:bookmarkStart w:name="z602" w:id="232"/>
    <w:p>
      <w:pPr>
        <w:spacing w:after="0"/>
        <w:ind w:left="0"/>
        <w:jc w:val="both"/>
      </w:pPr>
      <w:r>
        <w:rPr>
          <w:rFonts w:ascii="Times New Roman"/>
          <w:b w:val="false"/>
          <w:i w:val="false"/>
          <w:color w:val="000000"/>
          <w:sz w:val="28"/>
        </w:rPr>
        <w:t>
      9) қызметкерлерді Қазақстан Республикасының еңбек заңнамасына, еңбек шартына, ұжымдық шартқа сәйкес еңбек жағдайларымен қамтамасыз етуге;</w:t>
      </w:r>
    </w:p>
    <w:bookmarkEnd w:id="232"/>
    <w:bookmarkStart w:name="z603" w:id="233"/>
    <w:p>
      <w:pPr>
        <w:spacing w:after="0"/>
        <w:ind w:left="0"/>
        <w:jc w:val="both"/>
      </w:pPr>
      <w:r>
        <w:rPr>
          <w:rFonts w:ascii="Times New Roman"/>
          <w:b w:val="false"/>
          <w:i w:val="false"/>
          <w:color w:val="000000"/>
          <w:sz w:val="28"/>
        </w:rPr>
        <w:t>
      10) қызметкерлерді жабдықпен, құралдармен, техникалық құжаттамамен және еңбек міндеттерін атқару үшін қажетті өзге де құралдармен өз қаражаты есебінен қамтамасыз етуге;</w:t>
      </w:r>
    </w:p>
    <w:bookmarkEnd w:id="233"/>
    <w:bookmarkStart w:name="z604" w:id="234"/>
    <w:p>
      <w:pPr>
        <w:spacing w:after="0"/>
        <w:ind w:left="0"/>
        <w:jc w:val="both"/>
      </w:pPr>
      <w:r>
        <w:rPr>
          <w:rFonts w:ascii="Times New Roman"/>
          <w:b w:val="false"/>
          <w:i w:val="false"/>
          <w:color w:val="000000"/>
          <w:sz w:val="28"/>
        </w:rPr>
        <w:t>
      11) мемлекеттік еңбек инспекторларының нұсқамаларын орындауға;</w:t>
      </w:r>
    </w:p>
    <w:bookmarkEnd w:id="234"/>
    <w:bookmarkStart w:name="z605" w:id="235"/>
    <w:p>
      <w:pPr>
        <w:spacing w:after="0"/>
        <w:ind w:left="0"/>
        <w:jc w:val="both"/>
      </w:pPr>
      <w:r>
        <w:rPr>
          <w:rFonts w:ascii="Times New Roman"/>
          <w:b w:val="false"/>
          <w:i w:val="false"/>
          <w:color w:val="000000"/>
          <w:sz w:val="28"/>
        </w:rPr>
        <w:t>
      12) егер жұмысты жалғастыру қызметкердің және өзге де адамдардың өміріне, денсаулығына қауіп төндіретін болса, жұмысты тоқтата тұруға;</w:t>
      </w:r>
    </w:p>
    <w:bookmarkEnd w:id="235"/>
    <w:bookmarkStart w:name="z606" w:id="236"/>
    <w:p>
      <w:pPr>
        <w:spacing w:after="0"/>
        <w:ind w:left="0"/>
        <w:jc w:val="both"/>
      </w:pPr>
      <w:r>
        <w:rPr>
          <w:rFonts w:ascii="Times New Roman"/>
          <w:b w:val="false"/>
          <w:i w:val="false"/>
          <w:color w:val="000000"/>
          <w:sz w:val="28"/>
        </w:rPr>
        <w:t>
      13) қызметкерлерді міндетті әлеуметтік сақтандыруды жүзеге асыруға;</w:t>
      </w:r>
    </w:p>
    <w:bookmarkEnd w:id="236"/>
    <w:bookmarkStart w:name="z607" w:id="237"/>
    <w:p>
      <w:pPr>
        <w:spacing w:after="0"/>
        <w:ind w:left="0"/>
        <w:jc w:val="both"/>
      </w:pPr>
      <w:r>
        <w:rPr>
          <w:rFonts w:ascii="Times New Roman"/>
          <w:b w:val="false"/>
          <w:i w:val="false"/>
          <w:color w:val="000000"/>
          <w:sz w:val="28"/>
        </w:rPr>
        <w:t>
      14) қызметкер еңбек (қызметтік) міндеттерін атқарған кезде оны жазатайым оқиғалардан сақтандыруға;</w:t>
      </w:r>
    </w:p>
    <w:bookmarkEnd w:id="237"/>
    <w:bookmarkStart w:name="z608" w:id="238"/>
    <w:p>
      <w:pPr>
        <w:spacing w:after="0"/>
        <w:ind w:left="0"/>
        <w:jc w:val="both"/>
      </w:pPr>
      <w:r>
        <w:rPr>
          <w:rFonts w:ascii="Times New Roman"/>
          <w:b w:val="false"/>
          <w:i w:val="false"/>
          <w:color w:val="000000"/>
          <w:sz w:val="28"/>
        </w:rPr>
        <w:t>
      15) қызметкерге жыл сайынғы ақылы еңбек демалысын беруге;</w:t>
      </w:r>
    </w:p>
    <w:bookmarkEnd w:id="238"/>
    <w:bookmarkStart w:name="z609" w:id="239"/>
    <w:p>
      <w:pPr>
        <w:spacing w:after="0"/>
        <w:ind w:left="0"/>
        <w:jc w:val="both"/>
      </w:pPr>
      <w:r>
        <w:rPr>
          <w:rFonts w:ascii="Times New Roman"/>
          <w:b w:val="false"/>
          <w:i w:val="false"/>
          <w:color w:val="000000"/>
          <w:sz w:val="28"/>
        </w:rPr>
        <w:t>
      16) қызметкерлердің еңбек қызметін растайтын құжаттардың және оларды зейнетақымен қамсыздандыруға арналған ақшаны ұстап қалу мен аудару туралы деректердің сақталуын және мемлекеттік мұрағатқа тапсырылуын қамтамасыз етуге;</w:t>
      </w:r>
    </w:p>
    <w:bookmarkEnd w:id="239"/>
    <w:bookmarkStart w:name="z610" w:id="240"/>
    <w:p>
      <w:pPr>
        <w:spacing w:after="0"/>
        <w:ind w:left="0"/>
        <w:jc w:val="both"/>
      </w:pPr>
      <w:r>
        <w:rPr>
          <w:rFonts w:ascii="Times New Roman"/>
          <w:b w:val="false"/>
          <w:i w:val="false"/>
          <w:color w:val="000000"/>
          <w:sz w:val="28"/>
        </w:rPr>
        <w:t>
      17) қызметкерге зиянды (ерекше зиянды) және (немесе) қауіпті жұмыс жағдайлары мен кәсіптік аурудың болу мүмкіндігі туралы ескертуге;</w:t>
      </w:r>
    </w:p>
    <w:bookmarkEnd w:id="240"/>
    <w:bookmarkStart w:name="z611" w:id="241"/>
    <w:p>
      <w:pPr>
        <w:spacing w:after="0"/>
        <w:ind w:left="0"/>
        <w:jc w:val="both"/>
      </w:pPr>
      <w:r>
        <w:rPr>
          <w:rFonts w:ascii="Times New Roman"/>
          <w:b w:val="false"/>
          <w:i w:val="false"/>
          <w:color w:val="000000"/>
          <w:sz w:val="28"/>
        </w:rPr>
        <w:t>
      18) жұмыс орындары мен технологиялық процестерде қауіп-қатерді болғызбау жөнінде шаралар қабылдауға, өндірістік және ғылыми-техникалық прогресті ескере отырып профилактикалық жұмыстар жүргізуге;</w:t>
      </w:r>
    </w:p>
    <w:bookmarkEnd w:id="241"/>
    <w:bookmarkStart w:name="z612" w:id="242"/>
    <w:p>
      <w:pPr>
        <w:spacing w:after="0"/>
        <w:ind w:left="0"/>
        <w:jc w:val="both"/>
      </w:pPr>
      <w:r>
        <w:rPr>
          <w:rFonts w:ascii="Times New Roman"/>
          <w:b w:val="false"/>
          <w:i w:val="false"/>
          <w:color w:val="000000"/>
          <w:sz w:val="28"/>
        </w:rPr>
        <w:t>
      19) жұмыс уақытының, оның ішінде әрбір қызметкер орындайтын үстеме жұмыстардың, зиянды (ерекше зиянды), қауіпті еңбек жағдайларындағы жұмыстардың, ауыр жұмыстардың нақты есебін жүргізуге;</w:t>
      </w:r>
    </w:p>
    <w:bookmarkEnd w:id="242"/>
    <w:bookmarkStart w:name="z613" w:id="243"/>
    <w:p>
      <w:pPr>
        <w:spacing w:after="0"/>
        <w:ind w:left="0"/>
        <w:jc w:val="both"/>
      </w:pPr>
      <w:r>
        <w:rPr>
          <w:rFonts w:ascii="Times New Roman"/>
          <w:b w:val="false"/>
          <w:i w:val="false"/>
          <w:color w:val="000000"/>
          <w:sz w:val="28"/>
        </w:rPr>
        <w:t>
      20) қызметкерлердің кәсіби даярлықтан, қайта даярлықтан өтуін және олардың біліктілігін арттыруды осы Кодекске сәйкес қамтамасыз етуге;</w:t>
      </w:r>
    </w:p>
    <w:bookmarkEnd w:id="243"/>
    <w:bookmarkStart w:name="z614" w:id="244"/>
    <w:p>
      <w:pPr>
        <w:spacing w:after="0"/>
        <w:ind w:left="0"/>
        <w:jc w:val="both"/>
      </w:pPr>
      <w:r>
        <w:rPr>
          <w:rFonts w:ascii="Times New Roman"/>
          <w:b w:val="false"/>
          <w:i w:val="false"/>
          <w:color w:val="000000"/>
          <w:sz w:val="28"/>
        </w:rPr>
        <w:t xml:space="preserve">
      21) қызметкердің еңбек (қызметтік) міндеттерін орындау кезінде өмірі мен денсаулығына келтірілген зиянды осы Кодекске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өтеуге;</w:t>
      </w:r>
    </w:p>
    <w:bookmarkEnd w:id="244"/>
    <w:bookmarkStart w:name="z615" w:id="245"/>
    <w:p>
      <w:pPr>
        <w:spacing w:after="0"/>
        <w:ind w:left="0"/>
        <w:jc w:val="both"/>
      </w:pPr>
      <w:r>
        <w:rPr>
          <w:rFonts w:ascii="Times New Roman"/>
          <w:b w:val="false"/>
          <w:i w:val="false"/>
          <w:color w:val="000000"/>
          <w:sz w:val="28"/>
        </w:rPr>
        <w:t xml:space="preserve">
      22) еңбек жөнiндегi уәкiлеттi мемлекеттiк органның және еңбек инспекциясы жөнiндегi жергілікті органның лауазымды адамдарын, қызметкерлердің өкiлдерiн, еңбектi қорғау жөнiндегi қоғамдық инспекторларды ұйымдардағы еңбек қауiпсiздiгiнiң, жағдайларының және еңбектi қорғаудың жай-күйiне және Қазақстан Республикасының еңбек қауiпсiздiгi және еңбектi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тексерулер жүргізу үшін, сондай-ақ өндiрiстегi жазатайым оқиғаларды және кәсiптiк ауруларды тергеп-тексеру үшiн кедергiсiз жiберуге;</w:t>
      </w:r>
    </w:p>
    <w:bookmarkEnd w:id="245"/>
    <w:bookmarkStart w:name="z616" w:id="246"/>
    <w:p>
      <w:pPr>
        <w:spacing w:after="0"/>
        <w:ind w:left="0"/>
        <w:jc w:val="both"/>
      </w:pPr>
      <w:r>
        <w:rPr>
          <w:rFonts w:ascii="Times New Roman"/>
          <w:b w:val="false"/>
          <w:i w:val="false"/>
          <w:color w:val="000000"/>
          <w:sz w:val="28"/>
        </w:rPr>
        <w:t>
      23) жұмысқа қабылдау кезінде осы Кодекстің 31-бабына сәйкес еңбек шартын жасасу үшін қажетті құжаттарды талап етуге;</w:t>
      </w:r>
    </w:p>
    <w:bookmarkEnd w:id="246"/>
    <w:bookmarkStart w:name="z831" w:id="247"/>
    <w:p>
      <w:pPr>
        <w:spacing w:after="0"/>
        <w:ind w:left="0"/>
        <w:jc w:val="both"/>
      </w:pPr>
      <w:r>
        <w:rPr>
          <w:rFonts w:ascii="Times New Roman"/>
          <w:b w:val="false"/>
          <w:i w:val="false"/>
          <w:color w:val="000000"/>
          <w:sz w:val="28"/>
        </w:rPr>
        <w:t>
      24) жұмыс беруші айқындайтын, он сегіз жасқа дейінгі қызметкерлердің тегі, аты, әкесінің аты (егер жеке басын куәландыратын құжатта көрсетілсе) және туған күні көрсетілетін тізілімдердің немесе басқа да құжаттардың жүргізілуін қамтамасыз етуге міндетті.</w:t>
      </w:r>
    </w:p>
    <w:bookmarkEnd w:id="247"/>
    <w:bookmarkStart w:name="z617" w:id="248"/>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249"/>
    <w:p>
      <w:pPr>
        <w:spacing w:after="0"/>
        <w:ind w:left="0"/>
        <w:jc w:val="left"/>
      </w:pPr>
      <w:r>
        <w:rPr>
          <w:rFonts w:ascii="Times New Roman"/>
          <w:b/>
          <w:i w:val="false"/>
          <w:color w:val="000000"/>
        </w:rPr>
        <w:t xml:space="preserve">  ЕРЕКШЕ БӨЛІМ</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249"/>
    <w:p>
      <w:pPr>
        <w:spacing w:after="0"/>
        <w:ind w:left="0"/>
        <w:jc w:val="both"/>
      </w:pPr>
      <w:r>
        <w:rPr>
          <w:rFonts w:ascii="Times New Roman"/>
          <w:b/>
          <w:i w:val="false"/>
          <w:color w:val="000000"/>
          <w:sz w:val="28"/>
        </w:rPr>
        <w:t xml:space="preserve">24-бап. Еңбек шартының нысанасы </w:t>
      </w:r>
    </w:p>
    <w:p>
      <w:pPr>
        <w:spacing w:after="0"/>
        <w:ind w:left="0"/>
        <w:jc w:val="both"/>
      </w:pPr>
      <w:r>
        <w:rPr>
          <w:rFonts w:ascii="Times New Roman"/>
          <w:b w:val="false"/>
          <w:i w:val="false"/>
          <w:color w:val="000000"/>
          <w:sz w:val="28"/>
        </w:rPr>
        <w:t xml:space="preserve">
      Еңбек шарты бойынша қызметкер сыйақы үшін тиісті біліктілігі бойынша жұмысты (еңбек функциясын) атқарады және еңбек тәртіптемесін сақтайды, ал жұмыс беруші еңбек жағдайларын қамтамасыз етеді, қызметкерге Қазақстан Республикасының еңбек заңнамасында, еңбек шартында, ұжымдық шартта, тараптардың келісімінде көзделген жалақыны уақтылы және толық көлемінде төлейді және өзге де төлемдерді жүзеге асырады. </w:t>
      </w:r>
    </w:p>
    <w:p>
      <w:pPr>
        <w:spacing w:after="0"/>
        <w:ind w:left="0"/>
        <w:jc w:val="both"/>
      </w:pPr>
      <w:r>
        <w:rPr>
          <w:rFonts w:ascii="Times New Roman"/>
          <w:b/>
          <w:i w:val="false"/>
          <w:color w:val="000000"/>
          <w:sz w:val="28"/>
        </w:rPr>
        <w:t xml:space="preserve">25-бап. Еңбек шартын жасасу кезіндегі құқықтар мен мүмкіндіктер теңдігінің кепілдіктері </w:t>
      </w:r>
    </w:p>
    <w:p>
      <w:pPr>
        <w:spacing w:after="0"/>
        <w:ind w:left="0"/>
        <w:jc w:val="both"/>
      </w:pPr>
      <w:r>
        <w:rPr>
          <w:rFonts w:ascii="Times New Roman"/>
          <w:b w:val="false"/>
          <w:i w:val="false"/>
          <w:color w:val="000000"/>
          <w:sz w:val="28"/>
        </w:rPr>
        <w:t xml:space="preserve">
      1. Еңбек шартын жасасу кезінде құқықтар мен мүмкіндіктер теңдігін бұзуға тыйым салынады. </w:t>
      </w:r>
    </w:p>
    <w:p>
      <w:pPr>
        <w:spacing w:after="0"/>
        <w:ind w:left="0"/>
        <w:jc w:val="both"/>
      </w:pPr>
      <w:r>
        <w:rPr>
          <w:rFonts w:ascii="Times New Roman"/>
          <w:b w:val="false"/>
          <w:i w:val="false"/>
          <w:color w:val="000000"/>
          <w:sz w:val="28"/>
        </w:rPr>
        <w:t xml:space="preserve">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шектей алмайды. </w:t>
      </w:r>
    </w:p>
    <w:p>
      <w:pPr>
        <w:spacing w:after="0"/>
        <w:ind w:left="0"/>
        <w:jc w:val="both"/>
      </w:pPr>
      <w:r>
        <w:rPr>
          <w:rFonts w:ascii="Times New Roman"/>
          <w:b w:val="false"/>
          <w:i w:val="false"/>
          <w:color w:val="000000"/>
          <w:sz w:val="28"/>
        </w:rPr>
        <w:t>
      Осы тармақтың бірінші абзацында көрсетілген адамдар санатының талабы бойынша жұмыс беруші бас тарту себебін жазбаша нысанда хабарлауға міндетті.</w:t>
      </w:r>
    </w:p>
    <w:p>
      <w:pPr>
        <w:spacing w:after="0"/>
        <w:ind w:left="0"/>
        <w:jc w:val="both"/>
      </w:pPr>
      <w:r>
        <w:rPr>
          <w:rFonts w:ascii="Times New Roman"/>
          <w:b w:val="false"/>
          <w:i w:val="false"/>
          <w:color w:val="000000"/>
          <w:sz w:val="28"/>
        </w:rPr>
        <w:t xml:space="preserve">
      2-1. Жұмысқа қабылдау кезінде осы Кодекстің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белгілер бойынша еңбек саласындағы кемсітушілік сипаттағы талаптарды қоюға тыйым салынады.</w:t>
      </w:r>
    </w:p>
    <w:p>
      <w:pPr>
        <w:spacing w:after="0"/>
        <w:ind w:left="0"/>
        <w:jc w:val="both"/>
      </w:pPr>
      <w:r>
        <w:rPr>
          <w:rFonts w:ascii="Times New Roman"/>
          <w:b w:val="false"/>
          <w:i w:val="false"/>
          <w:color w:val="000000"/>
          <w:sz w:val="28"/>
        </w:rPr>
        <w:t xml:space="preserve">
      3. Еңбек шартын жасасу кезінде құқықтар мен мүмкіндіктер теңдігінің бұзылу фактісі анықталған жағдайда, жұмыс беруші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Еңбек шартын жасасуға қойылатын шектеулер </w:t>
      </w:r>
    </w:p>
    <w:p>
      <w:pPr>
        <w:spacing w:after="0"/>
        <w:ind w:left="0"/>
        <w:jc w:val="both"/>
      </w:pPr>
      <w:r>
        <w:rPr>
          <w:rFonts w:ascii="Times New Roman"/>
          <w:b w:val="false"/>
          <w:i w:val="false"/>
          <w:color w:val="000000"/>
          <w:sz w:val="28"/>
        </w:rPr>
        <w:t>
      1. Еңбек шартын:</w:t>
      </w:r>
    </w:p>
    <w:bookmarkStart w:name="z618" w:id="250"/>
    <w:p>
      <w:pPr>
        <w:spacing w:after="0"/>
        <w:ind w:left="0"/>
        <w:jc w:val="both"/>
      </w:pPr>
      <w:r>
        <w:rPr>
          <w:rFonts w:ascii="Times New Roman"/>
          <w:b w:val="false"/>
          <w:i w:val="false"/>
          <w:color w:val="000000"/>
          <w:sz w:val="28"/>
        </w:rPr>
        <w:t xml:space="preserve">
      1) медициналық қорытынды негізінде адамның денсаулық жағдайы бойынша </w:t>
      </w:r>
      <w:r>
        <w:rPr>
          <w:rFonts w:ascii="Times New Roman"/>
          <w:b w:val="false"/>
          <w:i w:val="false"/>
          <w:color w:val="000000"/>
          <w:sz w:val="28"/>
        </w:rPr>
        <w:t>қайшы келетін</w:t>
      </w:r>
      <w:r>
        <w:rPr>
          <w:rFonts w:ascii="Times New Roman"/>
          <w:b w:val="false"/>
          <w:i w:val="false"/>
          <w:color w:val="000000"/>
          <w:sz w:val="28"/>
        </w:rPr>
        <w:t xml:space="preserve"> жұмысты орындауға;</w:t>
      </w:r>
    </w:p>
    <w:bookmarkEnd w:id="250"/>
    <w:bookmarkStart w:name="z619" w:id="251"/>
    <w:p>
      <w:pPr>
        <w:spacing w:after="0"/>
        <w:ind w:left="0"/>
        <w:jc w:val="both"/>
      </w:pPr>
      <w:r>
        <w:rPr>
          <w:rFonts w:ascii="Times New Roman"/>
          <w:b w:val="false"/>
          <w:i w:val="false"/>
          <w:color w:val="000000"/>
          <w:sz w:val="28"/>
        </w:rPr>
        <w:t>
      2) ауыр жұмыстарға, еңбек жағдайлары зиянды (ерекше зиянды) және (немесе) қауіпті жұмыстарға, сондай-ақ жұмыс берушінің мүлкі мен басқа да құндылықтарының сақталуын қамтамасыз етпегені үшін қызметкердің толық материалдық жауапкершілігі көзделетін лауазымдар мен жұмыстарға, он сегіз жасқа толмаған азаматтармен;</w:t>
      </w:r>
    </w:p>
    <w:bookmarkEnd w:id="251"/>
    <w:bookmarkStart w:name="z620" w:id="252"/>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252"/>
    <w:bookmarkStart w:name="z621" w:id="253"/>
    <w:p>
      <w:pPr>
        <w:spacing w:after="0"/>
        <w:ind w:left="0"/>
        <w:jc w:val="both"/>
      </w:pPr>
      <w:r>
        <w:rPr>
          <w:rFonts w:ascii="Times New Roman"/>
          <w:b w:val="false"/>
          <w:i w:val="false"/>
          <w:color w:val="000000"/>
          <w:sz w:val="28"/>
        </w:rPr>
        <w:t xml:space="preserve">
      4)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шетелдік жұмыс күшін тартуға не шетелдік қызметкер жұмысқа орналасуға жергiлiктi атқарушы органның рұқсатын алғанға дейiн, сондай-ақ еңбекші көшіп келушіге Қазақстан Республикасы Ішкі істер министрлігі </w:t>
      </w:r>
      <w:r>
        <w:rPr>
          <w:rFonts w:ascii="Times New Roman"/>
          <w:b w:val="false"/>
          <w:i w:val="false"/>
          <w:color w:val="000000"/>
          <w:sz w:val="28"/>
        </w:rPr>
        <w:t>белгілеген</w:t>
      </w:r>
      <w:r>
        <w:rPr>
          <w:rFonts w:ascii="Times New Roman"/>
          <w:b w:val="false"/>
          <w:i w:val="false"/>
          <w:color w:val="000000"/>
          <w:sz w:val="28"/>
        </w:rPr>
        <w:t xml:space="preserve"> тәртіппен ішкі істер органдары беретін рұқсатты алғанға дейiн немесе Қазақстан Республикасының заңдарында белгiленген шектеулердi немесе ерекшеліктерді сақтамай, Қазақстан Республикасының аумағында уақытша болатын шетелдiктермен және азаматтығы жоқ адамдармен;</w:t>
      </w:r>
    </w:p>
    <w:bookmarkEnd w:id="253"/>
    <w:bookmarkStart w:name="z817" w:id="254"/>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254"/>
    <w:bookmarkStart w:name="z816" w:id="255"/>
    <w:p>
      <w:pPr>
        <w:spacing w:after="0"/>
        <w:ind w:left="0"/>
        <w:jc w:val="both"/>
      </w:pPr>
      <w:r>
        <w:rPr>
          <w:rFonts w:ascii="Times New Roman"/>
          <w:b w:val="false"/>
          <w:i w:val="false"/>
          <w:color w:val="000000"/>
          <w:sz w:val="28"/>
        </w:rPr>
        <w:t>
      6) отбасына қосылу мақсатында Қазақстан Республикасына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 жасасуға жол берілмейді.</w:t>
      </w:r>
    </w:p>
    <w:bookmarkEnd w:id="255"/>
    <w:bookmarkStart w:name="z961" w:id="256"/>
    <w:p>
      <w:pPr>
        <w:spacing w:after="0"/>
        <w:ind w:left="0"/>
        <w:jc w:val="both"/>
      </w:pPr>
      <w:r>
        <w:rPr>
          <w:rFonts w:ascii="Times New Roman"/>
          <w:b w:val="false"/>
          <w:i w:val="false"/>
          <w:color w:val="000000"/>
          <w:sz w:val="28"/>
        </w:rPr>
        <w:t>
      1-1.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p>
    <w:bookmarkEnd w:id="256"/>
    <w:bookmarkStart w:name="z814" w:id="257"/>
    <w:p>
      <w:pPr>
        <w:spacing w:after="0"/>
        <w:ind w:left="0"/>
        <w:jc w:val="both"/>
      </w:pPr>
      <w:r>
        <w:rPr>
          <w:rFonts w:ascii="Times New Roman"/>
          <w:b w:val="false"/>
          <w:i w:val="false"/>
          <w:color w:val="000000"/>
          <w:sz w:val="28"/>
        </w:rPr>
        <w:t>
      2. Мемлекеттік қызметті тоқтатқаннан кейін адамға, егер мемлекеттік қызметті тоқтатар алдындағы соңғы бір жылда мемлекеттік функцияларды орындау кезеңінде аталған адам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(қатысу үлестерiнiң) елу пайызынан астамы өздеріне тиесiлi олардың еншiлес ұйымдарында, сондай-ақ дауыс беретiн акцияларының (қатысу үлестерiнiң) елу пайызынан астамы аталған еншiлес ұйымдарға тиесiлi заңды тұлғаларда болатын ұйымдарды қоспағанда, бір жыл бойы коммерциялық ұйымға жұмысқа орналасуға жол берілмейді.</w:t>
      </w:r>
    </w:p>
    <w:bookmarkEnd w:id="257"/>
    <w:bookmarkStart w:name="z832" w:id="258"/>
    <w:p>
      <w:pPr>
        <w:spacing w:after="0"/>
        <w:ind w:left="0"/>
        <w:jc w:val="both"/>
      </w:pPr>
      <w:r>
        <w:rPr>
          <w:rFonts w:ascii="Times New Roman"/>
          <w:b w:val="false"/>
          <w:i w:val="false"/>
          <w:color w:val="000000"/>
          <w:sz w:val="28"/>
        </w:rPr>
        <w:t xml:space="preserve">
      3. Кәмелетке толмағандар қатысатын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еңбек қызметіне: адам өлтіргені, денсаулыққа қасақана зиян келтіргені, халық денсаулығы мен имандылыққа, жыныстық қолсұғылмаушылыққа қарсы қылмыстар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тармақтарының негізінде қылмыстық қудалау тоқтатылған адамдарды қоспағанда) адамдар жіберілмейді.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2010.12.29 </w:t>
      </w:r>
      <w:r>
        <w:rPr>
          <w:rFonts w:ascii="Times New Roman"/>
          <w:b w:val="false"/>
          <w:i w:val="false"/>
          <w:color w:val="ff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14.12.2012 </w:t>
      </w:r>
      <w:r>
        <w:rPr>
          <w:rFonts w:ascii="Times New Roman"/>
          <w:b w:val="false"/>
          <w:i w:val="false"/>
          <w:color w:val="ff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04.07.2013 </w:t>
      </w:r>
      <w:r>
        <w:rPr>
          <w:rFonts w:ascii="Times New Roman"/>
          <w:b w:val="false"/>
          <w:i w:val="false"/>
          <w:color w:val="ff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Еңбек шартының шарттардың өзге түрлерінен ерекшелігі </w:t>
      </w:r>
    </w:p>
    <w:p>
      <w:pPr>
        <w:spacing w:after="0"/>
        <w:ind w:left="0"/>
        <w:jc w:val="both"/>
      </w:pPr>
      <w:r>
        <w:rPr>
          <w:rFonts w:ascii="Times New Roman"/>
          <w:b w:val="false"/>
          <w:i w:val="false"/>
          <w:color w:val="000000"/>
          <w:sz w:val="28"/>
        </w:rPr>
        <w:t xml:space="preserve">
      Еңбек шартында мына талаптардың біреуінің болуы: </w:t>
      </w:r>
    </w:p>
    <w:bookmarkStart w:name="z622" w:id="259"/>
    <w:p>
      <w:pPr>
        <w:spacing w:after="0"/>
        <w:ind w:left="0"/>
        <w:jc w:val="both"/>
      </w:pPr>
      <w:r>
        <w:rPr>
          <w:rFonts w:ascii="Times New Roman"/>
          <w:b w:val="false"/>
          <w:i w:val="false"/>
          <w:color w:val="000000"/>
          <w:sz w:val="28"/>
        </w:rPr>
        <w:t xml:space="preserve">
      1) қызметкердің жұмысты (еңбек функциясын) белгілі бір біліктілік, мамандық, кәсіп немесе лауазым бойынша орындауы; </w:t>
      </w:r>
    </w:p>
    <w:bookmarkEnd w:id="259"/>
    <w:bookmarkStart w:name="z623" w:id="260"/>
    <w:p>
      <w:pPr>
        <w:spacing w:after="0"/>
        <w:ind w:left="0"/>
        <w:jc w:val="both"/>
      </w:pPr>
      <w:r>
        <w:rPr>
          <w:rFonts w:ascii="Times New Roman"/>
          <w:b w:val="false"/>
          <w:i w:val="false"/>
          <w:color w:val="000000"/>
          <w:sz w:val="28"/>
        </w:rPr>
        <w:t xml:space="preserve">
      2) міндеттемелердің еңбек тәртіптемесіне бағына отырып жеке орындалуы; </w:t>
      </w:r>
    </w:p>
    <w:bookmarkEnd w:id="260"/>
    <w:bookmarkStart w:name="z624" w:id="261"/>
    <w:p>
      <w:pPr>
        <w:spacing w:after="0"/>
        <w:ind w:left="0"/>
        <w:jc w:val="both"/>
      </w:pPr>
      <w:r>
        <w:rPr>
          <w:rFonts w:ascii="Times New Roman"/>
          <w:b w:val="false"/>
          <w:i w:val="false"/>
          <w:color w:val="000000"/>
          <w:sz w:val="28"/>
        </w:rPr>
        <w:t xml:space="preserve">
      3) қызметкердің еңбегі үшін жалақы алуы еңбек шартының шарттардың өзге түрлерінен ерекшелігі болып табылады. </w:t>
      </w:r>
    </w:p>
    <w:bookmarkEnd w:id="261"/>
    <w:p>
      <w:pPr>
        <w:spacing w:after="0"/>
        <w:ind w:left="0"/>
        <w:jc w:val="both"/>
      </w:pPr>
      <w:r>
        <w:rPr>
          <w:rFonts w:ascii="Times New Roman"/>
          <w:b/>
          <w:i w:val="false"/>
          <w:color w:val="000000"/>
          <w:sz w:val="28"/>
        </w:rPr>
        <w:t xml:space="preserve">28-бап. Еңбек шартының мазмұны </w:t>
      </w:r>
    </w:p>
    <w:p>
      <w:pPr>
        <w:spacing w:after="0"/>
        <w:ind w:left="0"/>
        <w:jc w:val="both"/>
      </w:pPr>
      <w:r>
        <w:rPr>
          <w:rFonts w:ascii="Times New Roman"/>
          <w:b w:val="false"/>
          <w:i w:val="false"/>
          <w:color w:val="000000"/>
          <w:sz w:val="28"/>
        </w:rPr>
        <w:t>
      1. Еңбек шартында:</w:t>
      </w:r>
    </w:p>
    <w:bookmarkStart w:name="z625" w:id="262"/>
    <w:p>
      <w:pPr>
        <w:spacing w:after="0"/>
        <w:ind w:left="0"/>
        <w:jc w:val="both"/>
      </w:pPr>
      <w:r>
        <w:rPr>
          <w:rFonts w:ascii="Times New Roman"/>
          <w:b w:val="false"/>
          <w:i w:val="false"/>
          <w:color w:val="000000"/>
          <w:sz w:val="28"/>
        </w:rPr>
        <w:t>
      1) тараптардың деректемелері:</w:t>
      </w:r>
    </w:p>
    <w:bookmarkEnd w:id="262"/>
    <w:p>
      <w:pPr>
        <w:spacing w:after="0"/>
        <w:ind w:left="0"/>
        <w:jc w:val="both"/>
      </w:pPr>
      <w:r>
        <w:rPr>
          <w:rFonts w:ascii="Times New Roman"/>
          <w:b w:val="false"/>
          <w:i w:val="false"/>
          <w:color w:val="000000"/>
          <w:sz w:val="28"/>
        </w:rPr>
        <w:t>
      жұмыс беруші жеке тұлғаның тегі, аты, әкесінің аты (ол болған кезде),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атауы және орналасқан жері, жұмыс беруші заңды тұлғаны мемлекеттік тіркеу нөмірі мен күні,</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қызметкердің тегі, аты, әкесінің аты (ол болған кезде),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626" w:id="263"/>
    <w:p>
      <w:pPr>
        <w:spacing w:after="0"/>
        <w:ind w:left="0"/>
        <w:jc w:val="both"/>
      </w:pPr>
      <w:r>
        <w:rPr>
          <w:rFonts w:ascii="Times New Roman"/>
          <w:b w:val="false"/>
          <w:i w:val="false"/>
          <w:color w:val="000000"/>
          <w:sz w:val="28"/>
        </w:rPr>
        <w:t>
      2) белгілі бір мамандық, біліктілік немесе лауазым бойынша жұмысы (еңбек функциясы);</w:t>
      </w:r>
    </w:p>
    <w:bookmarkEnd w:id="263"/>
    <w:bookmarkStart w:name="z627" w:id="264"/>
    <w:p>
      <w:pPr>
        <w:spacing w:after="0"/>
        <w:ind w:left="0"/>
        <w:jc w:val="both"/>
      </w:pPr>
      <w:r>
        <w:rPr>
          <w:rFonts w:ascii="Times New Roman"/>
          <w:b w:val="false"/>
          <w:i w:val="false"/>
          <w:color w:val="000000"/>
          <w:sz w:val="28"/>
        </w:rPr>
        <w:t>
      3) жұмыстың атқарылатын орны;</w:t>
      </w:r>
    </w:p>
    <w:bookmarkEnd w:id="264"/>
    <w:bookmarkStart w:name="z628" w:id="265"/>
    <w:p>
      <w:pPr>
        <w:spacing w:after="0"/>
        <w:ind w:left="0"/>
        <w:jc w:val="both"/>
      </w:pPr>
      <w:r>
        <w:rPr>
          <w:rFonts w:ascii="Times New Roman"/>
          <w:b w:val="false"/>
          <w:i w:val="false"/>
          <w:color w:val="000000"/>
          <w:sz w:val="28"/>
        </w:rPr>
        <w:t>
      4) еңбек шартының мерзімі;</w:t>
      </w:r>
    </w:p>
    <w:bookmarkEnd w:id="265"/>
    <w:bookmarkStart w:name="z629" w:id="266"/>
    <w:p>
      <w:pPr>
        <w:spacing w:after="0"/>
        <w:ind w:left="0"/>
        <w:jc w:val="both"/>
      </w:pPr>
      <w:r>
        <w:rPr>
          <w:rFonts w:ascii="Times New Roman"/>
          <w:b w:val="false"/>
          <w:i w:val="false"/>
          <w:color w:val="000000"/>
          <w:sz w:val="28"/>
        </w:rPr>
        <w:t>
      5) жұмыстың басталу күні;</w:t>
      </w:r>
    </w:p>
    <w:bookmarkEnd w:id="266"/>
    <w:bookmarkStart w:name="z630" w:id="267"/>
    <w:p>
      <w:pPr>
        <w:spacing w:after="0"/>
        <w:ind w:left="0"/>
        <w:jc w:val="both"/>
      </w:pPr>
      <w:r>
        <w:rPr>
          <w:rFonts w:ascii="Times New Roman"/>
          <w:b w:val="false"/>
          <w:i w:val="false"/>
          <w:color w:val="000000"/>
          <w:sz w:val="28"/>
        </w:rPr>
        <w:t>
      6) жұмыс уақыты мен тынығу уақытының режимі;</w:t>
      </w:r>
    </w:p>
    <w:bookmarkEnd w:id="267"/>
    <w:bookmarkStart w:name="z631" w:id="268"/>
    <w:p>
      <w:pPr>
        <w:spacing w:after="0"/>
        <w:ind w:left="0"/>
        <w:jc w:val="both"/>
      </w:pPr>
      <w:r>
        <w:rPr>
          <w:rFonts w:ascii="Times New Roman"/>
          <w:b w:val="false"/>
          <w:i w:val="false"/>
          <w:color w:val="000000"/>
          <w:sz w:val="28"/>
        </w:rPr>
        <w:t>
      7) еңбекке ақы төлеу мөлшері мен өзге де шарттары;</w:t>
      </w:r>
    </w:p>
    <w:bookmarkEnd w:id="268"/>
    <w:bookmarkStart w:name="z632" w:id="269"/>
    <w:p>
      <w:pPr>
        <w:spacing w:after="0"/>
        <w:ind w:left="0"/>
        <w:jc w:val="both"/>
      </w:pPr>
      <w:r>
        <w:rPr>
          <w:rFonts w:ascii="Times New Roman"/>
          <w:b w:val="false"/>
          <w:i w:val="false"/>
          <w:color w:val="000000"/>
          <w:sz w:val="28"/>
        </w:rPr>
        <w:t>
      8) егер жұмыс ауыр жұмыстарға жататын болса және (немесе) зиянды (ерекше зиянды) және (немесе) қауіпті жағдайларда орындалатын болса, еңбек жағдайларының сипаттамасы, кепілдіктер мен жеңілдіктер;</w:t>
      </w:r>
    </w:p>
    <w:bookmarkEnd w:id="269"/>
    <w:bookmarkStart w:name="z633" w:id="270"/>
    <w:p>
      <w:pPr>
        <w:spacing w:after="0"/>
        <w:ind w:left="0"/>
        <w:jc w:val="both"/>
      </w:pPr>
      <w:r>
        <w:rPr>
          <w:rFonts w:ascii="Times New Roman"/>
          <w:b w:val="false"/>
          <w:i w:val="false"/>
          <w:color w:val="000000"/>
          <w:sz w:val="28"/>
        </w:rPr>
        <w:t>
      9) қызметкердің құқықтары мен міндеттері;</w:t>
      </w:r>
    </w:p>
    <w:bookmarkEnd w:id="270"/>
    <w:bookmarkStart w:name="z634" w:id="271"/>
    <w:p>
      <w:pPr>
        <w:spacing w:after="0"/>
        <w:ind w:left="0"/>
        <w:jc w:val="both"/>
      </w:pPr>
      <w:r>
        <w:rPr>
          <w:rFonts w:ascii="Times New Roman"/>
          <w:b w:val="false"/>
          <w:i w:val="false"/>
          <w:color w:val="000000"/>
          <w:sz w:val="28"/>
        </w:rPr>
        <w:t>
      10) жұмыс берушінің құқықтары мен міндеттері;</w:t>
      </w:r>
    </w:p>
    <w:bookmarkEnd w:id="271"/>
    <w:bookmarkStart w:name="z635" w:id="272"/>
    <w:p>
      <w:pPr>
        <w:spacing w:after="0"/>
        <w:ind w:left="0"/>
        <w:jc w:val="both"/>
      </w:pPr>
      <w:r>
        <w:rPr>
          <w:rFonts w:ascii="Times New Roman"/>
          <w:b w:val="false"/>
          <w:i w:val="false"/>
          <w:color w:val="000000"/>
          <w:sz w:val="28"/>
        </w:rPr>
        <w:t>
      11) еңбек шартын өзгерту мен тоқтату тәртібі;</w:t>
      </w:r>
    </w:p>
    <w:bookmarkEnd w:id="272"/>
    <w:bookmarkStart w:name="z636" w:id="273"/>
    <w:p>
      <w:pPr>
        <w:spacing w:after="0"/>
        <w:ind w:left="0"/>
        <w:jc w:val="both"/>
      </w:pPr>
      <w:r>
        <w:rPr>
          <w:rFonts w:ascii="Times New Roman"/>
          <w:b w:val="false"/>
          <w:i w:val="false"/>
          <w:color w:val="000000"/>
          <w:sz w:val="28"/>
        </w:rPr>
        <w:t>
      12) кепілдіктер мен өтемақы төлемдері, оларды төлеу тәртібі;</w:t>
      </w:r>
    </w:p>
    <w:bookmarkEnd w:id="273"/>
    <w:bookmarkStart w:name="z637" w:id="274"/>
    <w:p>
      <w:pPr>
        <w:spacing w:after="0"/>
        <w:ind w:left="0"/>
        <w:jc w:val="both"/>
      </w:pPr>
      <w:r>
        <w:rPr>
          <w:rFonts w:ascii="Times New Roman"/>
          <w:b w:val="false"/>
          <w:i w:val="false"/>
          <w:color w:val="000000"/>
          <w:sz w:val="28"/>
        </w:rPr>
        <w:t>
      13) сақтандыру жөніндегі талаптар;</w:t>
      </w:r>
    </w:p>
    <w:bookmarkEnd w:id="274"/>
    <w:bookmarkStart w:name="z640" w:id="275"/>
    <w:p>
      <w:pPr>
        <w:spacing w:after="0"/>
        <w:ind w:left="0"/>
        <w:jc w:val="both"/>
      </w:pPr>
      <w:r>
        <w:rPr>
          <w:rFonts w:ascii="Times New Roman"/>
          <w:b w:val="false"/>
          <w:i w:val="false"/>
          <w:color w:val="000000"/>
          <w:sz w:val="28"/>
        </w:rPr>
        <w:t>
      14) тараптардың жауапкершілігі;</w:t>
      </w:r>
    </w:p>
    <w:bookmarkEnd w:id="275"/>
    <w:bookmarkStart w:name="z638" w:id="276"/>
    <w:p>
      <w:pPr>
        <w:spacing w:after="0"/>
        <w:ind w:left="0"/>
        <w:jc w:val="both"/>
      </w:pPr>
      <w:r>
        <w:rPr>
          <w:rFonts w:ascii="Times New Roman"/>
          <w:b w:val="false"/>
          <w:i w:val="false"/>
          <w:color w:val="000000"/>
          <w:sz w:val="28"/>
        </w:rPr>
        <w:t>
      15) жасалу күні мен реттік нөмірі болуға тиіс.</w:t>
      </w:r>
    </w:p>
    <w:bookmarkEnd w:id="276"/>
    <w:bookmarkStart w:name="z833" w:id="277"/>
    <w:p>
      <w:pPr>
        <w:spacing w:after="0"/>
        <w:ind w:left="0"/>
        <w:jc w:val="both"/>
      </w:pPr>
      <w:r>
        <w:rPr>
          <w:rFonts w:ascii="Times New Roman"/>
          <w:b w:val="false"/>
          <w:i w:val="false"/>
          <w:color w:val="000000"/>
          <w:sz w:val="28"/>
        </w:rPr>
        <w:t>
      1-1. Тараптардың деректемелері өзгерген кезде еңбек шартына тиісті өзгерістер енгізіледі.</w:t>
      </w:r>
    </w:p>
    <w:bookmarkEnd w:id="277"/>
    <w:bookmarkStart w:name="z639" w:id="278"/>
    <w:p>
      <w:pPr>
        <w:spacing w:after="0"/>
        <w:ind w:left="0"/>
        <w:jc w:val="both"/>
      </w:pPr>
      <w:r>
        <w:rPr>
          <w:rFonts w:ascii="Times New Roman"/>
          <w:b w:val="false"/>
          <w:i w:val="false"/>
          <w:color w:val="000000"/>
          <w:sz w:val="28"/>
        </w:rPr>
        <w:t>
      2. Тараптардың келісімі бойынша еңбек шартына Қазақстан Республикасының заңнамасына қайшы келмейтін өзге де талаптар енгізілуі мүмкін.</w:t>
      </w:r>
    </w:p>
    <w:bookmarkEnd w:id="278"/>
    <w:bookmarkStart w:name="z641" w:id="279"/>
    <w:p>
      <w:pPr>
        <w:spacing w:after="0"/>
        <w:ind w:left="0"/>
        <w:jc w:val="both"/>
      </w:pPr>
      <w:r>
        <w:rPr>
          <w:rFonts w:ascii="Times New Roman"/>
          <w:b w:val="false"/>
          <w:i w:val="false"/>
          <w:color w:val="000000"/>
          <w:sz w:val="28"/>
        </w:rPr>
        <w:t>
      3. Қазақстан Республикасының еңбек заңнамасымен салыстырғанда қызметкердің жағдайын нашарлататын еңбек шартының ережелері жарамсыз деп танылады және қолданылмауға тиіс.</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Еңбек шартының мерзімі </w:t>
      </w:r>
    </w:p>
    <w:p>
      <w:pPr>
        <w:spacing w:after="0"/>
        <w:ind w:left="0"/>
        <w:jc w:val="both"/>
      </w:pPr>
      <w:r>
        <w:rPr>
          <w:rFonts w:ascii="Times New Roman"/>
          <w:b w:val="false"/>
          <w:i w:val="false"/>
          <w:color w:val="000000"/>
          <w:sz w:val="28"/>
        </w:rPr>
        <w:t xml:space="preserve">
      1. Еңбек шарты: </w:t>
      </w:r>
    </w:p>
    <w:bookmarkStart w:name="z642" w:id="280"/>
    <w:p>
      <w:pPr>
        <w:spacing w:after="0"/>
        <w:ind w:left="0"/>
        <w:jc w:val="both"/>
      </w:pPr>
      <w:r>
        <w:rPr>
          <w:rFonts w:ascii="Times New Roman"/>
          <w:b w:val="false"/>
          <w:i w:val="false"/>
          <w:color w:val="000000"/>
          <w:sz w:val="28"/>
        </w:rPr>
        <w:t xml:space="preserve">
      1) белгіленбеген мерзімге; </w:t>
      </w:r>
    </w:p>
    <w:bookmarkEnd w:id="280"/>
    <w:bookmarkStart w:name="z643" w:id="28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 тармақшаларында белгіленген жағдайларды қоспағанда, бір жылдан кем емес белгілі бір мерзімге жасалуы мүмкін.</w:t>
      </w:r>
    </w:p>
    <w:bookmarkEnd w:id="281"/>
    <w:p>
      <w:pPr>
        <w:spacing w:after="0"/>
        <w:ind w:left="0"/>
        <w:jc w:val="both"/>
      </w:pPr>
      <w:r>
        <w:rPr>
          <w:rFonts w:ascii="Times New Roman"/>
          <w:b w:val="false"/>
          <w:i w:val="false"/>
          <w:color w:val="000000"/>
          <w:sz w:val="28"/>
        </w:rPr>
        <w:t>
      Еңбек шартының мерзімі ұзартылған кезде, ол белгіленбеген мерзімге жасалған болып есептеледі.</w:t>
      </w:r>
    </w:p>
    <w:p>
      <w:pPr>
        <w:spacing w:after="0"/>
        <w:ind w:left="0"/>
        <w:jc w:val="both"/>
      </w:pPr>
      <w:r>
        <w:rPr>
          <w:rFonts w:ascii="Times New Roman"/>
          <w:b w:val="false"/>
          <w:i w:val="false"/>
          <w:color w:val="000000"/>
          <w:sz w:val="28"/>
        </w:rPr>
        <w:t>
      Бір жылдан кем емес белгілі бір мерзімге шарт жасасқан қызметкермен еңбек шарты, ол атқаратын еңбек функциясы бойынша қайтадан жасалған жағдайда, ол да белгіленбеген мерзімге жасалған болып есептеледі.</w:t>
      </w:r>
    </w:p>
    <w:p>
      <w:pPr>
        <w:spacing w:after="0"/>
        <w:ind w:left="0"/>
        <w:jc w:val="both"/>
      </w:pPr>
      <w:r>
        <w:rPr>
          <w:rFonts w:ascii="Times New Roman"/>
          <w:b w:val="false"/>
          <w:i w:val="false"/>
          <w:color w:val="000000"/>
          <w:sz w:val="28"/>
        </w:rPr>
        <w:t>
      Осы тармақшаның екiншi және үшiншi бөлiктерiнiң ережелерi:</w:t>
      </w:r>
    </w:p>
    <w:p>
      <w:pPr>
        <w:spacing w:after="0"/>
        <w:ind w:left="0"/>
        <w:jc w:val="both"/>
      </w:pPr>
      <w:r>
        <w:rPr>
          <w:rFonts w:ascii="Times New Roman"/>
          <w:b w:val="false"/>
          <w:i w:val="false"/>
          <w:color w:val="000000"/>
          <w:sz w:val="28"/>
        </w:rPr>
        <w:t>
      шетелдік жұмыс күшін тартуға, шетелдік қызметкерге жұмысқа орналасуына жергілікті атқарушы органның рұқсаттары негізінде, сондай-ақ еңбек көшіп келушісіне ішкі істер органдары беретін рұқсат негізінде еңбек қызметін жүзеге асыратын адамдарға;</w:t>
      </w:r>
    </w:p>
    <w:p>
      <w:pPr>
        <w:spacing w:after="0"/>
        <w:ind w:left="0"/>
        <w:jc w:val="both"/>
      </w:pPr>
      <w:r>
        <w:rPr>
          <w:rFonts w:ascii="Times New Roman"/>
          <w:b w:val="false"/>
          <w:i w:val="false"/>
          <w:color w:val="000000"/>
          <w:sz w:val="28"/>
        </w:rPr>
        <w:t>
      дербес білім беру ұйымдары мен олардың ұйымдарының шетелдік қызметкерлеріне қолданылмайды.</w:t>
      </w:r>
    </w:p>
    <w:p>
      <w:pPr>
        <w:spacing w:after="0"/>
        <w:ind w:left="0"/>
        <w:jc w:val="both"/>
      </w:pPr>
      <w:r>
        <w:rPr>
          <w:rFonts w:ascii="Times New Roman"/>
          <w:b w:val="false"/>
          <w:i w:val="false"/>
          <w:color w:val="000000"/>
          <w:sz w:val="28"/>
        </w:rPr>
        <w:t xml:space="preserve">
      Еңбек шарты белгіленбеген мерзімге жасалған қызметкерлер үшін көзделген кепілдіктер мен өтемақыларды беруден жалтару мақсатында еңбек шарттарын белгілі бір мерзімге жасауға тыйым салынады. </w:t>
      </w:r>
    </w:p>
    <w:p>
      <w:pPr>
        <w:spacing w:after="0"/>
        <w:ind w:left="0"/>
        <w:jc w:val="both"/>
      </w:pPr>
      <w:r>
        <w:rPr>
          <w:rFonts w:ascii="Times New Roman"/>
          <w:b w:val="false"/>
          <w:i w:val="false"/>
          <w:color w:val="000000"/>
          <w:sz w:val="28"/>
        </w:rPr>
        <w:t>
      Егер еңбек шартының қолданылу мерзімі аяқталған кезде тараптардың бірде-бірі соңғы жұмыс күні (ауысым) ішінде еңбек қатынастарын тоқтатуды талап етпеген болса, онда ол белгіленбеген мерзімге жасалған болып есептеледі;</w:t>
      </w:r>
    </w:p>
    <w:bookmarkStart w:name="z932" w:id="282"/>
    <w:p>
      <w:pPr>
        <w:spacing w:after="0"/>
        <w:ind w:left="0"/>
        <w:jc w:val="both"/>
      </w:pPr>
      <w:r>
        <w:rPr>
          <w:rFonts w:ascii="Times New Roman"/>
          <w:b w:val="false"/>
          <w:i w:val="false"/>
          <w:color w:val="000000"/>
          <w:sz w:val="28"/>
        </w:rPr>
        <w:t>
      2-1) осы тармақтың 3), 4), 5) және 6) тармақшаларында белгіленген жағдайларды қоспағанда, жұмысқа алғаш кірген жас маманмен екі жылдан кем емес белгілі бір мерзімге;</w:t>
      </w:r>
    </w:p>
    <w:bookmarkEnd w:id="282"/>
    <w:bookmarkStart w:name="z644" w:id="283"/>
    <w:p>
      <w:pPr>
        <w:spacing w:after="0"/>
        <w:ind w:left="0"/>
        <w:jc w:val="both"/>
      </w:pPr>
      <w:r>
        <w:rPr>
          <w:rFonts w:ascii="Times New Roman"/>
          <w:b w:val="false"/>
          <w:i w:val="false"/>
          <w:color w:val="000000"/>
          <w:sz w:val="28"/>
        </w:rPr>
        <w:t xml:space="preserve">
      3) белгілі бір жұмыстың орындалу уақытына; </w:t>
      </w:r>
    </w:p>
    <w:bookmarkEnd w:id="283"/>
    <w:bookmarkStart w:name="z648" w:id="284"/>
    <w:p>
      <w:pPr>
        <w:spacing w:after="0"/>
        <w:ind w:left="0"/>
        <w:jc w:val="both"/>
      </w:pPr>
      <w:r>
        <w:rPr>
          <w:rFonts w:ascii="Times New Roman"/>
          <w:b w:val="false"/>
          <w:i w:val="false"/>
          <w:color w:val="000000"/>
          <w:sz w:val="28"/>
        </w:rPr>
        <w:t xml:space="preserve">
      4) жұмыста уақытша болмаған қызметкерді ауыстыру уақытына; </w:t>
      </w:r>
    </w:p>
    <w:bookmarkEnd w:id="284"/>
    <w:bookmarkStart w:name="z645" w:id="285"/>
    <w:p>
      <w:pPr>
        <w:spacing w:after="0"/>
        <w:ind w:left="0"/>
        <w:jc w:val="both"/>
      </w:pPr>
      <w:r>
        <w:rPr>
          <w:rFonts w:ascii="Times New Roman"/>
          <w:b w:val="false"/>
          <w:i w:val="false"/>
          <w:color w:val="000000"/>
          <w:sz w:val="28"/>
        </w:rPr>
        <w:t>
      5) маусымдық жұмысты орындау уақытына;</w:t>
      </w:r>
    </w:p>
    <w:bookmarkEnd w:id="285"/>
    <w:bookmarkStart w:name="z962" w:id="286"/>
    <w:p>
      <w:pPr>
        <w:spacing w:after="0"/>
        <w:ind w:left="0"/>
        <w:jc w:val="both"/>
      </w:pPr>
      <w:r>
        <w:rPr>
          <w:rFonts w:ascii="Times New Roman"/>
          <w:b w:val="false"/>
          <w:i w:val="false"/>
          <w:color w:val="000000"/>
          <w:sz w:val="28"/>
        </w:rPr>
        <w:t>
      6) шетелдік жұмыс күшін тартуға, шетелдік қызметкерге жұмысқа орналасуға жергілікті атқарушы орган берген рұқсаттардың не ішкі істер органдары еңбекші көшіп келушіге берген рұқсаттың Қазақстан Республикасының заңнамасында белгіленетін мерзімдері шегінде жасалуы мүмкін.</w:t>
      </w:r>
    </w:p>
    <w:bookmarkEnd w:id="286"/>
    <w:bookmarkStart w:name="z646" w:id="287"/>
    <w:p>
      <w:pPr>
        <w:spacing w:after="0"/>
        <w:ind w:left="0"/>
        <w:jc w:val="both"/>
      </w:pPr>
      <w:r>
        <w:rPr>
          <w:rFonts w:ascii="Times New Roman"/>
          <w:b w:val="false"/>
          <w:i w:val="false"/>
          <w:color w:val="000000"/>
          <w:sz w:val="28"/>
        </w:rPr>
        <w:t xml:space="preserve">
      2. Жұмыс беруші-заңды тұлғаның атқарушы органының басшысы лауазымындағы жұмысқа еңбек шарты жұмыс берушінің құрылтай құжаттарында немесе тараптардың келісімінде белгіленген мерзімге жасалады. Мұндай шартқа осы баптың 3-тармағында белгіленген ережелер қолданылмайды. </w:t>
      </w:r>
    </w:p>
    <w:bookmarkEnd w:id="287"/>
    <w:bookmarkStart w:name="z647" w:id="288"/>
    <w:p>
      <w:pPr>
        <w:spacing w:after="0"/>
        <w:ind w:left="0"/>
        <w:jc w:val="both"/>
      </w:pPr>
      <w:r>
        <w:rPr>
          <w:rFonts w:ascii="Times New Roman"/>
          <w:b w:val="false"/>
          <w:i w:val="false"/>
          <w:color w:val="000000"/>
          <w:sz w:val="28"/>
        </w:rPr>
        <w:t>
      3. Егер еңбек шартында оның қолданылу мерзімі айтылмаса, онда шарт белгіленбеген мерзімге жасалған деп есептеледі.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09.02.2015 </w:t>
      </w:r>
      <w:r>
        <w:rPr>
          <w:rFonts w:ascii="Times New Roman"/>
          <w:b w:val="false"/>
          <w:i w:val="false"/>
          <w:color w:val="ff0000"/>
          <w:sz w:val="28"/>
        </w:rPr>
        <w:t>№ 286-V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Еңбек шартын жасасуға жол берілетін жас мөлшері </w:t>
      </w:r>
    </w:p>
    <w:p>
      <w:pPr>
        <w:spacing w:after="0"/>
        <w:ind w:left="0"/>
        <w:jc w:val="both"/>
      </w:pPr>
      <w:r>
        <w:rPr>
          <w:rFonts w:ascii="Times New Roman"/>
          <w:b w:val="false"/>
          <w:i w:val="false"/>
          <w:color w:val="000000"/>
          <w:sz w:val="28"/>
        </w:rPr>
        <w:t xml:space="preserve">
      1. Он алты жасқа толған азаматтармен еңбек шартын жасасуға жол беріледі. </w:t>
      </w:r>
    </w:p>
    <w:bookmarkStart w:name="z649" w:id="289"/>
    <w:p>
      <w:pPr>
        <w:spacing w:after="0"/>
        <w:ind w:left="0"/>
        <w:jc w:val="both"/>
      </w:pPr>
      <w:r>
        <w:rPr>
          <w:rFonts w:ascii="Times New Roman"/>
          <w:b w:val="false"/>
          <w:i w:val="false"/>
          <w:color w:val="000000"/>
          <w:sz w:val="28"/>
        </w:rPr>
        <w:t xml:space="preserve">
      2. Ата-анасының біреуінің, қорғаншысының, қамқоршысының немесе асырап алушысының жазбаша келісімімен: </w:t>
      </w:r>
    </w:p>
    <w:bookmarkEnd w:id="289"/>
    <w:bookmarkStart w:name="z650" w:id="290"/>
    <w:p>
      <w:pPr>
        <w:spacing w:after="0"/>
        <w:ind w:left="0"/>
        <w:jc w:val="both"/>
      </w:pPr>
      <w:r>
        <w:rPr>
          <w:rFonts w:ascii="Times New Roman"/>
          <w:b w:val="false"/>
          <w:i w:val="false"/>
          <w:color w:val="000000"/>
          <w:sz w:val="28"/>
        </w:rPr>
        <w:t xml:space="preserve">
      1) орта білім беру ұйымында негізгі орта, жалпы орта білім алған жағдайда, он бес жасқа толған азаматтармен; </w:t>
      </w:r>
    </w:p>
    <w:bookmarkEnd w:id="290"/>
    <w:bookmarkStart w:name="z651" w:id="291"/>
    <w:p>
      <w:pPr>
        <w:spacing w:after="0"/>
        <w:ind w:left="0"/>
        <w:jc w:val="both"/>
      </w:pPr>
      <w:r>
        <w:rPr>
          <w:rFonts w:ascii="Times New Roman"/>
          <w:b w:val="false"/>
          <w:i w:val="false"/>
          <w:color w:val="000000"/>
          <w:sz w:val="28"/>
        </w:rPr>
        <w:t xml:space="preserve">
      2) сабақтан бос уақытында, денсаулығына зиян келтірмейтін және оқу процесін бұзбайтын жұмысты орындау үшін, он төрт жасқа толған оқушылармен; </w:t>
      </w:r>
    </w:p>
    <w:bookmarkEnd w:id="291"/>
    <w:bookmarkStart w:name="z652" w:id="292"/>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адамгершілік тұрғысынан дамуына нұқсан келтірмей, шығармалар жасауға және (немесе) орындауға қатысу үшін, осы баптың 2-тармағы 2) тармақшасында айқындалған талаптарды сақтай отырып, он төрт жасқа толмаған адамдармен еңбек шарты жасалуы мүмкін. </w:t>
      </w:r>
    </w:p>
    <w:bookmarkEnd w:id="292"/>
    <w:bookmarkStart w:name="z653" w:id="293"/>
    <w:p>
      <w:pPr>
        <w:spacing w:after="0"/>
        <w:ind w:left="0"/>
        <w:jc w:val="both"/>
      </w:pPr>
      <w:r>
        <w:rPr>
          <w:rFonts w:ascii="Times New Roman"/>
          <w:b w:val="false"/>
          <w:i w:val="false"/>
          <w:color w:val="000000"/>
          <w:sz w:val="28"/>
        </w:rPr>
        <w:t xml:space="preserve">
      3. Осы баптың 2-тармағында айқындалған жағдайларда еңбек шартына кәмелетке толмаған адаммен қатар оның ата-анасының біреуі, қорғаншысы, қамқоршысы немесе асырап алушысы қол қоюға тиіс.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Қазақстан Республикасының 2007.07.27. </w:t>
      </w:r>
      <w:r>
        <w:rPr>
          <w:rFonts w:ascii="Times New Roman"/>
          <w:b w:val="false"/>
          <w:i w:val="false"/>
          <w:color w:val="ff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Еңбек шартын жасасуға қажетті құжаттар </w:t>
      </w:r>
    </w:p>
    <w:p>
      <w:pPr>
        <w:spacing w:after="0"/>
        <w:ind w:left="0"/>
        <w:jc w:val="both"/>
      </w:pPr>
      <w:r>
        <w:rPr>
          <w:rFonts w:ascii="Times New Roman"/>
          <w:b w:val="false"/>
          <w:i w:val="false"/>
          <w:color w:val="000000"/>
          <w:sz w:val="28"/>
        </w:rPr>
        <w:t>
      1. Еңбек шартын жасау үшін мынадай құжаттар:</w:t>
      </w:r>
    </w:p>
    <w:bookmarkStart w:name="z654" w:id="294"/>
    <w:p>
      <w:pPr>
        <w:spacing w:after="0"/>
        <w:ind w:left="0"/>
        <w:jc w:val="both"/>
      </w:pPr>
      <w:r>
        <w:rPr>
          <w:rFonts w:ascii="Times New Roman"/>
          <w:b w:val="false"/>
          <w:i w:val="false"/>
          <w:color w:val="000000"/>
          <w:sz w:val="28"/>
        </w:rPr>
        <w:t>
      1) жеке куәлiгi немесе паспорты (он алты жасқа толмаған адамдар үшiн туу туралы куәлiгi) қажет.</w:t>
      </w:r>
    </w:p>
    <w:bookmarkEnd w:id="294"/>
    <w:p>
      <w:pPr>
        <w:spacing w:after="0"/>
        <w:ind w:left="0"/>
        <w:jc w:val="both"/>
      </w:pPr>
      <w:r>
        <w:rPr>
          <w:rFonts w:ascii="Times New Roman"/>
          <w:b w:val="false"/>
          <w:i w:val="false"/>
          <w:color w:val="000000"/>
          <w:sz w:val="28"/>
        </w:rPr>
        <w:t>
      Оралмандар халықтың көші-қоны мәселелері жөніндегі уәкілетті органның аумақтық органдары берген оралман куәлігін ұсынады;</w:t>
      </w:r>
    </w:p>
    <w:bookmarkStart w:name="z655" w:id="295"/>
    <w:p>
      <w:pPr>
        <w:spacing w:after="0"/>
        <w:ind w:left="0"/>
        <w:jc w:val="both"/>
      </w:pPr>
      <w:r>
        <w:rPr>
          <w:rFonts w:ascii="Times New Roman"/>
          <w:b w:val="false"/>
          <w:i w:val="false"/>
          <w:color w:val="000000"/>
          <w:sz w:val="28"/>
        </w:rPr>
        <w:t>
      2)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295"/>
    <w:bookmarkStart w:name="z658" w:id="296"/>
    <w:p>
      <w:pPr>
        <w:spacing w:after="0"/>
        <w:ind w:left="0"/>
        <w:jc w:val="both"/>
      </w:pPr>
      <w:r>
        <w:rPr>
          <w:rFonts w:ascii="Times New Roman"/>
          <w:b w:val="false"/>
          <w:i w:val="false"/>
          <w:color w:val="000000"/>
          <w:sz w:val="28"/>
        </w:rPr>
        <w:t>
      3) тиісті білімді, дағдылар мен машықтарды талап ететін жұмысқа еңбек шартын жасасу кезінде білімі, біліктілігі туралы, арнаулы білімі немесе кәсіптік даярлығының болуы туралы құжат;</w:t>
      </w:r>
    </w:p>
    <w:bookmarkEnd w:id="296"/>
    <w:bookmarkStart w:name="z656" w:id="297"/>
    <w:p>
      <w:pPr>
        <w:spacing w:after="0"/>
        <w:ind w:left="0"/>
        <w:jc w:val="both"/>
      </w:pPr>
      <w:r>
        <w:rPr>
          <w:rFonts w:ascii="Times New Roman"/>
          <w:b w:val="false"/>
          <w:i w:val="false"/>
          <w:color w:val="000000"/>
          <w:sz w:val="28"/>
        </w:rPr>
        <w:t>
      4) еңбек қызметін растайтын құжат (еңбек стажы бар адамдар үшін);</w:t>
      </w:r>
    </w:p>
    <w:bookmarkEnd w:id="297"/>
    <w:bookmarkStart w:name="z657" w:id="298"/>
    <w:p>
      <w:pPr>
        <w:spacing w:after="0"/>
        <w:ind w:left="0"/>
        <w:jc w:val="both"/>
      </w:pPr>
      <w:r>
        <w:rPr>
          <w:rFonts w:ascii="Times New Roman"/>
          <w:b w:val="false"/>
          <w:i w:val="false"/>
          <w:color w:val="000000"/>
          <w:sz w:val="28"/>
        </w:rPr>
        <w:t>
      5) әскери есеп құжаты (әскери міндеттілер мен әскери қызметке шақырылуға жататын адамдар үшін);</w:t>
      </w:r>
    </w:p>
    <w:bookmarkEnd w:id="298"/>
    <w:bookmarkStart w:name="z659" w:id="299"/>
    <w:p>
      <w:pPr>
        <w:spacing w:after="0"/>
        <w:ind w:left="0"/>
        <w:jc w:val="both"/>
      </w:pPr>
      <w:r>
        <w:rPr>
          <w:rFonts w:ascii="Times New Roman"/>
          <w:b w:val="false"/>
          <w:i w:val="false"/>
          <w:color w:val="000000"/>
          <w:sz w:val="28"/>
        </w:rPr>
        <w:t>
      6) алдын ала медициналық куәландырудан өткені туралы құжат (осы Кодекске және Қазақстан Республикасының заңнамасына сәйкес осындай куәландырудан өтуге міндетті адамдар үшін);</w:t>
      </w:r>
    </w:p>
    <w:bookmarkEnd w:id="299"/>
    <w:bookmarkStart w:name="z660" w:id="300"/>
    <w:p>
      <w:pPr>
        <w:spacing w:after="0"/>
        <w:ind w:left="0"/>
        <w:jc w:val="both"/>
      </w:pPr>
      <w:r>
        <w:rPr>
          <w:rFonts w:ascii="Times New Roman"/>
          <w:b w:val="false"/>
          <w:i w:val="false"/>
          <w:color w:val="000000"/>
          <w:sz w:val="28"/>
        </w:rPr>
        <w:t xml:space="preserve">
      7) алып тасталды - ҚР 27.06.2014 </w:t>
      </w:r>
      <w:r>
        <w:rPr>
          <w:rFonts w:ascii="Times New Roman"/>
          <w:b w:val="false"/>
          <w:i w:val="false"/>
          <w:color w:val="000000"/>
          <w:sz w:val="28"/>
        </w:rPr>
        <w:t>N 212-V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300"/>
    <w:bookmarkStart w:name="z818" w:id="301"/>
    <w:p>
      <w:pPr>
        <w:spacing w:after="0"/>
        <w:ind w:left="0"/>
        <w:jc w:val="both"/>
      </w:pPr>
      <w:r>
        <w:rPr>
          <w:rFonts w:ascii="Times New Roman"/>
          <w:b w:val="false"/>
          <w:i w:val="false"/>
          <w:color w:val="000000"/>
          <w:sz w:val="28"/>
        </w:rPr>
        <w:t>
      8) тұрғылықты не уақытша тұратын жері бойынша тіркелгенін растайтын құжаттың көшірмесі;</w:t>
      </w:r>
    </w:p>
    <w:bookmarkEnd w:id="301"/>
    <w:bookmarkStart w:name="z834" w:id="302"/>
    <w:p>
      <w:pPr>
        <w:spacing w:after="0"/>
        <w:ind w:left="0"/>
        <w:jc w:val="both"/>
      </w:pPr>
      <w:r>
        <w:rPr>
          <w:rFonts w:ascii="Times New Roman"/>
          <w:b w:val="false"/>
          <w:i w:val="false"/>
          <w:color w:val="000000"/>
          <w:sz w:val="28"/>
        </w:rPr>
        <w:t>
      9)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 еңбек шартын жасасқан кезде соттылығының бар не жоқ екендігі туралы анықтама қажет.</w:t>
      </w:r>
    </w:p>
    <w:bookmarkEnd w:id="302"/>
    <w:bookmarkStart w:name="z661" w:id="303"/>
    <w:p>
      <w:pPr>
        <w:spacing w:after="0"/>
        <w:ind w:left="0"/>
        <w:jc w:val="both"/>
      </w:pPr>
      <w:r>
        <w:rPr>
          <w:rFonts w:ascii="Times New Roman"/>
          <w:b w:val="false"/>
          <w:i w:val="false"/>
          <w:color w:val="000000"/>
          <w:sz w:val="28"/>
        </w:rPr>
        <w:t>
      2. Жұмыс беруші, Қазақстан Республикасының өзге де заңдарында көзделген жағдайларды қоспағанда, осы баптың 1-тармағында көзделмеген құжаттарды талап етуге құқылы емес.</w:t>
      </w:r>
    </w:p>
    <w:bookmarkEnd w:id="303"/>
    <w:bookmarkStart w:name="z662" w:id="304"/>
    <w:p>
      <w:pPr>
        <w:spacing w:after="0"/>
        <w:ind w:left="0"/>
        <w:jc w:val="both"/>
      </w:pPr>
      <w:r>
        <w:rPr>
          <w:rFonts w:ascii="Times New Roman"/>
          <w:b w:val="false"/>
          <w:i w:val="false"/>
          <w:color w:val="000000"/>
          <w:sz w:val="28"/>
        </w:rPr>
        <w:t>
      3. Қызметкердің келісімімен құжаттардың түпнұсқалары жұмыс берушіде сақталған не Қазақстан Республикасының заңнамасында белгіленген рәсімдерді орындау үшін уақытша қалдырылған жағдайда, жұмыс беруші қызметкерге құжаттарды қайтару туралы жазбаша міндеттеме береді.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2013.01.29 </w:t>
      </w:r>
      <w:r>
        <w:rPr>
          <w:rFonts w:ascii="Times New Roman"/>
          <w:b w:val="false"/>
          <w:i w:val="false"/>
          <w:color w:val="ff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Еңбек шартын жасасу, өзгерту және толықтыру тәртібі </w:t>
      </w:r>
    </w:p>
    <w:p>
      <w:pPr>
        <w:spacing w:after="0"/>
        <w:ind w:left="0"/>
        <w:jc w:val="both"/>
      </w:pPr>
      <w:r>
        <w:rPr>
          <w:rFonts w:ascii="Times New Roman"/>
          <w:b w:val="false"/>
          <w:i w:val="false"/>
          <w:color w:val="000000"/>
          <w:sz w:val="28"/>
        </w:rPr>
        <w:t xml:space="preserve">
      1. Еңбек шарты жазбаша нысанда кемінде екі дана етіп жасалады және оған тараптардың қолдары қойылады. Еңбек шарты бір-бір данадан қызметкер мен жұмыс берушіде сақталады. Қызметкердің еңбек шартының бір данасын алуы жазбаша нысанда расталады. </w:t>
      </w:r>
    </w:p>
    <w:bookmarkStart w:name="z663" w:id="305"/>
    <w:p>
      <w:pPr>
        <w:spacing w:after="0"/>
        <w:ind w:left="0"/>
        <w:jc w:val="both"/>
      </w:pPr>
      <w:r>
        <w:rPr>
          <w:rFonts w:ascii="Times New Roman"/>
          <w:b w:val="false"/>
          <w:i w:val="false"/>
          <w:color w:val="000000"/>
          <w:sz w:val="28"/>
        </w:rPr>
        <w:t xml:space="preserve">
      2. Еңбек шартына, оның ішінде басқа жұмысқа ауыстыру кезінде, өзгерістер мен толықтырулар енгізуді тараптар осы баптың 1-тармағында көзделген тәртіппен жазбаша нысанда жүзеге асырады. </w:t>
      </w:r>
    </w:p>
    <w:bookmarkEnd w:id="305"/>
    <w:p>
      <w:pPr>
        <w:spacing w:after="0"/>
        <w:ind w:left="0"/>
        <w:jc w:val="both"/>
      </w:pPr>
      <w:r>
        <w:rPr>
          <w:rFonts w:ascii="Times New Roman"/>
          <w:b w:val="false"/>
          <w:i w:val="false"/>
          <w:color w:val="000000"/>
          <w:sz w:val="28"/>
        </w:rPr>
        <w:t xml:space="preserve">
      Еңбек шартының талаптарын өзгерту туралы ұсынысты еңбек шарты тараптарының бірі жазбаша нысанда береді және екінші тарап оны берілген күннен бастап күнтізбелік жеті күн ішінде қарайды. </w:t>
      </w:r>
    </w:p>
    <w:bookmarkStart w:name="z664" w:id="306"/>
    <w:p>
      <w:pPr>
        <w:spacing w:after="0"/>
        <w:ind w:left="0"/>
        <w:jc w:val="both"/>
      </w:pPr>
      <w:r>
        <w:rPr>
          <w:rFonts w:ascii="Times New Roman"/>
          <w:b w:val="false"/>
          <w:i w:val="false"/>
          <w:color w:val="000000"/>
          <w:sz w:val="28"/>
        </w:rPr>
        <w:t xml:space="preserve">
      3. Ұйымның атқарушы органының лауазымды адамдарымен еңбек шартын ұйым мүлкінің меншік иесі не ол уәкілеттік берген адам немесе орган ұйымның құрылтай құжаттарында белгіленген тәртіппен жасайды. </w:t>
      </w:r>
    </w:p>
    <w:bookmarkEnd w:id="306"/>
    <w:p>
      <w:pPr>
        <w:spacing w:after="0"/>
        <w:ind w:left="0"/>
        <w:jc w:val="both"/>
      </w:pPr>
      <w:r>
        <w:rPr>
          <w:rFonts w:ascii="Times New Roman"/>
          <w:b/>
          <w:i w:val="false"/>
          <w:color w:val="000000"/>
          <w:sz w:val="28"/>
        </w:rPr>
        <w:t xml:space="preserve">33-бап. Жұмысқа қабылдауды ресімдеу </w:t>
      </w:r>
    </w:p>
    <w:p>
      <w:pPr>
        <w:spacing w:after="0"/>
        <w:ind w:left="0"/>
        <w:jc w:val="both"/>
      </w:pPr>
      <w:r>
        <w:rPr>
          <w:rFonts w:ascii="Times New Roman"/>
          <w:b w:val="false"/>
          <w:i w:val="false"/>
          <w:color w:val="000000"/>
          <w:sz w:val="28"/>
        </w:rPr>
        <w:t xml:space="preserve">
      1. Жұмысқа қабылдау жасалған еңбек шарты негізінде шығарылатын жұмыс берушінің актісімен ресімделеді. </w:t>
      </w:r>
    </w:p>
    <w:bookmarkStart w:name="z665" w:id="307"/>
    <w:p>
      <w:pPr>
        <w:spacing w:after="0"/>
        <w:ind w:left="0"/>
        <w:jc w:val="both"/>
      </w:pPr>
      <w:r>
        <w:rPr>
          <w:rFonts w:ascii="Times New Roman"/>
          <w:b w:val="false"/>
          <w:i w:val="false"/>
          <w:color w:val="000000"/>
          <w:sz w:val="28"/>
        </w:rPr>
        <w:t xml:space="preserve">
      2. Жұмыс беруші үш жұмыс күні ішінде қызметкерді актімен таныстыруға міндетті. Жұмыс берушінің актісімен танысқаны қызметкердің қол қоюымен куәландырылады. </w:t>
      </w:r>
    </w:p>
    <w:bookmarkEnd w:id="307"/>
    <w:bookmarkStart w:name="z666" w:id="308"/>
    <w:p>
      <w:pPr>
        <w:spacing w:after="0"/>
        <w:ind w:left="0"/>
        <w:jc w:val="both"/>
      </w:pPr>
      <w:r>
        <w:rPr>
          <w:rFonts w:ascii="Times New Roman"/>
          <w:b w:val="false"/>
          <w:i w:val="false"/>
          <w:color w:val="000000"/>
          <w:sz w:val="28"/>
        </w:rPr>
        <w:t xml:space="preserve">
      3. Қызметкердің талап етуі бойынша жұмыс беруші оған актінің жұмыс беруші растаған көшірмесін беруге міндетті. </w:t>
      </w:r>
    </w:p>
    <w:bookmarkEnd w:id="308"/>
    <w:p>
      <w:pPr>
        <w:spacing w:after="0"/>
        <w:ind w:left="0"/>
        <w:jc w:val="both"/>
      </w:pPr>
      <w:r>
        <w:rPr>
          <w:rFonts w:ascii="Times New Roman"/>
          <w:b w:val="false"/>
          <w:i w:val="false"/>
          <w:color w:val="000000"/>
          <w:sz w:val="28"/>
        </w:rPr>
        <w:t>
      Жұмысқа қабылдаған кезде жұмыс беруші қызметкерді ұйымдағы ішкі еңбек тәртіптемесі ережелерімен, жұмыс берушінің қызметкердің жұмысына (еңбек функциясына) қатысы бар өзге де актілерімен, ұжымдық шартпен таныстыруға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Қызметкердің еңбек қызметін растайтын құжаттар </w:t>
      </w:r>
    </w:p>
    <w:p>
      <w:pPr>
        <w:spacing w:after="0"/>
        <w:ind w:left="0"/>
        <w:jc w:val="both"/>
      </w:pPr>
      <w:r>
        <w:rPr>
          <w:rFonts w:ascii="Times New Roman"/>
          <w:b w:val="false"/>
          <w:i w:val="false"/>
          <w:color w:val="000000"/>
          <w:sz w:val="28"/>
        </w:rPr>
        <w:t>
      Мына құжаттардың кез келгені:</w:t>
      </w:r>
    </w:p>
    <w:bookmarkStart w:name="z667" w:id="309"/>
    <w:p>
      <w:pPr>
        <w:spacing w:after="0"/>
        <w:ind w:left="0"/>
        <w:jc w:val="both"/>
      </w:pPr>
      <w:r>
        <w:rPr>
          <w:rFonts w:ascii="Times New Roman"/>
          <w:b w:val="false"/>
          <w:i w:val="false"/>
          <w:color w:val="000000"/>
          <w:sz w:val="28"/>
        </w:rPr>
        <w:t>
      1) еңбек кітапшасы;</w:t>
      </w:r>
    </w:p>
    <w:bookmarkEnd w:id="309"/>
    <w:bookmarkStart w:name="z668" w:id="310"/>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10"/>
    <w:bookmarkStart w:name="z669" w:id="311"/>
    <w:p>
      <w:pPr>
        <w:spacing w:after="0"/>
        <w:ind w:left="0"/>
        <w:jc w:val="both"/>
      </w:pPr>
      <w:r>
        <w:rPr>
          <w:rFonts w:ascii="Times New Roman"/>
          <w:b w:val="false"/>
          <w:i w:val="false"/>
          <w:color w:val="000000"/>
          <w:sz w:val="28"/>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p>
    <w:bookmarkEnd w:id="311"/>
    <w:bookmarkStart w:name="z670" w:id="312"/>
    <w:p>
      <w:pPr>
        <w:spacing w:after="0"/>
        <w:ind w:left="0"/>
        <w:jc w:val="both"/>
      </w:pPr>
      <w:r>
        <w:rPr>
          <w:rFonts w:ascii="Times New Roman"/>
          <w:b w:val="false"/>
          <w:i w:val="false"/>
          <w:color w:val="000000"/>
          <w:sz w:val="28"/>
        </w:rPr>
        <w:t>
      4) қызметкерлерге жалақы төлеу ведомосынан үзінді көшірмелер;</w:t>
      </w:r>
    </w:p>
    <w:bookmarkEnd w:id="312"/>
    <w:bookmarkStart w:name="z671" w:id="313"/>
    <w:p>
      <w:pPr>
        <w:spacing w:after="0"/>
        <w:ind w:left="0"/>
        <w:jc w:val="both"/>
      </w:pPr>
      <w:r>
        <w:rPr>
          <w:rFonts w:ascii="Times New Roman"/>
          <w:b w:val="false"/>
          <w:i w:val="false"/>
          <w:color w:val="000000"/>
          <w:sz w:val="28"/>
        </w:rPr>
        <w:t>
      5) жұмыс берушінің қолы қойылған, ұйымның мөрімен расталған не нотариат растаған қызмет ету тізімі (қызметкердің жұмысы, еңбек қызметі туралы мәліметтер тізбесі);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Тоқтата тұру кезеңінде 5-1) тармақша жаңа редакцияда - ҚР 21.06.2013 </w:t>
      </w:r>
      <w:r>
        <w:rPr>
          <w:rFonts w:ascii="Times New Roman"/>
          <w:b w:val="false"/>
          <w:i w:val="false"/>
          <w:color w:val="ff0000"/>
          <w:sz w:val="28"/>
        </w:rPr>
        <w:t>N 106-V</w:t>
      </w:r>
      <w:r>
        <w:rPr>
          <w:rFonts w:ascii="Times New Roman"/>
          <w:b w:val="false"/>
          <w:i w:val="false"/>
          <w:color w:val="ff0000"/>
          <w:sz w:val="28"/>
        </w:rPr>
        <w:t xml:space="preserve"> (</w:t>
      </w:r>
      <w:r>
        <w:rPr>
          <w:rFonts w:ascii="Times New Roman"/>
          <w:b w:val="false"/>
          <w:i w:val="false"/>
          <w:color w:val="ff0000"/>
          <w:sz w:val="28"/>
        </w:rPr>
        <w:t>4-т.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аударылған міндетті зейнетақы жарналары туралы жинақтаушы зейнетақы қорларынан үзінді-көшірмелер немесе аударылған міндетті зейнетақы жарналары туралы бірыңғай жинақтаушы зейнетақы қорынан үзінді-көшірмелер;</w:t>
      </w:r>
    </w:p>
    <w:bookmarkStart w:name="z836" w:id="314"/>
    <w:p>
      <w:pPr>
        <w:spacing w:after="0"/>
        <w:ind w:left="0"/>
        <w:jc w:val="both"/>
      </w:pPr>
      <w:r>
        <w:rPr>
          <w:rFonts w:ascii="Times New Roman"/>
          <w:b w:val="false"/>
          <w:i w:val="false"/>
          <w:color w:val="000000"/>
          <w:sz w:val="28"/>
        </w:rPr>
        <w:t>
      5-2) жүргізілген әлеуметтік аударымдар туралы Мемлекеттік әлеуметтік сақтандыру қорынан мәліметтер;</w:t>
      </w:r>
    </w:p>
    <w:bookmarkEnd w:id="314"/>
    <w:bookmarkStart w:name="z672" w:id="315"/>
    <w:p>
      <w:pPr>
        <w:spacing w:after="0"/>
        <w:ind w:left="0"/>
        <w:jc w:val="both"/>
      </w:pPr>
      <w:r>
        <w:rPr>
          <w:rFonts w:ascii="Times New Roman"/>
          <w:b w:val="false"/>
          <w:i w:val="false"/>
          <w:color w:val="000000"/>
          <w:sz w:val="28"/>
        </w:rPr>
        <w:t>
      6) қызметкердің еңбек қызметі туралы мәліметтер қамтылған мұрағаттық анықтама қызметкердің еңбек қызметін растайтын құжат болып табылады.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Еңбек кітапшасы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Еңбек кітапшасы</w:t>
      </w:r>
      <w:r>
        <w:rPr>
          <w:rFonts w:ascii="Times New Roman"/>
          <w:b w:val="false"/>
          <w:i w:val="false"/>
          <w:color w:val="000000"/>
          <w:sz w:val="28"/>
        </w:rPr>
        <w:t xml:space="preserve"> қызметкердің еңбек қызметі туралы мәліметтерді қамтитын құжат болып табылады. </w:t>
      </w:r>
    </w:p>
    <w:bookmarkStart w:name="z673" w:id="316"/>
    <w:p>
      <w:pPr>
        <w:spacing w:after="0"/>
        <w:ind w:left="0"/>
        <w:jc w:val="both"/>
      </w:pPr>
      <w:r>
        <w:rPr>
          <w:rFonts w:ascii="Times New Roman"/>
          <w:b w:val="false"/>
          <w:i w:val="false"/>
          <w:color w:val="000000"/>
          <w:sz w:val="28"/>
        </w:rPr>
        <w:t xml:space="preserve">
      2. 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 </w:t>
      </w:r>
    </w:p>
    <w:bookmarkEnd w:id="316"/>
    <w:bookmarkStart w:name="z674" w:id="317"/>
    <w:p>
      <w:pPr>
        <w:spacing w:after="0"/>
        <w:ind w:left="0"/>
        <w:jc w:val="both"/>
      </w:pPr>
      <w:r>
        <w:rPr>
          <w:rFonts w:ascii="Times New Roman"/>
          <w:b w:val="false"/>
          <w:i w:val="false"/>
          <w:color w:val="000000"/>
          <w:sz w:val="28"/>
        </w:rPr>
        <w:t xml:space="preserve">
      3. Жұмыс беруші қызметкердің еңбек кітапшасына (ол бар болған кезде) ұйымдағы еңбек қызметі туралы тиісті жазбалар енгізуге міндетті. </w:t>
      </w:r>
    </w:p>
    <w:bookmarkEnd w:id="317"/>
    <w:bookmarkStart w:name="z675" w:id="318"/>
    <w:p>
      <w:pPr>
        <w:spacing w:after="0"/>
        <w:ind w:left="0"/>
        <w:jc w:val="both"/>
      </w:pPr>
      <w:r>
        <w:rPr>
          <w:rFonts w:ascii="Times New Roman"/>
          <w:b w:val="false"/>
          <w:i w:val="false"/>
          <w:color w:val="000000"/>
          <w:sz w:val="28"/>
        </w:rPr>
        <w:t>
      4. Еңбек кітапшасына еңбек шартын тоқтатудың себептері туралы жазбалар осы Кодекстің нормаларын көрсете отырып жүргізілуге тиіс.</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Еңбек шартындағы сынақ мерзімі туралы талап </w:t>
      </w:r>
    </w:p>
    <w:p>
      <w:pPr>
        <w:spacing w:after="0"/>
        <w:ind w:left="0"/>
        <w:jc w:val="both"/>
      </w:pPr>
      <w:r>
        <w:rPr>
          <w:rFonts w:ascii="Times New Roman"/>
          <w:b w:val="false"/>
          <w:i w:val="false"/>
          <w:color w:val="000000"/>
          <w:sz w:val="28"/>
        </w:rPr>
        <w:t xml:space="preserve">
      1. Еңбек шартында қызметкердің тапсырылатын жұмысқа біліктілігінің сәйкестігін тексеру мақсатымен сынақ мерзімі туралы талап белгіленуі мүмкін. Бұл талап еңбек шартында болмаса, қызметкер жұмысқа сынақ мерзімінсіз қабылданды деп есептеледі. </w:t>
      </w:r>
    </w:p>
    <w:bookmarkStart w:name="z676" w:id="319"/>
    <w:p>
      <w:pPr>
        <w:spacing w:after="0"/>
        <w:ind w:left="0"/>
        <w:jc w:val="both"/>
      </w:pPr>
      <w:r>
        <w:rPr>
          <w:rFonts w:ascii="Times New Roman"/>
          <w:b w:val="false"/>
          <w:i w:val="false"/>
          <w:color w:val="000000"/>
          <w:sz w:val="28"/>
        </w:rPr>
        <w:t xml:space="preserve">
      2. Сынақ мерзімі еңбек шарты күшіне енген кезден басталады. </w:t>
      </w:r>
    </w:p>
    <w:bookmarkEnd w:id="319"/>
    <w:bookmarkStart w:name="z677" w:id="320"/>
    <w:p>
      <w:pPr>
        <w:spacing w:after="0"/>
        <w:ind w:left="0"/>
        <w:jc w:val="both"/>
      </w:pPr>
      <w:r>
        <w:rPr>
          <w:rFonts w:ascii="Times New Roman"/>
          <w:b w:val="false"/>
          <w:i w:val="false"/>
          <w:color w:val="000000"/>
          <w:sz w:val="28"/>
        </w:rPr>
        <w:t xml:space="preserve">
      3. Сынақ мерзімі кезеңінде қызметкерлерге осы Кодекстің нормалары, еңбек шартының, ұжымдық шарттың талаптары қолданылады. </w:t>
      </w:r>
    </w:p>
    <w:bookmarkEnd w:id="320"/>
    <w:bookmarkStart w:name="z678" w:id="321"/>
    <w:p>
      <w:pPr>
        <w:spacing w:after="0"/>
        <w:ind w:left="0"/>
        <w:jc w:val="both"/>
      </w:pPr>
      <w:r>
        <w:rPr>
          <w:rFonts w:ascii="Times New Roman"/>
          <w:b w:val="false"/>
          <w:i w:val="false"/>
          <w:color w:val="000000"/>
          <w:sz w:val="28"/>
        </w:rPr>
        <w:t xml:space="preserve">
      4. Сынақ мерзімі қызметкердің жұмыс стажына қосылады және үш айдан аспауға тиіс. Қызметкер жұмыста іс жүзінде болмаған кезең сынақ мерзіміне есептелмейді. </w:t>
      </w:r>
    </w:p>
    <w:bookmarkEnd w:id="321"/>
    <w:bookmarkStart w:name="z679" w:id="322"/>
    <w:p>
      <w:pPr>
        <w:spacing w:after="0"/>
        <w:ind w:left="0"/>
        <w:jc w:val="both"/>
      </w:pPr>
      <w:r>
        <w:rPr>
          <w:rFonts w:ascii="Times New Roman"/>
          <w:b w:val="false"/>
          <w:i w:val="false"/>
          <w:color w:val="000000"/>
          <w:sz w:val="28"/>
        </w:rPr>
        <w:t xml:space="preserve">
      5. Жұмысқа қабылдау кезінде: </w:t>
      </w:r>
    </w:p>
    <w:bookmarkEnd w:id="322"/>
    <w:p>
      <w:pPr>
        <w:spacing w:after="0"/>
        <w:ind w:left="0"/>
        <w:jc w:val="both"/>
      </w:pPr>
      <w:r>
        <w:rPr>
          <w:rFonts w:ascii="Times New Roman"/>
          <w:b w:val="false"/>
          <w:i w:val="false"/>
          <w:color w:val="000000"/>
          <w:sz w:val="28"/>
        </w:rPr>
        <w:t xml:space="preserve">
      тиісті лауазымға орналасуға конкурс бойынша жұмысқа қабылданатын адамдарға; </w:t>
      </w:r>
    </w:p>
    <w:p>
      <w:pPr>
        <w:spacing w:after="0"/>
        <w:ind w:left="0"/>
        <w:jc w:val="both"/>
      </w:pPr>
      <w:r>
        <w:rPr>
          <w:rFonts w:ascii="Times New Roman"/>
          <w:b w:val="false"/>
          <w:i w:val="false"/>
          <w:color w:val="000000"/>
          <w:sz w:val="28"/>
        </w:rPr>
        <w:t>
      он сегіз жасқа толмаған адамдарға, сондай-ақ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алған мамандығы бойынша жұмысқа алғаш кіретін, бірақ оларды бітірген күннен бастап бір жылдан кешікпей кіретін адамдарға;</w:t>
      </w:r>
    </w:p>
    <w:p>
      <w:pPr>
        <w:spacing w:after="0"/>
        <w:ind w:left="0"/>
        <w:jc w:val="both"/>
      </w:pPr>
      <w:r>
        <w:rPr>
          <w:rFonts w:ascii="Times New Roman"/>
          <w:b w:val="false"/>
          <w:i w:val="false"/>
          <w:color w:val="000000"/>
          <w:sz w:val="28"/>
        </w:rPr>
        <w:t xml:space="preserve">
      мүгедектерге сынақ мерзімі белгіленбейді.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2007.07.27 </w:t>
      </w:r>
      <w:r>
        <w:rPr>
          <w:rFonts w:ascii="Times New Roman"/>
          <w:b w:val="false"/>
          <w:i w:val="false"/>
          <w:color w:val="ff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09.02.2015 </w:t>
      </w:r>
      <w:r>
        <w:rPr>
          <w:rFonts w:ascii="Times New Roman"/>
          <w:b w:val="false"/>
          <w:i w:val="false"/>
          <w:color w:val="ff0000"/>
          <w:sz w:val="28"/>
        </w:rPr>
        <w:t>№ 286-V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Жұмысқа қабылдау кезіндегі сынақ нәтижесі </w:t>
      </w:r>
    </w:p>
    <w:p>
      <w:pPr>
        <w:spacing w:after="0"/>
        <w:ind w:left="0"/>
        <w:jc w:val="both"/>
      </w:pPr>
      <w:r>
        <w:rPr>
          <w:rFonts w:ascii="Times New Roman"/>
          <w:b w:val="false"/>
          <w:i w:val="false"/>
          <w:color w:val="000000"/>
          <w:sz w:val="28"/>
        </w:rPr>
        <w:t xml:space="preserve">
      1. Сынақ мерзімі кезеңінде қызметкердің жұмысы теріс нәтиже берсе, жұмыс беруші сынақ мерзімі аяқталуына күнтізбелік жеті күн қалғаннан бастап қызметкерге жазбаша түрде ескертіп, бұл қызметкерді сынақ мерзімінен өте алмады деп тануға негіз болған себептерді көрсете отырып, онымен еңбек шартын бұзуға құқылы. </w:t>
      </w:r>
    </w:p>
    <w:p>
      <w:pPr>
        <w:spacing w:after="0"/>
        <w:ind w:left="0"/>
        <w:jc w:val="both"/>
      </w:pPr>
      <w:r>
        <w:rPr>
          <w:rFonts w:ascii="Times New Roman"/>
          <w:b w:val="false"/>
          <w:i w:val="false"/>
          <w:color w:val="000000"/>
          <w:sz w:val="28"/>
        </w:rPr>
        <w:t xml:space="preserve">
      2. Егер сынақ мерзімі аяқталса және тараптардың ешқайсысы еңбек шартының бұзылуын талап етпесе, онда қызметкер сынақтан өткен болып есептеледі. </w:t>
      </w:r>
    </w:p>
    <w:p>
      <w:pPr>
        <w:spacing w:after="0"/>
        <w:ind w:left="0"/>
        <w:jc w:val="both"/>
      </w:pPr>
      <w:r>
        <w:rPr>
          <w:rFonts w:ascii="Times New Roman"/>
          <w:b w:val="false"/>
          <w:i w:val="false"/>
          <w:color w:val="000000"/>
          <w:sz w:val="28"/>
        </w:rPr>
        <w:t xml:space="preserve">
      3. Жұмыс беруші сынақ мерзімі аяқталғанға дейін қызметкерді одан жоғары лауазымға тағайындаған жағдайда да қызметкер сынақтан өткен болып есептеледі. </w:t>
      </w:r>
    </w:p>
    <w:p>
      <w:pPr>
        <w:spacing w:after="0"/>
        <w:ind w:left="0"/>
        <w:jc w:val="both"/>
      </w:pPr>
      <w:r>
        <w:rPr>
          <w:rFonts w:ascii="Times New Roman"/>
          <w:b/>
          <w:i w:val="false"/>
          <w:color w:val="000000"/>
          <w:sz w:val="28"/>
        </w:rPr>
        <w:t xml:space="preserve">38-бап. Еңбек шарты қолданылуының басталуы </w:t>
      </w:r>
    </w:p>
    <w:p>
      <w:pPr>
        <w:spacing w:after="0"/>
        <w:ind w:left="0"/>
        <w:jc w:val="both"/>
      </w:pPr>
      <w:r>
        <w:rPr>
          <w:rFonts w:ascii="Times New Roman"/>
          <w:b w:val="false"/>
          <w:i w:val="false"/>
          <w:color w:val="000000"/>
          <w:sz w:val="28"/>
        </w:rPr>
        <w:t xml:space="preserve">
      1. Еңбек шартының қолданылуы оған тараптардың қолы қойылған күннен не шартта белгіленген күннен басталады. </w:t>
      </w:r>
    </w:p>
    <w:p>
      <w:pPr>
        <w:spacing w:after="0"/>
        <w:ind w:left="0"/>
        <w:jc w:val="both"/>
      </w:pPr>
      <w:r>
        <w:rPr>
          <w:rFonts w:ascii="Times New Roman"/>
          <w:b w:val="false"/>
          <w:i w:val="false"/>
          <w:color w:val="000000"/>
          <w:sz w:val="28"/>
        </w:rPr>
        <w:t xml:space="preserve">
      2. Қызметкерді жұмысқа нақты жіберу еңбек шартына тараптардың қолы қойылғаннан кейін ғана жүзеге асырылады. </w:t>
      </w:r>
    </w:p>
    <w:p>
      <w:pPr>
        <w:spacing w:after="0"/>
        <w:ind w:left="0"/>
        <w:jc w:val="both"/>
      </w:pPr>
      <w:r>
        <w:rPr>
          <w:rFonts w:ascii="Times New Roman"/>
          <w:b w:val="false"/>
          <w:i w:val="false"/>
          <w:color w:val="000000"/>
          <w:sz w:val="28"/>
        </w:rPr>
        <w:t xml:space="preserve">
      3. Жұмыс берушінің кінәсінен еңбек шарты болмаған және (немесе) тиісті үлгіде ресімделмеген жағдайда, ол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жауаптылықта болады. Бұл жағдайда еңбек қатынастары қызметкер жұмысқа кіріскен күннен бастап туындады деп есептеледі. </w:t>
      </w:r>
    </w:p>
    <w:p>
      <w:pPr>
        <w:spacing w:after="0"/>
        <w:ind w:left="0"/>
        <w:jc w:val="both"/>
      </w:pPr>
      <w:r>
        <w:rPr>
          <w:rFonts w:ascii="Times New Roman"/>
          <w:b/>
          <w:i w:val="false"/>
          <w:color w:val="000000"/>
          <w:sz w:val="28"/>
        </w:rPr>
        <w:t xml:space="preserve">39-бап. Еңбек шартының жарамсыздығы </w:t>
      </w:r>
    </w:p>
    <w:p>
      <w:pPr>
        <w:spacing w:after="0"/>
        <w:ind w:left="0"/>
        <w:jc w:val="both"/>
      </w:pPr>
      <w:r>
        <w:rPr>
          <w:rFonts w:ascii="Times New Roman"/>
          <w:b w:val="false"/>
          <w:i w:val="false"/>
          <w:color w:val="000000"/>
          <w:sz w:val="28"/>
        </w:rPr>
        <w:t xml:space="preserve">
      1. Еңбек шарты: </w:t>
      </w:r>
    </w:p>
    <w:bookmarkStart w:name="z680" w:id="323"/>
    <w:p>
      <w:pPr>
        <w:spacing w:after="0"/>
        <w:ind w:left="0"/>
        <w:jc w:val="both"/>
      </w:pPr>
      <w:r>
        <w:rPr>
          <w:rFonts w:ascii="Times New Roman"/>
          <w:b w:val="false"/>
          <w:i w:val="false"/>
          <w:color w:val="000000"/>
          <w:sz w:val="28"/>
        </w:rPr>
        <w:t xml:space="preserve">
      1) алдау, күш көрсету, қауіп төндіру арқылы ықпал етіп; </w:t>
      </w:r>
    </w:p>
    <w:bookmarkEnd w:id="323"/>
    <w:bookmarkStart w:name="z681" w:id="324"/>
    <w:p>
      <w:pPr>
        <w:spacing w:after="0"/>
        <w:ind w:left="0"/>
        <w:jc w:val="both"/>
      </w:pPr>
      <w:r>
        <w:rPr>
          <w:rFonts w:ascii="Times New Roman"/>
          <w:b w:val="false"/>
          <w:i w:val="false"/>
          <w:color w:val="000000"/>
          <w:sz w:val="28"/>
        </w:rPr>
        <w:t xml:space="preserve">
      2) нақты немесе заңды салдар туғызу ниетінсіз (жалған еңбек шарты); </w:t>
      </w:r>
    </w:p>
    <w:bookmarkEnd w:id="324"/>
    <w:bookmarkStart w:name="z682" w:id="325"/>
    <w:p>
      <w:pPr>
        <w:spacing w:after="0"/>
        <w:ind w:left="0"/>
        <w:jc w:val="both"/>
      </w:pPr>
      <w:r>
        <w:rPr>
          <w:rFonts w:ascii="Times New Roman"/>
          <w:b w:val="false"/>
          <w:i w:val="false"/>
          <w:color w:val="000000"/>
          <w:sz w:val="28"/>
        </w:rPr>
        <w:t xml:space="preserve">
      3) әрекетке қабілетсіз деп танылған адаммен; </w:t>
      </w:r>
    </w:p>
    <w:bookmarkEnd w:id="325"/>
    <w:bookmarkStart w:name="z683" w:id="326"/>
    <w:p>
      <w:pPr>
        <w:spacing w:after="0"/>
        <w:ind w:left="0"/>
        <w:jc w:val="both"/>
      </w:pPr>
      <w:r>
        <w:rPr>
          <w:rFonts w:ascii="Times New Roman"/>
          <w:b w:val="false"/>
          <w:i w:val="false"/>
          <w:color w:val="000000"/>
          <w:sz w:val="28"/>
        </w:rPr>
        <w:t xml:space="preserve">
      4) осы Кодекстің 30-бабы 2-тармағының 3) тармақшасында көзделген жағдайларды қоспағанда, он төрт жасқа толмаған адаммен; </w:t>
      </w:r>
    </w:p>
    <w:bookmarkEnd w:id="326"/>
    <w:bookmarkStart w:name="z684" w:id="327"/>
    <w:p>
      <w:pPr>
        <w:spacing w:after="0"/>
        <w:ind w:left="0"/>
        <w:jc w:val="both"/>
      </w:pPr>
      <w:r>
        <w:rPr>
          <w:rFonts w:ascii="Times New Roman"/>
          <w:b w:val="false"/>
          <w:i w:val="false"/>
          <w:color w:val="000000"/>
          <w:sz w:val="28"/>
        </w:rPr>
        <w:t xml:space="preserve">
      5) ата-анасының біреуінің, қамқоршысының, асырап алушысының келісімінсіз, он алты жасқа толмаған адаммен жасалған жағдайларда, сот оны жарамсыз деп таниды. </w:t>
      </w:r>
    </w:p>
    <w:bookmarkEnd w:id="327"/>
    <w:bookmarkStart w:name="z685" w:id="328"/>
    <w:p>
      <w:pPr>
        <w:spacing w:after="0"/>
        <w:ind w:left="0"/>
        <w:jc w:val="both"/>
      </w:pPr>
      <w:r>
        <w:rPr>
          <w:rFonts w:ascii="Times New Roman"/>
          <w:b w:val="false"/>
          <w:i w:val="false"/>
          <w:color w:val="000000"/>
          <w:sz w:val="28"/>
        </w:rPr>
        <w:t xml:space="preserve">
      2. Еңбек шартының жұмыс берушінің кінәсінен жарамсыз деп танылуы бұрынғы қызметкердің еңбегіне ақы алу, жыл сайынғы ақылы еңбек демалысының пайдаланылмаған күндері үшін өтемақы төлемін, өзге де төлемдер мен жеңілдіктер алу құқығынан айрылуына әкеп соқпайды. </w:t>
      </w:r>
    </w:p>
    <w:bookmarkEnd w:id="328"/>
    <w:bookmarkStart w:name="z686" w:id="329"/>
    <w:p>
      <w:pPr>
        <w:spacing w:after="0"/>
        <w:ind w:left="0"/>
        <w:jc w:val="both"/>
      </w:pPr>
      <w:r>
        <w:rPr>
          <w:rFonts w:ascii="Times New Roman"/>
          <w:b w:val="false"/>
          <w:i w:val="false"/>
          <w:color w:val="000000"/>
          <w:sz w:val="28"/>
        </w:rPr>
        <w:t xml:space="preserve">
      3. Еңбек шартының жұмыс берушінің немесе қызметкердің кінәсінен жарамсыз деп танылуы олардың Қазақстан Республикасының заңдарына сәйкес жауаптылығына әкеп соғады. </w:t>
      </w:r>
    </w:p>
    <w:bookmarkEnd w:id="329"/>
    <w:bookmarkStart w:name="z687" w:id="330"/>
    <w:p>
      <w:pPr>
        <w:spacing w:after="0"/>
        <w:ind w:left="0"/>
        <w:jc w:val="both"/>
      </w:pPr>
      <w:r>
        <w:rPr>
          <w:rFonts w:ascii="Times New Roman"/>
          <w:b w:val="false"/>
          <w:i w:val="false"/>
          <w:color w:val="000000"/>
          <w:sz w:val="28"/>
        </w:rPr>
        <w:t xml:space="preserve">
      4. Еңбек шартының жекелеген талаптарының жарамсыз деп танылуы еңбек шартының тұтастай жарамсыздығына әкеп соқпайды. </w:t>
      </w:r>
    </w:p>
    <w:bookmarkEnd w:id="330"/>
    <w:p>
      <w:pPr>
        <w:spacing w:after="0"/>
        <w:ind w:left="0"/>
        <w:jc w:val="both"/>
      </w:pPr>
      <w:r>
        <w:rPr>
          <w:rFonts w:ascii="Times New Roman"/>
          <w:b/>
          <w:i w:val="false"/>
          <w:color w:val="000000"/>
          <w:sz w:val="28"/>
        </w:rPr>
        <w:t xml:space="preserve">40-бап. Еңбек шартында келісілмеген жұмысты орындауға тыйым салу </w:t>
      </w:r>
    </w:p>
    <w:p>
      <w:pPr>
        <w:spacing w:after="0"/>
        <w:ind w:left="0"/>
        <w:jc w:val="both"/>
      </w:pPr>
      <w:r>
        <w:rPr>
          <w:rFonts w:ascii="Times New Roman"/>
          <w:b w:val="false"/>
          <w:i w:val="false"/>
          <w:color w:val="000000"/>
          <w:sz w:val="28"/>
        </w:rPr>
        <w:t>
      Осы Кодексте және Қазақстан Республикасының заңдарында көзделген жағдайларды қоспағанда, жұмыс беруші қызметкерден еңбек шартында келісілмеген жұмысты орындауды талап етуге құқылы емес.</w:t>
      </w:r>
    </w:p>
    <w:p>
      <w:pPr>
        <w:spacing w:after="0"/>
        <w:ind w:left="0"/>
        <w:jc w:val="both"/>
      </w:pPr>
      <w:r>
        <w:rPr>
          <w:rFonts w:ascii="Times New Roman"/>
          <w:b/>
          <w:i w:val="false"/>
          <w:color w:val="000000"/>
          <w:sz w:val="28"/>
        </w:rPr>
        <w:t>40-1-бап. Лауазымдарды қоса атқару (қызмет көрсету аймағының ұлғаюы) және уақытша болмаған қызметкердің міндеттерін орындау</w:t>
      </w:r>
    </w:p>
    <w:bookmarkStart w:name="z838" w:id="331"/>
    <w:p>
      <w:pPr>
        <w:spacing w:after="0"/>
        <w:ind w:left="0"/>
        <w:jc w:val="both"/>
      </w:pPr>
      <w:r>
        <w:rPr>
          <w:rFonts w:ascii="Times New Roman"/>
          <w:b w:val="false"/>
          <w:i w:val="false"/>
          <w:color w:val="000000"/>
          <w:sz w:val="28"/>
        </w:rPr>
        <w:t xml:space="preserve">
      Қызметкерге оның жазбаша келісуімен еңбек шартында айқындалған жұмыспен қатар, осы Кодекстің </w:t>
      </w:r>
      <w:r>
        <w:rPr>
          <w:rFonts w:ascii="Times New Roman"/>
          <w:b w:val="false"/>
          <w:i w:val="false"/>
          <w:color w:val="000000"/>
          <w:sz w:val="28"/>
        </w:rPr>
        <w:t>131-бабына</w:t>
      </w:r>
      <w:r>
        <w:rPr>
          <w:rFonts w:ascii="Times New Roman"/>
          <w:b w:val="false"/>
          <w:i w:val="false"/>
          <w:color w:val="000000"/>
          <w:sz w:val="28"/>
        </w:rPr>
        <w:t xml:space="preserve"> сәйкес қосымша еңбекақы үшін басқа немесе осындай лауазым бойынша қосымша жұмысты атқару тапсырылуы мүмкін.</w:t>
      </w:r>
    </w:p>
    <w:bookmarkEnd w:id="331"/>
    <w:bookmarkStart w:name="z839" w:id="332"/>
    <w:p>
      <w:pPr>
        <w:spacing w:after="0"/>
        <w:ind w:left="0"/>
        <w:jc w:val="both"/>
      </w:pPr>
      <w:r>
        <w:rPr>
          <w:rFonts w:ascii="Times New Roman"/>
          <w:b w:val="false"/>
          <w:i w:val="false"/>
          <w:color w:val="000000"/>
          <w:sz w:val="28"/>
        </w:rPr>
        <w:t>
      Қызметкерге басқа лауазым бойынша тапсырылатын қосымша жұмыс лауазымдарды қоса атқару жолымен жүзеге асырылуы мүмкін. Қызметкерге өзінің лауазымы бойынша тапсырылатын қосымша жұмыс қызмет көрсету аймағын ұлғайту жолымен жүзеге асырылуы мүмкін. Уақытша болмаған қызметкердің міндеттерін еңбек шартында айқындалған жұмыстан босатпай орындау үшін, қызметкерге басқа, сондай-ақ сол өзінің лауазымы бойынша қосымша жұмыс тапсырылуы мүмкін.</w:t>
      </w:r>
    </w:p>
    <w:bookmarkEnd w:id="332"/>
    <w:bookmarkStart w:name="z840" w:id="333"/>
    <w:p>
      <w:pPr>
        <w:spacing w:after="0"/>
        <w:ind w:left="0"/>
        <w:jc w:val="both"/>
      </w:pPr>
      <w:r>
        <w:rPr>
          <w:rFonts w:ascii="Times New Roman"/>
          <w:b w:val="false"/>
          <w:i w:val="false"/>
          <w:color w:val="000000"/>
          <w:sz w:val="28"/>
        </w:rPr>
        <w:t>
      Қызметкердің қосымша жұмыс атқаратын мерзімін, жұмыстың мазмұны мен көлемін жұмыс беруші қызметкердің жазбаша келісуімен белгілейді.</w:t>
      </w:r>
    </w:p>
    <w:bookmarkEnd w:id="333"/>
    <w:bookmarkStart w:name="z841" w:id="334"/>
    <w:p>
      <w:pPr>
        <w:spacing w:after="0"/>
        <w:ind w:left="0"/>
        <w:jc w:val="both"/>
      </w:pPr>
      <w:r>
        <w:rPr>
          <w:rFonts w:ascii="Times New Roman"/>
          <w:b w:val="false"/>
          <w:i w:val="false"/>
          <w:color w:val="000000"/>
          <w:sz w:val="28"/>
        </w:rPr>
        <w:t>
      Басқа тарапты үш жұмыс күнінен кешіктірмей жазбаша нысанда ескерте отырып қызметкердің қосымша жұмысты атқарудан мерзімінен бұрын бас тартуына, ал жұмыс берушінің оны орындау туралы тапсырмасының күшін мерзімінен бұрын жоюына құқығы бар.</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40-1-баппен толықтырылды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Қызметкерді басқа жұмысқа ауыстыру </w:t>
      </w:r>
    </w:p>
    <w:p>
      <w:pPr>
        <w:spacing w:after="0"/>
        <w:ind w:left="0"/>
        <w:jc w:val="both"/>
      </w:pPr>
      <w:r>
        <w:rPr>
          <w:rFonts w:ascii="Times New Roman"/>
          <w:b w:val="false"/>
          <w:i w:val="false"/>
          <w:color w:val="000000"/>
          <w:sz w:val="28"/>
        </w:rPr>
        <w:t xml:space="preserve">
      1. Қызметкерді басқа жұмысқа ауыстыру деп: </w:t>
      </w:r>
    </w:p>
    <w:bookmarkStart w:name="z688" w:id="335"/>
    <w:p>
      <w:pPr>
        <w:spacing w:after="0"/>
        <w:ind w:left="0"/>
        <w:jc w:val="both"/>
      </w:pPr>
      <w:r>
        <w:rPr>
          <w:rFonts w:ascii="Times New Roman"/>
          <w:b w:val="false"/>
          <w:i w:val="false"/>
          <w:color w:val="000000"/>
          <w:sz w:val="28"/>
        </w:rPr>
        <w:t xml:space="preserve">
      1) қызметкер жұмысының (еңбек функциясының) өзгеруі, яғни жұмысты басқа лауазым, мамандық, кәсіп, біліктілік бойынша орындау; </w:t>
      </w:r>
    </w:p>
    <w:bookmarkEnd w:id="335"/>
    <w:bookmarkStart w:name="z689" w:id="336"/>
    <w:p>
      <w:pPr>
        <w:spacing w:after="0"/>
        <w:ind w:left="0"/>
        <w:jc w:val="both"/>
      </w:pPr>
      <w:r>
        <w:rPr>
          <w:rFonts w:ascii="Times New Roman"/>
          <w:b w:val="false"/>
          <w:i w:val="false"/>
          <w:color w:val="000000"/>
          <w:sz w:val="28"/>
        </w:rPr>
        <w:t xml:space="preserve">
      2) орындау кезінде еңбек шартында келісілген еңбек жағдайлары (жалақы мөлшері, жұмыс уақыты мен тынығу уақытының режимі, жеңілдіктер мен басқа да жағдайлар) өзгеретін жұмысты тапсыру; </w:t>
      </w:r>
    </w:p>
    <w:bookmarkEnd w:id="336"/>
    <w:bookmarkStart w:name="z690" w:id="337"/>
    <w:p>
      <w:pPr>
        <w:spacing w:after="0"/>
        <w:ind w:left="0"/>
        <w:jc w:val="both"/>
      </w:pPr>
      <w:r>
        <w:rPr>
          <w:rFonts w:ascii="Times New Roman"/>
          <w:b w:val="false"/>
          <w:i w:val="false"/>
          <w:color w:val="000000"/>
          <w:sz w:val="28"/>
        </w:rPr>
        <w:t xml:space="preserve">
      3) жұмыс берушінің оқшауланған құрылымдық бөлімшесіне ауыстыру; </w:t>
      </w:r>
    </w:p>
    <w:bookmarkEnd w:id="337"/>
    <w:bookmarkStart w:name="z691" w:id="338"/>
    <w:p>
      <w:pPr>
        <w:spacing w:after="0"/>
        <w:ind w:left="0"/>
        <w:jc w:val="both"/>
      </w:pPr>
      <w:r>
        <w:rPr>
          <w:rFonts w:ascii="Times New Roman"/>
          <w:b w:val="false"/>
          <w:i w:val="false"/>
          <w:color w:val="000000"/>
          <w:sz w:val="28"/>
        </w:rPr>
        <w:t xml:space="preserve">
      4) жұмыс берушімен бірге басқа жерге ауыстыру есептеледі. </w:t>
      </w:r>
    </w:p>
    <w:bookmarkEnd w:id="338"/>
    <w:bookmarkStart w:name="z692" w:id="339"/>
    <w:p>
      <w:pPr>
        <w:spacing w:after="0"/>
        <w:ind w:left="0"/>
        <w:jc w:val="both"/>
      </w:pPr>
      <w:r>
        <w:rPr>
          <w:rFonts w:ascii="Times New Roman"/>
          <w:b w:val="false"/>
          <w:i w:val="false"/>
          <w:color w:val="000000"/>
          <w:sz w:val="28"/>
        </w:rPr>
        <w:t xml:space="preserve">
      2. Осы Кодексте көзделген жағдайларды қоспағанда, қызметкерді басқа жұмысқа ауыстыруға қызметкердің келісімімен жол беріледі, ол еңбек шартына тиісті өзгерістер енгізумен және жұмыс берушінің актісімен ресімделеді. </w:t>
      </w:r>
    </w:p>
    <w:bookmarkEnd w:id="339"/>
    <w:bookmarkStart w:name="z693" w:id="340"/>
    <w:p>
      <w:pPr>
        <w:spacing w:after="0"/>
        <w:ind w:left="0"/>
        <w:jc w:val="both"/>
      </w:pPr>
      <w:r>
        <w:rPr>
          <w:rFonts w:ascii="Times New Roman"/>
          <w:b w:val="false"/>
          <w:i w:val="false"/>
          <w:color w:val="000000"/>
          <w:sz w:val="28"/>
        </w:rPr>
        <w:t xml:space="preserve">
      3. Қызметкерді сол ұйымда басқа жұмыс орнына, осы ұйымның сол жердегі басқа құрылымдық бөлімшесіне ауыстыру, оған басқа механизмде немесе агрегатта жұмыс істеуді тапсыру, егер бұл осы баптың 1-тармағында көзделген өзгерістерге әкеп соқпаса, басқа жұмысқа ауыстыру болып табылмайды және бұған қызметкердің келісімін алу талап етілмейді. </w:t>
      </w:r>
    </w:p>
    <w:bookmarkEnd w:id="340"/>
    <w:p>
      <w:pPr>
        <w:spacing w:after="0"/>
        <w:ind w:left="0"/>
        <w:jc w:val="both"/>
      </w:pPr>
      <w:r>
        <w:rPr>
          <w:rFonts w:ascii="Times New Roman"/>
          <w:b/>
          <w:i w:val="false"/>
          <w:color w:val="000000"/>
          <w:sz w:val="28"/>
        </w:rPr>
        <w:t xml:space="preserve">42-бап. Қызметкерді жұмыс берушімен бірге басқа жерге ауыстыру </w:t>
      </w:r>
    </w:p>
    <w:p>
      <w:pPr>
        <w:spacing w:after="0"/>
        <w:ind w:left="0"/>
        <w:jc w:val="both"/>
      </w:pPr>
      <w:r>
        <w:rPr>
          <w:rFonts w:ascii="Times New Roman"/>
          <w:b w:val="false"/>
          <w:i w:val="false"/>
          <w:color w:val="000000"/>
          <w:sz w:val="28"/>
        </w:rPr>
        <w:t xml:space="preserve">
      1. Егер еңбек шартында, ұжымдық шартта ескертудің анағұрлым ұзақ мерзімі көзделмесе, жұмыс беруші жұмыс берушінің басқа жерге көшетіні туралы қызметкерге кемінде бір ай бұрын жазбаша ескертуге міндетті. </w:t>
      </w:r>
    </w:p>
    <w:p>
      <w:pPr>
        <w:spacing w:after="0"/>
        <w:ind w:left="0"/>
        <w:jc w:val="both"/>
      </w:pPr>
      <w:r>
        <w:rPr>
          <w:rFonts w:ascii="Times New Roman"/>
          <w:b w:val="false"/>
          <w:i w:val="false"/>
          <w:color w:val="000000"/>
          <w:sz w:val="28"/>
        </w:rPr>
        <w:t xml:space="preserve">
      2. Қызметкер жұмыс берушімен бірге басқа жерге жұмысқа ауыстырылған жағдайда, жұмыс беруші қызметкердің көшуіне байланысты осы Кодекстің 153-бабында көзделген өтемақы төлемдерін жасайды. </w:t>
      </w:r>
    </w:p>
    <w:p>
      <w:pPr>
        <w:spacing w:after="0"/>
        <w:ind w:left="0"/>
        <w:jc w:val="both"/>
      </w:pPr>
      <w:r>
        <w:rPr>
          <w:rFonts w:ascii="Times New Roman"/>
          <w:b w:val="false"/>
          <w:i w:val="false"/>
          <w:color w:val="000000"/>
          <w:sz w:val="28"/>
        </w:rPr>
        <w:t xml:space="preserve">
      3. Қызметкер жұмыс берушімен бірге басқа жерге ауысудан жазбаша түрде бас тартқан жағдайда, қызметкермен еңбек шарты осы Кодекстің 59-бабы 1-тармағының 1) тармақшасында көзделген негіз бойынша тоқтатылады. </w:t>
      </w:r>
    </w:p>
    <w:p>
      <w:pPr>
        <w:spacing w:after="0"/>
        <w:ind w:left="0"/>
        <w:jc w:val="both"/>
      </w:pPr>
      <w:r>
        <w:rPr>
          <w:rFonts w:ascii="Times New Roman"/>
          <w:b/>
          <w:i w:val="false"/>
          <w:color w:val="000000"/>
          <w:sz w:val="28"/>
        </w:rPr>
        <w:t xml:space="preserve">43-бап. Өндірістік қажеттілік жағдайында басқа жұмысқа уақытша ауыстыру </w:t>
      </w:r>
    </w:p>
    <w:p>
      <w:pPr>
        <w:spacing w:after="0"/>
        <w:ind w:left="0"/>
        <w:jc w:val="both"/>
      </w:pPr>
      <w:r>
        <w:rPr>
          <w:rFonts w:ascii="Times New Roman"/>
          <w:b w:val="false"/>
          <w:i w:val="false"/>
          <w:color w:val="000000"/>
          <w:sz w:val="28"/>
        </w:rPr>
        <w:t xml:space="preserve">
      Өндірістік қажеттілік болған, оның ішінде жоқ қызметкерді уақытша алмастырған жағдайда, жұмыс берушінің қызметкерді оның келісімінсіз күнтізбелік жыл ішінде бір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ауыстыруға құқығы бар. </w:t>
      </w:r>
    </w:p>
    <w:p>
      <w:pPr>
        <w:spacing w:after="0"/>
        <w:ind w:left="0"/>
        <w:jc w:val="both"/>
      </w:pPr>
      <w:r>
        <w:rPr>
          <w:rFonts w:ascii="Times New Roman"/>
          <w:b/>
          <w:i w:val="false"/>
          <w:color w:val="000000"/>
          <w:sz w:val="28"/>
        </w:rPr>
        <w:t xml:space="preserve">44-бап. Бос тұрып қалу жағдайында басқа жұмысқа уақытша ауыстыру </w:t>
      </w:r>
    </w:p>
    <w:p>
      <w:pPr>
        <w:spacing w:after="0"/>
        <w:ind w:left="0"/>
        <w:jc w:val="both"/>
      </w:pPr>
      <w:r>
        <w:rPr>
          <w:rFonts w:ascii="Times New Roman"/>
          <w:b w:val="false"/>
          <w:i w:val="false"/>
          <w:color w:val="000000"/>
          <w:sz w:val="28"/>
        </w:rPr>
        <w:t xml:space="preserve">
      1. Жұмыс берушінің бос тұрып қалу жағдайында қызметкердің мамандығын, біліктілігін ескере отырып, оның келісімінсіз, күнтізбелік жыл ішінде бір айдан аспайтын мерзімге, оны денсаулық жағдайы бойынша қайшы келмейтін басқа жұмысқа ауыстыруға құқығы бар. </w:t>
      </w:r>
    </w:p>
    <w:p>
      <w:pPr>
        <w:spacing w:after="0"/>
        <w:ind w:left="0"/>
        <w:jc w:val="both"/>
      </w:pPr>
      <w:r>
        <w:rPr>
          <w:rFonts w:ascii="Times New Roman"/>
          <w:b w:val="false"/>
          <w:i w:val="false"/>
          <w:color w:val="000000"/>
          <w:sz w:val="28"/>
        </w:rPr>
        <w:t xml:space="preserve">
      2. Бос тұрып қалу жағдайындағы ауыстыру кезінде қызметкердің еңбегіне ақы төлеу орындалатын жұмыс бойынша, бірақ оның бұрынғы жұмысындағы орташа айлық жалақысының кемінде үштен екісі мөлшерінде жүргізіледі. </w:t>
      </w:r>
    </w:p>
    <w:p>
      <w:pPr>
        <w:spacing w:after="0"/>
        <w:ind w:left="0"/>
        <w:jc w:val="both"/>
      </w:pPr>
      <w:r>
        <w:rPr>
          <w:rFonts w:ascii="Times New Roman"/>
          <w:b w:val="false"/>
          <w:i w:val="false"/>
          <w:color w:val="000000"/>
          <w:sz w:val="28"/>
        </w:rPr>
        <w:t xml:space="preserve">
      Еңбек жағдайының өзгеруіне байланысты қызметкер жұмысты жалғастырудан жазбаша түрде бас тартқан жағдайда, қызметкермен еңбек шарты осы Кодекстің 59-бабы 1-тармағының 2) тармақшасында көзделген негіздер бойынша тоқтатылады. </w:t>
      </w:r>
    </w:p>
    <w:p>
      <w:pPr>
        <w:spacing w:after="0"/>
        <w:ind w:left="0"/>
        <w:jc w:val="both"/>
      </w:pPr>
      <w:r>
        <w:rPr>
          <w:rFonts w:ascii="Times New Roman"/>
          <w:b/>
          <w:i w:val="false"/>
          <w:color w:val="000000"/>
          <w:sz w:val="28"/>
        </w:rPr>
        <w:t xml:space="preserve">45-бап. Денсаулық жағдайы бойынша басқа жұмысқа уақытша ауыстыру </w:t>
      </w:r>
    </w:p>
    <w:p>
      <w:pPr>
        <w:spacing w:after="0"/>
        <w:ind w:left="0"/>
        <w:jc w:val="both"/>
      </w:pPr>
      <w:r>
        <w:rPr>
          <w:rFonts w:ascii="Times New Roman"/>
          <w:b w:val="false"/>
          <w:i w:val="false"/>
          <w:color w:val="000000"/>
          <w:sz w:val="28"/>
        </w:rPr>
        <w:t xml:space="preserve">
      1. Қызметкер денсаулық жағдайы бойынша медициналық қорытындыда көрсетілген мерзімге неғұрлым жеңіл жұмысқа уақытша ауыстырылады. Тараптардың келісімімен қызметкердің бұрынғы жұмысы бойынша жалақысы сақталуы мүмкін. </w:t>
      </w:r>
    </w:p>
    <w:p>
      <w:pPr>
        <w:spacing w:after="0"/>
        <w:ind w:left="0"/>
        <w:jc w:val="both"/>
      </w:pPr>
      <w:r>
        <w:rPr>
          <w:rFonts w:ascii="Times New Roman"/>
          <w:b w:val="false"/>
          <w:i w:val="false"/>
          <w:color w:val="000000"/>
          <w:sz w:val="28"/>
        </w:rPr>
        <w:t xml:space="preserve">
      2. Қызметкердің еңбек міндеттерін орындауға байланысты жарақаттануына, кәсіптік ауруға шалдығуына немесе денсаулығына өзге де зақым келуіне байланысты еңбекке қабілеттілігі қалпына келгенше немесе мүгедектік белгіленгенге дейін не кәсіби еңбекке жарамдылығынан айрылуы белгіленгенше жұмыс беруші қызметкерді анағұрлым жеңіл жұмысқа уақытша ауыстыруға не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сондай-ақ еңбек шартының, ұжымдық шарттың талаптарына сәйкес зиянның өтемін төлей отырып, оны жұмыстан босатуға міндетті. </w:t>
      </w:r>
    </w:p>
    <w:p>
      <w:pPr>
        <w:spacing w:after="0"/>
        <w:ind w:left="0"/>
        <w:jc w:val="both"/>
      </w:pPr>
      <w:r>
        <w:rPr>
          <w:rFonts w:ascii="Times New Roman"/>
          <w:b w:val="false"/>
          <w:i w:val="false"/>
          <w:color w:val="000000"/>
          <w:sz w:val="28"/>
        </w:rPr>
        <w:t>
      3. Қызметкер еңбек міндеттерін атқаруға байланысты өндірістік жарақат алған, кәсіптік ауруға шалдыққан немесе денсаулығына өндіріске байланысты емес өзге де зақым келген кезде басқа жұмысқа уақытша ауысудан жазбаша түрде бас тартқан жағдайда қызметкермен еңбек шарты осы Кодекстің 59-бабы 1-тармағының 4) тармақшасында көзделген негіз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Қызметкерді басқа жұмысқа ауыстыруды шектеу </w:t>
      </w:r>
    </w:p>
    <w:p>
      <w:pPr>
        <w:spacing w:after="0"/>
        <w:ind w:left="0"/>
        <w:jc w:val="both"/>
      </w:pPr>
      <w:r>
        <w:rPr>
          <w:rFonts w:ascii="Times New Roman"/>
          <w:b w:val="false"/>
          <w:i w:val="false"/>
          <w:color w:val="000000"/>
          <w:sz w:val="28"/>
        </w:rPr>
        <w:t xml:space="preserve">
      Қызметкердің денсаулық жағдайы бойынша медициналық қорытындымен расталған </w:t>
      </w:r>
      <w:r>
        <w:rPr>
          <w:rFonts w:ascii="Times New Roman"/>
          <w:b w:val="false"/>
          <w:i w:val="false"/>
          <w:color w:val="000000"/>
          <w:sz w:val="28"/>
        </w:rPr>
        <w:t>қайшылықтар</w:t>
      </w:r>
      <w:r>
        <w:rPr>
          <w:rFonts w:ascii="Times New Roman"/>
          <w:b w:val="false"/>
          <w:i w:val="false"/>
          <w:color w:val="000000"/>
          <w:sz w:val="28"/>
        </w:rPr>
        <w:t xml:space="preserve"> болған кезде, оны басқа жұмысқа ауыстыруға жол берілмейді. </w:t>
      </w:r>
    </w:p>
    <w:p>
      <w:pPr>
        <w:spacing w:after="0"/>
        <w:ind w:left="0"/>
        <w:jc w:val="both"/>
      </w:pPr>
      <w:r>
        <w:rPr>
          <w:rFonts w:ascii="Times New Roman"/>
          <w:b/>
          <w:i w:val="false"/>
          <w:color w:val="000000"/>
          <w:sz w:val="28"/>
        </w:rPr>
        <w:t xml:space="preserve">47-бап. Қызметкерді басқа жұмыс орнына ауыстыру. Лауазым (жұмыс) атауының өзгеруі </w:t>
      </w:r>
    </w:p>
    <w:p>
      <w:pPr>
        <w:spacing w:after="0"/>
        <w:ind w:left="0"/>
        <w:jc w:val="both"/>
      </w:pPr>
      <w:r>
        <w:rPr>
          <w:rFonts w:ascii="Times New Roman"/>
          <w:b w:val="false"/>
          <w:i w:val="false"/>
          <w:color w:val="000000"/>
          <w:sz w:val="28"/>
        </w:rPr>
        <w:t xml:space="preserve">
      1. Құрылымдық бөлімшедегі, белгілі бір жұмыс орнындағы, механизмдегі немесе агрегаттағы жұмыстың өзгеше еңбек жағдайлары болуын қоспағанда, қызметкерді басқа жұмыс орнына не сол жердегі басқа құрылымдық бөлімшеге ауыстыруға, не оған еңбек шартында келісілген лауазым, мамандық, кәсіп, біліктілік шегінде басқа механизмдегі немесе агрегаттағы жұмысты тапсыруға қызметкердің келісімі талап етілмейді. </w:t>
      </w:r>
    </w:p>
    <w:p>
      <w:pPr>
        <w:spacing w:after="0"/>
        <w:ind w:left="0"/>
        <w:jc w:val="both"/>
      </w:pPr>
      <w:r>
        <w:rPr>
          <w:rFonts w:ascii="Times New Roman"/>
          <w:b w:val="false"/>
          <w:i w:val="false"/>
          <w:color w:val="000000"/>
          <w:sz w:val="28"/>
        </w:rPr>
        <w:t xml:space="preserve">
      2. Қызметкер үшін еңбек жағдайларын және (немесе) еңбек шартын өзгертуге әкеп соқпайтын қызметкер лауазымының (жұмысының), құрылымдық бөлімшенің атауын өзгертуді, басқару құрылымын өзгертуді жұмыс беруші қызметкердің келісімінсіз жүзеге асыра алады. </w:t>
      </w:r>
    </w:p>
    <w:p>
      <w:pPr>
        <w:spacing w:after="0"/>
        <w:ind w:left="0"/>
        <w:jc w:val="both"/>
      </w:pPr>
      <w:r>
        <w:rPr>
          <w:rFonts w:ascii="Times New Roman"/>
          <w:b/>
          <w:i w:val="false"/>
          <w:color w:val="000000"/>
          <w:sz w:val="28"/>
        </w:rPr>
        <w:t xml:space="preserve">48-бап. Еңбек жағдайларының өзгеруі </w:t>
      </w:r>
    </w:p>
    <w:p>
      <w:pPr>
        <w:spacing w:after="0"/>
        <w:ind w:left="0"/>
        <w:jc w:val="both"/>
      </w:pPr>
      <w:r>
        <w:rPr>
          <w:rFonts w:ascii="Times New Roman"/>
          <w:b w:val="false"/>
          <w:i w:val="false"/>
          <w:color w:val="000000"/>
          <w:sz w:val="28"/>
        </w:rPr>
        <w:t xml:space="preserve">
      1. Өндірісті ұйымдастырудағы, соның ішінде қайта ұйымдастыру кезіндегі өзгерістерге және (немесе) жұмыс берушінің жұмыс көлемінің қысқаруына байланысты, қызметкер еңбек шартында келісілген тиісті біліктіліктегі лауазым, мамандық немесе кәсіп бойынша жұмысын жалғастырған кезде, оның еңбек жағдайларын өзгертуге жол беріледі. </w:t>
      </w:r>
    </w:p>
    <w:p>
      <w:pPr>
        <w:spacing w:after="0"/>
        <w:ind w:left="0"/>
        <w:jc w:val="both"/>
      </w:pPr>
      <w:r>
        <w:rPr>
          <w:rFonts w:ascii="Times New Roman"/>
          <w:b w:val="false"/>
          <w:i w:val="false"/>
          <w:color w:val="000000"/>
          <w:sz w:val="28"/>
        </w:rPr>
        <w:t xml:space="preserve">
      Еңбек жағдайлары өзгерген кезде еңбек шартына және (немесе) ұжымдық шартқа тиісті толықтырулар мен өзгерістер енгізіледі. </w:t>
      </w:r>
    </w:p>
    <w:bookmarkStart w:name="z694" w:id="341"/>
    <w:p>
      <w:pPr>
        <w:spacing w:after="0"/>
        <w:ind w:left="0"/>
        <w:jc w:val="both"/>
      </w:pPr>
      <w:r>
        <w:rPr>
          <w:rFonts w:ascii="Times New Roman"/>
          <w:b w:val="false"/>
          <w:i w:val="false"/>
          <w:color w:val="000000"/>
          <w:sz w:val="28"/>
        </w:rPr>
        <w:t xml:space="preserve">
      2. Егер еңбек шарты мен ұжымдық шартта ескертудің анағұрлым ұзақ мерзімі көзделмесе, жұмыс беруші қызметкерге және (немесе) оның өкілдеріне еңбек жағдайларының осы баптың 1-тармағында көрсетілген себептер бойынша орын алған өзгеруі туралы бір айдан кешіктірмей жазбаша түрде ескертуге тиіс. </w:t>
      </w:r>
    </w:p>
    <w:bookmarkEnd w:id="341"/>
    <w:p>
      <w:pPr>
        <w:spacing w:after="0"/>
        <w:ind w:left="0"/>
        <w:jc w:val="both"/>
      </w:pPr>
      <w:r>
        <w:rPr>
          <w:rFonts w:ascii="Times New Roman"/>
          <w:b w:val="false"/>
          <w:i w:val="false"/>
          <w:color w:val="000000"/>
          <w:sz w:val="28"/>
        </w:rPr>
        <w:t xml:space="preserve">
      Егер қызметкер жұмысты жаңа жағдайда жалғастыруға келіспесе, онда жұмыс беруші - бар болса, қызметкердің біліктілігі мен денсаулық жағдайына сәйкес келетін өзге жұмысты, ал мұндай жұмыс болмаса, қызметкердің біліктілігі мен денсаулық жағдайы ескеріліп, ол орындай алатын, бос тұрған төмен лауазым немесе ақысы төмен бос жұмысты жазбаша нысанда ұсынуға міндетті. </w:t>
      </w:r>
    </w:p>
    <w:bookmarkStart w:name="z695" w:id="342"/>
    <w:p>
      <w:pPr>
        <w:spacing w:after="0"/>
        <w:ind w:left="0"/>
        <w:jc w:val="both"/>
      </w:pPr>
      <w:r>
        <w:rPr>
          <w:rFonts w:ascii="Times New Roman"/>
          <w:b w:val="false"/>
          <w:i w:val="false"/>
          <w:color w:val="000000"/>
          <w:sz w:val="28"/>
        </w:rPr>
        <w:t xml:space="preserve">
      3. Еңбек жағдайларының өзгеруіне байланысты қызметкер жұмысты жалғастырудан жазбаша түрде бас тартқан жағдайда, қызметкермен еңбек шарты осы Кодекстің 59-бабы 1-тармағының 2) тармақшасында көзделген негіз бойынша тоқтатылады. </w:t>
      </w:r>
    </w:p>
    <w:bookmarkEnd w:id="342"/>
    <w:bookmarkStart w:name="z696" w:id="343"/>
    <w:p>
      <w:pPr>
        <w:spacing w:after="0"/>
        <w:ind w:left="0"/>
        <w:jc w:val="both"/>
      </w:pPr>
      <w:r>
        <w:rPr>
          <w:rFonts w:ascii="Times New Roman"/>
          <w:b w:val="false"/>
          <w:i w:val="false"/>
          <w:color w:val="000000"/>
          <w:sz w:val="28"/>
        </w:rPr>
        <w:t xml:space="preserve">
      4. Егер осы баптың 1-тармағында көзделген мән-жайлар қызметкерлердің санын немесе штатын қысқартуға әкеп соғуы мүмкін болса, жұмыс берушінің жұмыс орындарын сақтау мақсатында, қызметкерлер өкілдерінің пікірін ескере отырып, толық емес жұмыс уақыты режимін енгізуге құқығы бар. </w:t>
      </w:r>
    </w:p>
    <w:bookmarkEnd w:id="343"/>
    <w:p>
      <w:pPr>
        <w:spacing w:after="0"/>
        <w:ind w:left="0"/>
        <w:jc w:val="both"/>
      </w:pPr>
      <w:r>
        <w:rPr>
          <w:rFonts w:ascii="Times New Roman"/>
          <w:b w:val="false"/>
          <w:i w:val="false"/>
          <w:color w:val="000000"/>
          <w:sz w:val="28"/>
        </w:rPr>
        <w:t>
      Жұмыс беруші қызметкерлердің санын немесе штатын қысқартуға әкеп соғуы мүмкін толық емес жұмыс уақыты режимін тоқтатуды қызметкерлер өкілдерінің пікірін ескере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Жұмыс берушінің атауы, ведомстволық тиесілігі өзгерген, мүлкінің меншік иесі ауысқан немесе жұмыс беруші қайта құрылған кездегі еңбек қатынастары </w:t>
      </w:r>
    </w:p>
    <w:p>
      <w:pPr>
        <w:spacing w:after="0"/>
        <w:ind w:left="0"/>
        <w:jc w:val="both"/>
      </w:pPr>
      <w:r>
        <w:rPr>
          <w:rFonts w:ascii="Times New Roman"/>
          <w:b w:val="false"/>
          <w:i w:val="false"/>
          <w:color w:val="000000"/>
          <w:sz w:val="28"/>
        </w:rPr>
        <w:t xml:space="preserve">
      Жұмыс берушінің атауы, ведомстволық тиесілігі өзгерген, мүлкінің меншік иесі ауысқан немесе жұмыс беруші қайта құрылған жағдайларда қызметкерлермен еңбек қатынастары өзгеріссіз жалғаса береді. </w:t>
      </w:r>
    </w:p>
    <w:p>
      <w:pPr>
        <w:spacing w:after="0"/>
        <w:ind w:left="0"/>
        <w:jc w:val="both"/>
      </w:pPr>
      <w:r>
        <w:rPr>
          <w:rFonts w:ascii="Times New Roman"/>
          <w:b/>
          <w:i w:val="false"/>
          <w:color w:val="000000"/>
          <w:sz w:val="28"/>
        </w:rPr>
        <w:t xml:space="preserve">50-бап. Жұмыстан шеттету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жұмыс беруші тиісті уәкілетті мемлекеттік органдардың актілері негізінде қызметкерді жұмыстан шеттетуге міндетті. </w:t>
      </w:r>
    </w:p>
    <w:bookmarkStart w:name="z697" w:id="344"/>
    <w:p>
      <w:pPr>
        <w:spacing w:after="0"/>
        <w:ind w:left="0"/>
        <w:jc w:val="both"/>
      </w:pPr>
      <w:r>
        <w:rPr>
          <w:rFonts w:ascii="Times New Roman"/>
          <w:b w:val="false"/>
          <w:i w:val="false"/>
          <w:color w:val="000000"/>
          <w:sz w:val="28"/>
        </w:rPr>
        <w:t xml:space="preserve">
      2. Жұмыс беруші осы баптың 1-тармағында көзделген жағдайлардан басқа: </w:t>
      </w:r>
    </w:p>
    <w:bookmarkEnd w:id="344"/>
    <w:bookmarkStart w:name="z698" w:id="345"/>
    <w:p>
      <w:pPr>
        <w:spacing w:after="0"/>
        <w:ind w:left="0"/>
        <w:jc w:val="both"/>
      </w:pPr>
      <w:r>
        <w:rPr>
          <w:rFonts w:ascii="Times New Roman"/>
          <w:b w:val="false"/>
          <w:i w:val="false"/>
          <w:color w:val="000000"/>
          <w:sz w:val="28"/>
        </w:rPr>
        <w:t xml:space="preserve">
      1) жұмыста алкогольдік, нашақорлық, уытқұмарлық масаңдық (соларға ұқсас) жағдайында болған немесе жұмыс күні ішінде осындай масаңдық туғызатын заттарды пайдаланған; </w:t>
      </w:r>
    </w:p>
    <w:bookmarkEnd w:id="345"/>
    <w:bookmarkStart w:name="z699" w:id="346"/>
    <w:p>
      <w:pPr>
        <w:spacing w:after="0"/>
        <w:ind w:left="0"/>
        <w:jc w:val="both"/>
      </w:pPr>
      <w:r>
        <w:rPr>
          <w:rFonts w:ascii="Times New Roman"/>
          <w:b w:val="false"/>
          <w:i w:val="false"/>
          <w:color w:val="000000"/>
          <w:sz w:val="28"/>
        </w:rPr>
        <w:t xml:space="preserve">
      2) еңбек қауіпсіздігі және еңбекті қорғау ережелері бойынша емтихан тапсырмаған; </w:t>
      </w:r>
    </w:p>
    <w:bookmarkEnd w:id="346"/>
    <w:bookmarkStart w:name="z700" w:id="347"/>
    <w:p>
      <w:pPr>
        <w:spacing w:after="0"/>
        <w:ind w:left="0"/>
        <w:jc w:val="both"/>
      </w:pPr>
      <w:r>
        <w:rPr>
          <w:rFonts w:ascii="Times New Roman"/>
          <w:b w:val="false"/>
          <w:i w:val="false"/>
          <w:color w:val="000000"/>
          <w:sz w:val="28"/>
        </w:rPr>
        <w:t xml:space="preserve">
      3) жұмыс беруші берген жеке және (немесе) ұжымдық қорғану құралдарын пайдаланбаған; </w:t>
      </w:r>
    </w:p>
    <w:bookmarkEnd w:id="347"/>
    <w:bookmarkStart w:name="z701" w:id="348"/>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міндетті болып табылатын болса, медициналық тексеруден не ауысым алдындағы медициналық куәландырудан өтпеген; </w:t>
      </w:r>
    </w:p>
    <w:bookmarkEnd w:id="348"/>
    <w:bookmarkStart w:name="z702" w:id="349"/>
    <w:p>
      <w:pPr>
        <w:spacing w:after="0"/>
        <w:ind w:left="0"/>
        <w:jc w:val="both"/>
      </w:pPr>
      <w:r>
        <w:rPr>
          <w:rFonts w:ascii="Times New Roman"/>
          <w:b w:val="false"/>
          <w:i w:val="false"/>
          <w:color w:val="000000"/>
          <w:sz w:val="28"/>
        </w:rPr>
        <w:t>
      5) егер оның іс-әрекеттері немесе әрекетсіздігі авариялық ахуал туғызуға, еңбекті қорғау, өрт қауіпсіздігі ережелерінің не көліктегі қозғалыс қауіпсіздігінің бұзылуына әкеп соғуы мүмкін болса, қызметкерді жұмыстан шеттетуге міндетті.</w:t>
      </w:r>
    </w:p>
    <w:bookmarkEnd w:id="349"/>
    <w:bookmarkStart w:name="z842" w:id="350"/>
    <w:p>
      <w:pPr>
        <w:spacing w:after="0"/>
        <w:ind w:left="0"/>
        <w:jc w:val="both"/>
      </w:pPr>
      <w:r>
        <w:rPr>
          <w:rFonts w:ascii="Times New Roman"/>
          <w:b w:val="false"/>
          <w:i w:val="false"/>
          <w:color w:val="000000"/>
          <w:sz w:val="28"/>
        </w:rPr>
        <w:t>
      2-1. Толық материалдық жауаптылықты өзіне алғаны туралы жазбаша шарттың негізінде қызметкерге берілген мүліктің және басқа да құндылықтардың сақталуын қамтамасыз етпеген қызметкерді жұмыс берушінің жұмыстан шеттетуіне құқығы бар.</w:t>
      </w:r>
    </w:p>
    <w:bookmarkEnd w:id="350"/>
    <w:bookmarkStart w:name="z703" w:id="351"/>
    <w:p>
      <w:pPr>
        <w:spacing w:after="0"/>
        <w:ind w:left="0"/>
        <w:jc w:val="both"/>
      </w:pPr>
      <w:r>
        <w:rPr>
          <w:rFonts w:ascii="Times New Roman"/>
          <w:b w:val="false"/>
          <w:i w:val="false"/>
          <w:color w:val="000000"/>
          <w:sz w:val="28"/>
        </w:rPr>
        <w:t xml:space="preserve">
      3. Жұмыстан шеттету кезеңінде қызметкердің жалақысы сақталмайды және еңбекке уақытша қабілетсіздігі бойынша жұмыс берушінің қаражаты есебінен жәрдемақы төленбейді. </w:t>
      </w:r>
    </w:p>
    <w:bookmarkEnd w:id="351"/>
    <w:bookmarkStart w:name="z704" w:id="352"/>
    <w:p>
      <w:pPr>
        <w:spacing w:after="0"/>
        <w:ind w:left="0"/>
        <w:jc w:val="both"/>
      </w:pPr>
      <w:r>
        <w:rPr>
          <w:rFonts w:ascii="Times New Roman"/>
          <w:b w:val="false"/>
          <w:i w:val="false"/>
          <w:color w:val="000000"/>
          <w:sz w:val="28"/>
        </w:rPr>
        <w:t xml:space="preserve">
      4. Қызметкерді жұмыстан шеттету оны шеттету үшін негіз болған себептер анықталғанға және (немесе) жойылғанға дейінгі мерзімге жұмыс берушінің актісімен жүзеге асырылады. </w:t>
      </w:r>
    </w:p>
    <w:bookmarkEnd w:id="352"/>
    <w:bookmarkStart w:name="z705" w:id="353"/>
    <w:p>
      <w:pPr>
        <w:spacing w:after="0"/>
        <w:ind w:left="0"/>
        <w:jc w:val="both"/>
      </w:pPr>
      <w:r>
        <w:rPr>
          <w:rFonts w:ascii="Times New Roman"/>
          <w:b w:val="false"/>
          <w:i w:val="false"/>
          <w:color w:val="000000"/>
          <w:sz w:val="28"/>
        </w:rPr>
        <w:t xml:space="preserve">
      5. Жұмыс беруші қызметкерді жұмыстан заңсыз шеттеткен жағдайда оның жалақысы сақталады.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2007.12.19 </w:t>
      </w:r>
      <w:r>
        <w:rPr>
          <w:rFonts w:ascii="Times New Roman"/>
          <w:b w:val="false"/>
          <w:i w:val="false"/>
          <w:color w:val="ff0000"/>
          <w:sz w:val="28"/>
        </w:rPr>
        <w:t xml:space="preserve">N 9 </w:t>
      </w:r>
      <w:r>
        <w:rPr>
          <w:rFonts w:ascii="Times New Roman"/>
          <w:b w:val="false"/>
          <w:i w:val="false"/>
          <w:color w:val="ff0000"/>
          <w:sz w:val="28"/>
        </w:rPr>
        <w:t xml:space="preserve">(2008.01.01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Еңбек шартын тоқтату негіздері </w:t>
      </w:r>
    </w:p>
    <w:p>
      <w:pPr>
        <w:spacing w:after="0"/>
        <w:ind w:left="0"/>
        <w:jc w:val="both"/>
      </w:pPr>
      <w:r>
        <w:rPr>
          <w:rFonts w:ascii="Times New Roman"/>
          <w:b w:val="false"/>
          <w:i w:val="false"/>
          <w:color w:val="000000"/>
          <w:sz w:val="28"/>
        </w:rPr>
        <w:t xml:space="preserve">
      Мыналар: </w:t>
      </w:r>
    </w:p>
    <w:bookmarkStart w:name="z706" w:id="354"/>
    <w:p>
      <w:pPr>
        <w:spacing w:after="0"/>
        <w:ind w:left="0"/>
        <w:jc w:val="both"/>
      </w:pPr>
      <w:r>
        <w:rPr>
          <w:rFonts w:ascii="Times New Roman"/>
          <w:b w:val="false"/>
          <w:i w:val="false"/>
          <w:color w:val="000000"/>
          <w:sz w:val="28"/>
        </w:rPr>
        <w:t xml:space="preserve">
      1) тараптардың келісімі бойынша еңбек шартын бұзу; </w:t>
      </w:r>
    </w:p>
    <w:bookmarkEnd w:id="354"/>
    <w:bookmarkStart w:name="z707" w:id="355"/>
    <w:p>
      <w:pPr>
        <w:spacing w:after="0"/>
        <w:ind w:left="0"/>
        <w:jc w:val="both"/>
      </w:pPr>
      <w:r>
        <w:rPr>
          <w:rFonts w:ascii="Times New Roman"/>
          <w:b w:val="false"/>
          <w:i w:val="false"/>
          <w:color w:val="000000"/>
          <w:sz w:val="28"/>
        </w:rPr>
        <w:t xml:space="preserve">
      2) еңбек шарты мерзімінің аяқталуы; </w:t>
      </w:r>
    </w:p>
    <w:bookmarkEnd w:id="355"/>
    <w:bookmarkStart w:name="z708" w:id="356"/>
    <w:p>
      <w:pPr>
        <w:spacing w:after="0"/>
        <w:ind w:left="0"/>
        <w:jc w:val="both"/>
      </w:pPr>
      <w:r>
        <w:rPr>
          <w:rFonts w:ascii="Times New Roman"/>
          <w:b w:val="false"/>
          <w:i w:val="false"/>
          <w:color w:val="000000"/>
          <w:sz w:val="28"/>
        </w:rPr>
        <w:t xml:space="preserve">
      3) жұмыс берушінің бастамасы бойынша еңбек шартын бұзу; </w:t>
      </w:r>
    </w:p>
    <w:bookmarkEnd w:id="356"/>
    <w:bookmarkStart w:name="z709" w:id="357"/>
    <w:p>
      <w:pPr>
        <w:spacing w:after="0"/>
        <w:ind w:left="0"/>
        <w:jc w:val="both"/>
      </w:pPr>
      <w:r>
        <w:rPr>
          <w:rFonts w:ascii="Times New Roman"/>
          <w:b w:val="false"/>
          <w:i w:val="false"/>
          <w:color w:val="000000"/>
          <w:sz w:val="28"/>
        </w:rPr>
        <w:t xml:space="preserve">
      4) қызметкердің бастамасы бойынша еңбек шартын бұзу; </w:t>
      </w:r>
    </w:p>
    <w:bookmarkEnd w:id="357"/>
    <w:bookmarkStart w:name="z710" w:id="358"/>
    <w:p>
      <w:pPr>
        <w:spacing w:after="0"/>
        <w:ind w:left="0"/>
        <w:jc w:val="both"/>
      </w:pPr>
      <w:r>
        <w:rPr>
          <w:rFonts w:ascii="Times New Roman"/>
          <w:b w:val="false"/>
          <w:i w:val="false"/>
          <w:color w:val="000000"/>
          <w:sz w:val="28"/>
        </w:rPr>
        <w:t xml:space="preserve">
      5) тараптардың еркінен тыс мән-жайлар; </w:t>
      </w:r>
    </w:p>
    <w:bookmarkEnd w:id="358"/>
    <w:bookmarkStart w:name="z711" w:id="359"/>
    <w:p>
      <w:pPr>
        <w:spacing w:after="0"/>
        <w:ind w:left="0"/>
        <w:jc w:val="both"/>
      </w:pPr>
      <w:r>
        <w:rPr>
          <w:rFonts w:ascii="Times New Roman"/>
          <w:b w:val="false"/>
          <w:i w:val="false"/>
          <w:color w:val="000000"/>
          <w:sz w:val="28"/>
        </w:rPr>
        <w:t xml:space="preserve">
      6) қызметкердің еңбек қатынастарын жалғастырудан бас тартуы; </w:t>
      </w:r>
    </w:p>
    <w:bookmarkEnd w:id="359"/>
    <w:bookmarkStart w:name="z712" w:id="360"/>
    <w:p>
      <w:pPr>
        <w:spacing w:after="0"/>
        <w:ind w:left="0"/>
        <w:jc w:val="both"/>
      </w:pPr>
      <w:r>
        <w:rPr>
          <w:rFonts w:ascii="Times New Roman"/>
          <w:b w:val="false"/>
          <w:i w:val="false"/>
          <w:color w:val="000000"/>
          <w:sz w:val="28"/>
        </w:rPr>
        <w:t xml:space="preserve">
      7) Қазақстан Республикасының заңдарында көзделген жағдайларды қоспағанда, қызметкердің сайланбалы жұмысқа (лауазымға) ауысуы немесе еңбек қатынастарын жалғастыру мүмкіндігін болғызбайтын лауазымға тағайындалуы; </w:t>
      </w:r>
    </w:p>
    <w:bookmarkEnd w:id="360"/>
    <w:bookmarkStart w:name="z713" w:id="361"/>
    <w:p>
      <w:pPr>
        <w:spacing w:after="0"/>
        <w:ind w:left="0"/>
        <w:jc w:val="both"/>
      </w:pPr>
      <w:r>
        <w:rPr>
          <w:rFonts w:ascii="Times New Roman"/>
          <w:b w:val="false"/>
          <w:i w:val="false"/>
          <w:color w:val="000000"/>
          <w:sz w:val="28"/>
        </w:rPr>
        <w:t xml:space="preserve">
      8) еңбек шартын жасасу талаптарының бұзылуы; </w:t>
      </w:r>
    </w:p>
    <w:bookmarkEnd w:id="361"/>
    <w:bookmarkStart w:name="z714" w:id="362"/>
    <w:p>
      <w:pPr>
        <w:spacing w:after="0"/>
        <w:ind w:left="0"/>
        <w:jc w:val="both"/>
      </w:pPr>
      <w:r>
        <w:rPr>
          <w:rFonts w:ascii="Times New Roman"/>
          <w:b w:val="false"/>
          <w:i w:val="false"/>
          <w:color w:val="000000"/>
          <w:sz w:val="28"/>
        </w:rPr>
        <w:t xml:space="preserve">
      9) жұмыс берушінің атқарушы органы басшысымен жасалған еңбек шартында көзделген негіздер еңбек шартын тоқтату негіздері болып табылады. </w:t>
      </w:r>
    </w:p>
    <w:bookmarkEnd w:id="362"/>
    <w:p>
      <w:pPr>
        <w:spacing w:after="0"/>
        <w:ind w:left="0"/>
        <w:jc w:val="both"/>
      </w:pPr>
      <w:r>
        <w:rPr>
          <w:rFonts w:ascii="Times New Roman"/>
          <w:b/>
          <w:i w:val="false"/>
          <w:color w:val="000000"/>
          <w:sz w:val="28"/>
        </w:rPr>
        <w:t xml:space="preserve">52-бап. Тараптардың келісімі бойынша еңбек шартын бұзу </w:t>
      </w:r>
    </w:p>
    <w:p>
      <w:pPr>
        <w:spacing w:after="0"/>
        <w:ind w:left="0"/>
        <w:jc w:val="both"/>
      </w:pPr>
      <w:r>
        <w:rPr>
          <w:rFonts w:ascii="Times New Roman"/>
          <w:b w:val="false"/>
          <w:i w:val="false"/>
          <w:color w:val="000000"/>
          <w:sz w:val="28"/>
        </w:rPr>
        <w:t xml:space="preserve">
      1. Еңбек шарты тараптардың келісімі бойынша бұзылуы мүмкін. </w:t>
      </w:r>
    </w:p>
    <w:bookmarkStart w:name="z715" w:id="363"/>
    <w:p>
      <w:pPr>
        <w:spacing w:after="0"/>
        <w:ind w:left="0"/>
        <w:jc w:val="both"/>
      </w:pPr>
      <w:r>
        <w:rPr>
          <w:rFonts w:ascii="Times New Roman"/>
          <w:b w:val="false"/>
          <w:i w:val="false"/>
          <w:color w:val="000000"/>
          <w:sz w:val="28"/>
        </w:rPr>
        <w:t xml:space="preserve">
      2. Еңбек шартын тараптардың келісімі бойынша бұзуға тілек білдіруші еңбек шартының бір тарапы екінші тарапына хабарлама жібереді. Хабарлама алған тарап үш жұмыс күні ішінде екінші тарапқа қабылданған шешім туралы жазбаша нысанда хабарлауға міндетті. </w:t>
      </w:r>
    </w:p>
    <w:bookmarkEnd w:id="363"/>
    <w:bookmarkStart w:name="z716" w:id="364"/>
    <w:p>
      <w:pPr>
        <w:spacing w:after="0"/>
        <w:ind w:left="0"/>
        <w:jc w:val="both"/>
      </w:pPr>
      <w:r>
        <w:rPr>
          <w:rFonts w:ascii="Times New Roman"/>
          <w:b w:val="false"/>
          <w:i w:val="false"/>
          <w:color w:val="000000"/>
          <w:sz w:val="28"/>
        </w:rPr>
        <w:t xml:space="preserve">
      3. Тараптардың келісімі бойынша еңбек шартының бұзылу күні қызметкер мен жұмыс берушінің арасындағы келісу бойынша айқындалады. </w:t>
      </w:r>
    </w:p>
    <w:bookmarkEnd w:id="364"/>
    <w:bookmarkStart w:name="z717" w:id="365"/>
    <w:p>
      <w:pPr>
        <w:spacing w:after="0"/>
        <w:ind w:left="0"/>
        <w:jc w:val="both"/>
      </w:pPr>
      <w:r>
        <w:rPr>
          <w:rFonts w:ascii="Times New Roman"/>
          <w:b w:val="false"/>
          <w:i w:val="false"/>
          <w:color w:val="000000"/>
          <w:sz w:val="28"/>
        </w:rPr>
        <w:t xml:space="preserve">
      4. Еңбек шартында қызметкермен келісім бойынша, жұмыс берушінің қызметкерге бір жылғы орташа жалақысынан кем емес мөлшерде өтемақы төлей отырып, осы баптың 2-тармағында белгіленген талаптарды сақтамай-ақ еңбек шартын бұзу құқығы көзделеді. </w:t>
      </w:r>
    </w:p>
    <w:bookmarkEnd w:id="365"/>
    <w:p>
      <w:pPr>
        <w:spacing w:after="0"/>
        <w:ind w:left="0"/>
        <w:jc w:val="both"/>
      </w:pPr>
      <w:r>
        <w:rPr>
          <w:rFonts w:ascii="Times New Roman"/>
          <w:b/>
          <w:i w:val="false"/>
          <w:color w:val="000000"/>
          <w:sz w:val="28"/>
        </w:rPr>
        <w:t>53-бап. Мерзiмiнiң өтуіне байланысты еңбек шартын тоқтату</w:t>
      </w:r>
    </w:p>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Start w:name="z718" w:id="366"/>
    <w:p>
      <w:pPr>
        <w:spacing w:after="0"/>
        <w:ind w:left="0"/>
        <w:jc w:val="both"/>
      </w:pPr>
      <w:r>
        <w:rPr>
          <w:rFonts w:ascii="Times New Roman"/>
          <w:b w:val="false"/>
          <w:i w:val="false"/>
          <w:color w:val="000000"/>
          <w:sz w:val="28"/>
        </w:rPr>
        <w:t>
      2. Еңбек шартында келiсiлген мерзiмге сәйкес қызметкердiң соңғы жұмыс күнi белгiлi бiр мерзiмге жасалған еңбек шартының мерзiмi өткен күн болып табылады.</w:t>
      </w:r>
    </w:p>
    <w:bookmarkEnd w:id="366"/>
    <w:p>
      <w:pPr>
        <w:spacing w:after="0"/>
        <w:ind w:left="0"/>
        <w:jc w:val="both"/>
      </w:pPr>
      <w:r>
        <w:rPr>
          <w:rFonts w:ascii="Times New Roman"/>
          <w:b w:val="false"/>
          <w:i w:val="false"/>
          <w:color w:val="000000"/>
          <w:sz w:val="28"/>
        </w:rPr>
        <w:t>
      Егер еңбек шартының мерзiмi өткен соң еңбек қатынастары iс жүзiнде жалғаса берсе және тараптардың ешқайсысы бұлардың тоқтатылуын талап етпесе, онда шарттың қолданылуы белгiленбеген мерзiмге ұзартылды деп есептеледi.</w:t>
      </w:r>
    </w:p>
    <w:bookmarkStart w:name="z719" w:id="367"/>
    <w:p>
      <w:pPr>
        <w:spacing w:after="0"/>
        <w:ind w:left="0"/>
        <w:jc w:val="both"/>
      </w:pPr>
      <w:r>
        <w:rPr>
          <w:rFonts w:ascii="Times New Roman"/>
          <w:b w:val="false"/>
          <w:i w:val="false"/>
          <w:color w:val="000000"/>
          <w:sz w:val="28"/>
        </w:rPr>
        <w:t>
      3. Жұмыстың аяқталған күні белгiлi бiр жұмыстың орындалу уақытына жасалған еңбек шартының мерзiмi өткен күн болып табылады.</w:t>
      </w:r>
    </w:p>
    <w:bookmarkEnd w:id="367"/>
    <w:bookmarkStart w:name="z720" w:id="368"/>
    <w:p>
      <w:pPr>
        <w:spacing w:after="0"/>
        <w:ind w:left="0"/>
        <w:jc w:val="both"/>
      </w:pPr>
      <w:r>
        <w:rPr>
          <w:rFonts w:ascii="Times New Roman"/>
          <w:b w:val="false"/>
          <w:i w:val="false"/>
          <w:color w:val="000000"/>
          <w:sz w:val="28"/>
        </w:rPr>
        <w:t>
      4. Жұмыс орны (лауазымы) сақталған қызметкердiң жұмысқа шығатын күннiң алдындағы жұмыс күнi уақытша болмаған қызметкердiң орнын ауыстыру уақытына жасалған еңбек шарты мерзiмiнiң өткен күнi болып табылады.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Жұмыс берушінің бастамасы бойынша еңбек шартын бұзудың негіздері </w:t>
      </w:r>
    </w:p>
    <w:p>
      <w:pPr>
        <w:spacing w:after="0"/>
        <w:ind w:left="0"/>
        <w:jc w:val="both"/>
      </w:pPr>
      <w:r>
        <w:rPr>
          <w:rFonts w:ascii="Times New Roman"/>
          <w:b w:val="false"/>
          <w:i w:val="false"/>
          <w:color w:val="000000"/>
          <w:sz w:val="28"/>
        </w:rPr>
        <w:t xml:space="preserve">
      1. Қызметкермен еңбек шарты жұмыс берушінің бастамасы бойынша: </w:t>
      </w:r>
    </w:p>
    <w:bookmarkStart w:name="z722" w:id="369"/>
    <w:p>
      <w:pPr>
        <w:spacing w:after="0"/>
        <w:ind w:left="0"/>
        <w:jc w:val="both"/>
      </w:pPr>
      <w:r>
        <w:rPr>
          <w:rFonts w:ascii="Times New Roman"/>
          <w:b w:val="false"/>
          <w:i w:val="false"/>
          <w:color w:val="000000"/>
          <w:sz w:val="28"/>
        </w:rPr>
        <w:t xml:space="preserve">
      1) жұмыс беруші - заңды тұлға таратылған не жұмыс беруші - жеке тұлғаның қызметі тоқтатылған; </w:t>
      </w:r>
    </w:p>
    <w:bookmarkEnd w:id="369"/>
    <w:bookmarkStart w:name="z723" w:id="370"/>
    <w:p>
      <w:pPr>
        <w:spacing w:after="0"/>
        <w:ind w:left="0"/>
        <w:jc w:val="both"/>
      </w:pPr>
      <w:r>
        <w:rPr>
          <w:rFonts w:ascii="Times New Roman"/>
          <w:b w:val="false"/>
          <w:i w:val="false"/>
          <w:color w:val="000000"/>
          <w:sz w:val="28"/>
        </w:rPr>
        <w:t xml:space="preserve">
      2) қызметкерлер саны немесе штаты қысқартылған; </w:t>
      </w:r>
    </w:p>
    <w:bookmarkEnd w:id="370"/>
    <w:bookmarkStart w:name="z724" w:id="371"/>
    <w:p>
      <w:pPr>
        <w:spacing w:after="0"/>
        <w:ind w:left="0"/>
        <w:jc w:val="both"/>
      </w:pPr>
      <w:r>
        <w:rPr>
          <w:rFonts w:ascii="Times New Roman"/>
          <w:b w:val="false"/>
          <w:i w:val="false"/>
          <w:color w:val="000000"/>
          <w:sz w:val="28"/>
        </w:rPr>
        <w:t xml:space="preserve">
      3) біліктілігінің жетіспеуі салдарынан қызметкер атқарып жүрген лауазымына немесе орындайтын жұмысына сәйкес келмеген; </w:t>
      </w:r>
    </w:p>
    <w:bookmarkEnd w:id="371"/>
    <w:bookmarkStart w:name="z725" w:id="372"/>
    <w:p>
      <w:pPr>
        <w:spacing w:after="0"/>
        <w:ind w:left="0"/>
        <w:jc w:val="both"/>
      </w:pPr>
      <w:r>
        <w:rPr>
          <w:rFonts w:ascii="Times New Roman"/>
          <w:b w:val="false"/>
          <w:i w:val="false"/>
          <w:color w:val="000000"/>
          <w:sz w:val="28"/>
        </w:rPr>
        <w:t xml:space="preserve">
      4) өзінің жұмысын жалғастыруына денсаулық жағдайының кедергі келтіруі салдарынан қызметкер атқаратын лауазымына немесе орындайтын жұмысына сәйкес келмеген; </w:t>
      </w:r>
    </w:p>
    <w:bookmarkEnd w:id="372"/>
    <w:bookmarkStart w:name="z726" w:id="373"/>
    <w:p>
      <w:pPr>
        <w:spacing w:after="0"/>
        <w:ind w:left="0"/>
        <w:jc w:val="both"/>
      </w:pPr>
      <w:r>
        <w:rPr>
          <w:rFonts w:ascii="Times New Roman"/>
          <w:b w:val="false"/>
          <w:i w:val="false"/>
          <w:color w:val="000000"/>
          <w:sz w:val="28"/>
        </w:rPr>
        <w:t xml:space="preserve">
      5) сынақ мерзімі кезеңінде жұмыс нәтижесі дұрыс болмаған; </w:t>
      </w:r>
    </w:p>
    <w:bookmarkEnd w:id="373"/>
    <w:bookmarkStart w:name="z727" w:id="374"/>
    <w:p>
      <w:pPr>
        <w:spacing w:after="0"/>
        <w:ind w:left="0"/>
        <w:jc w:val="both"/>
      </w:pPr>
      <w:r>
        <w:rPr>
          <w:rFonts w:ascii="Times New Roman"/>
          <w:b w:val="false"/>
          <w:i w:val="false"/>
          <w:color w:val="000000"/>
          <w:sz w:val="28"/>
        </w:rPr>
        <w:t xml:space="preserve">
      6) қызметкер бір жұмыс күні (жұмыс ауысымы) ішінде дәлелді себепсіз үш және одан да көп сағат бойы жұмыста болмаған; </w:t>
      </w:r>
    </w:p>
    <w:bookmarkEnd w:id="374"/>
    <w:bookmarkStart w:name="z728" w:id="375"/>
    <w:p>
      <w:pPr>
        <w:spacing w:after="0"/>
        <w:ind w:left="0"/>
        <w:jc w:val="both"/>
      </w:pPr>
      <w:r>
        <w:rPr>
          <w:rFonts w:ascii="Times New Roman"/>
          <w:b w:val="false"/>
          <w:i w:val="false"/>
          <w:color w:val="000000"/>
          <w:sz w:val="28"/>
        </w:rPr>
        <w:t>
      7) қызметкер жұмыста алкогольдік, нашақорлық, психотроптық, уытқұмарлық масаңдық (соларға ұқсас) жағдайында болған, оның ішінде жұмыс күні ішінде алкогольдік, нашақорлық, уытқұмарлық масаңдық (соларға ұқсас) жағдай туғызатын заттарды пайдаланған;</w:t>
      </w:r>
    </w:p>
    <w:bookmarkEnd w:id="375"/>
    <w:bookmarkStart w:name="z843" w:id="376"/>
    <w:p>
      <w:pPr>
        <w:spacing w:after="0"/>
        <w:ind w:left="0"/>
        <w:jc w:val="both"/>
      </w:pPr>
      <w:r>
        <w:rPr>
          <w:rFonts w:ascii="Times New Roman"/>
          <w:b w:val="false"/>
          <w:i w:val="false"/>
          <w:color w:val="000000"/>
          <w:sz w:val="28"/>
        </w:rPr>
        <w:t>
      7-1) тиісті актімен расталған, алкогольдік, нашақорлық, уытқұмарлық масаңдық күйге түсіретін заттарды пайдалану фактісін анықтау үшін медициналық куәландырудан өтуден бас тартқан;</w:t>
      </w:r>
    </w:p>
    <w:bookmarkEnd w:id="376"/>
    <w:bookmarkStart w:name="z729" w:id="377"/>
    <w:p>
      <w:pPr>
        <w:spacing w:after="0"/>
        <w:ind w:left="0"/>
        <w:jc w:val="both"/>
      </w:pPr>
      <w:r>
        <w:rPr>
          <w:rFonts w:ascii="Times New Roman"/>
          <w:b w:val="false"/>
          <w:i w:val="false"/>
          <w:color w:val="000000"/>
          <w:sz w:val="28"/>
        </w:rPr>
        <w:t xml:space="preserve">
      8) қызметкер, жарақаттар мен аварияларды қоса алғанда, ауыр зардаптарға әкеп соққан немесе соғуы мүмкін, еңбекті қорғау немесе өрт қауіпсіздігі не көліктегі жүру қауіпсіздігі ережелерін бұзған; </w:t>
      </w:r>
    </w:p>
    <w:bookmarkEnd w:id="377"/>
    <w:bookmarkStart w:name="z730" w:id="378"/>
    <w:p>
      <w:pPr>
        <w:spacing w:after="0"/>
        <w:ind w:left="0"/>
        <w:jc w:val="both"/>
      </w:pPr>
      <w:r>
        <w:rPr>
          <w:rFonts w:ascii="Times New Roman"/>
          <w:b w:val="false"/>
          <w:i w:val="false"/>
          <w:color w:val="000000"/>
          <w:sz w:val="28"/>
        </w:rPr>
        <w:t xml:space="preserve">
      9) қызметкердің жұмыс орнында басқаның мүлкін ұрлау (оның ішінде ұсақ ұрлық), оны қасақана жою немесе бүлдіру әрекеті заңды күшіне енген сот үкімімен немесе қаулысымен анықталған; </w:t>
      </w:r>
    </w:p>
    <w:bookmarkEnd w:id="378"/>
    <w:bookmarkStart w:name="z731" w:id="379"/>
    <w:p>
      <w:pPr>
        <w:spacing w:after="0"/>
        <w:ind w:left="0"/>
        <w:jc w:val="both"/>
      </w:pPr>
      <w:r>
        <w:rPr>
          <w:rFonts w:ascii="Times New Roman"/>
          <w:b w:val="false"/>
          <w:i w:val="false"/>
          <w:color w:val="000000"/>
          <w:sz w:val="28"/>
        </w:rPr>
        <w:t xml:space="preserve">
      10) ақшалай немесе тауарлық құндылықтарға қызмет көрсететін қызметкердің кінәлі әрекеттер жасауы немесе әрекетсіздігі, егер бұл әрекеттер немесе әрекетсіздік жұмыс берушінің тарапынан оған деген сенімнің жоғалуына негіз болса; </w:t>
      </w:r>
    </w:p>
    <w:bookmarkEnd w:id="379"/>
    <w:bookmarkStart w:name="z732" w:id="380"/>
    <w:p>
      <w:pPr>
        <w:spacing w:after="0"/>
        <w:ind w:left="0"/>
        <w:jc w:val="both"/>
      </w:pPr>
      <w:r>
        <w:rPr>
          <w:rFonts w:ascii="Times New Roman"/>
          <w:b w:val="false"/>
          <w:i w:val="false"/>
          <w:color w:val="000000"/>
          <w:sz w:val="28"/>
        </w:rPr>
        <w:t xml:space="preserve">
      11) тәрбиелік функциялар атқаратын қызметкер осы жұмысын жалғастырумен сыйыспайтын, адамгершілікке жат қылықтар жасаған; </w:t>
      </w:r>
    </w:p>
    <w:bookmarkEnd w:id="380"/>
    <w:bookmarkStart w:name="z734" w:id="381"/>
    <w:p>
      <w:pPr>
        <w:spacing w:after="0"/>
        <w:ind w:left="0"/>
        <w:jc w:val="both"/>
      </w:pPr>
      <w:r>
        <w:rPr>
          <w:rFonts w:ascii="Times New Roman"/>
          <w:b w:val="false"/>
          <w:i w:val="false"/>
          <w:color w:val="000000"/>
          <w:sz w:val="28"/>
        </w:rPr>
        <w:t xml:space="preserve">
      12) қызметкер еңбек міндеттерін атқаруға байланысты өзіне мәлім болған </w:t>
      </w:r>
      <w:r>
        <w:rPr>
          <w:rFonts w:ascii="Times New Roman"/>
          <w:b w:val="false"/>
          <w:i w:val="false"/>
          <w:color w:val="000000"/>
          <w:sz w:val="28"/>
        </w:rPr>
        <w:t>мемлекеттік</w:t>
      </w:r>
      <w:r>
        <w:rPr>
          <w:rFonts w:ascii="Times New Roman"/>
          <w:b w:val="false"/>
          <w:i w:val="false"/>
          <w:color w:val="000000"/>
          <w:sz w:val="28"/>
        </w:rPr>
        <w:t xml:space="preserve"> құпияларды </w:t>
      </w:r>
      <w:r>
        <w:rPr>
          <w:rFonts w:ascii="Times New Roman"/>
          <w:b w:val="false"/>
          <w:i w:val="false"/>
          <w:color w:val="000000"/>
          <w:sz w:val="28"/>
        </w:rPr>
        <w:t>және</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өзге де</w:t>
      </w:r>
      <w:r>
        <w:rPr>
          <w:rFonts w:ascii="Times New Roman"/>
          <w:b w:val="false"/>
          <w:i w:val="false"/>
          <w:color w:val="000000"/>
          <w:sz w:val="28"/>
        </w:rPr>
        <w:t xml:space="preserve"> </w:t>
      </w:r>
      <w:r>
        <w:rPr>
          <w:rFonts w:ascii="Times New Roman"/>
          <w:b w:val="false"/>
          <w:i w:val="false"/>
          <w:color w:val="000000"/>
          <w:sz w:val="28"/>
        </w:rPr>
        <w:t xml:space="preserve">құпияны </w:t>
      </w:r>
      <w:r>
        <w:rPr>
          <w:rFonts w:ascii="Times New Roman"/>
          <w:b w:val="false"/>
          <w:i w:val="false"/>
          <w:color w:val="000000"/>
          <w:sz w:val="28"/>
        </w:rPr>
        <w:t xml:space="preserve">құрайтын мәліметтерді жария еткен; </w:t>
      </w:r>
    </w:p>
    <w:bookmarkEnd w:id="381"/>
    <w:bookmarkStart w:name="z733" w:id="382"/>
    <w:p>
      <w:pPr>
        <w:spacing w:after="0"/>
        <w:ind w:left="0"/>
        <w:jc w:val="both"/>
      </w:pPr>
      <w:r>
        <w:rPr>
          <w:rFonts w:ascii="Times New Roman"/>
          <w:b w:val="false"/>
          <w:i w:val="false"/>
          <w:color w:val="000000"/>
          <w:sz w:val="28"/>
        </w:rPr>
        <w:t xml:space="preserve">
      13) егер тәртіптік жазасы бар қызметкер еңбек міндеттерін дәлелді себепсіз қайталап орындамаған немесе қайталап тиісінше орындамаған; </w:t>
      </w:r>
    </w:p>
    <w:bookmarkEnd w:id="382"/>
    <w:bookmarkStart w:name="z735" w:id="383"/>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жағдайларда қызметкердің мемлекеттік құпияларға жіберілу рұқсаты тоқтатылған; </w:t>
      </w:r>
    </w:p>
    <w:bookmarkEnd w:id="383"/>
    <w:bookmarkStart w:name="z736" w:id="384"/>
    <w:p>
      <w:pPr>
        <w:spacing w:after="0"/>
        <w:ind w:left="0"/>
        <w:jc w:val="both"/>
      </w:pPr>
      <w:r>
        <w:rPr>
          <w:rFonts w:ascii="Times New Roman"/>
          <w:b w:val="false"/>
          <w:i w:val="false"/>
          <w:color w:val="000000"/>
          <w:sz w:val="28"/>
        </w:rPr>
        <w:t xml:space="preserve">
      15) еңбек шартын жасасу не басқа жұмысқа ауыстыру кезінде түпнұсқа құжаттар немесе мәліметтер еңбек шартын жасасудан немесе басқа жұмысқа ауысудан бас тартуға негіз болатын жағдайда, қызметкер жұмыс берушіге көрінеу жалған құжаттар немесе мәліметтер ұсынған; </w:t>
      </w:r>
    </w:p>
    <w:bookmarkEnd w:id="384"/>
    <w:bookmarkStart w:name="z737" w:id="385"/>
    <w:p>
      <w:pPr>
        <w:spacing w:after="0"/>
        <w:ind w:left="0"/>
        <w:jc w:val="both"/>
      </w:pPr>
      <w:r>
        <w:rPr>
          <w:rFonts w:ascii="Times New Roman"/>
          <w:b w:val="false"/>
          <w:i w:val="false"/>
          <w:color w:val="000000"/>
          <w:sz w:val="28"/>
        </w:rPr>
        <w:t xml:space="preserve">
      16) жұмыс берушінің атқарушы органы басшысының, оның орынбасарының не жұмыс беруші бөлімшесі басшысының еңбек міндеттерін бұзуы жұмыс берушіге материалдық залал келтіруге әкеп соққан; </w:t>
      </w:r>
    </w:p>
    <w:bookmarkEnd w:id="385"/>
    <w:bookmarkStart w:name="z738" w:id="386"/>
    <w:p>
      <w:pPr>
        <w:spacing w:after="0"/>
        <w:ind w:left="0"/>
        <w:jc w:val="both"/>
      </w:pPr>
      <w:r>
        <w:rPr>
          <w:rFonts w:ascii="Times New Roman"/>
          <w:b w:val="false"/>
          <w:i w:val="false"/>
          <w:color w:val="000000"/>
          <w:sz w:val="28"/>
        </w:rPr>
        <w:t>
      17) қызметкер жүктілігі және босануы бойынша демалыста болған, сондай-ақ егер ауру денсаулық сақтау саласындағы уәкілетті мемлекеттік орган бекітетін еңбекке жарамсыздықтың анағұрлым ұзақ мерзімі белгіленген аурулар тізбесіне енгізілген жағдайларды қоспағанда, қызметкер еңбекке уақытша жарамсыздығы салдарынан қатарынан екі айдан астам уақыт жұмысқа шықпаған жағдайларда бұзылуы мүмкін.</w:t>
      </w:r>
    </w:p>
    <w:bookmarkEnd w:id="386"/>
    <w:p>
      <w:pPr>
        <w:spacing w:after="0"/>
        <w:ind w:left="0"/>
        <w:jc w:val="both"/>
      </w:pPr>
      <w:r>
        <w:rPr>
          <w:rFonts w:ascii="Times New Roman"/>
          <w:b w:val="false"/>
          <w:i w:val="false"/>
          <w:color w:val="000000"/>
          <w:sz w:val="28"/>
        </w:rPr>
        <w:t xml:space="preserve">
      Өндірістік жарақат алуына немесе кәсіптік ауруға шалдығуына байланысты еңбекке қабілеттілігінен айрылған қызметкердің жұмыс орны (лауазымы) еңбекке қабілеттілігі қалпына келгенге дейін немесе мүгедектік белгіленгенге дейін сақталады; </w:t>
      </w:r>
    </w:p>
    <w:bookmarkStart w:name="z739" w:id="387"/>
    <w:p>
      <w:pPr>
        <w:spacing w:after="0"/>
        <w:ind w:left="0"/>
        <w:jc w:val="both"/>
      </w:pPr>
      <w:r>
        <w:rPr>
          <w:rFonts w:ascii="Times New Roman"/>
          <w:b w:val="false"/>
          <w:i w:val="false"/>
          <w:color w:val="000000"/>
          <w:sz w:val="28"/>
        </w:rPr>
        <w:t>
      18) қызметкер сот актісіне сәйкес одан әрі жұмыс істеу мүмкіндігін жоятын сыбайлас жемқорлық құқық бұзушылық жасаған;</w:t>
      </w:r>
    </w:p>
    <w:bookmarkEnd w:id="387"/>
    <w:bookmarkStart w:name="z844" w:id="388"/>
    <w:p>
      <w:pPr>
        <w:spacing w:after="0"/>
        <w:ind w:left="0"/>
        <w:jc w:val="both"/>
      </w:pPr>
      <w:r>
        <w:rPr>
          <w:rFonts w:ascii="Times New Roman"/>
          <w:b w:val="false"/>
          <w:i w:val="false"/>
          <w:color w:val="000000"/>
          <w:sz w:val="28"/>
        </w:rPr>
        <w:t>
      19) соттың ереуілді заңсыз деп тану туралы не ереуілді тоқтата тұру туралы шешімін қызметкердің назарына жеткізгеннен кейін ол ереуілге қатысуды жалғастырған жағдайларда бұзылуы мүмкін.</w:t>
      </w:r>
    </w:p>
    <w:bookmarkEnd w:id="388"/>
    <w:bookmarkStart w:name="z740" w:id="389"/>
    <w:p>
      <w:pPr>
        <w:spacing w:after="0"/>
        <w:ind w:left="0"/>
        <w:jc w:val="both"/>
      </w:pPr>
      <w:r>
        <w:rPr>
          <w:rFonts w:ascii="Times New Roman"/>
          <w:b w:val="false"/>
          <w:i w:val="false"/>
          <w:color w:val="000000"/>
          <w:sz w:val="28"/>
        </w:rPr>
        <w:t>
      2. Осы Кодексте қызметкерлердің жекелеген санаттары үшін жұмыс берушінің бастамасы бойынша еңбек шарттарын бұзудың қосымша негіздері көзделген.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Жұмыс берушінің бастамасы бойынша еңбек шартын бұзу мүмкіндіктерін шектеу </w:t>
      </w:r>
    </w:p>
    <w:p>
      <w:pPr>
        <w:spacing w:after="0"/>
        <w:ind w:left="0"/>
        <w:jc w:val="both"/>
      </w:pPr>
      <w:r>
        <w:rPr>
          <w:rFonts w:ascii="Times New Roman"/>
          <w:b w:val="false"/>
          <w:i w:val="false"/>
          <w:color w:val="000000"/>
          <w:sz w:val="28"/>
        </w:rPr>
        <w:t>
      Осы Кодекстің 54-бабы 1-тармағының 1) және 17) тармақшаларында көзделген жағдайларды қоспағанда, қызметкердің уақытша еңбекке қабілетсіздік кезеңінде және жыл сайынғы ақылы еңбек демалысында жүрген кезеңінде еңбек шартын жұмыс берушінің бастамасы бойынша бұзуға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56-бап. Жұмыс берушінің бастамасы бойынша еңбек шартын бұзу тәртібі </w:t>
      </w:r>
    </w:p>
    <w:p>
      <w:pPr>
        <w:spacing w:after="0"/>
        <w:ind w:left="0"/>
        <w:jc w:val="both"/>
      </w:pPr>
      <w:r>
        <w:rPr>
          <w:rFonts w:ascii="Times New Roman"/>
          <w:b w:val="false"/>
          <w:i w:val="false"/>
          <w:color w:val="000000"/>
          <w:sz w:val="28"/>
        </w:rPr>
        <w:t>
      1. Егер еңбек шартында, ұжымдық шартта ескертудің анағұрлым ұзақ мерзімі белгіленбесе, жұмыс беруші осы Кодекстің 54-бабы 1-тармағының 1) және 2) тармақшаларында көзделген негіздер бойынша еңбек шартын бұзатыны туралы қызметкерге бір ай бұрын жазбаша ескертуге міндетті. Қызметкердің жазбаша келісімімен еңбек шартын бұзу ескерту мерзімі аяқталғанға дейін жүргізілуі мүмкін.</w:t>
      </w:r>
    </w:p>
    <w:bookmarkStart w:name="z741" w:id="390"/>
    <w:p>
      <w:pPr>
        <w:spacing w:after="0"/>
        <w:ind w:left="0"/>
        <w:jc w:val="both"/>
      </w:pPr>
      <w:r>
        <w:rPr>
          <w:rFonts w:ascii="Times New Roman"/>
          <w:b w:val="false"/>
          <w:i w:val="false"/>
          <w:color w:val="000000"/>
          <w:sz w:val="28"/>
        </w:rPr>
        <w:t>
      2. Кәсіптік одақтың мүшесі болып табылатын қызметкерлермен осы Кодекстің 54-бабы 1-тармағының 2), 3) тармақшаларында көзделген негіздер бойынша еңбек шартын бұзу, сондай-ақ осы Кодекстің 59-бабы 1-тармағының 2) тармақшасына сәйкес еңбек шартын тоқтату ұжымдық шартта көзделген тәртіппен, осы ұйымның кәсіптік одағы органының дәлелді пікірін ескере отырып жүргізіледі.</w:t>
      </w:r>
    </w:p>
    <w:bookmarkEnd w:id="390"/>
    <w:bookmarkStart w:name="z946" w:id="391"/>
    <w:p>
      <w:pPr>
        <w:spacing w:after="0"/>
        <w:ind w:left="0"/>
        <w:jc w:val="both"/>
      </w:pPr>
      <w:r>
        <w:rPr>
          <w:rFonts w:ascii="Times New Roman"/>
          <w:b w:val="false"/>
          <w:i w:val="false"/>
          <w:color w:val="000000"/>
          <w:sz w:val="28"/>
        </w:rPr>
        <w:t xml:space="preserve">
      2-1. Жұмыс беруші мен қызметкерлер өкілдерінің тең санынан құрылған комиссияның оң шешімі болмаса, осы Кодекстің 54-бабы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55 жастан бастап және зейнеткерлік жасқа толғанға дейінгі жастағы қызметкерлермен еңбек шартын бұзуға жол берілмейді.</w:t>
      </w:r>
    </w:p>
    <w:bookmarkEnd w:id="391"/>
    <w:bookmarkStart w:name="z947" w:id="392"/>
    <w:p>
      <w:pPr>
        <w:spacing w:after="0"/>
        <w:ind w:left="0"/>
        <w:jc w:val="both"/>
      </w:pPr>
      <w:r>
        <w:rPr>
          <w:rFonts w:ascii="Times New Roman"/>
          <w:b w:val="false"/>
          <w:i w:val="false"/>
          <w:color w:val="000000"/>
          <w:sz w:val="28"/>
        </w:rPr>
        <w:t>
      Комиссияны құру тәртібі ұжымдық шартта, ал ол болмаған жағдайда, жұмыс берушінің қызметкерлер өкілдерінің келісуі бойынша шығарылған актісінде айқындалады.</w:t>
      </w:r>
    </w:p>
    <w:bookmarkEnd w:id="392"/>
    <w:bookmarkStart w:name="z742" w:id="393"/>
    <w:p>
      <w:pPr>
        <w:spacing w:after="0"/>
        <w:ind w:left="0"/>
        <w:jc w:val="both"/>
      </w:pPr>
      <w:r>
        <w:rPr>
          <w:rFonts w:ascii="Times New Roman"/>
          <w:b w:val="false"/>
          <w:i w:val="false"/>
          <w:color w:val="000000"/>
          <w:sz w:val="28"/>
        </w:rPr>
        <w:t xml:space="preserve">
      3. Осы Кодекстің 54-бабы 1-тармағының 4) тармақшасына сәйкес еңбек шартын бұзу үшін қызметкердің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медициналық қорытындымен расталған болуға тиіс.</w:t>
      </w:r>
    </w:p>
    <w:bookmarkEnd w:id="393"/>
    <w:bookmarkStart w:name="z743" w:id="394"/>
    <w:p>
      <w:pPr>
        <w:spacing w:after="0"/>
        <w:ind w:left="0"/>
        <w:jc w:val="both"/>
      </w:pPr>
      <w:r>
        <w:rPr>
          <w:rFonts w:ascii="Times New Roman"/>
          <w:b w:val="false"/>
          <w:i w:val="false"/>
          <w:color w:val="000000"/>
          <w:sz w:val="28"/>
        </w:rPr>
        <w:t xml:space="preserve">
      4. Еңбек шартын осы Кодекстің 54-бабы 1-тармағының 6) - 13) және 16) тармақшаларында көзделген негіздер бойынша бұзу осы Кодекстің 73-бабында көзделген тәртіптік жазалар қолдану тәртібі және 74-бабының талаптары сақтала отырып жүргізіледі. </w:t>
      </w:r>
    </w:p>
    <w:bookmarkEnd w:id="394"/>
    <w:bookmarkStart w:name="z744" w:id="395"/>
    <w:p>
      <w:pPr>
        <w:spacing w:after="0"/>
        <w:ind w:left="0"/>
        <w:jc w:val="both"/>
      </w:pPr>
      <w:r>
        <w:rPr>
          <w:rFonts w:ascii="Times New Roman"/>
          <w:b w:val="false"/>
          <w:i w:val="false"/>
          <w:color w:val="000000"/>
          <w:sz w:val="28"/>
        </w:rPr>
        <w:t>
      5. Еңбек шарты осы Кодекстің 54-бабы 1-тармағының 2) - 4) тармақшаларында көзделген негіздер бойынша бұзылған кезде, қызметкер келіскен жағдайда жұмыс беруші оны басқа жұмысқа ауыстыру шараларын қабылдауға тиіс.</w:t>
      </w:r>
    </w:p>
    <w:bookmarkEnd w:id="395"/>
    <w:bookmarkStart w:name="z745" w:id="396"/>
    <w:p>
      <w:pPr>
        <w:spacing w:after="0"/>
        <w:ind w:left="0"/>
        <w:jc w:val="both"/>
      </w:pPr>
      <w:r>
        <w:rPr>
          <w:rFonts w:ascii="Times New Roman"/>
          <w:b w:val="false"/>
          <w:i w:val="false"/>
          <w:color w:val="000000"/>
          <w:sz w:val="28"/>
        </w:rPr>
        <w:t xml:space="preserve">
      6. Егер Қазақстан Республикасының заңдарында өзгеше белгіленбесе, қызметкер біліктілігінің жеткіліксіздігі салдарынан атқаратын лауазымына немесе орындайтын жұмысына сәйкес келмегендіктен, жұмыс берушінің бастамасы бойынша осы Кодекстің 54-бабы 1-тармағының 3) тармақшасына сәйкес еңбек шартын бұзу аттестациялық комиссияның шешіміне негізделуге тиіс, оның құрамына қызметкерлер өкілі қатысуға тиіс. </w:t>
      </w:r>
    </w:p>
    <w:bookmarkEnd w:id="396"/>
    <w:p>
      <w:pPr>
        <w:spacing w:after="0"/>
        <w:ind w:left="0"/>
        <w:jc w:val="both"/>
      </w:pPr>
      <w:r>
        <w:rPr>
          <w:rFonts w:ascii="Times New Roman"/>
          <w:b w:val="false"/>
          <w:i w:val="false"/>
          <w:color w:val="000000"/>
          <w:sz w:val="28"/>
        </w:rPr>
        <w:t>
      Қызметкерлерді аттестаттау тәртібі, талаптары мен кезеңділігі ұжымдық шартта, ал ол жоқ болған жағдайда қызметкерлердің өкілдерімен келісім бойынша шығарылған жұмыс берушінің актісінде айқындалады.</w:t>
      </w:r>
    </w:p>
    <w:bookmarkStart w:name="z845" w:id="397"/>
    <w:p>
      <w:pPr>
        <w:spacing w:after="0"/>
        <w:ind w:left="0"/>
        <w:jc w:val="both"/>
      </w:pPr>
      <w:r>
        <w:rPr>
          <w:rFonts w:ascii="Times New Roman"/>
          <w:b w:val="false"/>
          <w:i w:val="false"/>
          <w:color w:val="000000"/>
          <w:sz w:val="28"/>
        </w:rPr>
        <w:t>
      7. Қызметкердің жұмыста осы Кодекстің 54-бабы 1-тармағының 7) тармақшасында көрсетілген жай-күйде болуы медициналық қорытындымен расталуға тиіс.</w:t>
      </w:r>
    </w:p>
    <w:bookmarkEnd w:id="397"/>
    <w:bookmarkStart w:name="z846" w:id="398"/>
    <w:p>
      <w:pPr>
        <w:spacing w:after="0"/>
        <w:ind w:left="0"/>
        <w:jc w:val="both"/>
      </w:pPr>
      <w:r>
        <w:rPr>
          <w:rFonts w:ascii="Times New Roman"/>
          <w:b w:val="false"/>
          <w:i w:val="false"/>
          <w:color w:val="000000"/>
          <w:sz w:val="28"/>
        </w:rPr>
        <w:t>
      Қызметкерді медициналық куәландыруға жіберу туралы шешімді жұмыс беруші уәкілеттік берген лауазымды тұлға қабылдайды.</w:t>
      </w:r>
    </w:p>
    <w:bookmarkEnd w:id="398"/>
    <w:bookmarkStart w:name="z847" w:id="399"/>
    <w:p>
      <w:pPr>
        <w:spacing w:after="0"/>
        <w:ind w:left="0"/>
        <w:jc w:val="both"/>
      </w:pPr>
      <w:r>
        <w:rPr>
          <w:rFonts w:ascii="Times New Roman"/>
          <w:b w:val="false"/>
          <w:i w:val="false"/>
          <w:color w:val="000000"/>
          <w:sz w:val="28"/>
        </w:rPr>
        <w:t>
      Қызметкер медициналық куәландырудан өтуден бас тартқан жағдайда тиісті акт жасалады.</w:t>
      </w:r>
    </w:p>
    <w:bookmarkEnd w:id="399"/>
    <w:bookmarkStart w:name="z848" w:id="400"/>
    <w:p>
      <w:pPr>
        <w:spacing w:after="0"/>
        <w:ind w:left="0"/>
        <w:jc w:val="both"/>
      </w:pPr>
      <w:r>
        <w:rPr>
          <w:rFonts w:ascii="Times New Roman"/>
          <w:b w:val="false"/>
          <w:i w:val="false"/>
          <w:color w:val="000000"/>
          <w:sz w:val="28"/>
        </w:rPr>
        <w:t>
      8. Осы Кодекстің 54-бабы 1-тармағының 17) тармақшасына сәйкес еңбек шартын бұзуға, қызметкер еңбекке жарамсыздығы парағын ұсынғаннан кейін жол 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57-бап. Қызметкердің бастамасы бойынша еңбек шартын бұзу </w:t>
      </w:r>
    </w:p>
    <w:p>
      <w:pPr>
        <w:spacing w:after="0"/>
        <w:ind w:left="0"/>
        <w:jc w:val="both"/>
      </w:pPr>
      <w:r>
        <w:rPr>
          <w:rFonts w:ascii="Times New Roman"/>
          <w:b w:val="false"/>
          <w:i w:val="false"/>
          <w:color w:val="000000"/>
          <w:sz w:val="28"/>
        </w:rPr>
        <w:t xml:space="preserve">
      1. Осы баптың 4-тармағында көзделген жағдайларды қоспағанда, қызметкер жұмыс берушіге кемінде бір ай бұрын жазбаша ескерте отырып, еңбек шартын өзінің бастамасы бойынша бұзуға құқылы. </w:t>
      </w:r>
    </w:p>
    <w:bookmarkStart w:name="z746" w:id="401"/>
    <w:p>
      <w:pPr>
        <w:spacing w:after="0"/>
        <w:ind w:left="0"/>
        <w:jc w:val="both"/>
      </w:pPr>
      <w:r>
        <w:rPr>
          <w:rFonts w:ascii="Times New Roman"/>
          <w:b w:val="false"/>
          <w:i w:val="false"/>
          <w:color w:val="000000"/>
          <w:sz w:val="28"/>
        </w:rPr>
        <w:t xml:space="preserve">
      2. Еңбек шарты қызметкер мен жұмыс берушінің арасындағы келісім бойынша осы баптың 1-тармағында көзделген ескерту мерзімі аяқталғанға дейін бұзылуы мүмкін. </w:t>
      </w:r>
    </w:p>
    <w:bookmarkEnd w:id="401"/>
    <w:bookmarkStart w:name="z747" w:id="402"/>
    <w:p>
      <w:pPr>
        <w:spacing w:after="0"/>
        <w:ind w:left="0"/>
        <w:jc w:val="both"/>
      </w:pPr>
      <w:r>
        <w:rPr>
          <w:rFonts w:ascii="Times New Roman"/>
          <w:b w:val="false"/>
          <w:i w:val="false"/>
          <w:color w:val="000000"/>
          <w:sz w:val="28"/>
        </w:rPr>
        <w:t xml:space="preserve">
      3. Еңбек шартын бұзу жұмысты жалғастыру мүмкіндігінің болмауына байланысты жағдайларда, қызметкер еңбек шартын өтініште көрсетілген мерзімде бұзу туралы жұмыс берушіге жазбаша ескертеді. </w:t>
      </w:r>
    </w:p>
    <w:bookmarkEnd w:id="402"/>
    <w:bookmarkStart w:name="z748" w:id="403"/>
    <w:p>
      <w:pPr>
        <w:spacing w:after="0"/>
        <w:ind w:left="0"/>
        <w:jc w:val="both"/>
      </w:pPr>
      <w:r>
        <w:rPr>
          <w:rFonts w:ascii="Times New Roman"/>
          <w:b w:val="false"/>
          <w:i w:val="false"/>
          <w:color w:val="000000"/>
          <w:sz w:val="28"/>
        </w:rPr>
        <w:t xml:space="preserve">
      4. Қызметкер жұмыс берушінің еңбек шарты талаптарын орындамағаны туралы оған жазбаша хабарлауға құқылы. Егер жазбаша хабарланған күннен бастап жеті күн мерзім өткен соң жұмыс берушінің еңбек шарты талаптарын орындамауы жалғасқан жағдайда, қызметкер үш жұмыс күнінен кешіктірмей жұмыс берушіге жазбаша ескерте отырып, еңбек шартын бұзуға құқылы. </w:t>
      </w:r>
    </w:p>
    <w:bookmarkEnd w:id="403"/>
    <w:bookmarkStart w:name="z749" w:id="404"/>
    <w:p>
      <w:pPr>
        <w:spacing w:after="0"/>
        <w:ind w:left="0"/>
        <w:jc w:val="both"/>
      </w:pPr>
      <w:r>
        <w:rPr>
          <w:rFonts w:ascii="Times New Roman"/>
          <w:b w:val="false"/>
          <w:i w:val="false"/>
          <w:color w:val="000000"/>
          <w:sz w:val="28"/>
        </w:rPr>
        <w:t xml:space="preserve">
      5. Қызметкер осы бапта көзделген ескерту мерзімі ішінде еңбек шартын бұзу туралы өтінішін жазбаша нысанда қайтарып алуға құқылы. </w:t>
      </w:r>
    </w:p>
    <w:bookmarkEnd w:id="404"/>
    <w:bookmarkStart w:name="z750" w:id="405"/>
    <w:p>
      <w:pPr>
        <w:spacing w:after="0"/>
        <w:ind w:left="0"/>
        <w:jc w:val="both"/>
      </w:pPr>
      <w:r>
        <w:rPr>
          <w:rFonts w:ascii="Times New Roman"/>
          <w:b w:val="false"/>
          <w:i w:val="false"/>
          <w:color w:val="000000"/>
          <w:sz w:val="28"/>
        </w:rPr>
        <w:t xml:space="preserve">
      6. Осы бапта көрсетілген ескерту мерзімі өткен соң қызметкер жұмысты тоқтатуға құқылы, ал жұмыс беруші қызметкерге еңбек қызметіне байланысты құжаттар мен оған тиесілі ақшалай төлемдерді беруге міндетті. </w:t>
      </w:r>
    </w:p>
    <w:bookmarkEnd w:id="405"/>
    <w:bookmarkStart w:name="z751" w:id="406"/>
    <w:p>
      <w:pPr>
        <w:spacing w:after="0"/>
        <w:ind w:left="0"/>
        <w:jc w:val="both"/>
      </w:pPr>
      <w:r>
        <w:rPr>
          <w:rFonts w:ascii="Times New Roman"/>
          <w:b w:val="false"/>
          <w:i w:val="false"/>
          <w:color w:val="000000"/>
          <w:sz w:val="28"/>
        </w:rPr>
        <w:t>
      7. Осы Кодексте қызметкерлердің жекелеген санаттары үшін еңбек шартын қызметкердің бастамасы бойынша бұзудың ерекше тәртібі көзделеді.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58-бап. Тараптардың еркінен тыс мән-жайлар бойынша еңбек шартын тоқтату негіздері</w:t>
      </w:r>
    </w:p>
    <w:p>
      <w:pPr>
        <w:spacing w:after="0"/>
        <w:ind w:left="0"/>
        <w:jc w:val="both"/>
      </w:pPr>
      <w:r>
        <w:rPr>
          <w:rFonts w:ascii="Times New Roman"/>
          <w:b w:val="false"/>
          <w:i w:val="false"/>
          <w:color w:val="ff0000"/>
          <w:sz w:val="28"/>
        </w:rPr>
        <w:t xml:space="preserve">
      Ескерту. Тақырыпқа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Еңбек шарты тараптардың еркінен тыс мына мән-жайлар бойынша: </w:t>
      </w:r>
    </w:p>
    <w:bookmarkStart w:name="z752" w:id="407"/>
    <w:p>
      <w:pPr>
        <w:spacing w:after="0"/>
        <w:ind w:left="0"/>
        <w:jc w:val="both"/>
      </w:pPr>
      <w:r>
        <w:rPr>
          <w:rFonts w:ascii="Times New Roman"/>
          <w:b w:val="false"/>
          <w:i w:val="false"/>
          <w:color w:val="000000"/>
          <w:sz w:val="28"/>
        </w:rPr>
        <w:t xml:space="preserve">
      1) алып тасталды - ҚР 27.06.2014 </w:t>
      </w:r>
      <w:r>
        <w:rPr>
          <w:rFonts w:ascii="Times New Roman"/>
          <w:b w:val="false"/>
          <w:i w:val="false"/>
          <w:color w:val="000000"/>
          <w:sz w:val="28"/>
        </w:rPr>
        <w:t>N 212-V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407"/>
    <w:bookmarkStart w:name="z753" w:id="408"/>
    <w:p>
      <w:pPr>
        <w:spacing w:after="0"/>
        <w:ind w:left="0"/>
        <w:jc w:val="both"/>
      </w:pPr>
      <w:r>
        <w:rPr>
          <w:rFonts w:ascii="Times New Roman"/>
          <w:b w:val="false"/>
          <w:i w:val="false"/>
          <w:color w:val="000000"/>
          <w:sz w:val="28"/>
        </w:rPr>
        <w:t>
      2) қызметкер не жұмыс беруші-жеке тұлға еңбек қатынастарын жалғастыру мүмкіндігін болғызбайтын жазамен сотталған сот үкімі заңды күшіне енген кезде;</w:t>
      </w:r>
    </w:p>
    <w:bookmarkEnd w:id="408"/>
    <w:bookmarkStart w:name="z849" w:id="409"/>
    <w:p>
      <w:pPr>
        <w:spacing w:after="0"/>
        <w:ind w:left="0"/>
        <w:jc w:val="both"/>
      </w:pPr>
      <w:r>
        <w:rPr>
          <w:rFonts w:ascii="Times New Roman"/>
          <w:b w:val="false"/>
          <w:i w:val="false"/>
          <w:color w:val="000000"/>
          <w:sz w:val="28"/>
        </w:rPr>
        <w:t>
      2-1) жергілікті атқарушы органдар шетелдік жұмыс күшін тартуға рұқсатты қайтарып алған кезде;</w:t>
      </w:r>
    </w:p>
    <w:bookmarkEnd w:id="409"/>
    <w:bookmarkStart w:name="z754" w:id="410"/>
    <w:p>
      <w:pPr>
        <w:spacing w:after="0"/>
        <w:ind w:left="0"/>
        <w:jc w:val="both"/>
      </w:pPr>
      <w:r>
        <w:rPr>
          <w:rFonts w:ascii="Times New Roman"/>
          <w:b w:val="false"/>
          <w:i w:val="false"/>
          <w:color w:val="000000"/>
          <w:sz w:val="28"/>
        </w:rPr>
        <w:t xml:space="preserve">
      3) қызметкер не жұмыс беруші-жеке тұлға қайтыс болған жағдайда, сондай-ақ сот қызметкерді не жұмыс беруші - жеке тұлғаны қайтыс болды деп жариялаған немесе хабарсыз кетті деп таныған жағдайда; </w:t>
      </w:r>
    </w:p>
    <w:bookmarkEnd w:id="410"/>
    <w:bookmarkStart w:name="z755" w:id="411"/>
    <w:p>
      <w:pPr>
        <w:spacing w:after="0"/>
        <w:ind w:left="0"/>
        <w:jc w:val="both"/>
      </w:pPr>
      <w:r>
        <w:rPr>
          <w:rFonts w:ascii="Times New Roman"/>
          <w:b w:val="false"/>
          <w:i w:val="false"/>
          <w:color w:val="000000"/>
          <w:sz w:val="28"/>
        </w:rPr>
        <w:t xml:space="preserve">
      4) сот қызметкерді әрекетке қабілетсіз немесе әрекетке қабілеті шектеулі деп таныған, соның салдарынан қызметкердің бұрынғы жұмысын жалғастыруға мүмкіндігі болмайтын жағдайда; </w:t>
      </w:r>
    </w:p>
    <w:bookmarkEnd w:id="411"/>
    <w:bookmarkStart w:name="z756" w:id="412"/>
    <w:p>
      <w:pPr>
        <w:spacing w:after="0"/>
        <w:ind w:left="0"/>
        <w:jc w:val="both"/>
      </w:pPr>
      <w:r>
        <w:rPr>
          <w:rFonts w:ascii="Times New Roman"/>
          <w:b w:val="false"/>
          <w:i w:val="false"/>
          <w:color w:val="000000"/>
          <w:sz w:val="28"/>
        </w:rPr>
        <w:t xml:space="preserve">
      5) бұрын осы жұмысты атқарған қызметкер жұмысына қайта алынған жағдайда тоқтатылуға тиіс. </w:t>
      </w:r>
    </w:p>
    <w:bookmarkEnd w:id="412"/>
    <w:bookmarkStart w:name="z757" w:id="413"/>
    <w:p>
      <w:pPr>
        <w:spacing w:after="0"/>
        <w:ind w:left="0"/>
        <w:jc w:val="both"/>
      </w:pPr>
      <w:r>
        <w:rPr>
          <w:rFonts w:ascii="Times New Roman"/>
          <w:b w:val="false"/>
          <w:i w:val="false"/>
          <w:color w:val="000000"/>
          <w:sz w:val="28"/>
        </w:rPr>
        <w:t>
      2. Сот үкімінің, шешімінің заңды күшіне енген күні немесе қызметкердің қайтыс болған күні осы баптың 1-тармағының 2) - 4) тармақшаларында көрсетілген негіздер бойынша еңбек шартының тоқтатылған күні болып табылады.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59-бап. Қызметкер еңбек қатынастарын жалғастырудан бас тартқан кезде еңбек шартын тоқтату негіздері</w:t>
      </w:r>
    </w:p>
    <w:p>
      <w:pPr>
        <w:spacing w:after="0"/>
        <w:ind w:left="0"/>
        <w:jc w:val="both"/>
      </w:pPr>
      <w:r>
        <w:rPr>
          <w:rFonts w:ascii="Times New Roman"/>
          <w:b w:val="false"/>
          <w:i w:val="false"/>
          <w:color w:val="ff0000"/>
          <w:sz w:val="28"/>
        </w:rPr>
        <w:t xml:space="preserve">
      Ескерту. Тақырыпқа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Қызметкер еңбек қатынастарын жалғастырудан бас тартқан кезде қызметкермен еңбек шарты: </w:t>
      </w:r>
    </w:p>
    <w:bookmarkStart w:name="z758" w:id="414"/>
    <w:p>
      <w:pPr>
        <w:spacing w:after="0"/>
        <w:ind w:left="0"/>
        <w:jc w:val="both"/>
      </w:pPr>
      <w:r>
        <w:rPr>
          <w:rFonts w:ascii="Times New Roman"/>
          <w:b w:val="false"/>
          <w:i w:val="false"/>
          <w:color w:val="000000"/>
          <w:sz w:val="28"/>
        </w:rPr>
        <w:t xml:space="preserve">
      1) қызметкер жұмыс берушімен бірге басқа жерге жұмысқа ауысудан бас тартқан; </w:t>
      </w:r>
    </w:p>
    <w:bookmarkEnd w:id="414"/>
    <w:bookmarkStart w:name="z759" w:id="415"/>
    <w:p>
      <w:pPr>
        <w:spacing w:after="0"/>
        <w:ind w:left="0"/>
        <w:jc w:val="both"/>
      </w:pPr>
      <w:r>
        <w:rPr>
          <w:rFonts w:ascii="Times New Roman"/>
          <w:b w:val="false"/>
          <w:i w:val="false"/>
          <w:color w:val="000000"/>
          <w:sz w:val="28"/>
        </w:rPr>
        <w:t xml:space="preserve">
      2) еңбек жағдайларының өзгеруіне байланысты қызметкер жұмысты жалғастырудан бас тартқан; </w:t>
      </w:r>
    </w:p>
    <w:bookmarkEnd w:id="415"/>
    <w:bookmarkStart w:name="z760" w:id="416"/>
    <w:p>
      <w:pPr>
        <w:spacing w:after="0"/>
        <w:ind w:left="0"/>
        <w:jc w:val="both"/>
      </w:pPr>
      <w:r>
        <w:rPr>
          <w:rFonts w:ascii="Times New Roman"/>
          <w:b w:val="false"/>
          <w:i w:val="false"/>
          <w:color w:val="000000"/>
          <w:sz w:val="28"/>
        </w:rPr>
        <w:t xml:space="preserve">
      3) жұмыс беруші - заңды тұлға қайта құрылған кезде қызметкер жұмысты жалғастырудан бас тартқан; </w:t>
      </w:r>
    </w:p>
    <w:bookmarkEnd w:id="416"/>
    <w:bookmarkStart w:name="z761" w:id="417"/>
    <w:p>
      <w:pPr>
        <w:spacing w:after="0"/>
        <w:ind w:left="0"/>
        <w:jc w:val="both"/>
      </w:pPr>
      <w:r>
        <w:rPr>
          <w:rFonts w:ascii="Times New Roman"/>
          <w:b w:val="false"/>
          <w:i w:val="false"/>
          <w:color w:val="000000"/>
          <w:sz w:val="28"/>
        </w:rPr>
        <w:t xml:space="preserve">
      4) еңбек міндеттерін атқаруға байланысты өндірістік жарақат алған, кәсіптік ауруға шалдыққан немесе денсаулығына өндіріске байланысты емес өзге де зақым келген кезде қызметкер уақытша басқа жұмысқа ауысудан бас тартқан жағдайларда тоқтатылуға жатады. </w:t>
      </w:r>
    </w:p>
    <w:bookmarkEnd w:id="417"/>
    <w:bookmarkStart w:name="z762" w:id="418"/>
    <w:p>
      <w:pPr>
        <w:spacing w:after="0"/>
        <w:ind w:left="0"/>
        <w:jc w:val="both"/>
      </w:pPr>
      <w:r>
        <w:rPr>
          <w:rFonts w:ascii="Times New Roman"/>
          <w:b w:val="false"/>
          <w:i w:val="false"/>
          <w:color w:val="000000"/>
          <w:sz w:val="28"/>
        </w:rPr>
        <w:t xml:space="preserve">
      2. Қызметкер еңбек қатынастарын жалғастырудан жазбаша түрде бас тартқан кезде ғана еңбек шартын тоқтатуға жол беріледі. </w:t>
      </w:r>
    </w:p>
    <w:bookmarkEnd w:id="418"/>
    <w:bookmarkStart w:name="z763" w:id="419"/>
    <w:p>
      <w:pPr>
        <w:spacing w:after="0"/>
        <w:ind w:left="0"/>
        <w:jc w:val="both"/>
      </w:pPr>
      <w:r>
        <w:rPr>
          <w:rFonts w:ascii="Times New Roman"/>
          <w:b w:val="false"/>
          <w:i w:val="false"/>
          <w:color w:val="000000"/>
          <w:sz w:val="28"/>
        </w:rPr>
        <w:t>
      3. Қызметкердің уақытша еңбекке қабілетсіз болуы (оның ішінде жүктілігі және босануы бойынша) және демалысы кезеңінде осы баптың 1-тармағында көрсетілген мән-жайлар бойынша еңбек шартын тоқтатуға жол берілмейді.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60-бап. Қызметкердің сайланбалы жұмысқа (лауазымға) ауысуына немесе оның лауазымға тағайындалуына байланысты еңбек шартын бұзу</w:t>
      </w:r>
    </w:p>
    <w:p>
      <w:pPr>
        <w:spacing w:after="0"/>
        <w:ind w:left="0"/>
        <w:jc w:val="both"/>
      </w:pPr>
      <w:r>
        <w:rPr>
          <w:rFonts w:ascii="Times New Roman"/>
          <w:b w:val="false"/>
          <w:i w:val="false"/>
          <w:color w:val="000000"/>
          <w:sz w:val="28"/>
        </w:rPr>
        <w:t>
      </w:t>
      </w:r>
      <w:r>
        <w:rPr>
          <w:rFonts w:ascii="Times New Roman"/>
          <w:b w:val="false"/>
          <w:i w:val="false"/>
          <w:color w:val="000000"/>
          <w:sz w:val="28"/>
        </w:rPr>
        <w:t>Егер</w:t>
      </w:r>
      <w:r>
        <w:rPr>
          <w:rFonts w:ascii="Times New Roman"/>
          <w:b w:val="false"/>
          <w:i w:val="false"/>
          <w:color w:val="000000"/>
          <w:sz w:val="28"/>
        </w:rPr>
        <w:t xml:space="preserve">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осындай</w:t>
      </w:r>
      <w:r>
        <w:rPr>
          <w:rFonts w:ascii="Times New Roman"/>
          <w:b w:val="false"/>
          <w:i w:val="false"/>
          <w:color w:val="000000"/>
          <w:sz w:val="28"/>
        </w:rPr>
        <w:t xml:space="preserve"> </w:t>
      </w:r>
      <w:r>
        <w:rPr>
          <w:rFonts w:ascii="Times New Roman"/>
          <w:b w:val="false"/>
          <w:i w:val="false"/>
          <w:color w:val="000000"/>
          <w:sz w:val="28"/>
        </w:rPr>
        <w:t>лауазымдарды</w:t>
      </w:r>
      <w:r>
        <w:rPr>
          <w:rFonts w:ascii="Times New Roman"/>
          <w:b w:val="false"/>
          <w:i w:val="false"/>
          <w:color w:val="000000"/>
          <w:sz w:val="28"/>
        </w:rPr>
        <w:t xml:space="preserve">  </w:t>
      </w:r>
      <w:r>
        <w:rPr>
          <w:rFonts w:ascii="Times New Roman"/>
          <w:b w:val="false"/>
          <w:i w:val="false"/>
          <w:color w:val="000000"/>
          <w:sz w:val="28"/>
        </w:rPr>
        <w:t>атқаратын</w:t>
      </w:r>
      <w:r>
        <w:rPr>
          <w:rFonts w:ascii="Times New Roman"/>
          <w:b w:val="false"/>
          <w:i w:val="false"/>
          <w:color w:val="000000"/>
          <w:sz w:val="28"/>
        </w:rPr>
        <w:t xml:space="preserve"> адамдарға ақы төленетін өзге лауазымдарда істеуге тыйым салу белгіленген болса, қызметкердің сайланбалы жұмысқа (лауазымға) ауысуына немесе лауазымға тағайындалуына байланысты онымен еңбек шарты бұзылады. </w:t>
      </w:r>
    </w:p>
    <w:p>
      <w:pPr>
        <w:spacing w:after="0"/>
        <w:ind w:left="0"/>
        <w:jc w:val="both"/>
      </w:pPr>
      <w:r>
        <w:rPr>
          <w:rFonts w:ascii="Times New Roman"/>
          <w:b w:val="false"/>
          <w:i w:val="false"/>
          <w:color w:val="000000"/>
          <w:sz w:val="28"/>
        </w:rPr>
        <w:t xml:space="preserve">
      Қызметкердің жұмыс берушіні хабардар етуі және қызметкердің жұмысқа (лауазымға) сайлану немесе тағайындалу актісі негіз болып табылады. </w:t>
      </w:r>
    </w:p>
    <w:p>
      <w:pPr>
        <w:spacing w:after="0"/>
        <w:ind w:left="0"/>
        <w:jc w:val="both"/>
      </w:pPr>
      <w:r>
        <w:rPr>
          <w:rFonts w:ascii="Times New Roman"/>
          <w:b/>
          <w:i w:val="false"/>
          <w:color w:val="000000"/>
          <w:sz w:val="28"/>
        </w:rPr>
        <w:t>61-бап.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ff0000"/>
          <w:sz w:val="28"/>
        </w:rPr>
        <w:t xml:space="preserve">
      Ескерту. Тақырыпқа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Егер еңбек шартын жасасу талаптарын бұзу еңбек қатынастарын жалғастыру мүмкіндігін болғызбаса: </w:t>
      </w:r>
    </w:p>
    <w:bookmarkStart w:name="z764" w:id="420"/>
    <w:p>
      <w:pPr>
        <w:spacing w:after="0"/>
        <w:ind w:left="0"/>
        <w:jc w:val="both"/>
      </w:pPr>
      <w:r>
        <w:rPr>
          <w:rFonts w:ascii="Times New Roman"/>
          <w:b w:val="false"/>
          <w:i w:val="false"/>
          <w:color w:val="000000"/>
          <w:sz w:val="28"/>
        </w:rPr>
        <w:t xml:space="preserve">
      1) медициналық қорытынды негізінде қызметкердің денсаулық жағдайына қайшы келетін жұмысты атқаруға еңбек шарты жасалған; </w:t>
      </w:r>
    </w:p>
    <w:bookmarkEnd w:id="420"/>
    <w:bookmarkStart w:name="z765" w:id="421"/>
    <w:p>
      <w:pPr>
        <w:spacing w:after="0"/>
        <w:ind w:left="0"/>
        <w:jc w:val="both"/>
      </w:pPr>
      <w:r>
        <w:rPr>
          <w:rFonts w:ascii="Times New Roman"/>
          <w:b w:val="false"/>
          <w:i w:val="false"/>
          <w:color w:val="000000"/>
          <w:sz w:val="28"/>
        </w:rPr>
        <w:t xml:space="preserve">
      2) адамды белгілі бір лауазымдарды немесе белгілі бір қызметті атқару құқығынан айырған заңды күшіне енген сот үкімін немесе шешімін бұза отырып жұмысты орындауға еңбек шарты жасалған; </w:t>
      </w:r>
    </w:p>
    <w:bookmarkEnd w:id="421"/>
    <w:bookmarkStart w:name="z766" w:id="4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белгіленген</w:t>
      </w:r>
      <w:r>
        <w:rPr>
          <w:rFonts w:ascii="Times New Roman"/>
          <w:b w:val="false"/>
          <w:i w:val="false"/>
          <w:color w:val="000000"/>
          <w:sz w:val="28"/>
        </w:rPr>
        <w:t xml:space="preserve"> тәртіппен шетелдік жұмыс күшін тартуға рұқсат алмай немесе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шектеулерді немесе алып тастауларды сақтамай, шетелдік азаматтармен және азаматтығы жоқ адамдармен еңбек шарты жасалған;</w:t>
      </w:r>
    </w:p>
    <w:bookmarkEnd w:id="422"/>
    <w:bookmarkStart w:name="z815" w:id="423"/>
    <w:p>
      <w:pPr>
        <w:spacing w:after="0"/>
        <w:ind w:left="0"/>
        <w:jc w:val="both"/>
      </w:pPr>
      <w:r>
        <w:rPr>
          <w:rFonts w:ascii="Times New Roman"/>
          <w:b w:val="false"/>
          <w:i w:val="false"/>
          <w:color w:val="000000"/>
          <w:sz w:val="28"/>
        </w:rPr>
        <w:t>
      3-1) осы Кодекстiң 26-бабының 2-тармағында аталған адаммен еңбек шарты жасалған;</w:t>
      </w:r>
    </w:p>
    <w:bookmarkEnd w:id="423"/>
    <w:bookmarkStart w:name="z850" w:id="424"/>
    <w:p>
      <w:pPr>
        <w:spacing w:after="0"/>
        <w:ind w:left="0"/>
        <w:jc w:val="both"/>
      </w:pPr>
      <w:r>
        <w:rPr>
          <w:rFonts w:ascii="Times New Roman"/>
          <w:b w:val="false"/>
          <w:i w:val="false"/>
          <w:color w:val="000000"/>
          <w:sz w:val="28"/>
        </w:rPr>
        <w:t>
      3-2) осы Кодекстің 26-бабының 3-тармағында аталған адаммен еңбек шарты жасалған;</w:t>
      </w:r>
    </w:p>
    <w:bookmarkEnd w:id="424"/>
    <w:bookmarkStart w:name="z767" w:id="425"/>
    <w:p>
      <w:pPr>
        <w:spacing w:after="0"/>
        <w:ind w:left="0"/>
        <w:jc w:val="both"/>
      </w:pPr>
      <w:r>
        <w:rPr>
          <w:rFonts w:ascii="Times New Roman"/>
          <w:b w:val="false"/>
          <w:i w:val="false"/>
          <w:color w:val="000000"/>
          <w:sz w:val="28"/>
        </w:rPr>
        <w:t xml:space="preserve">
      4) Қазақстан Республикасының заңдарында көзделген басқа да жағдайларда еңбек шартын жасасу талаптарының бұзылуы салдарынан еңбек шарты тоқтатылуға тиіс. </w:t>
      </w:r>
    </w:p>
    <w:bookmarkEnd w:id="425"/>
    <w:bookmarkStart w:name="z768" w:id="426"/>
    <w:p>
      <w:pPr>
        <w:spacing w:after="0"/>
        <w:ind w:left="0"/>
        <w:jc w:val="both"/>
      </w:pPr>
      <w:r>
        <w:rPr>
          <w:rFonts w:ascii="Times New Roman"/>
          <w:b w:val="false"/>
          <w:i w:val="false"/>
          <w:color w:val="000000"/>
          <w:sz w:val="28"/>
        </w:rPr>
        <w:t xml:space="preserve">
      2. Егер қызметкерді оның келісімімен жұмыс берушіде бар басқа, орындау үшін қызметкерге шектеу қойылмайтын жұмысқа ауыстыру мүмкіндігі болмаса, осы баптың 1-тармағының 1) - 2) тармақшаларында көзделген негіздер бойынша еңбек шартын тоқтатуға жол беріледі. Қызметкер басқа жұмысқа ауысуға келісім берген кезде, еңбек шартына тиісті өзгерістер енгізіледі. </w:t>
      </w:r>
    </w:p>
    <w:bookmarkEnd w:id="426"/>
    <w:bookmarkStart w:name="z769" w:id="427"/>
    <w:p>
      <w:pPr>
        <w:spacing w:after="0"/>
        <w:ind w:left="0"/>
        <w:jc w:val="both"/>
      </w:pPr>
      <w:r>
        <w:rPr>
          <w:rFonts w:ascii="Times New Roman"/>
          <w:b w:val="false"/>
          <w:i w:val="false"/>
          <w:color w:val="000000"/>
          <w:sz w:val="28"/>
        </w:rPr>
        <w:t>
      3. Еңбек шарты осы баптың 1-тармағының 1) тармақшасында көзделген жағдайда тоқтатылған кезде, жұмыс беруші қызметкерге үш айдағы орташа жалақысы мөлшерінде өтемақы төлемін жүргізеді.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2010.12.29 </w:t>
      </w:r>
      <w:r>
        <w:rPr>
          <w:rFonts w:ascii="Times New Roman"/>
          <w:b w:val="false"/>
          <w:i w:val="false"/>
          <w:color w:val="ff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Еңбек шартының тоқтатылуын ресімдеу </w:t>
      </w:r>
    </w:p>
    <w:p>
      <w:pPr>
        <w:spacing w:after="0"/>
        <w:ind w:left="0"/>
        <w:jc w:val="both"/>
      </w:pPr>
      <w:r>
        <w:rPr>
          <w:rFonts w:ascii="Times New Roman"/>
          <w:b w:val="false"/>
          <w:i w:val="false"/>
          <w:color w:val="000000"/>
          <w:sz w:val="28"/>
        </w:rPr>
        <w:t xml:space="preserve">
      1. Жұмыс беруші - жеке тұлға қайтыс болған (сот қайтыс болды деп хабарлаған немесе хабарсыз кетті деп таныған) жағдайда еңбек шартының тоқтатылуын және үй қызметкерлерімен еңбек шартының тоқтатылуын қоспағанда, еңбек шартының тоқтатылуы жұмыс берушінің актісімен ресімделеді. </w:t>
      </w:r>
    </w:p>
    <w:p>
      <w:pPr>
        <w:spacing w:after="0"/>
        <w:ind w:left="0"/>
        <w:jc w:val="both"/>
      </w:pPr>
      <w:r>
        <w:rPr>
          <w:rFonts w:ascii="Times New Roman"/>
          <w:b w:val="false"/>
          <w:i w:val="false"/>
          <w:color w:val="000000"/>
          <w:sz w:val="28"/>
        </w:rPr>
        <w:t xml:space="preserve">
      2. Жұмыс берушінің актісінде осы Кодекске сәйкес еңбек шартын тоқтатудың негізі көрсетілуге тиіс. </w:t>
      </w:r>
    </w:p>
    <w:p>
      <w:pPr>
        <w:spacing w:after="0"/>
        <w:ind w:left="0"/>
        <w:jc w:val="both"/>
      </w:pPr>
      <w:r>
        <w:rPr>
          <w:rFonts w:ascii="Times New Roman"/>
          <w:b w:val="false"/>
          <w:i w:val="false"/>
          <w:color w:val="000000"/>
          <w:sz w:val="28"/>
        </w:rPr>
        <w:t xml:space="preserve">
      3. Осы Кодексте көзделген жағдайларды қоспағанда, жұмыстың соңғы күні еңбек шартының тоқтатылған күні болып табылады. </w:t>
      </w:r>
    </w:p>
    <w:p>
      <w:pPr>
        <w:spacing w:after="0"/>
        <w:ind w:left="0"/>
        <w:jc w:val="both"/>
      </w:pPr>
      <w:r>
        <w:rPr>
          <w:rFonts w:ascii="Times New Roman"/>
          <w:b w:val="false"/>
          <w:i w:val="false"/>
          <w:color w:val="000000"/>
          <w:sz w:val="28"/>
        </w:rPr>
        <w:t xml:space="preserve">
      4. Жұмыс берушінің еңбек шартын тоқтату туралы актісінің көшірмесі үш күн мерзімде қызметкерге тапсырылады не оған хабарламалы хатпен жіберіледі. </w:t>
      </w:r>
    </w:p>
    <w:p>
      <w:pPr>
        <w:spacing w:after="0"/>
        <w:ind w:left="0"/>
        <w:jc w:val="both"/>
      </w:pPr>
      <w:r>
        <w:rPr>
          <w:rFonts w:ascii="Times New Roman"/>
          <w:b/>
          <w:i w:val="false"/>
          <w:color w:val="000000"/>
          <w:sz w:val="28"/>
        </w:rPr>
        <w:t xml:space="preserve">63-бап. Еңбек кітапшасын және еңбек қызметіне байланысты құжаттарды беру </w:t>
      </w:r>
    </w:p>
    <w:p>
      <w:pPr>
        <w:spacing w:after="0"/>
        <w:ind w:left="0"/>
        <w:jc w:val="both"/>
      </w:pPr>
      <w:r>
        <w:rPr>
          <w:rFonts w:ascii="Times New Roman"/>
          <w:b w:val="false"/>
          <w:i w:val="false"/>
          <w:color w:val="000000"/>
          <w:sz w:val="28"/>
        </w:rPr>
        <w:t>
      1. Жұмыс беруші еңбек шарты тоқтатылған күні қызметкерге еңбек кітапшасын немесе қызметкердің еңбек қызметін растайтын өзге де құжатты беруге міндетті.</w:t>
      </w:r>
    </w:p>
    <w:p>
      <w:pPr>
        <w:spacing w:after="0"/>
        <w:ind w:left="0"/>
        <w:jc w:val="both"/>
      </w:pPr>
      <w:r>
        <w:rPr>
          <w:rFonts w:ascii="Times New Roman"/>
          <w:b w:val="false"/>
          <w:i w:val="false"/>
          <w:color w:val="000000"/>
          <w:sz w:val="28"/>
        </w:rPr>
        <w:t>
      Еңбек шарты тоқтатылған күні еңбек кітапшасын қызметкердің болмауына не оны алудан бас тартуына байланысты беру мүмкін болмаған жағдайда, жұмыс беруші он жұмыс күні ішінде қызметкерге еңбек кітапшасын алуға келуінің қажеттілігі туралы немесе оны поштамен жіберуге оның келісім беруі туралы хабарлама жіберуге міндетті.</w:t>
      </w:r>
    </w:p>
    <w:p>
      <w:pPr>
        <w:spacing w:after="0"/>
        <w:ind w:left="0"/>
        <w:jc w:val="both"/>
      </w:pPr>
      <w:r>
        <w:rPr>
          <w:rFonts w:ascii="Times New Roman"/>
          <w:b w:val="false"/>
          <w:i w:val="false"/>
          <w:color w:val="000000"/>
          <w:sz w:val="28"/>
        </w:rPr>
        <w:t xml:space="preserve">
      2. Жұмыс беруші қызметкердің (оның ішінде бұрынғы қызметкердің) талап етуі бойынша өтініш берілген кезден бастап бес жұмыс күні ішінде оның мамандығын (біліктілігін, лауазымын), жұмыс істеген уақытын және жалақы мөлшерін көрсете отырып, анықтаманы, қызметкердің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 </w:t>
      </w:r>
    </w:p>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қызметкердің алдында берешегі болса, жалақы және өзге де төлемдер бойынша жинақталған берешектің мөлшері туралы тиісті түрде ресімделген анықтама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3" w:id="428"/>
    <w:p>
      <w:pPr>
        <w:spacing w:after="0"/>
        <w:ind w:left="0"/>
        <w:jc w:val="left"/>
      </w:pPr>
      <w:r>
        <w:rPr>
          <w:rFonts w:ascii="Times New Roman"/>
          <w:b/>
          <w:i w:val="false"/>
          <w:color w:val="000000"/>
        </w:rPr>
        <w:t xml:space="preserve">  5-тарау. Қызметкердің дербес деректерін жинау, өңдеу және қорғау</w:t>
      </w:r>
    </w:p>
    <w:bookmarkEnd w:id="428"/>
    <w:p>
      <w:pPr>
        <w:spacing w:after="0"/>
        <w:ind w:left="0"/>
        <w:jc w:val="both"/>
      </w:pPr>
      <w:r>
        <w:rPr>
          <w:rFonts w:ascii="Times New Roman"/>
          <w:b w:val="false"/>
          <w:i w:val="false"/>
          <w:color w:val="ff0000"/>
          <w:sz w:val="28"/>
        </w:rPr>
        <w:t xml:space="preserve">
      Ескерту. 5-тараудың тақырыбы жаңа редакцияда - ҚР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64-бап. Қызметкердің жеке деректері, оларды өңдеу </w:t>
      </w:r>
    </w:p>
    <w:p>
      <w:pPr>
        <w:spacing w:after="0"/>
        <w:ind w:left="0"/>
        <w:jc w:val="both"/>
      </w:pPr>
      <w:r>
        <w:rPr>
          <w:rFonts w:ascii="Times New Roman"/>
          <w:b w:val="false"/>
          <w:i w:val="false"/>
          <w:color w:val="ff0000"/>
          <w:sz w:val="28"/>
        </w:rPr>
        <w:t xml:space="preserve">
      Ескерту. 64-бап алып тасталды - ҚР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65-бап. Жұмыс берушінің қызметкердің дербес деректерін жинау, өңдеу және қорғау жөніндегі міндеттері </w:t>
      </w:r>
    </w:p>
    <w:p>
      <w:pPr>
        <w:spacing w:after="0"/>
        <w:ind w:left="0"/>
        <w:jc w:val="both"/>
      </w:pPr>
      <w:r>
        <w:rPr>
          <w:rFonts w:ascii="Times New Roman"/>
          <w:b w:val="false"/>
          <w:i w:val="false"/>
          <w:color w:val="000000"/>
          <w:sz w:val="28"/>
        </w:rPr>
        <w:t>
      Жұмыс беруші:</w:t>
      </w:r>
    </w:p>
    <w:bookmarkStart w:name="z770" w:id="429"/>
    <w:p>
      <w:pPr>
        <w:spacing w:after="0"/>
        <w:ind w:left="0"/>
        <w:jc w:val="both"/>
      </w:pPr>
      <w:r>
        <w:rPr>
          <w:rFonts w:ascii="Times New Roman"/>
          <w:b w:val="false"/>
          <w:i w:val="false"/>
          <w:color w:val="000000"/>
          <w:sz w:val="28"/>
        </w:rPr>
        <w:t xml:space="preserve">
      1) Қазақстан Республикасының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қызметкердің дербес деректерін жинауды, өңдеуді және қорғауды қамтамасыз етуге;</w:t>
      </w:r>
    </w:p>
    <w:bookmarkEnd w:id="429"/>
    <w:bookmarkStart w:name="z771" w:id="430"/>
    <w:p>
      <w:pPr>
        <w:spacing w:after="0"/>
        <w:ind w:left="0"/>
        <w:jc w:val="both"/>
      </w:pPr>
      <w:r>
        <w:rPr>
          <w:rFonts w:ascii="Times New Roman"/>
          <w:b w:val="false"/>
          <w:i w:val="false"/>
          <w:color w:val="000000"/>
          <w:sz w:val="28"/>
        </w:rPr>
        <w:t>
      2) Қазақстан Республикасының заңдарын және өзге де нормативтік құқықтық актілерін сақтауды қамтамасыз ету, қызметкердің жұмысқа орналасуына, оқуына және қызметте жоғарылауына жәрдемдесу, қызметкердің жеке қауіпсіздігін қамтамасыз ету мақсатында қызметкердің дербес деректерін жинауды, өңдеуді және қорғауды жүзеге асыруға;</w:t>
      </w:r>
    </w:p>
    <w:bookmarkEnd w:id="430"/>
    <w:bookmarkStart w:name="z772" w:id="431"/>
    <w:p>
      <w:pPr>
        <w:spacing w:after="0"/>
        <w:ind w:left="0"/>
        <w:jc w:val="both"/>
      </w:pPr>
      <w:r>
        <w:rPr>
          <w:rFonts w:ascii="Times New Roman"/>
          <w:b w:val="false"/>
          <w:i w:val="false"/>
          <w:color w:val="000000"/>
          <w:sz w:val="28"/>
        </w:rPr>
        <w:t xml:space="preserve">
      3) қызметкердің өңделетін дербес деректерінің көлемі мен мазмұнын айқындау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Кодексті және Қазақстан Республикасының өзге де заңдарын басшылыққа алуға;</w:t>
      </w:r>
    </w:p>
    <w:bookmarkEnd w:id="431"/>
    <w:bookmarkStart w:name="z773" w:id="432"/>
    <w:p>
      <w:pPr>
        <w:spacing w:after="0"/>
        <w:ind w:left="0"/>
        <w:jc w:val="both"/>
      </w:pPr>
      <w:r>
        <w:rPr>
          <w:rFonts w:ascii="Times New Roman"/>
          <w:b w:val="false"/>
          <w:i w:val="false"/>
          <w:color w:val="000000"/>
          <w:sz w:val="28"/>
        </w:rPr>
        <w:t>
      4) қызметкердің өзі не қызметкерге алдын ала хабарлаған және оның келiсiмiн алған уәкiлеттi мемлекеттiк органдар ұсынған дербес деректерді өңдеуге;</w:t>
      </w:r>
    </w:p>
    <w:bookmarkEnd w:id="432"/>
    <w:bookmarkStart w:name="z774" w:id="433"/>
    <w:p>
      <w:pPr>
        <w:spacing w:after="0"/>
        <w:ind w:left="0"/>
        <w:jc w:val="both"/>
      </w:pPr>
      <w:r>
        <w:rPr>
          <w:rFonts w:ascii="Times New Roman"/>
          <w:b w:val="false"/>
          <w:i w:val="false"/>
          <w:color w:val="000000"/>
          <w:sz w:val="28"/>
        </w:rPr>
        <w:t xml:space="preserve">
      5) Қазақстан Республикасының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қызметкердің талап етуі бойынша қызметкердің дербес деректеріне өзгерістер мен толықтырулар енгізуге;</w:t>
      </w:r>
    </w:p>
    <w:bookmarkEnd w:id="433"/>
    <w:bookmarkStart w:name="z775" w:id="434"/>
    <w:p>
      <w:pPr>
        <w:spacing w:after="0"/>
        <w:ind w:left="0"/>
        <w:jc w:val="both"/>
      </w:pPr>
      <w:r>
        <w:rPr>
          <w:rFonts w:ascii="Times New Roman"/>
          <w:b w:val="false"/>
          <w:i w:val="false"/>
          <w:color w:val="000000"/>
          <w:sz w:val="28"/>
        </w:rPr>
        <w:t>
      6) Қазақстан Республикасының дербес деректер және оларды қорғау туралы заңнамасында белгіленген талаптарды сақтай отырып, қызметкердің дербес деректерін сақтау тәртібін қамтамасыз етуге;</w:t>
      </w:r>
    </w:p>
    <w:bookmarkEnd w:id="434"/>
    <w:bookmarkStart w:name="z776" w:id="435"/>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қызметкердің дербес деректерін жинау, өңдеу және қорғау тәртібін белгілейтін жұмыс берушінің актісімен таныстыруды қамтамасыз етуге;</w:t>
      </w:r>
    </w:p>
    <w:bookmarkEnd w:id="435"/>
    <w:bookmarkStart w:name="z851" w:id="436"/>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жағдайларды қоспағанда, қызметкердің дербес деректерін қызметкердің жазбаша келісімінсіз үшінші тұлғаға хабарламауға;</w:t>
      </w:r>
    </w:p>
    <w:bookmarkEnd w:id="436"/>
    <w:bookmarkStart w:name="z951" w:id="437"/>
    <w:p>
      <w:pPr>
        <w:spacing w:after="0"/>
        <w:ind w:left="0"/>
        <w:jc w:val="both"/>
      </w:pPr>
      <w:r>
        <w:rPr>
          <w:rFonts w:ascii="Times New Roman"/>
          <w:b w:val="false"/>
          <w:i w:val="false"/>
          <w:color w:val="000000"/>
          <w:sz w:val="28"/>
        </w:rPr>
        <w:t>
      9) қызметкердің дербес деректеріне қол жеткізуге арнайы уәкілеттік берілген адамдарға ғана рұқсат етуге міндетті. Бұл ретте аталған адамдардың қызметкердің нақты функцияларды орындау үшін қажет дербес деректерін ғана алу құқығы болуға және олар құпиялылық режімін сақтауға тиіс;</w:t>
      </w:r>
    </w:p>
    <w:bookmarkEnd w:id="437"/>
    <w:bookmarkStart w:name="z952" w:id="438"/>
    <w:p>
      <w:pPr>
        <w:spacing w:after="0"/>
        <w:ind w:left="0"/>
        <w:jc w:val="both"/>
      </w:pPr>
      <w:r>
        <w:rPr>
          <w:rFonts w:ascii="Times New Roman"/>
          <w:b w:val="false"/>
          <w:i w:val="false"/>
          <w:color w:val="000000"/>
          <w:sz w:val="28"/>
        </w:rPr>
        <w:t xml:space="preserve">
      10) Қазақстан Республикасының дербес деректер және оларды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қызметкердің дербес деректерін ұйымның шегінде таратуды жүзеге асыруға;</w:t>
      </w:r>
    </w:p>
    <w:bookmarkEnd w:id="438"/>
    <w:bookmarkStart w:name="z953" w:id="439"/>
    <w:p>
      <w:pPr>
        <w:spacing w:after="0"/>
        <w:ind w:left="0"/>
        <w:jc w:val="both"/>
      </w:pPr>
      <w:r>
        <w:rPr>
          <w:rFonts w:ascii="Times New Roman"/>
          <w:b w:val="false"/>
          <w:i w:val="false"/>
          <w:color w:val="000000"/>
          <w:sz w:val="28"/>
        </w:rPr>
        <w:t>
      11) қызметкердің дербес деректеріне қол жеткізуге рұқсат берілген адамдарды осы деректерді тек бұрын мәлімделген мақсаттарда ғана пайдалануға міндетті екендігі және Қазақстан Республикасының заңдарында белгіленген жағдайларды қоспағанда, оларды үшінші тұлғаларға беруге құқылы емес екендігі туралы ескертуге міндетті.</w:t>
      </w:r>
    </w:p>
    <w:bookmarkEnd w:id="439"/>
    <w:bookmarkStart w:name="z954" w:id="440"/>
    <w:p>
      <w:pPr>
        <w:spacing w:after="0"/>
        <w:ind w:left="0"/>
        <w:jc w:val="both"/>
      </w:pPr>
      <w:r>
        <w:rPr>
          <w:rFonts w:ascii="Times New Roman"/>
          <w:b w:val="false"/>
          <w:i w:val="false"/>
          <w:color w:val="000000"/>
          <w:sz w:val="28"/>
        </w:rPr>
        <w:t>
      Жұмыс берушінің:</w:t>
      </w:r>
    </w:p>
    <w:bookmarkEnd w:id="440"/>
    <w:bookmarkStart w:name="z955" w:id="441"/>
    <w:p>
      <w:pPr>
        <w:spacing w:after="0"/>
        <w:ind w:left="0"/>
        <w:jc w:val="both"/>
      </w:pPr>
      <w:r>
        <w:rPr>
          <w:rFonts w:ascii="Times New Roman"/>
          <w:b w:val="false"/>
          <w:i w:val="false"/>
          <w:color w:val="000000"/>
          <w:sz w:val="28"/>
        </w:rPr>
        <w:t>
      1) қызметкерден оның саяси, дiни және өзге де сенiмдерi мен жеке өмiрi туралы ақпаратты талап етуге;</w:t>
      </w:r>
    </w:p>
    <w:bookmarkEnd w:id="441"/>
    <w:bookmarkStart w:name="z956" w:id="442"/>
    <w:p>
      <w:pPr>
        <w:spacing w:after="0"/>
        <w:ind w:left="0"/>
        <w:jc w:val="both"/>
      </w:pPr>
      <w:r>
        <w:rPr>
          <w:rFonts w:ascii="Times New Roman"/>
          <w:b w:val="false"/>
          <w:i w:val="false"/>
          <w:color w:val="000000"/>
          <w:sz w:val="28"/>
        </w:rPr>
        <w:t>
      2) қызметкерден оның қоғамдық бiрлестiктерге, соның iшiнде кәсiптiк одақтарға мүшелiгi немесе олардағы қызметi туралы ақпаратты талап етуге құқығы жоқ.</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Қызметкердің жеке деректерін сақтау </w:t>
      </w:r>
    </w:p>
    <w:p>
      <w:pPr>
        <w:spacing w:after="0"/>
        <w:ind w:left="0"/>
        <w:jc w:val="both"/>
      </w:pPr>
      <w:r>
        <w:rPr>
          <w:rFonts w:ascii="Times New Roman"/>
          <w:b w:val="false"/>
          <w:i w:val="false"/>
          <w:color w:val="ff0000"/>
          <w:sz w:val="28"/>
        </w:rPr>
        <w:t xml:space="preserve">
      Ескерту. 66-бап алып тасталды - ҚР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67-бап. Қызметкердің жеке деректерін беру </w:t>
      </w:r>
    </w:p>
    <w:p>
      <w:pPr>
        <w:spacing w:after="0"/>
        <w:ind w:left="0"/>
        <w:jc w:val="both"/>
      </w:pPr>
      <w:r>
        <w:rPr>
          <w:rFonts w:ascii="Times New Roman"/>
          <w:b w:val="false"/>
          <w:i w:val="false"/>
          <w:color w:val="ff0000"/>
          <w:sz w:val="28"/>
        </w:rPr>
        <w:t xml:space="preserve">
      Ескерту. 67-бап алып тасталды - ҚР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68-бап. Жұмыс берушіде сақталатын дербес деректердің қорғалуын қамтамасыз ету мақсатындағы қызметкердің құқықтары</w:t>
      </w:r>
    </w:p>
    <w:p>
      <w:pPr>
        <w:spacing w:after="0"/>
        <w:ind w:left="0"/>
        <w:jc w:val="both"/>
      </w:pPr>
      <w:r>
        <w:rPr>
          <w:rFonts w:ascii="Times New Roman"/>
          <w:b w:val="false"/>
          <w:i w:val="false"/>
          <w:color w:val="000000"/>
          <w:sz w:val="28"/>
        </w:rPr>
        <w:t>
      Жұмыс берушiде сақталатын дербес деректердің қорғалуын қамтамасыз ету мақсатында қызметкердiң:</w:t>
      </w:r>
    </w:p>
    <w:bookmarkStart w:name="z957" w:id="443"/>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қызметкердiң дербес деректерiн қамтитын жазбалардың көшiрмелерiн алу құқығын қоса алғанда, өзiнiң дербес деректерiне өтеусіз қол жеткізуге;</w:t>
      </w:r>
    </w:p>
    <w:bookmarkEnd w:id="443"/>
    <w:bookmarkStart w:name="z958" w:id="444"/>
    <w:p>
      <w:pPr>
        <w:spacing w:after="0"/>
        <w:ind w:left="0"/>
        <w:jc w:val="both"/>
      </w:pPr>
      <w:r>
        <w:rPr>
          <w:rFonts w:ascii="Times New Roman"/>
          <w:b w:val="false"/>
          <w:i w:val="false"/>
          <w:color w:val="000000"/>
          <w:sz w:val="28"/>
        </w:rPr>
        <w:t>
      2) осы Кодекстiң және Қазақстан Республикасының өзге де заңдарының талаптарын бұза отырып, жинау және өңдеу жүзеге асырылған дербес деректерге өзгерістер мен толықтырулар енгізуді, оларды бұғаттауды, жоюды талап етуге;</w:t>
      </w:r>
    </w:p>
    <w:bookmarkEnd w:id="444"/>
    <w:bookmarkStart w:name="z959" w:id="445"/>
    <w:p>
      <w:pPr>
        <w:spacing w:after="0"/>
        <w:ind w:left="0"/>
        <w:jc w:val="both"/>
      </w:pPr>
      <w:r>
        <w:rPr>
          <w:rFonts w:ascii="Times New Roman"/>
          <w:b w:val="false"/>
          <w:i w:val="false"/>
          <w:color w:val="000000"/>
          <w:sz w:val="28"/>
        </w:rPr>
        <w:t>
      3) бұрын қызметкердiң дербес деректерi хабарланған адамдарға осы деректерге жасалған өзгерістер мен толықтырулар туралы жұмыс берушiнiң хабарлауын талап етуге;</w:t>
      </w:r>
    </w:p>
    <w:bookmarkEnd w:id="445"/>
    <w:bookmarkStart w:name="z960" w:id="446"/>
    <w:p>
      <w:pPr>
        <w:spacing w:after="0"/>
        <w:ind w:left="0"/>
        <w:jc w:val="both"/>
      </w:pPr>
      <w:r>
        <w:rPr>
          <w:rFonts w:ascii="Times New Roman"/>
          <w:b w:val="false"/>
          <w:i w:val="false"/>
          <w:color w:val="000000"/>
          <w:sz w:val="28"/>
        </w:rPr>
        <w:t>
      4) өзінің дербес деректерін жинау, өңдеу және қорғау кезінде жұмыс берушiнiң жол берген іс-әрекеттерiне (әрекетсiздiгiне) сотқа шағым жасауға құқығы бар.</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r>
        <w:br/>
      </w:r>
      <w:r>
        <w:rPr>
          <w:rFonts w:ascii="Times New Roman"/>
          <w:b w:val="false"/>
          <w:i w:val="false"/>
          <w:color w:val="000000"/>
          <w:sz w:val="28"/>
        </w:rPr>
        <w:t>
</w:t>
      </w:r>
    </w:p>
    <w:bookmarkStart w:name="z79" w:id="447"/>
    <w:p>
      <w:pPr>
        <w:spacing w:after="0"/>
        <w:ind w:left="0"/>
        <w:jc w:val="left"/>
      </w:pPr>
      <w:r>
        <w:rPr>
          <w:rFonts w:ascii="Times New Roman"/>
          <w:b/>
          <w:i w:val="false"/>
          <w:color w:val="000000"/>
        </w:rPr>
        <w:t xml:space="preserve">  6-тарау. ЕҢБЕК ТӘРТІПТЕМЕСІ. ЕҢБЕК ТӘРТІБІ</w:t>
      </w:r>
    </w:p>
    <w:bookmarkEnd w:id="447"/>
    <w:p>
      <w:pPr>
        <w:spacing w:after="0"/>
        <w:ind w:left="0"/>
        <w:jc w:val="both"/>
      </w:pPr>
      <w:r>
        <w:rPr>
          <w:rFonts w:ascii="Times New Roman"/>
          <w:b/>
          <w:i w:val="false"/>
          <w:color w:val="000000"/>
          <w:sz w:val="28"/>
        </w:rPr>
        <w:t xml:space="preserve">69-бап. Еңбек тәртіптемесінің ережелері </w:t>
      </w:r>
    </w:p>
    <w:p>
      <w:pPr>
        <w:spacing w:after="0"/>
        <w:ind w:left="0"/>
        <w:jc w:val="both"/>
      </w:pPr>
      <w:r>
        <w:rPr>
          <w:rFonts w:ascii="Times New Roman"/>
          <w:b w:val="false"/>
          <w:i w:val="false"/>
          <w:color w:val="000000"/>
          <w:sz w:val="28"/>
        </w:rPr>
        <w:t xml:space="preserve">
      1. Жұмыс беруші еңбек тәртіптемесінің ережелерін қызметкерлер өкілдерімен келісе отырып бекітеді. </w:t>
      </w:r>
    </w:p>
    <w:p>
      <w:pPr>
        <w:spacing w:after="0"/>
        <w:ind w:left="0"/>
        <w:jc w:val="both"/>
      </w:pPr>
      <w:r>
        <w:rPr>
          <w:rFonts w:ascii="Times New Roman"/>
          <w:b w:val="false"/>
          <w:i w:val="false"/>
          <w:color w:val="000000"/>
          <w:sz w:val="28"/>
        </w:rPr>
        <w:t xml:space="preserve">
      2. Еңбек тәртіптемесінің ережелерінде қызметкерлердің жұмыс уақыты мен тынығу уақыты, еңбек тәртібін қамтамасыз етудің талаптары, еңбек қатынастарын реттеудің өзге де мәселелері белгіленеді. </w:t>
      </w:r>
    </w:p>
    <w:p>
      <w:pPr>
        <w:spacing w:after="0"/>
        <w:ind w:left="0"/>
        <w:jc w:val="both"/>
      </w:pPr>
      <w:r>
        <w:rPr>
          <w:rFonts w:ascii="Times New Roman"/>
          <w:b w:val="false"/>
          <w:i w:val="false"/>
          <w:color w:val="000000"/>
          <w:sz w:val="28"/>
        </w:rPr>
        <w:t xml:space="preserve">
      3. Қызметкерлердің жекелеген санаттары үшін еңбек тәртіптемесі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бекітілетін жарғыларда және ережелерде реттеледі. </w:t>
      </w:r>
    </w:p>
    <w:p>
      <w:pPr>
        <w:spacing w:after="0"/>
        <w:ind w:left="0"/>
        <w:jc w:val="both"/>
      </w:pPr>
      <w:r>
        <w:rPr>
          <w:rFonts w:ascii="Times New Roman"/>
          <w:b w:val="false"/>
          <w:i w:val="false"/>
          <w:color w:val="000000"/>
          <w:sz w:val="28"/>
        </w:rPr>
        <w:t xml:space="preserve">
      4. Еңбек тәртіптемесінің ережелерін орындау жұмыс берушілер мен қызметкерлер үшін міндетті болып табылады. </w:t>
      </w:r>
    </w:p>
    <w:p>
      <w:pPr>
        <w:spacing w:after="0"/>
        <w:ind w:left="0"/>
        <w:jc w:val="both"/>
      </w:pPr>
      <w:r>
        <w:rPr>
          <w:rFonts w:ascii="Times New Roman"/>
          <w:b/>
          <w:i w:val="false"/>
          <w:color w:val="000000"/>
          <w:sz w:val="28"/>
        </w:rPr>
        <w:t xml:space="preserve">70-бап. Еңбек тәртібін қамтамасыз ету </w:t>
      </w:r>
    </w:p>
    <w:p>
      <w:pPr>
        <w:spacing w:after="0"/>
        <w:ind w:left="0"/>
        <w:jc w:val="both"/>
      </w:pPr>
      <w:r>
        <w:rPr>
          <w:rFonts w:ascii="Times New Roman"/>
          <w:b w:val="false"/>
          <w:i w:val="false"/>
          <w:color w:val="000000"/>
          <w:sz w:val="28"/>
        </w:rPr>
        <w:t xml:space="preserve">
      Еңбек тәртібін жұмыс беруші жеке және ұжымдық еңбек үшін қажетті ұйымдастырушылық және экономикалық жағдайлар жасау, қызметкерлердің еңбекке саналы көзқарасы арқылы, сендіру, адал еңбегі үшін көтермелеу әдістерімен, сондай-ақ тәртіптік теріс қылық жасаған қызметкерлерге тәртіптік жаза қолдану арқылы қамтамасыз етеді. </w:t>
      </w:r>
    </w:p>
    <w:p>
      <w:pPr>
        <w:spacing w:after="0"/>
        <w:ind w:left="0"/>
        <w:jc w:val="both"/>
      </w:pPr>
      <w:r>
        <w:rPr>
          <w:rFonts w:ascii="Times New Roman"/>
          <w:b/>
          <w:i w:val="false"/>
          <w:color w:val="000000"/>
          <w:sz w:val="28"/>
        </w:rPr>
        <w:t xml:space="preserve">71-бап. Еңбегі үшін көтермелеу </w:t>
      </w:r>
    </w:p>
    <w:p>
      <w:pPr>
        <w:spacing w:after="0"/>
        <w:ind w:left="0"/>
        <w:jc w:val="both"/>
      </w:pPr>
      <w:r>
        <w:rPr>
          <w:rFonts w:ascii="Times New Roman"/>
          <w:b w:val="false"/>
          <w:i w:val="false"/>
          <w:color w:val="000000"/>
          <w:sz w:val="28"/>
        </w:rPr>
        <w:t xml:space="preserve">
      1. Жұмыс беруші қызметкерлерге еңбектегі жетістіктері үшін көтермелеудің кез келген түрін қолдануға құқылы. </w:t>
      </w:r>
    </w:p>
    <w:p>
      <w:pPr>
        <w:spacing w:after="0"/>
        <w:ind w:left="0"/>
        <w:jc w:val="both"/>
      </w:pPr>
      <w:r>
        <w:rPr>
          <w:rFonts w:ascii="Times New Roman"/>
          <w:b w:val="false"/>
          <w:i w:val="false"/>
          <w:color w:val="000000"/>
          <w:sz w:val="28"/>
        </w:rPr>
        <w:t xml:space="preserve">
      2. Қызметкерлерді көтермелеудің түрлері мен оларды қолданудың тәртібі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жұмыс берушінің актілерінде, еңбек шартында, ұжымдық шартта айқындалады. </w:t>
      </w:r>
    </w:p>
    <w:p>
      <w:pPr>
        <w:spacing w:after="0"/>
        <w:ind w:left="0"/>
        <w:jc w:val="both"/>
      </w:pPr>
      <w:r>
        <w:rPr>
          <w:rFonts w:ascii="Times New Roman"/>
          <w:b/>
          <w:i w:val="false"/>
          <w:color w:val="000000"/>
          <w:sz w:val="28"/>
        </w:rPr>
        <w:t xml:space="preserve">72-бап. Тәртіптік жазалар </w:t>
      </w:r>
    </w:p>
    <w:p>
      <w:pPr>
        <w:spacing w:after="0"/>
        <w:ind w:left="0"/>
        <w:jc w:val="both"/>
      </w:pPr>
      <w:r>
        <w:rPr>
          <w:rFonts w:ascii="Times New Roman"/>
          <w:b w:val="false"/>
          <w:i w:val="false"/>
          <w:color w:val="000000"/>
          <w:sz w:val="28"/>
        </w:rPr>
        <w:t xml:space="preserve">
      1. Жұмыс беруші қызметкердің тәртіптік теріс қылық жасағаны үшін: </w:t>
      </w:r>
    </w:p>
    <w:p>
      <w:pPr>
        <w:spacing w:after="0"/>
        <w:ind w:left="0"/>
        <w:jc w:val="both"/>
      </w:pPr>
      <w:r>
        <w:rPr>
          <w:rFonts w:ascii="Times New Roman"/>
          <w:b w:val="false"/>
          <w:i w:val="false"/>
          <w:color w:val="000000"/>
          <w:sz w:val="28"/>
        </w:rPr>
        <w:t xml:space="preserve">
      1) ескерту; </w:t>
      </w:r>
    </w:p>
    <w:p>
      <w:pPr>
        <w:spacing w:after="0"/>
        <w:ind w:left="0"/>
        <w:jc w:val="both"/>
      </w:pPr>
      <w:r>
        <w:rPr>
          <w:rFonts w:ascii="Times New Roman"/>
          <w:b w:val="false"/>
          <w:i w:val="false"/>
          <w:color w:val="000000"/>
          <w:sz w:val="28"/>
        </w:rPr>
        <w:t xml:space="preserve">
      2) сөгіс; </w:t>
      </w:r>
    </w:p>
    <w:p>
      <w:pPr>
        <w:spacing w:after="0"/>
        <w:ind w:left="0"/>
        <w:jc w:val="both"/>
      </w:pPr>
      <w:r>
        <w:rPr>
          <w:rFonts w:ascii="Times New Roman"/>
          <w:b w:val="false"/>
          <w:i w:val="false"/>
          <w:color w:val="000000"/>
          <w:sz w:val="28"/>
        </w:rPr>
        <w:t xml:space="preserve">
      3) қатаң сөгіс; </w:t>
      </w:r>
    </w:p>
    <w:p>
      <w:pPr>
        <w:spacing w:after="0"/>
        <w:ind w:left="0"/>
        <w:jc w:val="both"/>
      </w:pPr>
      <w:r>
        <w:rPr>
          <w:rFonts w:ascii="Times New Roman"/>
          <w:b w:val="false"/>
          <w:i w:val="false"/>
          <w:color w:val="000000"/>
          <w:sz w:val="28"/>
        </w:rPr>
        <w:t xml:space="preserve">
      4) осы Кодексте белгіленген жағдайларда еңбек шартын жұмыс берушінің бастамасы бойынша бұзу түріндегі тәртіптік жаза қолдануға құқылы. </w:t>
      </w:r>
    </w:p>
    <w:p>
      <w:pPr>
        <w:spacing w:after="0"/>
        <w:ind w:left="0"/>
        <w:jc w:val="both"/>
      </w:pPr>
      <w:r>
        <w:rPr>
          <w:rFonts w:ascii="Times New Roman"/>
          <w:b w:val="false"/>
          <w:i w:val="false"/>
          <w:color w:val="000000"/>
          <w:sz w:val="28"/>
        </w:rPr>
        <w:t xml:space="preserve">
      2. Осы Кодексте және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көзделмеген тәртіптік жазаларды қолдануға жол берілмейді. </w:t>
      </w:r>
    </w:p>
    <w:p>
      <w:pPr>
        <w:spacing w:after="0"/>
        <w:ind w:left="0"/>
        <w:jc w:val="both"/>
      </w:pPr>
      <w:r>
        <w:rPr>
          <w:rFonts w:ascii="Times New Roman"/>
          <w:b/>
          <w:i w:val="false"/>
          <w:color w:val="000000"/>
          <w:sz w:val="28"/>
        </w:rPr>
        <w:t xml:space="preserve">73-бап. Тәртіптік жазаларды қолдану және оған шағым жасау тәртібі </w:t>
      </w:r>
    </w:p>
    <w:p>
      <w:pPr>
        <w:spacing w:after="0"/>
        <w:ind w:left="0"/>
        <w:jc w:val="both"/>
      </w:pPr>
      <w:r>
        <w:rPr>
          <w:rFonts w:ascii="Times New Roman"/>
          <w:b w:val="false"/>
          <w:i w:val="false"/>
          <w:color w:val="000000"/>
          <w:sz w:val="28"/>
        </w:rPr>
        <w:t xml:space="preserve">
      1. Жұмыс беруші өзінің актісін шығару арқылы тәртіптік жаза қолданады. </w:t>
      </w:r>
    </w:p>
    <w:bookmarkStart w:name="z777" w:id="448"/>
    <w:p>
      <w:pPr>
        <w:spacing w:after="0"/>
        <w:ind w:left="0"/>
        <w:jc w:val="both"/>
      </w:pPr>
      <w:r>
        <w:rPr>
          <w:rFonts w:ascii="Times New Roman"/>
          <w:b w:val="false"/>
          <w:i w:val="false"/>
          <w:color w:val="000000"/>
          <w:sz w:val="28"/>
        </w:rPr>
        <w:t xml:space="preserve">
      2. Жұмыс беруші тәртіптік жазаны қолданғанға дейін қызметкерден жазбаша түсініктеме талап етуге міндетті. Қызметкердің жазбаша түсініктеме беруден бас тартуы тәртіптік жаза қолдануға кедергі жасай алмайды. Қызметкер аталған түсініктемені беруден бас тартқан жағдайда тиісті акт жасалады. </w:t>
      </w:r>
    </w:p>
    <w:bookmarkEnd w:id="448"/>
    <w:bookmarkStart w:name="z778" w:id="449"/>
    <w:p>
      <w:pPr>
        <w:spacing w:after="0"/>
        <w:ind w:left="0"/>
        <w:jc w:val="both"/>
      </w:pPr>
      <w:r>
        <w:rPr>
          <w:rFonts w:ascii="Times New Roman"/>
          <w:b w:val="false"/>
          <w:i w:val="false"/>
          <w:color w:val="000000"/>
          <w:sz w:val="28"/>
        </w:rPr>
        <w:t xml:space="preserve">
      3. Жұмыс беруші тәртіптік жазаның түрін айқындау кезінде жасалған тәртіптік теріс қылықтың мазмұнын, сипатын және ауырлығын, оны жасаудың мән-жайларын, қызметкердің оның алдындағы және одан кейінгі тәртібін, еңбекке деген көзқарасын ескеруге тиіс. </w:t>
      </w:r>
    </w:p>
    <w:bookmarkEnd w:id="449"/>
    <w:bookmarkStart w:name="z779" w:id="450"/>
    <w:p>
      <w:pPr>
        <w:spacing w:after="0"/>
        <w:ind w:left="0"/>
        <w:jc w:val="both"/>
      </w:pPr>
      <w:r>
        <w:rPr>
          <w:rFonts w:ascii="Times New Roman"/>
          <w:b w:val="false"/>
          <w:i w:val="false"/>
          <w:color w:val="000000"/>
          <w:sz w:val="28"/>
        </w:rPr>
        <w:t xml:space="preserve">
      4. Әрбір тәртіптік теріс қылығы үшін қызметкерге бір тәртіптік жаза ғана қолданыла алады. </w:t>
      </w:r>
    </w:p>
    <w:bookmarkEnd w:id="450"/>
    <w:bookmarkStart w:name="z780" w:id="451"/>
    <w:p>
      <w:pPr>
        <w:spacing w:after="0"/>
        <w:ind w:left="0"/>
        <w:jc w:val="both"/>
      </w:pPr>
      <w:r>
        <w:rPr>
          <w:rFonts w:ascii="Times New Roman"/>
          <w:b w:val="false"/>
          <w:i w:val="false"/>
          <w:color w:val="000000"/>
          <w:sz w:val="28"/>
        </w:rPr>
        <w:t xml:space="preserve">
      5. Жұмыс берушінің қызметкерге тәртіптік жаза қолдану туралы актісі: </w:t>
      </w:r>
    </w:p>
    <w:bookmarkEnd w:id="451"/>
    <w:bookmarkStart w:name="z781" w:id="452"/>
    <w:p>
      <w:pPr>
        <w:spacing w:after="0"/>
        <w:ind w:left="0"/>
        <w:jc w:val="both"/>
      </w:pPr>
      <w:r>
        <w:rPr>
          <w:rFonts w:ascii="Times New Roman"/>
          <w:b w:val="false"/>
          <w:i w:val="false"/>
          <w:color w:val="000000"/>
          <w:sz w:val="28"/>
        </w:rPr>
        <w:t xml:space="preserve">
      1) қызметкердің еңбекке уақытша қабілетсіздігі; </w:t>
      </w:r>
    </w:p>
    <w:bookmarkEnd w:id="452"/>
    <w:bookmarkStart w:name="z782" w:id="453"/>
    <w:p>
      <w:pPr>
        <w:spacing w:after="0"/>
        <w:ind w:left="0"/>
        <w:jc w:val="both"/>
      </w:pPr>
      <w:r>
        <w:rPr>
          <w:rFonts w:ascii="Times New Roman"/>
          <w:b w:val="false"/>
          <w:i w:val="false"/>
          <w:color w:val="000000"/>
          <w:sz w:val="28"/>
        </w:rPr>
        <w:t xml:space="preserve">
      2) қызметкер мемлекеттік немесе қоғамдық міндеттер атқару уақытына жұмыстан босатылған; </w:t>
      </w:r>
    </w:p>
    <w:bookmarkEnd w:id="453"/>
    <w:bookmarkStart w:name="z783" w:id="454"/>
    <w:p>
      <w:pPr>
        <w:spacing w:after="0"/>
        <w:ind w:left="0"/>
        <w:jc w:val="both"/>
      </w:pPr>
      <w:r>
        <w:rPr>
          <w:rFonts w:ascii="Times New Roman"/>
          <w:b w:val="false"/>
          <w:i w:val="false"/>
          <w:color w:val="000000"/>
          <w:sz w:val="28"/>
        </w:rPr>
        <w:t xml:space="preserve">
      3) қызметкер демалыста немесе вахтааралық демалыста болған; </w:t>
      </w:r>
    </w:p>
    <w:bookmarkEnd w:id="454"/>
    <w:bookmarkStart w:name="z784" w:id="455"/>
    <w:p>
      <w:pPr>
        <w:spacing w:after="0"/>
        <w:ind w:left="0"/>
        <w:jc w:val="both"/>
      </w:pPr>
      <w:r>
        <w:rPr>
          <w:rFonts w:ascii="Times New Roman"/>
          <w:b w:val="false"/>
          <w:i w:val="false"/>
          <w:color w:val="000000"/>
          <w:sz w:val="28"/>
        </w:rPr>
        <w:t xml:space="preserve">
      4) қызметкер іссапарда болған кезеңде шығарылмайды. </w:t>
      </w:r>
    </w:p>
    <w:bookmarkEnd w:id="455"/>
    <w:bookmarkStart w:name="z785" w:id="456"/>
    <w:p>
      <w:pPr>
        <w:spacing w:after="0"/>
        <w:ind w:left="0"/>
        <w:jc w:val="both"/>
      </w:pPr>
      <w:r>
        <w:rPr>
          <w:rFonts w:ascii="Times New Roman"/>
          <w:b w:val="false"/>
          <w:i w:val="false"/>
          <w:color w:val="000000"/>
          <w:sz w:val="28"/>
        </w:rPr>
        <w:t xml:space="preserve">
      6. Тәртіптік жаза қолдану туралы акт ол шығарылған күнінен бастап үш жұмыс күні ішінде тәртіптік жазаға тартылған қызметкерге қолын қойғызып хабарланады. Қызметкер жұмыс берушінің актісімен танысқанын қол қойып растаудан бас тартқан жағдайда, тәртіптік жаза қолдану туралы актіде ол туралы тиісті жазба жасалады. Қызметкерді жұмыс берушінің тәртіптік жаза қолдану туралы актісімен жеке таныстыруға мүмкіндік болмаған жағдайда жұмыс беруші актіні қызметкерге хабарламалы хатпен жіберуге міндетті. </w:t>
      </w:r>
    </w:p>
    <w:bookmarkEnd w:id="456"/>
    <w:bookmarkStart w:name="z786" w:id="457"/>
    <w:p>
      <w:pPr>
        <w:spacing w:after="0"/>
        <w:ind w:left="0"/>
        <w:jc w:val="both"/>
      </w:pPr>
      <w:r>
        <w:rPr>
          <w:rFonts w:ascii="Times New Roman"/>
          <w:b w:val="false"/>
          <w:i w:val="false"/>
          <w:color w:val="000000"/>
          <w:sz w:val="28"/>
        </w:rPr>
        <w:t>
      7. Қызметкер тәртіптік жаза жөнінде осы Кодексте белгіленген тәртіппен шағым жасай алады.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74-бап. Тәртіптік жазаларды белгілеу мерзімі </w:t>
      </w:r>
    </w:p>
    <w:p>
      <w:pPr>
        <w:spacing w:after="0"/>
        <w:ind w:left="0"/>
        <w:jc w:val="both"/>
      </w:pPr>
      <w:r>
        <w:rPr>
          <w:rFonts w:ascii="Times New Roman"/>
          <w:b w:val="false"/>
          <w:i w:val="false"/>
          <w:color w:val="000000"/>
          <w:sz w:val="28"/>
        </w:rPr>
        <w:t>
      1. Осы Кодекстің 73-бабы 5-тармағында және Қазақстан Республикасының басқа да заңдарында көзделген жағдайларды қоспағанда, тәртіптік жаза қызметкерге тәртіптік теріс қылық анықталғаннан кейін тікелей, бірақ ол анықталған күннен бастап бір айдан кешіктірілмей қолданылады.</w:t>
      </w:r>
    </w:p>
    <w:p>
      <w:pPr>
        <w:spacing w:after="0"/>
        <w:ind w:left="0"/>
        <w:jc w:val="both"/>
      </w:pPr>
      <w:r>
        <w:rPr>
          <w:rFonts w:ascii="Times New Roman"/>
          <w:b w:val="false"/>
          <w:i w:val="false"/>
          <w:color w:val="000000"/>
          <w:sz w:val="28"/>
        </w:rPr>
        <w:t>
      304-бапта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p>
      <w:pPr>
        <w:spacing w:after="0"/>
        <w:ind w:left="0"/>
        <w:jc w:val="both"/>
      </w:pPr>
      <w:r>
        <w:rPr>
          <w:rFonts w:ascii="Times New Roman"/>
          <w:b w:val="false"/>
          <w:i w:val="false"/>
          <w:color w:val="000000"/>
          <w:sz w:val="28"/>
        </w:rPr>
        <w:t xml:space="preserve">
      2. Тәртіптік жазаны - тәртіптік теріс қылық жасалған күннен бастап алты айдан асқаннан кейін, ал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немесе ревизия немесе жұмыс берушінің қаржы-шаруашылық қызметін тексеру нәтижелері бойынша тәртіптік теріс қылығы анықталған жағдайларда қызметкер тәртіптік теріс қылық жасаған күннен бастап бір жылдан асқаннан кейін қолдануға болмайды. Көрсетілген мерзімдерге қылмыстық іс бойынша іс жүргізу уақыты кірмейді. </w:t>
      </w:r>
    </w:p>
    <w:p>
      <w:pPr>
        <w:spacing w:after="0"/>
        <w:ind w:left="0"/>
        <w:jc w:val="both"/>
      </w:pPr>
      <w:r>
        <w:rPr>
          <w:rFonts w:ascii="Times New Roman"/>
          <w:b w:val="false"/>
          <w:i w:val="false"/>
          <w:color w:val="000000"/>
          <w:sz w:val="28"/>
        </w:rPr>
        <w:t>
      3. Қызметкердің еңбекке уақытша қабілетсіздігіне, мемлекеттік немесе қоғамдық міндеттер орындау үшін жұмыстан босатылуына, демалыста, іссапарда болуына байланысты жұмыста болмаған уақытында тәртіптік жаза қолдану мерзімінің барысы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75-бап. Тәртіптік жазаның қолданылу мерзімі </w:t>
      </w:r>
    </w:p>
    <w:p>
      <w:pPr>
        <w:spacing w:after="0"/>
        <w:ind w:left="0"/>
        <w:jc w:val="both"/>
      </w:pPr>
      <w:r>
        <w:rPr>
          <w:rFonts w:ascii="Times New Roman"/>
          <w:b w:val="false"/>
          <w:i w:val="false"/>
          <w:color w:val="000000"/>
          <w:sz w:val="28"/>
        </w:rPr>
        <w:t xml:space="preserve">
      1. Осы Кодекстің 72-бабы 1-тармағының 4) тармақшасында көзделген жағдайды қоспағанда, тәртіптік жазаның қолданылу мерзімі ол қолданылған күннен бастап алты айдан аспауға тиіс. Егер осы мерзім ішінде қызметкер жаңа тәртіптік жазаға тартылмаса, оның тәртіптік жазасы жоқ деп есептеледі. </w:t>
      </w:r>
    </w:p>
    <w:p>
      <w:pPr>
        <w:spacing w:after="0"/>
        <w:ind w:left="0"/>
        <w:jc w:val="both"/>
      </w:pPr>
      <w:r>
        <w:rPr>
          <w:rFonts w:ascii="Times New Roman"/>
          <w:b w:val="false"/>
          <w:i w:val="false"/>
          <w:color w:val="000000"/>
          <w:sz w:val="28"/>
        </w:rPr>
        <w:t xml:space="preserve">
      2. Қызметкерге тәртіптік жаза қолданған жұмыс беруші өзінің бастамасымен, қызметкердің немесе оның тікелей басшысының өтінуімен, қызметкерлер өкілінің өтініші бойынша тәртіптік жазаны мерзімінен бұрын алып тастауға құқылы. </w:t>
      </w:r>
    </w:p>
    <w:bookmarkStart w:name="z87" w:id="458"/>
    <w:p>
      <w:pPr>
        <w:spacing w:after="0"/>
        <w:ind w:left="0"/>
        <w:jc w:val="left"/>
      </w:pPr>
      <w:r>
        <w:rPr>
          <w:rFonts w:ascii="Times New Roman"/>
          <w:b/>
          <w:i w:val="false"/>
          <w:color w:val="000000"/>
        </w:rPr>
        <w:t xml:space="preserve"> 7-тарау. ЖҰМЫС УАҚЫТЫ</w:t>
      </w:r>
    </w:p>
    <w:bookmarkEnd w:id="458"/>
    <w:p>
      <w:pPr>
        <w:spacing w:after="0"/>
        <w:ind w:left="0"/>
        <w:jc w:val="both"/>
      </w:pPr>
      <w:r>
        <w:rPr>
          <w:rFonts w:ascii="Times New Roman"/>
          <w:b/>
          <w:i w:val="false"/>
          <w:color w:val="000000"/>
          <w:sz w:val="28"/>
        </w:rPr>
        <w:t xml:space="preserve">76-бап. Жұмыс уақыты </w:t>
      </w:r>
    </w:p>
    <w:p>
      <w:pPr>
        <w:spacing w:after="0"/>
        <w:ind w:left="0"/>
        <w:jc w:val="both"/>
      </w:pPr>
      <w:r>
        <w:rPr>
          <w:rFonts w:ascii="Times New Roman"/>
          <w:b w:val="false"/>
          <w:i w:val="false"/>
          <w:color w:val="000000"/>
          <w:sz w:val="28"/>
        </w:rPr>
        <w:t xml:space="preserve">
      1. Ұзақтығы қалыпты, ұзақтығы қысқартылған және толық емес жұмыс уақыты болуы мүмкін. </w:t>
      </w:r>
    </w:p>
    <w:p>
      <w:pPr>
        <w:spacing w:after="0"/>
        <w:ind w:left="0"/>
        <w:jc w:val="both"/>
      </w:pPr>
      <w:r>
        <w:rPr>
          <w:rFonts w:ascii="Times New Roman"/>
          <w:b w:val="false"/>
          <w:i w:val="false"/>
          <w:color w:val="000000"/>
          <w:sz w:val="28"/>
        </w:rPr>
        <w:t xml:space="preserve">
      2. Жұмыс уақытына дайындық-қорытынды жұмыстар (наряд-тапсырма, материалдар, құралдар алу, техникамен, құжаттамалармен танысу, жұмыс орнын дайындау және жинау, дайын өнімді тапсыру және басқалар), еңбек технологиясында, еңбекті ұйымдастыруда, еңбекті нормалау мен қорғау ережелерінде көзделген үзілістер, қызметкер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және еңбек шартында, ұжымдық шартта, жұмыс берушінің актілерінде не Қазақстан Республикасының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айқындалатын басқа да кезеңдер жатады. </w:t>
      </w:r>
    </w:p>
    <w:p>
      <w:pPr>
        <w:spacing w:after="0"/>
        <w:ind w:left="0"/>
        <w:jc w:val="both"/>
      </w:pPr>
      <w:r>
        <w:rPr>
          <w:rFonts w:ascii="Times New Roman"/>
          <w:b/>
          <w:i w:val="false"/>
          <w:color w:val="000000"/>
          <w:sz w:val="28"/>
        </w:rPr>
        <w:t xml:space="preserve">77-бап. Жұмыс уақытының қалыпты ұзақтығы </w:t>
      </w:r>
    </w:p>
    <w:p>
      <w:pPr>
        <w:spacing w:after="0"/>
        <w:ind w:left="0"/>
        <w:jc w:val="both"/>
      </w:pPr>
      <w:r>
        <w:rPr>
          <w:rFonts w:ascii="Times New Roman"/>
          <w:b w:val="false"/>
          <w:i w:val="false"/>
          <w:color w:val="000000"/>
          <w:sz w:val="28"/>
        </w:rPr>
        <w:t xml:space="preserve">
      1. Жұмыс уақытының қалыпты ұзақтығы аптасына 40 сағаттан аспауға тиіс. </w:t>
      </w:r>
    </w:p>
    <w:p>
      <w:pPr>
        <w:spacing w:after="0"/>
        <w:ind w:left="0"/>
        <w:jc w:val="both"/>
      </w:pPr>
      <w:r>
        <w:rPr>
          <w:rFonts w:ascii="Times New Roman"/>
          <w:b w:val="false"/>
          <w:i w:val="false"/>
          <w:color w:val="000000"/>
          <w:sz w:val="28"/>
        </w:rPr>
        <w:t xml:space="preserve">
      2. Еңбек шартында, ұжымдық шартта жұмыс уақытының қалыпты ұзақтығы үшін төленетіндей төлемақымен ұзақтығы аз жұмыс уақыты көзделуі мүмкін. </w:t>
      </w:r>
    </w:p>
    <w:p>
      <w:pPr>
        <w:spacing w:after="0"/>
        <w:ind w:left="0"/>
        <w:jc w:val="both"/>
      </w:pPr>
      <w:r>
        <w:rPr>
          <w:rFonts w:ascii="Times New Roman"/>
          <w:b/>
          <w:i w:val="false"/>
          <w:color w:val="000000"/>
          <w:sz w:val="28"/>
        </w:rPr>
        <w:t xml:space="preserve">78-бап. Қызметкерлердің жекелеген санаттары үшін жұмыс уақытының қысқартылған ұзақтығы </w:t>
      </w:r>
    </w:p>
    <w:p>
      <w:pPr>
        <w:spacing w:after="0"/>
        <w:ind w:left="0"/>
        <w:jc w:val="both"/>
      </w:pPr>
      <w:r>
        <w:rPr>
          <w:rFonts w:ascii="Times New Roman"/>
          <w:b w:val="false"/>
          <w:i w:val="false"/>
          <w:color w:val="000000"/>
          <w:sz w:val="28"/>
        </w:rPr>
        <w:t xml:space="preserve">
      1. Он сегіз жасқа толмаған қызметкерлер үшін жұмыс уақытының қысқартылған ұзақтығы осы Кодекстің 181-бабына сәйкес белгіленеді.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Ауыр жұмыстарда</w:t>
      </w:r>
      <w:r>
        <w:rPr>
          <w:rFonts w:ascii="Times New Roman"/>
          <w:b w:val="false"/>
          <w:i w:val="false"/>
          <w:color w:val="000000"/>
          <w:sz w:val="28"/>
        </w:rPr>
        <w:t xml:space="preserve">, еңбек жағдайлары зиянды (ерекше зиянды) және (немесе) қауіпті жұмыстарда істейтін қызметкерлер үшін жұмыс уақытының қысқартылған ұзақтығы осы Кодекстің 202-бабына сәйкес белгіленеді. </w:t>
      </w:r>
    </w:p>
    <w:p>
      <w:pPr>
        <w:spacing w:after="0"/>
        <w:ind w:left="0"/>
        <w:jc w:val="both"/>
      </w:pPr>
      <w:r>
        <w:rPr>
          <w:rFonts w:ascii="Times New Roman"/>
          <w:b w:val="false"/>
          <w:i w:val="false"/>
          <w:color w:val="000000"/>
          <w:sz w:val="28"/>
        </w:rPr>
        <w:t xml:space="preserve">
      3. Бірінші және екінші топтардағы мүгедектер үшін жұмыс уақытының қысқартылған ұзақтығы осы Кодекстің 224-бабына сәйкес белгіленеді. </w:t>
      </w:r>
    </w:p>
    <w:p>
      <w:pPr>
        <w:spacing w:after="0"/>
        <w:ind w:left="0"/>
        <w:jc w:val="both"/>
      </w:pPr>
      <w:r>
        <w:rPr>
          <w:rFonts w:ascii="Times New Roman"/>
          <w:b w:val="false"/>
          <w:i w:val="false"/>
          <w:color w:val="000000"/>
          <w:sz w:val="28"/>
        </w:rPr>
        <w:t xml:space="preserve">
      4. Еңбек шартында, ұжымдық шартта осы баптың 1 - 3-тармақтарында көрсетілгеннен кем жұмыс уақытының ұзақтығы көзделуі мүмкін. </w:t>
      </w:r>
    </w:p>
    <w:p>
      <w:pPr>
        <w:spacing w:after="0"/>
        <w:ind w:left="0"/>
        <w:jc w:val="both"/>
      </w:pPr>
      <w:r>
        <w:rPr>
          <w:rFonts w:ascii="Times New Roman"/>
          <w:b w:val="false"/>
          <w:i w:val="false"/>
          <w:color w:val="000000"/>
          <w:sz w:val="28"/>
        </w:rPr>
        <w:t xml:space="preserve">
      5. Қызметкерлерге жұмыс уақытының қысқартылған ұзақтығы белгіленген кезде еңбекке ақы төлеу осы Кодекске сәйкес жүргізіледі. </w:t>
      </w:r>
    </w:p>
    <w:p>
      <w:pPr>
        <w:spacing w:after="0"/>
        <w:ind w:left="0"/>
        <w:jc w:val="both"/>
      </w:pPr>
      <w:r>
        <w:rPr>
          <w:rFonts w:ascii="Times New Roman"/>
          <w:b/>
          <w:i w:val="false"/>
          <w:color w:val="000000"/>
          <w:sz w:val="28"/>
        </w:rPr>
        <w:t xml:space="preserve">79-бап. Толық емес жұмыс уақыты </w:t>
      </w:r>
    </w:p>
    <w:p>
      <w:pPr>
        <w:spacing w:after="0"/>
        <w:ind w:left="0"/>
        <w:jc w:val="both"/>
      </w:pPr>
      <w:r>
        <w:rPr>
          <w:rFonts w:ascii="Times New Roman"/>
          <w:b w:val="false"/>
          <w:i w:val="false"/>
          <w:color w:val="000000"/>
          <w:sz w:val="28"/>
        </w:rPr>
        <w:t xml:space="preserve">
      Осы Кодексте белгіленген қалыпты ұзақтықтан аз уақыт, оның ішінде: </w:t>
      </w:r>
    </w:p>
    <w:p>
      <w:pPr>
        <w:spacing w:after="0"/>
        <w:ind w:left="0"/>
        <w:jc w:val="both"/>
      </w:pPr>
      <w:r>
        <w:rPr>
          <w:rFonts w:ascii="Times New Roman"/>
          <w:b w:val="false"/>
          <w:i w:val="false"/>
          <w:color w:val="000000"/>
          <w:sz w:val="28"/>
        </w:rPr>
        <w:t xml:space="preserve">
      толық емес жұмыс күні, яғни күнделікті жұмыс (жұмыс ауысымы) ұзақтығының нормасын азайту; </w:t>
      </w:r>
    </w:p>
    <w:p>
      <w:pPr>
        <w:spacing w:after="0"/>
        <w:ind w:left="0"/>
        <w:jc w:val="both"/>
      </w:pPr>
      <w:r>
        <w:rPr>
          <w:rFonts w:ascii="Times New Roman"/>
          <w:b w:val="false"/>
          <w:i w:val="false"/>
          <w:color w:val="000000"/>
          <w:sz w:val="28"/>
        </w:rPr>
        <w:t xml:space="preserve">
      толық емес жұмыс аптасы, яғни жұмыс аптасындағы жұмыс күндерінің санын қысқарту; </w:t>
      </w:r>
    </w:p>
    <w:p>
      <w:pPr>
        <w:spacing w:after="0"/>
        <w:ind w:left="0"/>
        <w:jc w:val="both"/>
      </w:pPr>
      <w:r>
        <w:rPr>
          <w:rFonts w:ascii="Times New Roman"/>
          <w:b w:val="false"/>
          <w:i w:val="false"/>
          <w:color w:val="000000"/>
          <w:sz w:val="28"/>
        </w:rPr>
        <w:t xml:space="preserve">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 </w:t>
      </w:r>
    </w:p>
    <w:p>
      <w:pPr>
        <w:spacing w:after="0"/>
        <w:ind w:left="0"/>
        <w:jc w:val="both"/>
      </w:pPr>
      <w:r>
        <w:rPr>
          <w:rFonts w:ascii="Times New Roman"/>
          <w:b/>
          <w:i w:val="false"/>
          <w:color w:val="000000"/>
          <w:sz w:val="28"/>
        </w:rPr>
        <w:t xml:space="preserve">80-бап. Толық емес жұмыс уақытындағы жұмыс жағдайлары </w:t>
      </w:r>
    </w:p>
    <w:p>
      <w:pPr>
        <w:spacing w:after="0"/>
        <w:ind w:left="0"/>
        <w:jc w:val="both"/>
      </w:pPr>
      <w:r>
        <w:rPr>
          <w:rFonts w:ascii="Times New Roman"/>
          <w:b w:val="false"/>
          <w:i w:val="false"/>
          <w:color w:val="000000"/>
          <w:sz w:val="28"/>
        </w:rPr>
        <w:t xml:space="preserve">
      1. Еңбек шартында тараптардың келісімімен қызметкер үшін толық емес жұмыс уақыты белгіленуі мүмкін. </w:t>
      </w:r>
    </w:p>
    <w:p>
      <w:pPr>
        <w:spacing w:after="0"/>
        <w:ind w:left="0"/>
        <w:jc w:val="both"/>
      </w:pPr>
      <w:r>
        <w:rPr>
          <w:rFonts w:ascii="Times New Roman"/>
          <w:b w:val="false"/>
          <w:i w:val="false"/>
          <w:color w:val="000000"/>
          <w:sz w:val="28"/>
        </w:rPr>
        <w:t xml:space="preserve">
      2. Толық емес жұмыс уақыты белгілі немесе белгісіз мерзімге белгіленеді. </w:t>
      </w:r>
    </w:p>
    <w:p>
      <w:pPr>
        <w:spacing w:after="0"/>
        <w:ind w:left="0"/>
        <w:jc w:val="both"/>
      </w:pPr>
      <w:r>
        <w:rPr>
          <w:rFonts w:ascii="Times New Roman"/>
          <w:b w:val="false"/>
          <w:i w:val="false"/>
          <w:color w:val="000000"/>
          <w:sz w:val="28"/>
        </w:rPr>
        <w:t xml:space="preserve">
      3. Толық емес жұмыс уақыты жағдайларында жұмыс істеу қызметкер үшін осы Кодексте, еңбек шартында, ұжымдық шартта, келісімдерден белгіленген жыл сайынғы ақылы еңбек демалысының ұзақтығын қандай да бір шектеуге әкеп соқтырмайды. </w:t>
      </w:r>
    </w:p>
    <w:p>
      <w:pPr>
        <w:spacing w:after="0"/>
        <w:ind w:left="0"/>
        <w:jc w:val="both"/>
      </w:pPr>
      <w:r>
        <w:rPr>
          <w:rFonts w:ascii="Times New Roman"/>
          <w:b/>
          <w:i w:val="false"/>
          <w:color w:val="000000"/>
          <w:sz w:val="28"/>
        </w:rPr>
        <w:t xml:space="preserve">81-бап. Жұмыс аптасының түрлері </w:t>
      </w:r>
    </w:p>
    <w:p>
      <w:pPr>
        <w:spacing w:after="0"/>
        <w:ind w:left="0"/>
        <w:jc w:val="both"/>
      </w:pPr>
      <w:r>
        <w:rPr>
          <w:rFonts w:ascii="Times New Roman"/>
          <w:b w:val="false"/>
          <w:i w:val="false"/>
          <w:color w:val="000000"/>
          <w:sz w:val="28"/>
        </w:rPr>
        <w:t xml:space="preserve">
      1. Қызметкерлер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актісімен айқындалады. </w:t>
      </w:r>
    </w:p>
    <w:p>
      <w:pPr>
        <w:spacing w:after="0"/>
        <w:ind w:left="0"/>
        <w:jc w:val="both"/>
      </w:pPr>
      <w:r>
        <w:rPr>
          <w:rFonts w:ascii="Times New Roman"/>
          <w:b w:val="false"/>
          <w:i w:val="false"/>
          <w:color w:val="000000"/>
          <w:sz w:val="28"/>
        </w:rPr>
        <w:t xml:space="preserve">
      2. Өндіріс сипаты мен жұмыс жағдайлары бойынша бес күндік жұмыс аптасын енгізу қисынсыз болатын ұйымдарда бір демалыс күні бар алты күндік жұмыс аптасы белгіленеді. </w:t>
      </w:r>
    </w:p>
    <w:p>
      <w:pPr>
        <w:spacing w:after="0"/>
        <w:ind w:left="0"/>
        <w:jc w:val="both"/>
      </w:pPr>
      <w:r>
        <w:rPr>
          <w:rFonts w:ascii="Times New Roman"/>
          <w:b w:val="false"/>
          <w:i w:val="false"/>
          <w:color w:val="000000"/>
          <w:sz w:val="28"/>
        </w:rPr>
        <w:t xml:space="preserve">
      3. Жұмыс беруші еңбек шартының және (немесе) ұжымдық шарттың талаптарына сәйкес бес күндік немесе алты күндік жұмыс аптасын белгілейді. </w:t>
      </w:r>
    </w:p>
    <w:p>
      <w:pPr>
        <w:spacing w:after="0"/>
        <w:ind w:left="0"/>
        <w:jc w:val="both"/>
      </w:pPr>
      <w:r>
        <w:rPr>
          <w:rFonts w:ascii="Times New Roman"/>
          <w:b/>
          <w:i w:val="false"/>
          <w:color w:val="000000"/>
          <w:sz w:val="28"/>
        </w:rPr>
        <w:t xml:space="preserve">82-бап. Күнделікті жұмыстың (жұмыс ауысымының) ұзақтығы </w:t>
      </w:r>
    </w:p>
    <w:p>
      <w:pPr>
        <w:spacing w:after="0"/>
        <w:ind w:left="0"/>
        <w:jc w:val="both"/>
      </w:pPr>
      <w:r>
        <w:rPr>
          <w:rFonts w:ascii="Times New Roman"/>
          <w:b w:val="false"/>
          <w:i w:val="false"/>
          <w:color w:val="000000"/>
          <w:sz w:val="28"/>
        </w:rPr>
        <w:t xml:space="preserve">
      1. Бес күндік жұмыс аптасы кезінде күнделікті жұмыстың (жұмыс ауысымының) ұзақтығы апталық норма 40 сағат болғанда - 8 сағаттан, апталық норма 36 сағат болғанда - 7 сағат 12 минуттан және апталық норма 24 сағат болғанда 5 сағаттан аспауға тиіс. </w:t>
      </w:r>
    </w:p>
    <w:p>
      <w:pPr>
        <w:spacing w:after="0"/>
        <w:ind w:left="0"/>
        <w:jc w:val="both"/>
      </w:pPr>
      <w:r>
        <w:rPr>
          <w:rFonts w:ascii="Times New Roman"/>
          <w:b w:val="false"/>
          <w:i w:val="false"/>
          <w:color w:val="000000"/>
          <w:sz w:val="28"/>
        </w:rPr>
        <w:t xml:space="preserve">
      2. Алты күндік жұмыс аптасы кезінде күнделікті жұмыстың (жұмыс ауысымының) ұзақтығы апталық норма 40 сағат болғанда - 7 сағаттан, апталық норма 36 сағат болғанда - 6 сағаттан және апталық норма 24 сағат болғанда 4 сағаттан аспауға тиіс. </w:t>
      </w:r>
    </w:p>
    <w:p>
      <w:pPr>
        <w:spacing w:after="0"/>
        <w:ind w:left="0"/>
        <w:jc w:val="both"/>
      </w:pPr>
      <w:r>
        <w:rPr>
          <w:rFonts w:ascii="Times New Roman"/>
          <w:b w:val="false"/>
          <w:i w:val="false"/>
          <w:color w:val="000000"/>
          <w:sz w:val="28"/>
        </w:rPr>
        <w:t xml:space="preserve">
      3. Күнделікті жұмыстың (жұмыс ауысымының) ұзақтығы, күнделікті жұмыстың (жұмыс ауысымының) басталу және аяқталу уақыты, жұмыстағы үзілістер уақыты жұмыс аптасының белгіленген ұзақтығы сақтала отырып, ұйымның еңбек тәртіптемесі ережелерімен, еңбек шартымен, ұжымдық шартпен белгіленеді. </w:t>
      </w:r>
    </w:p>
    <w:p>
      <w:pPr>
        <w:spacing w:after="0"/>
        <w:ind w:left="0"/>
        <w:jc w:val="both"/>
      </w:pPr>
      <w:r>
        <w:rPr>
          <w:rFonts w:ascii="Times New Roman"/>
          <w:b w:val="false"/>
          <w:i w:val="false"/>
          <w:color w:val="000000"/>
          <w:sz w:val="28"/>
        </w:rPr>
        <w:t xml:space="preserve">
      4. Өнер және мәдени демалыс кәсіптік ұйымдарының шығармашылық қызметкерлері, бұқаралық ақпарат құралдарының қызметкерлері, спортшылар, жаттықтырушылар үшін Қазақстан Республикасының еңбек заңнамасына, жұмыс берушінің актілеріне, ұжымдық шартқа немесе еңбек шартына сәйкес күнделікті жұмыстың (жұмыс ауысымының) өзгеше ұзақтығы белгіленуі мүмкін. </w:t>
      </w:r>
    </w:p>
    <w:p>
      <w:pPr>
        <w:spacing w:after="0"/>
        <w:ind w:left="0"/>
        <w:jc w:val="both"/>
      </w:pPr>
      <w:r>
        <w:rPr>
          <w:rFonts w:ascii="Times New Roman"/>
          <w:b/>
          <w:i w:val="false"/>
          <w:color w:val="000000"/>
          <w:sz w:val="28"/>
        </w:rPr>
        <w:t xml:space="preserve">83-бап. Күнделікті жұмысты (жұмыс ауысымын) бөліктерге бөлу </w:t>
      </w:r>
    </w:p>
    <w:p>
      <w:pPr>
        <w:spacing w:after="0"/>
        <w:ind w:left="0"/>
        <w:jc w:val="both"/>
      </w:pPr>
      <w:r>
        <w:rPr>
          <w:rFonts w:ascii="Times New Roman"/>
          <w:b w:val="false"/>
          <w:i w:val="false"/>
          <w:color w:val="000000"/>
          <w:sz w:val="28"/>
        </w:rPr>
        <w:t xml:space="preserve">
      1. Күнделікті жұмысты (жұмыс ауысымын) бөліктерге бөлуге: </w:t>
      </w:r>
    </w:p>
    <w:p>
      <w:pPr>
        <w:spacing w:after="0"/>
        <w:ind w:left="0"/>
        <w:jc w:val="both"/>
      </w:pPr>
      <w:r>
        <w:rPr>
          <w:rFonts w:ascii="Times New Roman"/>
          <w:b w:val="false"/>
          <w:i w:val="false"/>
          <w:color w:val="000000"/>
          <w:sz w:val="28"/>
        </w:rPr>
        <w:t xml:space="preserve">
      1) жұмыс қарқындылығы әртүрлі болатын жұмыстарда; </w:t>
      </w:r>
    </w:p>
    <w:p>
      <w:pPr>
        <w:spacing w:after="0"/>
        <w:ind w:left="0"/>
        <w:jc w:val="both"/>
      </w:pPr>
      <w:r>
        <w:rPr>
          <w:rFonts w:ascii="Times New Roman"/>
          <w:b w:val="false"/>
          <w:i w:val="false"/>
          <w:color w:val="000000"/>
          <w:sz w:val="28"/>
        </w:rPr>
        <w:t xml:space="preserve">
      2) егер бұл қызметкердің әлеуметтік-тұрмыстық және өзге де жеке қажеттіліктерімен байланысты болса, оның бастамасы бойынша жол беріледі. </w:t>
      </w:r>
    </w:p>
    <w:p>
      <w:pPr>
        <w:spacing w:after="0"/>
        <w:ind w:left="0"/>
        <w:jc w:val="both"/>
      </w:pPr>
      <w:r>
        <w:rPr>
          <w:rFonts w:ascii="Times New Roman"/>
          <w:b w:val="false"/>
          <w:i w:val="false"/>
          <w:color w:val="000000"/>
          <w:sz w:val="28"/>
        </w:rPr>
        <w:t xml:space="preserve">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 </w:t>
      </w:r>
    </w:p>
    <w:p>
      <w:pPr>
        <w:spacing w:after="0"/>
        <w:ind w:left="0"/>
        <w:jc w:val="both"/>
      </w:pPr>
      <w:r>
        <w:rPr>
          <w:rFonts w:ascii="Times New Roman"/>
          <w:b w:val="false"/>
          <w:i w:val="false"/>
          <w:color w:val="000000"/>
          <w:sz w:val="28"/>
        </w:rPr>
        <w:t xml:space="preserve">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қызметкерлерге төленетін өтемақылардың түрлері мен мөлшері еңбек шартында, ұжымдық шартта белгіленеді. </w:t>
      </w:r>
    </w:p>
    <w:p>
      <w:pPr>
        <w:spacing w:after="0"/>
        <w:ind w:left="0"/>
        <w:jc w:val="both"/>
      </w:pPr>
      <w:r>
        <w:rPr>
          <w:rFonts w:ascii="Times New Roman"/>
          <w:b/>
          <w:i w:val="false"/>
          <w:color w:val="000000"/>
          <w:sz w:val="28"/>
        </w:rPr>
        <w:t xml:space="preserve">84-бап. Ауысымдық жұмыс </w:t>
      </w:r>
    </w:p>
    <w:p>
      <w:pPr>
        <w:spacing w:after="0"/>
        <w:ind w:left="0"/>
        <w:jc w:val="both"/>
      </w:pPr>
      <w:r>
        <w:rPr>
          <w:rFonts w:ascii="Times New Roman"/>
          <w:b w:val="false"/>
          <w:i w:val="false"/>
          <w:color w:val="000000"/>
          <w:sz w:val="28"/>
        </w:rPr>
        <w:t xml:space="preserve">
      1. Өндірістік процестің ұзақтығы не жұмыс берушінің өндірістік қызметінің режимі күнделікті жұмыс ұзақтығының нормасынан асып кеткен жағдайларда ауысымдық жұмыс белгіленуі мүмкін. </w:t>
      </w:r>
    </w:p>
    <w:p>
      <w:pPr>
        <w:spacing w:after="0"/>
        <w:ind w:left="0"/>
        <w:jc w:val="both"/>
      </w:pPr>
      <w:r>
        <w:rPr>
          <w:rFonts w:ascii="Times New Roman"/>
          <w:b w:val="false"/>
          <w:i w:val="false"/>
          <w:color w:val="000000"/>
          <w:sz w:val="28"/>
        </w:rPr>
        <w:t xml:space="preserve">
      2. Ауысымдық жұмыс кезінде жұмыс ауысымының ұзақтығы, бір жұмыс ауысымынан екіншісіне өту қызметкерлер өкілдерімен келісе отырып жұмыс беруші бекіткен ауысым кестелерімен белгіленеді. </w:t>
      </w:r>
    </w:p>
    <w:p>
      <w:pPr>
        <w:spacing w:after="0"/>
        <w:ind w:left="0"/>
        <w:jc w:val="both"/>
      </w:pPr>
      <w:r>
        <w:rPr>
          <w:rFonts w:ascii="Times New Roman"/>
          <w:b w:val="false"/>
          <w:i w:val="false"/>
          <w:color w:val="000000"/>
          <w:sz w:val="28"/>
        </w:rPr>
        <w:t xml:space="preserve">
      3. Жұмыс беруші ауысым кестелерін қызметкерлер назарына осы кестелер қолданысқа енгізілгенге дейін бір айдан кешіктірмей жеткізеді. </w:t>
      </w:r>
    </w:p>
    <w:p>
      <w:pPr>
        <w:spacing w:after="0"/>
        <w:ind w:left="0"/>
        <w:jc w:val="both"/>
      </w:pPr>
      <w:r>
        <w:rPr>
          <w:rFonts w:ascii="Times New Roman"/>
          <w:b w:val="false"/>
          <w:i w:val="false"/>
          <w:color w:val="000000"/>
          <w:sz w:val="28"/>
        </w:rPr>
        <w:t xml:space="preserve">
      4. Қызметкерді қатарынан екі жұмыс ауысымында жұмысқа тартуға тыйым салынады. </w:t>
      </w:r>
    </w:p>
    <w:p>
      <w:pPr>
        <w:spacing w:after="0"/>
        <w:ind w:left="0"/>
        <w:jc w:val="both"/>
      </w:pPr>
      <w:r>
        <w:rPr>
          <w:rFonts w:ascii="Times New Roman"/>
          <w:b/>
          <w:i w:val="false"/>
          <w:color w:val="000000"/>
          <w:sz w:val="28"/>
        </w:rPr>
        <w:t xml:space="preserve">85-бап. Икемді жұмыс уақыты режиміндегі жұмыс </w:t>
      </w:r>
    </w:p>
    <w:p>
      <w:pPr>
        <w:spacing w:after="0"/>
        <w:ind w:left="0"/>
        <w:jc w:val="both"/>
      </w:pPr>
      <w:r>
        <w:rPr>
          <w:rFonts w:ascii="Times New Roman"/>
          <w:b w:val="false"/>
          <w:i w:val="false"/>
          <w:color w:val="000000"/>
          <w:sz w:val="28"/>
        </w:rPr>
        <w:t xml:space="preserve">
      1. Қызметкерлердің әлеуметтік-тұрмыстық және жеке қажеттіліктерін өндіріс мүдделерімен үйлестіру мақсатында икемді жұмыс уақыты режимі белгіленуі мүмкін. </w:t>
      </w:r>
    </w:p>
    <w:bookmarkStart w:name="z787" w:id="459"/>
    <w:p>
      <w:pPr>
        <w:spacing w:after="0"/>
        <w:ind w:left="0"/>
        <w:jc w:val="both"/>
      </w:pPr>
      <w:r>
        <w:rPr>
          <w:rFonts w:ascii="Times New Roman"/>
          <w:b w:val="false"/>
          <w:i w:val="false"/>
          <w:color w:val="000000"/>
          <w:sz w:val="28"/>
        </w:rPr>
        <w:t xml:space="preserve">
      2. Икемді жұмыс уақыты режимінің кезінде: </w:t>
      </w:r>
    </w:p>
    <w:bookmarkEnd w:id="459"/>
    <w:bookmarkStart w:name="z788" w:id="460"/>
    <w:p>
      <w:pPr>
        <w:spacing w:after="0"/>
        <w:ind w:left="0"/>
        <w:jc w:val="both"/>
      </w:pPr>
      <w:r>
        <w:rPr>
          <w:rFonts w:ascii="Times New Roman"/>
          <w:b w:val="false"/>
          <w:i w:val="false"/>
          <w:color w:val="000000"/>
          <w:sz w:val="28"/>
        </w:rPr>
        <w:t xml:space="preserve">
      1) тіркелген жұмыс уақыты; </w:t>
      </w:r>
    </w:p>
    <w:bookmarkEnd w:id="460"/>
    <w:bookmarkStart w:name="z789" w:id="461"/>
    <w:p>
      <w:pPr>
        <w:spacing w:after="0"/>
        <w:ind w:left="0"/>
        <w:jc w:val="both"/>
      </w:pPr>
      <w:r>
        <w:rPr>
          <w:rFonts w:ascii="Times New Roman"/>
          <w:b w:val="false"/>
          <w:i w:val="false"/>
          <w:color w:val="000000"/>
          <w:sz w:val="28"/>
        </w:rPr>
        <w:t xml:space="preserve">
      2) қызметкер сол уақыт ішінде еңбек міндеттерін өз қалауы бойынша атқаруға құқылы икемді (ауыспалы) жұмыс уақыты; </w:t>
      </w:r>
    </w:p>
    <w:bookmarkEnd w:id="461"/>
    <w:bookmarkStart w:name="z790" w:id="462"/>
    <w:p>
      <w:pPr>
        <w:spacing w:after="0"/>
        <w:ind w:left="0"/>
        <w:jc w:val="both"/>
      </w:pPr>
      <w:r>
        <w:rPr>
          <w:rFonts w:ascii="Times New Roman"/>
          <w:b w:val="false"/>
          <w:i w:val="false"/>
          <w:color w:val="000000"/>
          <w:sz w:val="28"/>
        </w:rPr>
        <w:t xml:space="preserve">
      3) есептік кезең белгіленеді. </w:t>
      </w:r>
    </w:p>
    <w:bookmarkEnd w:id="462"/>
    <w:bookmarkStart w:name="z791" w:id="463"/>
    <w:p>
      <w:pPr>
        <w:spacing w:after="0"/>
        <w:ind w:left="0"/>
        <w:jc w:val="both"/>
      </w:pPr>
      <w:r>
        <w:rPr>
          <w:rFonts w:ascii="Times New Roman"/>
          <w:b w:val="false"/>
          <w:i w:val="false"/>
          <w:color w:val="000000"/>
          <w:sz w:val="28"/>
        </w:rPr>
        <w:t xml:space="preserve">
      3. Шегінде қызметкерлердің осы санаты үшін белгіленген жұмыс уақыты ұзақтығының орташа нормасы сақталуға тиіс кезең икемді жұмыс уақыты кезеңіндегі есептік кезең деп танылады. </w:t>
      </w:r>
    </w:p>
    <w:bookmarkEnd w:id="463"/>
    <w:bookmarkStart w:name="z792" w:id="464"/>
    <w:p>
      <w:pPr>
        <w:spacing w:after="0"/>
        <w:ind w:left="0"/>
        <w:jc w:val="both"/>
      </w:pPr>
      <w:r>
        <w:rPr>
          <w:rFonts w:ascii="Times New Roman"/>
          <w:b w:val="false"/>
          <w:i w:val="false"/>
          <w:color w:val="000000"/>
          <w:sz w:val="28"/>
        </w:rPr>
        <w:t xml:space="preserve">
      4. Икемді жұмыс уақыты кезеңіндегі есептік кезең бір айдан аспауға тиіс. </w:t>
      </w:r>
    </w:p>
    <w:bookmarkEnd w:id="464"/>
    <w:bookmarkStart w:name="z793" w:id="465"/>
    <w:p>
      <w:pPr>
        <w:spacing w:after="0"/>
        <w:ind w:left="0"/>
        <w:jc w:val="both"/>
      </w:pPr>
      <w:r>
        <w:rPr>
          <w:rFonts w:ascii="Times New Roman"/>
          <w:b w:val="false"/>
          <w:i w:val="false"/>
          <w:color w:val="000000"/>
          <w:sz w:val="28"/>
        </w:rPr>
        <w:t xml:space="preserve">
      5. Икемді жұмыс уақыты кезеңіндегі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 </w:t>
      </w:r>
    </w:p>
    <w:bookmarkEnd w:id="465"/>
    <w:bookmarkStart w:name="z794" w:id="466"/>
    <w:p>
      <w:pPr>
        <w:spacing w:after="0"/>
        <w:ind w:left="0"/>
        <w:jc w:val="both"/>
      </w:pPr>
      <w:r>
        <w:rPr>
          <w:rFonts w:ascii="Times New Roman"/>
          <w:b w:val="false"/>
          <w:i w:val="false"/>
          <w:color w:val="000000"/>
          <w:sz w:val="28"/>
        </w:rPr>
        <w:t xml:space="preserve">
      6. Тіркелген жұмыс уақытының, икемді (ауыспалы) жұмыс уақытының ұзақтығы, икемді жұмыс уақыты режиміндегі есептік кезең еңбек шартында, ұжымдық шартта белгіленеді. </w:t>
      </w:r>
    </w:p>
    <w:bookmarkEnd w:id="466"/>
    <w:p>
      <w:pPr>
        <w:spacing w:after="0"/>
        <w:ind w:left="0"/>
        <w:jc w:val="both"/>
      </w:pPr>
      <w:r>
        <w:rPr>
          <w:rFonts w:ascii="Times New Roman"/>
          <w:b/>
          <w:i w:val="false"/>
          <w:color w:val="000000"/>
          <w:sz w:val="28"/>
        </w:rPr>
        <w:t xml:space="preserve">86-бап. Жұмыс уақытының жиынтық есебі </w:t>
      </w:r>
    </w:p>
    <w:p>
      <w:pPr>
        <w:spacing w:after="0"/>
        <w:ind w:left="0"/>
        <w:jc w:val="both"/>
      </w:pPr>
      <w:r>
        <w:rPr>
          <w:rFonts w:ascii="Times New Roman"/>
          <w:b w:val="false"/>
          <w:i w:val="false"/>
          <w:color w:val="000000"/>
          <w:sz w:val="28"/>
        </w:rPr>
        <w:t xml:space="preserve">
      1. Жұмыс уақытының жиынтық есебі үздіксіз жұмыс істейтін өндірістерде, цехтарда, учаскелерде және өндіріс (жұмыс) жағдайлары бойынша қызметкерлердің осы санаты үшін белгіленген жұмыс уақытының күнделікті немесе апта сайынғы ұзақтығы сақтала алмайтын жұмыстардың кейбір түрлерінде қолданылады. </w:t>
      </w:r>
    </w:p>
    <w:p>
      <w:pPr>
        <w:spacing w:after="0"/>
        <w:ind w:left="0"/>
        <w:jc w:val="both"/>
      </w:pPr>
      <w:r>
        <w:rPr>
          <w:rFonts w:ascii="Times New Roman"/>
          <w:b w:val="false"/>
          <w:i w:val="false"/>
          <w:color w:val="000000"/>
          <w:sz w:val="28"/>
        </w:rPr>
        <w:t xml:space="preserve">
      2. Шегінде қызметкерлердің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 </w:t>
      </w:r>
    </w:p>
    <w:p>
      <w:pPr>
        <w:spacing w:after="0"/>
        <w:ind w:left="0"/>
        <w:jc w:val="both"/>
      </w:pPr>
      <w:r>
        <w:rPr>
          <w:rFonts w:ascii="Times New Roman"/>
          <w:b w:val="false"/>
          <w:i w:val="false"/>
          <w:color w:val="000000"/>
          <w:sz w:val="28"/>
        </w:rPr>
        <w:t xml:space="preserve">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 </w:t>
      </w:r>
    </w:p>
    <w:p>
      <w:pPr>
        <w:spacing w:after="0"/>
        <w:ind w:left="0"/>
        <w:jc w:val="both"/>
      </w:pPr>
      <w:r>
        <w:rPr>
          <w:rFonts w:ascii="Times New Roman"/>
          <w:b w:val="false"/>
          <w:i w:val="false"/>
          <w:color w:val="000000"/>
          <w:sz w:val="28"/>
        </w:rPr>
        <w:t xml:space="preserve">
      4. Жұмыс уақытының жиынтық есебін белгілеу кезінде жұмыстың аяқталуы мен келесі жұмыс күнінің (жұмыс ауысымының) басталуы арасындағы қызметкердің демалыс ұзақтығының сақталуы міндетті болып табылады. </w:t>
      </w:r>
    </w:p>
    <w:p>
      <w:pPr>
        <w:spacing w:after="0"/>
        <w:ind w:left="0"/>
        <w:jc w:val="both"/>
      </w:pPr>
      <w:r>
        <w:rPr>
          <w:rFonts w:ascii="Times New Roman"/>
          <w:b w:val="false"/>
          <w:i w:val="false"/>
          <w:color w:val="000000"/>
          <w:sz w:val="28"/>
        </w:rPr>
        <w:t xml:space="preserve">
      5. Жұмыс уақытының жиынтық есебі кезінде жұмыс істеу тәртібі, жұмыс уақытының жиынтық есебі белгіленетін қызметкерлердің санаттары, қызметкерлер өкілдерінің пікірі ескеріле отырып, еңбек шартында немесе ұжымдық шартта не жұмыс берушінің актісінде айқындалады. </w:t>
      </w:r>
    </w:p>
    <w:p>
      <w:pPr>
        <w:spacing w:after="0"/>
        <w:ind w:left="0"/>
        <w:jc w:val="both"/>
      </w:pPr>
      <w:r>
        <w:rPr>
          <w:rFonts w:ascii="Times New Roman"/>
          <w:b w:val="false"/>
          <w:i w:val="false"/>
          <w:color w:val="000000"/>
          <w:sz w:val="28"/>
        </w:rPr>
        <w:t xml:space="preserve">
      6. Осы Кодекстің 183, 190, 225-баптарында көзделген жағдайларда жұмыс уақытының жиынтық есебін қолдануға жол берілмейді. </w:t>
      </w:r>
    </w:p>
    <w:p>
      <w:pPr>
        <w:spacing w:after="0"/>
        <w:ind w:left="0"/>
        <w:jc w:val="both"/>
      </w:pPr>
      <w:r>
        <w:rPr>
          <w:rFonts w:ascii="Times New Roman"/>
          <w:b/>
          <w:i w:val="false"/>
          <w:color w:val="000000"/>
          <w:sz w:val="28"/>
        </w:rPr>
        <w:t xml:space="preserve">87-бап. Түнгі уақыттағы жұмыс </w:t>
      </w:r>
    </w:p>
    <w:p>
      <w:pPr>
        <w:spacing w:after="0"/>
        <w:ind w:left="0"/>
        <w:jc w:val="both"/>
      </w:pPr>
      <w:r>
        <w:rPr>
          <w:rFonts w:ascii="Times New Roman"/>
          <w:b w:val="false"/>
          <w:i w:val="false"/>
          <w:color w:val="000000"/>
          <w:sz w:val="28"/>
        </w:rPr>
        <w:t xml:space="preserve">
      1. 22 сағаттан бастап таңертеңгі сағат 6-ға дейінгі уақыт түнгі уақыт болып есептеледі. </w:t>
      </w:r>
    </w:p>
    <w:p>
      <w:pPr>
        <w:spacing w:after="0"/>
        <w:ind w:left="0"/>
        <w:jc w:val="both"/>
      </w:pPr>
      <w:r>
        <w:rPr>
          <w:rFonts w:ascii="Times New Roman"/>
          <w:b w:val="false"/>
          <w:i w:val="false"/>
          <w:color w:val="000000"/>
          <w:sz w:val="28"/>
        </w:rPr>
        <w:t xml:space="preserve">
      2. Қызметкерлерді түнгі уақыттағы жұмысқа тарту осы Кодексте белгіленген шектеулер сақтала отырып жүргізіледі. </w:t>
      </w:r>
    </w:p>
    <w:p>
      <w:pPr>
        <w:spacing w:after="0"/>
        <w:ind w:left="0"/>
        <w:jc w:val="both"/>
      </w:pPr>
      <w:r>
        <w:rPr>
          <w:rFonts w:ascii="Times New Roman"/>
          <w:b/>
          <w:i w:val="false"/>
          <w:color w:val="000000"/>
          <w:sz w:val="28"/>
        </w:rPr>
        <w:t xml:space="preserve">88-бап. Үстеме жұмысқа тартуды шектеу </w:t>
      </w:r>
    </w:p>
    <w:p>
      <w:pPr>
        <w:spacing w:after="0"/>
        <w:ind w:left="0"/>
        <w:jc w:val="both"/>
      </w:pPr>
      <w:r>
        <w:rPr>
          <w:rFonts w:ascii="Times New Roman"/>
          <w:b w:val="false"/>
          <w:i w:val="false"/>
          <w:color w:val="000000"/>
          <w:sz w:val="28"/>
        </w:rPr>
        <w:t xml:space="preserve">
      1. Үстеме жұмыстарға: </w:t>
      </w:r>
    </w:p>
    <w:p>
      <w:pPr>
        <w:spacing w:after="0"/>
        <w:ind w:left="0"/>
        <w:jc w:val="both"/>
      </w:pPr>
      <w:r>
        <w:rPr>
          <w:rFonts w:ascii="Times New Roman"/>
          <w:b w:val="false"/>
          <w:i w:val="false"/>
          <w:color w:val="000000"/>
          <w:sz w:val="28"/>
        </w:rPr>
        <w:t xml:space="preserve">
      1) жүкті әйелдер; </w:t>
      </w:r>
    </w:p>
    <w:p>
      <w:pPr>
        <w:spacing w:after="0"/>
        <w:ind w:left="0"/>
        <w:jc w:val="both"/>
      </w:pPr>
      <w:r>
        <w:rPr>
          <w:rFonts w:ascii="Times New Roman"/>
          <w:b w:val="false"/>
          <w:i w:val="false"/>
          <w:color w:val="000000"/>
          <w:sz w:val="28"/>
        </w:rPr>
        <w:t xml:space="preserve">
      2) он сегіз жасқа толмаған қызметкерлер жіберілмейді. </w:t>
      </w:r>
    </w:p>
    <w:p>
      <w:pPr>
        <w:spacing w:after="0"/>
        <w:ind w:left="0"/>
        <w:jc w:val="both"/>
      </w:pPr>
      <w:r>
        <w:rPr>
          <w:rFonts w:ascii="Times New Roman"/>
          <w:b w:val="false"/>
          <w:i w:val="false"/>
          <w:color w:val="000000"/>
          <w:sz w:val="28"/>
        </w:rPr>
        <w:t xml:space="preserve">
      2. Осы Кодекстің 90-бабында көзделген жағдайларды қоспағанда, үстеме жұмыстарға тартуға қызметкердің жазбаша келісімімен ғана жол беріледі. </w:t>
      </w:r>
    </w:p>
    <w:p>
      <w:pPr>
        <w:spacing w:after="0"/>
        <w:ind w:left="0"/>
        <w:jc w:val="both"/>
      </w:pPr>
      <w:r>
        <w:rPr>
          <w:rFonts w:ascii="Times New Roman"/>
          <w:b/>
          <w:i w:val="false"/>
          <w:color w:val="000000"/>
          <w:sz w:val="28"/>
        </w:rPr>
        <w:t xml:space="preserve">89-бап. Үстеме жұмыстардың шекті саны </w:t>
      </w:r>
    </w:p>
    <w:p>
      <w:pPr>
        <w:spacing w:after="0"/>
        <w:ind w:left="0"/>
        <w:jc w:val="both"/>
      </w:pPr>
      <w:r>
        <w:rPr>
          <w:rFonts w:ascii="Times New Roman"/>
          <w:b w:val="false"/>
          <w:i w:val="false"/>
          <w:color w:val="000000"/>
          <w:sz w:val="28"/>
        </w:rPr>
        <w:t xml:space="preserve">
      1. Үстеме жұмыстар әрбір қызметкер үшін тәулік ішінде - екі сағаттан, ал </w:t>
      </w:r>
      <w:r>
        <w:rPr>
          <w:rFonts w:ascii="Times New Roman"/>
          <w:b w:val="false"/>
          <w:i w:val="false"/>
          <w:color w:val="000000"/>
          <w:sz w:val="28"/>
        </w:rPr>
        <w:t>ауыр жұмыстарда</w:t>
      </w:r>
      <w:r>
        <w:rPr>
          <w:rFonts w:ascii="Times New Roman"/>
          <w:b w:val="false"/>
          <w:i w:val="false"/>
          <w:color w:val="000000"/>
          <w:sz w:val="28"/>
        </w:rPr>
        <w:t xml:space="preserve">, еңбек жағдайлары зиянды (ерекше зиянды) және (немесе) қауіпті жұмыстарда бір сағаттан аспауға тиіс. </w:t>
      </w:r>
    </w:p>
    <w:p>
      <w:pPr>
        <w:spacing w:after="0"/>
        <w:ind w:left="0"/>
        <w:jc w:val="both"/>
      </w:pPr>
      <w:r>
        <w:rPr>
          <w:rFonts w:ascii="Times New Roman"/>
          <w:b w:val="false"/>
          <w:i w:val="false"/>
          <w:color w:val="000000"/>
          <w:sz w:val="28"/>
        </w:rPr>
        <w:t xml:space="preserve">
      2. Үстеме жұмыстардың жалпы ұзақтығы айына он екі сағаттан және жылына жүз жиырма сағаттан аспауға тиіс. </w:t>
      </w:r>
    </w:p>
    <w:p>
      <w:pPr>
        <w:spacing w:after="0"/>
        <w:ind w:left="0"/>
        <w:jc w:val="both"/>
      </w:pPr>
      <w:r>
        <w:rPr>
          <w:rFonts w:ascii="Times New Roman"/>
          <w:b w:val="false"/>
          <w:i w:val="false"/>
          <w:color w:val="000000"/>
          <w:sz w:val="28"/>
        </w:rPr>
        <w:t xml:space="preserve">
      3. Үстеме жұмыстардың шекті санын шектеу осы Кодекстің 90-бабының 1) тармақшасында көзделген жағдайлардағы жұмыстарға қолданылмайды. </w:t>
      </w:r>
    </w:p>
    <w:p>
      <w:pPr>
        <w:spacing w:after="0"/>
        <w:ind w:left="0"/>
        <w:jc w:val="both"/>
      </w:pPr>
      <w:r>
        <w:rPr>
          <w:rFonts w:ascii="Times New Roman"/>
          <w:b/>
          <w:i w:val="false"/>
          <w:color w:val="000000"/>
          <w:sz w:val="28"/>
        </w:rPr>
        <w:t xml:space="preserve">90-бап. Қызметкерлердің келісімінсіз үстеме жұмыстарға жол берілетін ерекше жағдайлар </w:t>
      </w:r>
    </w:p>
    <w:p>
      <w:pPr>
        <w:spacing w:after="0"/>
        <w:ind w:left="0"/>
        <w:jc w:val="both"/>
      </w:pPr>
      <w:r>
        <w:rPr>
          <w:rFonts w:ascii="Times New Roman"/>
          <w:b w:val="false"/>
          <w:i w:val="false"/>
          <w:color w:val="000000"/>
          <w:sz w:val="28"/>
        </w:rPr>
        <w:t xml:space="preserve">
      Қызметкерлердің келісімінсіз үстеме жұмыстарға тек қана мынадай жағдайларда: </w:t>
      </w:r>
    </w:p>
    <w:p>
      <w:pPr>
        <w:spacing w:after="0"/>
        <w:ind w:left="0"/>
        <w:jc w:val="both"/>
      </w:pPr>
      <w:r>
        <w:rPr>
          <w:rFonts w:ascii="Times New Roman"/>
          <w:b w:val="false"/>
          <w:i w:val="false"/>
          <w:color w:val="000000"/>
          <w:sz w:val="28"/>
        </w:rPr>
        <w:t xml:space="preserve">
      1) ел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 жүргізу кезінде; </w:t>
      </w:r>
    </w:p>
    <w:p>
      <w:pPr>
        <w:spacing w:after="0"/>
        <w:ind w:left="0"/>
        <w:jc w:val="both"/>
      </w:pPr>
      <w:r>
        <w:rPr>
          <w:rFonts w:ascii="Times New Roman"/>
          <w:b w:val="false"/>
          <w:i w:val="false"/>
          <w:color w:val="000000"/>
          <w:sz w:val="28"/>
        </w:rPr>
        <w:t xml:space="preserve">
      2) сумен жабдықтаудың, газбен жабдықтаудың, жылумен жабдықтаудың, энергиямен жабдықтаудың және тіршілікті қамтамасыз етудің басқа жүйелерінің қалыпты жұмыс істеуін бұзатын өзге де мән-жайларды жою үшін; </w:t>
      </w:r>
    </w:p>
    <w:p>
      <w:pPr>
        <w:spacing w:after="0"/>
        <w:ind w:left="0"/>
        <w:jc w:val="both"/>
      </w:pPr>
      <w:r>
        <w:rPr>
          <w:rFonts w:ascii="Times New Roman"/>
          <w:b w:val="false"/>
          <w:i w:val="false"/>
          <w:color w:val="000000"/>
          <w:sz w:val="28"/>
        </w:rPr>
        <w:t xml:space="preserve">
      3) егер үзіліс жасауға болмайтын жұмыста ауыстыратын қызметкер келмей қалғанда, басқа қызметкермен ауыстыру шарасын дереу қолдана отырып, жұмысты жалғастыру үшін жол беріледі. </w:t>
      </w:r>
    </w:p>
    <w:p>
      <w:pPr>
        <w:spacing w:after="0"/>
        <w:ind w:left="0"/>
        <w:jc w:val="both"/>
      </w:pPr>
      <w:r>
        <w:rPr>
          <w:rFonts w:ascii="Times New Roman"/>
          <w:b/>
          <w:i w:val="false"/>
          <w:color w:val="000000"/>
          <w:sz w:val="28"/>
        </w:rPr>
        <w:t xml:space="preserve">91-бап. Жұмыс уақытын есепке алуды жүргізу тәртібі </w:t>
      </w:r>
    </w:p>
    <w:p>
      <w:pPr>
        <w:spacing w:after="0"/>
        <w:ind w:left="0"/>
        <w:jc w:val="both"/>
      </w:pPr>
      <w:r>
        <w:rPr>
          <w:rFonts w:ascii="Times New Roman"/>
          <w:b w:val="false"/>
          <w:i w:val="false"/>
          <w:color w:val="000000"/>
          <w:sz w:val="28"/>
        </w:rPr>
        <w:t xml:space="preserve">
      1. Жұмыс беруші қызметкердің нақты жұмыс істеген жұмыс уақытын есепке алуды жүзеге асыруға тиіс. </w:t>
      </w:r>
    </w:p>
    <w:p>
      <w:pPr>
        <w:spacing w:after="0"/>
        <w:ind w:left="0"/>
        <w:jc w:val="both"/>
      </w:pPr>
      <w:r>
        <w:rPr>
          <w:rFonts w:ascii="Times New Roman"/>
          <w:b w:val="false"/>
          <w:i w:val="false"/>
          <w:color w:val="000000"/>
          <w:sz w:val="28"/>
        </w:rPr>
        <w:t xml:space="preserve">
      2. Қызметкер жұмыс істеген және жұмыс істемеген уақыт қамтылатын нақты жұмыс уақыты есепке алынуға тиіс. </w:t>
      </w:r>
    </w:p>
    <w:p>
      <w:pPr>
        <w:spacing w:after="0"/>
        <w:ind w:left="0"/>
        <w:jc w:val="both"/>
      </w:pPr>
      <w:r>
        <w:rPr>
          <w:rFonts w:ascii="Times New Roman"/>
          <w:b w:val="false"/>
          <w:i w:val="false"/>
          <w:color w:val="000000"/>
          <w:sz w:val="28"/>
        </w:rPr>
        <w:t xml:space="preserve">
      3. Жұмыс істелген уақыт құрамында нақты жұмыс істелген жұмыс уақыты және жұмыс уақытына жатқызылатын өзге де уақыт кезеңдері есепке алынуға тиіс. Бұл ретте үстеме жұмыстар уақыты, түнгі уақыттағы, демалыс, мереке күндердегі жұмыстар, іссапар күндері бөлек есептеледі. </w:t>
      </w:r>
    </w:p>
    <w:p>
      <w:pPr>
        <w:spacing w:after="0"/>
        <w:ind w:left="0"/>
        <w:jc w:val="both"/>
      </w:pPr>
      <w:r>
        <w:rPr>
          <w:rFonts w:ascii="Times New Roman"/>
          <w:b w:val="false"/>
          <w:i w:val="false"/>
          <w:color w:val="000000"/>
          <w:sz w:val="28"/>
        </w:rPr>
        <w:t xml:space="preserve">
      4. Жұмыс істелмеген уақыт құрамында ақы төленетін және ақы төленбейтін уақыт, сондай-ақ қызметкердің және (немесе) жұмыс берушінің кінәсінен жоғалтылған жұмыс уақыты есепке алынуға тиіс. </w:t>
      </w:r>
    </w:p>
    <w:p>
      <w:pPr>
        <w:spacing w:after="0"/>
        <w:ind w:left="0"/>
        <w:jc w:val="both"/>
      </w:pPr>
      <w:r>
        <w:rPr>
          <w:rFonts w:ascii="Times New Roman"/>
          <w:b w:val="false"/>
          <w:i w:val="false"/>
          <w:color w:val="000000"/>
          <w:sz w:val="28"/>
        </w:rPr>
        <w:t xml:space="preserve">
      5. Жұмыс уақытын есепке алу жұмыс беруші айқындаған құжаттарда жүргізіледі. </w:t>
      </w:r>
    </w:p>
    <w:p>
      <w:pPr>
        <w:spacing w:after="0"/>
        <w:ind w:left="0"/>
        <w:jc w:val="both"/>
      </w:pPr>
      <w:r>
        <w:rPr>
          <w:rFonts w:ascii="Times New Roman"/>
          <w:b w:val="false"/>
          <w:i w:val="false"/>
          <w:color w:val="000000"/>
          <w:sz w:val="28"/>
        </w:rPr>
        <w:t xml:space="preserve">
      6. Қызметкердің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 </w:t>
      </w:r>
    </w:p>
    <w:bookmarkStart w:name="z104" w:id="467"/>
    <w:p>
      <w:pPr>
        <w:spacing w:after="0"/>
        <w:ind w:left="0"/>
        <w:jc w:val="left"/>
      </w:pPr>
      <w:r>
        <w:rPr>
          <w:rFonts w:ascii="Times New Roman"/>
          <w:b/>
          <w:i w:val="false"/>
          <w:color w:val="000000"/>
        </w:rPr>
        <w:t xml:space="preserve"> 8-тарау. ТЫНЫҒУ УАҚЫТЫ</w:t>
      </w:r>
    </w:p>
    <w:bookmarkEnd w:id="467"/>
    <w:p>
      <w:pPr>
        <w:spacing w:after="0"/>
        <w:ind w:left="0"/>
        <w:jc w:val="both"/>
      </w:pPr>
      <w:r>
        <w:rPr>
          <w:rFonts w:ascii="Times New Roman"/>
          <w:b/>
          <w:i w:val="false"/>
          <w:color w:val="000000"/>
          <w:sz w:val="28"/>
        </w:rPr>
        <w:t xml:space="preserve">92-бап. Тынығу уақытының түрлері </w:t>
      </w:r>
    </w:p>
    <w:p>
      <w:pPr>
        <w:spacing w:after="0"/>
        <w:ind w:left="0"/>
        <w:jc w:val="both"/>
      </w:pPr>
      <w:r>
        <w:rPr>
          <w:rFonts w:ascii="Times New Roman"/>
          <w:b w:val="false"/>
          <w:i w:val="false"/>
          <w:color w:val="000000"/>
          <w:sz w:val="28"/>
        </w:rPr>
        <w:t xml:space="preserve">
      Тынығу уақытының түрлері: </w:t>
      </w:r>
    </w:p>
    <w:p>
      <w:pPr>
        <w:spacing w:after="0"/>
        <w:ind w:left="0"/>
        <w:jc w:val="both"/>
      </w:pPr>
      <w:r>
        <w:rPr>
          <w:rFonts w:ascii="Times New Roman"/>
          <w:b w:val="false"/>
          <w:i w:val="false"/>
          <w:color w:val="000000"/>
          <w:sz w:val="28"/>
        </w:rPr>
        <w:t xml:space="preserve">
      1) жұмыс күні (жұмыс ауысымы) ішіндегі үзілістер - тынығуға және тамақтануға арналған үзіліс; ауысымішілік және арнаулы үзілістер; </w:t>
      </w:r>
    </w:p>
    <w:p>
      <w:pPr>
        <w:spacing w:after="0"/>
        <w:ind w:left="0"/>
        <w:jc w:val="both"/>
      </w:pPr>
      <w:r>
        <w:rPr>
          <w:rFonts w:ascii="Times New Roman"/>
          <w:b w:val="false"/>
          <w:i w:val="false"/>
          <w:color w:val="000000"/>
          <w:sz w:val="28"/>
        </w:rPr>
        <w:t xml:space="preserve">
      2) күнделікті (ауысымаралық) тынығу; </w:t>
      </w:r>
    </w:p>
    <w:p>
      <w:pPr>
        <w:spacing w:after="0"/>
        <w:ind w:left="0"/>
        <w:jc w:val="both"/>
      </w:pPr>
      <w:r>
        <w:rPr>
          <w:rFonts w:ascii="Times New Roman"/>
          <w:b w:val="false"/>
          <w:i w:val="false"/>
          <w:color w:val="000000"/>
          <w:sz w:val="28"/>
        </w:rPr>
        <w:t xml:space="preserve">
      3) демалыс күндері (апта сайынғы үздіксіз тынығу); </w:t>
      </w:r>
    </w:p>
    <w:p>
      <w:pPr>
        <w:spacing w:after="0"/>
        <w:ind w:left="0"/>
        <w:jc w:val="both"/>
      </w:pPr>
      <w:r>
        <w:rPr>
          <w:rFonts w:ascii="Times New Roman"/>
          <w:b w:val="false"/>
          <w:i w:val="false"/>
          <w:color w:val="000000"/>
          <w:sz w:val="28"/>
        </w:rPr>
        <w:t xml:space="preserve">
      4) мереке күндері; </w:t>
      </w:r>
    </w:p>
    <w:p>
      <w:pPr>
        <w:spacing w:after="0"/>
        <w:ind w:left="0"/>
        <w:jc w:val="both"/>
      </w:pPr>
      <w:r>
        <w:rPr>
          <w:rFonts w:ascii="Times New Roman"/>
          <w:b w:val="false"/>
          <w:i w:val="false"/>
          <w:color w:val="000000"/>
          <w:sz w:val="28"/>
        </w:rPr>
        <w:t xml:space="preserve">
      5) демалыстар болып табылады. </w:t>
      </w:r>
    </w:p>
    <w:p>
      <w:pPr>
        <w:spacing w:after="0"/>
        <w:ind w:left="0"/>
        <w:jc w:val="both"/>
      </w:pPr>
      <w:r>
        <w:rPr>
          <w:rFonts w:ascii="Times New Roman"/>
          <w:b/>
          <w:i w:val="false"/>
          <w:color w:val="000000"/>
          <w:sz w:val="28"/>
        </w:rPr>
        <w:t xml:space="preserve">93-бап. Тынығуға және тамақтануға арналған үзіліс </w:t>
      </w:r>
    </w:p>
    <w:p>
      <w:pPr>
        <w:spacing w:after="0"/>
        <w:ind w:left="0"/>
        <w:jc w:val="both"/>
      </w:pPr>
      <w:r>
        <w:rPr>
          <w:rFonts w:ascii="Times New Roman"/>
          <w:b w:val="false"/>
          <w:i w:val="false"/>
          <w:color w:val="000000"/>
          <w:sz w:val="28"/>
        </w:rPr>
        <w:t xml:space="preserve">
      1. Қызметкерге күнделікті жұмыс (жұмыс ауысымы) ішінде тынығуға және тамақтануға арналған ұзақтығы жарты сағаттан кем болмайтын бір үзіліс берілуге тиіс. </w:t>
      </w:r>
    </w:p>
    <w:p>
      <w:pPr>
        <w:spacing w:after="0"/>
        <w:ind w:left="0"/>
        <w:jc w:val="both"/>
      </w:pPr>
      <w:r>
        <w:rPr>
          <w:rFonts w:ascii="Times New Roman"/>
          <w:b w:val="false"/>
          <w:i w:val="false"/>
          <w:color w:val="000000"/>
          <w:sz w:val="28"/>
        </w:rPr>
        <w:t xml:space="preserve">
      2. Осы баптың 3-тармағында белгіленген жағдайларды қоспағанда, тынығуға және тамақтануға арналған үзіліс күнделікті жұмыс (жұмыс ауысымы) басталғаннан кемінде үш сағат өткеннен кейін және төрт сағаттан кешіктірілмей белгіленуге тиіс. </w:t>
      </w:r>
    </w:p>
    <w:p>
      <w:pPr>
        <w:spacing w:after="0"/>
        <w:ind w:left="0"/>
        <w:jc w:val="both"/>
      </w:pPr>
      <w:r>
        <w:rPr>
          <w:rFonts w:ascii="Times New Roman"/>
          <w:b w:val="false"/>
          <w:i w:val="false"/>
          <w:color w:val="000000"/>
          <w:sz w:val="28"/>
        </w:rPr>
        <w:t xml:space="preserve">
      3. Ұзақтығы 8 сағаттан асатын күнделікті жұмыста (жұмыс ауысымында) жұмыс уақытының икемді жиынтық есебі режимі кезінде тынығуға және тамақтануға арналған үзіліс күнделікті жұмыс (жұмыс ауысымы) басталғаннан кемінде төрт сағат өткеннен кейін белгіленуі мүмкін. </w:t>
      </w:r>
    </w:p>
    <w:p>
      <w:pPr>
        <w:spacing w:after="0"/>
        <w:ind w:left="0"/>
        <w:jc w:val="both"/>
      </w:pPr>
      <w:r>
        <w:rPr>
          <w:rFonts w:ascii="Times New Roman"/>
          <w:b w:val="false"/>
          <w:i w:val="false"/>
          <w:color w:val="000000"/>
          <w:sz w:val="28"/>
        </w:rPr>
        <w:t xml:space="preserve">
      4. Тынығуға және тамақтануға арналған үзіліс беру уақыты, оның ұзақтығы еңбек тәртіптемесі ережелерінде, еңбек шартында, ұжымдық шартта белгіленеді. </w:t>
      </w:r>
    </w:p>
    <w:p>
      <w:pPr>
        <w:spacing w:after="0"/>
        <w:ind w:left="0"/>
        <w:jc w:val="both"/>
      </w:pPr>
      <w:r>
        <w:rPr>
          <w:rFonts w:ascii="Times New Roman"/>
          <w:b w:val="false"/>
          <w:i w:val="false"/>
          <w:color w:val="000000"/>
          <w:sz w:val="28"/>
        </w:rPr>
        <w:t xml:space="preserve">
      5.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қызметкерді жұмыс уақытында арнаулы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қызметкерлер өкілдерімен келісе отырып шығарылған актілерінде белгіленеді. </w:t>
      </w:r>
    </w:p>
    <w:p>
      <w:pPr>
        <w:spacing w:after="0"/>
        <w:ind w:left="0"/>
        <w:jc w:val="both"/>
      </w:pPr>
      <w:r>
        <w:rPr>
          <w:rFonts w:ascii="Times New Roman"/>
          <w:b/>
          <w:i w:val="false"/>
          <w:color w:val="000000"/>
          <w:sz w:val="28"/>
        </w:rPr>
        <w:t xml:space="preserve">94-бап. Ауысымішілік және арнаулы үзілістер </w:t>
      </w:r>
    </w:p>
    <w:p>
      <w:pPr>
        <w:spacing w:after="0"/>
        <w:ind w:left="0"/>
        <w:jc w:val="both"/>
      </w:pPr>
      <w:r>
        <w:rPr>
          <w:rFonts w:ascii="Times New Roman"/>
          <w:b w:val="false"/>
          <w:i w:val="false"/>
          <w:color w:val="000000"/>
          <w:sz w:val="28"/>
        </w:rPr>
        <w:t xml:space="preserve">
      1. Жұмыстың жекелеген түрлерінде қызметкерлерге технологияға және өндіріс пен еңбекті ұйымдастыруға байланысты, жұмыс уақытына қосылатын ауысымішілік үзілістер беріледі. Бұл жұмыс түрлері, мұндай үзілістер берудің ұзақтығы мен тәртібі ұжымдық шартта немесе жұмыс берушінің қызметкерлер өкілдерімен келісе отырып қабылданған актілерінде белгіленеді. </w:t>
      </w:r>
    </w:p>
    <w:p>
      <w:pPr>
        <w:spacing w:after="0"/>
        <w:ind w:left="0"/>
        <w:jc w:val="both"/>
      </w:pPr>
      <w:r>
        <w:rPr>
          <w:rFonts w:ascii="Times New Roman"/>
          <w:b w:val="false"/>
          <w:i w:val="false"/>
          <w:color w:val="000000"/>
          <w:sz w:val="28"/>
        </w:rPr>
        <w:t xml:space="preserve">
      2. Жылдың суық мезгілінде ашық ауада немесе жылытылмайтын жабық үй-жайларда жұмыс істейтін, сондай-ақ тиеу-түсіру жұмыстарында істейтін қызметкерлерге жылыну және тынығу үшін жұмыс уақытына қосылатын арнаулы үзілістер беріледі. Жұмыс беруші қызметкерлердің жылынуы мен тынығуына арналған үй-жайлардың жабдықталуын қамтамасыз етуге міндетті. </w:t>
      </w:r>
    </w:p>
    <w:p>
      <w:pPr>
        <w:spacing w:after="0"/>
        <w:ind w:left="0"/>
        <w:jc w:val="both"/>
      </w:pPr>
      <w:r>
        <w:rPr>
          <w:rFonts w:ascii="Times New Roman"/>
          <w:b w:val="false"/>
          <w:i w:val="false"/>
          <w:color w:val="000000"/>
          <w:sz w:val="28"/>
        </w:rPr>
        <w:t xml:space="preserve">
      3. Бір жарым жасқа толмаған балалары бар жұмыс істейтін әйелдерге тынығуға және тамақтануға арналған үзілістен бөлек, осы Кодекстің 188-бабына сәйкес баланы тамақтандыруға арналған қосымша үзілістер беріледі. </w:t>
      </w:r>
    </w:p>
    <w:p>
      <w:pPr>
        <w:spacing w:after="0"/>
        <w:ind w:left="0"/>
        <w:jc w:val="both"/>
      </w:pPr>
      <w:r>
        <w:rPr>
          <w:rFonts w:ascii="Times New Roman"/>
          <w:b/>
          <w:i w:val="false"/>
          <w:color w:val="000000"/>
          <w:sz w:val="28"/>
        </w:rPr>
        <w:t xml:space="preserve">95-бап. Күнделікті (ауысымаралық) тынығудың ұзақтығы </w:t>
      </w:r>
    </w:p>
    <w:p>
      <w:pPr>
        <w:spacing w:after="0"/>
        <w:ind w:left="0"/>
        <w:jc w:val="both"/>
      </w:pPr>
      <w:r>
        <w:rPr>
          <w:rFonts w:ascii="Times New Roman"/>
          <w:b w:val="false"/>
          <w:i w:val="false"/>
          <w:color w:val="000000"/>
          <w:sz w:val="28"/>
        </w:rPr>
        <w:t xml:space="preserve">
      Қызметкердің жұмыстың аяқталуы мен оның келесі күні басталуы (жұмыс ауысымы) арасындағы күнделікті (ауысымаралық) тынығуының ұзақтығы он екі сағаттан кем болмауға тиіс. </w:t>
      </w:r>
    </w:p>
    <w:p>
      <w:pPr>
        <w:spacing w:after="0"/>
        <w:ind w:left="0"/>
        <w:jc w:val="both"/>
      </w:pPr>
      <w:r>
        <w:rPr>
          <w:rFonts w:ascii="Times New Roman"/>
          <w:b/>
          <w:i w:val="false"/>
          <w:color w:val="000000"/>
          <w:sz w:val="28"/>
        </w:rPr>
        <w:t xml:space="preserve">96-бап. Демалыс күндері </w:t>
      </w:r>
    </w:p>
    <w:p>
      <w:pPr>
        <w:spacing w:after="0"/>
        <w:ind w:left="0"/>
        <w:jc w:val="both"/>
      </w:pPr>
      <w:r>
        <w:rPr>
          <w:rFonts w:ascii="Times New Roman"/>
          <w:b w:val="false"/>
          <w:i w:val="false"/>
          <w:color w:val="000000"/>
          <w:sz w:val="28"/>
        </w:rPr>
        <w:t xml:space="preserve">
      1. Қызметкерлерге апта сайын демалыс күндері беріледі. </w:t>
      </w:r>
    </w:p>
    <w:bookmarkStart w:name="z795" w:id="468"/>
    <w:p>
      <w:pPr>
        <w:spacing w:after="0"/>
        <w:ind w:left="0"/>
        <w:jc w:val="both"/>
      </w:pPr>
      <w:r>
        <w:rPr>
          <w:rFonts w:ascii="Times New Roman"/>
          <w:b w:val="false"/>
          <w:i w:val="false"/>
          <w:color w:val="000000"/>
          <w:sz w:val="28"/>
        </w:rPr>
        <w:t xml:space="preserve">
      2. Бес күндік жұмыс аптасында қызметкерлерге аптасына екі демалыс күні, ал алты күндік жұмыс аптасында - бір күн беріледі. </w:t>
      </w:r>
    </w:p>
    <w:bookmarkEnd w:id="468"/>
    <w:bookmarkStart w:name="z796" w:id="469"/>
    <w:p>
      <w:pPr>
        <w:spacing w:after="0"/>
        <w:ind w:left="0"/>
        <w:jc w:val="both"/>
      </w:pPr>
      <w:r>
        <w:rPr>
          <w:rFonts w:ascii="Times New Roman"/>
          <w:b w:val="false"/>
          <w:i w:val="false"/>
          <w:color w:val="000000"/>
          <w:sz w:val="28"/>
        </w:rPr>
        <w:t xml:space="preserve">
      3. Бес күндік және алты күндік жұмыс аптасында жексенбі жалпы демалыс күні болып табылады. Бес күндік жұмыс аптасындағы екінші демалыс күні жұмыс берушінің актісінде немесе ауысым кестесінде белгіленеді. Егер ұжымдық шартта, еңбек шартында өзгеше белгіленбесе, екі демалыс күні қатар беріледі. </w:t>
      </w:r>
    </w:p>
    <w:bookmarkEnd w:id="469"/>
    <w:bookmarkStart w:name="z797" w:id="470"/>
    <w:p>
      <w:pPr>
        <w:spacing w:after="0"/>
        <w:ind w:left="0"/>
        <w:jc w:val="both"/>
      </w:pPr>
      <w:r>
        <w:rPr>
          <w:rFonts w:ascii="Times New Roman"/>
          <w:b w:val="false"/>
          <w:i w:val="false"/>
          <w:color w:val="000000"/>
          <w:sz w:val="28"/>
        </w:rPr>
        <w:t xml:space="preserve">
      4. Мұсылман күнтізбесі бойынша атап өтілетін Құрбан айттың бірінші күні, 7 қаңтар - православиелік Рождество демалыс күндері болып табылады. </w:t>
      </w:r>
    </w:p>
    <w:bookmarkEnd w:id="470"/>
    <w:bookmarkStart w:name="z798" w:id="471"/>
    <w:p>
      <w:pPr>
        <w:spacing w:after="0"/>
        <w:ind w:left="0"/>
        <w:jc w:val="both"/>
      </w:pPr>
      <w:r>
        <w:rPr>
          <w:rFonts w:ascii="Times New Roman"/>
          <w:b w:val="false"/>
          <w:i w:val="false"/>
          <w:color w:val="000000"/>
          <w:sz w:val="28"/>
        </w:rPr>
        <w:t xml:space="preserve">
      5. Үздіксіз өндірістерде немесе өндірістік-техникалық жағдайлар бойынша немесе халыққа ұдайы үздіксіз қызмет ету қажеттігі салдарынан демалыс күндері жұмысты тоқтату мүмкін болмайтын өндірістерде істейтін қызметкерлерге демалыс күндері жұмыс берушінің қызметкерлер өкілдерімен келісе отырып қабылданған актілерінде бекітілген ауысымдық кестеге сәйкес қызметкерлерге (қызметкерлер тобына) аптаның әр күндері кезекпен беріледі. </w:t>
      </w:r>
    </w:p>
    <w:bookmarkEnd w:id="471"/>
    <w:bookmarkStart w:name="z799" w:id="472"/>
    <w:p>
      <w:pPr>
        <w:spacing w:after="0"/>
        <w:ind w:left="0"/>
        <w:jc w:val="both"/>
      </w:pPr>
      <w:r>
        <w:rPr>
          <w:rFonts w:ascii="Times New Roman"/>
          <w:b w:val="false"/>
          <w:i w:val="false"/>
          <w:color w:val="000000"/>
          <w:sz w:val="28"/>
        </w:rPr>
        <w:t xml:space="preserve">
      6. Іссапарда жүрген қызметкер демалыс күндерін өзі жіберілген жұмыс берушінің еңбек тәртіптемесіне сәйкес пайдаланады. </w:t>
      </w:r>
    </w:p>
    <w:bookmarkEnd w:id="472"/>
    <w:p>
      <w:pPr>
        <w:spacing w:after="0"/>
        <w:ind w:left="0"/>
        <w:jc w:val="both"/>
      </w:pPr>
      <w:r>
        <w:rPr>
          <w:rFonts w:ascii="Times New Roman"/>
          <w:b/>
          <w:i w:val="false"/>
          <w:color w:val="000000"/>
          <w:sz w:val="28"/>
        </w:rPr>
        <w:t xml:space="preserve">97-бап. Демалыс және мереке күндеріндегі жұмыс </w:t>
      </w:r>
    </w:p>
    <w:p>
      <w:pPr>
        <w:spacing w:after="0"/>
        <w:ind w:left="0"/>
        <w:jc w:val="both"/>
      </w:pPr>
      <w:r>
        <w:rPr>
          <w:rFonts w:ascii="Times New Roman"/>
          <w:b w:val="false"/>
          <w:i w:val="false"/>
          <w:color w:val="000000"/>
          <w:sz w:val="28"/>
        </w:rPr>
        <w:t xml:space="preserve">
      1. Осы Кодекстің 98-бабында көзделген жағдайларды қоспағанда, жұмыс берушінің бастамасы бойынша демалыс және мереке күндеріндегі жұмысқа қызметкердің жазбаша келісімімен жол беріледі. </w:t>
      </w:r>
    </w:p>
    <w:p>
      <w:pPr>
        <w:spacing w:after="0"/>
        <w:ind w:left="0"/>
        <w:jc w:val="both"/>
      </w:pPr>
      <w:r>
        <w:rPr>
          <w:rFonts w:ascii="Times New Roman"/>
          <w:b w:val="false"/>
          <w:i w:val="false"/>
          <w:color w:val="000000"/>
          <w:sz w:val="28"/>
        </w:rPr>
        <w:t xml:space="preserve">
      2. Демалыс және мереке күндерінде қызметкердің бастамасы бойынша жұмысқа жұмыс берушінің актісі негізінде жол беріледі. </w:t>
      </w:r>
    </w:p>
    <w:p>
      <w:pPr>
        <w:spacing w:after="0"/>
        <w:ind w:left="0"/>
        <w:jc w:val="both"/>
      </w:pPr>
      <w:r>
        <w:rPr>
          <w:rFonts w:ascii="Times New Roman"/>
          <w:b w:val="false"/>
          <w:i w:val="false"/>
          <w:color w:val="000000"/>
          <w:sz w:val="28"/>
        </w:rPr>
        <w:t>
      3. Демалыс және мереке күндеріндегі жұмыс кезінде қызметкердің қалауы бойынша оған басқа демалыс күні беріледі немесе осы Кодекстің 128-бабында көрсетілген мөлшерде ақы төленеді.</w:t>
      </w:r>
    </w:p>
    <w:p>
      <w:pPr>
        <w:spacing w:after="0"/>
        <w:ind w:left="0"/>
        <w:jc w:val="both"/>
      </w:pPr>
      <w:r>
        <w:rPr>
          <w:rFonts w:ascii="Times New Roman"/>
          <w:b w:val="false"/>
          <w:i w:val="false"/>
          <w:color w:val="000000"/>
          <w:sz w:val="28"/>
        </w:rPr>
        <w:t>
      4. Ұлттық және мемлекеттік мерекелер кезеңінде, сондай-ақ осы Кодекстің 96-бабының 4-тармағында көзделген жағдайларда жұмыс уақытын ұтымды пайдалану мақсатында Қазақстан Республикасының Үкіметі демалыс күндерін басқа жұмыс күндеріне ауыстыруға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98-бап. Қызметкердің келісімінсіз демалыс және мереке күндері жұмысқа тартудың ерекше жағдайлары </w:t>
      </w:r>
    </w:p>
    <w:p>
      <w:pPr>
        <w:spacing w:after="0"/>
        <w:ind w:left="0"/>
        <w:jc w:val="both"/>
      </w:pPr>
      <w:r>
        <w:rPr>
          <w:rFonts w:ascii="Times New Roman"/>
          <w:b w:val="false"/>
          <w:i w:val="false"/>
          <w:color w:val="000000"/>
          <w:sz w:val="28"/>
        </w:rPr>
        <w:t xml:space="preserve">
      Қызметкердің келісімінсіз демалыс және мереке күндері жұмысқа тартуға мынадай жағдайларда: </w:t>
      </w:r>
    </w:p>
    <w:p>
      <w:pPr>
        <w:spacing w:after="0"/>
        <w:ind w:left="0"/>
        <w:jc w:val="both"/>
      </w:pPr>
      <w:r>
        <w:rPr>
          <w:rFonts w:ascii="Times New Roman"/>
          <w:b w:val="false"/>
          <w:i w:val="false"/>
          <w:color w:val="000000"/>
          <w:sz w:val="28"/>
        </w:rPr>
        <w:t xml:space="preserve">
      1) төтенше жағдайларды, дүлей зілзаланы немесе өндірістік аварияны болдырмау не олардың зардаптарын дереу жою үшін; </w:t>
      </w:r>
    </w:p>
    <w:p>
      <w:pPr>
        <w:spacing w:after="0"/>
        <w:ind w:left="0"/>
        <w:jc w:val="both"/>
      </w:pPr>
      <w:r>
        <w:rPr>
          <w:rFonts w:ascii="Times New Roman"/>
          <w:b w:val="false"/>
          <w:i w:val="false"/>
          <w:color w:val="000000"/>
          <w:sz w:val="28"/>
        </w:rPr>
        <w:t xml:space="preserve">
      2) жазатайым оқиғаларды, мүліктің опат болуын немесе бүлінуін болдырмау және оларға тексеру жүргізу үшін; </w:t>
      </w:r>
    </w:p>
    <w:p>
      <w:pPr>
        <w:spacing w:after="0"/>
        <w:ind w:left="0"/>
        <w:jc w:val="both"/>
      </w:pPr>
      <w:r>
        <w:rPr>
          <w:rFonts w:ascii="Times New Roman"/>
          <w:b w:val="false"/>
          <w:i w:val="false"/>
          <w:color w:val="000000"/>
          <w:sz w:val="28"/>
        </w:rPr>
        <w:t xml:space="preserve">
      3) жалпы ұйымның немесе оның жекелеген бөлімшелерінің одан әрі қалыпты жұмысы осылардың жедел орындалуына тәуелді болатын шұғыл, бұрын көзделмеген жұмыстарды орындау үшін жол беріледі. </w:t>
      </w:r>
    </w:p>
    <w:p>
      <w:pPr>
        <w:spacing w:after="0"/>
        <w:ind w:left="0"/>
        <w:jc w:val="both"/>
      </w:pPr>
      <w:r>
        <w:rPr>
          <w:rFonts w:ascii="Times New Roman"/>
          <w:b/>
          <w:i w:val="false"/>
          <w:color w:val="000000"/>
          <w:sz w:val="28"/>
        </w:rPr>
        <w:t xml:space="preserve">99-бап. Қызметкерлерді демалыс және мереке күндері жұмысқа тартуды ресімдеу </w:t>
      </w:r>
    </w:p>
    <w:p>
      <w:pPr>
        <w:spacing w:after="0"/>
        <w:ind w:left="0"/>
        <w:jc w:val="both"/>
      </w:pPr>
      <w:r>
        <w:rPr>
          <w:rFonts w:ascii="Times New Roman"/>
          <w:b w:val="false"/>
          <w:i w:val="false"/>
          <w:color w:val="000000"/>
          <w:sz w:val="28"/>
        </w:rPr>
        <w:t xml:space="preserve">
      Қызметкерлерді демалыс және мереке күндері жұмысқа тарту жұмыс берушінің актісімен ресімделеді. </w:t>
      </w:r>
    </w:p>
    <w:p>
      <w:pPr>
        <w:spacing w:after="0"/>
        <w:ind w:left="0"/>
        <w:jc w:val="both"/>
      </w:pPr>
      <w:r>
        <w:rPr>
          <w:rFonts w:ascii="Times New Roman"/>
          <w:b/>
          <w:i w:val="false"/>
          <w:color w:val="000000"/>
          <w:sz w:val="28"/>
        </w:rPr>
        <w:t xml:space="preserve">100-бап. Демалыс түрлері </w:t>
      </w:r>
    </w:p>
    <w:p>
      <w:pPr>
        <w:spacing w:after="0"/>
        <w:ind w:left="0"/>
        <w:jc w:val="both"/>
      </w:pPr>
      <w:r>
        <w:rPr>
          <w:rFonts w:ascii="Times New Roman"/>
          <w:b w:val="false"/>
          <w:i w:val="false"/>
          <w:color w:val="000000"/>
          <w:sz w:val="28"/>
        </w:rPr>
        <w:t xml:space="preserve">
      1. Қызметкерлерге демалыстардың мынадай түрлері: </w:t>
      </w:r>
    </w:p>
    <w:bookmarkStart w:name="z800" w:id="473"/>
    <w:p>
      <w:pPr>
        <w:spacing w:after="0"/>
        <w:ind w:left="0"/>
        <w:jc w:val="both"/>
      </w:pPr>
      <w:r>
        <w:rPr>
          <w:rFonts w:ascii="Times New Roman"/>
          <w:b w:val="false"/>
          <w:i w:val="false"/>
          <w:color w:val="000000"/>
          <w:sz w:val="28"/>
        </w:rPr>
        <w:t xml:space="preserve">
      1) жыл сайынғы ақылы еңбек демалыстары; </w:t>
      </w:r>
    </w:p>
    <w:bookmarkEnd w:id="473"/>
    <w:bookmarkStart w:name="z801" w:id="474"/>
    <w:p>
      <w:pPr>
        <w:spacing w:after="0"/>
        <w:ind w:left="0"/>
        <w:jc w:val="both"/>
      </w:pPr>
      <w:r>
        <w:rPr>
          <w:rFonts w:ascii="Times New Roman"/>
          <w:b w:val="false"/>
          <w:i w:val="false"/>
          <w:color w:val="000000"/>
          <w:sz w:val="28"/>
        </w:rPr>
        <w:t xml:space="preserve">
      2) әлеуметтік демалыстар беріледі. </w:t>
      </w:r>
    </w:p>
    <w:bookmarkEnd w:id="474"/>
    <w:bookmarkStart w:name="z802" w:id="475"/>
    <w:p>
      <w:pPr>
        <w:spacing w:after="0"/>
        <w:ind w:left="0"/>
        <w:jc w:val="both"/>
      </w:pPr>
      <w:r>
        <w:rPr>
          <w:rFonts w:ascii="Times New Roman"/>
          <w:b w:val="false"/>
          <w:i w:val="false"/>
          <w:color w:val="000000"/>
          <w:sz w:val="28"/>
        </w:rPr>
        <w:t>
      2. Жыл сайынғы ақылы еңбек демалысы қызметкердің тынығуына, жұмыс қабілетін қалпына келтіруіне, денсаулығын нығайтуына және қызметкердің өзге де жеке қажеттіктеріне арналады және жұмыс орны (лауазымы) мен орташа жалақысы сақтала отырып, белгілі бір күнтізбелік күндер санына беріледі.</w:t>
      </w:r>
    </w:p>
    <w:bookmarkEnd w:id="475"/>
    <w:bookmarkStart w:name="z852" w:id="476"/>
    <w:p>
      <w:pPr>
        <w:spacing w:after="0"/>
        <w:ind w:left="0"/>
        <w:jc w:val="both"/>
      </w:pPr>
      <w:r>
        <w:rPr>
          <w:rFonts w:ascii="Times New Roman"/>
          <w:b w:val="false"/>
          <w:i w:val="false"/>
          <w:color w:val="000000"/>
          <w:sz w:val="28"/>
        </w:rPr>
        <w:t>
      2-1. Қызметкерлерге жыл сайынғы ақылы еңбек демалысының мынадай түрлері беріледі:</w:t>
      </w:r>
    </w:p>
    <w:bookmarkEnd w:id="476"/>
    <w:bookmarkStart w:name="z853" w:id="477"/>
    <w:p>
      <w:pPr>
        <w:spacing w:after="0"/>
        <w:ind w:left="0"/>
        <w:jc w:val="both"/>
      </w:pPr>
      <w:r>
        <w:rPr>
          <w:rFonts w:ascii="Times New Roman"/>
          <w:b w:val="false"/>
          <w:i w:val="false"/>
          <w:color w:val="000000"/>
          <w:sz w:val="28"/>
        </w:rPr>
        <w:t>
      1) жыл сайынғы негізгі ақылы еңбек демалысы;</w:t>
      </w:r>
    </w:p>
    <w:bookmarkEnd w:id="477"/>
    <w:bookmarkStart w:name="z854" w:id="478"/>
    <w:p>
      <w:pPr>
        <w:spacing w:after="0"/>
        <w:ind w:left="0"/>
        <w:jc w:val="both"/>
      </w:pPr>
      <w:r>
        <w:rPr>
          <w:rFonts w:ascii="Times New Roman"/>
          <w:b w:val="false"/>
          <w:i w:val="false"/>
          <w:color w:val="000000"/>
          <w:sz w:val="28"/>
        </w:rPr>
        <w:t>
      2) ақы төленетін жыл сайынғы қосымша еңбек демалысы.</w:t>
      </w:r>
    </w:p>
    <w:bookmarkEnd w:id="478"/>
    <w:bookmarkStart w:name="z803" w:id="479"/>
    <w:p>
      <w:pPr>
        <w:spacing w:after="0"/>
        <w:ind w:left="0"/>
        <w:jc w:val="both"/>
      </w:pPr>
      <w:r>
        <w:rPr>
          <w:rFonts w:ascii="Times New Roman"/>
          <w:b w:val="false"/>
          <w:i w:val="false"/>
          <w:color w:val="000000"/>
          <w:sz w:val="28"/>
        </w:rPr>
        <w:t xml:space="preserve">
      3.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 үшін қызметкерді белгілі бір кезеңге жұмыстан босату түсініледі. </w:t>
      </w:r>
    </w:p>
    <w:bookmarkEnd w:id="479"/>
    <w:bookmarkStart w:name="z804" w:id="480"/>
    <w:p>
      <w:pPr>
        <w:spacing w:after="0"/>
        <w:ind w:left="0"/>
        <w:jc w:val="both"/>
      </w:pPr>
      <w:r>
        <w:rPr>
          <w:rFonts w:ascii="Times New Roman"/>
          <w:b w:val="false"/>
          <w:i w:val="false"/>
          <w:color w:val="000000"/>
          <w:sz w:val="28"/>
        </w:rPr>
        <w:t xml:space="preserve">
      4. Қызметкерлерге әлеуметтік демалыстардың мынадай түрлері: </w:t>
      </w:r>
    </w:p>
    <w:bookmarkEnd w:id="480"/>
    <w:bookmarkStart w:name="z805" w:id="481"/>
    <w:p>
      <w:pPr>
        <w:spacing w:after="0"/>
        <w:ind w:left="0"/>
        <w:jc w:val="both"/>
      </w:pPr>
      <w:r>
        <w:rPr>
          <w:rFonts w:ascii="Times New Roman"/>
          <w:b w:val="false"/>
          <w:i w:val="false"/>
          <w:color w:val="000000"/>
          <w:sz w:val="28"/>
        </w:rPr>
        <w:t xml:space="preserve">
      1) жалақы сақталмайтын демалыс; </w:t>
      </w:r>
    </w:p>
    <w:bookmarkEnd w:id="481"/>
    <w:bookmarkStart w:name="z806" w:id="482"/>
    <w:p>
      <w:pPr>
        <w:spacing w:after="0"/>
        <w:ind w:left="0"/>
        <w:jc w:val="both"/>
      </w:pPr>
      <w:r>
        <w:rPr>
          <w:rFonts w:ascii="Times New Roman"/>
          <w:b w:val="false"/>
          <w:i w:val="false"/>
          <w:color w:val="000000"/>
          <w:sz w:val="28"/>
        </w:rPr>
        <w:t xml:space="preserve">
      2) оқу демалысы; </w:t>
      </w:r>
    </w:p>
    <w:bookmarkEnd w:id="482"/>
    <w:bookmarkStart w:name="z807" w:id="483"/>
    <w:p>
      <w:pPr>
        <w:spacing w:after="0"/>
        <w:ind w:left="0"/>
        <w:jc w:val="both"/>
      </w:pPr>
      <w:r>
        <w:rPr>
          <w:rFonts w:ascii="Times New Roman"/>
          <w:b w:val="false"/>
          <w:i w:val="false"/>
          <w:color w:val="000000"/>
          <w:sz w:val="28"/>
        </w:rPr>
        <w:t>
      3) баланы (балаларды) тууға, жаңа туған баланы (балаларды) асырап алуға байланысты демалыстар беріледі.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101-бап. Жыл сайынғы негізгі ақылы еңбек демалысының ұзақтығы</w:t>
      </w:r>
    </w:p>
    <w:p>
      <w:pPr>
        <w:spacing w:after="0"/>
        <w:ind w:left="0"/>
        <w:jc w:val="both"/>
      </w:pPr>
      <w:r>
        <w:rPr>
          <w:rFonts w:ascii="Times New Roman"/>
          <w:b w:val="false"/>
          <w:i w:val="false"/>
          <w:color w:val="ff0000"/>
          <w:sz w:val="28"/>
        </w:rPr>
        <w:t xml:space="preserve">
      Ескерту. Тақырыпқа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Егер қызметкерлердің жекелеген санаттары үшін </w:t>
      </w:r>
      <w:r>
        <w:rPr>
          <w:rFonts w:ascii="Times New Roman"/>
          <w:b w:val="false"/>
          <w:i w:val="false"/>
          <w:color w:val="000000"/>
          <w:sz w:val="28"/>
        </w:rPr>
        <w:t>басқа</w:t>
      </w:r>
      <w:r>
        <w:rPr>
          <w:rFonts w:ascii="Times New Roman"/>
          <w:b w:val="false"/>
          <w:i w:val="false"/>
          <w:color w:val="000000"/>
          <w:sz w:val="28"/>
        </w:rPr>
        <w:t xml:space="preserve">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актілерде</w:t>
      </w:r>
      <w:r>
        <w:rPr>
          <w:rFonts w:ascii="Times New Roman"/>
          <w:b w:val="false"/>
          <w:i w:val="false"/>
          <w:color w:val="000000"/>
          <w:sz w:val="28"/>
        </w:rPr>
        <w:t xml:space="preserve">, еңбек шартында, ұжымдық шартта және жұмыс берушінің актілерінде </w:t>
      </w:r>
      <w:r>
        <w:rPr>
          <w:rFonts w:ascii="Times New Roman"/>
          <w:b w:val="false"/>
          <w:i w:val="false"/>
          <w:color w:val="000000"/>
          <w:sz w:val="28"/>
        </w:rPr>
        <w:t>көп</w:t>
      </w:r>
      <w:r>
        <w:rPr>
          <w:rFonts w:ascii="Times New Roman"/>
          <w:b w:val="false"/>
          <w:i w:val="false"/>
          <w:color w:val="000000"/>
          <w:sz w:val="28"/>
        </w:rPr>
        <w:t xml:space="preserve"> </w:t>
      </w:r>
      <w:r>
        <w:rPr>
          <w:rFonts w:ascii="Times New Roman"/>
          <w:b w:val="false"/>
          <w:i w:val="false"/>
          <w:color w:val="000000"/>
          <w:sz w:val="28"/>
        </w:rPr>
        <w:t>күн</w:t>
      </w:r>
      <w:r>
        <w:rPr>
          <w:rFonts w:ascii="Times New Roman"/>
          <w:b w:val="false"/>
          <w:i w:val="false"/>
          <w:color w:val="000000"/>
          <w:sz w:val="28"/>
        </w:rPr>
        <w:t xml:space="preserve"> </w:t>
      </w:r>
      <w:r>
        <w:rPr>
          <w:rFonts w:ascii="Times New Roman"/>
          <w:b w:val="false"/>
          <w:i w:val="false"/>
          <w:color w:val="000000"/>
          <w:sz w:val="28"/>
        </w:rPr>
        <w:t>саны</w:t>
      </w:r>
      <w:r>
        <w:rPr>
          <w:rFonts w:ascii="Times New Roman"/>
          <w:b w:val="false"/>
          <w:i w:val="false"/>
          <w:color w:val="000000"/>
          <w:sz w:val="28"/>
        </w:rPr>
        <w:t xml:space="preserve"> </w:t>
      </w:r>
      <w:r>
        <w:rPr>
          <w:rFonts w:ascii="Times New Roman"/>
          <w:b w:val="false"/>
          <w:i w:val="false"/>
          <w:color w:val="000000"/>
          <w:sz w:val="28"/>
        </w:rPr>
        <w:t>көзделмесе</w:t>
      </w:r>
      <w:r>
        <w:rPr>
          <w:rFonts w:ascii="Times New Roman"/>
          <w:b w:val="false"/>
          <w:i w:val="false"/>
          <w:color w:val="000000"/>
          <w:sz w:val="28"/>
        </w:rPr>
        <w:t xml:space="preserve">, қызметкерлерге ұзақтығы күнтізбелік жиырма төрт күн болатын жыл сайынғы негізгі ақылы еңбек демалысы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102-бап. Жыл сайынғы ақылы қосымша еңбек демалыстары </w:t>
      </w:r>
    </w:p>
    <w:p>
      <w:pPr>
        <w:spacing w:after="0"/>
        <w:ind w:left="0"/>
        <w:jc w:val="both"/>
      </w:pPr>
      <w:r>
        <w:rPr>
          <w:rFonts w:ascii="Times New Roman"/>
          <w:b w:val="false"/>
          <w:i w:val="false"/>
          <w:color w:val="000000"/>
          <w:sz w:val="28"/>
        </w:rPr>
        <w:t xml:space="preserve">
      1. Мыналарға: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ауыр жұмыстарда</w:t>
      </w:r>
      <w:r>
        <w:rPr>
          <w:rFonts w:ascii="Times New Roman"/>
          <w:b w:val="false"/>
          <w:i w:val="false"/>
          <w:color w:val="000000"/>
          <w:sz w:val="28"/>
        </w:rPr>
        <w:t xml:space="preserve">, еңбек жағдайлары зиянды (ерекше зиянды) және (немесе) қауіпті жұмыстарда істейтін қызметкерлерге ұзақтығы кемінде күнтізбелік алты күн болатын жыл сайынғы ақылы қосымша еңбек демалыстары беріледі; </w:t>
      </w:r>
    </w:p>
    <w:p>
      <w:pPr>
        <w:spacing w:after="0"/>
        <w:ind w:left="0"/>
        <w:jc w:val="both"/>
      </w:pPr>
      <w:r>
        <w:rPr>
          <w:rFonts w:ascii="Times New Roman"/>
          <w:b w:val="false"/>
          <w:i w:val="false"/>
          <w:color w:val="000000"/>
          <w:sz w:val="28"/>
        </w:rPr>
        <w:t xml:space="preserve">
      2) бірінші және екінші топтардағы </w:t>
      </w:r>
      <w:r>
        <w:rPr>
          <w:rFonts w:ascii="Times New Roman"/>
          <w:b w:val="false"/>
          <w:i w:val="false"/>
          <w:color w:val="000000"/>
          <w:sz w:val="28"/>
        </w:rPr>
        <w:t>мүгедектерге</w:t>
      </w:r>
      <w:r>
        <w:rPr>
          <w:rFonts w:ascii="Times New Roman"/>
          <w:b w:val="false"/>
          <w:i w:val="false"/>
          <w:color w:val="000000"/>
          <w:sz w:val="28"/>
        </w:rPr>
        <w:t xml:space="preserve"> ұзақтығы кемінде күнтізбелік он бес күн болатын жыл сайынғы ақылы қосымша еңбек демалыстары беріледі. </w:t>
      </w:r>
    </w:p>
    <w:p>
      <w:pPr>
        <w:spacing w:after="0"/>
        <w:ind w:left="0"/>
        <w:jc w:val="both"/>
      </w:pPr>
      <w:r>
        <w:rPr>
          <w:rFonts w:ascii="Times New Roman"/>
          <w:b w:val="false"/>
          <w:i w:val="false"/>
          <w:color w:val="000000"/>
          <w:sz w:val="28"/>
        </w:rPr>
        <w:t xml:space="preserve">
      2. Қызметкерлердің өзге санаттарына </w:t>
      </w:r>
      <w:r>
        <w:rPr>
          <w:rFonts w:ascii="Times New Roman"/>
          <w:b w:val="false"/>
          <w:i w:val="false"/>
          <w:color w:val="000000"/>
          <w:sz w:val="28"/>
        </w:rPr>
        <w:t>жыл сайынғы</w:t>
      </w: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демалыс</w:t>
      </w:r>
      <w:r>
        <w:rPr>
          <w:rFonts w:ascii="Times New Roman"/>
          <w:b w:val="false"/>
          <w:i w:val="false"/>
          <w:color w:val="000000"/>
          <w:sz w:val="28"/>
        </w:rPr>
        <w:t xml:space="preserve"> беру және оның ең төменгі ұзақтығы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белгіленуі</w:t>
      </w:r>
      <w:r>
        <w:rPr>
          <w:rFonts w:ascii="Times New Roman"/>
          <w:b w:val="false"/>
          <w:i w:val="false"/>
          <w:color w:val="000000"/>
          <w:sz w:val="28"/>
        </w:rPr>
        <w:t xml:space="preserve"> </w:t>
      </w:r>
      <w:r>
        <w:rPr>
          <w:rFonts w:ascii="Times New Roman"/>
          <w:b w:val="false"/>
          <w:i w:val="false"/>
          <w:color w:val="000000"/>
          <w:sz w:val="28"/>
        </w:rPr>
        <w:t>мүмкін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Еңбек шартында, ұжымдық шартта қызметкерлерге үздіксіз ұзақ жұмысы, маңызды, күрделі, жедел жұмыстарды, сондай-ақ өзге де сипаттағы жұмыстарды орындағаны үшін көтермелеу сипатында жыл сайынғы ақылы қосымша демалыстар белгіленуі мүмкін. </w:t>
      </w:r>
    </w:p>
    <w:p>
      <w:pPr>
        <w:spacing w:after="0"/>
        <w:ind w:left="0"/>
        <w:jc w:val="both"/>
      </w:pPr>
      <w:r>
        <w:rPr>
          <w:rFonts w:ascii="Times New Roman"/>
          <w:b/>
          <w:i w:val="false"/>
          <w:color w:val="000000"/>
          <w:sz w:val="28"/>
        </w:rPr>
        <w:t xml:space="preserve">103-бап. Жыл сайынғы ақылы еңбек демалысының ұзақтығын есептеу </w:t>
      </w:r>
    </w:p>
    <w:p>
      <w:pPr>
        <w:spacing w:after="0"/>
        <w:ind w:left="0"/>
        <w:jc w:val="both"/>
      </w:pPr>
      <w:r>
        <w:rPr>
          <w:rFonts w:ascii="Times New Roman"/>
          <w:b w:val="false"/>
          <w:i w:val="false"/>
          <w:color w:val="000000"/>
          <w:sz w:val="28"/>
        </w:rPr>
        <w:t xml:space="preserve">
      1. Жыл сайынғы ақылы еңбек демалысының ұзақтығы қолданылатын жұмыс режимдері мен кестелеріне қарамастан, еңбек демалысы күндеріне тура келетін мереке күндері есепке алынбай, күнтізбелік күндермен есептеледі. </w:t>
      </w:r>
    </w:p>
    <w:p>
      <w:pPr>
        <w:spacing w:after="0"/>
        <w:ind w:left="0"/>
        <w:jc w:val="both"/>
      </w:pPr>
      <w:r>
        <w:rPr>
          <w:rFonts w:ascii="Times New Roman"/>
          <w:b w:val="false"/>
          <w:i w:val="false"/>
          <w:color w:val="000000"/>
          <w:sz w:val="28"/>
        </w:rPr>
        <w:t xml:space="preserve">
      2. Жыл сайынғы еңбек демалысының жалпы ұзақтығын есептеу кезінде жыл сайынғы қосымша еңбек демалыстары жыл сайынғы негізгі еңбек демалысына қосылады. Бұл ретте жыл сайынғы еңбек демалысының жалпы ұзақтығы ең жоғарғы шекпен шектелмейді. </w:t>
      </w:r>
    </w:p>
    <w:p>
      <w:pPr>
        <w:spacing w:after="0"/>
        <w:ind w:left="0"/>
        <w:jc w:val="both"/>
      </w:pPr>
      <w:r>
        <w:rPr>
          <w:rFonts w:ascii="Times New Roman"/>
          <w:b/>
          <w:i w:val="false"/>
          <w:color w:val="000000"/>
          <w:sz w:val="28"/>
        </w:rPr>
        <w:t xml:space="preserve">104-бап. Жыл сайынғы ақылы еңбек демалысына құқық беретін жұмыс стажын есептеу </w:t>
      </w:r>
    </w:p>
    <w:p>
      <w:pPr>
        <w:spacing w:after="0"/>
        <w:ind w:left="0"/>
        <w:jc w:val="both"/>
      </w:pPr>
      <w:r>
        <w:rPr>
          <w:rFonts w:ascii="Times New Roman"/>
          <w:b w:val="false"/>
          <w:i w:val="false"/>
          <w:color w:val="000000"/>
          <w:sz w:val="28"/>
        </w:rPr>
        <w:t xml:space="preserve">
      Жыл сайынғы ақылы еңбек демалысына құқық беретін жұмыс стажына: </w:t>
      </w:r>
    </w:p>
    <w:p>
      <w:pPr>
        <w:spacing w:after="0"/>
        <w:ind w:left="0"/>
        <w:jc w:val="both"/>
      </w:pPr>
      <w:r>
        <w:rPr>
          <w:rFonts w:ascii="Times New Roman"/>
          <w:b w:val="false"/>
          <w:i w:val="false"/>
          <w:color w:val="000000"/>
          <w:sz w:val="28"/>
        </w:rPr>
        <w:t xml:space="preserve">
      1) нақты жұмыс істелген уақыт; </w:t>
      </w:r>
    </w:p>
    <w:p>
      <w:pPr>
        <w:spacing w:after="0"/>
        <w:ind w:left="0"/>
        <w:jc w:val="both"/>
      </w:pPr>
      <w:r>
        <w:rPr>
          <w:rFonts w:ascii="Times New Roman"/>
          <w:b w:val="false"/>
          <w:i w:val="false"/>
          <w:color w:val="000000"/>
          <w:sz w:val="28"/>
        </w:rPr>
        <w:t xml:space="preserve">
      2) қызметкер нақты жұмыс істемеген, бірақ оның жұмыс орны (лауазымы) мен жалақысы толық немесе ішінара сақталған уақыт; </w:t>
      </w:r>
    </w:p>
    <w:p>
      <w:pPr>
        <w:spacing w:after="0"/>
        <w:ind w:left="0"/>
        <w:jc w:val="both"/>
      </w:pPr>
      <w:r>
        <w:rPr>
          <w:rFonts w:ascii="Times New Roman"/>
          <w:b w:val="false"/>
          <w:i w:val="false"/>
          <w:color w:val="000000"/>
          <w:sz w:val="28"/>
        </w:rPr>
        <w:t xml:space="preserve">
      3) қызметкер еңбекке уақытша жарамсыздығына, оның ішінде жүктілігіне және босануына орай демалыста болған уақытына байланысты нақты жұмыс істемеген уақыт; </w:t>
      </w:r>
    </w:p>
    <w:p>
      <w:pPr>
        <w:spacing w:after="0"/>
        <w:ind w:left="0"/>
        <w:jc w:val="both"/>
      </w:pPr>
      <w:r>
        <w:rPr>
          <w:rFonts w:ascii="Times New Roman"/>
          <w:b w:val="false"/>
          <w:i w:val="false"/>
          <w:color w:val="000000"/>
          <w:sz w:val="28"/>
        </w:rPr>
        <w:t>
      4) қызметкер жұмысына қайта алыну алдында нақты жұмыс істемеген уақыт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105-бап. Жыл сайынғы ақылы еңбек демалыстарын беру тәртібі </w:t>
      </w:r>
    </w:p>
    <w:p>
      <w:pPr>
        <w:spacing w:after="0"/>
        <w:ind w:left="0"/>
        <w:jc w:val="both"/>
      </w:pPr>
      <w:r>
        <w:rPr>
          <w:rFonts w:ascii="Times New Roman"/>
          <w:b w:val="false"/>
          <w:i w:val="false"/>
          <w:color w:val="000000"/>
          <w:sz w:val="28"/>
        </w:rPr>
        <w:t xml:space="preserve">
      1. Қызметкерге жұмыс істеген бірінші және келесі жылдары үшін жыл сайынғы ақылы еңбек демалысы тараптардың келісімі бойынша жұмыс жылының кез келген уақытында беріледі. </w:t>
      </w:r>
    </w:p>
    <w:p>
      <w:pPr>
        <w:spacing w:after="0"/>
        <w:ind w:left="0"/>
        <w:jc w:val="both"/>
      </w:pPr>
      <w:r>
        <w:rPr>
          <w:rFonts w:ascii="Times New Roman"/>
          <w:b w:val="false"/>
          <w:i w:val="false"/>
          <w:color w:val="000000"/>
          <w:sz w:val="28"/>
        </w:rPr>
        <w:t xml:space="preserve">
      2. Вахталық әдіспен жұмыс істейтін қызметкерлерге жыл сайынғы ақылы еңбек демалысын беру ерекшеліктері осы Кодекстің 213-бабында белгіленеді. </w:t>
      </w:r>
    </w:p>
    <w:p>
      <w:pPr>
        <w:spacing w:after="0"/>
        <w:ind w:left="0"/>
        <w:jc w:val="both"/>
      </w:pPr>
      <w:r>
        <w:rPr>
          <w:rFonts w:ascii="Times New Roman"/>
          <w:b w:val="false"/>
          <w:i w:val="false"/>
          <w:color w:val="000000"/>
          <w:sz w:val="28"/>
        </w:rPr>
        <w:t xml:space="preserve">
      3. Жыл сайынғы ақылы еңбек демалысы қызметкер мен жұмыс берушінің арасындағы келісім бойынша бөліктерге бөлінуі мүмкін. </w:t>
      </w:r>
    </w:p>
    <w:p>
      <w:pPr>
        <w:spacing w:after="0"/>
        <w:ind w:left="0"/>
        <w:jc w:val="both"/>
      </w:pPr>
      <w:r>
        <w:rPr>
          <w:rFonts w:ascii="Times New Roman"/>
          <w:b w:val="false"/>
          <w:i w:val="false"/>
          <w:color w:val="000000"/>
          <w:sz w:val="28"/>
        </w:rPr>
        <w:t xml:space="preserve">
      4. Жыл сайынғы ақылы еңбек демалысы Кодекстің 108-бабының 3-тармағындағы талаптар сақтала отырып, осы Кодекстің 108 және 109-баптарында белгіленген жағдайларда және тәртіппен ауыстырылады, ұзартылады, үзіледі. </w:t>
      </w:r>
    </w:p>
    <w:p>
      <w:pPr>
        <w:spacing w:after="0"/>
        <w:ind w:left="0"/>
        <w:jc w:val="both"/>
      </w:pPr>
      <w:r>
        <w:rPr>
          <w:rFonts w:ascii="Times New Roman"/>
          <w:b w:val="false"/>
          <w:i w:val="false"/>
          <w:color w:val="000000"/>
          <w:sz w:val="28"/>
        </w:rPr>
        <w:t>
      5. Жыл сайынғы еңбек демалысына ақы төлеу ол басталардан күнтізбелік үш күннен кешіктірілмей, ал еңбек демалысы кестеден тыс берілген жағдайда - ол берілген күннен бастап күнтізбелік үш күннен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Жыл сайынғы ақылы еңбек демалыстарын беру кезеңін айқындау </w:t>
      </w:r>
    </w:p>
    <w:p>
      <w:pPr>
        <w:spacing w:after="0"/>
        <w:ind w:left="0"/>
        <w:jc w:val="both"/>
      </w:pPr>
      <w:r>
        <w:rPr>
          <w:rFonts w:ascii="Times New Roman"/>
          <w:b w:val="false"/>
          <w:i w:val="false"/>
          <w:color w:val="000000"/>
          <w:sz w:val="28"/>
        </w:rPr>
        <w:t xml:space="preserve">
      Жұмыс жылы қызметкердің бірінші жұмыс күнінен бастап есептелген он екі айды құрайды. </w:t>
      </w:r>
    </w:p>
    <w:p>
      <w:pPr>
        <w:spacing w:after="0"/>
        <w:ind w:left="0"/>
        <w:jc w:val="both"/>
      </w:pPr>
      <w:r>
        <w:rPr>
          <w:rFonts w:ascii="Times New Roman"/>
          <w:b/>
          <w:i w:val="false"/>
          <w:color w:val="000000"/>
          <w:sz w:val="28"/>
        </w:rPr>
        <w:t xml:space="preserve">107-бап. Жыл сайынғы ақылы еңбек демалыстарын беру кезектілігі </w:t>
      </w:r>
    </w:p>
    <w:p>
      <w:pPr>
        <w:spacing w:after="0"/>
        <w:ind w:left="0"/>
        <w:jc w:val="both"/>
      </w:pPr>
      <w:r>
        <w:rPr>
          <w:rFonts w:ascii="Times New Roman"/>
          <w:b w:val="false"/>
          <w:i w:val="false"/>
          <w:color w:val="000000"/>
          <w:sz w:val="28"/>
        </w:rPr>
        <w:t>
      1. Қызметкерлерге жыл сайынғы ақылы еңбек демалысын берудің кезектілігі жұмыс беруші қызметкерлердің пікірін ескере отырып бекітетін демалыс кестесінде белгіленеді не тараптардың келісімімен белгіленеді.</w:t>
      </w:r>
    </w:p>
    <w:p>
      <w:pPr>
        <w:spacing w:after="0"/>
        <w:ind w:left="0"/>
        <w:jc w:val="both"/>
      </w:pPr>
      <w:r>
        <w:rPr>
          <w:rFonts w:ascii="Times New Roman"/>
          <w:b w:val="false"/>
          <w:i w:val="false"/>
          <w:color w:val="000000"/>
          <w:sz w:val="28"/>
        </w:rPr>
        <w:t>
      2. Демалыс кестелері өндірістік қажеттілікке байланысты өзгертілген жағдайда жұмыс беруші бұл туралы қызметкерге еңбек демалысы басталардан кемінде екі апта бұрын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108-бап. Жыл сайынғы ақылы еңбек демалысын ауыстырудың жағдайлары мен тәртібі</w:t>
      </w:r>
    </w:p>
    <w:p>
      <w:pPr>
        <w:spacing w:after="0"/>
        <w:ind w:left="0"/>
        <w:jc w:val="both"/>
      </w:pPr>
      <w:r>
        <w:rPr>
          <w:rFonts w:ascii="Times New Roman"/>
          <w:b w:val="false"/>
          <w:i w:val="false"/>
          <w:color w:val="ff0000"/>
          <w:sz w:val="28"/>
        </w:rPr>
        <w:t xml:space="preserve">
      Ескерту. Тақырыпқа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Жыл сайынғы ақылы еңбек демалысы: </w:t>
      </w:r>
    </w:p>
    <w:p>
      <w:pPr>
        <w:spacing w:after="0"/>
        <w:ind w:left="0"/>
        <w:jc w:val="both"/>
      </w:pPr>
      <w:r>
        <w:rPr>
          <w:rFonts w:ascii="Times New Roman"/>
          <w:b w:val="false"/>
          <w:i w:val="false"/>
          <w:color w:val="000000"/>
          <w:sz w:val="28"/>
        </w:rPr>
        <w:t xml:space="preserve">
      қызметкер еңбекке уақытша жарамсыз болған, жүктілікке және босануға байланысты демалыста болған; </w:t>
      </w:r>
    </w:p>
    <w:p>
      <w:pPr>
        <w:spacing w:after="0"/>
        <w:ind w:left="0"/>
        <w:jc w:val="both"/>
      </w:pPr>
      <w:r>
        <w:rPr>
          <w:rFonts w:ascii="Times New Roman"/>
          <w:b w:val="false"/>
          <w:i w:val="false"/>
          <w:color w:val="000000"/>
          <w:sz w:val="28"/>
        </w:rPr>
        <w:t xml:space="preserve">
      егер бұл үшін </w:t>
      </w:r>
      <w:r>
        <w:rPr>
          <w:rFonts w:ascii="Times New Roman"/>
          <w:b w:val="false"/>
          <w:i w:val="false"/>
          <w:color w:val="000000"/>
          <w:sz w:val="28"/>
        </w:rPr>
        <w:t>заңда</w:t>
      </w:r>
      <w:r>
        <w:rPr>
          <w:rFonts w:ascii="Times New Roman"/>
          <w:b w:val="false"/>
          <w:i w:val="false"/>
          <w:color w:val="000000"/>
          <w:sz w:val="28"/>
        </w:rPr>
        <w:t xml:space="preserve"> жұмыстан босату </w:t>
      </w:r>
      <w:r>
        <w:rPr>
          <w:rFonts w:ascii="Times New Roman"/>
          <w:b w:val="false"/>
          <w:i w:val="false"/>
          <w:color w:val="000000"/>
          <w:sz w:val="28"/>
        </w:rPr>
        <w:t>көзделсе</w:t>
      </w:r>
      <w:r>
        <w:rPr>
          <w:rFonts w:ascii="Times New Roman"/>
          <w:b w:val="false"/>
          <w:i w:val="false"/>
          <w:color w:val="000000"/>
          <w:sz w:val="28"/>
        </w:rPr>
        <w:t xml:space="preserve">, қызметкер жыл сайынғы ақылы еңбек демалысы уақытында мемлекеттік міндеттер атқарған жағдайларда, толық немесе оның бір бөлігі ауыстырылады. </w:t>
      </w:r>
    </w:p>
    <w:p>
      <w:pPr>
        <w:spacing w:after="0"/>
        <w:ind w:left="0"/>
        <w:jc w:val="both"/>
      </w:pPr>
      <w:r>
        <w:rPr>
          <w:rFonts w:ascii="Times New Roman"/>
          <w:b w:val="false"/>
          <w:i w:val="false"/>
          <w:color w:val="000000"/>
          <w:sz w:val="28"/>
        </w:rPr>
        <w:t xml:space="preserve">
      2. Жыл сайынғы ақылы еңбек демалысы (оның бір бөлігі) қызметкердің жазбаша келісімімен немесе оның өтінуі бойынша ауыстырылады. Ауыстырылған еңбек демалысы тараптардың келісімі бойынша келесі жылғы еңбек демалысына қосылуы немесе қызметкердің өтініші бойынша басқа уақытта бөлек берілуі мүмкін. </w:t>
      </w:r>
    </w:p>
    <w:p>
      <w:pPr>
        <w:spacing w:after="0"/>
        <w:ind w:left="0"/>
        <w:jc w:val="both"/>
      </w:pPr>
      <w:r>
        <w:rPr>
          <w:rFonts w:ascii="Times New Roman"/>
          <w:b w:val="false"/>
          <w:i w:val="false"/>
          <w:color w:val="000000"/>
          <w:sz w:val="28"/>
        </w:rPr>
        <w:t>
      3. Еңбек демалысын қатарынан екі жыл бойы бермеуге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109-бап. Жыл сайынғы ақылы еңбек демалысынан шақыртып алу </w:t>
      </w:r>
    </w:p>
    <w:p>
      <w:pPr>
        <w:spacing w:after="0"/>
        <w:ind w:left="0"/>
        <w:jc w:val="both"/>
      </w:pPr>
      <w:r>
        <w:rPr>
          <w:rFonts w:ascii="Times New Roman"/>
          <w:b w:val="false"/>
          <w:i w:val="false"/>
          <w:color w:val="000000"/>
          <w:sz w:val="28"/>
        </w:rPr>
        <w:t xml:space="preserve">
      1. Жұмыс беруші жыл сайынғы ақылы еңбек демалысын тек қызметкердің жазбаша келісімімен ғана үзуі мүмкін. Қызметкердің жұмыс берушінің ұсынысынан бас тартуы еңбек тәртібін бұзу болып табылмайды. </w:t>
      </w:r>
    </w:p>
    <w:p>
      <w:pPr>
        <w:spacing w:after="0"/>
        <w:ind w:left="0"/>
        <w:jc w:val="both"/>
      </w:pPr>
      <w:r>
        <w:rPr>
          <w:rFonts w:ascii="Times New Roman"/>
          <w:b w:val="false"/>
          <w:i w:val="false"/>
          <w:color w:val="000000"/>
          <w:sz w:val="28"/>
        </w:rPr>
        <w:t xml:space="preserve">
      2. Жыл сайынғы ақылы еңбек демалысынан шақыртып алуға байланысты пайдаланылмаған бөлігі еңбек шарты тараптарының келісімі бойынша ағымдағы жыл ішінде немесе келесі жұмыс жылында кез келген уақытта беріледі не келесі жұмыс жылындағы жыл сайынғы ақылы еңбек </w:t>
      </w:r>
    </w:p>
    <w:p>
      <w:pPr>
        <w:spacing w:after="0"/>
        <w:ind w:left="0"/>
        <w:jc w:val="both"/>
      </w:pPr>
      <w:r>
        <w:rPr>
          <w:rFonts w:ascii="Times New Roman"/>
          <w:b w:val="false"/>
          <w:i w:val="false"/>
          <w:color w:val="000000"/>
          <w:sz w:val="28"/>
        </w:rPr>
        <w:t xml:space="preserve">
      демалысына қосылады. </w:t>
      </w:r>
    </w:p>
    <w:p>
      <w:pPr>
        <w:spacing w:after="0"/>
        <w:ind w:left="0"/>
        <w:jc w:val="both"/>
      </w:pPr>
      <w:r>
        <w:rPr>
          <w:rFonts w:ascii="Times New Roman"/>
          <w:b w:val="false"/>
          <w:i w:val="false"/>
          <w:color w:val="000000"/>
          <w:sz w:val="28"/>
        </w:rPr>
        <w:t xml:space="preserve">
      3. Қызметкерді жыл сайынғы ақылы еңбек демалысынан шақыртып алған кезде демалыстың пайдаланылмаған бөлігін басқа уақытта берудің орнына қызметкер мен жұмыс берушінің арасындағы келісім бойынша қызметкерге жыл сайынғы ақылы еңбек демалысының пайдаланылмаған бөлігінің күндері үшін өтемақы төлемі жүргізілуі мүмкін. </w:t>
      </w:r>
    </w:p>
    <w:p>
      <w:pPr>
        <w:spacing w:after="0"/>
        <w:ind w:left="0"/>
        <w:jc w:val="both"/>
      </w:pPr>
      <w:r>
        <w:rPr>
          <w:rFonts w:ascii="Times New Roman"/>
          <w:b w:val="false"/>
          <w:i w:val="false"/>
          <w:color w:val="000000"/>
          <w:sz w:val="28"/>
        </w:rPr>
        <w:t xml:space="preserve">
      4. Он сегіз жасқа толмаған қызметкерлерді, жүкті әйелдерді және ауыр жұмыстарда, еңбек жағдайлары зиянды (ерекше зиянды), қауіпті жұмыстарда істейтін қызметкерлерді жыл сайынғы ақылы еңбек демалысынан шақыртып алуға жол берілмейді. </w:t>
      </w:r>
    </w:p>
    <w:p>
      <w:pPr>
        <w:spacing w:after="0"/>
        <w:ind w:left="0"/>
        <w:jc w:val="both"/>
      </w:pPr>
      <w:r>
        <w:rPr>
          <w:rFonts w:ascii="Times New Roman"/>
          <w:b/>
          <w:i w:val="false"/>
          <w:color w:val="000000"/>
          <w:sz w:val="28"/>
        </w:rPr>
        <w:t xml:space="preserve">110-бап. Еңбек шарты тоқтатылған кезде пайдаланылмаған жыл сайынғы ақылы еңбек демалысы үшін өтемақы төлемі </w:t>
      </w:r>
    </w:p>
    <w:p>
      <w:pPr>
        <w:spacing w:after="0"/>
        <w:ind w:left="0"/>
        <w:jc w:val="both"/>
      </w:pPr>
      <w:r>
        <w:rPr>
          <w:rFonts w:ascii="Times New Roman"/>
          <w:b w:val="false"/>
          <w:i w:val="false"/>
          <w:color w:val="000000"/>
          <w:sz w:val="28"/>
        </w:rPr>
        <w:t xml:space="preserve">
      Еңбек шарты тоқтатылған кезде жыл сайынғы ақылы еңбек демалысын (жыл сайынғы еңбек демалыстарын) пайдаланбаған немесе толық пайдаланбаған қызметкерге жыл сайынғы ақылы еңбек демалысының (жыл сайынғы еңбек демалыстарының) пайдаланылмаған күндері үшін өтемақы төлемі жүргізіледі. </w:t>
      </w:r>
    </w:p>
    <w:p>
      <w:pPr>
        <w:spacing w:after="0"/>
        <w:ind w:left="0"/>
        <w:jc w:val="both"/>
      </w:pPr>
      <w:r>
        <w:rPr>
          <w:rFonts w:ascii="Times New Roman"/>
          <w:b/>
          <w:i w:val="false"/>
          <w:color w:val="000000"/>
          <w:sz w:val="28"/>
        </w:rPr>
        <w:t xml:space="preserve">111-бап. Жалақы сақталмайтын демалыс </w:t>
      </w:r>
    </w:p>
    <w:p>
      <w:pPr>
        <w:spacing w:after="0"/>
        <w:ind w:left="0"/>
        <w:jc w:val="both"/>
      </w:pPr>
      <w:r>
        <w:rPr>
          <w:rFonts w:ascii="Times New Roman"/>
          <w:b w:val="false"/>
          <w:i w:val="false"/>
          <w:color w:val="000000"/>
          <w:sz w:val="28"/>
        </w:rPr>
        <w:t xml:space="preserve">
      1. Еңбек шарты тараптарының келісімі бойынша қызметкердің өтініші негізінде оған жалақы сақталмайтын демалыс берілуі мүмкін. </w:t>
      </w:r>
    </w:p>
    <w:p>
      <w:pPr>
        <w:spacing w:after="0"/>
        <w:ind w:left="0"/>
        <w:jc w:val="both"/>
      </w:pPr>
      <w:r>
        <w:rPr>
          <w:rFonts w:ascii="Times New Roman"/>
          <w:b w:val="false"/>
          <w:i w:val="false"/>
          <w:color w:val="000000"/>
          <w:sz w:val="28"/>
        </w:rPr>
        <w:t xml:space="preserve">
      2. Жалақы сақталмайтын демалыстың ұзақтығы қызметкер мен жұмыс берушінің арасындағы келісім бойынша айқындалады. </w:t>
      </w:r>
    </w:p>
    <w:p>
      <w:pPr>
        <w:spacing w:after="0"/>
        <w:ind w:left="0"/>
        <w:jc w:val="both"/>
      </w:pPr>
      <w:r>
        <w:rPr>
          <w:rFonts w:ascii="Times New Roman"/>
          <w:b w:val="false"/>
          <w:i w:val="false"/>
          <w:color w:val="000000"/>
          <w:sz w:val="28"/>
        </w:rPr>
        <w:t xml:space="preserve">
      3. Жұмыс беруші: </w:t>
      </w:r>
    </w:p>
    <w:p>
      <w:pPr>
        <w:spacing w:after="0"/>
        <w:ind w:left="0"/>
        <w:jc w:val="both"/>
      </w:pPr>
      <w:r>
        <w:rPr>
          <w:rFonts w:ascii="Times New Roman"/>
          <w:b w:val="false"/>
          <w:i w:val="false"/>
          <w:color w:val="000000"/>
          <w:sz w:val="28"/>
        </w:rPr>
        <w:t xml:space="preserve">
      1) неке тіркелген; </w:t>
      </w:r>
    </w:p>
    <w:p>
      <w:pPr>
        <w:spacing w:after="0"/>
        <w:ind w:left="0"/>
        <w:jc w:val="both"/>
      </w:pPr>
      <w:r>
        <w:rPr>
          <w:rFonts w:ascii="Times New Roman"/>
          <w:b w:val="false"/>
          <w:i w:val="false"/>
          <w:color w:val="000000"/>
          <w:sz w:val="28"/>
        </w:rPr>
        <w:t xml:space="preserve">
      2) бала туылған; </w:t>
      </w:r>
    </w:p>
    <w:p>
      <w:pPr>
        <w:spacing w:after="0"/>
        <w:ind w:left="0"/>
        <w:jc w:val="both"/>
      </w:pPr>
      <w:r>
        <w:rPr>
          <w:rFonts w:ascii="Times New Roman"/>
          <w:b w:val="false"/>
          <w:i w:val="false"/>
          <w:color w:val="000000"/>
          <w:sz w:val="28"/>
        </w:rPr>
        <w:t xml:space="preserve">
      3) жақын туыстары қайтыс болған; </w:t>
      </w:r>
    </w:p>
    <w:p>
      <w:pPr>
        <w:spacing w:after="0"/>
        <w:ind w:left="0"/>
        <w:jc w:val="both"/>
      </w:pPr>
      <w:r>
        <w:rPr>
          <w:rFonts w:ascii="Times New Roman"/>
          <w:b w:val="false"/>
          <w:i w:val="false"/>
          <w:color w:val="000000"/>
          <w:sz w:val="28"/>
        </w:rPr>
        <w:t xml:space="preserve">
      4) еңбек шартында, ұжымдық шартта көзделген өзге де жағдайлар кезінде қызметкердің жазбаша өтініші негізінде күнтізбелік бес күнге дейін жалақы сақталмайтын демалыс беруге міндетті. </w:t>
      </w:r>
    </w:p>
    <w:p>
      <w:pPr>
        <w:spacing w:after="0"/>
        <w:ind w:left="0"/>
        <w:jc w:val="both"/>
      </w:pPr>
      <w:r>
        <w:rPr>
          <w:rFonts w:ascii="Times New Roman"/>
          <w:b/>
          <w:i w:val="false"/>
          <w:color w:val="000000"/>
          <w:sz w:val="28"/>
        </w:rPr>
        <w:t xml:space="preserve">112-бап. Оқу демалысы </w:t>
      </w:r>
    </w:p>
    <w:p>
      <w:pPr>
        <w:spacing w:after="0"/>
        <w:ind w:left="0"/>
        <w:jc w:val="both"/>
      </w:pPr>
      <w:r>
        <w:rPr>
          <w:rFonts w:ascii="Times New Roman"/>
          <w:b w:val="false"/>
          <w:i w:val="false"/>
          <w:color w:val="000000"/>
          <w:sz w:val="28"/>
        </w:rPr>
        <w:t>
      1. Білім беру ұйымдарында оқып жүрген қызметкерлерге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бағдарламасынан өту үшін оқу демалыстары беріледі.</w:t>
      </w:r>
    </w:p>
    <w:p>
      <w:pPr>
        <w:spacing w:after="0"/>
        <w:ind w:left="0"/>
        <w:jc w:val="both"/>
      </w:pPr>
      <w:r>
        <w:rPr>
          <w:rFonts w:ascii="Times New Roman"/>
          <w:b w:val="false"/>
          <w:i w:val="false"/>
          <w:color w:val="000000"/>
          <w:sz w:val="28"/>
        </w:rPr>
        <w:t>
      2. Оқу демалысына ақы төлеу еңбек шартында, ұжымдық шартта, оқу шартында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113-бап. Баланы (балаларды) тууға, жаңа туған баланы (балаларды) асырап алуға байланысты демалыстар </w:t>
      </w:r>
    </w:p>
    <w:p>
      <w:pPr>
        <w:spacing w:after="0"/>
        <w:ind w:left="0"/>
        <w:jc w:val="both"/>
      </w:pPr>
      <w:r>
        <w:rPr>
          <w:rFonts w:ascii="Times New Roman"/>
          <w:b w:val="false"/>
          <w:i w:val="false"/>
          <w:color w:val="000000"/>
          <w:sz w:val="28"/>
        </w:rPr>
        <w:t xml:space="preserve">
      1. Жүкті әйелдерге, баланы (балаларды) туған әйелдерге, жаңа туған баланы (балаларды) асырап алған әйелдерге (еркектерге) баланың туылуына байланысты мынадай демалыстар: </w:t>
      </w:r>
    </w:p>
    <w:p>
      <w:pPr>
        <w:spacing w:after="0"/>
        <w:ind w:left="0"/>
        <w:jc w:val="both"/>
      </w:pPr>
      <w:r>
        <w:rPr>
          <w:rFonts w:ascii="Times New Roman"/>
          <w:b w:val="false"/>
          <w:i w:val="false"/>
          <w:color w:val="000000"/>
          <w:sz w:val="28"/>
        </w:rPr>
        <w:t xml:space="preserve">
      1) жүктілікке және босануға байланысты демалыс; </w:t>
      </w:r>
    </w:p>
    <w:p>
      <w:pPr>
        <w:spacing w:after="0"/>
        <w:ind w:left="0"/>
        <w:jc w:val="both"/>
      </w:pPr>
      <w:r>
        <w:rPr>
          <w:rFonts w:ascii="Times New Roman"/>
          <w:b w:val="false"/>
          <w:i w:val="false"/>
          <w:color w:val="000000"/>
          <w:sz w:val="28"/>
        </w:rPr>
        <w:t xml:space="preserve">
      2) жаңа туған баланы (балаларды) асырап алған қызметкерлерге демалыс; </w:t>
      </w:r>
    </w:p>
    <w:p>
      <w:pPr>
        <w:spacing w:after="0"/>
        <w:ind w:left="0"/>
        <w:jc w:val="both"/>
      </w:pPr>
      <w:r>
        <w:rPr>
          <w:rFonts w:ascii="Times New Roman"/>
          <w:b w:val="false"/>
          <w:i w:val="false"/>
          <w:color w:val="000000"/>
          <w:sz w:val="28"/>
        </w:rPr>
        <w:t xml:space="preserve">
      3) бала үш жасқа толғанға дейін оның күтіміне байланысты жалақы сақталмайтын демалыс беріледі. </w:t>
      </w:r>
    </w:p>
    <w:p>
      <w:pPr>
        <w:spacing w:after="0"/>
        <w:ind w:left="0"/>
        <w:jc w:val="both"/>
      </w:pPr>
      <w:r>
        <w:rPr>
          <w:rFonts w:ascii="Times New Roman"/>
          <w:b w:val="false"/>
          <w:i w:val="false"/>
          <w:color w:val="000000"/>
          <w:sz w:val="28"/>
        </w:rPr>
        <w:t xml:space="preserve">
      2. Баланы (балаларды) тууға, жаңа туған баланы (балаларды) асырап алуға байланысты демалыстар беру осы Кодекстің 192 - 195-баптарында көзделген шарттармен жүзеге асырылады.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алынып тасталды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өзгерту енгізілді - Қазақстан Республикасының 2007.12.19. </w:t>
      </w:r>
      <w:r>
        <w:rPr>
          <w:rFonts w:ascii="Times New Roman"/>
          <w:b w:val="false"/>
          <w:i w:val="false"/>
          <w:color w:val="ff0000"/>
          <w:sz w:val="28"/>
        </w:rPr>
        <w:t>N 9</w:t>
      </w:r>
      <w:r>
        <w:rPr>
          <w:rFonts w:ascii="Times New Roman"/>
          <w:b w:val="false"/>
          <w:i w:val="false"/>
          <w:color w:val="ff0000"/>
          <w:sz w:val="28"/>
        </w:rPr>
        <w:t xml:space="preserve"> (2008 жылғы 1 қаңтардан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114-бап. Демалысты ресімдеу </w:t>
      </w:r>
    </w:p>
    <w:p>
      <w:pPr>
        <w:spacing w:after="0"/>
        <w:ind w:left="0"/>
        <w:jc w:val="both"/>
      </w:pPr>
      <w:r>
        <w:rPr>
          <w:rFonts w:ascii="Times New Roman"/>
          <w:b w:val="false"/>
          <w:i w:val="false"/>
          <w:color w:val="000000"/>
          <w:sz w:val="28"/>
        </w:rPr>
        <w:t xml:space="preserve">
      Демалысты беру, ауыстыру, ұзарту не демалыстан шақырып алу жұмыс берушінің актісімен ресімделеді. </w:t>
      </w:r>
    </w:p>
    <w:bookmarkStart w:name="z128" w:id="484"/>
    <w:p>
      <w:pPr>
        <w:spacing w:after="0"/>
        <w:ind w:left="0"/>
        <w:jc w:val="left"/>
      </w:pPr>
      <w:r>
        <w:rPr>
          <w:rFonts w:ascii="Times New Roman"/>
          <w:b/>
          <w:i w:val="false"/>
          <w:color w:val="000000"/>
        </w:rPr>
        <w:t xml:space="preserve"> 9-тарау. ЕҢБЕКТІ НОРМАЛАУ</w:t>
      </w:r>
    </w:p>
    <w:bookmarkEnd w:id="484"/>
    <w:p>
      <w:pPr>
        <w:spacing w:after="0"/>
        <w:ind w:left="0"/>
        <w:jc w:val="both"/>
      </w:pPr>
      <w:r>
        <w:rPr>
          <w:rFonts w:ascii="Times New Roman"/>
          <w:b/>
          <w:i w:val="false"/>
          <w:color w:val="000000"/>
          <w:sz w:val="28"/>
        </w:rPr>
        <w:t xml:space="preserve">115-бап. Еңбекті нормалауды ұйымдастыру саласындағы мемлекеттік кепілдіктер </w:t>
      </w:r>
    </w:p>
    <w:p>
      <w:pPr>
        <w:spacing w:after="0"/>
        <w:ind w:left="0"/>
        <w:jc w:val="both"/>
      </w:pPr>
      <w:r>
        <w:rPr>
          <w:rFonts w:ascii="Times New Roman"/>
          <w:b w:val="false"/>
          <w:i w:val="false"/>
          <w:color w:val="000000"/>
          <w:sz w:val="28"/>
        </w:rPr>
        <w:t xml:space="preserve">
      Еңбекті нормалауды ұйымдастыру саласындағы мемлекеттік кепілдіктер: </w:t>
      </w:r>
    </w:p>
    <w:p>
      <w:pPr>
        <w:spacing w:after="0"/>
        <w:ind w:left="0"/>
        <w:jc w:val="both"/>
      </w:pPr>
      <w:r>
        <w:rPr>
          <w:rFonts w:ascii="Times New Roman"/>
          <w:b w:val="false"/>
          <w:i w:val="false"/>
          <w:color w:val="000000"/>
          <w:sz w:val="28"/>
        </w:rPr>
        <w:t xml:space="preserve">
      еңбектің үлгілік нормалары мен нормативтерін; </w:t>
      </w:r>
    </w:p>
    <w:p>
      <w:pPr>
        <w:spacing w:after="0"/>
        <w:ind w:left="0"/>
        <w:jc w:val="both"/>
      </w:pPr>
      <w:r>
        <w:rPr>
          <w:rFonts w:ascii="Times New Roman"/>
          <w:b w:val="false"/>
          <w:i w:val="false"/>
          <w:color w:val="000000"/>
          <w:sz w:val="28"/>
        </w:rPr>
        <w:t xml:space="preserve">
      мемлекеттік органдардың еңбектің техникалық негізделген үлгілік нормалары мен нормативтерін әзірлеуді қамтамасыз етуін; </w:t>
      </w:r>
    </w:p>
    <w:p>
      <w:pPr>
        <w:spacing w:after="0"/>
        <w:ind w:left="0"/>
        <w:jc w:val="both"/>
      </w:pPr>
      <w:r>
        <w:rPr>
          <w:rFonts w:ascii="Times New Roman"/>
          <w:b w:val="false"/>
          <w:i w:val="false"/>
          <w:color w:val="000000"/>
          <w:sz w:val="28"/>
        </w:rPr>
        <w:t xml:space="preserve">
      жұмыс берушілердің еңбек нормаларын әзірлеуді, енгізуді және қайта қарауды қамтамасыз етуін бақылауды қамтиды. </w:t>
      </w:r>
    </w:p>
    <w:p>
      <w:pPr>
        <w:spacing w:after="0"/>
        <w:ind w:left="0"/>
        <w:jc w:val="both"/>
      </w:pPr>
      <w:r>
        <w:rPr>
          <w:rFonts w:ascii="Times New Roman"/>
          <w:b/>
          <w:i w:val="false"/>
          <w:color w:val="000000"/>
          <w:sz w:val="28"/>
        </w:rPr>
        <w:t xml:space="preserve">116-бап. Еңбек нормалары </w:t>
      </w:r>
    </w:p>
    <w:p>
      <w:pPr>
        <w:spacing w:after="0"/>
        <w:ind w:left="0"/>
        <w:jc w:val="both"/>
      </w:pPr>
      <w:r>
        <w:rPr>
          <w:rFonts w:ascii="Times New Roman"/>
          <w:b w:val="false"/>
          <w:i w:val="false"/>
          <w:color w:val="000000"/>
          <w:sz w:val="28"/>
        </w:rPr>
        <w:t xml:space="preserve">
      1. Еңбек (өндірім, уақыт, қызмет ету) нормалары еңбек шығындарының өлшемі болып табылады және тиісті біліктілігі бар қызметкері үшін техниканың, технологияның, өндіріс пен еңбекті ұйымдастырудың қол жеткізілген деңгейіне сәйкес белгіленеді. </w:t>
      </w:r>
    </w:p>
    <w:p>
      <w:pPr>
        <w:spacing w:after="0"/>
        <w:ind w:left="0"/>
        <w:jc w:val="both"/>
      </w:pPr>
      <w:r>
        <w:rPr>
          <w:rFonts w:ascii="Times New Roman"/>
          <w:b w:val="false"/>
          <w:i w:val="false"/>
          <w:color w:val="000000"/>
          <w:sz w:val="28"/>
        </w:rPr>
        <w:t xml:space="preserve">
      2. Он сегіз жасқа толмаған қызметкерлер үшін өндірім нормалары осы Кодекстің 182-бабына сәйкес белгіленеді. </w:t>
      </w:r>
    </w:p>
    <w:p>
      <w:pPr>
        <w:spacing w:after="0"/>
        <w:ind w:left="0"/>
        <w:jc w:val="both"/>
      </w:pPr>
      <w:r>
        <w:rPr>
          <w:rFonts w:ascii="Times New Roman"/>
          <w:b w:val="false"/>
          <w:i w:val="false"/>
          <w:color w:val="000000"/>
          <w:sz w:val="28"/>
        </w:rPr>
        <w:t xml:space="preserve">
      3. Қызметкерлердің жекелеген санаттарының еңбегіне уақыт бойынша ақы төлеу кезінде нормаланған тапсырмалар белгіленеді. Жұмыс беруші жекелеген функциялар мен жұмыс көлемдерінің орындалуы үшін қызмет ету нормаларын немесе қызметкерлер санының нормаларын </w:t>
      </w:r>
    </w:p>
    <w:p>
      <w:pPr>
        <w:spacing w:after="0"/>
        <w:ind w:left="0"/>
        <w:jc w:val="both"/>
      </w:pPr>
      <w:r>
        <w:rPr>
          <w:rFonts w:ascii="Times New Roman"/>
          <w:b w:val="false"/>
          <w:i w:val="false"/>
          <w:color w:val="000000"/>
          <w:sz w:val="28"/>
        </w:rPr>
        <w:t xml:space="preserve">
      (нормативтерін) белгілеуі мүмкін. </w:t>
      </w:r>
    </w:p>
    <w:p>
      <w:pPr>
        <w:spacing w:after="0"/>
        <w:ind w:left="0"/>
        <w:jc w:val="both"/>
      </w:pPr>
      <w:r>
        <w:rPr>
          <w:rFonts w:ascii="Times New Roman"/>
          <w:b/>
          <w:i w:val="false"/>
          <w:color w:val="000000"/>
          <w:sz w:val="28"/>
        </w:rPr>
        <w:t xml:space="preserve">117-бап. Жаңа еңбек нормаларын әзірлеу, енгізу, қолданыстағы еңбек нормаларын ауыстыру және қайта қарау </w:t>
      </w:r>
    </w:p>
    <w:p>
      <w:pPr>
        <w:spacing w:after="0"/>
        <w:ind w:left="0"/>
        <w:jc w:val="both"/>
      </w:pPr>
      <w:r>
        <w:rPr>
          <w:rFonts w:ascii="Times New Roman"/>
          <w:b w:val="false"/>
          <w:i w:val="false"/>
          <w:color w:val="000000"/>
          <w:sz w:val="28"/>
        </w:rPr>
        <w:t xml:space="preserve">
      1. Жұмыс беруші еңбек нормаларын жаңадан енгізуді, қолданыстағы еңбек нормаларын ауыстыруды және қайта қарауды қызметкерлер өкілдерімен келісе отырып, еңбектің үлгілік нормалары мен нормативтерін ескеріп жүргізеді. </w:t>
      </w:r>
    </w:p>
    <w:bookmarkStart w:name="z808" w:id="485"/>
    <w:p>
      <w:pPr>
        <w:spacing w:after="0"/>
        <w:ind w:left="0"/>
        <w:jc w:val="both"/>
      </w:pPr>
      <w:r>
        <w:rPr>
          <w:rFonts w:ascii="Times New Roman"/>
          <w:b w:val="false"/>
          <w:i w:val="false"/>
          <w:color w:val="000000"/>
          <w:sz w:val="28"/>
        </w:rPr>
        <w:t xml:space="preserve">
      2. Еңбек жөніндегі үлгiлік (салалық, салааралық) нормалар мен нормативтердi тиiстi қызмет салаларының уәкiлеттi мемлекеттiк органдары еңбек жөнiндегi уәкiлеттi мемлекеттiк органмен келiсу бойынша ол белгiлеген тәртiппен </w:t>
      </w:r>
      <w:r>
        <w:rPr>
          <w:rFonts w:ascii="Times New Roman"/>
          <w:b w:val="false"/>
          <w:i w:val="false"/>
          <w:color w:val="000000"/>
          <w:sz w:val="28"/>
        </w:rPr>
        <w:t>бекiтедi</w:t>
      </w:r>
      <w:r>
        <w:rPr>
          <w:rFonts w:ascii="Times New Roman"/>
          <w:b w:val="false"/>
          <w:i w:val="false"/>
          <w:color w:val="000000"/>
          <w:sz w:val="28"/>
        </w:rPr>
        <w:t>.</w:t>
      </w:r>
    </w:p>
    <w:bookmarkEnd w:id="485"/>
    <w:p>
      <w:pPr>
        <w:spacing w:after="0"/>
        <w:ind w:left="0"/>
        <w:jc w:val="both"/>
      </w:pPr>
      <w:r>
        <w:rPr>
          <w:rFonts w:ascii="Times New Roman"/>
          <w:b w:val="false"/>
          <w:i w:val="false"/>
          <w:color w:val="000000"/>
          <w:sz w:val="28"/>
        </w:rPr>
        <w:t xml:space="preserve">
      Барлық қызмет салалары үшін бірыңғай (салааралық), еңбек жөніндегі үлгiлiк нормалар мен нормативтердi еңбек жөнiндегi уәкiлеттi мемлекеттiк орган тиiстi қызмет салаларының мемлекеттiк органдарымен келісу бойынша </w:t>
      </w:r>
      <w:r>
        <w:rPr>
          <w:rFonts w:ascii="Times New Roman"/>
          <w:b w:val="false"/>
          <w:i w:val="false"/>
          <w:color w:val="000000"/>
          <w:sz w:val="28"/>
        </w:rPr>
        <w:t>бекiтеді</w:t>
      </w:r>
      <w:r>
        <w:rPr>
          <w:rFonts w:ascii="Times New Roman"/>
          <w:b w:val="false"/>
          <w:i w:val="false"/>
          <w:color w:val="000000"/>
          <w:sz w:val="28"/>
        </w:rPr>
        <w:t>.</w:t>
      </w:r>
    </w:p>
    <w:bookmarkStart w:name="z809" w:id="486"/>
    <w:p>
      <w:pPr>
        <w:spacing w:after="0"/>
        <w:ind w:left="0"/>
        <w:jc w:val="both"/>
      </w:pPr>
      <w:r>
        <w:rPr>
          <w:rFonts w:ascii="Times New Roman"/>
          <w:b w:val="false"/>
          <w:i w:val="false"/>
          <w:color w:val="000000"/>
          <w:sz w:val="28"/>
        </w:rPr>
        <w:t>
      3. Еңбек жөніндегі үлгiлік (салалық, салааралық) нормалар мен нормативтердi ауыстыруды және қайта қарауды оларды бекiткен органдар еңбек жөнiндегi уәкiлеттi мемлекеттiк орган белгiлеген тәртiппен жүзеге асырады.</w:t>
      </w:r>
    </w:p>
    <w:bookmarkEnd w:id="486"/>
    <w:bookmarkStart w:name="z810" w:id="487"/>
    <w:p>
      <w:pPr>
        <w:spacing w:after="0"/>
        <w:ind w:left="0"/>
        <w:jc w:val="both"/>
      </w:pPr>
      <w:r>
        <w:rPr>
          <w:rFonts w:ascii="Times New Roman"/>
          <w:b w:val="false"/>
          <w:i w:val="false"/>
          <w:color w:val="000000"/>
          <w:sz w:val="28"/>
        </w:rPr>
        <w:t xml:space="preserve">
      4. Еңбек нормалары жұмыс орындарына аттестаттау мен рационализациялау жүргізу, еңбек өнімділігінің өсуін қамтамасыз ететін жаңа техника, технология және ұйымдық-техникалық іс-шаралар енгізу шамасына қарай міндетті түрде ауыстырылуға тиіс. </w:t>
      </w:r>
    </w:p>
    <w:bookmarkEnd w:id="487"/>
    <w:p>
      <w:pPr>
        <w:spacing w:after="0"/>
        <w:ind w:left="0"/>
        <w:jc w:val="both"/>
      </w:pPr>
      <w:r>
        <w:rPr>
          <w:rFonts w:ascii="Times New Roman"/>
          <w:b w:val="false"/>
          <w:i w:val="false"/>
          <w:color w:val="000000"/>
          <w:sz w:val="28"/>
        </w:rPr>
        <w:t xml:space="preserve">
      Жекелеген қызметкерлердің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қарауға негіз болып табылмайды. </w:t>
      </w:r>
    </w:p>
    <w:bookmarkStart w:name="z811" w:id="488"/>
    <w:p>
      <w:pPr>
        <w:spacing w:after="0"/>
        <w:ind w:left="0"/>
        <w:jc w:val="both"/>
      </w:pPr>
      <w:r>
        <w:rPr>
          <w:rFonts w:ascii="Times New Roman"/>
          <w:b w:val="false"/>
          <w:i w:val="false"/>
          <w:color w:val="000000"/>
          <w:sz w:val="28"/>
        </w:rPr>
        <w:t>
      5. Қызметкерлер кемінде бір ай бұрын жұмыс берушінің жаңа еңбек нормаларын енгізуі туралы хабардар етіледі.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118-бап. Еңбек нормаларын әзірлеуге қойылатын талаптар </w:t>
      </w:r>
    </w:p>
    <w:p>
      <w:pPr>
        <w:spacing w:after="0"/>
        <w:ind w:left="0"/>
        <w:jc w:val="both"/>
      </w:pPr>
      <w:r>
        <w:rPr>
          <w:rFonts w:ascii="Times New Roman"/>
          <w:b w:val="false"/>
          <w:i w:val="false"/>
          <w:color w:val="000000"/>
          <w:sz w:val="28"/>
        </w:rPr>
        <w:t xml:space="preserve">
      Еңбектің нормаларын әзірлеу кезінде: </w:t>
      </w:r>
    </w:p>
    <w:p>
      <w:pPr>
        <w:spacing w:after="0"/>
        <w:ind w:left="0"/>
        <w:jc w:val="both"/>
      </w:pPr>
      <w:r>
        <w:rPr>
          <w:rFonts w:ascii="Times New Roman"/>
          <w:b w:val="false"/>
          <w:i w:val="false"/>
          <w:color w:val="000000"/>
          <w:sz w:val="28"/>
        </w:rPr>
        <w:t xml:space="preserve">
      1) еңбек нормаларының сапасы, оны қажетті еңбек шығындарына оңтайлы жақындату; </w:t>
      </w:r>
    </w:p>
    <w:p>
      <w:pPr>
        <w:spacing w:after="0"/>
        <w:ind w:left="0"/>
        <w:jc w:val="both"/>
      </w:pPr>
      <w:r>
        <w:rPr>
          <w:rFonts w:ascii="Times New Roman"/>
          <w:b w:val="false"/>
          <w:i w:val="false"/>
          <w:color w:val="000000"/>
          <w:sz w:val="28"/>
        </w:rPr>
        <w:t xml:space="preserve">
      2) ұқсас ұйымдастыру-техникалық жағдайларда орындалатын бірдей жұмыстарға бірыңғай еңбек нормаларын белгілеу; </w:t>
      </w:r>
    </w:p>
    <w:p>
      <w:pPr>
        <w:spacing w:after="0"/>
        <w:ind w:left="0"/>
        <w:jc w:val="both"/>
      </w:pPr>
      <w:r>
        <w:rPr>
          <w:rFonts w:ascii="Times New Roman"/>
          <w:b w:val="false"/>
          <w:i w:val="false"/>
          <w:color w:val="000000"/>
          <w:sz w:val="28"/>
        </w:rPr>
        <w:t xml:space="preserve">
      3) еңбек нормаларының ғылым және техника жетістіктері негізіндегі прогрессивтілігі; </w:t>
      </w:r>
    </w:p>
    <w:p>
      <w:pPr>
        <w:spacing w:after="0"/>
        <w:ind w:left="0"/>
        <w:jc w:val="both"/>
      </w:pPr>
      <w:r>
        <w:rPr>
          <w:rFonts w:ascii="Times New Roman"/>
          <w:b w:val="false"/>
          <w:i w:val="false"/>
          <w:color w:val="000000"/>
          <w:sz w:val="28"/>
        </w:rPr>
        <w:t xml:space="preserve">
      4) еңбек нормалары белгілене алатын және оны белгілеу орынды болатын жұмыс түрлерін еңбекті нормалаумен қамту; </w:t>
      </w:r>
    </w:p>
    <w:p>
      <w:pPr>
        <w:spacing w:after="0"/>
        <w:ind w:left="0"/>
        <w:jc w:val="both"/>
      </w:pPr>
      <w:r>
        <w:rPr>
          <w:rFonts w:ascii="Times New Roman"/>
          <w:b w:val="false"/>
          <w:i w:val="false"/>
          <w:color w:val="000000"/>
          <w:sz w:val="28"/>
        </w:rPr>
        <w:t xml:space="preserve">
      5) еңбек нормаларының техникалық (ғылыми) негізділігі қамтамасыз етілуге тиіс. </w:t>
      </w:r>
    </w:p>
    <w:p>
      <w:pPr>
        <w:spacing w:after="0"/>
        <w:ind w:left="0"/>
        <w:jc w:val="both"/>
      </w:pPr>
      <w:r>
        <w:rPr>
          <w:rFonts w:ascii="Times New Roman"/>
          <w:b/>
          <w:i w:val="false"/>
          <w:color w:val="000000"/>
          <w:sz w:val="28"/>
        </w:rPr>
        <w:t xml:space="preserve">119-бап. Еңбекті нормалауды реттеудің ерекшеліктері </w:t>
      </w:r>
    </w:p>
    <w:p>
      <w:pPr>
        <w:spacing w:after="0"/>
        <w:ind w:left="0"/>
        <w:jc w:val="both"/>
      </w:pPr>
      <w:r>
        <w:rPr>
          <w:rFonts w:ascii="Times New Roman"/>
          <w:b w:val="false"/>
          <w:i w:val="false"/>
          <w:color w:val="000000"/>
          <w:sz w:val="28"/>
        </w:rPr>
        <w:t xml:space="preserve">
      Қызметтер көрсетуге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еңбек жөніндегі уәкілетті мемлекеттік орган </w:t>
      </w:r>
      <w:r>
        <w:rPr>
          <w:rFonts w:ascii="Times New Roman"/>
          <w:b w:val="false"/>
          <w:i w:val="false"/>
          <w:color w:val="000000"/>
          <w:sz w:val="28"/>
        </w:rPr>
        <w:t>белгілейді</w:t>
      </w:r>
      <w:r>
        <w:rPr>
          <w:rFonts w:ascii="Times New Roman"/>
          <w:b w:val="false"/>
          <w:i w:val="false"/>
          <w:color w:val="000000"/>
          <w:sz w:val="28"/>
        </w:rPr>
        <w:t xml:space="preserve">. </w:t>
      </w:r>
    </w:p>
    <w:bookmarkStart w:name="z134" w:id="489"/>
    <w:p>
      <w:pPr>
        <w:spacing w:after="0"/>
        <w:ind w:left="0"/>
        <w:jc w:val="left"/>
      </w:pPr>
      <w:r>
        <w:rPr>
          <w:rFonts w:ascii="Times New Roman"/>
          <w:b/>
          <w:i w:val="false"/>
          <w:color w:val="000000"/>
        </w:rPr>
        <w:t xml:space="preserve"> 10-тарау. ЕҢБЕККЕ АҚЫ ТӨЛЕУ</w:t>
      </w:r>
    </w:p>
    <w:bookmarkEnd w:id="489"/>
    <w:p>
      <w:pPr>
        <w:spacing w:after="0"/>
        <w:ind w:left="0"/>
        <w:jc w:val="both"/>
      </w:pPr>
      <w:r>
        <w:rPr>
          <w:rFonts w:ascii="Times New Roman"/>
          <w:b/>
          <w:i w:val="false"/>
          <w:color w:val="000000"/>
          <w:sz w:val="28"/>
        </w:rPr>
        <w:t xml:space="preserve">120-бап. Еңбекке ақы төлеу саласындағы мемлекеттік кепілдіктер </w:t>
      </w:r>
    </w:p>
    <w:p>
      <w:pPr>
        <w:spacing w:after="0"/>
        <w:ind w:left="0"/>
        <w:jc w:val="both"/>
      </w:pPr>
      <w:r>
        <w:rPr>
          <w:rFonts w:ascii="Times New Roman"/>
          <w:b w:val="false"/>
          <w:i w:val="false"/>
          <w:color w:val="000000"/>
          <w:sz w:val="28"/>
        </w:rPr>
        <w:t xml:space="preserve">
      Қызметкерлердің еңбегіне ақы төлеу саласындағы мемлекеттік кепілдіктер: </w:t>
      </w:r>
    </w:p>
    <w:p>
      <w:pPr>
        <w:spacing w:after="0"/>
        <w:ind w:left="0"/>
        <w:jc w:val="both"/>
      </w:pPr>
      <w:r>
        <w:rPr>
          <w:rFonts w:ascii="Times New Roman"/>
          <w:b w:val="false"/>
          <w:i w:val="false"/>
          <w:color w:val="000000"/>
          <w:sz w:val="28"/>
        </w:rPr>
        <w:t xml:space="preserve">
      айлық жалақының ең төменгі мөлшерін; </w:t>
      </w:r>
    </w:p>
    <w:p>
      <w:pPr>
        <w:spacing w:after="0"/>
        <w:ind w:left="0"/>
        <w:jc w:val="both"/>
      </w:pPr>
      <w:r>
        <w:rPr>
          <w:rFonts w:ascii="Times New Roman"/>
          <w:b w:val="false"/>
          <w:i w:val="false"/>
          <w:color w:val="000000"/>
          <w:sz w:val="28"/>
        </w:rPr>
        <w:t xml:space="preserve">
      осы Кодекстің 122-бабына сәйкес айқындалатын сағаттық жалақының ең төменгі мөлшерін; </w:t>
      </w:r>
    </w:p>
    <w:p>
      <w:pPr>
        <w:spacing w:after="0"/>
        <w:ind w:left="0"/>
        <w:jc w:val="both"/>
      </w:pPr>
      <w:r>
        <w:rPr>
          <w:rFonts w:ascii="Times New Roman"/>
          <w:b w:val="false"/>
          <w:i w:val="false"/>
          <w:color w:val="000000"/>
          <w:sz w:val="28"/>
        </w:rPr>
        <w:t xml:space="preserve">
      еңбекке ақы төлеудің ең төменгі стандарттарын; </w:t>
      </w:r>
    </w:p>
    <w:p>
      <w:pPr>
        <w:spacing w:after="0"/>
        <w:ind w:left="0"/>
        <w:jc w:val="both"/>
      </w:pPr>
      <w:r>
        <w:rPr>
          <w:rFonts w:ascii="Times New Roman"/>
          <w:b w:val="false"/>
          <w:i w:val="false"/>
          <w:color w:val="000000"/>
          <w:sz w:val="28"/>
        </w:rPr>
        <w:t xml:space="preserve">
      үстеме жұмыс үшін ақы төлеуді; </w:t>
      </w:r>
    </w:p>
    <w:p>
      <w:pPr>
        <w:spacing w:after="0"/>
        <w:ind w:left="0"/>
        <w:jc w:val="both"/>
      </w:pPr>
      <w:r>
        <w:rPr>
          <w:rFonts w:ascii="Times New Roman"/>
          <w:b w:val="false"/>
          <w:i w:val="false"/>
          <w:color w:val="000000"/>
          <w:sz w:val="28"/>
        </w:rPr>
        <w:t xml:space="preserve">
      мереке және демалыс күндердегі жұмыс үшін ақы төлеуді; </w:t>
      </w:r>
    </w:p>
    <w:p>
      <w:pPr>
        <w:spacing w:after="0"/>
        <w:ind w:left="0"/>
        <w:jc w:val="both"/>
      </w:pPr>
      <w:r>
        <w:rPr>
          <w:rFonts w:ascii="Times New Roman"/>
          <w:b w:val="false"/>
          <w:i w:val="false"/>
          <w:color w:val="000000"/>
          <w:sz w:val="28"/>
        </w:rPr>
        <w:t xml:space="preserve">
      түнгі уақыттағы жұмыс үшін ақы төлеуді; </w:t>
      </w:r>
    </w:p>
    <w:p>
      <w:pPr>
        <w:spacing w:after="0"/>
        <w:ind w:left="0"/>
        <w:jc w:val="both"/>
      </w:pPr>
      <w:r>
        <w:rPr>
          <w:rFonts w:ascii="Times New Roman"/>
          <w:b w:val="false"/>
          <w:i w:val="false"/>
          <w:color w:val="000000"/>
          <w:sz w:val="28"/>
        </w:rPr>
        <w:t xml:space="preserve">
      жұмыскердің жалақысынан ұстап қалулардың мөлшерін шектеуді; </w:t>
      </w:r>
    </w:p>
    <w:p>
      <w:pPr>
        <w:spacing w:after="0"/>
        <w:ind w:left="0"/>
        <w:jc w:val="both"/>
      </w:pPr>
      <w:r>
        <w:rPr>
          <w:rFonts w:ascii="Times New Roman"/>
          <w:b w:val="false"/>
          <w:i w:val="false"/>
          <w:color w:val="000000"/>
          <w:sz w:val="28"/>
        </w:rPr>
        <w:t xml:space="preserve">
      жалақының толық және уақтылы төленуін және еңбекке ақы төлеу саласындағы мемлекеттік кепілдіктердің іске асырылуын мемлекеттік бақылауды; </w:t>
      </w:r>
    </w:p>
    <w:p>
      <w:pPr>
        <w:spacing w:after="0"/>
        <w:ind w:left="0"/>
        <w:jc w:val="both"/>
      </w:pPr>
      <w:r>
        <w:rPr>
          <w:rFonts w:ascii="Times New Roman"/>
          <w:b w:val="false"/>
          <w:i w:val="false"/>
          <w:color w:val="000000"/>
          <w:sz w:val="28"/>
        </w:rPr>
        <w:t xml:space="preserve">
      жалақы төлеудің тәртібі мен мерзімдерін қамтиды. </w:t>
      </w:r>
    </w:p>
    <w:p>
      <w:pPr>
        <w:spacing w:after="0"/>
        <w:ind w:left="0"/>
        <w:jc w:val="both"/>
      </w:pPr>
      <w:r>
        <w:rPr>
          <w:rFonts w:ascii="Times New Roman"/>
          <w:b/>
          <w:i w:val="false"/>
          <w:color w:val="000000"/>
          <w:sz w:val="28"/>
        </w:rPr>
        <w:t xml:space="preserve">121-бап. Жалақының мөлшері </w:t>
      </w:r>
    </w:p>
    <w:p>
      <w:pPr>
        <w:spacing w:after="0"/>
        <w:ind w:left="0"/>
        <w:jc w:val="both"/>
      </w:pPr>
      <w:r>
        <w:rPr>
          <w:rFonts w:ascii="Times New Roman"/>
          <w:b w:val="false"/>
          <w:i w:val="false"/>
          <w:color w:val="000000"/>
          <w:sz w:val="28"/>
        </w:rPr>
        <w:t xml:space="preserve">
      1.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 </w:t>
      </w:r>
    </w:p>
    <w:p>
      <w:pPr>
        <w:spacing w:after="0"/>
        <w:ind w:left="0"/>
        <w:jc w:val="both"/>
      </w:pPr>
      <w:r>
        <w:rPr>
          <w:rFonts w:ascii="Times New Roman"/>
          <w:b w:val="false"/>
          <w:i w:val="false"/>
          <w:color w:val="000000"/>
          <w:sz w:val="28"/>
        </w:rPr>
        <w:t xml:space="preserve">
      2. Осы кезеңге белгіленген жұмыс уақытының нормасын толық атқарған және еңбек нормаларын (еңбек міндеттерін) орындаған қызметкердің айлық жалақысының мөлшері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айлық жалақының ең төменгі мөлшерінен кем </w:t>
      </w:r>
    </w:p>
    <w:p>
      <w:pPr>
        <w:spacing w:after="0"/>
        <w:ind w:left="0"/>
        <w:jc w:val="both"/>
      </w:pPr>
      <w:r>
        <w:rPr>
          <w:rFonts w:ascii="Times New Roman"/>
          <w:b w:val="false"/>
          <w:i w:val="false"/>
          <w:color w:val="000000"/>
          <w:sz w:val="28"/>
        </w:rPr>
        <w:t xml:space="preserve">
      болмауға тиіс. </w:t>
      </w:r>
    </w:p>
    <w:p>
      <w:pPr>
        <w:spacing w:after="0"/>
        <w:ind w:left="0"/>
        <w:jc w:val="both"/>
      </w:pPr>
      <w:r>
        <w:rPr>
          <w:rFonts w:ascii="Times New Roman"/>
          <w:b/>
          <w:i w:val="false"/>
          <w:color w:val="000000"/>
          <w:sz w:val="28"/>
        </w:rPr>
        <w:t xml:space="preserve">122-бап. Жалақының ең төменгі мөлшерін белгілеу </w:t>
      </w:r>
    </w:p>
    <w:p>
      <w:pPr>
        <w:spacing w:after="0"/>
        <w:ind w:left="0"/>
        <w:jc w:val="both"/>
      </w:pPr>
      <w:r>
        <w:rPr>
          <w:rFonts w:ascii="Times New Roman"/>
          <w:b w:val="false"/>
          <w:i w:val="false"/>
          <w:color w:val="000000"/>
          <w:sz w:val="28"/>
        </w:rPr>
        <w:t xml:space="preserve">
      1. Тиісті қаржы жылына арналған республикалық бюджет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жыл сайын белгіленетін айлық жалақының ең төменгі мөлшері </w:t>
      </w:r>
      <w:r>
        <w:rPr>
          <w:rFonts w:ascii="Times New Roman"/>
          <w:b w:val="false"/>
          <w:i w:val="false"/>
          <w:color w:val="000000"/>
          <w:sz w:val="28"/>
        </w:rPr>
        <w:t>ең төмен күнкөріс</w:t>
      </w:r>
      <w:r>
        <w:rPr>
          <w:rFonts w:ascii="Times New Roman"/>
          <w:b w:val="false"/>
          <w:i w:val="false"/>
          <w:color w:val="000000"/>
          <w:sz w:val="28"/>
        </w:rPr>
        <w:t xml:space="preserve"> деңгейінен кем болмауға тиіс және ол қосымша ақылар мен үстеме ақыларды, өтемақы төлемдері мен әлеуметтік төлемдерді, сыйлықақылар мен басқа да ынталандыратын төлемдерді қамтымайды және жұмыс істелген уақытқа барабар төленеді. </w:t>
      </w:r>
    </w:p>
    <w:p>
      <w:pPr>
        <w:spacing w:after="0"/>
        <w:ind w:left="0"/>
        <w:jc w:val="both"/>
      </w:pPr>
      <w:r>
        <w:rPr>
          <w:rFonts w:ascii="Times New Roman"/>
          <w:b w:val="false"/>
          <w:i w:val="false"/>
          <w:color w:val="000000"/>
          <w:sz w:val="28"/>
        </w:rPr>
        <w:t>
      2. Еңбекке ақы төлеудiң ең төмен стандарты республикалық бюджет туралы заңда белгiленген және тиiстi қаржы жылының 1 қаңтарында қолданыста болған айлық жалақының ең төмен мөлшерін және салалық келісімде айқындалатын салалық арттырушы коэффиценттерді есептеуден айқындалады.</w:t>
      </w:r>
    </w:p>
    <w:p>
      <w:pPr>
        <w:spacing w:after="0"/>
        <w:ind w:left="0"/>
        <w:jc w:val="both"/>
      </w:pPr>
      <w:r>
        <w:rPr>
          <w:rFonts w:ascii="Times New Roman"/>
          <w:b w:val="false"/>
          <w:i w:val="false"/>
          <w:color w:val="000000"/>
          <w:sz w:val="28"/>
        </w:rPr>
        <w:t xml:space="preserve">
      3. Өз еңбек міндеттерін (еңбек нормаларын) орындаған қызметкердің сағаттық жалақысының ең төменгі мөлшері тиісті күнтізбелік жылдағы жұмыс уақыты балансына сәйкес орташа айлық жұмыс сағатының санына бөлінген айлық жалақының ең төменгі мөлшерінен кем болмауға тиіс. </w:t>
      </w:r>
    </w:p>
    <w:p>
      <w:pPr>
        <w:spacing w:after="0"/>
        <w:ind w:left="0"/>
        <w:jc w:val="both"/>
      </w:pPr>
      <w:r>
        <w:rPr>
          <w:rFonts w:ascii="Times New Roman"/>
          <w:b w:val="false"/>
          <w:i w:val="false"/>
          <w:color w:val="000000"/>
          <w:sz w:val="28"/>
        </w:rPr>
        <w:t xml:space="preserve">
      4. Бірінші разрядты қызметкердің еңбек шартының, ұжымдық шарттың талаптарында және (немесе) жұмыс берушінің актілерінде көзделген айлық жалақысының ең төменгі мөлшері немесе айлық тарифтік ставкасының мөлшері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айлық жалақының ең төменгі мөлшерінен кем болмауға, ал </w:t>
      </w:r>
      <w:r>
        <w:rPr>
          <w:rFonts w:ascii="Times New Roman"/>
          <w:b w:val="false"/>
          <w:i w:val="false"/>
          <w:color w:val="000000"/>
          <w:sz w:val="28"/>
        </w:rPr>
        <w:t>ауыр жұмыстарда</w:t>
      </w:r>
      <w:r>
        <w:rPr>
          <w:rFonts w:ascii="Times New Roman"/>
          <w:b w:val="false"/>
          <w:i w:val="false"/>
          <w:color w:val="000000"/>
          <w:sz w:val="28"/>
        </w:rPr>
        <w:t xml:space="preserve">, еңбек жағдайлары зиянды (ерекше зиянды), қауіпті жұмыстарда істейтін қызметкерлер үшін - еңбекке ақы төлеудің ең төменгі стандартынан кем болмауға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123-бап. Еңбекке сағаттық ақы төлеу </w:t>
      </w:r>
    </w:p>
    <w:p>
      <w:pPr>
        <w:spacing w:after="0"/>
        <w:ind w:left="0"/>
        <w:jc w:val="both"/>
      </w:pPr>
      <w:r>
        <w:rPr>
          <w:rFonts w:ascii="Times New Roman"/>
          <w:b w:val="false"/>
          <w:i w:val="false"/>
          <w:color w:val="000000"/>
          <w:sz w:val="28"/>
        </w:rPr>
        <w:t xml:space="preserve">
      Жұмыс күні толық болмаған немесе ол толық жүктелмеген кезде нақты орындалған жұмыстар үшін, сондай-ақ уақытша немесе біржолғы сипаттағы жұмыстарға ақы төлеу үшін еңбек шартының, ұжымдық шарттың талаптарымен және (немесе) жұмыс берушінің актісімен еңбекке сағаттық ақы төлеуді белгілеуге болады. </w:t>
      </w:r>
    </w:p>
    <w:p>
      <w:pPr>
        <w:spacing w:after="0"/>
        <w:ind w:left="0"/>
        <w:jc w:val="both"/>
      </w:pPr>
      <w:r>
        <w:rPr>
          <w:rFonts w:ascii="Times New Roman"/>
          <w:b/>
          <w:i w:val="false"/>
          <w:color w:val="000000"/>
          <w:sz w:val="28"/>
        </w:rPr>
        <w:t xml:space="preserve">124-бап. Жалақыны индекстеу </w:t>
      </w:r>
    </w:p>
    <w:p>
      <w:pPr>
        <w:spacing w:after="0"/>
        <w:ind w:left="0"/>
        <w:jc w:val="both"/>
      </w:pPr>
      <w:r>
        <w:rPr>
          <w:rFonts w:ascii="Times New Roman"/>
          <w:b w:val="false"/>
          <w:i w:val="false"/>
          <w:color w:val="000000"/>
          <w:sz w:val="28"/>
        </w:rPr>
        <w:t>
      Жалақыны индекстеуді жұмыс берушi Қазақстан Республикасының нормативтiк құқықтық актiлерiнде тиiстi кезеңге айқындалған инфляция деңгейiн негiзге ала отырып, келiсiмдерде, ұжымдық шартта немесе жұмыс берушiнiң актiсiнде белгiленген тәртiппен жүргiзеді.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125-бап. Еңбекке ақы төлеуді ұйымдастыру </w:t>
      </w:r>
    </w:p>
    <w:p>
      <w:pPr>
        <w:spacing w:after="0"/>
        <w:ind w:left="0"/>
        <w:jc w:val="both"/>
      </w:pPr>
      <w:r>
        <w:rPr>
          <w:rFonts w:ascii="Times New Roman"/>
          <w:b w:val="false"/>
          <w:i w:val="false"/>
          <w:color w:val="000000"/>
          <w:sz w:val="28"/>
        </w:rPr>
        <w:t xml:space="preserve">
      1. Қызметкерлерге қойылатын </w:t>
      </w:r>
      <w:r>
        <w:rPr>
          <w:rFonts w:ascii="Times New Roman"/>
          <w:b w:val="false"/>
          <w:i w:val="false"/>
          <w:color w:val="000000"/>
          <w:sz w:val="28"/>
        </w:rPr>
        <w:t>біліктілік</w:t>
      </w:r>
      <w:r>
        <w:rPr>
          <w:rFonts w:ascii="Times New Roman"/>
          <w:b w:val="false"/>
          <w:i w:val="false"/>
          <w:color w:val="000000"/>
          <w:sz w:val="28"/>
        </w:rPr>
        <w:t xml:space="preserve"> </w:t>
      </w:r>
      <w:r>
        <w:rPr>
          <w:rFonts w:ascii="Times New Roman"/>
          <w:b w:val="false"/>
          <w:i w:val="false"/>
          <w:color w:val="000000"/>
          <w:sz w:val="28"/>
        </w:rPr>
        <w:t>талаптары</w:t>
      </w:r>
      <w:r>
        <w:rPr>
          <w:rFonts w:ascii="Times New Roman"/>
          <w:b w:val="false"/>
          <w:i w:val="false"/>
          <w:color w:val="000000"/>
          <w:sz w:val="28"/>
        </w:rPr>
        <w:t xml:space="preserve"> мен белгілі бір жұмыс түрлерінің күрделілігі Жұмысшылардың жұмыстары мен кәсіптерінің бірыңғай тарифтік-біліктілік анықтамалығы, жұмысшы кәсіптерінің тарифтік-біліктілік сипаттамалары, Басшылардың, мамандардың және басқа да қызметшілер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 xml:space="preserve">, сондай-ақ ұйымдар басшыларының, мамандарының және басқа да қызметшілері лауазымдарының үлгілік біліктілік сипаттамалары негізінде белгіленеді. </w:t>
      </w:r>
    </w:p>
    <w:p>
      <w:pPr>
        <w:spacing w:after="0"/>
        <w:ind w:left="0"/>
        <w:jc w:val="both"/>
      </w:pPr>
      <w:r>
        <w:rPr>
          <w:rFonts w:ascii="Times New Roman"/>
          <w:b w:val="false"/>
          <w:i w:val="false"/>
          <w:color w:val="000000"/>
          <w:sz w:val="28"/>
        </w:rPr>
        <w:t xml:space="preserve">
      2. Орындалатын жұмыстарды белгілі бір күрделілікке жатқызу және қызметкерлерге біліктілік разрядтары мен санаттарын беру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w:t>
      </w:r>
      <w:r>
        <w:rPr>
          <w:rFonts w:ascii="Times New Roman"/>
          <w:b w:val="false"/>
          <w:i w:val="false"/>
          <w:color w:val="000000"/>
          <w:sz w:val="28"/>
        </w:rPr>
        <w:t>жүргізіледі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Осы баптың 1-тармағында көрсетілген анықтамалықтарды, жұмысшы кәсіптерінің тарифтік-біліктілік сипаттамаларын әзірлеуді, қайта қарауды, байқап көруді, бекітуді және қолдану тәртібін еңбек жөніндегі уәкілетті мемлекеттік орган </w:t>
      </w:r>
      <w:r>
        <w:rPr>
          <w:rFonts w:ascii="Times New Roman"/>
          <w:b w:val="false"/>
          <w:i w:val="false"/>
          <w:color w:val="000000"/>
          <w:sz w:val="28"/>
        </w:rPr>
        <w:t>айқындайды</w:t>
      </w:r>
      <w:r>
        <w:rPr>
          <w:rFonts w:ascii="Times New Roman"/>
          <w:b w:val="false"/>
          <w:i w:val="false"/>
          <w:color w:val="000000"/>
          <w:sz w:val="28"/>
        </w:rPr>
        <w:t>. Әр түрлі экономикалық қызмет ұйымдары басшыларының, мамандарының және басқа да қызметшілері лауазымдарының үлгілік біліктілік сипаттамаларын тиісті қызмет саласының уәкілетті мемлекеттік органдары еңбек жөніндегі уәкілетті мемлекеттік органмен келісе отырып әзірлейді және бекітеді.</w:t>
      </w:r>
    </w:p>
    <w:p>
      <w:pPr>
        <w:spacing w:after="0"/>
        <w:ind w:left="0"/>
        <w:jc w:val="both"/>
      </w:pPr>
      <w:r>
        <w:rPr>
          <w:rFonts w:ascii="Times New Roman"/>
          <w:b/>
          <w:i w:val="false"/>
          <w:color w:val="000000"/>
          <w:sz w:val="28"/>
        </w:rPr>
        <w:t xml:space="preserve">126-бап. Еңбекке ақы төлеу жүйелері </w:t>
      </w:r>
    </w:p>
    <w:p>
      <w:pPr>
        <w:spacing w:after="0"/>
        <w:ind w:left="0"/>
        <w:jc w:val="both"/>
      </w:pPr>
      <w:r>
        <w:rPr>
          <w:rFonts w:ascii="Times New Roman"/>
          <w:b w:val="false"/>
          <w:i w:val="false"/>
          <w:color w:val="000000"/>
          <w:sz w:val="28"/>
        </w:rPr>
        <w:t xml:space="preserve">
      1. Қызметкерлердің еңбегіне уақыт бойынша, кесімді немесе өзге де еңбекке ақы төлеу жүйелері бойынша ақы төленеді. Ақы төлеу жеке және (немесе) ұжымдық еңбек нәтижелері үшін жүргізілуі мүмкін. </w:t>
      </w:r>
    </w:p>
    <w:p>
      <w:pPr>
        <w:spacing w:after="0"/>
        <w:ind w:left="0"/>
        <w:jc w:val="both"/>
      </w:pPr>
      <w:r>
        <w:rPr>
          <w:rFonts w:ascii="Times New Roman"/>
          <w:b w:val="false"/>
          <w:i w:val="false"/>
          <w:color w:val="000000"/>
          <w:sz w:val="28"/>
        </w:rPr>
        <w:t xml:space="preserve">
      Еңбекке ақы төлеу жүйесі тарифтік, тарифсіз немесе аралас жүйелер негізінде қалыптастырылуы мүмкін. </w:t>
      </w:r>
    </w:p>
    <w:p>
      <w:pPr>
        <w:spacing w:after="0"/>
        <w:ind w:left="0"/>
        <w:jc w:val="both"/>
      </w:pPr>
      <w:r>
        <w:rPr>
          <w:rFonts w:ascii="Times New Roman"/>
          <w:b w:val="false"/>
          <w:i w:val="false"/>
          <w:color w:val="000000"/>
          <w:sz w:val="28"/>
        </w:rPr>
        <w:t xml:space="preserve">
      Еңбекке ақы төлеудің тарифтік жүйесі: тарифтік ставкаларды (айлықақыларды), тарифтік торды, тарифтік коэффициенттерді қамтиды. </w:t>
      </w:r>
    </w:p>
    <w:p>
      <w:pPr>
        <w:spacing w:after="0"/>
        <w:ind w:left="0"/>
        <w:jc w:val="both"/>
      </w:pPr>
      <w:r>
        <w:rPr>
          <w:rFonts w:ascii="Times New Roman"/>
          <w:b w:val="false"/>
          <w:i w:val="false"/>
          <w:color w:val="000000"/>
          <w:sz w:val="28"/>
        </w:rPr>
        <w:t xml:space="preserve">
      Еңбекке ақы төлеудің тарифсіз жүйесі еңбекке ақы төлеуге арналған қаражатты қызметкерлердің кәсіби қабілеттерін бағалаудың өлшемдері мен принциптеріне және олардың түпкі нәтижеге қосқан үлестеріне қарай үлестік бөлуге негізделеді. </w:t>
      </w:r>
    </w:p>
    <w:p>
      <w:pPr>
        <w:spacing w:after="0"/>
        <w:ind w:left="0"/>
        <w:jc w:val="both"/>
      </w:pPr>
      <w:r>
        <w:rPr>
          <w:rFonts w:ascii="Times New Roman"/>
          <w:b w:val="false"/>
          <w:i w:val="false"/>
          <w:color w:val="000000"/>
          <w:sz w:val="28"/>
        </w:rPr>
        <w:t xml:space="preserve">
      Еңбекке ақы төлеудің аралас жүйесінде еңбекке ақы төлеудің тарифтік және тарифсіз жүйелерінің элементтері қамтылуы мүмкін. </w:t>
      </w:r>
    </w:p>
    <w:p>
      <w:pPr>
        <w:spacing w:after="0"/>
        <w:ind w:left="0"/>
        <w:jc w:val="both"/>
      </w:pPr>
      <w:r>
        <w:rPr>
          <w:rFonts w:ascii="Times New Roman"/>
          <w:b w:val="false"/>
          <w:i w:val="false"/>
          <w:color w:val="000000"/>
          <w:sz w:val="28"/>
        </w:rPr>
        <w:t xml:space="preserve">
      2. Жұмыс беруші қызметкерлердің өндіріс тиімділігі мен орындалатын жұмыстың сапасын арттыруға мүдделілігін күшейту үшін сыйлықақы беру жүйесін және еңбекке ынталандырудың басқа да нысандарын енгізе алады. </w:t>
      </w:r>
    </w:p>
    <w:p>
      <w:pPr>
        <w:spacing w:after="0"/>
        <w:ind w:left="0"/>
        <w:jc w:val="both"/>
      </w:pPr>
      <w:r>
        <w:rPr>
          <w:rFonts w:ascii="Times New Roman"/>
          <w:b w:val="false"/>
          <w:i w:val="false"/>
          <w:color w:val="000000"/>
          <w:sz w:val="28"/>
        </w:rPr>
        <w:t xml:space="preserve">
      3. Қызметкерлердің еңбегіне ақы төлеу және еңбекке ынталандыру жүйелері ұжымдық шарттың, еңбек шартының талаптарында және (немесе) жұмыс берушінің актілерінде айқындалады. </w:t>
      </w:r>
    </w:p>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қызметкерлердің орташа айлық жалақысының кемінде 75 проценті болатын негізгі жалақы үлесін (жалақының негізгі бөлігіне қатысты) қамтамасыз етуге тиіс. </w:t>
      </w:r>
    </w:p>
    <w:p>
      <w:pPr>
        <w:spacing w:after="0"/>
        <w:ind w:left="0"/>
        <w:jc w:val="both"/>
      </w:pPr>
      <w:r>
        <w:rPr>
          <w:rFonts w:ascii="Times New Roman"/>
          <w:b w:val="false"/>
          <w:i w:val="false"/>
          <w:color w:val="000000"/>
          <w:sz w:val="28"/>
        </w:rPr>
        <w:t xml:space="preserve">
      5. Мемлекеттік бюджет және Қазақстан Республикасы Ұлттық Банкінің сметасы (бюджеті) есебінен ұсталатын ұйымдар қызметкерлерінің еңбегіне ақы төлеу жүйесі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белгіленеді. </w:t>
      </w:r>
    </w:p>
    <w:p>
      <w:pPr>
        <w:spacing w:after="0"/>
        <w:ind w:left="0"/>
        <w:jc w:val="both"/>
      </w:pPr>
      <w:r>
        <w:rPr>
          <w:rFonts w:ascii="Times New Roman"/>
          <w:b w:val="false"/>
          <w:i w:val="false"/>
          <w:color w:val="000000"/>
          <w:sz w:val="28"/>
        </w:rPr>
        <w:t xml:space="preserve">
      6. Акцияларының бақылау пакеті мемлекетке тиесілі ұлттық компаниялар мен акционерлік қоғамдар басшыларының еңбегіне ақы төлеу және оларға сыйлықақы беру шарттары Қазақстан Республикасының Үкіметі бекіткен </w:t>
      </w:r>
      <w:r>
        <w:rPr>
          <w:rFonts w:ascii="Times New Roman"/>
          <w:b w:val="false"/>
          <w:i w:val="false"/>
          <w:color w:val="000000"/>
          <w:sz w:val="28"/>
        </w:rPr>
        <w:t>Үлгілік ереженің</w:t>
      </w:r>
      <w:r>
        <w:rPr>
          <w:rFonts w:ascii="Times New Roman"/>
          <w:b w:val="false"/>
          <w:i w:val="false"/>
          <w:color w:val="000000"/>
          <w:sz w:val="28"/>
        </w:rPr>
        <w:t xml:space="preserve"> негізінде айқындалады. </w:t>
      </w:r>
    </w:p>
    <w:p>
      <w:pPr>
        <w:spacing w:after="0"/>
        <w:ind w:left="0"/>
        <w:jc w:val="both"/>
      </w:pPr>
      <w:r>
        <w:rPr>
          <w:rFonts w:ascii="Times New Roman"/>
          <w:b w:val="false"/>
          <w:i w:val="false"/>
          <w:color w:val="000000"/>
          <w:sz w:val="28"/>
        </w:rPr>
        <w:t xml:space="preserve">
      7. Қызметтер көрсетуге (тауарларына, жұмыстарына) тарифтерді (бағаларды, алым ставкаларын) мемлекеттік реттеу енгізілетін ұйымдар қызметкерлерінің еңбегіне ақы төлеу жүйесін қараудың және келісудің тәртібін еңбек жөніндегі уәкілетті мемлекеттік орган </w:t>
      </w:r>
      <w:r>
        <w:rPr>
          <w:rFonts w:ascii="Times New Roman"/>
          <w:b w:val="false"/>
          <w:i w:val="false"/>
          <w:color w:val="000000"/>
          <w:sz w:val="28"/>
        </w:rPr>
        <w:t>белгілейді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Еңбек шартында, ұжымдық шартта, келісімдерде,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 </w:t>
      </w:r>
    </w:p>
    <w:p>
      <w:pPr>
        <w:spacing w:after="0"/>
        <w:ind w:left="0"/>
        <w:jc w:val="both"/>
      </w:pPr>
      <w:r>
        <w:rPr>
          <w:rFonts w:ascii="Times New Roman"/>
          <w:b/>
          <w:i w:val="false"/>
          <w:color w:val="000000"/>
          <w:sz w:val="28"/>
        </w:rPr>
        <w:t xml:space="preserve">127-бап. Үстеме жұмысқа ақы төлеу </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қызметкердің тарифтік ставкасын (лауазымдық айлықақысын) негізге ала отырып кемінде біржарым есе мөлшерде ақы төлеу жүргізіледі. Еңбекке кесімді ақы төлеу кезінде үстеме уақыттағы жұмысқа қызметкердің тарифтік ставкасын (лауазымдық айлықақысын) негізге ала отырып қызметкердің белгіленген тарифтік ставкасының (лауазымдық айлықақысының) кемінде елу проценті мөлшерінде қосымша 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128-бап. Мереке және демалыс күндеріндегі жұмысқа ақы төлеу </w:t>
      </w:r>
    </w:p>
    <w:p>
      <w:pPr>
        <w:spacing w:after="0"/>
        <w:ind w:left="0"/>
        <w:jc w:val="both"/>
      </w:pPr>
      <w:r>
        <w:rPr>
          <w:rFonts w:ascii="Times New Roman"/>
          <w:b w:val="false"/>
          <w:i w:val="false"/>
          <w:color w:val="000000"/>
          <w:sz w:val="28"/>
        </w:rPr>
        <w:t xml:space="preserve">
      Мереке және демалыс күндеріндегі жұмысқа қызметкердің күндік (сағаттық) ставкасы негізге алына отырып, кемінде екі есе мөлшерде ақы төлеу жүргізіледі. </w:t>
      </w:r>
    </w:p>
    <w:p>
      <w:pPr>
        <w:spacing w:after="0"/>
        <w:ind w:left="0"/>
        <w:jc w:val="both"/>
      </w:pPr>
      <w:r>
        <w:rPr>
          <w:rFonts w:ascii="Times New Roman"/>
          <w:b/>
          <w:i w:val="false"/>
          <w:color w:val="000000"/>
          <w:sz w:val="28"/>
        </w:rPr>
        <w:t xml:space="preserve">129-бап. Түнгі уақыттағы еңбекке ақы төлеу </w:t>
      </w:r>
    </w:p>
    <w:p>
      <w:pPr>
        <w:spacing w:after="0"/>
        <w:ind w:left="0"/>
        <w:jc w:val="both"/>
      </w:pPr>
      <w:r>
        <w:rPr>
          <w:rFonts w:ascii="Times New Roman"/>
          <w:b w:val="false"/>
          <w:i w:val="false"/>
          <w:color w:val="000000"/>
          <w:sz w:val="28"/>
        </w:rPr>
        <w:t xml:space="preserve">
      Түнгі уақыттағы жұмыстың әр сағатына қызметкердің күндік (сағаттық) ставкасы негізге алына отырып, кемінде бір жарым есе мөлшерде ақы төленеді. </w:t>
      </w:r>
    </w:p>
    <w:p>
      <w:pPr>
        <w:spacing w:after="0"/>
        <w:ind w:left="0"/>
        <w:jc w:val="both"/>
      </w:pPr>
      <w:r>
        <w:rPr>
          <w:rFonts w:ascii="Times New Roman"/>
          <w:b/>
          <w:i w:val="false"/>
          <w:color w:val="000000"/>
          <w:sz w:val="28"/>
        </w:rPr>
        <w:t xml:space="preserve">130-бап. Әр түрлі біліктілік жұмыстарын орындаған кезде еңбекке ақы төлеу </w:t>
      </w:r>
    </w:p>
    <w:p>
      <w:pPr>
        <w:spacing w:after="0"/>
        <w:ind w:left="0"/>
        <w:jc w:val="both"/>
      </w:pPr>
      <w:r>
        <w:rPr>
          <w:rFonts w:ascii="Times New Roman"/>
          <w:b w:val="false"/>
          <w:i w:val="false"/>
          <w:color w:val="000000"/>
          <w:sz w:val="28"/>
        </w:rPr>
        <w:t xml:space="preserve">
      Қызметкер әр түрлі біліктілік жұмыстарын орындаған кезде оның еңбегіне неғұрлым жоғары біліктілік жұмысы бойынша ақы төленеді. </w:t>
      </w:r>
    </w:p>
    <w:p>
      <w:pPr>
        <w:spacing w:after="0"/>
        <w:ind w:left="0"/>
        <w:jc w:val="both"/>
      </w:pPr>
      <w:r>
        <w:rPr>
          <w:rFonts w:ascii="Times New Roman"/>
          <w:b w:val="false"/>
          <w:i w:val="false"/>
          <w:color w:val="000000"/>
          <w:sz w:val="28"/>
        </w:rPr>
        <w:t xml:space="preserve">
      Жоғары біліктілік қызметкеріне өндіріс сипатын ескере отырып оған тағайындалған разрядтан төмен тарифтелетін жұмысты орындау тапсырылған жағдайда, еңбекке ақы төлеу оған тағайындалған біліктілік (разряд) бойынша жүргізіледі. </w:t>
      </w:r>
    </w:p>
    <w:p>
      <w:pPr>
        <w:spacing w:after="0"/>
        <w:ind w:left="0"/>
        <w:jc w:val="both"/>
      </w:pPr>
      <w:r>
        <w:rPr>
          <w:rFonts w:ascii="Times New Roman"/>
          <w:b/>
          <w:i w:val="false"/>
          <w:color w:val="000000"/>
          <w:sz w:val="28"/>
        </w:rPr>
        <w:t xml:space="preserve">131-бап. Лауазымдарды қоса атқару (қызмет ету аймағының кеңеюі) және уақытша болмаған қызметкердің міндеттерін орындау кезінде еңбекке ақы төлеу </w:t>
      </w:r>
    </w:p>
    <w:p>
      <w:pPr>
        <w:spacing w:after="0"/>
        <w:ind w:left="0"/>
        <w:jc w:val="both"/>
      </w:pPr>
      <w:r>
        <w:rPr>
          <w:rFonts w:ascii="Times New Roman"/>
          <w:b w:val="false"/>
          <w:i w:val="false"/>
          <w:color w:val="000000"/>
          <w:sz w:val="28"/>
        </w:rPr>
        <w:t xml:space="preserve">
      1. Бір ұйымда, өзінің еңбек шартында қарастырылған негізгі жұмысымен қатар басқа немесе осындай лауазым бойынша қосымша жұмыс орындайтын не уақытша болмаған қызметкердің міндеттерін өзінің негізгі жұмысынан босатылмай орындайтын қызметкерлерге қосымша ақы </w:t>
      </w:r>
    </w:p>
    <w:p>
      <w:pPr>
        <w:spacing w:after="0"/>
        <w:ind w:left="0"/>
        <w:jc w:val="both"/>
      </w:pPr>
      <w:r>
        <w:rPr>
          <w:rFonts w:ascii="Times New Roman"/>
          <w:b w:val="false"/>
          <w:i w:val="false"/>
          <w:color w:val="000000"/>
          <w:sz w:val="28"/>
        </w:rPr>
        <w:t xml:space="preserve">
      төленеді. </w:t>
      </w:r>
    </w:p>
    <w:p>
      <w:pPr>
        <w:spacing w:after="0"/>
        <w:ind w:left="0"/>
        <w:jc w:val="both"/>
      </w:pPr>
      <w:r>
        <w:rPr>
          <w:rFonts w:ascii="Times New Roman"/>
          <w:b w:val="false"/>
          <w:i w:val="false"/>
          <w:color w:val="000000"/>
          <w:sz w:val="28"/>
        </w:rPr>
        <w:t>
      2. Жұмыс беруші лауазымдарды қоса атқарғаны (қызмет ету аймағының кеңеюі) және уақытша болмаған қызметкердің міндеттерін орындағаны үшін берілетін қосымша ақылар мөлшерлерін қызметкермен келісе отырып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132-бап. Жаңа өндірістерді (өнімдерді) игеру кезінде еңбекке ақы төлеу </w:t>
      </w:r>
    </w:p>
    <w:p>
      <w:pPr>
        <w:spacing w:after="0"/>
        <w:ind w:left="0"/>
        <w:jc w:val="both"/>
      </w:pPr>
      <w:r>
        <w:rPr>
          <w:rFonts w:ascii="Times New Roman"/>
          <w:b w:val="false"/>
          <w:i w:val="false"/>
          <w:color w:val="000000"/>
          <w:sz w:val="28"/>
        </w:rPr>
        <w:t xml:space="preserve">
      Ұжымдық шартта және (немесе) еңбек шартында жаңа өндірістерді (өнімдерді) игеру кезеңінде қызметкердің бұрынғы жалақысының сақталуы көзделуі мүмкін. </w:t>
      </w:r>
    </w:p>
    <w:p>
      <w:pPr>
        <w:spacing w:after="0"/>
        <w:ind w:left="0"/>
        <w:jc w:val="both"/>
      </w:pPr>
      <w:r>
        <w:rPr>
          <w:rFonts w:ascii="Times New Roman"/>
          <w:b/>
          <w:i w:val="false"/>
          <w:color w:val="000000"/>
          <w:sz w:val="28"/>
        </w:rPr>
        <w:t xml:space="preserve">133-бап. Бос тұрып қалу уақытына ақы төлеу </w:t>
      </w:r>
    </w:p>
    <w:p>
      <w:pPr>
        <w:spacing w:after="0"/>
        <w:ind w:left="0"/>
        <w:jc w:val="both"/>
      </w:pPr>
      <w:r>
        <w:rPr>
          <w:rFonts w:ascii="Times New Roman"/>
          <w:b w:val="false"/>
          <w:i w:val="false"/>
          <w:color w:val="000000"/>
          <w:sz w:val="28"/>
        </w:rPr>
        <w:t xml:space="preserve">
      1. Жұмыс берушінің кінәсінен жұмыстың бос тұрып қалу уақытына ақы төлеудің тәртібі мен талаптары еңбек шартында, ұжымдық шартта айқындалады және қызметкердің орташа жалақысының елу процентінен кем емес мөлшерде белгіленеді. </w:t>
      </w:r>
    </w:p>
    <w:p>
      <w:pPr>
        <w:spacing w:after="0"/>
        <w:ind w:left="0"/>
        <w:jc w:val="both"/>
      </w:pPr>
      <w:r>
        <w:rPr>
          <w:rFonts w:ascii="Times New Roman"/>
          <w:b w:val="false"/>
          <w:i w:val="false"/>
          <w:color w:val="000000"/>
          <w:sz w:val="28"/>
        </w:rPr>
        <w:t xml:space="preserve">
      2. Қызметкердің кінәсінен бос тұрып қалған уақытқа ақы төленбеуге тиіс. </w:t>
      </w:r>
    </w:p>
    <w:p>
      <w:pPr>
        <w:spacing w:after="0"/>
        <w:ind w:left="0"/>
        <w:jc w:val="both"/>
      </w:pPr>
      <w:r>
        <w:rPr>
          <w:rFonts w:ascii="Times New Roman"/>
          <w:b/>
          <w:i w:val="false"/>
          <w:color w:val="000000"/>
          <w:sz w:val="28"/>
        </w:rPr>
        <w:t xml:space="preserve">134-бап. Жалақы төлеудің тәртібі мен мерзімдері </w:t>
      </w:r>
    </w:p>
    <w:p>
      <w:pPr>
        <w:spacing w:after="0"/>
        <w:ind w:left="0"/>
        <w:jc w:val="both"/>
      </w:pPr>
      <w:r>
        <w:rPr>
          <w:rFonts w:ascii="Times New Roman"/>
          <w:b w:val="false"/>
          <w:i w:val="false"/>
          <w:color w:val="000000"/>
          <w:sz w:val="28"/>
        </w:rPr>
        <w:t>
      1. Жалақы Қазақстан Республикасының ұлттық валютасындағы ақшалай нысанда айына кемінде бір рет, келесі айдың бірінші онкүндігінен кешіктірілмей төленеді. Жалақы төленетін күн еңбек шартында, ұжымдық шартта көзделеді.</w:t>
      </w:r>
    </w:p>
    <w:p>
      <w:pPr>
        <w:spacing w:after="0"/>
        <w:ind w:left="0"/>
        <w:jc w:val="both"/>
      </w:pPr>
      <w:r>
        <w:rPr>
          <w:rFonts w:ascii="Times New Roman"/>
          <w:b w:val="false"/>
          <w:i w:val="false"/>
          <w:color w:val="000000"/>
          <w:sz w:val="28"/>
        </w:rPr>
        <w:t xml:space="preserve">
      2. Жалақы төлеу кезінде жұмыс беруші әрбір қызметкерге тиісті кезеңдегі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түрде ай сайын хабарлауға міндетті. </w:t>
      </w:r>
    </w:p>
    <w:p>
      <w:pPr>
        <w:spacing w:after="0"/>
        <w:ind w:left="0"/>
        <w:jc w:val="both"/>
      </w:pPr>
      <w:r>
        <w:rPr>
          <w:rFonts w:ascii="Times New Roman"/>
          <w:b w:val="false"/>
          <w:i w:val="false"/>
          <w:color w:val="000000"/>
          <w:sz w:val="28"/>
        </w:rPr>
        <w:t xml:space="preserve">
      3. Жалақы төлеу күні демалыс немесе мереке күндеріне тура келген кезде төлем олардың қарсаңында жүргізіледі. </w:t>
      </w:r>
    </w:p>
    <w:p>
      <w:pPr>
        <w:spacing w:after="0"/>
        <w:ind w:left="0"/>
        <w:jc w:val="both"/>
      </w:pPr>
      <w:r>
        <w:rPr>
          <w:rFonts w:ascii="Times New Roman"/>
          <w:b w:val="false"/>
          <w:i w:val="false"/>
          <w:color w:val="000000"/>
          <w:sz w:val="28"/>
        </w:rPr>
        <w:t xml:space="preserve">
      4. Жалақыны және қызметкермен еңбек шартын бұзуға байланысты өзге де төлемдерді төлеу жұмыс берушінің кінәсінен кешіктірілген кезде, жұмыс беруші қызметкерге берешек пен өсімақыны төлейді. Өсімақы мөлшері жалақы төлеу жөніндегі міндеттемелерді орындау күніне Қазақстан Республикасы Ұлттық Банкінің қайта қаржыландыру ставкасын негізге ала отырып есептеледі және төлем жүргізілуге тиісті күннен кейінгі күннен бастап әрбір кешіктірілген күнтізбелік күн үшін есептеледі және төлем жасалған күнмен аяқталады. </w:t>
      </w:r>
    </w:p>
    <w:p>
      <w:pPr>
        <w:spacing w:after="0"/>
        <w:ind w:left="0"/>
        <w:jc w:val="both"/>
      </w:pPr>
      <w:r>
        <w:rPr>
          <w:rFonts w:ascii="Times New Roman"/>
          <w:b w:val="false"/>
          <w:i w:val="false"/>
          <w:color w:val="000000"/>
          <w:sz w:val="28"/>
        </w:rPr>
        <w:t xml:space="preserve">
      5. Еңбек шарты тоқтатылған кезде жұмыс берушіден қызметкерге тиесілі барлық сомаларды төлеу шарт аяқталған күннен кейінгі үш жұмыс күнінен кешіктірілмей жүргізіледі. </w:t>
      </w:r>
    </w:p>
    <w:p>
      <w:pPr>
        <w:spacing w:after="0"/>
        <w:ind w:left="0"/>
        <w:jc w:val="both"/>
      </w:pPr>
      <w:r>
        <w:rPr>
          <w:rFonts w:ascii="Times New Roman"/>
          <w:b/>
          <w:i w:val="false"/>
          <w:color w:val="000000"/>
          <w:sz w:val="28"/>
        </w:rPr>
        <w:t xml:space="preserve">135-бап. Жалақы төленетін орын </w:t>
      </w:r>
    </w:p>
    <w:p>
      <w:pPr>
        <w:spacing w:after="0"/>
        <w:ind w:left="0"/>
        <w:jc w:val="both"/>
      </w:pPr>
      <w:r>
        <w:rPr>
          <w:rFonts w:ascii="Times New Roman"/>
          <w:b w:val="false"/>
          <w:i w:val="false"/>
          <w:color w:val="000000"/>
          <w:sz w:val="28"/>
        </w:rPr>
        <w:t xml:space="preserve">
      Қызметкерлерге жалақы төлеу, егер еңбек шартының, ұжымдық шарттың талаптарында өзгеше көзделмесе, олардың жұмыс істейтін орнында жүргізілуге тиіс. </w:t>
      </w:r>
    </w:p>
    <w:p>
      <w:pPr>
        <w:spacing w:after="0"/>
        <w:ind w:left="0"/>
        <w:jc w:val="both"/>
      </w:pPr>
      <w:r>
        <w:rPr>
          <w:rFonts w:ascii="Times New Roman"/>
          <w:b/>
          <w:i w:val="false"/>
          <w:color w:val="000000"/>
          <w:sz w:val="28"/>
        </w:rPr>
        <w:t xml:space="preserve">136-бап. Қызметкердің орташа айлық жалақысын есептеу </w:t>
      </w:r>
    </w:p>
    <w:p>
      <w:pPr>
        <w:spacing w:after="0"/>
        <w:ind w:left="0"/>
        <w:jc w:val="both"/>
      </w:pPr>
      <w:r>
        <w:rPr>
          <w:rFonts w:ascii="Times New Roman"/>
          <w:b w:val="false"/>
          <w:i w:val="false"/>
          <w:color w:val="000000"/>
          <w:sz w:val="28"/>
        </w:rPr>
        <w:t xml:space="preserve">
      1. Бес күндік, сондай-ақ алты күндік жұмыс аптасында орташа айлық жалақыны есептеу белгіленген қосымша ақылар мен үстеме ақылар, сыйлықақылар және еңбекке 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 </w:t>
      </w:r>
    </w:p>
    <w:p>
      <w:pPr>
        <w:spacing w:after="0"/>
        <w:ind w:left="0"/>
        <w:jc w:val="both"/>
      </w:pPr>
      <w:r>
        <w:rPr>
          <w:rFonts w:ascii="Times New Roman"/>
          <w:b w:val="false"/>
          <w:i w:val="false"/>
          <w:color w:val="000000"/>
          <w:sz w:val="28"/>
        </w:rPr>
        <w:t xml:space="preserve">
      2. Осы Кодекске сәйкес тиісті ақы (төлем) төлеуге байланысты оқиғаның алдындағы он екі күнтізбелік ай орташа жалақыны есептеу үшін есептік кезең болып табылады. Күнтізбелік он екі айдан аз жұмыс істеген қызметкерлер үшін орташа айлық жалақы нақты жұмыс істелген уақыт бойынша айқындалады. </w:t>
      </w:r>
    </w:p>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орган оны есептеудің бірыңғай тәртібін белгілейді.</w:t>
      </w:r>
    </w:p>
    <w:p>
      <w:pPr>
        <w:spacing w:after="0"/>
        <w:ind w:left="0"/>
        <w:jc w:val="both"/>
      </w:pPr>
      <w:r>
        <w:rPr>
          <w:rFonts w:ascii="Times New Roman"/>
          <w:b w:val="false"/>
          <w:i w:val="false"/>
          <w:color w:val="000000"/>
          <w:sz w:val="28"/>
        </w:rPr>
        <w:t>
      4. Егер бұл қызметкердің жағдайын нашарлатпайтын болса, ұжымдық шартта орташа жалақыны есептеудің өзге кезеңдері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137-бап. Жалақыдан ұстап қалу </w:t>
      </w:r>
    </w:p>
    <w:p>
      <w:pPr>
        <w:spacing w:after="0"/>
        <w:ind w:left="0"/>
        <w:jc w:val="both"/>
      </w:pPr>
      <w:r>
        <w:rPr>
          <w:rFonts w:ascii="Times New Roman"/>
          <w:b w:val="false"/>
          <w:i w:val="false"/>
          <w:color w:val="000000"/>
          <w:sz w:val="28"/>
        </w:rPr>
        <w:t xml:space="preserve">
      1. Қызметкердің жалақысынан ұстап қалу сот шешімі бойынша, сондай-ақ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жүргізіледі. </w:t>
      </w:r>
    </w:p>
    <w:p>
      <w:pPr>
        <w:spacing w:after="0"/>
        <w:ind w:left="0"/>
        <w:jc w:val="both"/>
      </w:pPr>
      <w:r>
        <w:rPr>
          <w:rFonts w:ascii="Times New Roman"/>
          <w:b w:val="false"/>
          <w:i w:val="false"/>
          <w:color w:val="000000"/>
          <w:sz w:val="28"/>
        </w:rPr>
        <w:t xml:space="preserve">
      2. Қызметкердің өзі жұмыс істейтін ұйымға берешегін өтеу үшін оның жалақысынан ұстап қалу қызметкердің жазбаша келісімі бар болған кезде жұмыс берушінің актісі негізінде жүргізілуі мүмкін. </w:t>
      </w:r>
    </w:p>
    <w:p>
      <w:pPr>
        <w:spacing w:after="0"/>
        <w:ind w:left="0"/>
        <w:jc w:val="both"/>
      </w:pPr>
      <w:r>
        <w:rPr>
          <w:rFonts w:ascii="Times New Roman"/>
          <w:b w:val="false"/>
          <w:i w:val="false"/>
          <w:color w:val="000000"/>
          <w:sz w:val="28"/>
        </w:rPr>
        <w:t xml:space="preserve">
      3. Ай сайынғы ұстап қалудың жалпы мөлшері қызметкерге тиесілі жалақының елу процентінен аспауға тиіс. </w:t>
      </w:r>
    </w:p>
    <w:p>
      <w:pPr>
        <w:spacing w:after="0"/>
        <w:ind w:left="0"/>
        <w:jc w:val="both"/>
      </w:pPr>
      <w:r>
        <w:rPr>
          <w:rFonts w:ascii="Times New Roman"/>
          <w:b/>
          <w:i w:val="false"/>
          <w:color w:val="000000"/>
          <w:sz w:val="28"/>
        </w:rPr>
        <w:t xml:space="preserve">138-бап. Қызметкердің қайтыс болуына байланысты алынбаған жалақыны беру </w:t>
      </w:r>
    </w:p>
    <w:p>
      <w:pPr>
        <w:spacing w:after="0"/>
        <w:ind w:left="0"/>
        <w:jc w:val="both"/>
      </w:pPr>
      <w:r>
        <w:rPr>
          <w:rFonts w:ascii="Times New Roman"/>
          <w:b w:val="false"/>
          <w:i w:val="false"/>
          <w:color w:val="000000"/>
          <w:sz w:val="28"/>
        </w:rPr>
        <w:t xml:space="preserve">
      Қызметкердің қайтыс болуына байланысты алынбаған жалақы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беріледі.</w:t>
      </w:r>
    </w:p>
    <w:bookmarkStart w:name="z855" w:id="490"/>
    <w:p>
      <w:pPr>
        <w:spacing w:after="0"/>
        <w:ind w:left="0"/>
        <w:jc w:val="left"/>
      </w:pPr>
      <w:r>
        <w:rPr>
          <w:rFonts w:ascii="Times New Roman"/>
          <w:b/>
          <w:i w:val="false"/>
          <w:color w:val="000000"/>
        </w:rPr>
        <w:t xml:space="preserve"> 10-1-тарау. Ұлттық біліктілік жүйесі</w:t>
      </w:r>
    </w:p>
    <w:bookmarkEnd w:id="490"/>
    <w:p>
      <w:pPr>
        <w:spacing w:after="0"/>
        <w:ind w:left="0"/>
        <w:jc w:val="both"/>
      </w:pPr>
      <w:r>
        <w:rPr>
          <w:rFonts w:ascii="Times New Roman"/>
          <w:b w:val="false"/>
          <w:i w:val="false"/>
          <w:color w:val="ff0000"/>
          <w:sz w:val="28"/>
        </w:rPr>
        <w:t xml:space="preserve">
      Ескерту. Кодекс 10-1-тараумен толықтырылды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138-1-бап. Осы тарауда пайдаланылатын ұғымдар</w:t>
      </w:r>
    </w:p>
    <w:bookmarkStart w:name="z857" w:id="491"/>
    <w:p>
      <w:pPr>
        <w:spacing w:after="0"/>
        <w:ind w:left="0"/>
        <w:jc w:val="both"/>
      </w:pPr>
      <w:r>
        <w:rPr>
          <w:rFonts w:ascii="Times New Roman"/>
          <w:b w:val="false"/>
          <w:i w:val="false"/>
          <w:color w:val="000000"/>
          <w:sz w:val="28"/>
        </w:rPr>
        <w:t>
      Осы тарауда мынадай ұғымдар пайдаланылады:</w:t>
      </w:r>
    </w:p>
    <w:bookmarkEnd w:id="491"/>
    <w:bookmarkStart w:name="z858" w:id="492"/>
    <w:p>
      <w:pPr>
        <w:spacing w:after="0"/>
        <w:ind w:left="0"/>
        <w:jc w:val="both"/>
      </w:pPr>
      <w:r>
        <w:rPr>
          <w:rFonts w:ascii="Times New Roman"/>
          <w:b w:val="false"/>
          <w:i w:val="false"/>
          <w:color w:val="000000"/>
          <w:sz w:val="28"/>
        </w:rPr>
        <w:t>
      1)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p>
    <w:bookmarkEnd w:id="492"/>
    <w:bookmarkStart w:name="z859" w:id="493"/>
    <w:p>
      <w:pPr>
        <w:spacing w:after="0"/>
        <w:ind w:left="0"/>
        <w:jc w:val="both"/>
      </w:pPr>
      <w:r>
        <w:rPr>
          <w:rFonts w:ascii="Times New Roman"/>
          <w:b w:val="false"/>
          <w:i w:val="false"/>
          <w:color w:val="000000"/>
          <w:sz w:val="28"/>
        </w:rPr>
        <w:t>
      2) ұлттық біліктілік шеңбері – еңбек нарығында танылатын біліктілік деңгейлерін құрылымдық жағынан сипаттау;</w:t>
      </w:r>
    </w:p>
    <w:bookmarkEnd w:id="493"/>
    <w:bookmarkStart w:name="z860" w:id="494"/>
    <w:p>
      <w:pPr>
        <w:spacing w:after="0"/>
        <w:ind w:left="0"/>
        <w:jc w:val="both"/>
      </w:pPr>
      <w:r>
        <w:rPr>
          <w:rFonts w:ascii="Times New Roman"/>
          <w:b w:val="false"/>
          <w:i w:val="false"/>
          <w:color w:val="000000"/>
          <w:sz w:val="28"/>
        </w:rPr>
        <w:t>
      3) салалық біліктілік шеңберлері – салада танылатын біліктілік деңгейлерін құрылымдық жағынан сипаттау;</w:t>
      </w:r>
    </w:p>
    <w:bookmarkEnd w:id="494"/>
    <w:bookmarkStart w:name="z861" w:id="495"/>
    <w:p>
      <w:pPr>
        <w:spacing w:after="0"/>
        <w:ind w:left="0"/>
        <w:jc w:val="both"/>
      </w:pPr>
      <w:r>
        <w:rPr>
          <w:rFonts w:ascii="Times New Roman"/>
          <w:b w:val="false"/>
          <w:i w:val="false"/>
          <w:color w:val="000000"/>
          <w:sz w:val="28"/>
        </w:rPr>
        <w:t xml:space="preserve">
      4)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w:t>
      </w:r>
      <w:r>
        <w:rPr>
          <w:rFonts w:ascii="Times New Roman"/>
          <w:b w:val="false"/>
          <w:i w:val="false"/>
          <w:color w:val="000000"/>
          <w:sz w:val="28"/>
        </w:rPr>
        <w:t>стандарт</w:t>
      </w:r>
      <w:r>
        <w:rPr>
          <w:rFonts w:ascii="Times New Roman"/>
          <w:b w:val="false"/>
          <w:i w:val="false"/>
          <w:color w:val="000000"/>
          <w:sz w:val="28"/>
        </w:rPr>
        <w:t>.</w:t>
      </w:r>
    </w:p>
    <w:bookmarkEnd w:id="495"/>
    <w:p>
      <w:pPr>
        <w:spacing w:after="0"/>
        <w:ind w:left="0"/>
        <w:jc w:val="both"/>
      </w:pPr>
      <w:r>
        <w:rPr>
          <w:rFonts w:ascii="Times New Roman"/>
          <w:b/>
          <w:i w:val="false"/>
          <w:color w:val="000000"/>
          <w:sz w:val="28"/>
        </w:rPr>
        <w:t>138-2-бап. Ұлттық біліктілік жүйесінің құрылымы</w:t>
      </w:r>
    </w:p>
    <w:bookmarkStart w:name="z863" w:id="496"/>
    <w:p>
      <w:pPr>
        <w:spacing w:after="0"/>
        <w:ind w:left="0"/>
        <w:jc w:val="both"/>
      </w:pPr>
      <w:r>
        <w:rPr>
          <w:rFonts w:ascii="Times New Roman"/>
          <w:b w:val="false"/>
          <w:i w:val="false"/>
          <w:color w:val="000000"/>
          <w:sz w:val="28"/>
        </w:rPr>
        <w:t>
      Ұлттық біліктілік жүйесі мыналарды:</w:t>
      </w:r>
    </w:p>
    <w:bookmarkEnd w:id="496"/>
    <w:bookmarkStart w:name="z864" w:id="497"/>
    <w:p>
      <w:pPr>
        <w:spacing w:after="0"/>
        <w:ind w:left="0"/>
        <w:jc w:val="both"/>
      </w:pPr>
      <w:r>
        <w:rPr>
          <w:rFonts w:ascii="Times New Roman"/>
          <w:b w:val="false"/>
          <w:i w:val="false"/>
          <w:color w:val="000000"/>
          <w:sz w:val="28"/>
        </w:rPr>
        <w:t>
      1) ұлттық біліктілік шеңберін;</w:t>
      </w:r>
    </w:p>
    <w:bookmarkEnd w:id="497"/>
    <w:bookmarkStart w:name="z865" w:id="498"/>
    <w:p>
      <w:pPr>
        <w:spacing w:after="0"/>
        <w:ind w:left="0"/>
        <w:jc w:val="both"/>
      </w:pPr>
      <w:r>
        <w:rPr>
          <w:rFonts w:ascii="Times New Roman"/>
          <w:b w:val="false"/>
          <w:i w:val="false"/>
          <w:color w:val="000000"/>
          <w:sz w:val="28"/>
        </w:rPr>
        <w:t>
      2) салалық біліктілік шеңберлерін;</w:t>
      </w:r>
    </w:p>
    <w:bookmarkEnd w:id="498"/>
    <w:bookmarkStart w:name="z866" w:id="499"/>
    <w:p>
      <w:pPr>
        <w:spacing w:after="0"/>
        <w:ind w:left="0"/>
        <w:jc w:val="both"/>
      </w:pPr>
      <w:r>
        <w:rPr>
          <w:rFonts w:ascii="Times New Roman"/>
          <w:b w:val="false"/>
          <w:i w:val="false"/>
          <w:color w:val="000000"/>
          <w:sz w:val="28"/>
        </w:rPr>
        <w:t>
      3) кәсіби стандарттарды;</w:t>
      </w:r>
    </w:p>
    <w:bookmarkEnd w:id="499"/>
    <w:bookmarkStart w:name="z867" w:id="500"/>
    <w:p>
      <w:pPr>
        <w:spacing w:after="0"/>
        <w:ind w:left="0"/>
        <w:jc w:val="both"/>
      </w:pPr>
      <w:r>
        <w:rPr>
          <w:rFonts w:ascii="Times New Roman"/>
          <w:b w:val="false"/>
          <w:i w:val="false"/>
          <w:color w:val="000000"/>
          <w:sz w:val="28"/>
        </w:rPr>
        <w:t>
      4) маманның кәсіби даярлығын бағалау және біліктілік сәйкестігін растауды қамтиды.</w:t>
      </w:r>
    </w:p>
    <w:bookmarkEnd w:id="500"/>
    <w:p>
      <w:pPr>
        <w:spacing w:after="0"/>
        <w:ind w:left="0"/>
        <w:jc w:val="both"/>
      </w:pPr>
      <w:r>
        <w:rPr>
          <w:rFonts w:ascii="Times New Roman"/>
          <w:b/>
          <w:i w:val="false"/>
          <w:color w:val="000000"/>
          <w:sz w:val="28"/>
        </w:rPr>
        <w:t>138-3-бап. Ұлттық біліктілік шеңбері</w:t>
      </w:r>
    </w:p>
    <w:bookmarkStart w:name="z869" w:id="501"/>
    <w:p>
      <w:pPr>
        <w:spacing w:after="0"/>
        <w:ind w:left="0"/>
        <w:jc w:val="both"/>
      </w:pPr>
      <w:r>
        <w:rPr>
          <w:rFonts w:ascii="Times New Roman"/>
          <w:b w:val="false"/>
          <w:i w:val="false"/>
          <w:color w:val="000000"/>
          <w:sz w:val="28"/>
        </w:rPr>
        <w:t>
      1. Ұлттық біліктілік шеңбері кәсіби қызметтің жалпы сипаттамаларын әрбір біліктілік деңгейі үшін сипаттаудан тұрады.</w:t>
      </w:r>
    </w:p>
    <w:bookmarkEnd w:id="501"/>
    <w:bookmarkStart w:name="z870" w:id="502"/>
    <w:p>
      <w:pPr>
        <w:spacing w:after="0"/>
        <w:ind w:left="0"/>
        <w:jc w:val="both"/>
      </w:pPr>
      <w:r>
        <w:rPr>
          <w:rFonts w:ascii="Times New Roman"/>
          <w:b w:val="false"/>
          <w:i w:val="false"/>
          <w:color w:val="000000"/>
          <w:sz w:val="28"/>
        </w:rPr>
        <w:t>
      2. Ұлттық біліктіліктер шеңберін әзірлеуді еңбек жөніндегі уәкілетті мемлекеттік орган білім беру саласындағы уәкілетті мемлекеттік органмен бірлесіп жүргізеді және оны әлеуметтік әріптестік пен әлеуметтік және еңбек қатынастарын реттеу жөніндегі республикалық комиссия бекітеді.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138-3-бапқа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138-4-бап. Салалық біліктілік шеңберлері</w:t>
      </w:r>
    </w:p>
    <w:bookmarkStart w:name="z872" w:id="503"/>
    <w:p>
      <w:pPr>
        <w:spacing w:after="0"/>
        <w:ind w:left="0"/>
        <w:jc w:val="both"/>
      </w:pPr>
      <w:r>
        <w:rPr>
          <w:rFonts w:ascii="Times New Roman"/>
          <w:b w:val="false"/>
          <w:i w:val="false"/>
          <w:color w:val="000000"/>
          <w:sz w:val="28"/>
        </w:rPr>
        <w:t>
      1. Салалық біліктілік шеңберлері ұлттық біліктілік шеңбері негізінде экономикалық қызметтің нақты саласында әзірленеді.</w:t>
      </w:r>
    </w:p>
    <w:bookmarkEnd w:id="503"/>
    <w:bookmarkStart w:name="z873" w:id="504"/>
    <w:p>
      <w:pPr>
        <w:spacing w:after="0"/>
        <w:ind w:left="0"/>
        <w:jc w:val="both"/>
      </w:pPr>
      <w:r>
        <w:rPr>
          <w:rFonts w:ascii="Times New Roman"/>
          <w:b w:val="false"/>
          <w:i w:val="false"/>
          <w:color w:val="000000"/>
          <w:sz w:val="28"/>
        </w:rPr>
        <w:t>
      2. Салалық біліктілік шеңбері салада орындалатын жұмыстардың күрделілігіне және пайдаланылатын білім, машықтар мен құзырет сипатына қарай деңгейлер бойынша маманның біліктілігіне қойылатын талаптарды жіктейді.</w:t>
      </w:r>
    </w:p>
    <w:bookmarkEnd w:id="504"/>
    <w:bookmarkStart w:name="z874" w:id="505"/>
    <w:p>
      <w:pPr>
        <w:spacing w:after="0"/>
        <w:ind w:left="0"/>
        <w:jc w:val="both"/>
      </w:pPr>
      <w:r>
        <w:rPr>
          <w:rFonts w:ascii="Times New Roman"/>
          <w:b w:val="false"/>
          <w:i w:val="false"/>
          <w:color w:val="000000"/>
          <w:sz w:val="28"/>
        </w:rPr>
        <w:t>
      3. Салалық біліктіліктер шеңберін әзірлеуді тиісті қызмет салаларының уәкілетті мемлекеттік органдары жүргізеді және оны әлеуметтік әріптестік пен әлеуметтік және еңбек қатынастарын реттеу жөніндегі салалық комиссиялар бекітеді.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138-4-бапқа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138-5-бап. Кәсіби стандарттар</w:t>
      </w:r>
    </w:p>
    <w:bookmarkStart w:name="z876" w:id="506"/>
    <w:p>
      <w:pPr>
        <w:spacing w:after="0"/>
        <w:ind w:left="0"/>
        <w:jc w:val="both"/>
      </w:pPr>
      <w:r>
        <w:rPr>
          <w:rFonts w:ascii="Times New Roman"/>
          <w:b w:val="false"/>
          <w:i w:val="false"/>
          <w:color w:val="000000"/>
          <w:sz w:val="28"/>
        </w:rPr>
        <w:t>
      1. Кәсіби стандарттарды әзірлеуді тиісті қызмет салаларының уәкілетті мемлекеттік органдары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бірлесіп жүзеге асырады.</w:t>
      </w:r>
    </w:p>
    <w:bookmarkEnd w:id="506"/>
    <w:bookmarkStart w:name="z877" w:id="507"/>
    <w:p>
      <w:pPr>
        <w:spacing w:after="0"/>
        <w:ind w:left="0"/>
        <w:jc w:val="both"/>
      </w:pPr>
      <w:r>
        <w:rPr>
          <w:rFonts w:ascii="Times New Roman"/>
          <w:b w:val="false"/>
          <w:i w:val="false"/>
          <w:color w:val="000000"/>
          <w:sz w:val="28"/>
        </w:rPr>
        <w:t>
      2. Кәсіби стандарттардың құрылымын, оларды әзірлеу, қайта қарау, сынақтан өткізу және қолдану тәртібін еңбек жөніндегі уәкілетті мемлекеттік орган Қазақстан Республикасының Ұлттық кәсіпкерлер палатасымен, жұмыс берушілердің республикалық бірлестіктерімен және қызметкерлердің республикалық бірлестіктерімен келісу бойынша айқындайды.</w:t>
      </w:r>
    </w:p>
    <w:bookmarkEnd w:id="507"/>
    <w:bookmarkStart w:name="z878" w:id="508"/>
    <w:p>
      <w:pPr>
        <w:spacing w:after="0"/>
        <w:ind w:left="0"/>
        <w:jc w:val="both"/>
      </w:pPr>
      <w:r>
        <w:rPr>
          <w:rFonts w:ascii="Times New Roman"/>
          <w:b w:val="false"/>
          <w:i w:val="false"/>
          <w:color w:val="000000"/>
          <w:sz w:val="28"/>
        </w:rPr>
        <w:t>
      3. Кәсіби стандарттарды бекітуді тиісті қызмет салаларының уәкілетті мемлекеттік органдары еңбек жөніндегі уәкілетті мемлекеттік органмен келісім бойынша олар белгілеген тәртіппен жүргізеді.</w:t>
      </w:r>
    </w:p>
    <w:bookmarkEnd w:id="508"/>
    <w:bookmarkStart w:name="z879" w:id="509"/>
    <w:p>
      <w:pPr>
        <w:spacing w:after="0"/>
        <w:ind w:left="0"/>
        <w:jc w:val="both"/>
      </w:pPr>
      <w:r>
        <w:rPr>
          <w:rFonts w:ascii="Times New Roman"/>
          <w:b w:val="false"/>
          <w:i w:val="false"/>
          <w:color w:val="000000"/>
          <w:sz w:val="28"/>
        </w:rPr>
        <w:t xml:space="preserve">
      4. Еңбек жөніндегі уәкілетті мемлекеттік орган </w:t>
      </w:r>
      <w:r>
        <w:rPr>
          <w:rFonts w:ascii="Times New Roman"/>
          <w:b w:val="false"/>
          <w:i w:val="false"/>
          <w:color w:val="000000"/>
          <w:sz w:val="28"/>
        </w:rPr>
        <w:t>Кәсіби стандарттар</w:t>
      </w:r>
      <w:r>
        <w:rPr>
          <w:rFonts w:ascii="Times New Roman"/>
          <w:b w:val="false"/>
          <w:i w:val="false"/>
          <w:color w:val="000000"/>
          <w:sz w:val="28"/>
        </w:rPr>
        <w:t xml:space="preserve"> тізілімін жүргізуді өзі белгілеген нысан бойынша жүзеге асырады.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138-5-бапқа өзгеріс енгізілді - ҚР 04.07.2013 </w:t>
      </w:r>
      <w:r>
        <w:rPr>
          <w:rFonts w:ascii="Times New Roman"/>
          <w:b w:val="false"/>
          <w:i w:val="false"/>
          <w:color w:val="ff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138-6-бап. Мамандардың кәсіби даярлығын бағалау және біліктілік сәйкестігін растау </w:t>
      </w:r>
    </w:p>
    <w:bookmarkStart w:name="z881" w:id="510"/>
    <w:p>
      <w:pPr>
        <w:spacing w:after="0"/>
        <w:ind w:left="0"/>
        <w:jc w:val="both"/>
      </w:pPr>
      <w:r>
        <w:rPr>
          <w:rFonts w:ascii="Times New Roman"/>
          <w:b w:val="false"/>
          <w:i w:val="false"/>
          <w:color w:val="000000"/>
          <w:sz w:val="28"/>
        </w:rPr>
        <w:t>
      1. Маман құзыретінің сәйкестігі Қазақстан Республикасының заңнамасында белгіленген тәртіппен аккредиттелген ұйымдар жүзеге асыратын біліктілік сәйкестігін растау негізінде айқындалады.</w:t>
      </w:r>
    </w:p>
    <w:bookmarkEnd w:id="510"/>
    <w:bookmarkStart w:name="z882" w:id="511"/>
    <w:p>
      <w:pPr>
        <w:spacing w:after="0"/>
        <w:ind w:left="0"/>
        <w:jc w:val="both"/>
      </w:pPr>
      <w:r>
        <w:rPr>
          <w:rFonts w:ascii="Times New Roman"/>
          <w:b w:val="false"/>
          <w:i w:val="false"/>
          <w:color w:val="000000"/>
          <w:sz w:val="28"/>
        </w:rPr>
        <w:t xml:space="preserve">
      2. Мамандардың біліктілік </w:t>
      </w:r>
      <w:r>
        <w:rPr>
          <w:rFonts w:ascii="Times New Roman"/>
          <w:b w:val="false"/>
          <w:i w:val="false"/>
          <w:color w:val="000000"/>
          <w:sz w:val="28"/>
        </w:rPr>
        <w:t>сәйкестігін</w:t>
      </w:r>
      <w:r>
        <w:rPr>
          <w:rFonts w:ascii="Times New Roman"/>
          <w:b w:val="false"/>
          <w:i w:val="false"/>
          <w:color w:val="000000"/>
          <w:sz w:val="28"/>
        </w:rPr>
        <w:t xml:space="preserve"> растау және біліктілігін </w:t>
      </w:r>
      <w:r>
        <w:rPr>
          <w:rFonts w:ascii="Times New Roman"/>
          <w:b w:val="false"/>
          <w:i w:val="false"/>
          <w:color w:val="000000"/>
          <w:sz w:val="28"/>
        </w:rPr>
        <w:t>беру</w:t>
      </w:r>
      <w:r>
        <w:rPr>
          <w:rFonts w:ascii="Times New Roman"/>
          <w:b w:val="false"/>
          <w:i w:val="false"/>
          <w:color w:val="000000"/>
          <w:sz w:val="28"/>
        </w:rPr>
        <w:t xml:space="preserve"> </w:t>
      </w:r>
      <w:r>
        <w:rPr>
          <w:rFonts w:ascii="Times New Roman"/>
          <w:b w:val="false"/>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бекітуді</w:t>
      </w:r>
      <w:r>
        <w:rPr>
          <w:rFonts w:ascii="Times New Roman"/>
          <w:b w:val="false"/>
          <w:i w:val="false"/>
          <w:color w:val="000000"/>
          <w:sz w:val="28"/>
        </w:rPr>
        <w:t xml:space="preserve"> тиісті қызмет салаларының уәкілетті мемлекеттік органдары жұмыс берушілердің республикалық бірлестіктерінің және қызметкерлер бірлестіктерінің пікірін ескере отырып жүзеге асырады.</w:t>
      </w:r>
    </w:p>
    <w:bookmarkEnd w:id="511"/>
    <w:bookmarkStart w:name="z154" w:id="512"/>
    <w:p>
      <w:pPr>
        <w:spacing w:after="0"/>
        <w:ind w:left="0"/>
        <w:jc w:val="left"/>
      </w:pPr>
      <w:r>
        <w:rPr>
          <w:rFonts w:ascii="Times New Roman"/>
          <w:b/>
          <w:i w:val="false"/>
          <w:color w:val="000000"/>
        </w:rPr>
        <w:t xml:space="preserve"> 11-тарау. КӘСІПТІК ДАЯРЛАУ, ҚАЙТА ДАЯРЛАУ ЖӘНЕ БІЛІКТІЛІКТІ АРТТЫРУ</w:t>
      </w:r>
    </w:p>
    <w:bookmarkEnd w:id="512"/>
    <w:p>
      <w:pPr>
        <w:spacing w:after="0"/>
        <w:ind w:left="0"/>
        <w:jc w:val="both"/>
      </w:pPr>
      <w:r>
        <w:rPr>
          <w:rFonts w:ascii="Times New Roman"/>
          <w:b/>
          <w:i w:val="false"/>
          <w:color w:val="000000"/>
          <w:sz w:val="28"/>
        </w:rPr>
        <w:t xml:space="preserve">139-бап. Осы тарауда пайдаланылатын ұғымдар </w:t>
      </w:r>
    </w:p>
    <w:p>
      <w:pPr>
        <w:spacing w:after="0"/>
        <w:ind w:left="0"/>
        <w:jc w:val="both"/>
      </w:pPr>
      <w:r>
        <w:rPr>
          <w:rFonts w:ascii="Times New Roman"/>
          <w:b w:val="false"/>
          <w:i w:val="false"/>
          <w:color w:val="000000"/>
          <w:sz w:val="28"/>
        </w:rPr>
        <w:t xml:space="preserve">
      Осы тарауда мынадай ұғымдар пайдаланылады: </w:t>
      </w:r>
    </w:p>
    <w:p>
      <w:pPr>
        <w:spacing w:after="0"/>
        <w:ind w:left="0"/>
        <w:jc w:val="both"/>
      </w:pPr>
      <w:r>
        <w:rPr>
          <w:rFonts w:ascii="Times New Roman"/>
          <w:b w:val="false"/>
          <w:i w:val="false"/>
          <w:color w:val="000000"/>
          <w:sz w:val="28"/>
        </w:rPr>
        <w:t xml:space="preserve">
      1) оқыту шарты - жұмыс беруші мен оқитын адамның арасындағы кәсіптік даярлау, қайта даярлау және біліктілікті арттыру шарттары туралы жазбаша келісім; </w:t>
      </w:r>
    </w:p>
    <w:p>
      <w:pPr>
        <w:spacing w:after="0"/>
        <w:ind w:left="0"/>
        <w:jc w:val="both"/>
      </w:pPr>
      <w:r>
        <w:rPr>
          <w:rFonts w:ascii="Times New Roman"/>
          <w:b w:val="false"/>
          <w:i w:val="false"/>
          <w:color w:val="000000"/>
          <w:sz w:val="28"/>
        </w:rPr>
        <w:t xml:space="preserve">
      2) кәсіптік даярлау - белгілі бір жұмыс түрін орындауға қажетті жаңа кәсіби дағдыларды меңгеру немесе кәсіби дағдыларды өзгерту үшін адамды дамытуға бағытталған кәсіптік оқыту нысаны; </w:t>
      </w:r>
    </w:p>
    <w:p>
      <w:pPr>
        <w:spacing w:after="0"/>
        <w:ind w:left="0"/>
        <w:jc w:val="both"/>
      </w:pPr>
      <w:r>
        <w:rPr>
          <w:rFonts w:ascii="Times New Roman"/>
          <w:b w:val="false"/>
          <w:i w:val="false"/>
          <w:color w:val="000000"/>
          <w:sz w:val="28"/>
        </w:rPr>
        <w:t xml:space="preserve">
      3) қайта даярлау - басқа кәсіпті немесе мамандықты игеруге мүмкіндік беретін кәсіптік оқыту нысаны; </w:t>
      </w:r>
    </w:p>
    <w:p>
      <w:pPr>
        <w:spacing w:after="0"/>
        <w:ind w:left="0"/>
        <w:jc w:val="both"/>
      </w:pPr>
      <w:r>
        <w:rPr>
          <w:rFonts w:ascii="Times New Roman"/>
          <w:b w:val="false"/>
          <w:i w:val="false"/>
          <w:color w:val="000000"/>
          <w:sz w:val="28"/>
        </w:rPr>
        <w:t xml:space="preserve">
      4)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 </w:t>
      </w:r>
    </w:p>
    <w:p>
      <w:pPr>
        <w:spacing w:after="0"/>
        <w:ind w:left="0"/>
        <w:jc w:val="both"/>
      </w:pPr>
      <w:r>
        <w:rPr>
          <w:rFonts w:ascii="Times New Roman"/>
          <w:b/>
          <w:i w:val="false"/>
          <w:color w:val="000000"/>
          <w:sz w:val="28"/>
        </w:rPr>
        <w:t xml:space="preserve">140-бап. Жұмыс берушінің даярлау, қайта даярлау және біліктілікті арттыру жөніндегі құқықтары мен міндеттері </w:t>
      </w:r>
    </w:p>
    <w:p>
      <w:pPr>
        <w:spacing w:after="0"/>
        <w:ind w:left="0"/>
        <w:jc w:val="both"/>
      </w:pPr>
      <w:r>
        <w:rPr>
          <w:rFonts w:ascii="Times New Roman"/>
          <w:b w:val="false"/>
          <w:i w:val="false"/>
          <w:color w:val="000000"/>
          <w:sz w:val="28"/>
        </w:rPr>
        <w:t xml:space="preserve">
      1. Ұйымның жұмыс істеуі мен дамуы үшін кәсіптік даярлаудың, қайта даярлау мен біліктілікті арттырудың қажеттігін және оның көлемін жұмыс беруші айқындайды. </w:t>
      </w:r>
    </w:p>
    <w:p>
      <w:pPr>
        <w:spacing w:after="0"/>
        <w:ind w:left="0"/>
        <w:jc w:val="both"/>
      </w:pPr>
      <w:r>
        <w:rPr>
          <w:rFonts w:ascii="Times New Roman"/>
          <w:b w:val="false"/>
          <w:i w:val="false"/>
          <w:color w:val="000000"/>
          <w:sz w:val="28"/>
        </w:rPr>
        <w:t xml:space="preserve">
      2. Жұмыс беруші қызметкерлерді немесе өзімен еңбек қатынастарында тұрмайтын өзге адамдарды (бұдан әрі - оқитын адамдар) кәсіптік даярлауды, қайта даярлауды және олардың біліктілігін арттыруды: </w:t>
      </w:r>
    </w:p>
    <w:p>
      <w:pPr>
        <w:spacing w:after="0"/>
        <w:ind w:left="0"/>
        <w:jc w:val="both"/>
      </w:pPr>
      <w:r>
        <w:rPr>
          <w:rFonts w:ascii="Times New Roman"/>
          <w:b w:val="false"/>
          <w:i w:val="false"/>
          <w:color w:val="000000"/>
          <w:sz w:val="28"/>
        </w:rPr>
        <w:t xml:space="preserve">
      1) тікелей ұйымда; </w:t>
      </w:r>
    </w:p>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w:t>
      </w:r>
    </w:p>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p>
      <w:pPr>
        <w:spacing w:after="0"/>
        <w:ind w:left="0"/>
        <w:jc w:val="both"/>
      </w:pPr>
      <w:r>
        <w:rPr>
          <w:rFonts w:ascii="Times New Roman"/>
          <w:b w:val="false"/>
          <w:i w:val="false"/>
          <w:color w:val="000000"/>
          <w:sz w:val="28"/>
        </w:rPr>
        <w:t>
      3. Жұмыс беруші кәсіптік даярлаудан, қайта даярлаудан немесе біліктілігін арттырудан өтетін қызметкерлерге осы Кодексте, келісімдерде, ұжымдық шартта, еңбек шартында көзделген жұмысты оқумен қатар алып жүру үшін жағдайлар жасауға міндетті.</w:t>
      </w:r>
    </w:p>
    <w:p>
      <w:pPr>
        <w:spacing w:after="0"/>
        <w:ind w:left="0"/>
        <w:jc w:val="both"/>
      </w:pPr>
      <w:r>
        <w:rPr>
          <w:rFonts w:ascii="Times New Roman"/>
          <w:b w:val="false"/>
          <w:i w:val="false"/>
          <w:color w:val="000000"/>
          <w:sz w:val="28"/>
        </w:rPr>
        <w:t>
      4. Жұмыс беруші техникалық және кәсіптік білім берудің білім беру бағдарламаларын іске асыратын білім беру ұйымдарына кадрларды даярлауда, қайта даярлауда және олардың біліктілігін арттыруда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2007.07.27 </w:t>
      </w:r>
      <w:r>
        <w:rPr>
          <w:rFonts w:ascii="Times New Roman"/>
          <w:b w:val="false"/>
          <w:i w:val="false"/>
          <w:color w:val="ff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Жұмыс берушінің жолдамасы бойынша білім беру ұйымдарында кәсіптік даярлау, қайта даярлау және біліктілікті арттыру </w:t>
      </w:r>
    </w:p>
    <w:p>
      <w:pPr>
        <w:spacing w:after="0"/>
        <w:ind w:left="0"/>
        <w:jc w:val="both"/>
      </w:pPr>
      <w:r>
        <w:rPr>
          <w:rFonts w:ascii="Times New Roman"/>
          <w:b w:val="false"/>
          <w:i w:val="false"/>
          <w:color w:val="000000"/>
          <w:sz w:val="28"/>
        </w:rPr>
        <w:t xml:space="preserve">
      1. Жұмыс берушінің жолдамасы бойынша білім беру ұйымдарында оқитын адамдарды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қаражаттар есебінен жүзеге асырылады. </w:t>
      </w:r>
    </w:p>
    <w:p>
      <w:pPr>
        <w:spacing w:after="0"/>
        <w:ind w:left="0"/>
        <w:jc w:val="both"/>
      </w:pPr>
      <w:r>
        <w:rPr>
          <w:rFonts w:ascii="Times New Roman"/>
          <w:b w:val="false"/>
          <w:i w:val="false"/>
          <w:color w:val="000000"/>
          <w:sz w:val="28"/>
        </w:rPr>
        <w:t xml:space="preserve">
      2. Келісімде, ұжымдық шартта және (немесе) еңбек шартында оқытуға байланысты жеңілдіктер мен өтемақы төлемдері көзделуі мүмкін. </w:t>
      </w:r>
    </w:p>
    <w:p>
      <w:pPr>
        <w:spacing w:after="0"/>
        <w:ind w:left="0"/>
        <w:jc w:val="both"/>
      </w:pPr>
      <w:r>
        <w:rPr>
          <w:rFonts w:ascii="Times New Roman"/>
          <w:b/>
          <w:i w:val="false"/>
          <w:color w:val="000000"/>
          <w:sz w:val="28"/>
        </w:rPr>
        <w:t xml:space="preserve">142-бап. Ұйымда қызметкерлерді кәсіптік даярлау, қайта даярлау және олардың біліктілігін арттыру </w:t>
      </w:r>
    </w:p>
    <w:p>
      <w:pPr>
        <w:spacing w:after="0"/>
        <w:ind w:left="0"/>
        <w:jc w:val="both"/>
      </w:pPr>
      <w:r>
        <w:rPr>
          <w:rFonts w:ascii="Times New Roman"/>
          <w:b w:val="false"/>
          <w:i w:val="false"/>
          <w:color w:val="000000"/>
          <w:sz w:val="28"/>
        </w:rPr>
        <w:t xml:space="preserve">
      1. Ұйымда қызметкерлерді кәсіптік даярлауды, қайта даярлауды және олардың біліктілігін арттыруды жұмыс беруші жүзеге асырады. </w:t>
      </w:r>
    </w:p>
    <w:p>
      <w:pPr>
        <w:spacing w:after="0"/>
        <w:ind w:left="0"/>
        <w:jc w:val="both"/>
      </w:pPr>
      <w:r>
        <w:rPr>
          <w:rFonts w:ascii="Times New Roman"/>
          <w:b w:val="false"/>
          <w:i w:val="false"/>
          <w:color w:val="000000"/>
          <w:sz w:val="28"/>
        </w:rPr>
        <w:t xml:space="preserve">
      2. Кадрларды кәсіптік даярлау, қайта даярлау және олардың біліктілігін арттыру нысандарын жұмыс беруші айқындайды. </w:t>
      </w:r>
    </w:p>
    <w:p>
      <w:pPr>
        <w:spacing w:after="0"/>
        <w:ind w:left="0"/>
        <w:jc w:val="both"/>
      </w:pPr>
      <w:r>
        <w:rPr>
          <w:rFonts w:ascii="Times New Roman"/>
          <w:b w:val="false"/>
          <w:i w:val="false"/>
          <w:color w:val="000000"/>
          <w:sz w:val="28"/>
        </w:rPr>
        <w:t>
      3. Ұйымда кадрларды кәсіптік даярлауға, қайта даярлауға және олардың біліктілігін арттыруға қойылатын жалпы талаптарды еңбек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143-бап. Қызметкерлердің кәсіптік даярлау, қайта даярлау және біліктілікті арттыру жөніндегі құқықтары мен міндеттері </w:t>
      </w:r>
    </w:p>
    <w:p>
      <w:pPr>
        <w:spacing w:after="0"/>
        <w:ind w:left="0"/>
        <w:jc w:val="both"/>
      </w:pPr>
      <w:r>
        <w:rPr>
          <w:rFonts w:ascii="Times New Roman"/>
          <w:b w:val="false"/>
          <w:i w:val="false"/>
          <w:color w:val="000000"/>
          <w:sz w:val="28"/>
        </w:rPr>
        <w:t xml:space="preserve">
      1. Қызметкерлердің жаңа кәсіптер мен мамандықтарға оқытуды қоса алғанда, кәсіптік даярлауға, қайта даярлауға және біліктілікті арттыруға құқығы бар. </w:t>
      </w:r>
    </w:p>
    <w:p>
      <w:pPr>
        <w:spacing w:after="0"/>
        <w:ind w:left="0"/>
        <w:jc w:val="both"/>
      </w:pPr>
      <w:r>
        <w:rPr>
          <w:rFonts w:ascii="Times New Roman"/>
          <w:b w:val="false"/>
          <w:i w:val="false"/>
          <w:color w:val="000000"/>
          <w:sz w:val="28"/>
        </w:rPr>
        <w:t xml:space="preserve">
      2. Кәсіптік даярлаудан, қайта даярлаудан немесе біліктілікті арттырудан өтетін қызметкерлер жұмыс берушімен келісе отырып жұмыстан босатылуы не жұмысты толық емес жұмыс уақыты жағдайында орындауы мүмкін. </w:t>
      </w:r>
    </w:p>
    <w:p>
      <w:pPr>
        <w:spacing w:after="0"/>
        <w:ind w:left="0"/>
        <w:jc w:val="both"/>
      </w:pPr>
      <w:r>
        <w:rPr>
          <w:rFonts w:ascii="Times New Roman"/>
          <w:b w:val="false"/>
          <w:i w:val="false"/>
          <w:color w:val="000000"/>
          <w:sz w:val="28"/>
        </w:rPr>
        <w:t xml:space="preserve">
      3. Кәсіптік даярлаудан, қайта даярлаудан немесе біліктілікті арттырудан өтетін қызметкерлер осы Кодексте, ұжымдық шартта, еңбек шартында көзделген кепілдіктерді пайдаланады. </w:t>
      </w:r>
    </w:p>
    <w:p>
      <w:pPr>
        <w:spacing w:after="0"/>
        <w:ind w:left="0"/>
        <w:jc w:val="both"/>
      </w:pPr>
      <w:r>
        <w:rPr>
          <w:rFonts w:ascii="Times New Roman"/>
          <w:b w:val="false"/>
          <w:i w:val="false"/>
          <w:color w:val="000000"/>
          <w:sz w:val="28"/>
        </w:rPr>
        <w:t xml:space="preserve">
      4. Кәсіптік даярлау, қайта даярлау және біліктілікті арттыру аяқталғаннан кейін оқитын адам тараптар оқыту шартында келіскен мерзімде жұмыс берушіде жұмыспен өтеуге міндетті. </w:t>
      </w:r>
    </w:p>
    <w:p>
      <w:pPr>
        <w:spacing w:after="0"/>
        <w:ind w:left="0"/>
        <w:jc w:val="both"/>
      </w:pPr>
      <w:r>
        <w:rPr>
          <w:rFonts w:ascii="Times New Roman"/>
          <w:b w:val="false"/>
          <w:i w:val="false"/>
          <w:color w:val="000000"/>
          <w:sz w:val="28"/>
        </w:rPr>
        <w:t xml:space="preserve">
      5. Еңбек шарты қызметкердің бастамасы бойынша немесе қызметкердің кінәсі салдарынан жұмыс берушінің бастамасы бойынша мерзімінен бұрын бұзылған жағдайда қызметкер өзін оқытуға байланысты шығындарды жұмыспен өтеу мерзімінің жұмыс істелмеген мерзіміне барабар мөлшерде жұмыс берушіге өтейді. </w:t>
      </w:r>
    </w:p>
    <w:p>
      <w:pPr>
        <w:spacing w:after="0"/>
        <w:ind w:left="0"/>
        <w:jc w:val="both"/>
      </w:pPr>
      <w:r>
        <w:rPr>
          <w:rFonts w:ascii="Times New Roman"/>
          <w:b/>
          <w:i w:val="false"/>
          <w:color w:val="000000"/>
          <w:sz w:val="28"/>
        </w:rPr>
        <w:t xml:space="preserve">144-бап. Оқыту шартының мазмұны </w:t>
      </w:r>
    </w:p>
    <w:p>
      <w:pPr>
        <w:spacing w:after="0"/>
        <w:ind w:left="0"/>
        <w:jc w:val="both"/>
      </w:pPr>
      <w:r>
        <w:rPr>
          <w:rFonts w:ascii="Times New Roman"/>
          <w:b w:val="false"/>
          <w:i w:val="false"/>
          <w:color w:val="000000"/>
          <w:sz w:val="28"/>
        </w:rPr>
        <w:t xml:space="preserve">
      1. Оқыту шарты: </w:t>
      </w:r>
    </w:p>
    <w:p>
      <w:pPr>
        <w:spacing w:after="0"/>
        <w:ind w:left="0"/>
        <w:jc w:val="both"/>
      </w:pPr>
      <w:r>
        <w:rPr>
          <w:rFonts w:ascii="Times New Roman"/>
          <w:b w:val="false"/>
          <w:i w:val="false"/>
          <w:color w:val="000000"/>
          <w:sz w:val="28"/>
        </w:rPr>
        <w:t xml:space="preserve">
      1) оқитын адам алатын нақты кәсіпке, мамандыққа, біліктілікке сілтемені; </w:t>
      </w:r>
    </w:p>
    <w:p>
      <w:pPr>
        <w:spacing w:after="0"/>
        <w:ind w:left="0"/>
        <w:jc w:val="both"/>
      </w:pPr>
      <w:r>
        <w:rPr>
          <w:rFonts w:ascii="Times New Roman"/>
          <w:b w:val="false"/>
          <w:i w:val="false"/>
          <w:color w:val="000000"/>
          <w:sz w:val="28"/>
        </w:rPr>
        <w:t xml:space="preserve">
      2) жұмыс берушінің және оқитын адамның құқықтары мен міндеттерін; </w:t>
      </w:r>
    </w:p>
    <w:p>
      <w:pPr>
        <w:spacing w:after="0"/>
        <w:ind w:left="0"/>
        <w:jc w:val="both"/>
      </w:pPr>
      <w:r>
        <w:rPr>
          <w:rFonts w:ascii="Times New Roman"/>
          <w:b w:val="false"/>
          <w:i w:val="false"/>
          <w:color w:val="000000"/>
          <w:sz w:val="28"/>
        </w:rPr>
        <w:t xml:space="preserve">
      3) оқыту мерзімін және оқыту аяқталғаннан кейін жұмыс берушіде жұмыспен өтеу мерзімін; </w:t>
      </w:r>
    </w:p>
    <w:p>
      <w:pPr>
        <w:spacing w:after="0"/>
        <w:ind w:left="0"/>
        <w:jc w:val="both"/>
      </w:pPr>
      <w:r>
        <w:rPr>
          <w:rFonts w:ascii="Times New Roman"/>
          <w:b w:val="false"/>
          <w:i w:val="false"/>
          <w:color w:val="000000"/>
          <w:sz w:val="28"/>
        </w:rPr>
        <w:t xml:space="preserve">
      4) оқытуға байланысты кепілдіктер мен өтемақы төлемдерін; </w:t>
      </w:r>
    </w:p>
    <w:p>
      <w:pPr>
        <w:spacing w:after="0"/>
        <w:ind w:left="0"/>
        <w:jc w:val="both"/>
      </w:pPr>
      <w:r>
        <w:rPr>
          <w:rFonts w:ascii="Times New Roman"/>
          <w:b w:val="false"/>
          <w:i w:val="false"/>
          <w:color w:val="000000"/>
          <w:sz w:val="28"/>
        </w:rPr>
        <w:t xml:space="preserve">
      5) тараптардың жауапкершілігін қамтуға тиіс. </w:t>
      </w:r>
    </w:p>
    <w:p>
      <w:pPr>
        <w:spacing w:after="0"/>
        <w:ind w:left="0"/>
        <w:jc w:val="both"/>
      </w:pPr>
      <w:r>
        <w:rPr>
          <w:rFonts w:ascii="Times New Roman"/>
          <w:b w:val="false"/>
          <w:i w:val="false"/>
          <w:color w:val="000000"/>
          <w:sz w:val="28"/>
        </w:rPr>
        <w:t xml:space="preserve">
      2. Оқыту шартында тараптардың келісімімен айқындалған өзге де талаптар қамтылуы мүмкін. </w:t>
      </w:r>
    </w:p>
    <w:bookmarkStart w:name="z161" w:id="513"/>
    <w:p>
      <w:pPr>
        <w:spacing w:after="0"/>
        <w:ind w:left="0"/>
        <w:jc w:val="left"/>
      </w:pPr>
      <w:r>
        <w:rPr>
          <w:rFonts w:ascii="Times New Roman"/>
          <w:b/>
          <w:i w:val="false"/>
          <w:color w:val="000000"/>
        </w:rPr>
        <w:t xml:space="preserve"> 12-тарау. ЖҰМЫСҚА ОРНАЛАСТЫРУ</w:t>
      </w:r>
    </w:p>
    <w:bookmarkEnd w:id="513"/>
    <w:p>
      <w:pPr>
        <w:spacing w:after="0"/>
        <w:ind w:left="0"/>
        <w:jc w:val="both"/>
      </w:pPr>
      <w:r>
        <w:rPr>
          <w:rFonts w:ascii="Times New Roman"/>
          <w:b/>
          <w:i w:val="false"/>
          <w:color w:val="000000"/>
          <w:sz w:val="28"/>
        </w:rPr>
        <w:t xml:space="preserve">145-бап. Жұмысқа орналастыру кезіндегі мемлекеттік кепілдіктер </w:t>
      </w:r>
    </w:p>
    <w:p>
      <w:pPr>
        <w:spacing w:after="0"/>
        <w:ind w:left="0"/>
        <w:jc w:val="both"/>
      </w:pPr>
      <w:r>
        <w:rPr>
          <w:rFonts w:ascii="Times New Roman"/>
          <w:b w:val="false"/>
          <w:i w:val="false"/>
          <w:color w:val="000000"/>
          <w:sz w:val="28"/>
        </w:rPr>
        <w:t xml:space="preserve">
      Мемлекет халықты жұмыспен қамту саласында азаматтарға: </w:t>
      </w:r>
    </w:p>
    <w:p>
      <w:pPr>
        <w:spacing w:after="0"/>
        <w:ind w:left="0"/>
        <w:jc w:val="both"/>
      </w:pPr>
      <w:r>
        <w:rPr>
          <w:rFonts w:ascii="Times New Roman"/>
          <w:b w:val="false"/>
          <w:i w:val="false"/>
          <w:color w:val="000000"/>
          <w:sz w:val="28"/>
        </w:rPr>
        <w:t xml:space="preserve">
      1) кемсітушіліктің кез келген нысанынан қорғауға және кәсіп пен жұмыс алуда тең мүмкіндіктермен қамтамасыз етуге; </w:t>
      </w:r>
    </w:p>
    <w:p>
      <w:pPr>
        <w:spacing w:after="0"/>
        <w:ind w:left="0"/>
        <w:jc w:val="both"/>
      </w:pPr>
      <w:r>
        <w:rPr>
          <w:rFonts w:ascii="Times New Roman"/>
          <w:b w:val="false"/>
          <w:i w:val="false"/>
          <w:color w:val="000000"/>
          <w:sz w:val="28"/>
        </w:rPr>
        <w:t xml:space="preserve">
      2) жұмыссыздарды, табысы аз адамдар қатарындағы жұмыспен қамтылғандарды және жеті жасқа дейінгі балаларды бағып-күтумен айналысатын адамдарды </w:t>
      </w:r>
      <w:r>
        <w:rPr>
          <w:rFonts w:ascii="Times New Roman"/>
          <w:b w:val="false"/>
          <w:i w:val="false"/>
          <w:color w:val="000000"/>
          <w:sz w:val="28"/>
        </w:rPr>
        <w:t>кәсіптік даярлауға</w:t>
      </w:r>
      <w:r>
        <w:rPr>
          <w:rFonts w:ascii="Times New Roman"/>
          <w:b w:val="false"/>
          <w:i w:val="false"/>
          <w:color w:val="000000"/>
          <w:sz w:val="28"/>
        </w:rPr>
        <w:t xml:space="preserve">, қайта даярлауға, біліктілігін арттыруға, сондай-ақ жұмыссыздар үшін </w:t>
      </w:r>
      <w:r>
        <w:rPr>
          <w:rFonts w:ascii="Times New Roman"/>
          <w:b w:val="false"/>
          <w:i w:val="false"/>
          <w:color w:val="000000"/>
          <w:sz w:val="28"/>
        </w:rPr>
        <w:t>қоғамдық жұмыстар</w:t>
      </w:r>
      <w:r>
        <w:rPr>
          <w:rFonts w:ascii="Times New Roman"/>
          <w:b w:val="false"/>
          <w:i w:val="false"/>
          <w:color w:val="000000"/>
          <w:sz w:val="28"/>
        </w:rPr>
        <w:t xml:space="preserve"> ұйымдастыруға;</w:t>
      </w:r>
    </w:p>
    <w:p>
      <w:pPr>
        <w:spacing w:after="0"/>
        <w:ind w:left="0"/>
        <w:jc w:val="both"/>
      </w:pPr>
      <w:r>
        <w:rPr>
          <w:rFonts w:ascii="Times New Roman"/>
          <w:b w:val="false"/>
          <w:i w:val="false"/>
          <w:color w:val="000000"/>
          <w:sz w:val="28"/>
        </w:rPr>
        <w:t xml:space="preserve">
      2-1) күші жойылды - ҚР 2009.05.05 </w:t>
      </w:r>
      <w:r>
        <w:rPr>
          <w:rFonts w:ascii="Times New Roman"/>
          <w:b w:val="false"/>
          <w:i w:val="false"/>
          <w:color w:val="000000"/>
          <w:sz w:val="28"/>
        </w:rPr>
        <w:t>N 159-IV</w:t>
      </w:r>
      <w:r>
        <w:rPr>
          <w:rFonts w:ascii="Times New Roman"/>
          <w:b w:val="false"/>
          <w:i w:val="false"/>
          <w:color w:val="000000"/>
          <w:sz w:val="28"/>
        </w:rPr>
        <w:t xml:space="preserve"> (2011.01.01 бастап қолданысқа енгізіледі) Заңымен;</w:t>
      </w:r>
    </w:p>
    <w:p>
      <w:pPr>
        <w:spacing w:after="0"/>
        <w:ind w:left="0"/>
        <w:jc w:val="both"/>
      </w:pPr>
      <w:r>
        <w:rPr>
          <w:rFonts w:ascii="Times New Roman"/>
          <w:b w:val="false"/>
          <w:i w:val="false"/>
          <w:color w:val="000000"/>
          <w:sz w:val="28"/>
        </w:rPr>
        <w:t>
      3) кәсіпкерлікті дамытуға жәрдемдесуге;</w:t>
      </w:r>
    </w:p>
    <w:p>
      <w:pPr>
        <w:spacing w:after="0"/>
        <w:ind w:left="0"/>
        <w:jc w:val="both"/>
      </w:pPr>
      <w:r>
        <w:rPr>
          <w:rFonts w:ascii="Times New Roman"/>
          <w:b w:val="false"/>
          <w:i w:val="false"/>
          <w:color w:val="000000"/>
          <w:sz w:val="28"/>
        </w:rPr>
        <w:t xml:space="preserve">
      4) жұмыспен қамту мәселелері жөніндегі уәкілетті орган және </w:t>
      </w:r>
      <w:r>
        <w:rPr>
          <w:rFonts w:ascii="Times New Roman"/>
          <w:b w:val="false"/>
          <w:i w:val="false"/>
          <w:color w:val="000000"/>
          <w:sz w:val="28"/>
        </w:rPr>
        <w:t>жұмыспен қамтудың жекеше агенттігі</w:t>
      </w:r>
      <w:r>
        <w:rPr>
          <w:rFonts w:ascii="Times New Roman"/>
          <w:b w:val="false"/>
          <w:i w:val="false"/>
          <w:color w:val="000000"/>
          <w:sz w:val="28"/>
        </w:rPr>
        <w:t xml:space="preserve"> арқылы </w:t>
      </w:r>
      <w:r>
        <w:rPr>
          <w:rFonts w:ascii="Times New Roman"/>
          <w:b w:val="false"/>
          <w:i w:val="false"/>
          <w:color w:val="000000"/>
          <w:sz w:val="28"/>
        </w:rPr>
        <w:t>еңбек делдалдығын</w:t>
      </w:r>
      <w:r>
        <w:rPr>
          <w:rFonts w:ascii="Times New Roman"/>
          <w:b w:val="false"/>
          <w:i w:val="false"/>
          <w:color w:val="000000"/>
          <w:sz w:val="28"/>
        </w:rPr>
        <w:t xml:space="preserve">  </w:t>
      </w:r>
      <w:r>
        <w:rPr>
          <w:rFonts w:ascii="Times New Roman"/>
          <w:b w:val="false"/>
          <w:i w:val="false"/>
          <w:color w:val="000000"/>
          <w:sz w:val="28"/>
        </w:rPr>
        <w:t>ұйымдастыруға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кәсіптік-бағдарлау қызметтерін көрсетуге, бос орындар мен бос жұмыс орындары туралы ақпараттар беруге; </w:t>
      </w:r>
    </w:p>
    <w:p>
      <w:pPr>
        <w:spacing w:after="0"/>
        <w:ind w:left="0"/>
        <w:jc w:val="both"/>
      </w:pPr>
      <w:r>
        <w:rPr>
          <w:rFonts w:ascii="Times New Roman"/>
          <w:b w:val="false"/>
          <w:i w:val="false"/>
          <w:color w:val="000000"/>
          <w:sz w:val="28"/>
        </w:rPr>
        <w:t xml:space="preserve">
      6) кәсіптік білім беру жүйесін еңбек нарығында сұранысқа ие мамандарды даярлауға бағдарлауға; </w:t>
      </w:r>
    </w:p>
    <w:p>
      <w:pPr>
        <w:spacing w:after="0"/>
        <w:ind w:left="0"/>
        <w:jc w:val="both"/>
      </w:pPr>
      <w:r>
        <w:rPr>
          <w:rFonts w:ascii="Times New Roman"/>
          <w:b w:val="false"/>
          <w:i w:val="false"/>
          <w:color w:val="000000"/>
          <w:sz w:val="28"/>
        </w:rPr>
        <w:t xml:space="preserve">
      7) жұмыс күшін Қазақстан Республикасы Мемлекеттік жоспарлау </w:t>
      </w:r>
      <w:r>
        <w:rPr>
          <w:rFonts w:ascii="Times New Roman"/>
          <w:b w:val="false"/>
          <w:i w:val="false"/>
          <w:color w:val="000000"/>
          <w:sz w:val="28"/>
        </w:rPr>
        <w:t>жүйесінің құжаттарына</w:t>
      </w:r>
      <w:r>
        <w:rPr>
          <w:rFonts w:ascii="Times New Roman"/>
          <w:b w:val="false"/>
          <w:i w:val="false"/>
          <w:color w:val="000000"/>
          <w:sz w:val="28"/>
        </w:rPr>
        <w:t xml:space="preserve"> сәйкес өңіраралық қайта бөлуге; </w:t>
      </w:r>
    </w:p>
    <w:p>
      <w:pPr>
        <w:spacing w:after="0"/>
        <w:ind w:left="0"/>
        <w:jc w:val="both"/>
      </w:pPr>
      <w:r>
        <w:rPr>
          <w:rFonts w:ascii="Times New Roman"/>
          <w:b w:val="false"/>
          <w:i w:val="false"/>
          <w:color w:val="000000"/>
          <w:sz w:val="28"/>
        </w:rPr>
        <w:t xml:space="preserve">
      8) еңбек қатынастарын анықтау және жария ету жөніндегі шараларды әзірлеуге және іске асыруға; </w:t>
      </w:r>
    </w:p>
    <w:p>
      <w:pPr>
        <w:spacing w:after="0"/>
        <w:ind w:left="0"/>
        <w:jc w:val="both"/>
      </w:pPr>
      <w:r>
        <w:rPr>
          <w:rFonts w:ascii="Times New Roman"/>
          <w:b w:val="false"/>
          <w:i w:val="false"/>
          <w:color w:val="000000"/>
          <w:sz w:val="28"/>
        </w:rPr>
        <w:t xml:space="preserve">
      9) инвестициялық келісім-шарттарда инвестордың кәсіптік даярлау, жаңа жұмыс орындарын ашу және бар жұмыс орындарын сақтап қалу жөніндегі міндеттерін белгілеуге; </w:t>
      </w:r>
    </w:p>
    <w:p>
      <w:pPr>
        <w:spacing w:after="0"/>
        <w:ind w:left="0"/>
        <w:jc w:val="both"/>
      </w:pPr>
      <w:r>
        <w:rPr>
          <w:rFonts w:ascii="Times New Roman"/>
          <w:b w:val="false"/>
          <w:i w:val="false"/>
          <w:color w:val="000000"/>
          <w:sz w:val="28"/>
        </w:rPr>
        <w:t xml:space="preserve">
      10) кәсіптік даярлықты, қайта даярлықты және біліктілікті дамытуға тікелей ұйымдарда жағдай жасауға; </w:t>
      </w:r>
    </w:p>
    <w:p>
      <w:pPr>
        <w:spacing w:after="0"/>
        <w:ind w:left="0"/>
        <w:jc w:val="both"/>
      </w:pPr>
      <w:r>
        <w:rPr>
          <w:rFonts w:ascii="Times New Roman"/>
          <w:b w:val="false"/>
          <w:i w:val="false"/>
          <w:color w:val="000000"/>
          <w:sz w:val="28"/>
        </w:rPr>
        <w:t xml:space="preserve">
      11) жұмыспен қамту жөніндегі уәкілетті органдардың жұмыс берушілермен өзара іс-қимылына; </w:t>
      </w:r>
    </w:p>
    <w:p>
      <w:pPr>
        <w:spacing w:after="0"/>
        <w:ind w:left="0"/>
        <w:jc w:val="both"/>
      </w:pPr>
      <w:r>
        <w:rPr>
          <w:rFonts w:ascii="Times New Roman"/>
          <w:b w:val="false"/>
          <w:i w:val="false"/>
          <w:color w:val="000000"/>
          <w:sz w:val="28"/>
        </w:rPr>
        <w:t xml:space="preserve">
      12) нысаналы топтарға кіретін адамдарды жұмысқа орналастыру үшін жағдайлармен қамтамасыз етуге кепілдіктер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2009.05.05. </w:t>
      </w:r>
      <w:r>
        <w:rPr>
          <w:rFonts w:ascii="Times New Roman"/>
          <w:b w:val="false"/>
          <w:i w:val="false"/>
          <w:color w:val="ff0000"/>
          <w:sz w:val="28"/>
        </w:rPr>
        <w:t>N 159-IV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146-бап. Азаматтардың жұмысқа орналасу саласындағы құқықтары </w:t>
      </w:r>
    </w:p>
    <w:p>
      <w:pPr>
        <w:spacing w:after="0"/>
        <w:ind w:left="0"/>
        <w:jc w:val="both"/>
      </w:pPr>
      <w:r>
        <w:rPr>
          <w:rFonts w:ascii="Times New Roman"/>
          <w:b w:val="false"/>
          <w:i w:val="false"/>
          <w:color w:val="000000"/>
          <w:sz w:val="28"/>
        </w:rPr>
        <w:t xml:space="preserve">
      Азаматтардың: </w:t>
      </w:r>
    </w:p>
    <w:p>
      <w:pPr>
        <w:spacing w:after="0"/>
        <w:ind w:left="0"/>
        <w:jc w:val="both"/>
      </w:pPr>
      <w:r>
        <w:rPr>
          <w:rFonts w:ascii="Times New Roman"/>
          <w:b w:val="false"/>
          <w:i w:val="false"/>
          <w:color w:val="000000"/>
          <w:sz w:val="28"/>
        </w:rPr>
        <w:t xml:space="preserve">
      1) жұмыс берушілерге тікелей өтініш білдіру жолымен, сондай-ақ халықтың жұмысқа орналасуына жәрдем көрсететін жұмыспен қамту мәселелері жөніндегі уәкілетті органның немесе жұмыспен қамтудың жекеше агенттігінің еңбек делдалдығы арқылы қызмет пен кәсіп түрін еркін таңдауға; </w:t>
      </w:r>
    </w:p>
    <w:p>
      <w:pPr>
        <w:spacing w:after="0"/>
        <w:ind w:left="0"/>
        <w:jc w:val="both"/>
      </w:pPr>
      <w:r>
        <w:rPr>
          <w:rFonts w:ascii="Times New Roman"/>
          <w:b w:val="false"/>
          <w:i w:val="false"/>
          <w:color w:val="000000"/>
          <w:sz w:val="28"/>
        </w:rPr>
        <w:t xml:space="preserve">
      2) жұмысты өзі іздеуге және жұмысқа орналасуға, соның ішінде шетелден жұмыс іздеуге және жұмысқа орналасуға; </w:t>
      </w:r>
    </w:p>
    <w:p>
      <w:pPr>
        <w:spacing w:after="0"/>
        <w:ind w:left="0"/>
        <w:jc w:val="both"/>
      </w:pPr>
      <w:r>
        <w:rPr>
          <w:rFonts w:ascii="Times New Roman"/>
          <w:b w:val="false"/>
          <w:i w:val="false"/>
          <w:color w:val="000000"/>
          <w:sz w:val="28"/>
        </w:rPr>
        <w:t xml:space="preserve">
      3) жұмыспен қамту мәселелері жөніндегі уәкілетті органдардан және жұмыспен қамтудың жекеше агенттіктерінен консультациялар мен ақпараттар алуға; </w:t>
      </w:r>
    </w:p>
    <w:p>
      <w:pPr>
        <w:spacing w:after="0"/>
        <w:ind w:left="0"/>
        <w:jc w:val="both"/>
      </w:pPr>
      <w:r>
        <w:rPr>
          <w:rFonts w:ascii="Times New Roman"/>
          <w:b w:val="false"/>
          <w:i w:val="false"/>
          <w:color w:val="000000"/>
          <w:sz w:val="28"/>
        </w:rPr>
        <w:t xml:space="preserve">
      4) қоғамдық жұмыстарға қатысуға құқығы бар. </w:t>
      </w:r>
    </w:p>
    <w:p>
      <w:pPr>
        <w:spacing w:after="0"/>
        <w:ind w:left="0"/>
        <w:jc w:val="both"/>
      </w:pPr>
      <w:r>
        <w:rPr>
          <w:rFonts w:ascii="Times New Roman"/>
          <w:b/>
          <w:i w:val="false"/>
          <w:color w:val="000000"/>
          <w:sz w:val="28"/>
        </w:rPr>
        <w:t xml:space="preserve">147-бап. Жұмыс берушінің жұмысқа орналастыру кезіндегі құқықтары мен міндеттері </w:t>
      </w:r>
    </w:p>
    <w:p>
      <w:pPr>
        <w:spacing w:after="0"/>
        <w:ind w:left="0"/>
        <w:jc w:val="both"/>
      </w:pPr>
      <w:r>
        <w:rPr>
          <w:rFonts w:ascii="Times New Roman"/>
          <w:b w:val="false"/>
          <w:i w:val="false"/>
          <w:color w:val="000000"/>
          <w:sz w:val="28"/>
        </w:rPr>
        <w:t xml:space="preserve">
      1. Жұмыс берушінің: </w:t>
      </w:r>
    </w:p>
    <w:p>
      <w:pPr>
        <w:spacing w:after="0"/>
        <w:ind w:left="0"/>
        <w:jc w:val="both"/>
      </w:pPr>
      <w:r>
        <w:rPr>
          <w:rFonts w:ascii="Times New Roman"/>
          <w:b w:val="false"/>
          <w:i w:val="false"/>
          <w:color w:val="000000"/>
          <w:sz w:val="28"/>
        </w:rPr>
        <w:t xml:space="preserve">
      1) кадрлар іріктеуді жүзеге асыруға; </w:t>
      </w:r>
    </w:p>
    <w:p>
      <w:pPr>
        <w:spacing w:after="0"/>
        <w:ind w:left="0"/>
        <w:jc w:val="both"/>
      </w:pPr>
      <w:r>
        <w:rPr>
          <w:rFonts w:ascii="Times New Roman"/>
          <w:b w:val="false"/>
          <w:i w:val="false"/>
          <w:color w:val="000000"/>
          <w:sz w:val="28"/>
        </w:rPr>
        <w:t xml:space="preserve">
      2) жұмыспен қамту мәселелері жөніндегі уәкілетті органдардан еңбек нарығының жай-күйі және кәсіптік даярлаудың мүмкіндіктері туралы дәйекті, толық және жедел ақпарат алуға құқығы бар. </w:t>
      </w:r>
    </w:p>
    <w:p>
      <w:pPr>
        <w:spacing w:after="0"/>
        <w:ind w:left="0"/>
        <w:jc w:val="both"/>
      </w:pPr>
      <w:r>
        <w:rPr>
          <w:rFonts w:ascii="Times New Roman"/>
          <w:b w:val="false"/>
          <w:i w:val="false"/>
          <w:color w:val="000000"/>
          <w:sz w:val="28"/>
        </w:rPr>
        <w:t xml:space="preserve">
      2. Жұмыс беруші жұмыспен қамту мәселелері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жұмыс беруші-заңды тұлғаның таратылуына не жұмыс беруші-жеке тұлғаның қызметін тоқтатуына, қызметкерлер санының немесе штаттың қысқаруына байланысты алдағы уақытта қызметкерлердің жұмыстан босатылуы туралы, жұмыстан босатылатын қызметкерлердің лауазымдары мен кәсіптерін, мамандықтарын, біліктілігі мен еңбекақысының мөлшерін көрсете отырып, босатылуы мүмкін қызметкерлердің саны мен санаттары туралы және олардың босатылатын мерзімдері туралы </w:t>
      </w:r>
      <w:r>
        <w:rPr>
          <w:rFonts w:ascii="Times New Roman"/>
          <w:b w:val="false"/>
          <w:i w:val="false"/>
          <w:color w:val="000000"/>
          <w:sz w:val="28"/>
        </w:rPr>
        <w:t>жұмыстан босату басталардан</w:t>
      </w:r>
      <w:r>
        <w:rPr>
          <w:rFonts w:ascii="Times New Roman"/>
          <w:b w:val="false"/>
          <w:i w:val="false"/>
          <w:color w:val="000000"/>
          <w:sz w:val="28"/>
        </w:rPr>
        <w:t xml:space="preserve"> кемінде екі ай бұрын; </w:t>
      </w:r>
    </w:p>
    <w:p>
      <w:pPr>
        <w:spacing w:after="0"/>
        <w:ind w:left="0"/>
        <w:jc w:val="both"/>
      </w:pPr>
      <w:r>
        <w:rPr>
          <w:rFonts w:ascii="Times New Roman"/>
          <w:b w:val="false"/>
          <w:i w:val="false"/>
          <w:color w:val="000000"/>
          <w:sz w:val="28"/>
        </w:rPr>
        <w:t xml:space="preserve">
      2) өндірісті ұйымдастырудағы, оның ішінде қайта ұйымдастыру кезіндегі өзгеріске және (немесе) жұмыс берушідегі жұмыс көлемінің қысқаруына байланысты қызметкерлердің толық емес жұмыс уақыты режиміне көшуі бөлігінде алдағы уақытта болатын еңбек жағдайларының өзгеруі туралы кемінде бір ай бұрын; </w:t>
      </w:r>
    </w:p>
    <w:p>
      <w:pPr>
        <w:spacing w:after="0"/>
        <w:ind w:left="0"/>
        <w:jc w:val="both"/>
      </w:pPr>
      <w:r>
        <w:rPr>
          <w:rFonts w:ascii="Times New Roman"/>
          <w:b w:val="false"/>
          <w:i w:val="false"/>
          <w:color w:val="000000"/>
          <w:sz w:val="28"/>
        </w:rPr>
        <w:t xml:space="preserve">
      3) бос жұмыс орындары (бос лауазымдар) туралы олардың пайда болған күнінен бастап үш жұмыс күні ішінде; </w:t>
      </w:r>
    </w:p>
    <w:p>
      <w:pPr>
        <w:spacing w:after="0"/>
        <w:ind w:left="0"/>
        <w:jc w:val="both"/>
      </w:pPr>
      <w:r>
        <w:rPr>
          <w:rFonts w:ascii="Times New Roman"/>
          <w:b w:val="false"/>
          <w:i w:val="false"/>
          <w:color w:val="000000"/>
          <w:sz w:val="28"/>
        </w:rPr>
        <w:t>
      4) азаматтарды жұмысқа қабылдау туралы немесе жұмысқа қабылдаудан бас тарту туралы (жолдамада тиісті белгі қою арқылы себебін түсіндіре отырып) оларды уәкілетті орган жіберген күннен бастап бес жұмыс күні ішінде ақпарат беруге міндетті.</w:t>
      </w:r>
    </w:p>
    <w:bookmarkStart w:name="z819" w:id="514"/>
    <w:p>
      <w:pPr>
        <w:spacing w:after="0"/>
        <w:ind w:left="0"/>
        <w:jc w:val="both"/>
      </w:pPr>
      <w:r>
        <w:rPr>
          <w:rFonts w:ascii="Times New Roman"/>
          <w:b w:val="false"/>
          <w:i w:val="false"/>
          <w:color w:val="000000"/>
          <w:sz w:val="28"/>
        </w:rPr>
        <w:t>
      3. Жұмыс беруші жергілікті тұрғындар болып табылмайтын адамдарды жұмысқа қабылдау және (немесе) ол адамдармен еңбек қатынастарын тоқтату туралы ақпаратты ішкі істер органына бір ай ішінде береді. Ақпаратты беру тәртібі мен нысанын Ішкі істер министрлігі айқындайды.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өзгерту енгізілді - ҚР 2009.05.05 </w:t>
      </w:r>
      <w:r>
        <w:rPr>
          <w:rFonts w:ascii="Times New Roman"/>
          <w:b w:val="false"/>
          <w:i w:val="false"/>
          <w:color w:val="ff0000"/>
          <w:sz w:val="28"/>
        </w:rPr>
        <w:t>N 159-IV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148-бап. Еңбек делдалдығы </w:t>
      </w:r>
    </w:p>
    <w:p>
      <w:pPr>
        <w:spacing w:after="0"/>
        <w:ind w:left="0"/>
        <w:jc w:val="both"/>
      </w:pPr>
      <w:r>
        <w:rPr>
          <w:rFonts w:ascii="Times New Roman"/>
          <w:b w:val="false"/>
          <w:i w:val="false"/>
          <w:color w:val="000000"/>
          <w:sz w:val="28"/>
        </w:rPr>
        <w:t xml:space="preserve">
      Жұмыспен қамту мәселелері жөніндегі уәкілетті орган немесе </w:t>
      </w:r>
      <w:r>
        <w:rPr>
          <w:rFonts w:ascii="Times New Roman"/>
          <w:b w:val="false"/>
          <w:i w:val="false"/>
          <w:color w:val="000000"/>
          <w:sz w:val="28"/>
        </w:rPr>
        <w:t>жұмыспен қамтудың жекеше агенттігі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азаматтарды - жұмысқа тұру мүмкіндігі туралы, ал жұмыс берушілерді жұмыс күшімен қамтылу мүмкіндігі туралы хабардар ету; </w:t>
      </w:r>
    </w:p>
    <w:p>
      <w:pPr>
        <w:spacing w:after="0"/>
        <w:ind w:left="0"/>
        <w:jc w:val="both"/>
      </w:pPr>
      <w:r>
        <w:rPr>
          <w:rFonts w:ascii="Times New Roman"/>
          <w:b w:val="false"/>
          <w:i w:val="false"/>
          <w:color w:val="000000"/>
          <w:sz w:val="28"/>
        </w:rPr>
        <w:t xml:space="preserve">
      2) азаматтардың жұмыс таңдауына жәрдем көрсету; </w:t>
      </w:r>
    </w:p>
    <w:p>
      <w:pPr>
        <w:spacing w:after="0"/>
        <w:ind w:left="0"/>
        <w:jc w:val="both"/>
      </w:pPr>
      <w:r>
        <w:rPr>
          <w:rFonts w:ascii="Times New Roman"/>
          <w:b w:val="false"/>
          <w:i w:val="false"/>
          <w:color w:val="000000"/>
          <w:sz w:val="28"/>
        </w:rPr>
        <w:t xml:space="preserve">
      3) азаматтарға бос жұмыс орнына жұмысқа орналасу үшін жұмыс берушіге жолдама беру; </w:t>
      </w:r>
    </w:p>
    <w:p>
      <w:pPr>
        <w:spacing w:after="0"/>
        <w:ind w:left="0"/>
        <w:jc w:val="both"/>
      </w:pPr>
      <w:r>
        <w:rPr>
          <w:rFonts w:ascii="Times New Roman"/>
          <w:b w:val="false"/>
          <w:i w:val="false"/>
          <w:color w:val="000000"/>
          <w:sz w:val="28"/>
        </w:rPr>
        <w:t xml:space="preserve">
      4) еңбек нарығы жөніндегі деректер базасын қалыптастыру; </w:t>
      </w:r>
    </w:p>
    <w:p>
      <w:pPr>
        <w:spacing w:after="0"/>
        <w:ind w:left="0"/>
        <w:jc w:val="both"/>
      </w:pPr>
      <w:r>
        <w:rPr>
          <w:rFonts w:ascii="Times New Roman"/>
          <w:b w:val="false"/>
          <w:i w:val="false"/>
          <w:color w:val="000000"/>
          <w:sz w:val="28"/>
        </w:rPr>
        <w:t xml:space="preserve">
      5) өтініш білдірген азаматтарды есепке алу мен тіркеу; </w:t>
      </w:r>
    </w:p>
    <w:p>
      <w:pPr>
        <w:spacing w:after="0"/>
        <w:ind w:left="0"/>
        <w:jc w:val="both"/>
      </w:pPr>
      <w:r>
        <w:rPr>
          <w:rFonts w:ascii="Times New Roman"/>
          <w:b w:val="false"/>
          <w:i w:val="false"/>
          <w:color w:val="000000"/>
          <w:sz w:val="28"/>
        </w:rPr>
        <w:t xml:space="preserve">
      6) кәсіптік бағдар жасауда қызметтер көрсету; </w:t>
      </w:r>
    </w:p>
    <w:p>
      <w:pPr>
        <w:spacing w:after="0"/>
        <w:ind w:left="0"/>
        <w:jc w:val="both"/>
      </w:pPr>
      <w:r>
        <w:rPr>
          <w:rFonts w:ascii="Times New Roman"/>
          <w:b w:val="false"/>
          <w:i w:val="false"/>
          <w:color w:val="000000"/>
          <w:sz w:val="28"/>
        </w:rPr>
        <w:t xml:space="preserve">
      7) жұмыс берушілермен шарттар негізінде жұмысқа орналасу мәселелері жөнінде өзара іс-қимыл жасасу арқылы еңбек делдалдығын жүзеге асырады. </w:t>
      </w:r>
    </w:p>
    <w:bookmarkStart w:name="z166" w:id="515"/>
    <w:p>
      <w:pPr>
        <w:spacing w:after="0"/>
        <w:ind w:left="0"/>
        <w:jc w:val="left"/>
      </w:pPr>
      <w:r>
        <w:rPr>
          <w:rFonts w:ascii="Times New Roman"/>
          <w:b/>
          <w:i w:val="false"/>
          <w:color w:val="000000"/>
        </w:rPr>
        <w:t xml:space="preserve"> 13-тарау. КЕПІЛДІКТЕР МЕН ӨТЕМАҚЫ ТӨЛЕМДЕРІ</w:t>
      </w:r>
    </w:p>
    <w:bookmarkEnd w:id="515"/>
    <w:p>
      <w:pPr>
        <w:spacing w:after="0"/>
        <w:ind w:left="0"/>
        <w:jc w:val="both"/>
      </w:pPr>
      <w:r>
        <w:rPr>
          <w:rFonts w:ascii="Times New Roman"/>
          <w:b/>
          <w:i w:val="false"/>
          <w:color w:val="000000"/>
          <w:sz w:val="28"/>
        </w:rPr>
        <w:t xml:space="preserve">149-бап. Қызметкерлер мемлекеттік немесе қоғамдық міндеттерді орындаған кезде берілетін кепілдіктер </w:t>
      </w:r>
    </w:p>
    <w:p>
      <w:pPr>
        <w:spacing w:after="0"/>
        <w:ind w:left="0"/>
        <w:jc w:val="both"/>
      </w:pPr>
      <w:r>
        <w:rPr>
          <w:rFonts w:ascii="Times New Roman"/>
          <w:b w:val="false"/>
          <w:i w:val="false"/>
          <w:color w:val="000000"/>
          <w:sz w:val="28"/>
        </w:rPr>
        <w:t xml:space="preserve">
      1. Жұмыс беруші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жағдайларда қызметкерлер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 </w:t>
      </w:r>
    </w:p>
    <w:p>
      <w:pPr>
        <w:spacing w:after="0"/>
        <w:ind w:left="0"/>
        <w:jc w:val="both"/>
      </w:pPr>
      <w:r>
        <w:rPr>
          <w:rFonts w:ascii="Times New Roman"/>
          <w:b w:val="false"/>
          <w:i w:val="false"/>
          <w:color w:val="000000"/>
          <w:sz w:val="28"/>
        </w:rPr>
        <w:t xml:space="preserve">
      2. Қызметкерлерге мемлекеттік және қоғамдық міндеттерді орындағаны үшін аталған міндеттерді орындайтын жері бойынша, бірақ негізгі жұмыс орнындағы орташа жалақысынан төмен емес жалақы төленеді. </w:t>
      </w:r>
    </w:p>
    <w:p>
      <w:pPr>
        <w:spacing w:after="0"/>
        <w:ind w:left="0"/>
        <w:jc w:val="both"/>
      </w:pPr>
      <w:r>
        <w:rPr>
          <w:rFonts w:ascii="Times New Roman"/>
          <w:b w:val="false"/>
          <w:i w:val="false"/>
          <w:color w:val="000000"/>
          <w:sz w:val="28"/>
        </w:rPr>
        <w:t>
      3. Әскерге шақыру және мерзімді әскери қызмет уақытында қызметкердің жұмыс орны (лауазымы)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150-бап. Медициналық тексеруге жіберілетін қызметкерлер үшін кепілдіктер </w:t>
      </w:r>
    </w:p>
    <w:p>
      <w:pPr>
        <w:spacing w:after="0"/>
        <w:ind w:left="0"/>
        <w:jc w:val="both"/>
      </w:pPr>
      <w:r>
        <w:rPr>
          <w:rFonts w:ascii="Times New Roman"/>
          <w:b w:val="false"/>
          <w:i w:val="false"/>
          <w:color w:val="000000"/>
          <w:sz w:val="28"/>
        </w:rPr>
        <w:t xml:space="preserve">
      Осы Кодекске не ұжымдық шартқа сәйкес </w:t>
      </w:r>
      <w:r>
        <w:rPr>
          <w:rFonts w:ascii="Times New Roman"/>
          <w:b w:val="false"/>
          <w:i w:val="false"/>
          <w:color w:val="000000"/>
          <w:sz w:val="28"/>
        </w:rPr>
        <w:t>кезеңдік медициналық тексерулерден</w:t>
      </w:r>
      <w:r>
        <w:rPr>
          <w:rFonts w:ascii="Times New Roman"/>
          <w:b w:val="false"/>
          <w:i w:val="false"/>
          <w:color w:val="000000"/>
          <w:sz w:val="28"/>
        </w:rPr>
        <w:t xml:space="preserve"> өтуге міндетті қызметкерлердің олардан өткен уақытта жұмыс берушінің қаражаты есебінен жұмыс орны (лауазымы) мен орташа жалақысы сақталады. </w:t>
      </w:r>
    </w:p>
    <w:p>
      <w:pPr>
        <w:spacing w:after="0"/>
        <w:ind w:left="0"/>
        <w:jc w:val="both"/>
      </w:pPr>
      <w:r>
        <w:rPr>
          <w:rFonts w:ascii="Times New Roman"/>
          <w:b/>
          <w:i w:val="false"/>
          <w:color w:val="000000"/>
          <w:sz w:val="28"/>
        </w:rPr>
        <w:t xml:space="preserve">151-бап. Донор болып табылатын қызметкерлер үшін кепілдіктер </w:t>
      </w:r>
    </w:p>
    <w:p>
      <w:pPr>
        <w:spacing w:after="0"/>
        <w:ind w:left="0"/>
        <w:jc w:val="both"/>
      </w:pPr>
      <w:r>
        <w:rPr>
          <w:rFonts w:ascii="Times New Roman"/>
          <w:b w:val="false"/>
          <w:i w:val="false"/>
          <w:color w:val="000000"/>
          <w:sz w:val="28"/>
        </w:rPr>
        <w:t xml:space="preserve">
      Донор болып табылатын қызметкердің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кепілдіктер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 жаңа редакцияда - ҚР 2009.07.16. </w:t>
      </w:r>
      <w:r>
        <w:rPr>
          <w:rFonts w:ascii="Times New Roman"/>
          <w:b w:val="false"/>
          <w:i w:val="false"/>
          <w:color w:val="ff0000"/>
          <w:sz w:val="28"/>
        </w:rPr>
        <w:t xml:space="preserve">N 186-IV </w:t>
      </w:r>
      <w:r>
        <w:rPr>
          <w:rFonts w:ascii="Times New Roman"/>
          <w:b w:val="false"/>
          <w:i w:val="false"/>
          <w:color w:val="ff0000"/>
          <w:sz w:val="28"/>
        </w:rPr>
        <w:t xml:space="preserve">Заңымен;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152-бап. Іссапарларға жіберілетін қызметкерлер үшін кепілдіктер мен өтемақы төлемдері </w:t>
      </w:r>
    </w:p>
    <w:p>
      <w:pPr>
        <w:spacing w:after="0"/>
        <w:ind w:left="0"/>
        <w:jc w:val="both"/>
      </w:pPr>
      <w:r>
        <w:rPr>
          <w:rFonts w:ascii="Times New Roman"/>
          <w:b w:val="false"/>
          <w:i w:val="false"/>
          <w:color w:val="000000"/>
          <w:sz w:val="28"/>
        </w:rPr>
        <w:t xml:space="preserve">
      1. Іссапар уақытында қызметкердің жұмыс орны (лауазымы) мен жалақысы сақталады.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Іссапарларға</w:t>
      </w:r>
      <w:r>
        <w:rPr>
          <w:rFonts w:ascii="Times New Roman"/>
          <w:b w:val="false"/>
          <w:i w:val="false"/>
          <w:color w:val="000000"/>
          <w:sz w:val="28"/>
        </w:rPr>
        <w:t xml:space="preserve"> жіберілетін қызметкерлерге:</w:t>
      </w:r>
    </w:p>
    <w:p>
      <w:pPr>
        <w:spacing w:after="0"/>
        <w:ind w:left="0"/>
        <w:jc w:val="both"/>
      </w:pPr>
      <w:r>
        <w:rPr>
          <w:rFonts w:ascii="Times New Roman"/>
          <w:b w:val="false"/>
          <w:i w:val="false"/>
          <w:color w:val="000000"/>
          <w:sz w:val="28"/>
        </w:rPr>
        <w:t xml:space="preserve">
      1) қызметтік іссапарда, оның ішінде жолда болған күнтізбелік күндері үшін тәуліктік төлемдер; </w:t>
      </w:r>
    </w:p>
    <w:p>
      <w:pPr>
        <w:spacing w:after="0"/>
        <w:ind w:left="0"/>
        <w:jc w:val="both"/>
      </w:pPr>
      <w:r>
        <w:rPr>
          <w:rFonts w:ascii="Times New Roman"/>
          <w:b w:val="false"/>
          <w:i w:val="false"/>
          <w:color w:val="000000"/>
          <w:sz w:val="28"/>
        </w:rPr>
        <w:t xml:space="preserve">
      2) баратын жеріне дейінгі және кері қайтудағы жол жүру шығыстары; </w:t>
      </w:r>
    </w:p>
    <w:p>
      <w:pPr>
        <w:spacing w:after="0"/>
        <w:ind w:left="0"/>
        <w:jc w:val="both"/>
      </w:pPr>
      <w:r>
        <w:rPr>
          <w:rFonts w:ascii="Times New Roman"/>
          <w:b w:val="false"/>
          <w:i w:val="false"/>
          <w:color w:val="000000"/>
          <w:sz w:val="28"/>
        </w:rPr>
        <w:t xml:space="preserve">
      3) тұрғын үй жалдау шығыстары төленеді. </w:t>
      </w:r>
    </w:p>
    <w:p>
      <w:pPr>
        <w:spacing w:after="0"/>
        <w:ind w:left="0"/>
        <w:jc w:val="both"/>
      </w:pPr>
      <w:r>
        <w:rPr>
          <w:rFonts w:ascii="Times New Roman"/>
          <w:b w:val="false"/>
          <w:i w:val="false"/>
          <w:color w:val="000000"/>
          <w:sz w:val="28"/>
        </w:rPr>
        <w:t xml:space="preserve">
      3. Қызметкерлерді іссапарларға жіберудің талаптары мен мерзімдері еңбек шартымен, ұжымдық шартпен немесе жұмыс берушінің актісімен айқындалады. </w:t>
      </w:r>
    </w:p>
    <w:p>
      <w:pPr>
        <w:spacing w:after="0"/>
        <w:ind w:left="0"/>
        <w:jc w:val="both"/>
      </w:pPr>
      <w:r>
        <w:rPr>
          <w:rFonts w:ascii="Times New Roman"/>
          <w:b w:val="false"/>
          <w:i w:val="false"/>
          <w:color w:val="000000"/>
          <w:sz w:val="28"/>
        </w:rPr>
        <w:t xml:space="preserve">
      4. Қызметкерлерді іссапарларға жіберу осы Кодекстің 183, 187, 226-баптарында көзделген шектеулер ескеріле отырып жүзеге асырылады. </w:t>
      </w:r>
    </w:p>
    <w:p>
      <w:pPr>
        <w:spacing w:after="0"/>
        <w:ind w:left="0"/>
        <w:jc w:val="both"/>
      </w:pPr>
      <w:r>
        <w:rPr>
          <w:rFonts w:ascii="Times New Roman"/>
          <w:b/>
          <w:i w:val="false"/>
          <w:color w:val="000000"/>
          <w:sz w:val="28"/>
        </w:rPr>
        <w:t xml:space="preserve">153-бап. Қызметкерді жұмыс берушімен бірге басқа жерге ауыстыру кезіндегі кепілдіктер мен өтемақы төлемдері </w:t>
      </w:r>
    </w:p>
    <w:p>
      <w:pPr>
        <w:spacing w:after="0"/>
        <w:ind w:left="0"/>
        <w:jc w:val="both"/>
      </w:pPr>
      <w:r>
        <w:rPr>
          <w:rFonts w:ascii="Times New Roman"/>
          <w:b w:val="false"/>
          <w:i w:val="false"/>
          <w:color w:val="000000"/>
          <w:sz w:val="28"/>
        </w:rPr>
        <w:t xml:space="preserve">
      1. Қызметкер жұмыс берушімен бірге басқа жерге ауыстырылған кезде жұмыс беруші қызметкерге: </w:t>
      </w:r>
    </w:p>
    <w:p>
      <w:pPr>
        <w:spacing w:after="0"/>
        <w:ind w:left="0"/>
        <w:jc w:val="both"/>
      </w:pPr>
      <w:r>
        <w:rPr>
          <w:rFonts w:ascii="Times New Roman"/>
          <w:b w:val="false"/>
          <w:i w:val="false"/>
          <w:color w:val="000000"/>
          <w:sz w:val="28"/>
        </w:rPr>
        <w:t xml:space="preserve">
      1) қызметкер мен оның отбасы мүшелерінің көшіп-қону; </w:t>
      </w:r>
    </w:p>
    <w:p>
      <w:pPr>
        <w:spacing w:after="0"/>
        <w:ind w:left="0"/>
        <w:jc w:val="both"/>
      </w:pPr>
      <w:r>
        <w:rPr>
          <w:rFonts w:ascii="Times New Roman"/>
          <w:b w:val="false"/>
          <w:i w:val="false"/>
          <w:color w:val="000000"/>
          <w:sz w:val="28"/>
        </w:rPr>
        <w:t xml:space="preserve">
      2) қызметкер мен оның отбасы мүшелерінің мүлкін жеткізу жөніндегі шығыстарын өтеуге міндетті. </w:t>
      </w:r>
    </w:p>
    <w:p>
      <w:pPr>
        <w:spacing w:after="0"/>
        <w:ind w:left="0"/>
        <w:jc w:val="both"/>
      </w:pPr>
      <w:r>
        <w:rPr>
          <w:rFonts w:ascii="Times New Roman"/>
          <w:b w:val="false"/>
          <w:i w:val="false"/>
          <w:color w:val="000000"/>
          <w:sz w:val="28"/>
        </w:rPr>
        <w:t xml:space="preserve">
      2. Осы баптың 1-тармағында көзделген өтемақы төлемдерінің тәртібі мен мөлшері еңбек шартында, ұжымдық шартта немесе жұмыс берушінің актісінде айқындалады. </w:t>
      </w:r>
    </w:p>
    <w:p>
      <w:pPr>
        <w:spacing w:after="0"/>
        <w:ind w:left="0"/>
        <w:jc w:val="both"/>
      </w:pPr>
      <w:r>
        <w:rPr>
          <w:rFonts w:ascii="Times New Roman"/>
          <w:b/>
          <w:i w:val="false"/>
          <w:color w:val="000000"/>
          <w:sz w:val="28"/>
        </w:rPr>
        <w:t xml:space="preserve">154-бап. Экологиялық зілзала және радиациялық қатер аймақтарында еңбек қызметін жүзеге асыратын қызметкерлерге берілетін кепілдіктер </w:t>
      </w:r>
    </w:p>
    <w:p>
      <w:pPr>
        <w:spacing w:after="0"/>
        <w:ind w:left="0"/>
        <w:jc w:val="both"/>
      </w:pPr>
      <w:r>
        <w:rPr>
          <w:rFonts w:ascii="Times New Roman"/>
          <w:b w:val="false"/>
          <w:i w:val="false"/>
          <w:color w:val="000000"/>
          <w:sz w:val="28"/>
        </w:rPr>
        <w:t xml:space="preserve">
      Экологиялық зілзала және радиациялық қатер аймақтарында еңбек қызметін жүзеге асыратын қызметкерлерге берілетін кепілдіктер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белгіленеді</w:t>
      </w:r>
      <w:r>
        <w:rPr>
          <w:rFonts w:ascii="Times New Roman"/>
          <w:b w:val="false"/>
          <w:i w:val="false"/>
          <w:color w:val="000000"/>
          <w:sz w:val="28"/>
        </w:rPr>
        <w:t>.</w:t>
      </w:r>
    </w:p>
    <w:p>
      <w:pPr>
        <w:spacing w:after="0"/>
        <w:ind w:left="0"/>
        <w:jc w:val="both"/>
      </w:pPr>
      <w:r>
        <w:rPr>
          <w:rFonts w:ascii="Times New Roman"/>
          <w:b/>
          <w:i w:val="false"/>
          <w:color w:val="000000"/>
          <w:sz w:val="28"/>
        </w:rPr>
        <w:t>154-1-бап. Бітімгершілік операцияға қатысқан жұмыскер, қызметкер үшін кепілдіктер</w:t>
      </w:r>
    </w:p>
    <w:p>
      <w:pPr>
        <w:spacing w:after="0"/>
        <w:ind w:left="0"/>
        <w:jc w:val="both"/>
      </w:pPr>
      <w:r>
        <w:rPr>
          <w:rFonts w:ascii="Times New Roman"/>
          <w:b w:val="false"/>
          <w:i w:val="false"/>
          <w:color w:val="000000"/>
          <w:sz w:val="28"/>
        </w:rPr>
        <w:t>
      Бітімгершілік операцияға қатысқан жұмыскер, қызметкер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154-1-баппен толықтырылды - ҚР 15.06.2015 </w:t>
      </w:r>
      <w:r>
        <w:rPr>
          <w:rFonts w:ascii="Times New Roman"/>
          <w:b w:val="false"/>
          <w:i w:val="false"/>
          <w:color w:val="ff0000"/>
          <w:sz w:val="28"/>
        </w:rPr>
        <w:t>№ 321-V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155-бап. Қызметкердің жеке мүлкін жұмыс берушінің мүддесіне пайдалануға байланысты өтемақы төлемдері </w:t>
      </w:r>
    </w:p>
    <w:p>
      <w:pPr>
        <w:spacing w:after="0"/>
        <w:ind w:left="0"/>
        <w:jc w:val="both"/>
      </w:pPr>
      <w:r>
        <w:rPr>
          <w:rFonts w:ascii="Times New Roman"/>
          <w:b w:val="false"/>
          <w:i w:val="false"/>
          <w:color w:val="000000"/>
          <w:sz w:val="28"/>
        </w:rPr>
        <w:t xml:space="preserve">
      Қызметкер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төлемдерін жүргізеді. </w:t>
      </w:r>
    </w:p>
    <w:p>
      <w:pPr>
        <w:spacing w:after="0"/>
        <w:ind w:left="0"/>
        <w:jc w:val="both"/>
      </w:pPr>
      <w:r>
        <w:rPr>
          <w:rFonts w:ascii="Times New Roman"/>
          <w:b/>
          <w:i w:val="false"/>
          <w:color w:val="000000"/>
          <w:sz w:val="28"/>
        </w:rPr>
        <w:t xml:space="preserve">156-бап. Жұмысы жолда өтетін немесе жүріп-тұру сипаты бар не қызмет ету учаскелері шегіндегі қызметтік сапарлармен байланысты болатын жағдайларда қызметкерлерге өтемақы төлемдері </w:t>
      </w:r>
    </w:p>
    <w:p>
      <w:pPr>
        <w:spacing w:after="0"/>
        <w:ind w:left="0"/>
        <w:jc w:val="both"/>
      </w:pPr>
      <w:r>
        <w:rPr>
          <w:rFonts w:ascii="Times New Roman"/>
          <w:b w:val="false"/>
          <w:i w:val="false"/>
          <w:color w:val="000000"/>
          <w:sz w:val="28"/>
        </w:rPr>
        <w:t xml:space="preserve">
      1. Қызметкерлердің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оларға тұрақты тұратын жерінен тысқары жерде болған әр күн үшін келісімде, ұжымдық шартта, еңбек шартында және (немесе) жұмыс берушінің актісінде белгіленген тәртіппен өтемақы төлемдері жүргізіледі. </w:t>
      </w:r>
    </w:p>
    <w:p>
      <w:pPr>
        <w:spacing w:after="0"/>
        <w:ind w:left="0"/>
        <w:jc w:val="both"/>
      </w:pPr>
      <w:r>
        <w:rPr>
          <w:rFonts w:ascii="Times New Roman"/>
          <w:b w:val="false"/>
          <w:i w:val="false"/>
          <w:color w:val="000000"/>
          <w:sz w:val="28"/>
        </w:rPr>
        <w:t>
      1-1. Тұрақты жұмысы жолда өтетін немесе жүріп-тұру сипатында болатын не қызмет көрсететін учаскелері шегінде қызметтік жол жүрулермен байланысты қызметкерлерге темір жол, өзен, теңіз, автомобиль көлігі, азаматтық авиация, автомобиль жолдары, магистральдық байланыс желілері мен олардағы құрылыстар, радиорелелік желілер және олардағы құрылыстар, электр берілісінің әуе желілері және олардағы құрылыстар, байланыс объектілері қызметкерлер, сондай-ақ Қазақстан Республикасының Мемлекеттік шекарасы учаскелеріне қызмет көрсететін қызметкерлер жатады.</w:t>
      </w:r>
    </w:p>
    <w:p>
      <w:pPr>
        <w:spacing w:after="0"/>
        <w:ind w:left="0"/>
        <w:jc w:val="both"/>
      </w:pPr>
      <w:r>
        <w:rPr>
          <w:rFonts w:ascii="Times New Roman"/>
          <w:b w:val="false"/>
          <w:i w:val="false"/>
          <w:color w:val="000000"/>
          <w:sz w:val="28"/>
        </w:rPr>
        <w:t xml:space="preserve">
      2. Қызметкерлер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барабар жүргізіледі. </w:t>
      </w:r>
    </w:p>
    <w:p>
      <w:pPr>
        <w:spacing w:after="0"/>
        <w:ind w:left="0"/>
        <w:jc w:val="both"/>
      </w:pPr>
      <w:r>
        <w:rPr>
          <w:rFonts w:ascii="Times New Roman"/>
          <w:b w:val="false"/>
          <w:i w:val="false"/>
          <w:color w:val="000000"/>
          <w:sz w:val="28"/>
        </w:rPr>
        <w:t xml:space="preserve">
      3. Өтемақы төлемдері еңбек пен тынығуды ұйымдастыру режиміне қарамастан жүзеге асырылады. </w:t>
      </w:r>
    </w:p>
    <w:p>
      <w:pPr>
        <w:spacing w:after="0"/>
        <w:ind w:left="0"/>
        <w:jc w:val="both"/>
      </w:pPr>
      <w:r>
        <w:rPr>
          <w:rFonts w:ascii="Times New Roman"/>
          <w:b w:val="false"/>
          <w:i w:val="false"/>
          <w:color w:val="000000"/>
          <w:sz w:val="28"/>
        </w:rPr>
        <w:t xml:space="preserve">
      4. Ұйым қызметкерлерінің орташа жалақысын есептеу кезінде өтемақы төлемдері ескерілмейді.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2008.12.10 </w:t>
      </w:r>
      <w:r>
        <w:rPr>
          <w:rFonts w:ascii="Times New Roman"/>
          <w:b w:val="false"/>
          <w:i w:val="false"/>
          <w:color w:val="ff0000"/>
          <w:sz w:val="28"/>
        </w:rPr>
        <w:t xml:space="preserve">N 101-IV </w:t>
      </w:r>
      <w:r>
        <w:rPr>
          <w:rFonts w:ascii="Times New Roman"/>
          <w:b w:val="false"/>
          <w:i w:val="false"/>
          <w:color w:val="ff0000"/>
          <w:sz w:val="28"/>
        </w:rPr>
        <w:t xml:space="preserve">(2009.01.01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157-бап. Жұмысынан айрылуына байланысты берілетін өтемақы төлемдері </w:t>
      </w:r>
    </w:p>
    <w:p>
      <w:pPr>
        <w:spacing w:after="0"/>
        <w:ind w:left="0"/>
        <w:jc w:val="both"/>
      </w:pPr>
      <w:r>
        <w:rPr>
          <w:rFonts w:ascii="Times New Roman"/>
          <w:b w:val="false"/>
          <w:i w:val="false"/>
          <w:color w:val="000000"/>
          <w:sz w:val="28"/>
        </w:rPr>
        <w:t xml:space="preserve">
      1. Жұмыс беруші мынадай жағдайларда: </w:t>
      </w:r>
    </w:p>
    <w:p>
      <w:pPr>
        <w:spacing w:after="0"/>
        <w:ind w:left="0"/>
        <w:jc w:val="both"/>
      </w:pPr>
      <w:r>
        <w:rPr>
          <w:rFonts w:ascii="Times New Roman"/>
          <w:b w:val="false"/>
          <w:i w:val="false"/>
          <w:color w:val="000000"/>
          <w:sz w:val="28"/>
        </w:rPr>
        <w:t xml:space="preserve">
      1) жұмыс беруші - заңды тұлға таратылған не жұмыс беруші - жеке тұлға қызметін тоқтатқан жағдайда жұмыс берушінің бастамасы бойынша еңбек шарты бұзылғанда; </w:t>
      </w:r>
    </w:p>
    <w:p>
      <w:pPr>
        <w:spacing w:after="0"/>
        <w:ind w:left="0"/>
        <w:jc w:val="both"/>
      </w:pPr>
      <w:r>
        <w:rPr>
          <w:rFonts w:ascii="Times New Roman"/>
          <w:b w:val="false"/>
          <w:i w:val="false"/>
          <w:color w:val="000000"/>
          <w:sz w:val="28"/>
        </w:rPr>
        <w:t xml:space="preserve">
      2) қызметкерлердің саны немесе штаты қысқарған жағдайда жұмыс берушінің бастамасы бойынша еңбек шарты бұзылғанда қызметкерге жұмысынан айрылуына байланысты айына айлық орташа жалақысы мөлшерінде өтемақы төлемін жүргізеді. </w:t>
      </w:r>
    </w:p>
    <w:p>
      <w:pPr>
        <w:spacing w:after="0"/>
        <w:ind w:left="0"/>
        <w:jc w:val="both"/>
      </w:pPr>
      <w:r>
        <w:rPr>
          <w:rFonts w:ascii="Times New Roman"/>
          <w:b w:val="false"/>
          <w:i w:val="false"/>
          <w:color w:val="000000"/>
          <w:sz w:val="28"/>
        </w:rPr>
        <w:t xml:space="preserve">
      2. Еңбек шартын жасасу кезінде жұмыс беруші еңбек жағдайлары туралы дәйексіз ақпарат берген не жұмыс беруші Қазақстан Республикасының еңбек заңнамасын, еңбек шартының, ұжымдық шарттың талаптарын бұзған жағдайда қызметкердің бастамасы бойынша еңбек </w:t>
      </w:r>
    </w:p>
    <w:p>
      <w:pPr>
        <w:spacing w:after="0"/>
        <w:ind w:left="0"/>
        <w:jc w:val="both"/>
      </w:pPr>
      <w:r>
        <w:rPr>
          <w:rFonts w:ascii="Times New Roman"/>
          <w:b w:val="false"/>
          <w:i w:val="false"/>
          <w:color w:val="000000"/>
          <w:sz w:val="28"/>
        </w:rPr>
        <w:t xml:space="preserve">
      шарты бұзылған кезде жұмыс беруші қызметкерге жұмысынан айрылуына байланысты үш айға орташа жалақысы мөлшерінде өтемақы төлемін жүргізеді. </w:t>
      </w:r>
    </w:p>
    <w:p>
      <w:pPr>
        <w:spacing w:after="0"/>
        <w:ind w:left="0"/>
        <w:jc w:val="both"/>
      </w:pPr>
      <w:r>
        <w:rPr>
          <w:rFonts w:ascii="Times New Roman"/>
          <w:b w:val="false"/>
          <w:i w:val="false"/>
          <w:color w:val="000000"/>
          <w:sz w:val="28"/>
        </w:rPr>
        <w:t xml:space="preserve">
      3. Еңбек шартында, ұжымдық шартта жұмысынан айрылуына байланысты өтемақы төлемінің неғұрлым жоғары мөлшері көзделуі мүмкін. </w:t>
      </w:r>
    </w:p>
    <w:p>
      <w:pPr>
        <w:spacing w:after="0"/>
        <w:ind w:left="0"/>
        <w:jc w:val="both"/>
      </w:pPr>
      <w:r>
        <w:rPr>
          <w:rFonts w:ascii="Times New Roman"/>
          <w:b/>
          <w:i w:val="false"/>
          <w:color w:val="000000"/>
          <w:sz w:val="28"/>
        </w:rPr>
        <w:t xml:space="preserve">158-бап. Далалық жабдықталым ақшасын төлеудің тәртібі мен шарттары </w:t>
      </w:r>
    </w:p>
    <w:p>
      <w:pPr>
        <w:spacing w:after="0"/>
        <w:ind w:left="0"/>
        <w:jc w:val="both"/>
      </w:pPr>
      <w:r>
        <w:rPr>
          <w:rFonts w:ascii="Times New Roman"/>
          <w:b w:val="false"/>
          <w:i w:val="false"/>
          <w:color w:val="000000"/>
          <w:sz w:val="28"/>
        </w:rPr>
        <w:t xml:space="preserve">
      1. Геологиялық барлау, топографиялық-геодезиялық, іздестіру ұйымдарының қызметкерлеріне: </w:t>
      </w:r>
    </w:p>
    <w:p>
      <w:pPr>
        <w:spacing w:after="0"/>
        <w:ind w:left="0"/>
        <w:jc w:val="both"/>
      </w:pPr>
      <w:r>
        <w:rPr>
          <w:rFonts w:ascii="Times New Roman"/>
          <w:b w:val="false"/>
          <w:i w:val="false"/>
          <w:color w:val="000000"/>
          <w:sz w:val="28"/>
        </w:rPr>
        <w:t xml:space="preserve">
      1) тұрақты тұратын жеріне күн сайын қайтып келмейтін тұрақты тұратын жерінен тысқары жерде; </w:t>
      </w:r>
    </w:p>
    <w:p>
      <w:pPr>
        <w:spacing w:after="0"/>
        <w:ind w:left="0"/>
        <w:jc w:val="both"/>
      </w:pPr>
      <w:r>
        <w:rPr>
          <w:rFonts w:ascii="Times New Roman"/>
          <w:b w:val="false"/>
          <w:i w:val="false"/>
          <w:color w:val="000000"/>
          <w:sz w:val="28"/>
        </w:rPr>
        <w:t xml:space="preserve">
      2) сол сияқты тұрақты тұратын жері болып табылмайтын, далалық ұйым орналасқан жерге күнде қайтып келгенімен тұрақты тұратын жерінен тысқары жерде; </w:t>
      </w:r>
    </w:p>
    <w:p>
      <w:pPr>
        <w:spacing w:after="0"/>
        <w:ind w:left="0"/>
        <w:jc w:val="both"/>
      </w:pPr>
      <w:r>
        <w:rPr>
          <w:rFonts w:ascii="Times New Roman"/>
          <w:b w:val="false"/>
          <w:i w:val="false"/>
          <w:color w:val="000000"/>
          <w:sz w:val="28"/>
        </w:rPr>
        <w:t xml:space="preserve">
      3) еңбекті вахталық әдіспен ұйымдастыру жолымен тұрақты тұратын жерінен тысқары жерде далалық жағдайда жұмыстар орындаған кезде далалық жабдықталым ақшасы төленеді. </w:t>
      </w:r>
    </w:p>
    <w:p>
      <w:pPr>
        <w:spacing w:after="0"/>
        <w:ind w:left="0"/>
        <w:jc w:val="both"/>
      </w:pPr>
      <w:r>
        <w:rPr>
          <w:rFonts w:ascii="Times New Roman"/>
          <w:b w:val="false"/>
          <w:i w:val="false"/>
          <w:color w:val="000000"/>
          <w:sz w:val="28"/>
        </w:rPr>
        <w:t xml:space="preserve">
      2. Далалық жабдықталым ақшасын төлеу дала жұмыстарында болған барлық күнтізбелік күндер үшін жүргізіледі. </w:t>
      </w:r>
    </w:p>
    <w:p>
      <w:pPr>
        <w:spacing w:after="0"/>
        <w:ind w:left="0"/>
        <w:jc w:val="both"/>
      </w:pPr>
      <w:r>
        <w:rPr>
          <w:rFonts w:ascii="Times New Roman"/>
          <w:b w:val="false"/>
          <w:i w:val="false"/>
          <w:color w:val="000000"/>
          <w:sz w:val="28"/>
        </w:rPr>
        <w:t xml:space="preserve">
      3. Жыл сайынғы ақылы еңбек демалысында болған уақыт үшін қызметкерлерге далалық жабдықталым ақшасы төленбейді. </w:t>
      </w:r>
    </w:p>
    <w:p>
      <w:pPr>
        <w:spacing w:after="0"/>
        <w:ind w:left="0"/>
        <w:jc w:val="both"/>
      </w:pPr>
      <w:r>
        <w:rPr>
          <w:rFonts w:ascii="Times New Roman"/>
          <w:b w:val="false"/>
          <w:i w:val="false"/>
          <w:color w:val="000000"/>
          <w:sz w:val="28"/>
        </w:rPr>
        <w:t xml:space="preserve">
      4. Қызметкер далалық ұйымнан іссапарға шыққан кезде оған далалық жабдықталым ақшасын төлеу тоқтатылады, ал іссапарға байланысты шығыстар осы Кодекске сәйкес өтеледі. </w:t>
      </w:r>
    </w:p>
    <w:p>
      <w:pPr>
        <w:spacing w:after="0"/>
        <w:ind w:left="0"/>
        <w:jc w:val="both"/>
      </w:pPr>
      <w:r>
        <w:rPr>
          <w:rFonts w:ascii="Times New Roman"/>
          <w:b w:val="false"/>
          <w:i w:val="false"/>
          <w:color w:val="000000"/>
          <w:sz w:val="28"/>
        </w:rPr>
        <w:t xml:space="preserve">
      5. Ұйым қызметкерлерінің орташа жалақысын есептеу кезінде далалық жабдықталым ақшасының мөлшері есепке алынбайды. </w:t>
      </w:r>
    </w:p>
    <w:p>
      <w:pPr>
        <w:spacing w:after="0"/>
        <w:ind w:left="0"/>
        <w:jc w:val="both"/>
      </w:pPr>
      <w:r>
        <w:rPr>
          <w:rFonts w:ascii="Times New Roman"/>
          <w:b w:val="false"/>
          <w:i w:val="false"/>
          <w:color w:val="000000"/>
          <w:sz w:val="28"/>
        </w:rPr>
        <w:t xml:space="preserve">
      6. Далалық жабдықталым ақшасын төлеудің тәртібі, шарттары мен мөлшері, далалық жағдайдағы жұмыс уақытын есепке алу тәртібі келісімдерде, еңбек шартында, ұжымдық шартта белгіленеді және жұмыс берушінің актісімен бекітіледі. </w:t>
      </w:r>
    </w:p>
    <w:p>
      <w:pPr>
        <w:spacing w:after="0"/>
        <w:ind w:left="0"/>
        <w:jc w:val="both"/>
      </w:pPr>
      <w:r>
        <w:rPr>
          <w:rFonts w:ascii="Times New Roman"/>
          <w:b w:val="false"/>
          <w:i w:val="false"/>
          <w:color w:val="000000"/>
          <w:sz w:val="28"/>
        </w:rPr>
        <w:t xml:space="preserve">
      7. Далалық жағдайлардағы жұмыс кезінде қызметкерге демалыс күндері үшін далалық жабдықталым ақшасын төлеу оны ол қай жерде (далалық жұмыстар жүргізілетін объектіде, учаскеде, ұйымның далалық базасында, жұмыстар жүргізілетін жерден тысқары) өткізуіне байланысты жүргізіледі. Мұндай тәртіп еңбекті ұйымдастырудың, еңбек пен тынығу режимінің қабылданған нысандарына қарамастан қолданылуы мүмкін. </w:t>
      </w:r>
    </w:p>
    <w:p>
      <w:pPr>
        <w:spacing w:after="0"/>
        <w:ind w:left="0"/>
        <w:jc w:val="both"/>
      </w:pPr>
      <w:r>
        <w:rPr>
          <w:rFonts w:ascii="Times New Roman"/>
          <w:b/>
          <w:i w:val="false"/>
          <w:color w:val="000000"/>
          <w:sz w:val="28"/>
        </w:rPr>
        <w:t xml:space="preserve">159-бап. Қызметкерлерге жұмыс берушінің қаражаты есебінен әлеуметтік жәрдемақы төлеу </w:t>
      </w:r>
    </w:p>
    <w:p>
      <w:pPr>
        <w:spacing w:after="0"/>
        <w:ind w:left="0"/>
        <w:jc w:val="both"/>
      </w:pPr>
      <w:r>
        <w:rPr>
          <w:rFonts w:ascii="Times New Roman"/>
          <w:b w:val="false"/>
          <w:i w:val="false"/>
          <w:color w:val="000000"/>
          <w:sz w:val="28"/>
        </w:rPr>
        <w:t xml:space="preserve">
      1. Жұмыс беруші өз қаражаты есебінен қызметкерлерге еңбекке уақытша жарамсыздық бойынша әлеуметтік жәрдемақы төлеуге міндетті. </w:t>
      </w:r>
    </w:p>
    <w:p>
      <w:pPr>
        <w:spacing w:after="0"/>
        <w:ind w:left="0"/>
        <w:jc w:val="both"/>
      </w:pPr>
      <w:r>
        <w:rPr>
          <w:rFonts w:ascii="Times New Roman"/>
          <w:b w:val="false"/>
          <w:i w:val="false"/>
          <w:color w:val="000000"/>
          <w:sz w:val="28"/>
        </w:rPr>
        <w:t>
      2. Денсаулық сақтау саласындағы уәкілетті мемлекеттік орган бекіткен тәртіппен берілген еңбекке жарамсыздық парақтары еңбекке уақытша жарамсыздық бойынша әлеуметтік жәрдемақылар төлеу үшін негіз болып табылады.</w:t>
      </w:r>
    </w:p>
    <w:p>
      <w:pPr>
        <w:spacing w:after="0"/>
        <w:ind w:left="0"/>
        <w:jc w:val="both"/>
      </w:pPr>
      <w:r>
        <w:rPr>
          <w:rFonts w:ascii="Times New Roman"/>
          <w:b w:val="false"/>
          <w:i w:val="false"/>
          <w:color w:val="000000"/>
          <w:sz w:val="28"/>
        </w:rPr>
        <w:t xml:space="preserve">
      3. Еңбекке уақытша жарамсыздық бойынша әлеуметтік жәрдемақылар қызметкерлерге еңбекке жарамсыздықтың бірінші күнінен бастап еңбек қабілеті қалпына келген күнге дейін немесе мүгедектік белгіленгенге дейін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есептелген олардың орташа жалақысының есебімен төленеді. </w:t>
      </w:r>
    </w:p>
    <w:p>
      <w:pPr>
        <w:spacing w:after="0"/>
        <w:ind w:left="0"/>
        <w:jc w:val="both"/>
      </w:pPr>
      <w:r>
        <w:rPr>
          <w:rFonts w:ascii="Times New Roman"/>
          <w:b w:val="false"/>
          <w:i w:val="false"/>
          <w:color w:val="000000"/>
          <w:sz w:val="28"/>
        </w:rPr>
        <w:t xml:space="preserve">
      3-1. Еңбекке уақытша жарамсыздық бойынша жәрдемақы: </w:t>
      </w:r>
    </w:p>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жарақаттарының салдарынан еңбекке уақытша жарамсыздық туындаған қызметкерге;</w:t>
      </w:r>
    </w:p>
    <w:p>
      <w:pPr>
        <w:spacing w:after="0"/>
        <w:ind w:left="0"/>
        <w:jc w:val="both"/>
      </w:pPr>
      <w:r>
        <w:rPr>
          <w:rFonts w:ascii="Times New Roman"/>
          <w:b w:val="false"/>
          <w:i w:val="false"/>
          <w:color w:val="000000"/>
          <w:sz w:val="28"/>
        </w:rPr>
        <w:t xml:space="preserve">
      2) соттың ұйғарымы бойынша қызметкерді мәжбүрлеп емдеген (психикалық аурулардан басқа) уақыт үшін; </w:t>
      </w:r>
    </w:p>
    <w:p>
      <w:pPr>
        <w:spacing w:after="0"/>
        <w:ind w:left="0"/>
        <w:jc w:val="both"/>
      </w:pPr>
      <w:r>
        <w:rPr>
          <w:rFonts w:ascii="Times New Roman"/>
          <w:b w:val="false"/>
          <w:i w:val="false"/>
          <w:color w:val="000000"/>
          <w:sz w:val="28"/>
        </w:rPr>
        <w:t xml:space="preserve">
      3) заңды күшіне енген сот үкімімен немесе қаулысымен қызметкердің кінәлі екені анықталған жағдайда, ол қамауда болған уақыт үшін және сот-медициналық сараптама жасалған уақыт үшін; </w:t>
      </w:r>
    </w:p>
    <w:p>
      <w:pPr>
        <w:spacing w:after="0"/>
        <w:ind w:left="0"/>
        <w:jc w:val="both"/>
      </w:pPr>
      <w:r>
        <w:rPr>
          <w:rFonts w:ascii="Times New Roman"/>
          <w:b w:val="false"/>
          <w:i w:val="false"/>
          <w:color w:val="000000"/>
          <w:sz w:val="28"/>
        </w:rPr>
        <w:t>
      4) қызметкердің ішімдік, есірткі және уытты заттарды пайдалануы салдарынан туындаған ауруларға немесе жарақаттарға байланысты еңбекке уақытша жарамсыздығы кезінде;</w:t>
      </w:r>
    </w:p>
    <w:p>
      <w:pPr>
        <w:spacing w:after="0"/>
        <w:ind w:left="0"/>
        <w:jc w:val="both"/>
      </w:pPr>
      <w:r>
        <w:rPr>
          <w:rFonts w:ascii="Times New Roman"/>
          <w:b w:val="false"/>
          <w:i w:val="false"/>
          <w:color w:val="000000"/>
          <w:sz w:val="28"/>
        </w:rPr>
        <w:t>
      5) жыл сайынғы ақылы еңбек демалысымен сәйкес келетін уақытша еңбекке жарамсыз күндер үшін төленбейді.</w:t>
      </w:r>
    </w:p>
    <w:p>
      <w:pPr>
        <w:spacing w:after="0"/>
        <w:ind w:left="0"/>
        <w:jc w:val="both"/>
      </w:pPr>
      <w:r>
        <w:rPr>
          <w:rFonts w:ascii="Times New Roman"/>
          <w:b w:val="false"/>
          <w:i w:val="false"/>
          <w:color w:val="000000"/>
          <w:sz w:val="28"/>
        </w:rPr>
        <w:t>
      4. Әлеуметтік жәрдемақы мөлшерін Қазақстан Республикасының Үкіметі, оларды тағайындау және төлеу тәртібін – еңбек жөніндегі уәкілетті орган айқындайды. Жұмыс берушілер қызметкерлерге Қазақстан Республикасының заңнамасында белгіленген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2007.12.19 </w:t>
      </w:r>
      <w:r>
        <w:rPr>
          <w:rFonts w:ascii="Times New Roman"/>
          <w:b w:val="false"/>
          <w:i w:val="false"/>
          <w:color w:val="ff0000"/>
          <w:sz w:val="28"/>
        </w:rPr>
        <w:t xml:space="preserve">N 9 </w:t>
      </w:r>
      <w:r>
        <w:rPr>
          <w:rFonts w:ascii="Times New Roman"/>
          <w:b w:val="false"/>
          <w:i w:val="false"/>
          <w:color w:val="ff0000"/>
          <w:sz w:val="28"/>
        </w:rPr>
        <w:t xml:space="preserve">(2008.01.01 бастап қолданысқа енгізіледі), 2009.05.05. </w:t>
      </w:r>
      <w:r>
        <w:rPr>
          <w:rFonts w:ascii="Times New Roman"/>
          <w:b w:val="false"/>
          <w:i w:val="false"/>
          <w:color w:val="ff0000"/>
          <w:sz w:val="28"/>
        </w:rPr>
        <w:t xml:space="preserve">N 159-IV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78" w:id="516"/>
    <w:p>
      <w:pPr>
        <w:spacing w:after="0"/>
        <w:ind w:left="0"/>
        <w:jc w:val="left"/>
      </w:pPr>
      <w:r>
        <w:rPr>
          <w:rFonts w:ascii="Times New Roman"/>
          <w:b/>
          <w:i w:val="false"/>
          <w:color w:val="000000"/>
        </w:rPr>
        <w:t xml:space="preserve">  14-тарау. ЕҢБЕК ШАРТЫ ТАРАПТАРЫНЫҢ МАТЕРИАЛДЫҚ</w:t>
      </w:r>
      <w:r>
        <w:br/>
      </w:r>
      <w:r>
        <w:rPr>
          <w:rFonts w:ascii="Times New Roman"/>
          <w:b/>
          <w:i w:val="false"/>
          <w:color w:val="000000"/>
        </w:rPr>
        <w:t>ЖАУАПКЕРШІЛІГІ</w:t>
      </w:r>
    </w:p>
    <w:bookmarkEnd w:id="516"/>
    <w:p>
      <w:pPr>
        <w:spacing w:after="0"/>
        <w:ind w:left="0"/>
        <w:jc w:val="both"/>
      </w:pPr>
      <w:r>
        <w:rPr>
          <w:rFonts w:ascii="Times New Roman"/>
          <w:b/>
          <w:i w:val="false"/>
          <w:color w:val="000000"/>
          <w:sz w:val="28"/>
        </w:rPr>
        <w:t xml:space="preserve">160-бап. Еңбек шарты тарапының келтірілген залалды (зиянды) өтеу жөніндегі міндеттері </w:t>
      </w:r>
    </w:p>
    <w:p>
      <w:pPr>
        <w:spacing w:after="0"/>
        <w:ind w:left="0"/>
        <w:jc w:val="both"/>
      </w:pPr>
      <w:r>
        <w:rPr>
          <w:rFonts w:ascii="Times New Roman"/>
          <w:b w:val="false"/>
          <w:i w:val="false"/>
          <w:color w:val="000000"/>
          <w:sz w:val="28"/>
        </w:rPr>
        <w:t xml:space="preserve">
      1. Еңбек шартының басқа тарапқа залал (зиян) келтірген тарапы оны осы Кодекске және Қазақстан Республикасының </w:t>
      </w:r>
      <w:r>
        <w:rPr>
          <w:rFonts w:ascii="Times New Roman"/>
          <w:b w:val="false"/>
          <w:i w:val="false"/>
          <w:color w:val="000000"/>
          <w:sz w:val="28"/>
        </w:rPr>
        <w:t>өзге де</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өтейді. </w:t>
      </w:r>
    </w:p>
    <w:p>
      <w:pPr>
        <w:spacing w:after="0"/>
        <w:ind w:left="0"/>
        <w:jc w:val="both"/>
      </w:pPr>
      <w:r>
        <w:rPr>
          <w:rFonts w:ascii="Times New Roman"/>
          <w:b w:val="false"/>
          <w:i w:val="false"/>
          <w:color w:val="000000"/>
          <w:sz w:val="28"/>
        </w:rPr>
        <w:t xml:space="preserve">
      2. Еңбек шартында, ұжымдық шартта қызметкер мен жұмыс берушінің материалдық жауапкершілігі нақтылануы мүмкін. </w:t>
      </w:r>
    </w:p>
    <w:p>
      <w:pPr>
        <w:spacing w:after="0"/>
        <w:ind w:left="0"/>
        <w:jc w:val="both"/>
      </w:pPr>
      <w:r>
        <w:rPr>
          <w:rFonts w:ascii="Times New Roman"/>
          <w:b w:val="false"/>
          <w:i w:val="false"/>
          <w:color w:val="000000"/>
          <w:sz w:val="28"/>
        </w:rPr>
        <w:t xml:space="preserve">
      3. Еңбек шартының залал (зиян) келтірілгеннен кейін тоқтатылуы еңбек шарты тарапын басқа тарапқа келтірілген залалды (зиянды) өтеу жөніндегі материалдық жауапкершіліктен босатуға әкеп соқпайды. </w:t>
      </w:r>
    </w:p>
    <w:p>
      <w:pPr>
        <w:spacing w:after="0"/>
        <w:ind w:left="0"/>
        <w:jc w:val="both"/>
      </w:pPr>
      <w:r>
        <w:rPr>
          <w:rFonts w:ascii="Times New Roman"/>
          <w:b/>
          <w:i w:val="false"/>
          <w:color w:val="000000"/>
          <w:sz w:val="28"/>
        </w:rPr>
        <w:t xml:space="preserve">161-бап. Еңбек шарты тарапының залал (зиян) келтіргені үшін материалдық жауапкершілігі басталатын жағдайлар </w:t>
      </w:r>
    </w:p>
    <w:p>
      <w:pPr>
        <w:spacing w:after="0"/>
        <w:ind w:left="0"/>
        <w:jc w:val="both"/>
      </w:pPr>
      <w:r>
        <w:rPr>
          <w:rFonts w:ascii="Times New Roman"/>
          <w:b w:val="false"/>
          <w:i w:val="false"/>
          <w:color w:val="000000"/>
          <w:sz w:val="28"/>
        </w:rPr>
        <w:t xml:space="preserve">
      1. Еңбек шарты тарапының еңбек шартының басқа тарапына өзі келтірген залал (зиян) үшін материалдық жауапкершілігі, егер осы Кодексте және Қазақстан Республикасының өзге заңдарында өзгеше көзделмесе, құқыққа қарсы кінәлі мінез-құлық (әрекет немесе </w:t>
      </w:r>
    </w:p>
    <w:p>
      <w:pPr>
        <w:spacing w:after="0"/>
        <w:ind w:left="0"/>
        <w:jc w:val="both"/>
      </w:pPr>
      <w:r>
        <w:rPr>
          <w:rFonts w:ascii="Times New Roman"/>
          <w:b w:val="false"/>
          <w:i w:val="false"/>
          <w:color w:val="000000"/>
          <w:sz w:val="28"/>
        </w:rPr>
        <w:t xml:space="preserve">
      әрекетсіздік) нәтижесінде келтірілген залал (зиян) үшін және құқыққа қарсы кінәлі мінез-құлық пен келтірілген залал (зиян) арасындағы себепті байланыс үшін басталады. </w:t>
      </w:r>
    </w:p>
    <w:p>
      <w:pPr>
        <w:spacing w:after="0"/>
        <w:ind w:left="0"/>
        <w:jc w:val="both"/>
      </w:pPr>
      <w:r>
        <w:rPr>
          <w:rFonts w:ascii="Times New Roman"/>
          <w:b w:val="false"/>
          <w:i w:val="false"/>
          <w:color w:val="000000"/>
          <w:sz w:val="28"/>
        </w:rPr>
        <w:t xml:space="preserve">
      2. Жұмыс беруші қызметкер алдында: </w:t>
      </w:r>
    </w:p>
    <w:p>
      <w:pPr>
        <w:spacing w:after="0"/>
        <w:ind w:left="0"/>
        <w:jc w:val="both"/>
      </w:pPr>
      <w:r>
        <w:rPr>
          <w:rFonts w:ascii="Times New Roman"/>
          <w:b w:val="false"/>
          <w:i w:val="false"/>
          <w:color w:val="000000"/>
          <w:sz w:val="28"/>
        </w:rPr>
        <w:t xml:space="preserve">
      1) қызметкерді өз жұмыс орнында еңбек ету мүмкіндігінен заңсыз айыру арқылы келтірілген залал үшін; </w:t>
      </w:r>
    </w:p>
    <w:p>
      <w:pPr>
        <w:spacing w:after="0"/>
        <w:ind w:left="0"/>
        <w:jc w:val="both"/>
      </w:pPr>
      <w:r>
        <w:rPr>
          <w:rFonts w:ascii="Times New Roman"/>
          <w:b w:val="false"/>
          <w:i w:val="false"/>
          <w:color w:val="000000"/>
          <w:sz w:val="28"/>
        </w:rPr>
        <w:t xml:space="preserve">
      2) қызметкердің мүлкіне келтірілген залал үшін; </w:t>
      </w:r>
    </w:p>
    <w:p>
      <w:pPr>
        <w:spacing w:after="0"/>
        <w:ind w:left="0"/>
        <w:jc w:val="both"/>
      </w:pPr>
      <w:r>
        <w:rPr>
          <w:rFonts w:ascii="Times New Roman"/>
          <w:b w:val="false"/>
          <w:i w:val="false"/>
          <w:color w:val="000000"/>
          <w:sz w:val="28"/>
        </w:rPr>
        <w:t xml:space="preserve">
      3) қызметкердің өміріне және (немесе) денсаулығына келтірілген зиян үшін материалдық жауаптылықта болады. </w:t>
      </w:r>
    </w:p>
    <w:p>
      <w:pPr>
        <w:spacing w:after="0"/>
        <w:ind w:left="0"/>
        <w:jc w:val="both"/>
      </w:pPr>
      <w:r>
        <w:rPr>
          <w:rFonts w:ascii="Times New Roman"/>
          <w:b w:val="false"/>
          <w:i w:val="false"/>
          <w:color w:val="000000"/>
          <w:sz w:val="28"/>
        </w:rPr>
        <w:t xml:space="preserve">
      3. Қызметкер жұмыс берушінің алдында: </w:t>
      </w:r>
    </w:p>
    <w:p>
      <w:pPr>
        <w:spacing w:after="0"/>
        <w:ind w:left="0"/>
        <w:jc w:val="both"/>
      </w:pPr>
      <w:r>
        <w:rPr>
          <w:rFonts w:ascii="Times New Roman"/>
          <w:b w:val="false"/>
          <w:i w:val="false"/>
          <w:color w:val="000000"/>
          <w:sz w:val="28"/>
        </w:rPr>
        <w:t xml:space="preserve">
      1) жұмыс берушінің мүлкін жоғалту немесе бүлдіру арқылы келтірілген залал үшін; </w:t>
      </w:r>
    </w:p>
    <w:p>
      <w:pPr>
        <w:spacing w:after="0"/>
        <w:ind w:left="0"/>
        <w:jc w:val="both"/>
      </w:pPr>
      <w:r>
        <w:rPr>
          <w:rFonts w:ascii="Times New Roman"/>
          <w:b w:val="false"/>
          <w:i w:val="false"/>
          <w:color w:val="000000"/>
          <w:sz w:val="28"/>
        </w:rPr>
        <w:t xml:space="preserve">
      2) қызметкердің әрекеті (әрекетсіздігі) нәтижесінде туындаған залал үшін материалдық жауаптылықта болады. </w:t>
      </w:r>
    </w:p>
    <w:p>
      <w:pPr>
        <w:spacing w:after="0"/>
        <w:ind w:left="0"/>
        <w:jc w:val="both"/>
      </w:pPr>
      <w:r>
        <w:rPr>
          <w:rFonts w:ascii="Times New Roman"/>
          <w:b w:val="false"/>
          <w:i w:val="false"/>
          <w:color w:val="000000"/>
          <w:sz w:val="28"/>
        </w:rPr>
        <w:t xml:space="preserve">
      4. Қызметкер мен жұмыс беруші ұжымдық шартта, еңбек шартында белгіленген басқа жағдайларда өзара материалдық жауаптылықта болады. </w:t>
      </w:r>
    </w:p>
    <w:p>
      <w:pPr>
        <w:spacing w:after="0"/>
        <w:ind w:left="0"/>
        <w:jc w:val="both"/>
      </w:pPr>
      <w:r>
        <w:rPr>
          <w:rFonts w:ascii="Times New Roman"/>
          <w:b/>
          <w:i w:val="false"/>
          <w:color w:val="000000"/>
          <w:sz w:val="28"/>
        </w:rPr>
        <w:t xml:space="preserve">162-бап. Жұмыс берушінің қызметкерге оны еңбек ету мүмкіндігінен заңсыз айыру арқылы келтірілген залал үшін материалдық жауапкершілігі </w:t>
      </w:r>
    </w:p>
    <w:p>
      <w:pPr>
        <w:spacing w:after="0"/>
        <w:ind w:left="0"/>
        <w:jc w:val="both"/>
      </w:pPr>
      <w:r>
        <w:rPr>
          <w:rFonts w:ascii="Times New Roman"/>
          <w:b w:val="false"/>
          <w:i w:val="false"/>
          <w:color w:val="000000"/>
          <w:sz w:val="28"/>
        </w:rPr>
        <w:t xml:space="preserve">
      1. Қызметкер басқа жұмысқа заңсыз ауыстырылған, жұмыс орнына жіберілмеген, еңбек шартының талаптары біржақты өзгертілген, қызметкер жұмыстан шеттетілген, еңбек шарты негізсіз бұзылған жағдайда, жұмыс беруші қызметкердің алмай қалған жалақысы мен оған </w:t>
      </w:r>
    </w:p>
    <w:p>
      <w:pPr>
        <w:spacing w:after="0"/>
        <w:ind w:left="0"/>
        <w:jc w:val="both"/>
      </w:pPr>
      <w:r>
        <w:rPr>
          <w:rFonts w:ascii="Times New Roman"/>
          <w:b w:val="false"/>
          <w:i w:val="false"/>
          <w:color w:val="000000"/>
          <w:sz w:val="28"/>
        </w:rPr>
        <w:t xml:space="preserve">
      тиесілі өзге де төлемдерді оған өтеуге міндетті. </w:t>
      </w:r>
    </w:p>
    <w:p>
      <w:pPr>
        <w:spacing w:after="0"/>
        <w:ind w:left="0"/>
        <w:jc w:val="both"/>
      </w:pPr>
      <w:r>
        <w:rPr>
          <w:rFonts w:ascii="Times New Roman"/>
          <w:b w:val="false"/>
          <w:i w:val="false"/>
          <w:color w:val="000000"/>
          <w:sz w:val="28"/>
        </w:rPr>
        <w:t xml:space="preserve">
      2. Еңбек шартында, ұжымдық шартта, жұмыс берушінің қызметкерлер өкілдерімен келісілген актілерінде қызметкерді еңбек ету мүмкіндігінен заңсыз айыру арқылы келтірілген залалды жұмыс берушінің өтеуінің қосымша жағдайлары белгіленуі мүмкін. </w:t>
      </w:r>
    </w:p>
    <w:p>
      <w:pPr>
        <w:spacing w:after="0"/>
        <w:ind w:left="0"/>
        <w:jc w:val="both"/>
      </w:pPr>
      <w:r>
        <w:rPr>
          <w:rFonts w:ascii="Times New Roman"/>
          <w:b/>
          <w:i w:val="false"/>
          <w:color w:val="000000"/>
          <w:sz w:val="28"/>
        </w:rPr>
        <w:t xml:space="preserve">163-бап. Қызметкердің мүлкіне келтірілген залал үшін жұмыс берушінің материалдық жауапкершілігі </w:t>
      </w:r>
    </w:p>
    <w:p>
      <w:pPr>
        <w:spacing w:after="0"/>
        <w:ind w:left="0"/>
        <w:jc w:val="both"/>
      </w:pPr>
      <w:r>
        <w:rPr>
          <w:rFonts w:ascii="Times New Roman"/>
          <w:b w:val="false"/>
          <w:i w:val="false"/>
          <w:color w:val="000000"/>
          <w:sz w:val="28"/>
        </w:rPr>
        <w:t xml:space="preserve">
      Қызметкердің мүлкіне залал келтірген жұмыс беруші оны еңбек шартының, ұжымдық шарттың талаптарына сәйкес толық көлемде өтеуге міндетті. </w:t>
      </w:r>
    </w:p>
    <w:p>
      <w:pPr>
        <w:spacing w:after="0"/>
        <w:ind w:left="0"/>
        <w:jc w:val="both"/>
      </w:pPr>
      <w:r>
        <w:rPr>
          <w:rFonts w:ascii="Times New Roman"/>
          <w:b/>
          <w:i w:val="false"/>
          <w:color w:val="000000"/>
          <w:sz w:val="28"/>
        </w:rPr>
        <w:t xml:space="preserve">164-бап. Қызметкердің өміріне және (немесе) денсаулығына келтірілген зиян үшін жұмыс берушінің материалдық жауапкершілігі </w:t>
      </w:r>
    </w:p>
    <w:p>
      <w:pPr>
        <w:spacing w:after="0"/>
        <w:ind w:left="0"/>
        <w:jc w:val="both"/>
      </w:pPr>
      <w:r>
        <w:rPr>
          <w:rFonts w:ascii="Times New Roman"/>
          <w:b w:val="false"/>
          <w:i w:val="false"/>
          <w:color w:val="000000"/>
          <w:sz w:val="28"/>
        </w:rPr>
        <w:t>
      1. Қызметкер еңбек міндеттерін атқаруына байланысты оның өміріне және (немесе) денсаулығына зиян келтірілген кезде жұмыс беруші зиянды Қазақстан Республикасының азаматтық заңнамасында көзделген көлемде өтеуге міндетті.</w:t>
      </w:r>
    </w:p>
    <w:bookmarkStart w:name="z965" w:id="517"/>
    <w:p>
      <w:pPr>
        <w:spacing w:after="0"/>
        <w:ind w:left="0"/>
        <w:jc w:val="both"/>
      </w:pPr>
      <w:r>
        <w:rPr>
          <w:rFonts w:ascii="Times New Roman"/>
          <w:b w:val="false"/>
          <w:i w:val="false"/>
          <w:color w:val="000000"/>
          <w:sz w:val="28"/>
        </w:rPr>
        <w:t>
      2. Осы баптың 4-тармағында көзделген жағдайды қоспағанда, осы баптың 1-тармағында көзделген зиян қызметкердің сақтандыру төлемдері болмаған кезде толық көлемде өтеледі. Сақтандыру төлемдері болған кезде жұмыс беруші қызметкерге сақтандыру сомасы мен зиянның нақты мөлшері арасындағы айырманы өтеуге міндетті.</w:t>
      </w:r>
    </w:p>
    <w:bookmarkEnd w:id="517"/>
    <w:bookmarkStart w:name="z966" w:id="518"/>
    <w:p>
      <w:pPr>
        <w:spacing w:after="0"/>
        <w:ind w:left="0"/>
        <w:jc w:val="both"/>
      </w:pPr>
      <w:r>
        <w:rPr>
          <w:rFonts w:ascii="Times New Roman"/>
          <w:b w:val="false"/>
          <w:i w:val="false"/>
          <w:color w:val="000000"/>
          <w:sz w:val="28"/>
        </w:rPr>
        <w:t>
      3. Қызметкерлердің өміріне және (немесе) денсаулығына келтірілген зиянды жұмыс берушілердің өтеу тәртібі Қазақстан Республикасының заңнамасында айқындалады.</w:t>
      </w:r>
    </w:p>
    <w:bookmarkEnd w:id="518"/>
    <w:bookmarkStart w:name="z967" w:id="519"/>
    <w:p>
      <w:pPr>
        <w:spacing w:after="0"/>
        <w:ind w:left="0"/>
        <w:jc w:val="both"/>
      </w:pPr>
      <w:r>
        <w:rPr>
          <w:rFonts w:ascii="Times New Roman"/>
          <w:b w:val="false"/>
          <w:i w:val="false"/>
          <w:color w:val="000000"/>
          <w:sz w:val="28"/>
        </w:rPr>
        <w:t>
      4. Қызметкерге кәсiптік еңбекке қабiлеттiлiгiнен айырылудың бестен жиырма тоғызға дейінгі пайызды қоса алғандағы дәрежесiмен байланысты зиян келтірілген кезде жұмыс беруші қызметкерге жоғалтылған табысын және денсаулығының зақымдануынан туындаған шығыстарды өтеуге міндетті.</w:t>
      </w:r>
    </w:p>
    <w:bookmarkEnd w:id="519"/>
    <w:p>
      <w:pPr>
        <w:spacing w:after="0"/>
        <w:ind w:left="0"/>
        <w:jc w:val="both"/>
      </w:pPr>
      <w:r>
        <w:rPr>
          <w:rFonts w:ascii="Times New Roman"/>
          <w:b w:val="false"/>
          <w:i w:val="false"/>
          <w:color w:val="000000"/>
          <w:sz w:val="28"/>
        </w:rPr>
        <w:t>
      Денсаулықтың зақымдануынан туындаған, әрбір оқиға бойынша жұмыс беруші өтейтін шығыстардың мөлшері төлем төленетін кезде республикалық бюджет туралы заңмен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қызметкер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көлеміне кіретін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165-бап. Қызметкердің жұмыс берушіге залал келтіргені үшін материалдық жауапкершілігі </w:t>
      </w:r>
    </w:p>
    <w:p>
      <w:pPr>
        <w:spacing w:after="0"/>
        <w:ind w:left="0"/>
        <w:jc w:val="both"/>
      </w:pPr>
      <w:r>
        <w:rPr>
          <w:rFonts w:ascii="Times New Roman"/>
          <w:b w:val="false"/>
          <w:i w:val="false"/>
          <w:color w:val="000000"/>
          <w:sz w:val="28"/>
        </w:rPr>
        <w:t xml:space="preserve">
      1. Қызметкердің жұмыс берушіге залал келтіргені үшін материалдық жауапкершілігі осы Кодексте көзделген жағдайларда және мөлшерде басталады. </w:t>
      </w:r>
    </w:p>
    <w:p>
      <w:pPr>
        <w:spacing w:after="0"/>
        <w:ind w:left="0"/>
        <w:jc w:val="both"/>
      </w:pPr>
      <w:r>
        <w:rPr>
          <w:rFonts w:ascii="Times New Roman"/>
          <w:b w:val="false"/>
          <w:i w:val="false"/>
          <w:color w:val="000000"/>
          <w:sz w:val="28"/>
        </w:rPr>
        <w:t xml:space="preserve">
      2. Қызметкер жұмыс берушіге келтірілген тікелей нақты залалды өтеуге міндетті. </w:t>
      </w:r>
    </w:p>
    <w:p>
      <w:pPr>
        <w:spacing w:after="0"/>
        <w:ind w:left="0"/>
        <w:jc w:val="both"/>
      </w:pPr>
      <w:r>
        <w:rPr>
          <w:rFonts w:ascii="Times New Roman"/>
          <w:b w:val="false"/>
          <w:i w:val="false"/>
          <w:color w:val="000000"/>
          <w:sz w:val="28"/>
        </w:rPr>
        <w:t xml:space="preserve">
      3. Егер залал еңсерілмейтін күштің не аса қажеттіліктің, қажетті қорғаныстың, сондай-ақ жұмыс беруші қызметкерге берілген мүліктің сақталуы үшін тиісті жағдайларды қамтамасыз ету жөніндегі міндеттерді орындамауы салдарынан туындаған болса, қызметкердің жұмыс берушіге келтірілген залал үшін жауапкершілігі жойылады. </w:t>
      </w:r>
    </w:p>
    <w:p>
      <w:pPr>
        <w:spacing w:after="0"/>
        <w:ind w:left="0"/>
        <w:jc w:val="both"/>
      </w:pPr>
      <w:r>
        <w:rPr>
          <w:rFonts w:ascii="Times New Roman"/>
          <w:b w:val="false"/>
          <w:i w:val="false"/>
          <w:color w:val="000000"/>
          <w:sz w:val="28"/>
        </w:rPr>
        <w:t xml:space="preserve">
      4. Қызметкерге қалыпты өндірістік-шаруашылық тәуекел санатына жатқызылуы мүмкін залал үшін жауапкершілік жүктеуге жол берілмейді. </w:t>
      </w:r>
    </w:p>
    <w:p>
      <w:pPr>
        <w:spacing w:after="0"/>
        <w:ind w:left="0"/>
        <w:jc w:val="both"/>
      </w:pPr>
      <w:r>
        <w:rPr>
          <w:rFonts w:ascii="Times New Roman"/>
          <w:b w:val="false"/>
          <w:i w:val="false"/>
          <w:color w:val="000000"/>
          <w:sz w:val="28"/>
        </w:rPr>
        <w:t xml:space="preserve">
      5. Жұмыс беруші қызметкерлердің қалыпты жұмысы және оларға сеніп тапсырылған мүліктің толық сақталуын қамтамасыз ету үшін қажетті жағдайлар жасауға міндетті. </w:t>
      </w:r>
    </w:p>
    <w:p>
      <w:pPr>
        <w:spacing w:after="0"/>
        <w:ind w:left="0"/>
        <w:jc w:val="both"/>
      </w:pPr>
      <w:r>
        <w:rPr>
          <w:rFonts w:ascii="Times New Roman"/>
          <w:b w:val="false"/>
          <w:i w:val="false"/>
          <w:color w:val="000000"/>
          <w:sz w:val="28"/>
        </w:rPr>
        <w:t xml:space="preserve">
      6. Тікелей нақты залал деп жұмыс берушінің бар мүлкінің азаюы немесе аталған мүліктің (оның ішінде, егер жұмыс беруші осы мүліктің сақталуы үшін жауаптылықта болса, үшінші тұлғалардың жұмыс берушіде жатқан мүліктерінің) жай-күйінің нашарлауы, сондай-ақ жұмыс берушінің мүлікті сатып алу немесе қалпына келтіру үшін шығындалуына не артық төлем төлеуіне деген қажеттілігі түсініледі. </w:t>
      </w:r>
    </w:p>
    <w:p>
      <w:pPr>
        <w:spacing w:after="0"/>
        <w:ind w:left="0"/>
        <w:jc w:val="both"/>
      </w:pPr>
      <w:r>
        <w:rPr>
          <w:rFonts w:ascii="Times New Roman"/>
          <w:b/>
          <w:i w:val="false"/>
          <w:color w:val="000000"/>
          <w:sz w:val="28"/>
        </w:rPr>
        <w:t xml:space="preserve">166-бап. Қызметкердің материалдық жауапкершілігінің шегі </w:t>
      </w:r>
    </w:p>
    <w:p>
      <w:pPr>
        <w:spacing w:after="0"/>
        <w:ind w:left="0"/>
        <w:jc w:val="both"/>
      </w:pPr>
      <w:r>
        <w:rPr>
          <w:rFonts w:ascii="Times New Roman"/>
          <w:b w:val="false"/>
          <w:i w:val="false"/>
          <w:color w:val="000000"/>
          <w:sz w:val="28"/>
        </w:rPr>
        <w:t xml:space="preserve">
      Қызметкер келтірілген залал үшін, егер осы Кодексте өзгеше көзделмесе, өзінің орташа айлық жалақысы шегінде материалдық жауаптылықта болады. </w:t>
      </w:r>
    </w:p>
    <w:p>
      <w:pPr>
        <w:spacing w:after="0"/>
        <w:ind w:left="0"/>
        <w:jc w:val="both"/>
      </w:pPr>
      <w:r>
        <w:rPr>
          <w:rFonts w:ascii="Times New Roman"/>
          <w:b/>
          <w:i w:val="false"/>
          <w:color w:val="000000"/>
          <w:sz w:val="28"/>
        </w:rPr>
        <w:t xml:space="preserve">167-бап. Қызметкердің жұмыс берушіге келтірілген залал үшін толық материалдық жауапкершілікте болу жағдайлары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1) қызметкерге толық материалдық жауапкершілікті өзіне алу туралы жазбаша шарт негізінде берілген мүліктің және басқа да бағалы заттардың сақталуы қамтамасыз етілмеген; </w:t>
      </w:r>
    </w:p>
    <w:p>
      <w:pPr>
        <w:spacing w:after="0"/>
        <w:ind w:left="0"/>
        <w:jc w:val="both"/>
      </w:pPr>
      <w:r>
        <w:rPr>
          <w:rFonts w:ascii="Times New Roman"/>
          <w:b w:val="false"/>
          <w:i w:val="false"/>
          <w:color w:val="000000"/>
          <w:sz w:val="28"/>
        </w:rPr>
        <w:t xml:space="preserve">
      2) қызметкер біржолғы құжат бойынша есебіне алған мүліктің және басқа да бағалы заттардың сақталуы қамтамасыз етілмеген; </w:t>
      </w:r>
    </w:p>
    <w:p>
      <w:pPr>
        <w:spacing w:after="0"/>
        <w:ind w:left="0"/>
        <w:jc w:val="both"/>
      </w:pPr>
      <w:r>
        <w:rPr>
          <w:rFonts w:ascii="Times New Roman"/>
          <w:b w:val="false"/>
          <w:i w:val="false"/>
          <w:color w:val="000000"/>
          <w:sz w:val="28"/>
        </w:rPr>
        <w:t xml:space="preserve">
      3) алкогольдік, нашақорлық немесе уытқұмарлық масаңдық (соларға ұқсас) жағдайда залал келтірілген; </w:t>
      </w:r>
    </w:p>
    <w:p>
      <w:pPr>
        <w:spacing w:after="0"/>
        <w:ind w:left="0"/>
        <w:jc w:val="both"/>
      </w:pPr>
      <w:r>
        <w:rPr>
          <w:rFonts w:ascii="Times New Roman"/>
          <w:b w:val="false"/>
          <w:i w:val="false"/>
          <w:color w:val="000000"/>
          <w:sz w:val="28"/>
        </w:rPr>
        <w:t xml:space="preserve">
      4) материалдар, жартылай фабрикаттар, бұйымдар (өнімдер), оның ішінде оларды әзірлеу кезіндегіні қоса алғанда, сондай-ақ жұмыс беруші қызметкерге пайдалануға берген құрал-саймандар, өлшеуіш аспаптар, арнайы киімдер мен басқа заттар кем шыққан, қасақана жойылған немесе қасақана бүлдірілген; </w:t>
      </w:r>
    </w:p>
    <w:p>
      <w:pPr>
        <w:spacing w:after="0"/>
        <w:ind w:left="0"/>
        <w:jc w:val="both"/>
      </w:pPr>
      <w:r>
        <w:rPr>
          <w:rFonts w:ascii="Times New Roman"/>
          <w:b w:val="false"/>
          <w:i w:val="false"/>
          <w:color w:val="000000"/>
          <w:sz w:val="28"/>
        </w:rPr>
        <w:t xml:space="preserve">
      5) қызметкердің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расталған заңсыз іс-әрекеттерінен залал келтірілген жағдайларда жұмыс берушіге келтірілген залалдың толық мөлшеріндегі материалдық жауапкершілік қызметкерге жүктеледі. </w:t>
      </w:r>
    </w:p>
    <w:p>
      <w:pPr>
        <w:spacing w:after="0"/>
        <w:ind w:left="0"/>
        <w:jc w:val="both"/>
      </w:pPr>
      <w:r>
        <w:rPr>
          <w:rFonts w:ascii="Times New Roman"/>
          <w:b/>
          <w:i w:val="false"/>
          <w:color w:val="000000"/>
          <w:sz w:val="28"/>
        </w:rPr>
        <w:t xml:space="preserve">168-бап. Толық жеке және ұжымдық (ортақ) материалдық жауапкершілік туралы шарттар </w:t>
      </w:r>
    </w:p>
    <w:p>
      <w:pPr>
        <w:spacing w:after="0"/>
        <w:ind w:left="0"/>
        <w:jc w:val="both"/>
      </w:pPr>
      <w:r>
        <w:rPr>
          <w:rFonts w:ascii="Times New Roman"/>
          <w:b w:val="false"/>
          <w:i w:val="false"/>
          <w:color w:val="000000"/>
          <w:sz w:val="28"/>
        </w:rPr>
        <w:t xml:space="preserve">
      1. Өндіріс процесінде өзіне берілген мүлік пен құндылықтарды сақтауға, өңдеуге, сатуға (жіберуге), тасымалдауға, қолдануға немесе өзге де пайдалануға байланысты лауазым атқаратын немесе жұмыстар орындайтын қызметкер және жұмыс беруші қызметкерге берілген мүліктің және басқа да құндылықтардың сақталуын қамтамасыз етпегені үшін қызметкердің толық жеке материалдық жауапкершілігі туралы жазбаша нысанда шарт жасасады. </w:t>
      </w:r>
    </w:p>
    <w:p>
      <w:pPr>
        <w:spacing w:after="0"/>
        <w:ind w:left="0"/>
        <w:jc w:val="both"/>
      </w:pPr>
      <w:r>
        <w:rPr>
          <w:rFonts w:ascii="Times New Roman"/>
          <w:b w:val="false"/>
          <w:i w:val="false"/>
          <w:color w:val="000000"/>
          <w:sz w:val="28"/>
        </w:rPr>
        <w:t xml:space="preserve">
      2. Өндіріс процесінде өздеріне берілген мүлік пен құндылықтарды сақтауға, өңдеуге, сатуға (жіберуге), тасымалдауға, қолдануға немесе өзге де пайдалануға байланысты, келтірілген залал үшін әрбір қызметкердің материалдық жауапкершілігінің аражігін ажырату мүмкін болмайтын жұмыстарды бірлесіп орындайтын қызметкерлер және жұмыс беруші қызметкерлерге берілген мүліктің және басқа да құндылықтардың сақталуын қамтамасыз етпегені үшін қызметкерлердің толық ұжымдық (ортақ) материалдық жауапкершілігі туралы жазбаша нысанда шарт жасасады. </w:t>
      </w:r>
    </w:p>
    <w:p>
      <w:pPr>
        <w:spacing w:after="0"/>
        <w:ind w:left="0"/>
        <w:jc w:val="both"/>
      </w:pPr>
      <w:r>
        <w:rPr>
          <w:rFonts w:ascii="Times New Roman"/>
          <w:b w:val="false"/>
          <w:i w:val="false"/>
          <w:color w:val="000000"/>
          <w:sz w:val="28"/>
        </w:rPr>
        <w:t xml:space="preserve">
      3. Толық жеке немесе ұжымдық (ортақ) материалдық жауапкершілік туралы шарттар еңбек шартын жасасу кезінде де, еңбек шартына қосымша ретінде де жасалуы мүмкін. </w:t>
      </w:r>
    </w:p>
    <w:p>
      <w:pPr>
        <w:spacing w:after="0"/>
        <w:ind w:left="0"/>
        <w:jc w:val="both"/>
      </w:pPr>
      <w:r>
        <w:rPr>
          <w:rFonts w:ascii="Times New Roman"/>
          <w:b w:val="false"/>
          <w:i w:val="false"/>
          <w:color w:val="000000"/>
          <w:sz w:val="28"/>
        </w:rPr>
        <w:t xml:space="preserve">
      4. Қызметкерлерге берілген мүліктің және басқа да құндылықтардың сақталуын қамтамасыз етпегені үшін толық жеке және ұжымдық (ортақ) материалдық жауапкершілік туралы шарттар жасалуы мүмкін қызметкерлер атқаратын немесе орындайтын лауазымдар мен жұмыстардың тізбесі, сондай-ақ толық материалдық жауапкершілік туралы үлгілік шарт ұжымдық шартпен (ол бар болған кезде) немесе жұмыс берушінің актілерімен бекітіледі. </w:t>
      </w:r>
    </w:p>
    <w:p>
      <w:pPr>
        <w:spacing w:after="0"/>
        <w:ind w:left="0"/>
        <w:jc w:val="both"/>
      </w:pPr>
      <w:r>
        <w:rPr>
          <w:rFonts w:ascii="Times New Roman"/>
          <w:b/>
          <w:i w:val="false"/>
          <w:color w:val="000000"/>
          <w:sz w:val="28"/>
        </w:rPr>
        <w:t xml:space="preserve">169-бап. Еңбек шарты тараптарының келтірілген залалды (зиянды) өтеу тәртібі </w:t>
      </w:r>
    </w:p>
    <w:p>
      <w:pPr>
        <w:spacing w:after="0"/>
        <w:ind w:left="0"/>
        <w:jc w:val="both"/>
      </w:pPr>
      <w:r>
        <w:rPr>
          <w:rFonts w:ascii="Times New Roman"/>
          <w:b w:val="false"/>
          <w:i w:val="false"/>
          <w:color w:val="000000"/>
          <w:sz w:val="28"/>
        </w:rPr>
        <w:t xml:space="preserve">
      Еңбек шартының басқа тарапқа залал (зиян) келтірген тарапы оны осы Кодексте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мөлшерде сот шешімінің негізінде не ерікті түрде өтейді. </w:t>
      </w:r>
    </w:p>
    <w:bookmarkStart w:name="z189" w:id="520"/>
    <w:p>
      <w:pPr>
        <w:spacing w:after="0"/>
        <w:ind w:left="0"/>
        <w:jc w:val="left"/>
      </w:pPr>
      <w:r>
        <w:rPr>
          <w:rFonts w:ascii="Times New Roman"/>
          <w:b/>
          <w:i w:val="false"/>
          <w:color w:val="000000"/>
        </w:rPr>
        <w:t xml:space="preserve"> 15-тарау. ЖЕКЕ ЕҢБЕК ДАУЛАРЫН ҚАРАУ</w:t>
      </w:r>
    </w:p>
    <w:bookmarkEnd w:id="520"/>
    <w:p>
      <w:pPr>
        <w:spacing w:after="0"/>
        <w:ind w:left="0"/>
        <w:jc w:val="both"/>
      </w:pPr>
      <w:r>
        <w:rPr>
          <w:rFonts w:ascii="Times New Roman"/>
          <w:b/>
          <w:i w:val="false"/>
          <w:color w:val="000000"/>
          <w:sz w:val="28"/>
        </w:rPr>
        <w:t xml:space="preserve">170-бап. Жеке еңбек дауларын қарау жөніндегі органдар </w:t>
      </w:r>
    </w:p>
    <w:p>
      <w:pPr>
        <w:spacing w:after="0"/>
        <w:ind w:left="0"/>
        <w:jc w:val="both"/>
      </w:pPr>
      <w:r>
        <w:rPr>
          <w:rFonts w:ascii="Times New Roman"/>
          <w:b w:val="false"/>
          <w:i w:val="false"/>
          <w:color w:val="000000"/>
          <w:sz w:val="28"/>
        </w:rPr>
        <w:t xml:space="preserve">
      1. Жеке еңбек дауларын келісім комиссиялары және (немесе) соттар қарайды. </w:t>
      </w:r>
    </w:p>
    <w:p>
      <w:pPr>
        <w:spacing w:after="0"/>
        <w:ind w:left="0"/>
        <w:jc w:val="both"/>
      </w:pPr>
      <w:r>
        <w:rPr>
          <w:rFonts w:ascii="Times New Roman"/>
          <w:b w:val="false"/>
          <w:i w:val="false"/>
          <w:color w:val="000000"/>
          <w:sz w:val="28"/>
        </w:rPr>
        <w:t xml:space="preserve">
      2. Жеке еңбек дауларын еңбек дауы тараптарының өтініші бойынша келісім комиссиясы қарайды. </w:t>
      </w:r>
    </w:p>
    <w:p>
      <w:pPr>
        <w:spacing w:after="0"/>
        <w:ind w:left="0"/>
        <w:jc w:val="both"/>
      </w:pPr>
      <w:r>
        <w:rPr>
          <w:rFonts w:ascii="Times New Roman"/>
          <w:b w:val="false"/>
          <w:i w:val="false"/>
          <w:color w:val="000000"/>
          <w:sz w:val="28"/>
        </w:rPr>
        <w:t xml:space="preserve">
      3. Еңбек шартының тараптары жеке еңбек дауын шешу үшін өз қалауы бойынша тікелей сотқа жүгіне алады. </w:t>
      </w:r>
    </w:p>
    <w:p>
      <w:pPr>
        <w:spacing w:after="0"/>
        <w:ind w:left="0"/>
        <w:jc w:val="both"/>
      </w:pPr>
      <w:r>
        <w:rPr>
          <w:rFonts w:ascii="Times New Roman"/>
          <w:b/>
          <w:i w:val="false"/>
          <w:color w:val="000000"/>
          <w:sz w:val="28"/>
        </w:rPr>
        <w:t xml:space="preserve">171-бап. Келісу комиссиясын құру және оның жұмысын ұйымдастыру </w:t>
      </w:r>
    </w:p>
    <w:p>
      <w:pPr>
        <w:spacing w:after="0"/>
        <w:ind w:left="0"/>
        <w:jc w:val="both"/>
      </w:pPr>
      <w:r>
        <w:rPr>
          <w:rFonts w:ascii="Times New Roman"/>
          <w:b w:val="false"/>
          <w:i w:val="false"/>
          <w:color w:val="000000"/>
          <w:sz w:val="28"/>
        </w:rPr>
        <w:t xml:space="preserve">
      1. Келісу комиссиясы тепе-теңдік негізінде жұмыс берушінің және қызметкерлердің өкілдерінің бірдей санынан құрылады. </w:t>
      </w:r>
    </w:p>
    <w:p>
      <w:pPr>
        <w:spacing w:after="0"/>
        <w:ind w:left="0"/>
        <w:jc w:val="both"/>
      </w:pPr>
      <w:r>
        <w:rPr>
          <w:rFonts w:ascii="Times New Roman"/>
          <w:b w:val="false"/>
          <w:i w:val="false"/>
          <w:color w:val="000000"/>
          <w:sz w:val="28"/>
        </w:rPr>
        <w:t xml:space="preserve">
      2. Келісу комиссиясының сандық құрамы, оның жұмыс істеу тәртібі және келісім комиссиясы өкілеттігінің мерзімі жұмыс беруші мен қызметкерлердің арасындағы келісім бойынша қызметкерлердің жалпы </w:t>
      </w:r>
    </w:p>
    <w:p>
      <w:pPr>
        <w:spacing w:after="0"/>
        <w:ind w:left="0"/>
        <w:jc w:val="both"/>
      </w:pPr>
      <w:r>
        <w:rPr>
          <w:rFonts w:ascii="Times New Roman"/>
          <w:b w:val="false"/>
          <w:i w:val="false"/>
          <w:color w:val="000000"/>
          <w:sz w:val="28"/>
        </w:rPr>
        <w:t xml:space="preserve">
      жиналысында (конференциясында) белгіленеді. </w:t>
      </w:r>
    </w:p>
    <w:p>
      <w:pPr>
        <w:spacing w:after="0"/>
        <w:ind w:left="0"/>
        <w:jc w:val="both"/>
      </w:pPr>
      <w:r>
        <w:rPr>
          <w:rFonts w:ascii="Times New Roman"/>
          <w:b w:val="false"/>
          <w:i w:val="false"/>
          <w:color w:val="000000"/>
          <w:sz w:val="28"/>
        </w:rPr>
        <w:t>
      3. Келiсу комиссиясының қызметкерлерден тұратын мүшелерi қызметкерлердiң жалпы жиналысында (конференциясында) сайланады. Келiсу комиссиясының жұмыс берушiден тұратын мүшелерi жұмыс берушiнiң актiсiмен тағайындалады. Келiсу комиссиясының мүшелерi бiрiншi ұйымдастыру отырысында көпшiлiк дауыспен өз құрамынан төраға мен хатшыны сайлайды және тараптардың келісімімен медиаторды тарту туралы мәселе шешіледі.</w:t>
      </w:r>
    </w:p>
    <w:p>
      <w:pPr>
        <w:spacing w:after="0"/>
        <w:ind w:left="0"/>
        <w:jc w:val="both"/>
      </w:pPr>
      <w:r>
        <w:rPr>
          <w:rFonts w:ascii="Times New Roman"/>
          <w:b w:val="false"/>
          <w:i w:val="false"/>
          <w:color w:val="000000"/>
          <w:sz w:val="28"/>
        </w:rPr>
        <w:t xml:space="preserve">
      4. Келісу комиссиясы еңбек дауын өтініш берген күннен бастап жеті күндік мерзімде қарайды. </w:t>
      </w:r>
    </w:p>
    <w:p>
      <w:pPr>
        <w:spacing w:after="0"/>
        <w:ind w:left="0"/>
        <w:jc w:val="both"/>
      </w:pPr>
      <w:r>
        <w:rPr>
          <w:rFonts w:ascii="Times New Roman"/>
          <w:b w:val="false"/>
          <w:i w:val="false"/>
          <w:color w:val="000000"/>
          <w:sz w:val="28"/>
        </w:rPr>
        <w:t>
      5. Қарау нәтижесі бойынша келісу комиссиясының шешімі қабылданады, ол қабылданған күннен бастап үш жұмыс күнінен кешіктірілмей өтініш иесіне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172-бап. Жеке еңбек дауларын қарау жөніндегі органдарға жүгіну мерзімі </w:t>
      </w:r>
    </w:p>
    <w:p>
      <w:pPr>
        <w:spacing w:after="0"/>
        <w:ind w:left="0"/>
        <w:jc w:val="both"/>
      </w:pPr>
      <w:r>
        <w:rPr>
          <w:rFonts w:ascii="Times New Roman"/>
          <w:b w:val="false"/>
          <w:i w:val="false"/>
          <w:color w:val="000000"/>
          <w:sz w:val="28"/>
        </w:rPr>
        <w:t xml:space="preserve">
      Жеке еңбек дауларын қарау жөніндегі органдарға жүгіну үшін мынадай мерзімдер белгіленеді: </w:t>
      </w:r>
    </w:p>
    <w:p>
      <w:pPr>
        <w:spacing w:after="0"/>
        <w:ind w:left="0"/>
        <w:jc w:val="both"/>
      </w:pPr>
      <w:r>
        <w:rPr>
          <w:rFonts w:ascii="Times New Roman"/>
          <w:b w:val="false"/>
          <w:i w:val="false"/>
          <w:color w:val="000000"/>
          <w:sz w:val="28"/>
        </w:rPr>
        <w:t xml:space="preserve">
      1) жұмысқа қайта алу туралы даулар бойынша - жұмыс берушінің еңбек шартын бұзу туралы актісінің көшірмесі табыс етілген күннен бастап үш ай; </w:t>
      </w:r>
    </w:p>
    <w:p>
      <w:pPr>
        <w:spacing w:after="0"/>
        <w:ind w:left="0"/>
        <w:jc w:val="both"/>
      </w:pPr>
      <w:r>
        <w:rPr>
          <w:rFonts w:ascii="Times New Roman"/>
          <w:b w:val="false"/>
          <w:i w:val="false"/>
          <w:color w:val="000000"/>
          <w:sz w:val="28"/>
        </w:rPr>
        <w:t>
      2) басқа еңбек даулары бойынша - қызметкер немесе жұмыс беруші өз құқығының бұзылғаны туралы білген немесе білуге тиісті күннен бастап бір жыл.</w:t>
      </w:r>
    </w:p>
    <w:p>
      <w:pPr>
        <w:spacing w:after="0"/>
        <w:ind w:left="0"/>
        <w:jc w:val="both"/>
      </w:pPr>
      <w:r>
        <w:rPr>
          <w:rFonts w:ascii="Times New Roman"/>
          <w:b w:val="false"/>
          <w:i w:val="false"/>
          <w:color w:val="000000"/>
          <w:sz w:val="28"/>
        </w:rPr>
        <w:t>
      Жеке еңбек дауларын қарау жөнінде органдарға жүгіну мерзімінің өтуі қаралып жатқан жеке еңбек дауы бойынша медиация туралы шарттың қолданылу кезеңінде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173-бап. Еңбек даулары жөніндегі келісу комиссиясының құзыреті </w:t>
      </w:r>
    </w:p>
    <w:p>
      <w:pPr>
        <w:spacing w:after="0"/>
        <w:ind w:left="0"/>
        <w:jc w:val="both"/>
      </w:pPr>
      <w:r>
        <w:rPr>
          <w:rFonts w:ascii="Times New Roman"/>
          <w:b w:val="false"/>
          <w:i w:val="false"/>
          <w:color w:val="000000"/>
          <w:sz w:val="28"/>
        </w:rPr>
        <w:t xml:space="preserve">
      Келісу комиссиясы, осы Кодексте және Қазақстан Республикасының </w:t>
      </w:r>
      <w:r>
        <w:rPr>
          <w:rFonts w:ascii="Times New Roman"/>
          <w:b w:val="false"/>
          <w:i w:val="false"/>
          <w:color w:val="000000"/>
          <w:sz w:val="28"/>
        </w:rPr>
        <w:t>өзге де</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қараудың өзгеше тәртібі белгіленген дауларды қоспағанда, ұйымдарда туындайтын еңбек дауларын қарау жөніндегі орган болып табылады. </w:t>
      </w:r>
    </w:p>
    <w:p>
      <w:pPr>
        <w:spacing w:after="0"/>
        <w:ind w:left="0"/>
        <w:jc w:val="both"/>
      </w:pPr>
      <w:r>
        <w:rPr>
          <w:rFonts w:ascii="Times New Roman"/>
          <w:b w:val="false"/>
          <w:i w:val="false"/>
          <w:color w:val="000000"/>
          <w:sz w:val="28"/>
        </w:rPr>
        <w:t xml:space="preserve">
      Егер қызметкер келіспеушіліктерді жұмыс берушімен арадағы өзі немесе өз өкілі қатысатын тікелей келіссөздер барысында реттемеген болса, еңбек дауын келісу комиссиясы қарайды. </w:t>
      </w:r>
    </w:p>
    <w:p>
      <w:pPr>
        <w:spacing w:after="0"/>
        <w:ind w:left="0"/>
        <w:jc w:val="both"/>
      </w:pPr>
      <w:r>
        <w:rPr>
          <w:rFonts w:ascii="Times New Roman"/>
          <w:b/>
          <w:i w:val="false"/>
          <w:color w:val="000000"/>
          <w:sz w:val="28"/>
        </w:rPr>
        <w:t xml:space="preserve">174-бап. Еңбек дауларын келісу комиссиясында қарау тәртібі </w:t>
      </w:r>
    </w:p>
    <w:p>
      <w:pPr>
        <w:spacing w:after="0"/>
        <w:ind w:left="0"/>
        <w:jc w:val="both"/>
      </w:pPr>
      <w:r>
        <w:rPr>
          <w:rFonts w:ascii="Times New Roman"/>
          <w:b w:val="false"/>
          <w:i w:val="false"/>
          <w:color w:val="000000"/>
          <w:sz w:val="28"/>
        </w:rPr>
        <w:t xml:space="preserve">
      Келісу комиссиясына келіп түскен өтініш аталған комиссияда міндетті түрде тіркелуге тиіс. </w:t>
      </w:r>
    </w:p>
    <w:p>
      <w:pPr>
        <w:spacing w:after="0"/>
        <w:ind w:left="0"/>
        <w:jc w:val="both"/>
      </w:pPr>
      <w:r>
        <w:rPr>
          <w:rFonts w:ascii="Times New Roman"/>
          <w:b w:val="false"/>
          <w:i w:val="false"/>
          <w:color w:val="000000"/>
          <w:sz w:val="28"/>
        </w:rPr>
        <w:t xml:space="preserve">
      Келісу комиссиясы еңбек дауын өтініш берілген күннен бастап күнтізбелік жеті күн ішінде қарауға міндетті. </w:t>
      </w:r>
    </w:p>
    <w:p>
      <w:pPr>
        <w:spacing w:after="0"/>
        <w:ind w:left="0"/>
        <w:jc w:val="both"/>
      </w:pPr>
      <w:r>
        <w:rPr>
          <w:rFonts w:ascii="Times New Roman"/>
          <w:b w:val="false"/>
          <w:i w:val="false"/>
          <w:color w:val="000000"/>
          <w:sz w:val="28"/>
        </w:rPr>
        <w:t xml:space="preserve">
      Дау өтініш берушінің немесе ол уәкілеттік берген өкілдің қатысуымен қаралады. Дауды қызметкердің немесе оның өкілінің қатысуынсыз қарауға тек оның жазбаша өтініші бойынша ғана жол беріледі. Қызметкер немесе оның өкілі аталған комиссияның отырысына келмей қалған жағдайда, еңбек дауын қарау кейінге қалдырылады. Қызметкер немесе оның өкілі дәлелді себептерсіз екінші рет келмей қалған жағдайда, келісім комиссиясы мәселені қараудан алып тастау туралы шешім шығаруы мүмкін, мұның өзі қызметкерді осы Кодексте белгіленген мерзім шегінде еңбек дауын қарау туралы қайтадан өтініш беру құқығынан айырмайды. </w:t>
      </w:r>
    </w:p>
    <w:p>
      <w:pPr>
        <w:spacing w:after="0"/>
        <w:ind w:left="0"/>
        <w:jc w:val="both"/>
      </w:pPr>
      <w:r>
        <w:rPr>
          <w:rFonts w:ascii="Times New Roman"/>
          <w:b w:val="false"/>
          <w:i w:val="false"/>
          <w:color w:val="000000"/>
          <w:sz w:val="28"/>
        </w:rPr>
        <w:t xml:space="preserve">
      Келісу комиссиясы отырысқа куәгерлерді шақыртуға, мамандарды шақыруға құқылы. Комиссияның талап етуі бойынша ұйымның басшысы оған қажетті құжаттарды белгіленген мерзімде табыс етуге міндетті. </w:t>
      </w:r>
    </w:p>
    <w:p>
      <w:pPr>
        <w:spacing w:after="0"/>
        <w:ind w:left="0"/>
        <w:jc w:val="both"/>
      </w:pPr>
      <w:r>
        <w:rPr>
          <w:rFonts w:ascii="Times New Roman"/>
          <w:b w:val="false"/>
          <w:i w:val="false"/>
          <w:color w:val="000000"/>
          <w:sz w:val="28"/>
        </w:rPr>
        <w:t xml:space="preserve">
      Келісу комиссиясының отырысы оған қызметкерлер атынан өкілдік ететін мүшелерінің кемінде жартысы және жұмыс беруші атынан өкілдік ететін мүшелерінің кемінде жартысы қатысқан жағдайда, заңды деп есептеледі. </w:t>
      </w:r>
    </w:p>
    <w:p>
      <w:pPr>
        <w:spacing w:after="0"/>
        <w:ind w:left="0"/>
        <w:jc w:val="both"/>
      </w:pPr>
      <w:r>
        <w:rPr>
          <w:rFonts w:ascii="Times New Roman"/>
          <w:b w:val="false"/>
          <w:i w:val="false"/>
          <w:color w:val="000000"/>
          <w:sz w:val="28"/>
        </w:rPr>
        <w:t xml:space="preserve">
      Келісу комиссиясының отырысында хаттама жүргізіледі, оған комиссияның төрағасы немесе оның орынбасары қол қояды. </w:t>
      </w:r>
    </w:p>
    <w:p>
      <w:pPr>
        <w:spacing w:after="0"/>
        <w:ind w:left="0"/>
        <w:jc w:val="both"/>
      </w:pPr>
      <w:r>
        <w:rPr>
          <w:rFonts w:ascii="Times New Roman"/>
          <w:b/>
          <w:i w:val="false"/>
          <w:color w:val="000000"/>
          <w:sz w:val="28"/>
        </w:rPr>
        <w:t xml:space="preserve">175-бап. Келісу комиссиясының шешім қабылдау тәртібі және оның мазмұны </w:t>
      </w:r>
    </w:p>
    <w:p>
      <w:pPr>
        <w:spacing w:after="0"/>
        <w:ind w:left="0"/>
        <w:jc w:val="both"/>
      </w:pPr>
      <w:r>
        <w:rPr>
          <w:rFonts w:ascii="Times New Roman"/>
          <w:b w:val="false"/>
          <w:i w:val="false"/>
          <w:color w:val="000000"/>
          <w:sz w:val="28"/>
        </w:rPr>
        <w:t xml:space="preserve">
      Келісу комиссиясы отырысқа қатысып отырған комиссия мүшелерінің жай көпшілік даусымен шешім қабылдайды. Өтініш берушінің немесе комиссия мүшелерінің бірінің талап етуі бойынша дауыс беру жасырын өткізіледі. </w:t>
      </w:r>
    </w:p>
    <w:p>
      <w:pPr>
        <w:spacing w:after="0"/>
        <w:ind w:left="0"/>
        <w:jc w:val="both"/>
      </w:pPr>
      <w:r>
        <w:rPr>
          <w:rFonts w:ascii="Times New Roman"/>
          <w:b w:val="false"/>
          <w:i w:val="false"/>
          <w:color w:val="000000"/>
          <w:sz w:val="28"/>
        </w:rPr>
        <w:t xml:space="preserve">
      Келісу комиссиясының шешімінде: </w:t>
      </w:r>
    </w:p>
    <w:p>
      <w:pPr>
        <w:spacing w:after="0"/>
        <w:ind w:left="0"/>
        <w:jc w:val="both"/>
      </w:pPr>
      <w:r>
        <w:rPr>
          <w:rFonts w:ascii="Times New Roman"/>
          <w:b w:val="false"/>
          <w:i w:val="false"/>
          <w:color w:val="000000"/>
          <w:sz w:val="28"/>
        </w:rPr>
        <w:t xml:space="preserve">
      ұйымның (бөлімшенің) атауы, комиссияға жүгінген қызметкердің тегі, аты, әкесінің аты, лауазымы, кәсібі немесе мамандығы; </w:t>
      </w:r>
    </w:p>
    <w:p>
      <w:pPr>
        <w:spacing w:after="0"/>
        <w:ind w:left="0"/>
        <w:jc w:val="both"/>
      </w:pPr>
      <w:r>
        <w:rPr>
          <w:rFonts w:ascii="Times New Roman"/>
          <w:b w:val="false"/>
          <w:i w:val="false"/>
          <w:color w:val="000000"/>
          <w:sz w:val="28"/>
        </w:rPr>
        <w:t xml:space="preserve">
      комиссияға жүгінген күн мен дауды қарау күні, даудың мәні; </w:t>
      </w:r>
    </w:p>
    <w:p>
      <w:pPr>
        <w:spacing w:after="0"/>
        <w:ind w:left="0"/>
        <w:jc w:val="both"/>
      </w:pPr>
      <w:r>
        <w:rPr>
          <w:rFonts w:ascii="Times New Roman"/>
          <w:b w:val="false"/>
          <w:i w:val="false"/>
          <w:color w:val="000000"/>
          <w:sz w:val="28"/>
        </w:rPr>
        <w:t xml:space="preserve">
      комиссия мүшелері мен отырысқа қатысқан басқа да адамдардың тегі, аты, әкесінің аты; </w:t>
      </w:r>
    </w:p>
    <w:p>
      <w:pPr>
        <w:spacing w:after="0"/>
        <w:ind w:left="0"/>
        <w:jc w:val="both"/>
      </w:pPr>
      <w:r>
        <w:rPr>
          <w:rFonts w:ascii="Times New Roman"/>
          <w:b w:val="false"/>
          <w:i w:val="false"/>
          <w:color w:val="000000"/>
          <w:sz w:val="28"/>
        </w:rPr>
        <w:t xml:space="preserve">
      шешімнің мәні және оның негіздемесі (заңға, өзге де нормативтік құқықтық актіге сілтеме жасай отырып); </w:t>
      </w:r>
    </w:p>
    <w:p>
      <w:pPr>
        <w:spacing w:after="0"/>
        <w:ind w:left="0"/>
        <w:jc w:val="both"/>
      </w:pPr>
      <w:r>
        <w:rPr>
          <w:rFonts w:ascii="Times New Roman"/>
          <w:b w:val="false"/>
          <w:i w:val="false"/>
          <w:color w:val="000000"/>
          <w:sz w:val="28"/>
        </w:rPr>
        <w:t xml:space="preserve">
      дауыс беру нәтижелері көрсетіледі. </w:t>
      </w:r>
    </w:p>
    <w:p>
      <w:pPr>
        <w:spacing w:after="0"/>
        <w:ind w:left="0"/>
        <w:jc w:val="both"/>
      </w:pPr>
      <w:r>
        <w:rPr>
          <w:rFonts w:ascii="Times New Roman"/>
          <w:b w:val="false"/>
          <w:i w:val="false"/>
          <w:color w:val="000000"/>
          <w:sz w:val="28"/>
        </w:rPr>
        <w:t xml:space="preserve">
      Келісу комиссиясы шешімінің тиісінше расталған көшірмелері шешім қабылданған күннен бастап үш күн ішінде ұйымның қызметкері мен басшысына беріледі. </w:t>
      </w:r>
    </w:p>
    <w:p>
      <w:pPr>
        <w:spacing w:after="0"/>
        <w:ind w:left="0"/>
        <w:jc w:val="both"/>
      </w:pPr>
      <w:r>
        <w:rPr>
          <w:rFonts w:ascii="Times New Roman"/>
          <w:b/>
          <w:i w:val="false"/>
          <w:color w:val="000000"/>
          <w:sz w:val="28"/>
        </w:rPr>
        <w:t xml:space="preserve">176-бап. Келісу комиссиясының шешімдерін орындау </w:t>
      </w:r>
    </w:p>
    <w:p>
      <w:pPr>
        <w:spacing w:after="0"/>
        <w:ind w:left="0"/>
        <w:jc w:val="both"/>
      </w:pPr>
      <w:r>
        <w:rPr>
          <w:rFonts w:ascii="Times New Roman"/>
          <w:b w:val="false"/>
          <w:i w:val="false"/>
          <w:color w:val="000000"/>
          <w:sz w:val="28"/>
        </w:rPr>
        <w:t xml:space="preserve">
      Келісу комиссиясының шешімі онда белгіленген мерзімде орындалуға тиіс. </w:t>
      </w:r>
    </w:p>
    <w:p>
      <w:pPr>
        <w:spacing w:after="0"/>
        <w:ind w:left="0"/>
        <w:jc w:val="both"/>
      </w:pPr>
      <w:r>
        <w:rPr>
          <w:rFonts w:ascii="Times New Roman"/>
          <w:b w:val="false"/>
          <w:i w:val="false"/>
          <w:color w:val="000000"/>
          <w:sz w:val="28"/>
        </w:rPr>
        <w:t xml:space="preserve">
      Комиссияның шешімі белгіленген мерзімде орындалмаған жағдайда қызметкер немесе жұмыс беруші еңбек дауын шешуді сот тәртібімен жүзеге асыруға құқылы. </w:t>
      </w:r>
    </w:p>
    <w:p>
      <w:pPr>
        <w:spacing w:after="0"/>
        <w:ind w:left="0"/>
        <w:jc w:val="both"/>
      </w:pPr>
      <w:r>
        <w:rPr>
          <w:rFonts w:ascii="Times New Roman"/>
          <w:b/>
          <w:i w:val="false"/>
          <w:color w:val="000000"/>
          <w:sz w:val="28"/>
        </w:rPr>
        <w:t xml:space="preserve">177-бап. Жеке еңбек дауын қарау жөніндегі органның қызметкерді жұмысына қайта алдыртуы </w:t>
      </w:r>
    </w:p>
    <w:p>
      <w:pPr>
        <w:spacing w:after="0"/>
        <w:ind w:left="0"/>
        <w:jc w:val="both"/>
      </w:pPr>
      <w:r>
        <w:rPr>
          <w:rFonts w:ascii="Times New Roman"/>
          <w:b w:val="false"/>
          <w:i w:val="false"/>
          <w:color w:val="000000"/>
          <w:sz w:val="28"/>
        </w:rPr>
        <w:t xml:space="preserve">
      1. Осы баптың 3-тармағында көрсетілген жағдайларды қоспағанда, еңбек шарты бұған заңды негізсіз, не басқа жұмысқа заңсыз ауыстыру, басқа жұмыс орнына заңсыз көшіру, еңбек жағдайларын заңсыз өзгерту, жұмыстан заңсыз шеттету себебінен тоқтатылған жағдайда, жеке еңбек дауын қарау жөніндегі орган қызметтерді бұрынғы жұмысына қайта алу туралы шешім шығарады. </w:t>
      </w:r>
    </w:p>
    <w:p>
      <w:pPr>
        <w:spacing w:after="0"/>
        <w:ind w:left="0"/>
        <w:jc w:val="both"/>
      </w:pPr>
      <w:r>
        <w:rPr>
          <w:rFonts w:ascii="Times New Roman"/>
          <w:b w:val="false"/>
          <w:i w:val="false"/>
          <w:color w:val="000000"/>
          <w:sz w:val="28"/>
        </w:rPr>
        <w:t xml:space="preserve">
      2. Бұрынғы жұмысына қайта алынған қызметкерге амалсыз бос жүрген (жұмыстан шеттетілген) барлық уақыты үшін орташа жалақысы немесе төмен ақы төленетін жұмысты орындағаны үшін, бірақ алты айдан аспайтын уақытқа жалақыдағы айырма төленеді. </w:t>
      </w:r>
    </w:p>
    <w:p>
      <w:pPr>
        <w:spacing w:after="0"/>
        <w:ind w:left="0"/>
        <w:jc w:val="both"/>
      </w:pPr>
      <w:r>
        <w:rPr>
          <w:rFonts w:ascii="Times New Roman"/>
          <w:b w:val="false"/>
          <w:i w:val="false"/>
          <w:color w:val="000000"/>
          <w:sz w:val="28"/>
        </w:rPr>
        <w:t xml:space="preserve">
      3. Жеке еңбек дауын қарайтын орган қызметкердің өтініші бойынша қызметкерге осы баптың 2-тармағында көрсетілген мөлшерде жалақы төлеу туралы шешім шығарумен шектелуі мүмкін. </w:t>
      </w:r>
    </w:p>
    <w:p>
      <w:pPr>
        <w:spacing w:after="0"/>
        <w:ind w:left="0"/>
        <w:jc w:val="both"/>
      </w:pPr>
      <w:r>
        <w:rPr>
          <w:rFonts w:ascii="Times New Roman"/>
          <w:b w:val="false"/>
          <w:i w:val="false"/>
          <w:color w:val="000000"/>
          <w:sz w:val="28"/>
        </w:rPr>
        <w:t xml:space="preserve">
      4. Жеке еңбек дауын қарау жөніндегі органның қызметкерді бұрынғы жұмысында қайта алу туралы шешімі дереу орындалуға тиіс. Жұмыс беруші жұмысқа қайта алу туралы шешімнің орындалуын кідірткен кезде, жеке еңбек дауын қарау жөніндегі орган қызметкерге шешімнің орындалуы кідіртілген уақыт үшін орташа жалақысын немесе жалақысының айырмасын төлеу туралы шешім шығарады. </w:t>
      </w:r>
    </w:p>
    <w:bookmarkStart w:name="z198" w:id="521"/>
    <w:p>
      <w:pPr>
        <w:spacing w:after="0"/>
        <w:ind w:left="0"/>
        <w:jc w:val="left"/>
      </w:pPr>
      <w:r>
        <w:rPr>
          <w:rFonts w:ascii="Times New Roman"/>
          <w:b/>
          <w:i w:val="false"/>
          <w:color w:val="000000"/>
        </w:rPr>
        <w:t xml:space="preserve"> 3-БӨЛІМ. ҚЫЗМЕТКЕРЛЕРДІҢ ЖЕКЕЛЕГЕН САНАТТАРЫНЫҢ ЕҢБЕГІН</w:t>
      </w:r>
      <w:r>
        <w:br/>
      </w:r>
      <w:r>
        <w:rPr>
          <w:rFonts w:ascii="Times New Roman"/>
          <w:b/>
          <w:i w:val="false"/>
          <w:color w:val="000000"/>
        </w:rPr>
        <w:t>РЕТТЕУ ЕРЕКШЕЛІКТЕРІ</w:t>
      </w:r>
      <w:r>
        <w:br/>
      </w:r>
      <w:r>
        <w:rPr>
          <w:rFonts w:ascii="Times New Roman"/>
          <w:b/>
          <w:i w:val="false"/>
          <w:color w:val="000000"/>
        </w:rPr>
        <w:t>16-тарау. ОН СЕГІЗ ЖАСҚА ТОЛМАҒАН ҚЫЗМЕТКЕРЛЕРДІҢ ЕҢБЕГІН</w:t>
      </w:r>
      <w:r>
        <w:br/>
      </w:r>
      <w:r>
        <w:rPr>
          <w:rFonts w:ascii="Times New Roman"/>
          <w:b/>
          <w:i w:val="false"/>
          <w:color w:val="000000"/>
        </w:rPr>
        <w:t>РЕТТЕУ ЕРЕКШЕЛІКТЕРІ</w:t>
      </w:r>
    </w:p>
    <w:bookmarkEnd w:id="521"/>
    <w:p>
      <w:pPr>
        <w:spacing w:after="0"/>
        <w:ind w:left="0"/>
        <w:jc w:val="both"/>
      </w:pPr>
      <w:r>
        <w:rPr>
          <w:rFonts w:ascii="Times New Roman"/>
          <w:b/>
          <w:i w:val="false"/>
          <w:color w:val="000000"/>
          <w:sz w:val="28"/>
        </w:rPr>
        <w:t xml:space="preserve">178-бап. Он сегіз жасқа толмаған қызметкерлердің еңбек саласындағы құқықтары </w:t>
      </w:r>
    </w:p>
    <w:p>
      <w:pPr>
        <w:spacing w:after="0"/>
        <w:ind w:left="0"/>
        <w:jc w:val="both"/>
      </w:pPr>
      <w:r>
        <w:rPr>
          <w:rFonts w:ascii="Times New Roman"/>
          <w:b w:val="false"/>
          <w:i w:val="false"/>
          <w:color w:val="000000"/>
          <w:sz w:val="28"/>
        </w:rPr>
        <w:t xml:space="preserve">
      Он сегіз жасқа толмаған қызметкерлер еңбек қатынастарында құқықтары бойынша кәмелетке толғандармен теңестіріледі, ал еңбекті қорғау, жұмыс уақыты, демалыс уақыты және басқа да еңбек жағдайлары саласында осы Кодексте белгіленген қосымша кепілдіктерді пайдаланады. </w:t>
      </w:r>
    </w:p>
    <w:p>
      <w:pPr>
        <w:spacing w:after="0"/>
        <w:ind w:left="0"/>
        <w:jc w:val="both"/>
      </w:pPr>
      <w:r>
        <w:rPr>
          <w:rFonts w:ascii="Times New Roman"/>
          <w:b/>
          <w:i w:val="false"/>
          <w:color w:val="000000"/>
          <w:sz w:val="28"/>
        </w:rPr>
        <w:t xml:space="preserve">179-бап. Он сегіз жасқа толмаған қызметкерлердің еңбегін пайдалануға тыйым салынатын жұмыстар </w:t>
      </w:r>
    </w:p>
    <w:p>
      <w:pPr>
        <w:spacing w:after="0"/>
        <w:ind w:left="0"/>
        <w:jc w:val="both"/>
      </w:pPr>
      <w:r>
        <w:rPr>
          <w:rFonts w:ascii="Times New Roman"/>
          <w:b w:val="false"/>
          <w:i w:val="false"/>
          <w:color w:val="000000"/>
          <w:sz w:val="28"/>
        </w:rPr>
        <w:t xml:space="preserve">
      1. Он сегіз жасқа толмаған қызметкерлердің еңбегін ауыр жұмыстарда, еңбек жағдайлары зиянды (ерекше зиянды) және (немесе) қауіпті жұмыстарда, сондай-ақ орындалуы олардың денсаулығы мен имандылығының дамуына зиян келтіруі мүмкін жұмыстарда (ойын бизнесі, түнгі ойын-сауық мекемелеріндегі жұмыс, алкоголь өнімдерін, темекі бұйымдарын, есірткі, психотроптық заттар мен прекурсорларды өндіру, тасымалдау мен сату) қолдануға </w:t>
      </w:r>
      <w:r>
        <w:rPr>
          <w:rFonts w:ascii="Times New Roman"/>
          <w:b w:val="false"/>
          <w:i w:val="false"/>
          <w:color w:val="000000"/>
          <w:sz w:val="28"/>
        </w:rPr>
        <w:t>тыйым салынады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Он сегіз жасқа толмаған қызметкерлердің өздеріне </w:t>
      </w:r>
      <w:r>
        <w:rPr>
          <w:rFonts w:ascii="Times New Roman"/>
          <w:b w:val="false"/>
          <w:i w:val="false"/>
          <w:color w:val="000000"/>
          <w:sz w:val="28"/>
        </w:rPr>
        <w:t>белгіленген</w:t>
      </w:r>
      <w:r>
        <w:rPr>
          <w:rFonts w:ascii="Times New Roman"/>
          <w:b w:val="false"/>
          <w:i w:val="false"/>
          <w:color w:val="000000"/>
          <w:sz w:val="28"/>
        </w:rPr>
        <w:t xml:space="preserve"> шекті нормалардан артық жүктерді тасуына және қозғалтуына тыйым салынады. </w:t>
      </w:r>
    </w:p>
    <w:p>
      <w:pPr>
        <w:spacing w:after="0"/>
        <w:ind w:left="0"/>
        <w:jc w:val="both"/>
      </w:pPr>
      <w:r>
        <w:rPr>
          <w:rFonts w:ascii="Times New Roman"/>
          <w:b w:val="false"/>
          <w:i w:val="false"/>
          <w:color w:val="000000"/>
          <w:sz w:val="28"/>
        </w:rPr>
        <w:t xml:space="preserve">
      3. 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180-бап. Он сегіз жасқа толмаған қызметкерлерді міндетті медициналық тексерулер </w:t>
      </w:r>
    </w:p>
    <w:p>
      <w:pPr>
        <w:spacing w:after="0"/>
        <w:ind w:left="0"/>
        <w:jc w:val="both"/>
      </w:pPr>
      <w:r>
        <w:rPr>
          <w:rFonts w:ascii="Times New Roman"/>
          <w:b w:val="false"/>
          <w:i w:val="false"/>
          <w:color w:val="000000"/>
          <w:sz w:val="28"/>
        </w:rPr>
        <w:t xml:space="preserve">
      Он сегіз жасқа толмаған қызметкерлермен еңбек шарттары алдын ала міндетті </w:t>
      </w:r>
      <w:r>
        <w:rPr>
          <w:rFonts w:ascii="Times New Roman"/>
          <w:b w:val="false"/>
          <w:i w:val="false"/>
          <w:color w:val="000000"/>
          <w:sz w:val="28"/>
        </w:rPr>
        <w:t>медициналық тексеруден</w:t>
      </w:r>
      <w:r>
        <w:rPr>
          <w:rFonts w:ascii="Times New Roman"/>
          <w:b w:val="false"/>
          <w:i w:val="false"/>
          <w:color w:val="000000"/>
          <w:sz w:val="28"/>
        </w:rPr>
        <w:t xml:space="preserve"> кейін ғана жасалады. Одан әрі қызметкерлер он сегіз жасқа толғанға дейін жыл сайын </w:t>
      </w:r>
      <w:r>
        <w:rPr>
          <w:rFonts w:ascii="Times New Roman"/>
          <w:b w:val="false"/>
          <w:i w:val="false"/>
          <w:color w:val="000000"/>
          <w:sz w:val="28"/>
        </w:rPr>
        <w:t>міндетті медициналық тексеруден</w:t>
      </w:r>
      <w:r>
        <w:rPr>
          <w:rFonts w:ascii="Times New Roman"/>
          <w:b w:val="false"/>
          <w:i w:val="false"/>
          <w:color w:val="000000"/>
          <w:sz w:val="28"/>
        </w:rPr>
        <w:t xml:space="preserve"> өтуге тиіс. </w:t>
      </w:r>
    </w:p>
    <w:p>
      <w:pPr>
        <w:spacing w:after="0"/>
        <w:ind w:left="0"/>
        <w:jc w:val="both"/>
      </w:pPr>
      <w:r>
        <w:rPr>
          <w:rFonts w:ascii="Times New Roman"/>
          <w:b/>
          <w:i w:val="false"/>
          <w:color w:val="000000"/>
          <w:sz w:val="28"/>
        </w:rPr>
        <w:t xml:space="preserve">181-бап. Он сегіз жасқа толмаған қызметкерлер үшін жұмыс уақытының ұзақтығы </w:t>
      </w:r>
    </w:p>
    <w:p>
      <w:pPr>
        <w:spacing w:after="0"/>
        <w:ind w:left="0"/>
        <w:jc w:val="both"/>
      </w:pPr>
      <w:r>
        <w:rPr>
          <w:rFonts w:ascii="Times New Roman"/>
          <w:b w:val="false"/>
          <w:i w:val="false"/>
          <w:color w:val="000000"/>
          <w:sz w:val="28"/>
        </w:rPr>
        <w:t xml:space="preserve">
      Он сегіз жасқа толмаған қызметкерлерге: </w:t>
      </w:r>
    </w:p>
    <w:p>
      <w:pPr>
        <w:spacing w:after="0"/>
        <w:ind w:left="0"/>
        <w:jc w:val="both"/>
      </w:pPr>
      <w:r>
        <w:rPr>
          <w:rFonts w:ascii="Times New Roman"/>
          <w:b w:val="false"/>
          <w:i w:val="false"/>
          <w:color w:val="000000"/>
          <w:sz w:val="28"/>
        </w:rPr>
        <w:t xml:space="preserve">
      1) он төрт жастан он алты жасқа дейінгі қызметкерлер үшін - аптасына 24 сағаттан аспайтын; </w:t>
      </w:r>
    </w:p>
    <w:p>
      <w:pPr>
        <w:spacing w:after="0"/>
        <w:ind w:left="0"/>
        <w:jc w:val="both"/>
      </w:pPr>
      <w:r>
        <w:rPr>
          <w:rFonts w:ascii="Times New Roman"/>
          <w:b w:val="false"/>
          <w:i w:val="false"/>
          <w:color w:val="000000"/>
          <w:sz w:val="28"/>
        </w:rPr>
        <w:t xml:space="preserve">
      2) он алты жастан он сегіз жасқа дейінгі қызметкерлер үшін - аптасына 36 сағаттан аспайтын; </w:t>
      </w:r>
    </w:p>
    <w:p>
      <w:pPr>
        <w:spacing w:after="0"/>
        <w:ind w:left="0"/>
        <w:jc w:val="both"/>
      </w:pPr>
      <w:r>
        <w:rPr>
          <w:rFonts w:ascii="Times New Roman"/>
          <w:b w:val="false"/>
          <w:i w:val="false"/>
          <w:color w:val="000000"/>
          <w:sz w:val="28"/>
        </w:rPr>
        <w:t xml:space="preserve">
      3) білім беру мекемелерінде оқитын және оқу жылы ішінде оқуды жұмыспен қатар алып жүретін он төрт жастан он алты жасқа дейінгі оқушыларға - күніне 2,5 сағат, он алты жастан он сегіз жасқа дейінгі оқушыларға күніне 3,5 сағат жұмыс уақытының қысқартылған ұзақтығы белгіленеді. </w:t>
      </w:r>
    </w:p>
    <w:p>
      <w:pPr>
        <w:spacing w:after="0"/>
        <w:ind w:left="0"/>
        <w:jc w:val="both"/>
      </w:pPr>
      <w:r>
        <w:rPr>
          <w:rFonts w:ascii="Times New Roman"/>
          <w:b/>
          <w:i w:val="false"/>
          <w:color w:val="000000"/>
          <w:sz w:val="28"/>
        </w:rPr>
        <w:t xml:space="preserve">182-бап. Он сегіз жасқа толмаған қызметкерлер үшін еңбекке ақы төлеу және өндірім нормалары </w:t>
      </w:r>
    </w:p>
    <w:p>
      <w:pPr>
        <w:spacing w:after="0"/>
        <w:ind w:left="0"/>
        <w:jc w:val="both"/>
      </w:pPr>
      <w:r>
        <w:rPr>
          <w:rFonts w:ascii="Times New Roman"/>
          <w:b w:val="false"/>
          <w:i w:val="false"/>
          <w:color w:val="000000"/>
          <w:sz w:val="28"/>
        </w:rPr>
        <w:t xml:space="preserve">
      1. Он сегіз жасқа толмаған қызметкерлердің еңбегіне ақы төлеу жұмыс уақытының қысқартылған ұзақтығы ескеріле отырып жүргізіледі. </w:t>
      </w:r>
    </w:p>
    <w:p>
      <w:pPr>
        <w:spacing w:after="0"/>
        <w:ind w:left="0"/>
        <w:jc w:val="both"/>
      </w:pPr>
      <w:r>
        <w:rPr>
          <w:rFonts w:ascii="Times New Roman"/>
          <w:b w:val="false"/>
          <w:i w:val="false"/>
          <w:color w:val="000000"/>
          <w:sz w:val="28"/>
        </w:rPr>
        <w:t xml:space="preserve">
      2. Он сегіз жасқа толмаған қызметкерлердің өндірім нормалары қызметкерлерге арналған жалпы өндірім нормаларын негізге ала отырып, осы Кодекстің 181-бабында белгіленген жұмыс уақытының барабар қысқартылған ұзақтығымен белгіленеді. </w:t>
      </w:r>
    </w:p>
    <w:p>
      <w:pPr>
        <w:spacing w:after="0"/>
        <w:ind w:left="0"/>
        <w:jc w:val="both"/>
      </w:pPr>
      <w:r>
        <w:rPr>
          <w:rFonts w:ascii="Times New Roman"/>
          <w:b w:val="false"/>
          <w:i w:val="false"/>
          <w:color w:val="000000"/>
          <w:sz w:val="28"/>
        </w:rPr>
        <w:t xml:space="preserve">
      3. Орта, техникалық және кәсіптік білім беру ұйымдарын бітіргеннен кейін жұмысқа кіретін, сондай-ақ өндірісте кәсіптік оқытудан өткен он сегіз жасқа дейінгі қызметкерлер үшін өндірімнің азайтылған нормалары белгіленуі мүмкін. </w:t>
      </w:r>
    </w:p>
    <w:p>
      <w:pPr>
        <w:spacing w:after="0"/>
        <w:ind w:left="0"/>
        <w:jc w:val="both"/>
      </w:pPr>
      <w:r>
        <w:rPr>
          <w:rFonts w:ascii="Times New Roman"/>
          <w:b w:val="false"/>
          <w:i w:val="false"/>
          <w:color w:val="000000"/>
          <w:sz w:val="28"/>
        </w:rPr>
        <w:t xml:space="preserve">
      4. Жұмыс беруші он сегіз жасқа толмаған қызметкерлерге күнделікті жұмыстың толық ұзақтығы кезінде қызметкерлердің еңбегіне ақы төлеу деңгейіне дейін қосымша ақы төлей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енгізілді - Қазақстан Республикасының 2007.07.27. </w:t>
      </w:r>
      <w:r>
        <w:rPr>
          <w:rFonts w:ascii="Times New Roman"/>
          <w:b w:val="false"/>
          <w:i w:val="false"/>
          <w:color w:val="ff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183-бап. Он сегіз жасқа толмаған қызметкерлердің еңбек және тынығу режимінің ерекшеліктері </w:t>
      </w:r>
    </w:p>
    <w:p>
      <w:pPr>
        <w:spacing w:after="0"/>
        <w:ind w:left="0"/>
        <w:jc w:val="both"/>
      </w:pPr>
      <w:r>
        <w:rPr>
          <w:rFonts w:ascii="Times New Roman"/>
          <w:b w:val="false"/>
          <w:i w:val="false"/>
          <w:color w:val="000000"/>
          <w:sz w:val="28"/>
        </w:rPr>
        <w:t xml:space="preserve">
      Он сегіз жасқа толмаған қызметкерлерді түнгі уақыттағы жұмысқа, үстеме жұмысқа, жұмыс уақытының жиынтық есебі кезіндегі жұмысқа тартуға, оларды іссапарға және вахталық әдіспен орындалатын жұмысқа жіберуге, сондай-ақ оларды жыл сайынғы ақылы еңбек демалысынан кері шақырып алуға тыйым салынады. </w:t>
      </w:r>
    </w:p>
    <w:p>
      <w:pPr>
        <w:spacing w:after="0"/>
        <w:ind w:left="0"/>
        <w:jc w:val="both"/>
      </w:pPr>
      <w:r>
        <w:rPr>
          <w:rFonts w:ascii="Times New Roman"/>
          <w:b/>
          <w:i w:val="false"/>
          <w:color w:val="000000"/>
          <w:sz w:val="28"/>
        </w:rPr>
        <w:t xml:space="preserve">184-бап. Он сегіз жасқа толмаған қызметкерлердің материалдық жауапкершілігін шектеу </w:t>
      </w:r>
    </w:p>
    <w:p>
      <w:pPr>
        <w:spacing w:after="0"/>
        <w:ind w:left="0"/>
        <w:jc w:val="both"/>
      </w:pPr>
      <w:r>
        <w:rPr>
          <w:rFonts w:ascii="Times New Roman"/>
          <w:b w:val="false"/>
          <w:i w:val="false"/>
          <w:color w:val="000000"/>
          <w:sz w:val="28"/>
        </w:rPr>
        <w:t xml:space="preserve">
      Он сегіз жасқа толмаған қызметкерлермен толық материалдық жауапкершілік туралы шарт жасасуға тыйым салынады. </w:t>
      </w:r>
    </w:p>
    <w:bookmarkStart w:name="z207" w:id="522"/>
    <w:p>
      <w:pPr>
        <w:spacing w:after="0"/>
        <w:ind w:left="0"/>
        <w:jc w:val="left"/>
      </w:pPr>
      <w:r>
        <w:rPr>
          <w:rFonts w:ascii="Times New Roman"/>
          <w:b/>
          <w:i w:val="false"/>
          <w:color w:val="000000"/>
        </w:rPr>
        <w:t xml:space="preserve"> 17-тарау. ӘЙЕЛДЕРДІҢ ЖӘНЕ ОТБАСЫЛЫҚ МІНДЕТТЕРІ БАР ӨЗГЕ</w:t>
      </w:r>
      <w:r>
        <w:br/>
      </w:r>
      <w:r>
        <w:rPr>
          <w:rFonts w:ascii="Times New Roman"/>
          <w:b/>
          <w:i w:val="false"/>
          <w:color w:val="000000"/>
        </w:rPr>
        <w:t>АДАМДАРДЫҢ ЕҢБЕГІН РЕТТЕУ ЕРЕКШЕЛІКТЕРІ</w:t>
      </w:r>
    </w:p>
    <w:bookmarkEnd w:id="522"/>
    <w:p>
      <w:pPr>
        <w:spacing w:after="0"/>
        <w:ind w:left="0"/>
        <w:jc w:val="both"/>
      </w:pPr>
      <w:r>
        <w:rPr>
          <w:rFonts w:ascii="Times New Roman"/>
          <w:b/>
          <w:i w:val="false"/>
          <w:color w:val="000000"/>
          <w:sz w:val="28"/>
        </w:rPr>
        <w:t>185-бап. Еңбек шартының тоқтатылуын шектеу</w:t>
      </w:r>
    </w:p>
    <w:p>
      <w:pPr>
        <w:spacing w:after="0"/>
        <w:ind w:left="0"/>
        <w:jc w:val="both"/>
      </w:pPr>
      <w:r>
        <w:rPr>
          <w:rFonts w:ascii="Times New Roman"/>
          <w:b w:val="false"/>
          <w:i w:val="false"/>
          <w:color w:val="ff0000"/>
          <w:sz w:val="28"/>
        </w:rPr>
        <w:t xml:space="preserve">
      Ескерту. Тақырып жаңа редакцияда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Жүктi әйелдермен, үш жасқа дейiнгi балалары бар әйелдермен, он төрт жасқа дейiнгi баланы (он сегiз жасқа дейiнгi мүгедек баланы) тәрбиелеп отырған жалғызбасты аналармен, аталған балалар санатын анасыз тәрбиелеп отырған өзге де адамдармен еңбек шартын жұмыс берушiнiң бастамасы бойынша бұзуға, осы Кодекстiң 54-бабы 1-тармағының 1), 3) – 19) тармақшаларында көзделген жағдайларды қоспағанда, жол берiлмейдi.</w:t>
      </w:r>
    </w:p>
    <w:p>
      <w:pPr>
        <w:spacing w:after="0"/>
        <w:ind w:left="0"/>
        <w:jc w:val="both"/>
      </w:pPr>
      <w:r>
        <w:rPr>
          <w:rFonts w:ascii="Times New Roman"/>
          <w:b w:val="false"/>
          <w:i w:val="false"/>
          <w:color w:val="000000"/>
          <w:sz w:val="28"/>
        </w:rPr>
        <w:t xml:space="preserve">
      2. Егер әйел еңбек шартының мерзімі аяқталған күні мерзімі он екі апта және одан көп апта жүктілігі туралы медициналық қорытынды </w:t>
      </w:r>
    </w:p>
    <w:p>
      <w:pPr>
        <w:spacing w:after="0"/>
        <w:ind w:left="0"/>
        <w:jc w:val="both"/>
      </w:pPr>
      <w:r>
        <w:rPr>
          <w:rFonts w:ascii="Times New Roman"/>
          <w:b w:val="false"/>
          <w:i w:val="false"/>
          <w:color w:val="000000"/>
          <w:sz w:val="28"/>
        </w:rPr>
        <w:t xml:space="preserve">
      ұсынса, жоқ қызметкерді алмастыру жағдайларын қоспағанда, жұмыс беруші оның жазбаша өтініші бойынша еңбек шартының </w:t>
      </w:r>
    </w:p>
    <w:p>
      <w:pPr>
        <w:spacing w:after="0"/>
        <w:ind w:left="0"/>
        <w:jc w:val="both"/>
      </w:pPr>
      <w:r>
        <w:rPr>
          <w:rFonts w:ascii="Times New Roman"/>
          <w:b w:val="false"/>
          <w:i w:val="false"/>
          <w:color w:val="000000"/>
          <w:sz w:val="28"/>
        </w:rPr>
        <w:t>
      мерзімін бала үш жасқа толғанға дейін оның күтіміне байланысты демалыс аяқталған күнге дейін ұзартуға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186-бап. Әйелдердің еңбегін пайдалануға тыйым салынатын жұмыстар </w:t>
      </w:r>
    </w:p>
    <w:p>
      <w:pPr>
        <w:spacing w:after="0"/>
        <w:ind w:left="0"/>
        <w:jc w:val="both"/>
      </w:pPr>
      <w:r>
        <w:rPr>
          <w:rFonts w:ascii="Times New Roman"/>
          <w:b w:val="false"/>
          <w:i w:val="false"/>
          <w:color w:val="000000"/>
          <w:sz w:val="28"/>
        </w:rPr>
        <w:t xml:space="preserve">
      1. Әйелдердің еңбегін пайдалануға тыйым салынатын жұмыстардың тізіміне сәйкес әйелдердің еңбегін ауыр жұмыстарда, еңбек жағдайлары зиянды (ерекше зиянды) және (немесе) қауіпті жұмыстарда пайдалануға тыйым салынады. </w:t>
      </w:r>
    </w:p>
    <w:p>
      <w:pPr>
        <w:spacing w:after="0"/>
        <w:ind w:left="0"/>
        <w:jc w:val="both"/>
      </w:pPr>
      <w:r>
        <w:rPr>
          <w:rFonts w:ascii="Times New Roman"/>
          <w:b w:val="false"/>
          <w:i w:val="false"/>
          <w:color w:val="000000"/>
          <w:sz w:val="28"/>
        </w:rPr>
        <w:t xml:space="preserve">
      2. Әйелдердің өздері үшін </w:t>
      </w:r>
      <w:r>
        <w:rPr>
          <w:rFonts w:ascii="Times New Roman"/>
          <w:b w:val="false"/>
          <w:i w:val="false"/>
          <w:color w:val="000000"/>
          <w:sz w:val="28"/>
        </w:rPr>
        <w:t>белгіленген</w:t>
      </w:r>
      <w:r>
        <w:rPr>
          <w:rFonts w:ascii="Times New Roman"/>
          <w:b w:val="false"/>
          <w:i w:val="false"/>
          <w:color w:val="000000"/>
          <w:sz w:val="28"/>
        </w:rPr>
        <w:t xml:space="preserve"> шекті нормалардан асатын жүкті қолмен көтеруіне және жылжытуына тыйым салынады. </w:t>
      </w:r>
    </w:p>
    <w:p>
      <w:pPr>
        <w:spacing w:after="0"/>
        <w:ind w:left="0"/>
        <w:jc w:val="both"/>
      </w:pPr>
      <w:r>
        <w:rPr>
          <w:rFonts w:ascii="Times New Roman"/>
          <w:b w:val="false"/>
          <w:i w:val="false"/>
          <w:color w:val="000000"/>
          <w:sz w:val="28"/>
        </w:rPr>
        <w:t xml:space="preserve">
      3. 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187-бап. Әйелдердің және отбасылық міндеттері бар басқа да адамдардың еңбегі мен тынығу режимінің ерекшеліктері </w:t>
      </w:r>
    </w:p>
    <w:p>
      <w:pPr>
        <w:spacing w:after="0"/>
        <w:ind w:left="0"/>
        <w:jc w:val="both"/>
      </w:pPr>
      <w:r>
        <w:rPr>
          <w:rFonts w:ascii="Times New Roman"/>
          <w:b w:val="false"/>
          <w:i w:val="false"/>
          <w:color w:val="000000"/>
          <w:sz w:val="28"/>
        </w:rPr>
        <w:t xml:space="preserve">
      1. Жұмыс берушінің жүкті әйелдерді түнгі уақыттағы жұмысқа, демалыс және мереке күндеріндегі жұмысқа, үстеме жұмысқа тартуға, оларды іссапарға жіберуге, сондай-ақ оларды жыл сайынғы ақылы еңбек демалысынан кері шақырып алуға құқығы жоқ. </w:t>
      </w:r>
    </w:p>
    <w:p>
      <w:pPr>
        <w:spacing w:after="0"/>
        <w:ind w:left="0"/>
        <w:jc w:val="both"/>
      </w:pPr>
      <w:r>
        <w:rPr>
          <w:rFonts w:ascii="Times New Roman"/>
          <w:b w:val="false"/>
          <w:i w:val="false"/>
          <w:color w:val="000000"/>
          <w:sz w:val="28"/>
        </w:rPr>
        <w:t xml:space="preserve">
      2. Жұмыс берушінің: </w:t>
      </w:r>
    </w:p>
    <w:p>
      <w:pPr>
        <w:spacing w:after="0"/>
        <w:ind w:left="0"/>
        <w:jc w:val="both"/>
      </w:pPr>
      <w:r>
        <w:rPr>
          <w:rFonts w:ascii="Times New Roman"/>
          <w:b w:val="false"/>
          <w:i w:val="false"/>
          <w:color w:val="000000"/>
          <w:sz w:val="28"/>
        </w:rPr>
        <w:t xml:space="preserve">
      1) жеті жасқа дейінгі балалары бар әйелдерді және жеті жасқа дейінгі балаларды анасыз тәрбиелеп отырған басқа да адамдарды; </w:t>
      </w:r>
    </w:p>
    <w:p>
      <w:pPr>
        <w:spacing w:after="0"/>
        <w:ind w:left="0"/>
        <w:jc w:val="both"/>
      </w:pPr>
      <w:r>
        <w:rPr>
          <w:rFonts w:ascii="Times New Roman"/>
          <w:b w:val="false"/>
          <w:i w:val="false"/>
          <w:color w:val="000000"/>
          <w:sz w:val="28"/>
        </w:rPr>
        <w:t xml:space="preserve">
      2) егер үш жасқа дейінгі балалар, мүгедек балалар не отбасының ауру мүшесі медициналық қорытынды негізінде тұрақты күтім жасауға мұқтаж болса, отбасының ауру мүшелеріне күтім жасайтын не мүгедек балаларды тәрбиелеп отырған қызметкерлерді жазбаша келісімінсіз түнгі уақыттағы жұмысқа, үстеме жұмысқа тартуға, сондай-ақ іссапарға және вахталық әдіспен орындалатын жұмысқа жіберуге құқығы жоқ. </w:t>
      </w:r>
    </w:p>
    <w:p>
      <w:pPr>
        <w:spacing w:after="0"/>
        <w:ind w:left="0"/>
        <w:jc w:val="both"/>
      </w:pPr>
      <w:r>
        <w:rPr>
          <w:rFonts w:ascii="Times New Roman"/>
          <w:b/>
          <w:i w:val="false"/>
          <w:color w:val="000000"/>
          <w:sz w:val="28"/>
        </w:rPr>
        <w:t xml:space="preserve">188-бап. Баланы тамақтандыруға арналған үзілістер </w:t>
      </w:r>
    </w:p>
    <w:p>
      <w:pPr>
        <w:spacing w:after="0"/>
        <w:ind w:left="0"/>
        <w:jc w:val="both"/>
      </w:pPr>
      <w:r>
        <w:rPr>
          <w:rFonts w:ascii="Times New Roman"/>
          <w:b w:val="false"/>
          <w:i w:val="false"/>
          <w:color w:val="000000"/>
          <w:sz w:val="28"/>
        </w:rPr>
        <w:t xml:space="preserve">
      1. Тынығуға және тамақтануға арналған үзілістерден, ауысымішілік және арнайы үзілістерден басқа, бір жарым жасқа дейінгі балалары бар әйелдерге, бір жарым жасқа дейінгі балаларды анасыз тәрбиелеп отырған әкелерге (асырап алушыларға) баланы (балаларды) тамақтандыру үшін жұмыстың кемінде әрбір үш сағаты сайын: </w:t>
      </w:r>
    </w:p>
    <w:p>
      <w:pPr>
        <w:spacing w:after="0"/>
        <w:ind w:left="0"/>
        <w:jc w:val="both"/>
      </w:pPr>
      <w:r>
        <w:rPr>
          <w:rFonts w:ascii="Times New Roman"/>
          <w:b w:val="false"/>
          <w:i w:val="false"/>
          <w:color w:val="000000"/>
          <w:sz w:val="28"/>
        </w:rPr>
        <w:t xml:space="preserve">
      1) бір баласы бар болғанда - әрбір үзіліс кемінде отыз минут; </w:t>
      </w:r>
    </w:p>
    <w:p>
      <w:pPr>
        <w:spacing w:after="0"/>
        <w:ind w:left="0"/>
        <w:jc w:val="both"/>
      </w:pPr>
      <w:r>
        <w:rPr>
          <w:rFonts w:ascii="Times New Roman"/>
          <w:b w:val="false"/>
          <w:i w:val="false"/>
          <w:color w:val="000000"/>
          <w:sz w:val="28"/>
        </w:rPr>
        <w:t xml:space="preserve">
      2) екі немесе одан да көп баласы бар болғанда - әрбір үзіліс кемінде бір сағат болатын қосымша үзілістер беріледі. </w:t>
      </w:r>
    </w:p>
    <w:p>
      <w:pPr>
        <w:spacing w:after="0"/>
        <w:ind w:left="0"/>
        <w:jc w:val="both"/>
      </w:pPr>
      <w:r>
        <w:rPr>
          <w:rFonts w:ascii="Times New Roman"/>
          <w:b w:val="false"/>
          <w:i w:val="false"/>
          <w:color w:val="000000"/>
          <w:sz w:val="28"/>
        </w:rPr>
        <w:t xml:space="preserve">
      2. Осы баптың 1-тармағында көрсетілген қызметкердің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(ауысымының) басында немесе аяғында беріледі. </w:t>
      </w:r>
    </w:p>
    <w:p>
      <w:pPr>
        <w:spacing w:after="0"/>
        <w:ind w:left="0"/>
        <w:jc w:val="both"/>
      </w:pPr>
      <w:r>
        <w:rPr>
          <w:rFonts w:ascii="Times New Roman"/>
          <w:b w:val="false"/>
          <w:i w:val="false"/>
          <w:color w:val="000000"/>
          <w:sz w:val="28"/>
        </w:rPr>
        <w:t xml:space="preserve">
      3. Баланы (балаларды) тамақтандыруға арналған үзілістер жұмыс уақытына кіреді. Үзілістер уақытында әйелдердің (әкелердің, асырап алушылардың) орташа жалақысы сақталады. </w:t>
      </w:r>
    </w:p>
    <w:p>
      <w:pPr>
        <w:spacing w:after="0"/>
        <w:ind w:left="0"/>
        <w:jc w:val="both"/>
      </w:pPr>
      <w:r>
        <w:rPr>
          <w:rFonts w:ascii="Times New Roman"/>
          <w:b/>
          <w:i w:val="false"/>
          <w:color w:val="000000"/>
          <w:sz w:val="28"/>
        </w:rPr>
        <w:t xml:space="preserve">189-бап. Әйелдерге және отбасылық міндеттері бар басқа да адамдарға толық емес жұмыс уақытын белгілеу </w:t>
      </w:r>
    </w:p>
    <w:p>
      <w:pPr>
        <w:spacing w:after="0"/>
        <w:ind w:left="0"/>
        <w:jc w:val="both"/>
      </w:pPr>
      <w:r>
        <w:rPr>
          <w:rFonts w:ascii="Times New Roman"/>
          <w:b w:val="false"/>
          <w:i w:val="false"/>
          <w:color w:val="000000"/>
          <w:sz w:val="28"/>
        </w:rPr>
        <w:t>
      Жұмыс беруші жүкті әйелдің, үш жасқа дейінгі баласы бар ата-ананың (асырап алушының) біреуінің, сондай-ақ отбасының ауру мүшесіне медициналық қорытындыға сәйкес күтім жасайтын қызметкердің жазбаша өтініші бойынша оларға толық емес жұмыс уақыты режимін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190-бап. Жүкті әйелдерге жұмыс уақытының жиынтық есебін қолдануды шектеу </w:t>
      </w:r>
    </w:p>
    <w:p>
      <w:pPr>
        <w:spacing w:after="0"/>
        <w:ind w:left="0"/>
        <w:jc w:val="both"/>
      </w:pPr>
      <w:r>
        <w:rPr>
          <w:rFonts w:ascii="Times New Roman"/>
          <w:b w:val="false"/>
          <w:i w:val="false"/>
          <w:color w:val="000000"/>
          <w:sz w:val="28"/>
        </w:rPr>
        <w:t xml:space="preserve">
      Егер жұмыс күнінің ұзақтығы сегіз сағаттан асатын болса, жүкті әйелдерге жұмыс уақытының (жұмыс ауысымының) жиынтық есебін қолдануға жол берілмейді. </w:t>
      </w:r>
    </w:p>
    <w:p>
      <w:pPr>
        <w:spacing w:after="0"/>
        <w:ind w:left="0"/>
        <w:jc w:val="both"/>
      </w:pPr>
      <w:r>
        <w:rPr>
          <w:rFonts w:ascii="Times New Roman"/>
          <w:b/>
          <w:i w:val="false"/>
          <w:color w:val="000000"/>
          <w:sz w:val="28"/>
        </w:rPr>
        <w:t xml:space="preserve">191-бап. Жүкті әйелдерді басқа жұмысқа уақытша ауыстыру </w:t>
      </w:r>
    </w:p>
    <w:p>
      <w:pPr>
        <w:spacing w:after="0"/>
        <w:ind w:left="0"/>
        <w:jc w:val="both"/>
      </w:pPr>
      <w:r>
        <w:rPr>
          <w:rFonts w:ascii="Times New Roman"/>
          <w:b w:val="false"/>
          <w:i w:val="false"/>
          <w:color w:val="000000"/>
          <w:sz w:val="28"/>
        </w:rPr>
        <w:t>
      Жұмыс беруші медициналық қорытынды негізінде жүкті әйелді орташа жалақысын сақтай отырып, зиянды және (немесе) қауіпті өндірістік факторлардың әсері болмайтын басқа жұмысқа ауыстыруға міндетті.</w:t>
      </w:r>
    </w:p>
    <w:p>
      <w:pPr>
        <w:spacing w:after="0"/>
        <w:ind w:left="0"/>
        <w:jc w:val="both"/>
      </w:pPr>
      <w:r>
        <w:rPr>
          <w:rFonts w:ascii="Times New Roman"/>
          <w:b w:val="false"/>
          <w:i w:val="false"/>
          <w:color w:val="000000"/>
          <w:sz w:val="28"/>
        </w:rPr>
        <w:t>
      Жүкті әйелге қолайсыз өндірістік факторлар әсерін болдырмайтын басқа жұмыс берілгенге дейін, әйел осының салдарынан өткізіп алған барлық жұмыс күндері үшін жұмыс берушінің қаражаты есебінен орташа жалақысы сақтала отырып, жұмыстан босатылуға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192-бап. Жыл сайынғы ақылы демалыс кезектілігін белгілеу кезінде әйелдерге берілетін кепілдік </w:t>
      </w:r>
    </w:p>
    <w:p>
      <w:pPr>
        <w:spacing w:after="0"/>
        <w:ind w:left="0"/>
        <w:jc w:val="both"/>
      </w:pPr>
      <w:r>
        <w:rPr>
          <w:rFonts w:ascii="Times New Roman"/>
          <w:b w:val="false"/>
          <w:i w:val="false"/>
          <w:color w:val="000000"/>
          <w:sz w:val="28"/>
        </w:rPr>
        <w:t xml:space="preserve">
      Әйелге, қалауы бойынша, жүктілікке және босануға байланысты демалыстың алдында немесе тікелей одан кейін не балаға күтім жасауға арналған демалыс біткен соң жыл сайынғы ақылы еңбек демалысы беріледі. </w:t>
      </w:r>
    </w:p>
    <w:p>
      <w:pPr>
        <w:spacing w:after="0"/>
        <w:ind w:left="0"/>
        <w:jc w:val="both"/>
      </w:pPr>
      <w:r>
        <w:rPr>
          <w:rFonts w:ascii="Times New Roman"/>
          <w:b/>
          <w:i w:val="false"/>
          <w:color w:val="000000"/>
          <w:sz w:val="28"/>
        </w:rPr>
        <w:t xml:space="preserve">193-бап. Жүктілікке және босануға байланысты демалыс </w:t>
      </w:r>
    </w:p>
    <w:p>
      <w:pPr>
        <w:spacing w:after="0"/>
        <w:ind w:left="0"/>
        <w:jc w:val="both"/>
      </w:pPr>
      <w:r>
        <w:rPr>
          <w:rFonts w:ascii="Times New Roman"/>
          <w:b w:val="false"/>
          <w:i w:val="false"/>
          <w:color w:val="000000"/>
          <w:sz w:val="28"/>
        </w:rPr>
        <w:t xml:space="preserve">
      1. Егер Қазақстан Республикасының заңдарында өзгеше </w:t>
      </w:r>
      <w:r>
        <w:rPr>
          <w:rFonts w:ascii="Times New Roman"/>
          <w:b w:val="false"/>
          <w:i w:val="false"/>
          <w:color w:val="000000"/>
          <w:sz w:val="28"/>
        </w:rPr>
        <w:t>белгіленбесе</w:t>
      </w:r>
      <w:r>
        <w:rPr>
          <w:rFonts w:ascii="Times New Roman"/>
          <w:b w:val="false"/>
          <w:i w:val="false"/>
          <w:color w:val="000000"/>
          <w:sz w:val="28"/>
        </w:rPr>
        <w:t xml:space="preserve">, әйелдерге жүктілігіне және босануына байланысты ұзақтығы босануға дейін күнтізбелік жетпіс күнге және босанғаннан кейін күнтізбелік елу алты (қиналып босанған немесе екі немесе одан да көп бала туған жағдайда - жетпіс) күнге дейін өтініші және белгіленген тәртіппен берілген еңбекке жарамсыздық парағы негізінде демалыс беріледі. </w:t>
      </w:r>
    </w:p>
    <w:p>
      <w:pPr>
        <w:spacing w:after="0"/>
        <w:ind w:left="0"/>
        <w:jc w:val="both"/>
      </w:pPr>
      <w:r>
        <w:rPr>
          <w:rFonts w:ascii="Times New Roman"/>
          <w:b w:val="false"/>
          <w:i w:val="false"/>
          <w:color w:val="000000"/>
          <w:sz w:val="28"/>
        </w:rPr>
        <w:t xml:space="preserve">
      2. Демалыстарды есептеу жиынтықтап жүргізіледі және демалыс әйелге босанғанға дейін нақты пайдаланған күндерінің санына және жұмыс берушідегі жұмысының ұзақтығына қарамастан, толық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2007.12.19 </w:t>
      </w:r>
      <w:r>
        <w:rPr>
          <w:rFonts w:ascii="Times New Roman"/>
          <w:b w:val="false"/>
          <w:i w:val="false"/>
          <w:color w:val="ff0000"/>
          <w:sz w:val="28"/>
        </w:rPr>
        <w:t xml:space="preserve">N 9 </w:t>
      </w:r>
      <w:r>
        <w:rPr>
          <w:rFonts w:ascii="Times New Roman"/>
          <w:b w:val="false"/>
          <w:i w:val="false"/>
          <w:color w:val="ff0000"/>
          <w:sz w:val="28"/>
        </w:rPr>
        <w:t xml:space="preserve">(2008.01.01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194-бап. Жаңа туған балаларды асырап алған қызметкерлерге берілетін демалыс </w:t>
      </w:r>
    </w:p>
    <w:p>
      <w:pPr>
        <w:spacing w:after="0"/>
        <w:ind w:left="0"/>
        <w:jc w:val="both"/>
      </w:pPr>
      <w:r>
        <w:rPr>
          <w:rFonts w:ascii="Times New Roman"/>
          <w:b w:val="false"/>
          <w:i w:val="false"/>
          <w:color w:val="000000"/>
          <w:sz w:val="28"/>
        </w:rPr>
        <w:t xml:space="preserve">
      Жаңа туған баланы (балаларды) асырап алған қызметкерлерге (ата-ананың біреуіне) баланы асырап алған күннен бастап және бала туған күннен елу алты күн өткенге дейінгі кезеңге демалыс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өзгерту енгізілді - Қазақстан Республикасының 2007.12.19. </w:t>
      </w:r>
      <w:r>
        <w:rPr>
          <w:rFonts w:ascii="Times New Roman"/>
          <w:b w:val="false"/>
          <w:i w:val="false"/>
          <w:color w:val="ff0000"/>
          <w:sz w:val="28"/>
        </w:rPr>
        <w:t>N 9</w:t>
      </w:r>
      <w:r>
        <w:rPr>
          <w:rFonts w:ascii="Times New Roman"/>
          <w:b w:val="false"/>
          <w:i w:val="false"/>
          <w:color w:val="ff0000"/>
          <w:sz w:val="28"/>
        </w:rPr>
        <w:t xml:space="preserve"> (2008.01.01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194-1-бап. Жүктілікке және босануға байланысты демалысқа, жаңа туған баланы (балаларды) асырап алған қызметкерлерге берілетін демалысқа ақы төлеудің ерекшеліктері</w:t>
      </w:r>
    </w:p>
    <w:bookmarkStart w:name="z929" w:id="523"/>
    <w:p>
      <w:pPr>
        <w:spacing w:after="0"/>
        <w:ind w:left="0"/>
        <w:jc w:val="both"/>
      </w:pPr>
      <w:r>
        <w:rPr>
          <w:rFonts w:ascii="Times New Roman"/>
          <w:b w:val="false"/>
          <w:i w:val="false"/>
          <w:color w:val="000000"/>
          <w:sz w:val="28"/>
        </w:rPr>
        <w:t xml:space="preserve">
      Егер бұл еңбек шартының және (немесе) ұжымдық шарттың талаптарында, жұмыс берушінің актісінде көзделсе, жұмыс беруші Қазақстан Республикасының міндетті әлеуметтік сақтандыру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төлейді.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194-1-баппен толықтырылды - ҚР 04.02.2013 </w:t>
      </w:r>
      <w:r>
        <w:rPr>
          <w:rFonts w:ascii="Times New Roman"/>
          <w:b w:val="false"/>
          <w:i w:val="false"/>
          <w:color w:val="ff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195-бап. Балалардың күтіміне байланысты жалақы сақталмайтын демалыс </w:t>
      </w:r>
    </w:p>
    <w:p>
      <w:pPr>
        <w:spacing w:after="0"/>
        <w:ind w:left="0"/>
        <w:jc w:val="both"/>
      </w:pPr>
      <w:r>
        <w:rPr>
          <w:rFonts w:ascii="Times New Roman"/>
          <w:b w:val="false"/>
          <w:i w:val="false"/>
          <w:color w:val="000000"/>
          <w:sz w:val="28"/>
        </w:rPr>
        <w:t xml:space="preserve">
      1. Жұмыс беруші қызметкерге: </w:t>
      </w:r>
    </w:p>
    <w:p>
      <w:pPr>
        <w:spacing w:after="0"/>
        <w:ind w:left="0"/>
        <w:jc w:val="both"/>
      </w:pPr>
      <w:r>
        <w:rPr>
          <w:rFonts w:ascii="Times New Roman"/>
          <w:b w:val="false"/>
          <w:i w:val="false"/>
          <w:color w:val="000000"/>
          <w:sz w:val="28"/>
        </w:rPr>
        <w:t xml:space="preserve">
      1) ата-анасының қалауы бойынша - баланың анасына не әкесіне; </w:t>
      </w:r>
    </w:p>
    <w:p>
      <w:pPr>
        <w:spacing w:after="0"/>
        <w:ind w:left="0"/>
        <w:jc w:val="both"/>
      </w:pPr>
      <w:r>
        <w:rPr>
          <w:rFonts w:ascii="Times New Roman"/>
          <w:b w:val="false"/>
          <w:i w:val="false"/>
          <w:color w:val="000000"/>
          <w:sz w:val="28"/>
        </w:rPr>
        <w:t xml:space="preserve">
      2) баланы жалғыз тәрбиелеп отырған ата-ананың біреуіне; </w:t>
      </w:r>
    </w:p>
    <w:p>
      <w:pPr>
        <w:spacing w:after="0"/>
        <w:ind w:left="0"/>
        <w:jc w:val="both"/>
      </w:pPr>
      <w:r>
        <w:rPr>
          <w:rFonts w:ascii="Times New Roman"/>
          <w:b w:val="false"/>
          <w:i w:val="false"/>
          <w:color w:val="000000"/>
          <w:sz w:val="28"/>
        </w:rPr>
        <w:t>
      3) ата-анасының қамқорлығынсыз қалған баланы іс жүзінде тәрбиелеп отырған әжесіне, атасына, басқа туысына не қамқоршысына;</w:t>
      </w:r>
    </w:p>
    <w:p>
      <w:pPr>
        <w:spacing w:after="0"/>
        <w:ind w:left="0"/>
        <w:jc w:val="both"/>
      </w:pPr>
      <w:r>
        <w:rPr>
          <w:rFonts w:ascii="Times New Roman"/>
          <w:b w:val="false"/>
          <w:i w:val="false"/>
          <w:color w:val="000000"/>
          <w:sz w:val="28"/>
        </w:rPr>
        <w:t xml:space="preserve">
      4) жаңа туған баланы (балаларды) асырап алған қызметкерге бала үш жасқа толғанға дейін баланың күтіміне байланысты жалақы сақталмайтын демалыс беруге міндетті. </w:t>
      </w:r>
    </w:p>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осы баптың 1-тармағында көрсетілген қызметкердің жазбаша өтініші негізінде оның қалауы бойынша толық немесе бөлініп пайдаланылуы мүмкін. </w:t>
      </w:r>
    </w:p>
    <w:p>
      <w:pPr>
        <w:spacing w:after="0"/>
        <w:ind w:left="0"/>
        <w:jc w:val="both"/>
      </w:pPr>
      <w:r>
        <w:rPr>
          <w:rFonts w:ascii="Times New Roman"/>
          <w:b w:val="false"/>
          <w:i w:val="false"/>
          <w:color w:val="000000"/>
          <w:sz w:val="28"/>
        </w:rPr>
        <w:t xml:space="preserve">
      3. Бала үш жасқа толғанға дейін оның күтіміне байланысты жалақы сақталмайтын демалыс уақытында қызметкердің жұмыс орны (лауазымы) сақталады. </w:t>
      </w:r>
    </w:p>
    <w:p>
      <w:pPr>
        <w:spacing w:after="0"/>
        <w:ind w:left="0"/>
        <w:jc w:val="both"/>
      </w:pPr>
      <w:r>
        <w:rPr>
          <w:rFonts w:ascii="Times New Roman"/>
          <w:b w:val="false"/>
          <w:i w:val="false"/>
          <w:color w:val="000000"/>
          <w:sz w:val="28"/>
        </w:rPr>
        <w:t>
      4. Егер Қазақстан Республикасының заңдарында өзгеше көзделмесе, бала үш жасқа толғанға дейін оның күтіміне байланысты жалақысы сақталмайтын демалыс уақыты жалпы еңбек стажына, мамандығы бойынша жұмыс стажына есептеледі.</w:t>
      </w:r>
    </w:p>
    <w:p>
      <w:pPr>
        <w:spacing w:after="0"/>
        <w:ind w:left="0"/>
        <w:jc w:val="both"/>
      </w:pPr>
      <w:r>
        <w:rPr>
          <w:rFonts w:ascii="Times New Roman"/>
          <w:b w:val="false"/>
          <w:i w:val="false"/>
          <w:color w:val="000000"/>
          <w:sz w:val="28"/>
        </w:rPr>
        <w:t>
      5. Бала үш жасқа толғанға дейін бала күтімі бойынша жалақысы сақталмайтын демалыс аяқталғанға дейін жұмысқа шыққан жағдайда, қызметкер жұмыс берушіге өзінің ниеті туралы жұмыс басталуынан бір ай бұрын ескертуге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19" w:id="524"/>
    <w:p>
      <w:pPr>
        <w:spacing w:after="0"/>
        <w:ind w:left="0"/>
        <w:jc w:val="left"/>
      </w:pPr>
      <w:r>
        <w:rPr>
          <w:rFonts w:ascii="Times New Roman"/>
          <w:b/>
          <w:i w:val="false"/>
          <w:color w:val="000000"/>
        </w:rPr>
        <w:t xml:space="preserve">  18-тарау. ҚОСА АТҚАРАТЫН ЖҰМЫС ІСТЕЙТІН ҚЫЗМЕТКЕРЛЕРДІҢ</w:t>
      </w:r>
      <w:r>
        <w:br/>
      </w:r>
      <w:r>
        <w:rPr>
          <w:rFonts w:ascii="Times New Roman"/>
          <w:b/>
          <w:i w:val="false"/>
          <w:color w:val="000000"/>
        </w:rPr>
        <w:t>ЕҢБЕГІН РЕТТЕУДІҢ ЕРЕКШЕЛІКТЕРІ</w:t>
      </w:r>
    </w:p>
    <w:bookmarkEnd w:id="524"/>
    <w:p>
      <w:pPr>
        <w:spacing w:after="0"/>
        <w:ind w:left="0"/>
        <w:jc w:val="both"/>
      </w:pPr>
      <w:r>
        <w:rPr>
          <w:rFonts w:ascii="Times New Roman"/>
          <w:b/>
          <w:i w:val="false"/>
          <w:color w:val="000000"/>
          <w:sz w:val="28"/>
        </w:rPr>
        <w:t xml:space="preserve">196-бап. Қоса атқаратын жұмыс туралы еңбек шарты </w:t>
      </w:r>
    </w:p>
    <w:p>
      <w:pPr>
        <w:spacing w:after="0"/>
        <w:ind w:left="0"/>
        <w:jc w:val="both"/>
      </w:pPr>
      <w:r>
        <w:rPr>
          <w:rFonts w:ascii="Times New Roman"/>
          <w:b w:val="false"/>
          <w:i w:val="false"/>
          <w:color w:val="000000"/>
          <w:sz w:val="28"/>
        </w:rPr>
        <w:t xml:space="preserve">
      1. Қызметкер өзі еңбек қатынастарында тұрған бір жұмыс берушімен (негізгі жұмыс орыны бойынша), сондай-ақ бірнеше жұмыс берушімен де қоса атқаратын жұмыс туралы еңбек шартын жасасуға құқылы. </w:t>
      </w:r>
    </w:p>
    <w:p>
      <w:pPr>
        <w:spacing w:after="0"/>
        <w:ind w:left="0"/>
        <w:jc w:val="both"/>
      </w:pPr>
      <w:r>
        <w:rPr>
          <w:rFonts w:ascii="Times New Roman"/>
          <w:b w:val="false"/>
          <w:i w:val="false"/>
          <w:color w:val="000000"/>
          <w:sz w:val="28"/>
        </w:rPr>
        <w:t xml:space="preserve">
      2. Қоса атқаратын жұмыс туралы еңбек шартында жұмысты қоса атқару жөнінде сілтеме болуы міндетті. </w:t>
      </w:r>
    </w:p>
    <w:p>
      <w:pPr>
        <w:spacing w:after="0"/>
        <w:ind w:left="0"/>
        <w:jc w:val="both"/>
      </w:pPr>
      <w:r>
        <w:rPr>
          <w:rFonts w:ascii="Times New Roman"/>
          <w:b/>
          <w:i w:val="false"/>
          <w:color w:val="000000"/>
          <w:sz w:val="28"/>
        </w:rPr>
        <w:t xml:space="preserve">197-бап. Қоса атқаратын жұмыс туралы еңбек шартын жасасуға қажетті қосымша құжаттар </w:t>
      </w:r>
    </w:p>
    <w:p>
      <w:pPr>
        <w:spacing w:after="0"/>
        <w:ind w:left="0"/>
        <w:jc w:val="both"/>
      </w:pPr>
      <w:r>
        <w:rPr>
          <w:rFonts w:ascii="Times New Roman"/>
          <w:b w:val="false"/>
          <w:i w:val="false"/>
          <w:color w:val="000000"/>
          <w:sz w:val="28"/>
        </w:rPr>
        <w:t xml:space="preserve">
      Қызметкер басқа жұмыс берушімен қоса атқаратын жұмыс туралы еңбек шартын жасасу үшін осы Кодекстің 31-бабында көзделген құжаттардан бөлек, негізгі жұмыс орны бойынша еңбектің сипаты мен жағдайлары (жұмыс орны, лауазымы, еңбек жағдайлары) туралы анықтама табыс етеді. </w:t>
      </w:r>
    </w:p>
    <w:p>
      <w:pPr>
        <w:spacing w:after="0"/>
        <w:ind w:left="0"/>
        <w:jc w:val="both"/>
      </w:pPr>
      <w:r>
        <w:rPr>
          <w:rFonts w:ascii="Times New Roman"/>
          <w:b/>
          <w:i w:val="false"/>
          <w:color w:val="000000"/>
          <w:sz w:val="28"/>
        </w:rPr>
        <w:t xml:space="preserve">198-бап. Қоса атқаратын жұмыс кезіндегі жұмыс уақытының ұзақтығы </w:t>
      </w:r>
    </w:p>
    <w:p>
      <w:pPr>
        <w:spacing w:after="0"/>
        <w:ind w:left="0"/>
        <w:jc w:val="both"/>
      </w:pPr>
      <w:r>
        <w:rPr>
          <w:rFonts w:ascii="Times New Roman"/>
          <w:b w:val="false"/>
          <w:i w:val="false"/>
          <w:color w:val="000000"/>
          <w:sz w:val="28"/>
        </w:rPr>
        <w:t xml:space="preserve">
      Негізгі жұмыс орны бойынша және қоса атқаратын жұмысы бойынша күнделікті жұмыстың жиынтық ұзақтығы осы Кодекстің 82-бабында белгіленген күнделікті жұмыс уақытының нормасынан 4 сағаттан артық аспауға тиіс. </w:t>
      </w:r>
    </w:p>
    <w:p>
      <w:pPr>
        <w:spacing w:after="0"/>
        <w:ind w:left="0"/>
        <w:jc w:val="both"/>
      </w:pPr>
      <w:r>
        <w:rPr>
          <w:rFonts w:ascii="Times New Roman"/>
          <w:b/>
          <w:i w:val="false"/>
          <w:color w:val="000000"/>
          <w:sz w:val="28"/>
        </w:rPr>
        <w:t xml:space="preserve">199-бап. Қоса атқаратын жұмыс кезіндегі жыл сайынғы ақылы еңбек демалысы </w:t>
      </w:r>
    </w:p>
    <w:p>
      <w:pPr>
        <w:spacing w:after="0"/>
        <w:ind w:left="0"/>
        <w:jc w:val="both"/>
      </w:pPr>
      <w:r>
        <w:rPr>
          <w:rFonts w:ascii="Times New Roman"/>
          <w:b w:val="false"/>
          <w:i w:val="false"/>
          <w:color w:val="000000"/>
          <w:sz w:val="28"/>
        </w:rPr>
        <w:t xml:space="preserve">
      1. Қоса атқаратын жұмыс туралы еңбек шарты бойынша жұмыс істейтін қызметкерлерге жыл сайынғы ақылы еңбек демалысы негізгі жұмысы бойынша демалыспен қатар беріледі. </w:t>
      </w:r>
    </w:p>
    <w:p>
      <w:pPr>
        <w:spacing w:after="0"/>
        <w:ind w:left="0"/>
        <w:jc w:val="both"/>
      </w:pPr>
      <w:r>
        <w:rPr>
          <w:rFonts w:ascii="Times New Roman"/>
          <w:b w:val="false"/>
          <w:i w:val="false"/>
          <w:color w:val="000000"/>
          <w:sz w:val="28"/>
        </w:rPr>
        <w:t xml:space="preserve">
      2. Егер қоса атқаратын жұмыс туралы еңбек шарты бойынша жыл сайынғы ақылы еңбек демалысының ұзақтығы басқа жұмыс бойынша демалыстың ұзақтығынан аз болса, жұмыс беруші қоса атқарушы - қызметкердің өтініші бойынша демалыс ұзақтығының айырмасын құрайтын күндерге жалақысы сақталмайтын демалыс береді. </w:t>
      </w:r>
    </w:p>
    <w:p>
      <w:pPr>
        <w:spacing w:after="0"/>
        <w:ind w:left="0"/>
        <w:jc w:val="both"/>
      </w:pPr>
      <w:r>
        <w:rPr>
          <w:rFonts w:ascii="Times New Roman"/>
          <w:b/>
          <w:i w:val="false"/>
          <w:color w:val="000000"/>
          <w:sz w:val="28"/>
        </w:rPr>
        <w:t xml:space="preserve">200-бап. Қоса атқаратын жұмыс туралы еңбек шартын жасасуды шектеу </w:t>
      </w:r>
    </w:p>
    <w:p>
      <w:pPr>
        <w:spacing w:after="0"/>
        <w:ind w:left="0"/>
        <w:jc w:val="both"/>
      </w:pPr>
      <w:r>
        <w:rPr>
          <w:rFonts w:ascii="Times New Roman"/>
          <w:b w:val="false"/>
          <w:i w:val="false"/>
          <w:color w:val="000000"/>
          <w:sz w:val="28"/>
        </w:rPr>
        <w:t xml:space="preserve">
      Қоса атқаратын жұмыс туралы еңбек шартын он сегіз жасқа толмаған қызметкерлермен және </w:t>
      </w:r>
      <w:r>
        <w:rPr>
          <w:rFonts w:ascii="Times New Roman"/>
          <w:b w:val="false"/>
          <w:i w:val="false"/>
          <w:color w:val="000000"/>
          <w:sz w:val="28"/>
        </w:rPr>
        <w:t>ауыр жұмыстарда</w:t>
      </w:r>
      <w:r>
        <w:rPr>
          <w:rFonts w:ascii="Times New Roman"/>
          <w:b w:val="false"/>
          <w:i w:val="false"/>
          <w:color w:val="000000"/>
          <w:sz w:val="28"/>
        </w:rPr>
        <w:t xml:space="preserve">, еңбек жағдайлары зиянды (ерекше зиянды) және (немесе) қауіпті жұмыстарда істейтін қызметкерлермен жасасуға тыйым салынады. </w:t>
      </w:r>
    </w:p>
    <w:p>
      <w:pPr>
        <w:spacing w:after="0"/>
        <w:ind w:left="0"/>
        <w:jc w:val="both"/>
      </w:pPr>
      <w:r>
        <w:rPr>
          <w:rFonts w:ascii="Times New Roman"/>
          <w:b/>
          <w:i w:val="false"/>
          <w:color w:val="000000"/>
          <w:sz w:val="28"/>
        </w:rPr>
        <w:t xml:space="preserve">201-бап. Қоса атқаратын жұмыс туралы еңбек шартын жұмыс берушінің бастамасы бойынша бұзудың қосымша негіздері </w:t>
      </w:r>
    </w:p>
    <w:p>
      <w:pPr>
        <w:spacing w:after="0"/>
        <w:ind w:left="0"/>
        <w:jc w:val="both"/>
      </w:pPr>
      <w:r>
        <w:rPr>
          <w:rFonts w:ascii="Times New Roman"/>
          <w:b w:val="false"/>
          <w:i w:val="false"/>
          <w:color w:val="000000"/>
          <w:sz w:val="28"/>
        </w:rPr>
        <w:t xml:space="preserve">
      Қоса атқаратын жұмыс туралы еңбек шарты, осы Кодекстің 54-бабында көзделген негіздерден басқа, еңбек шарты осы жұмыс өзі үшін негізгі болып табылатын қызметкермен жасалынған жағдайда жұмыс берушінің бастамасымен бұзылуы мүмкін. </w:t>
      </w:r>
    </w:p>
    <w:bookmarkStart w:name="z226" w:id="525"/>
    <w:p>
      <w:pPr>
        <w:spacing w:after="0"/>
        <w:ind w:left="0"/>
        <w:jc w:val="left"/>
      </w:pPr>
      <w:r>
        <w:rPr>
          <w:rFonts w:ascii="Times New Roman"/>
          <w:b/>
          <w:i w:val="false"/>
          <w:color w:val="000000"/>
        </w:rPr>
        <w:t xml:space="preserve"> 19-тарау. АУЫР ЖҰМЫСТАРДА, ЕҢБЕК ЖАҒДАЙЛАРЫ ЗИЯНДЫ (ЕРЕКШЕ</w:t>
      </w:r>
      <w:r>
        <w:br/>
      </w:r>
      <w:r>
        <w:rPr>
          <w:rFonts w:ascii="Times New Roman"/>
          <w:b/>
          <w:i w:val="false"/>
          <w:color w:val="000000"/>
        </w:rPr>
        <w:t>ЗИЯНДЫ) ЖӘНЕ (НЕМЕСЕ) ҚАУІПТІ ЖҰМЫСТАРДА ІСТЕЙТІН</w:t>
      </w:r>
      <w:r>
        <w:br/>
      </w:r>
      <w:r>
        <w:rPr>
          <w:rFonts w:ascii="Times New Roman"/>
          <w:b/>
          <w:i w:val="false"/>
          <w:color w:val="000000"/>
        </w:rPr>
        <w:t>ҚЫЗМЕТКЕРЛЕРДІҢ ЕҢБЕГІН РЕТТЕУДІҢ ЕРЕКШЕЛІКТЕРІ</w:t>
      </w:r>
    </w:p>
    <w:bookmarkEnd w:id="525"/>
    <w:p>
      <w:pPr>
        <w:spacing w:after="0"/>
        <w:ind w:left="0"/>
        <w:jc w:val="both"/>
      </w:pPr>
      <w:r>
        <w:rPr>
          <w:rFonts w:ascii="Times New Roman"/>
          <w:b/>
          <w:i w:val="false"/>
          <w:color w:val="000000"/>
          <w:sz w:val="28"/>
        </w:rPr>
        <w:t xml:space="preserve">202-бап. Ауыр жұмыстарда, еңбек жағдайлары зиянды (ерекше зиянды) және (немесе) қауіпті жұмыстарда істейтін қызметкерлердің жұмыс уақытының қысқартылған ұзақтығы </w:t>
      </w:r>
    </w:p>
    <w:p>
      <w:pPr>
        <w:spacing w:after="0"/>
        <w:ind w:left="0"/>
        <w:jc w:val="both"/>
      </w:pPr>
      <w:r>
        <w:rPr>
          <w:rFonts w:ascii="Times New Roman"/>
          <w:b w:val="false"/>
          <w:i w:val="false"/>
          <w:color w:val="000000"/>
          <w:sz w:val="28"/>
        </w:rPr>
        <w:t xml:space="preserve">
      1. Ауыр жұмыстарда, еңбек жағдайлары зиянды (ерекше зиянды) және (немесе) қауіпті жұмыстарда істейтін қызметкерлер үшін жұмыс уақытының аптасына 36 сағаттан аспайтын қысқартылған ұзақтығы белгіленеді. </w:t>
      </w:r>
    </w:p>
    <w:p>
      <w:pPr>
        <w:spacing w:after="0"/>
        <w:ind w:left="0"/>
        <w:jc w:val="both"/>
      </w:pPr>
      <w:r>
        <w:rPr>
          <w:rFonts w:ascii="Times New Roman"/>
          <w:b w:val="false"/>
          <w:i w:val="false"/>
          <w:color w:val="000000"/>
          <w:sz w:val="28"/>
        </w:rPr>
        <w:t>
      2. Жұмыс уақытының қысқартылған ұзақтығына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оны берудің тәртібін еңбек жөніндегі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203-бап. Жыл сайынғы ақылы қосымша еңбек демалысы</w:t>
      </w:r>
    </w:p>
    <w:bookmarkStart w:name="z931" w:id="526"/>
    <w:p>
      <w:pPr>
        <w:spacing w:after="0"/>
        <w:ind w:left="0"/>
        <w:jc w:val="both"/>
      </w:pPr>
      <w:r>
        <w:rPr>
          <w:rFonts w:ascii="Times New Roman"/>
          <w:b w:val="false"/>
          <w:i w:val="false"/>
          <w:color w:val="000000"/>
          <w:sz w:val="28"/>
        </w:rPr>
        <w:t>
      Жыл сайынғы ақылы қосымша еңбек демалыстары қызметкерлерге жұмысы жыл сайынғы ақылы қосымша еңбек демалысына құқық беретін өндірістердің, цехтардың, кәсіптер мен лауазымдардың тізіміне, сондай-ақ ауыр жұмыстардың, еңбек жағдайлары зиянды (ерекше зиянды) және (немесе) қауіпті жұмыстардың тізбесіне сәйкес беріледі. Демалыстың бұл түрінің ұзақтығын, сондай-ақ оны берудің тәртібін еңбек жөніндегі уәкілетті мемлекеттік орган айқындайды.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204-бап. Ауыр жұмыстарда, еңбек жағдайлары зиянды (ерекше зиянды) және (немесе) қауіпті жұмыстарда істейтін қызметкерлердің еңбегіне ақы төлеу </w:t>
      </w:r>
    </w:p>
    <w:p>
      <w:pPr>
        <w:spacing w:after="0"/>
        <w:ind w:left="0"/>
        <w:jc w:val="both"/>
      </w:pPr>
      <w:r>
        <w:rPr>
          <w:rFonts w:ascii="Times New Roman"/>
          <w:b w:val="false"/>
          <w:i w:val="false"/>
          <w:color w:val="000000"/>
          <w:sz w:val="28"/>
        </w:rPr>
        <w:t xml:space="preserve">
      Ауыр жұмыстарда, еңбек жағдайлары зиянды (ерекше зиянды), қауіпті жұмыстарда істейтін қызметкерлердің еңбегіне ақы төлеу қалыпты еңбек жағдайлары бар жұмыстарда істейтін қызметкерлердің еңбегіне ақы төлеумен салыстырғанда жоғарылатылған лауазымдық айлықақылар (ставкалар) немесе қосымша ақылар белгілеу жолымен жоғарылатылған мөлшерде, бірақ Қазақстан Республикасының заңнамасында, салалық келісімдерде немесе ұжымдық шарттарда еңбекке ақы төлеудің ең төменгі стандарттарына негізделіп белгіленгеннен төмен емес мөлшерде белгіленеді. </w:t>
      </w:r>
    </w:p>
    <w:p>
      <w:pPr>
        <w:spacing w:after="0"/>
        <w:ind w:left="0"/>
        <w:jc w:val="both"/>
      </w:pPr>
      <w:r>
        <w:rPr>
          <w:rFonts w:ascii="Times New Roman"/>
          <w:b w:val="false"/>
          <w:i w:val="false"/>
          <w:color w:val="000000"/>
          <w:sz w:val="28"/>
        </w:rPr>
        <w:t>
      Оларда жұмыс істеу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оны берудің тәртібін еңбек жөніндегі уәкілетті мемлекеттік орган айқындайды.</w:t>
      </w:r>
    </w:p>
    <w:p>
      <w:pPr>
        <w:spacing w:after="0"/>
        <w:ind w:left="0"/>
        <w:jc w:val="both"/>
      </w:pPr>
      <w:r>
        <w:rPr>
          <w:rFonts w:ascii="Times New Roman"/>
          <w:b w:val="false"/>
          <w:i w:val="false"/>
          <w:color w:val="000000"/>
          <w:sz w:val="28"/>
        </w:rPr>
        <w:t xml:space="preserve">
      Осы бапта белгіленген еңбекке ақы төлеу шарттары ауыр, зиянды (ерекше зиянды), қауіпті жағдайлардағы еңбегі жұмыс орындарын аттестаттау нәтижелерімен расталған қызметкерлерге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205-бап. Салауатты және қауіпсіз еңбек жағдайларын қамтамасыз ету </w:t>
      </w:r>
    </w:p>
    <w:p>
      <w:pPr>
        <w:spacing w:after="0"/>
        <w:ind w:left="0"/>
        <w:jc w:val="both"/>
      </w:pPr>
      <w:r>
        <w:rPr>
          <w:rFonts w:ascii="Times New Roman"/>
          <w:b w:val="false"/>
          <w:i w:val="false"/>
          <w:color w:val="000000"/>
          <w:sz w:val="28"/>
        </w:rPr>
        <w:t>
      Ұйым қызметкерлеріне еңбек жағдайлары бойынша жұмыс берушінің қаражаты есебінен бюджеттік жоспарлау жөніндегі орталық уәкілетті органмен келісу бойынша еңбек жөніндегі уәкілетті мемлекеттік орган бекітетіннен төмен емес нормаларда арнайы киім, арнайы аяқ киім және басқа да дара қорғану құралдары, жуу және зарарсыздандыру материалдары, сүт, емдеу-профилактикалық тағамдары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31" w:id="527"/>
    <w:p>
      <w:pPr>
        <w:spacing w:after="0"/>
        <w:ind w:left="0"/>
        <w:jc w:val="left"/>
      </w:pPr>
      <w:r>
        <w:rPr>
          <w:rFonts w:ascii="Times New Roman"/>
          <w:b/>
          <w:i w:val="false"/>
          <w:color w:val="000000"/>
        </w:rPr>
        <w:t xml:space="preserve">  20-тарау. МАУСЫМДЫҚ ЖҰМЫСТАРДА ІСТЕЙТІН ҚЫЗМЕТКЕРЛЕРДІҢ</w:t>
      </w:r>
      <w:r>
        <w:br/>
      </w:r>
      <w:r>
        <w:rPr>
          <w:rFonts w:ascii="Times New Roman"/>
          <w:b/>
          <w:i w:val="false"/>
          <w:color w:val="000000"/>
        </w:rPr>
        <w:t>ЕҢБЕГІН РЕТТЕУ ЕРЕКШЕЛІКТЕРІ</w:t>
      </w:r>
    </w:p>
    <w:bookmarkEnd w:id="527"/>
    <w:p>
      <w:pPr>
        <w:spacing w:after="0"/>
        <w:ind w:left="0"/>
        <w:jc w:val="both"/>
      </w:pPr>
      <w:r>
        <w:rPr>
          <w:rFonts w:ascii="Times New Roman"/>
          <w:b/>
          <w:i w:val="false"/>
          <w:color w:val="000000"/>
          <w:sz w:val="28"/>
        </w:rPr>
        <w:t xml:space="preserve">206-бап. Маусымдық жұмыстар </w:t>
      </w:r>
    </w:p>
    <w:p>
      <w:pPr>
        <w:spacing w:after="0"/>
        <w:ind w:left="0"/>
        <w:jc w:val="both"/>
      </w:pPr>
      <w:r>
        <w:rPr>
          <w:rFonts w:ascii="Times New Roman"/>
          <w:b w:val="false"/>
          <w:i w:val="false"/>
          <w:color w:val="000000"/>
          <w:sz w:val="28"/>
        </w:rPr>
        <w:t xml:space="preserve">
      Климаттық немесе өзге де табиғи жағдайлары бойынша белгілі бір, бірақ бір жылдан аспайтын кезең (маусым) ішінде орындалатын жұмыстар маусымдық деп танылады. </w:t>
      </w:r>
    </w:p>
    <w:p>
      <w:pPr>
        <w:spacing w:after="0"/>
        <w:ind w:left="0"/>
        <w:jc w:val="both"/>
      </w:pPr>
      <w:r>
        <w:rPr>
          <w:rFonts w:ascii="Times New Roman"/>
          <w:b/>
          <w:i w:val="false"/>
          <w:color w:val="000000"/>
          <w:sz w:val="28"/>
        </w:rPr>
        <w:t xml:space="preserve">207-бап. Маусымдық қызметкерлермен еңбек шартын жасасу ерекшеліктері </w:t>
      </w:r>
    </w:p>
    <w:p>
      <w:pPr>
        <w:spacing w:after="0"/>
        <w:ind w:left="0"/>
        <w:jc w:val="both"/>
      </w:pPr>
      <w:r>
        <w:rPr>
          <w:rFonts w:ascii="Times New Roman"/>
          <w:b w:val="false"/>
          <w:i w:val="false"/>
          <w:color w:val="000000"/>
          <w:sz w:val="28"/>
        </w:rPr>
        <w:t xml:space="preserve">
      1. Еңбек шартында маусымдық жұмыстар орындауға арналған шарт жасасу туралы талап және жұмыстарды орындаудың айқындалған кезеңі көрсетілуге тиіс. </w:t>
      </w:r>
    </w:p>
    <w:p>
      <w:pPr>
        <w:spacing w:after="0"/>
        <w:ind w:left="0"/>
        <w:jc w:val="both"/>
      </w:pPr>
      <w:r>
        <w:rPr>
          <w:rFonts w:ascii="Times New Roman"/>
          <w:b w:val="false"/>
          <w:i w:val="false"/>
          <w:color w:val="000000"/>
          <w:sz w:val="28"/>
        </w:rPr>
        <w:t xml:space="preserve">
      2. Маусымдық жұмыстарға арналған еңбек шартын жасасу кезінде қызметкердің өзіне тапсырылатын жұмысқа сәйкестігін тексеру мақсатындағы сынақ мерзімі белгіленбейді. </w:t>
      </w:r>
    </w:p>
    <w:p>
      <w:pPr>
        <w:spacing w:after="0"/>
        <w:ind w:left="0"/>
        <w:jc w:val="both"/>
      </w:pPr>
      <w:r>
        <w:rPr>
          <w:rFonts w:ascii="Times New Roman"/>
          <w:b/>
          <w:i w:val="false"/>
          <w:color w:val="000000"/>
          <w:sz w:val="28"/>
        </w:rPr>
        <w:t xml:space="preserve">208-бап. Маусымдық жұмыстарда істейтін қызметкерлермен еңбек шартын жұмыс берушінің бастамасы бойынша бұзудың қосымша негіздері </w:t>
      </w:r>
    </w:p>
    <w:p>
      <w:pPr>
        <w:spacing w:after="0"/>
        <w:ind w:left="0"/>
        <w:jc w:val="both"/>
      </w:pPr>
      <w:r>
        <w:rPr>
          <w:rFonts w:ascii="Times New Roman"/>
          <w:b w:val="false"/>
          <w:i w:val="false"/>
          <w:color w:val="000000"/>
          <w:sz w:val="28"/>
        </w:rPr>
        <w:t xml:space="preserve">
      Маусымдық жұмыстарда істейтін қызметкерлермен еңбек шарты, осы Кодекстің 54-бабында көзделген негіздерден басқа: </w:t>
      </w:r>
    </w:p>
    <w:p>
      <w:pPr>
        <w:spacing w:after="0"/>
        <w:ind w:left="0"/>
        <w:jc w:val="both"/>
      </w:pPr>
      <w:r>
        <w:rPr>
          <w:rFonts w:ascii="Times New Roman"/>
          <w:b w:val="false"/>
          <w:i w:val="false"/>
          <w:color w:val="000000"/>
          <w:sz w:val="28"/>
        </w:rPr>
        <w:t xml:space="preserve">
      1) жұмыс берушідегі жұмыстар өндірістік сипаттағы себептер бойынша екі аптадан артық мерзімге тоқтатылған; </w:t>
      </w:r>
    </w:p>
    <w:p>
      <w:pPr>
        <w:spacing w:after="0"/>
        <w:ind w:left="0"/>
        <w:jc w:val="both"/>
      </w:pPr>
      <w:r>
        <w:rPr>
          <w:rFonts w:ascii="Times New Roman"/>
          <w:b w:val="false"/>
          <w:i w:val="false"/>
          <w:color w:val="000000"/>
          <w:sz w:val="28"/>
        </w:rPr>
        <w:t xml:space="preserve">
      2) қызметкер еңбекке уақытша жарамсыздығы салдарынан қатарынан бір ай бойы жұмысқа шықпаған жағдайларда жұмыс берушінің бастамасы бойынша бұзылуы мүмкін. </w:t>
      </w:r>
    </w:p>
    <w:p>
      <w:pPr>
        <w:spacing w:after="0"/>
        <w:ind w:left="0"/>
        <w:jc w:val="both"/>
      </w:pPr>
      <w:r>
        <w:rPr>
          <w:rFonts w:ascii="Times New Roman"/>
          <w:b/>
          <w:i w:val="false"/>
          <w:color w:val="000000"/>
          <w:sz w:val="28"/>
        </w:rPr>
        <w:t xml:space="preserve">209-бап. Маусымдық жұмыстарда істейтін қызметкерлермен еңбек шартын бұзу тәртібінің ерекшеліктері </w:t>
      </w:r>
    </w:p>
    <w:p>
      <w:pPr>
        <w:spacing w:after="0"/>
        <w:ind w:left="0"/>
        <w:jc w:val="both"/>
      </w:pPr>
      <w:r>
        <w:rPr>
          <w:rFonts w:ascii="Times New Roman"/>
          <w:b w:val="false"/>
          <w:i w:val="false"/>
          <w:color w:val="000000"/>
          <w:sz w:val="28"/>
        </w:rPr>
        <w:t xml:space="preserve">
      1. Маусымдық жұмыстарда істейтін қызметкер, бұл туралы жұмыс берушіні күнтізбелік жеті күн бұрын жазбаша түрде ескерте отырып, еңбек шартын өз бастамасы бойынша бұзуға құқылы. </w:t>
      </w:r>
    </w:p>
    <w:p>
      <w:pPr>
        <w:spacing w:after="0"/>
        <w:ind w:left="0"/>
        <w:jc w:val="both"/>
      </w:pPr>
      <w:r>
        <w:rPr>
          <w:rFonts w:ascii="Times New Roman"/>
          <w:b w:val="false"/>
          <w:i w:val="false"/>
          <w:color w:val="000000"/>
          <w:sz w:val="28"/>
        </w:rPr>
        <w:t xml:space="preserve">
      2. Жұмыс беруші маусымдық жұмыстарда істейтін қызметкерді еңбек шартының осы Кодекстің 54-бабы 1-тармағының 1) және 2) тармақшаларында көзделген негіздер бойынша бұзылатыны туралы күнтізбелік жеті күн бұрын жазбаша ескертуге міндетті. </w:t>
      </w:r>
    </w:p>
    <w:p>
      <w:pPr>
        <w:spacing w:after="0"/>
        <w:ind w:left="0"/>
        <w:jc w:val="both"/>
      </w:pPr>
      <w:r>
        <w:rPr>
          <w:rFonts w:ascii="Times New Roman"/>
          <w:b w:val="false"/>
          <w:i w:val="false"/>
          <w:color w:val="000000"/>
          <w:sz w:val="28"/>
        </w:rPr>
        <w:t xml:space="preserve">
      3. Маусымдық жұмыстарда істейтін қызметкермен еңбек шарты бұзылған кезде, жұмыс беруші пайдаланылмаған демалыс үшін өтемақы төлемін жұмыс істелген уақытқа барабар төлейді. </w:t>
      </w:r>
    </w:p>
    <w:p>
      <w:pPr>
        <w:spacing w:after="0"/>
        <w:ind w:left="0"/>
        <w:jc w:val="both"/>
      </w:pPr>
      <w:r>
        <w:rPr>
          <w:rFonts w:ascii="Times New Roman"/>
          <w:b w:val="false"/>
          <w:i w:val="false"/>
          <w:color w:val="000000"/>
          <w:sz w:val="28"/>
        </w:rPr>
        <w:t xml:space="preserve">
      4. Маусымдық жұмыста істейтін қызметкермен еңбек шарты ұйымның таратылуына, қызметкерлер санының немесе штатының қысқаруына байланысты тоқтатылған кезде екі апталық орташа жалақы мөлшерінде демалыс жәрдемақысы төленеді. </w:t>
      </w:r>
    </w:p>
    <w:bookmarkStart w:name="z236" w:id="528"/>
    <w:p>
      <w:pPr>
        <w:spacing w:after="0"/>
        <w:ind w:left="0"/>
        <w:jc w:val="left"/>
      </w:pPr>
      <w:r>
        <w:rPr>
          <w:rFonts w:ascii="Times New Roman"/>
          <w:b/>
          <w:i w:val="false"/>
          <w:color w:val="000000"/>
        </w:rPr>
        <w:t xml:space="preserve"> 21-тарау. ВАХТАЛЫҚ ӘДІСПЕН ЖҰМЫС ІСТЕЙТІН ҚЫЗМЕТКЕРЛЕРДІҢ</w:t>
      </w:r>
      <w:r>
        <w:br/>
      </w:r>
      <w:r>
        <w:rPr>
          <w:rFonts w:ascii="Times New Roman"/>
          <w:b/>
          <w:i w:val="false"/>
          <w:color w:val="000000"/>
        </w:rPr>
        <w:t>ЕҢБЕГІН РЕТТЕУ ЕРЕКШЕЛІКТЕРІ</w:t>
      </w:r>
    </w:p>
    <w:bookmarkEnd w:id="528"/>
    <w:p>
      <w:pPr>
        <w:spacing w:after="0"/>
        <w:ind w:left="0"/>
        <w:jc w:val="both"/>
      </w:pPr>
      <w:r>
        <w:rPr>
          <w:rFonts w:ascii="Times New Roman"/>
          <w:b/>
          <w:i w:val="false"/>
          <w:color w:val="000000"/>
          <w:sz w:val="28"/>
        </w:rPr>
        <w:t xml:space="preserve">210-бап. Вахталық әдіспен жұмыс істеу ерекшеліктері </w:t>
      </w:r>
    </w:p>
    <w:p>
      <w:pPr>
        <w:spacing w:after="0"/>
        <w:ind w:left="0"/>
        <w:jc w:val="both"/>
      </w:pPr>
      <w:r>
        <w:rPr>
          <w:rFonts w:ascii="Times New Roman"/>
          <w:b w:val="false"/>
          <w:i w:val="false"/>
          <w:color w:val="000000"/>
          <w:sz w:val="28"/>
        </w:rPr>
        <w:t xml:space="preserve">
      1. Вахталық әдіс, қызметкерлердің тұрақты тұратын жеріне күн сайын қайтып келуі қамтамасыз етіле алмайтын кезде, олардың тұрақты тұратын жерінен тысқары жерде еңбек процесін жүзеге асырудың ерекше нысаны болып табылады. </w:t>
      </w:r>
    </w:p>
    <w:p>
      <w:pPr>
        <w:spacing w:after="0"/>
        <w:ind w:left="0"/>
        <w:jc w:val="both"/>
      </w:pPr>
      <w:r>
        <w:rPr>
          <w:rFonts w:ascii="Times New Roman"/>
          <w:b w:val="false"/>
          <w:i w:val="false"/>
          <w:color w:val="000000"/>
          <w:sz w:val="28"/>
        </w:rPr>
        <w:t xml:space="preserve">
      2. Жұмыс беруші вахталық әдіспен жұмыс істейтін қызметкерлер жұмыс өндірісі объектісінде болған кезде оларды тыныс-тіршілігін қамтамасыз ету үшін тұрғын үймен, жұмыс орнына және одан кері жеткізіп салуды, сондай-ақ жұмыс орындау жағдайларымен және </w:t>
      </w:r>
    </w:p>
    <w:p>
      <w:pPr>
        <w:spacing w:after="0"/>
        <w:ind w:left="0"/>
        <w:jc w:val="both"/>
      </w:pPr>
      <w:r>
        <w:rPr>
          <w:rFonts w:ascii="Times New Roman"/>
          <w:b w:val="false"/>
          <w:i w:val="false"/>
          <w:color w:val="000000"/>
          <w:sz w:val="28"/>
        </w:rPr>
        <w:t xml:space="preserve">
      ауысымаралық демалыспен қамтамасыз етуге және олардың тамақтануын ұйымдастыруға міндетті. </w:t>
      </w:r>
    </w:p>
    <w:p>
      <w:pPr>
        <w:spacing w:after="0"/>
        <w:ind w:left="0"/>
        <w:jc w:val="both"/>
      </w:pPr>
      <w:r>
        <w:rPr>
          <w:rFonts w:ascii="Times New Roman"/>
          <w:b w:val="false"/>
          <w:i w:val="false"/>
          <w:color w:val="000000"/>
          <w:sz w:val="28"/>
        </w:rPr>
        <w:t>
      Жұмыс беруші қызметкердің жұмыс өндірісі объектісінде болу жағдайларын еңбек шартына, ұжымдық шартқа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211-бап. Вахталық әдіспен жұмыс істеуге қойылатын шектеулер </w:t>
      </w:r>
    </w:p>
    <w:p>
      <w:pPr>
        <w:spacing w:after="0"/>
        <w:ind w:left="0"/>
        <w:jc w:val="both"/>
      </w:pPr>
      <w:r>
        <w:rPr>
          <w:rFonts w:ascii="Times New Roman"/>
          <w:b w:val="false"/>
          <w:i w:val="false"/>
          <w:color w:val="000000"/>
          <w:sz w:val="28"/>
        </w:rPr>
        <w:t xml:space="preserve">
      Вахталық әдіспен орындалатын жұмыстарға он сегіз жасқа толмаған қызметкерлер, жүкті әйелдер, бірінші және екінші топтардағы мүгедектер жіберілмейді. Өзге қызметкерлер, егер мұндай жұмыстар медициналық қорытынды негізінде олардың денсаулығына қайшы келмесе, вахталық әдіспен орындалатын жұмыстарға тартылуы мүмкін. </w:t>
      </w:r>
    </w:p>
    <w:p>
      <w:pPr>
        <w:spacing w:after="0"/>
        <w:ind w:left="0"/>
        <w:jc w:val="both"/>
      </w:pPr>
      <w:r>
        <w:rPr>
          <w:rFonts w:ascii="Times New Roman"/>
          <w:b/>
          <w:i w:val="false"/>
          <w:color w:val="000000"/>
          <w:sz w:val="28"/>
        </w:rPr>
        <w:t xml:space="preserve">212-бап. Вахтаның ұзақтығы </w:t>
      </w:r>
    </w:p>
    <w:p>
      <w:pPr>
        <w:spacing w:after="0"/>
        <w:ind w:left="0"/>
        <w:jc w:val="both"/>
      </w:pPr>
      <w:r>
        <w:rPr>
          <w:rFonts w:ascii="Times New Roman"/>
          <w:b w:val="false"/>
          <w:i w:val="false"/>
          <w:color w:val="000000"/>
          <w:sz w:val="28"/>
        </w:rPr>
        <w:t>
      1. Объектіде жұмыс орындау уақытын және ауысымаралық демалыс уақытын қамтитын кезең вахта болып есептеледі.</w:t>
      </w:r>
    </w:p>
    <w:p>
      <w:pPr>
        <w:spacing w:after="0"/>
        <w:ind w:left="0"/>
        <w:jc w:val="both"/>
      </w:pPr>
      <w:r>
        <w:rPr>
          <w:rFonts w:ascii="Times New Roman"/>
          <w:b w:val="false"/>
          <w:i w:val="false"/>
          <w:color w:val="000000"/>
          <w:sz w:val="28"/>
        </w:rPr>
        <w:t>
      2. Вахтаның ұзақтығы күнтiзбелiк он бес күннен аспауға тиiс.</w:t>
      </w:r>
    </w:p>
    <w:bookmarkStart w:name="z883" w:id="529"/>
    <w:p>
      <w:pPr>
        <w:spacing w:after="0"/>
        <w:ind w:left="0"/>
        <w:jc w:val="both"/>
      </w:pPr>
      <w:r>
        <w:rPr>
          <w:rFonts w:ascii="Times New Roman"/>
          <w:b w:val="false"/>
          <w:i w:val="false"/>
          <w:color w:val="000000"/>
          <w:sz w:val="28"/>
        </w:rPr>
        <w:t>
      Жекелеген объектілерде вахтаның ұзақтығы қызметкердің жазбаша келісімімен еңбек және (немесе) ұжымдық шартқа сәйкес күнтiзбелiк отыз күнге дейін ұзартылуы мүмкін.</w:t>
      </w:r>
    </w:p>
    <w:bookmarkEnd w:id="529"/>
    <w:bookmarkStart w:name="z884" w:id="530"/>
    <w:p>
      <w:pPr>
        <w:spacing w:after="0"/>
        <w:ind w:left="0"/>
        <w:jc w:val="both"/>
      </w:pPr>
      <w:r>
        <w:rPr>
          <w:rFonts w:ascii="Times New Roman"/>
          <w:b w:val="false"/>
          <w:i w:val="false"/>
          <w:color w:val="000000"/>
          <w:sz w:val="28"/>
        </w:rPr>
        <w:t>
      Теңіз кемелері экипаждарының мүшелері үшін қызметкердің келісімімен вахтаның ұзақтығы күнтiзбелiк бір жүз жиырма күнге дейін ұзартылуы мүмкін.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2010.12.28 </w:t>
      </w:r>
      <w:r>
        <w:rPr>
          <w:rFonts w:ascii="Times New Roman"/>
          <w:b w:val="false"/>
          <w:i w:val="false"/>
          <w:color w:val="ff0000"/>
          <w:sz w:val="28"/>
        </w:rPr>
        <w:t>N 369-IV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Заңымен,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213-бап. Вахталық әдіспен жұмыс істеу кезінде жұмыс уақытын және тынығу уақытын есепке алу </w:t>
      </w:r>
    </w:p>
    <w:p>
      <w:pPr>
        <w:spacing w:after="0"/>
        <w:ind w:left="0"/>
        <w:jc w:val="both"/>
      </w:pPr>
      <w:r>
        <w:rPr>
          <w:rFonts w:ascii="Times New Roman"/>
          <w:b w:val="false"/>
          <w:i w:val="false"/>
          <w:color w:val="000000"/>
          <w:sz w:val="28"/>
        </w:rPr>
        <w:t xml:space="preserve">
      1. Жұмыстың вахталық әдісі кезінде айлық, тоқсандық немесе өзге де неғұрлым ұзақ, бірақ бір жылдан аспайтын кезең ішіндегі жұмыс уақытының жиынтық есебі белгіленеді. </w:t>
      </w:r>
    </w:p>
    <w:p>
      <w:pPr>
        <w:spacing w:after="0"/>
        <w:ind w:left="0"/>
        <w:jc w:val="both"/>
      </w:pPr>
      <w:r>
        <w:rPr>
          <w:rFonts w:ascii="Times New Roman"/>
          <w:b w:val="false"/>
          <w:i w:val="false"/>
          <w:color w:val="000000"/>
          <w:sz w:val="28"/>
        </w:rPr>
        <w:t xml:space="preserve">
      2. Есептік кезең жұмыс уақытын, демалыс уақытын, жұмыс беруші </w:t>
      </w:r>
    </w:p>
    <w:p>
      <w:pPr>
        <w:spacing w:after="0"/>
        <w:ind w:left="0"/>
        <w:jc w:val="both"/>
      </w:pPr>
      <w:r>
        <w:rPr>
          <w:rFonts w:ascii="Times New Roman"/>
          <w:b w:val="false"/>
          <w:i w:val="false"/>
          <w:color w:val="000000"/>
          <w:sz w:val="28"/>
        </w:rPr>
        <w:t xml:space="preserve">
      орналасқан жерден немесе жиналатын жерден жұмыс орнына дейінгі және одан кері қайту жолының уақытын қамтиды. Бұл ретте, есептік кезеңдегі жұмыс уақытының жалпы ұзақтығы осы Кодексте белгіленген нормалардан аспауға тиіс. </w:t>
      </w:r>
    </w:p>
    <w:p>
      <w:pPr>
        <w:spacing w:after="0"/>
        <w:ind w:left="0"/>
        <w:jc w:val="both"/>
      </w:pPr>
      <w:r>
        <w:rPr>
          <w:rFonts w:ascii="Times New Roman"/>
          <w:b w:val="false"/>
          <w:i w:val="false"/>
          <w:color w:val="000000"/>
          <w:sz w:val="28"/>
        </w:rPr>
        <w:t xml:space="preserve">
      3. Жыл сайынғы ақылы еңбек демалысын вахтааралық тынығу кезеңінде бөліп беруге жол берілмейді. </w:t>
      </w:r>
    </w:p>
    <w:p>
      <w:pPr>
        <w:spacing w:after="0"/>
        <w:ind w:left="0"/>
        <w:jc w:val="both"/>
      </w:pPr>
      <w:r>
        <w:rPr>
          <w:rFonts w:ascii="Times New Roman"/>
          <w:b w:val="false"/>
          <w:i w:val="false"/>
          <w:color w:val="000000"/>
          <w:sz w:val="28"/>
        </w:rPr>
        <w:t xml:space="preserve">
      4. Жұмыс беруші вахталық әдіспен жұмыс істейтін әрбір қызметкердің жұмыс уақыты мен тынығу уақытының есебін ай бойынша және барлық есептік кезең бойынша жүргізуге міндетті. </w:t>
      </w:r>
    </w:p>
    <w:bookmarkStart w:name="z241" w:id="531"/>
    <w:p>
      <w:pPr>
        <w:spacing w:after="0"/>
        <w:ind w:left="0"/>
        <w:jc w:val="left"/>
      </w:pPr>
      <w:r>
        <w:rPr>
          <w:rFonts w:ascii="Times New Roman"/>
          <w:b/>
          <w:i w:val="false"/>
          <w:color w:val="000000"/>
        </w:rPr>
        <w:t xml:space="preserve"> 22-тарау. ҮЙ ҚЫЗМЕТКЕРЛЕРІНІҢ ЕҢБЕГІН РЕТТЕУ ЕРЕКШЕЛІКТЕРІ</w:t>
      </w:r>
    </w:p>
    <w:bookmarkEnd w:id="531"/>
    <w:p>
      <w:pPr>
        <w:spacing w:after="0"/>
        <w:ind w:left="0"/>
        <w:jc w:val="both"/>
      </w:pPr>
      <w:r>
        <w:rPr>
          <w:rFonts w:ascii="Times New Roman"/>
          <w:b/>
          <w:i w:val="false"/>
          <w:color w:val="000000"/>
          <w:sz w:val="28"/>
        </w:rPr>
        <w:t xml:space="preserve">214-бап. Үй қызметкерлерімен еңбек шартын жасасу және тоқтату ерекшеліктері </w:t>
      </w:r>
    </w:p>
    <w:p>
      <w:pPr>
        <w:spacing w:after="0"/>
        <w:ind w:left="0"/>
        <w:jc w:val="both"/>
      </w:pPr>
      <w:r>
        <w:rPr>
          <w:rFonts w:ascii="Times New Roman"/>
          <w:b w:val="false"/>
          <w:i w:val="false"/>
          <w:color w:val="000000"/>
          <w:sz w:val="28"/>
        </w:rPr>
        <w:t>
      1. Үй қызметкерлері деп, егер жұмыстар (көрсетілетін қызметтер) жұмыс берушінің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қызметкерлер танылады.</w:t>
      </w:r>
    </w:p>
    <w:p>
      <w:pPr>
        <w:spacing w:after="0"/>
        <w:ind w:left="0"/>
        <w:jc w:val="both"/>
      </w:pPr>
      <w:r>
        <w:rPr>
          <w:rFonts w:ascii="Times New Roman"/>
          <w:b w:val="false"/>
          <w:i w:val="false"/>
          <w:color w:val="000000"/>
          <w:sz w:val="28"/>
        </w:rPr>
        <w:t xml:space="preserve">
      2. Жұмыс беруші үй қызметкерін жұмысқа қабылдау не онымен еңбек қатынастарын тоқтату туралы акт шығармайды және еңбек кітапшасына оның жұмысы туралы мәліметтер енгізбейді. </w:t>
      </w:r>
    </w:p>
    <w:p>
      <w:pPr>
        <w:spacing w:after="0"/>
        <w:ind w:left="0"/>
        <w:jc w:val="both"/>
      </w:pPr>
      <w:r>
        <w:rPr>
          <w:rFonts w:ascii="Times New Roman"/>
          <w:b w:val="false"/>
          <w:i w:val="false"/>
          <w:color w:val="000000"/>
          <w:sz w:val="28"/>
        </w:rPr>
        <w:t xml:space="preserve">
      3. Үй қызметкерінің еңбек қызметі еңбек шартымен расталады. </w:t>
      </w:r>
    </w:p>
    <w:p>
      <w:pPr>
        <w:spacing w:after="0"/>
        <w:ind w:left="0"/>
        <w:jc w:val="both"/>
      </w:pPr>
      <w:r>
        <w:rPr>
          <w:rFonts w:ascii="Times New Roman"/>
          <w:b w:val="false"/>
          <w:i w:val="false"/>
          <w:color w:val="000000"/>
          <w:sz w:val="28"/>
        </w:rPr>
        <w:t>
      4. Үй қызметкерімен еңбек шарты тоқтатылғаны (бұзылғаны) туралы жазбаша ескертудің мерзімі, сондай-ақ жұмысынан айырылуға байланысты өтемақы төлеу жағдайлары мен мөлшері еңбек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215-бап. Үй қызметкерлерінің жұмыс уақыты мен тынығу уақытының режимі </w:t>
      </w:r>
    </w:p>
    <w:p>
      <w:pPr>
        <w:spacing w:after="0"/>
        <w:ind w:left="0"/>
        <w:jc w:val="both"/>
      </w:pPr>
      <w:r>
        <w:rPr>
          <w:rFonts w:ascii="Times New Roman"/>
          <w:b w:val="false"/>
          <w:i w:val="false"/>
          <w:color w:val="000000"/>
          <w:sz w:val="28"/>
        </w:rPr>
        <w:t xml:space="preserve">
      1. Үй қызметкерлеріне осы Кодексте белгіленген жұмыс уақыты мен тынығу уақыты ұзақтығының нормалары қолданылады. </w:t>
      </w:r>
    </w:p>
    <w:p>
      <w:pPr>
        <w:spacing w:after="0"/>
        <w:ind w:left="0"/>
        <w:jc w:val="both"/>
      </w:pPr>
      <w:r>
        <w:rPr>
          <w:rFonts w:ascii="Times New Roman"/>
          <w:b w:val="false"/>
          <w:i w:val="false"/>
          <w:color w:val="000000"/>
          <w:sz w:val="28"/>
        </w:rPr>
        <w:t xml:space="preserve">
      2. Үй қызметкерінің жұмыс режимі, оларға демалыс күндерін, жыл сайынғы ақылы еңбек демалысын беру, оларды үстеме жұмыстарға, түнгі уақытта, демалыс және мереке күндері жұмысқа тарту тәртібі еңбек шартында айқындалады. </w:t>
      </w:r>
    </w:p>
    <w:p>
      <w:pPr>
        <w:spacing w:after="0"/>
        <w:ind w:left="0"/>
        <w:jc w:val="both"/>
      </w:pPr>
      <w:r>
        <w:rPr>
          <w:rFonts w:ascii="Times New Roman"/>
          <w:b/>
          <w:i w:val="false"/>
          <w:color w:val="000000"/>
          <w:sz w:val="28"/>
        </w:rPr>
        <w:t xml:space="preserve">216-бап. Тәртіптік жазаны қолдану және алып тастау тәртібі </w:t>
      </w:r>
    </w:p>
    <w:p>
      <w:pPr>
        <w:spacing w:after="0"/>
        <w:ind w:left="0"/>
        <w:jc w:val="both"/>
      </w:pPr>
      <w:r>
        <w:rPr>
          <w:rFonts w:ascii="Times New Roman"/>
          <w:b w:val="false"/>
          <w:i w:val="false"/>
          <w:color w:val="000000"/>
          <w:sz w:val="28"/>
        </w:rPr>
        <w:t xml:space="preserve">
      Үй қызметкеріне қатысты тәртіптік жазаны қолдану және алып тастау тәртібі еңбек шартымен айқындалады. </w:t>
      </w:r>
    </w:p>
    <w:p>
      <w:pPr>
        <w:spacing w:after="0"/>
        <w:ind w:left="0"/>
        <w:jc w:val="both"/>
      </w:pPr>
      <w:r>
        <w:rPr>
          <w:rFonts w:ascii="Times New Roman"/>
          <w:b/>
          <w:i w:val="false"/>
          <w:color w:val="000000"/>
          <w:sz w:val="28"/>
        </w:rPr>
        <w:t xml:space="preserve">217-бап. Жеке еңбек дауларын шешу </w:t>
      </w:r>
    </w:p>
    <w:p>
      <w:pPr>
        <w:spacing w:after="0"/>
        <w:ind w:left="0"/>
        <w:jc w:val="both"/>
      </w:pPr>
      <w:r>
        <w:rPr>
          <w:rFonts w:ascii="Times New Roman"/>
          <w:b w:val="false"/>
          <w:i w:val="false"/>
          <w:color w:val="000000"/>
          <w:sz w:val="28"/>
        </w:rPr>
        <w:t xml:space="preserve">
      Үй қызметкері мен жұмыс берушінің арасындағы жеке еңбек даулары тараптар келісімімен және (немесе) сотта шешіледі. </w:t>
      </w:r>
    </w:p>
    <w:p>
      <w:pPr>
        <w:spacing w:after="0"/>
        <w:ind w:left="0"/>
        <w:jc w:val="both"/>
      </w:pPr>
      <w:r>
        <w:rPr>
          <w:rFonts w:ascii="Times New Roman"/>
          <w:b/>
          <w:i w:val="false"/>
          <w:color w:val="000000"/>
          <w:sz w:val="28"/>
        </w:rPr>
        <w:t xml:space="preserve">218-бап. Үй қызметкерімен еңбек шартын бұзу </w:t>
      </w:r>
    </w:p>
    <w:p>
      <w:pPr>
        <w:spacing w:after="0"/>
        <w:ind w:left="0"/>
        <w:jc w:val="both"/>
      </w:pPr>
      <w:r>
        <w:rPr>
          <w:rFonts w:ascii="Times New Roman"/>
          <w:b w:val="false"/>
          <w:i w:val="false"/>
          <w:color w:val="000000"/>
          <w:sz w:val="28"/>
        </w:rPr>
        <w:t xml:space="preserve">
      Үй қызметкерімен еңбек шартын бұзу еңбек шартында көзделген негіздер бойынша жүргізіледі. </w:t>
      </w:r>
    </w:p>
    <w:bookmarkStart w:name="z247" w:id="532"/>
    <w:p>
      <w:pPr>
        <w:spacing w:after="0"/>
        <w:ind w:left="0"/>
        <w:jc w:val="left"/>
      </w:pPr>
      <w:r>
        <w:rPr>
          <w:rFonts w:ascii="Times New Roman"/>
          <w:b/>
          <w:i w:val="false"/>
          <w:color w:val="000000"/>
        </w:rPr>
        <w:t xml:space="preserve"> 23-тарау. ҮЙДЕ ЖҰМЫС ІСТЕЙТІН ҚЫЗМЕТКЕРЛЕРДІҢ ЕҢБЕГІН РЕТТЕУ</w:t>
      </w:r>
      <w:r>
        <w:br/>
      </w:r>
      <w:r>
        <w:rPr>
          <w:rFonts w:ascii="Times New Roman"/>
          <w:b/>
          <w:i w:val="false"/>
          <w:color w:val="000000"/>
        </w:rPr>
        <w:t>ЕРЕКШЕЛІКТЕРІ</w:t>
      </w:r>
    </w:p>
    <w:bookmarkEnd w:id="532"/>
    <w:p>
      <w:pPr>
        <w:spacing w:after="0"/>
        <w:ind w:left="0"/>
        <w:jc w:val="both"/>
      </w:pPr>
      <w:r>
        <w:rPr>
          <w:rFonts w:ascii="Times New Roman"/>
          <w:b/>
          <w:i w:val="false"/>
          <w:color w:val="000000"/>
          <w:sz w:val="28"/>
        </w:rPr>
        <w:t xml:space="preserve">219-бап. Үйде жұмыс істейтін қызметкерлер </w:t>
      </w:r>
    </w:p>
    <w:p>
      <w:pPr>
        <w:spacing w:after="0"/>
        <w:ind w:left="0"/>
        <w:jc w:val="both"/>
      </w:pPr>
      <w:r>
        <w:rPr>
          <w:rFonts w:ascii="Times New Roman"/>
          <w:b w:val="false"/>
          <w:i w:val="false"/>
          <w:color w:val="000000"/>
          <w:sz w:val="28"/>
        </w:rPr>
        <w:t xml:space="preserve">
      1. Жұмыс берушімен жұмысты өз материалдарымен және өзіндік немесе жұмыс беруші бөліп беретін не жұмыс беруші қаражаты есебінен сатып алынатын жабдықтарды, құрал-саймандар мен құрылғыларды пайдаланып, үйде жеке еңбегімен орындау туралы еңбек шартын жасасқан адамдар үйде жұмыс істейтін қызметкерлер деп есептеледі. </w:t>
      </w:r>
    </w:p>
    <w:p>
      <w:pPr>
        <w:spacing w:after="0"/>
        <w:ind w:left="0"/>
        <w:jc w:val="both"/>
      </w:pPr>
      <w:r>
        <w:rPr>
          <w:rFonts w:ascii="Times New Roman"/>
          <w:b w:val="false"/>
          <w:i w:val="false"/>
          <w:color w:val="000000"/>
          <w:sz w:val="28"/>
        </w:rPr>
        <w:t xml:space="preserve">
      2. Қызметкердің жұмысты үйде орындауы еңбек шартын жасасқан кезде, сол сияқты еңбек шартының қолданылу мерзімі ішінде еңбек шартына тиісті өзгерістер енгізе отырып белгіленуі мүмкін. </w:t>
      </w:r>
    </w:p>
    <w:p>
      <w:pPr>
        <w:spacing w:after="0"/>
        <w:ind w:left="0"/>
        <w:jc w:val="both"/>
      </w:pPr>
      <w:r>
        <w:rPr>
          <w:rFonts w:ascii="Times New Roman"/>
          <w:b/>
          <w:i w:val="false"/>
          <w:color w:val="000000"/>
          <w:sz w:val="28"/>
        </w:rPr>
        <w:t xml:space="preserve">220-бап. Үйде жұмыс істейтін қызметкерлердің еңбек жағдайлары </w:t>
      </w:r>
    </w:p>
    <w:p>
      <w:pPr>
        <w:spacing w:after="0"/>
        <w:ind w:left="0"/>
        <w:jc w:val="both"/>
      </w:pPr>
      <w:r>
        <w:rPr>
          <w:rFonts w:ascii="Times New Roman"/>
          <w:b w:val="false"/>
          <w:i w:val="false"/>
          <w:color w:val="000000"/>
          <w:sz w:val="28"/>
        </w:rPr>
        <w:t xml:space="preserve">
      1. Үйде істелетін жұмыс қызметкердің денсаулық жағдайына қайшы келмейтін және оларды орындау үшін еңбек қауіпсіздігі және еңбекті қорғау жөніндегі талаптар қамтамасыз етілген жағдайда ғана орындалуы мүмкін. </w:t>
      </w:r>
    </w:p>
    <w:p>
      <w:pPr>
        <w:spacing w:after="0"/>
        <w:ind w:left="0"/>
        <w:jc w:val="both"/>
      </w:pPr>
      <w:r>
        <w:rPr>
          <w:rFonts w:ascii="Times New Roman"/>
          <w:b w:val="false"/>
          <w:i w:val="false"/>
          <w:color w:val="000000"/>
          <w:sz w:val="28"/>
        </w:rPr>
        <w:t xml:space="preserve">
      2. Үйде істелетін жұмыстарды орындауға арналған еңбек шартында: </w:t>
      </w:r>
    </w:p>
    <w:p>
      <w:pPr>
        <w:spacing w:after="0"/>
        <w:ind w:left="0"/>
        <w:jc w:val="both"/>
      </w:pPr>
      <w:r>
        <w:rPr>
          <w:rFonts w:ascii="Times New Roman"/>
          <w:b w:val="false"/>
          <w:i w:val="false"/>
          <w:color w:val="000000"/>
          <w:sz w:val="28"/>
        </w:rPr>
        <w:t xml:space="preserve">
      1) жұмысты қызметкерге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пайдаланып орындау; </w:t>
      </w:r>
    </w:p>
    <w:p>
      <w:pPr>
        <w:spacing w:after="0"/>
        <w:ind w:left="0"/>
        <w:jc w:val="both"/>
      </w:pPr>
      <w:r>
        <w:rPr>
          <w:rFonts w:ascii="Times New Roman"/>
          <w:b w:val="false"/>
          <w:i w:val="false"/>
          <w:color w:val="000000"/>
          <w:sz w:val="28"/>
        </w:rPr>
        <w:t xml:space="preserve">
      2) қызметкерді жұмысты орындау үшін шикізатпен, материалдармен, жартылай дайын өнімдермен қамтамасыз ету тәртібі мен мерзімдері; </w:t>
      </w:r>
    </w:p>
    <w:p>
      <w:pPr>
        <w:spacing w:after="0"/>
        <w:ind w:left="0"/>
        <w:jc w:val="both"/>
      </w:pPr>
      <w:r>
        <w:rPr>
          <w:rFonts w:ascii="Times New Roman"/>
          <w:b w:val="false"/>
          <w:i w:val="false"/>
          <w:color w:val="000000"/>
          <w:sz w:val="28"/>
        </w:rPr>
        <w:t xml:space="preserve">
      3) дайын өнімді алып шығу тәртібі мен мерзімдері; </w:t>
      </w:r>
    </w:p>
    <w:p>
      <w:pPr>
        <w:spacing w:after="0"/>
        <w:ind w:left="0"/>
        <w:jc w:val="both"/>
      </w:pPr>
      <w:r>
        <w:rPr>
          <w:rFonts w:ascii="Times New Roman"/>
          <w:b w:val="false"/>
          <w:i w:val="false"/>
          <w:color w:val="000000"/>
          <w:sz w:val="28"/>
        </w:rPr>
        <w:t xml:space="preserve">
      4) қызметкерге төленетін өтемақы және өзге де төлемдер туралы талаптар міндетті түрде көзделуге тиіс. </w:t>
      </w:r>
    </w:p>
    <w:p>
      <w:pPr>
        <w:spacing w:after="0"/>
        <w:ind w:left="0"/>
        <w:jc w:val="both"/>
      </w:pPr>
      <w:r>
        <w:rPr>
          <w:rFonts w:ascii="Times New Roman"/>
          <w:b/>
          <w:i w:val="false"/>
          <w:color w:val="000000"/>
          <w:sz w:val="28"/>
        </w:rPr>
        <w:t xml:space="preserve">221-бап. Үйде жұмыс істейтін қызметкерлердің жұмыс уақыты мен тынығу уақытының режимі, еңбек қауіпсіздігін және еңбегін қорғауды қамтамасыз ету жағдайлары </w:t>
      </w:r>
    </w:p>
    <w:p>
      <w:pPr>
        <w:spacing w:after="0"/>
        <w:ind w:left="0"/>
        <w:jc w:val="both"/>
      </w:pPr>
      <w:r>
        <w:rPr>
          <w:rFonts w:ascii="Times New Roman"/>
          <w:b w:val="false"/>
          <w:i w:val="false"/>
          <w:color w:val="000000"/>
          <w:sz w:val="28"/>
        </w:rPr>
        <w:t>
      Жұмыс уақыты мен тынығу уақытының режимі, жұмыс берушінің қызметкердің жұмыс уақыты режимін сақтауын бақылау ерекшеліктері, еңбек қауіпсіздігін және еңбекті қорғауды қамтамасыз ету және үйде жұмыс істейтін қызметкер үшін осы талаптардың сақталуы жөніндегі жағдайлар еңбек шартында белгіленеді.</w:t>
      </w:r>
    </w:p>
    <w:bookmarkStart w:name="z885" w:id="533"/>
    <w:p>
      <w:pPr>
        <w:spacing w:after="0"/>
        <w:ind w:left="0"/>
        <w:jc w:val="left"/>
      </w:pPr>
      <w:r>
        <w:rPr>
          <w:rFonts w:ascii="Times New Roman"/>
          <w:b/>
          <w:i w:val="false"/>
          <w:color w:val="000000"/>
        </w:rPr>
        <w:t xml:space="preserve"> 23-1-тарау. Қашықтықтан жұмыс істейтін қызметкерлердің еңбегін реттеудің ерекшеліктері</w:t>
      </w:r>
    </w:p>
    <w:bookmarkEnd w:id="533"/>
    <w:p>
      <w:pPr>
        <w:spacing w:after="0"/>
        <w:ind w:left="0"/>
        <w:jc w:val="both"/>
      </w:pPr>
      <w:r>
        <w:rPr>
          <w:rFonts w:ascii="Times New Roman"/>
          <w:b w:val="false"/>
          <w:i w:val="false"/>
          <w:color w:val="ff0000"/>
          <w:sz w:val="28"/>
        </w:rPr>
        <w:t xml:space="preserve">
      Ескерту. Кодекс 23-1-тараумен толықтырылды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221-1-бап. Қашықтықтан жұмыс істеу</w:t>
      </w:r>
    </w:p>
    <w:bookmarkStart w:name="z887" w:id="534"/>
    <w:p>
      <w:pPr>
        <w:spacing w:after="0"/>
        <w:ind w:left="0"/>
        <w:jc w:val="both"/>
      </w:pPr>
      <w:r>
        <w:rPr>
          <w:rFonts w:ascii="Times New Roman"/>
          <w:b w:val="false"/>
          <w:i w:val="false"/>
          <w:color w:val="000000"/>
          <w:sz w:val="28"/>
        </w:rPr>
        <w:t>
      Қашықтықтан жұмыс істеу жұмыс процесінде ақпараттық және коммуникациялық технологияларды пайдаланып, еңбек процесін жұмыс беруші орналасқан жерден тысқары жерде жүзеге асырудың айрықша нысаны болып табылады.</w:t>
      </w:r>
    </w:p>
    <w:bookmarkEnd w:id="534"/>
    <w:p>
      <w:pPr>
        <w:spacing w:after="0"/>
        <w:ind w:left="0"/>
        <w:jc w:val="both"/>
      </w:pPr>
      <w:r>
        <w:rPr>
          <w:rFonts w:ascii="Times New Roman"/>
          <w:b/>
          <w:i w:val="false"/>
          <w:color w:val="000000"/>
          <w:sz w:val="28"/>
        </w:rPr>
        <w:t>221-2-бап. Қашықтықтан жұмыс істейтін қызметкерлердің еңбек жағдайлары</w:t>
      </w:r>
    </w:p>
    <w:bookmarkStart w:name="z889" w:id="535"/>
    <w:p>
      <w:pPr>
        <w:spacing w:after="0"/>
        <w:ind w:left="0"/>
        <w:jc w:val="both"/>
      </w:pPr>
      <w:r>
        <w:rPr>
          <w:rFonts w:ascii="Times New Roman"/>
          <w:b w:val="false"/>
          <w:i w:val="false"/>
          <w:color w:val="000000"/>
          <w:sz w:val="28"/>
        </w:rPr>
        <w:t>
      1. Жұмыс беруші қызметкерге коммуникация құралдарын (байланыс құралдарын) береді және оларды орнату және оларға қызмет көрсету жөніндегі шығыстарды көтереді. Қызметкер меншікті коммуникация құралдарын тұрақты негізде пайдаланған жағдайда жұмыс беруші өтемақы төлейді, оның мөлшері мен төлеу тәртібі қызметкермен келісім бойынша белгіленеді.</w:t>
      </w:r>
    </w:p>
    <w:bookmarkEnd w:id="535"/>
    <w:bookmarkStart w:name="z890" w:id="536"/>
    <w:p>
      <w:pPr>
        <w:spacing w:after="0"/>
        <w:ind w:left="0"/>
        <w:jc w:val="both"/>
      </w:pPr>
      <w:r>
        <w:rPr>
          <w:rFonts w:ascii="Times New Roman"/>
          <w:b w:val="false"/>
          <w:i w:val="false"/>
          <w:color w:val="000000"/>
          <w:sz w:val="28"/>
        </w:rPr>
        <w:t>
      Тараптардың келісімі бойынша қашықтықтан жұмыс істейтін қызметкерге жұмыс беруші үшін жұмысты орындауға байланысты өзге де шығыстар (электр энергиясының, судың құны және т.б.) өтелуі мүмкін.</w:t>
      </w:r>
    </w:p>
    <w:bookmarkEnd w:id="536"/>
    <w:bookmarkStart w:name="z891" w:id="537"/>
    <w:p>
      <w:pPr>
        <w:spacing w:after="0"/>
        <w:ind w:left="0"/>
        <w:jc w:val="both"/>
      </w:pPr>
      <w:r>
        <w:rPr>
          <w:rFonts w:ascii="Times New Roman"/>
          <w:b w:val="false"/>
          <w:i w:val="false"/>
          <w:color w:val="000000"/>
          <w:sz w:val="28"/>
        </w:rPr>
        <w:t>
      2. Қызметкердің жұмыс берушімен жұмыс істеу байланыстарының тәсілдері мен кезеңділігі еңбек шартында айқындалады.</w:t>
      </w:r>
    </w:p>
    <w:bookmarkEnd w:id="537"/>
    <w:p>
      <w:pPr>
        <w:spacing w:after="0"/>
        <w:ind w:left="0"/>
        <w:jc w:val="both"/>
      </w:pPr>
      <w:r>
        <w:rPr>
          <w:rFonts w:ascii="Times New Roman"/>
          <w:b/>
          <w:i w:val="false"/>
          <w:color w:val="000000"/>
          <w:sz w:val="28"/>
        </w:rPr>
        <w:t>221-3-бап. Жұмыс уақытын және демалыс уақытын есептеу, еңбек қауіпсіздігін және еңбекті қорғауды қамтамасыз ету жағдайлары</w:t>
      </w:r>
    </w:p>
    <w:bookmarkStart w:name="z893" w:id="538"/>
    <w:p>
      <w:pPr>
        <w:spacing w:after="0"/>
        <w:ind w:left="0"/>
        <w:jc w:val="both"/>
      </w:pPr>
      <w:r>
        <w:rPr>
          <w:rFonts w:ascii="Times New Roman"/>
          <w:b w:val="false"/>
          <w:i w:val="false"/>
          <w:color w:val="000000"/>
          <w:sz w:val="28"/>
        </w:rPr>
        <w:t>
      Қашықтықтан жұмыс істейтін қызметкерлерге осы Кодексте белгіленген жұмыс уақыты мен демалыс уақыты ұзақтығының нормалары қолданылады.</w:t>
      </w:r>
    </w:p>
    <w:bookmarkEnd w:id="538"/>
    <w:bookmarkStart w:name="z894" w:id="539"/>
    <w:p>
      <w:pPr>
        <w:spacing w:after="0"/>
        <w:ind w:left="0"/>
        <w:jc w:val="both"/>
      </w:pPr>
      <w:r>
        <w:rPr>
          <w:rFonts w:ascii="Times New Roman"/>
          <w:b w:val="false"/>
          <w:i w:val="false"/>
          <w:color w:val="000000"/>
          <w:sz w:val="28"/>
        </w:rPr>
        <w:t>
      Қашықтықтан жұмыс істейтін қызметкерлер үшін жұмыс уақытының тіркелген есебі белгіленеді, оны бақылаудың ерекшеліктері еңбек шартында айқындалады.</w:t>
      </w:r>
    </w:p>
    <w:bookmarkEnd w:id="539"/>
    <w:bookmarkStart w:name="z895" w:id="540"/>
    <w:p>
      <w:pPr>
        <w:spacing w:after="0"/>
        <w:ind w:left="0"/>
        <w:jc w:val="both"/>
      </w:pPr>
      <w:r>
        <w:rPr>
          <w:rFonts w:ascii="Times New Roman"/>
          <w:b w:val="false"/>
          <w:i w:val="false"/>
          <w:color w:val="000000"/>
          <w:sz w:val="28"/>
        </w:rPr>
        <w:t>
      Жұмыс уақыты режимінің сақталуын бақылаудың ерекшеліктері, еңбек қауіпсіздігін және еңбекті қорғауды қамтамасыз ету және қызметкер үшін осы жағдайларды сақтау жөніндегі шарттар еңбек шартында айқындалады.</w:t>
      </w:r>
    </w:p>
    <w:bookmarkEnd w:id="540"/>
    <w:bookmarkStart w:name="z251" w:id="541"/>
    <w:p>
      <w:pPr>
        <w:spacing w:after="0"/>
        <w:ind w:left="0"/>
        <w:jc w:val="left"/>
      </w:pPr>
      <w:r>
        <w:rPr>
          <w:rFonts w:ascii="Times New Roman"/>
          <w:b/>
          <w:i w:val="false"/>
          <w:color w:val="000000"/>
        </w:rPr>
        <w:t xml:space="preserve"> 24-тарау. МҮГЕДЕКТЕРДІҢ ЕҢБЕГІН РЕТТЕУ ЕРЕКШЕЛІКТЕРІ</w:t>
      </w:r>
    </w:p>
    <w:bookmarkEnd w:id="541"/>
    <w:p>
      <w:pPr>
        <w:spacing w:after="0"/>
        <w:ind w:left="0"/>
        <w:jc w:val="both"/>
      </w:pPr>
      <w:r>
        <w:rPr>
          <w:rFonts w:ascii="Times New Roman"/>
          <w:b/>
          <w:i w:val="false"/>
          <w:color w:val="000000"/>
          <w:sz w:val="28"/>
        </w:rPr>
        <w:t xml:space="preserve">222-бап. Мүгедектердің еңбек ету құқығын іске асыруы </w:t>
      </w:r>
    </w:p>
    <w:p>
      <w:pPr>
        <w:spacing w:after="0"/>
        <w:ind w:left="0"/>
        <w:jc w:val="both"/>
      </w:pPr>
      <w:r>
        <w:rPr>
          <w:rFonts w:ascii="Times New Roman"/>
          <w:b w:val="false"/>
          <w:i w:val="false"/>
          <w:color w:val="000000"/>
          <w:sz w:val="28"/>
        </w:rPr>
        <w:t xml:space="preserve">
      1. Мүгедектер әдеттегідей еңбек жағдайлары бар не мүгедектер еңбегін пайдаланатын мамандандырылған ұйымдарда жұмыс берушілермен еңбек шарттарын жасасуға құқылы. </w:t>
      </w:r>
    </w:p>
    <w:p>
      <w:pPr>
        <w:spacing w:after="0"/>
        <w:ind w:left="0"/>
        <w:jc w:val="both"/>
      </w:pPr>
      <w:r>
        <w:rPr>
          <w:rFonts w:ascii="Times New Roman"/>
          <w:b w:val="false"/>
          <w:i w:val="false"/>
          <w:color w:val="000000"/>
          <w:sz w:val="28"/>
        </w:rPr>
        <w:t>
      2. Медициналық қорытынды бойынша денсаулық жағдайы еңбек міндеттерін орындауға кедергі келтіретін не оның денсаулығына және (немесе) басқа адамдар еңбегінің қауіпсіздігіне қатер төндіретін жағдайларды қоспағанда, мүгедектік себептері бойынша еңбек шартын жасасудан бас тартуға, мүгедекті басқа жұмысқа ауыстыруға, еңбек жағдайларын өзгертуге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223-бап. Мүгедек қызметкерлердің еңбек жағдайлары </w:t>
      </w:r>
    </w:p>
    <w:p>
      <w:pPr>
        <w:spacing w:after="0"/>
        <w:ind w:left="0"/>
        <w:jc w:val="both"/>
      </w:pPr>
      <w:r>
        <w:rPr>
          <w:rFonts w:ascii="Times New Roman"/>
          <w:b w:val="false"/>
          <w:i w:val="false"/>
          <w:color w:val="000000"/>
          <w:sz w:val="28"/>
        </w:rPr>
        <w:t xml:space="preserve">
      1. Еңбекті нормалау, еңбекке ақы төлеу және еңбекті қорғау жағдайлары, жұмыс режимі, кәсіптерді (лауазымдарды) қоса атқару тәртібі, техникалық, санитарлық, гигиеналық, өндірістік-тұрмыстық жағдайлар, сондай-ақ тараптар келісімі бойынша еңбек шартының, ұжымдық шарттың өзге де жағдайлары басқа қызметкерлермен салыстырғанда мүгедек қызметкерлердің жағдайларын нашарлата немесе құқықтарын шектей алмайды. </w:t>
      </w:r>
    </w:p>
    <w:p>
      <w:pPr>
        <w:spacing w:after="0"/>
        <w:ind w:left="0"/>
        <w:jc w:val="both"/>
      </w:pPr>
      <w:r>
        <w:rPr>
          <w:rFonts w:ascii="Times New Roman"/>
          <w:b w:val="false"/>
          <w:i w:val="false"/>
          <w:color w:val="000000"/>
          <w:sz w:val="28"/>
        </w:rPr>
        <w:t xml:space="preserve">
      2. Мүгедектер еңбегін ауыр жұмыстарда, зиянды (ерекше зиянды), қауіпті еңбек жағдайлары бар жұмыстарда пайдалануға тыйым салынады. </w:t>
      </w:r>
    </w:p>
    <w:p>
      <w:pPr>
        <w:spacing w:after="0"/>
        <w:ind w:left="0"/>
        <w:jc w:val="both"/>
      </w:pPr>
      <w:r>
        <w:rPr>
          <w:rFonts w:ascii="Times New Roman"/>
          <w:b w:val="false"/>
          <w:i w:val="false"/>
          <w:color w:val="000000"/>
          <w:sz w:val="28"/>
        </w:rPr>
        <w:t xml:space="preserve">
      3. Жұмыс істеп жүрген мүгедектерге осы Кодексте, келісімдерде, жұмыс берушінің актілерінде, сондай-ақ еңбек шартында, ұжымдық шартта белгіленген қосымша кепілдіктер берілуі мүмкін. </w:t>
      </w:r>
    </w:p>
    <w:p>
      <w:pPr>
        <w:spacing w:after="0"/>
        <w:ind w:left="0"/>
        <w:jc w:val="both"/>
      </w:pPr>
      <w:r>
        <w:rPr>
          <w:rFonts w:ascii="Times New Roman"/>
          <w:b w:val="false"/>
          <w:i w:val="false"/>
          <w:color w:val="000000"/>
          <w:sz w:val="28"/>
        </w:rPr>
        <w:t xml:space="preserve">
      4. Жұмыс беруші жұмыс істеп жүрген мүгедектердің толық емес жұмыс уақыты режимі, жүктемені азайту және басқа еңбек жағдайлары туралы медициналық қорытындыларды орындауға міндетті. </w:t>
      </w:r>
    </w:p>
    <w:p>
      <w:pPr>
        <w:spacing w:after="0"/>
        <w:ind w:left="0"/>
        <w:jc w:val="both"/>
      </w:pPr>
      <w:r>
        <w:rPr>
          <w:rFonts w:ascii="Times New Roman"/>
          <w:b/>
          <w:i w:val="false"/>
          <w:color w:val="000000"/>
          <w:sz w:val="28"/>
        </w:rPr>
        <w:t xml:space="preserve">224-бап. Мүгедек қызметкерлердің жұмыс уақытының қысқартылған ұзақтығы </w:t>
      </w:r>
    </w:p>
    <w:p>
      <w:pPr>
        <w:spacing w:after="0"/>
        <w:ind w:left="0"/>
        <w:jc w:val="both"/>
      </w:pPr>
      <w:r>
        <w:rPr>
          <w:rFonts w:ascii="Times New Roman"/>
          <w:b w:val="false"/>
          <w:i w:val="false"/>
          <w:color w:val="000000"/>
          <w:sz w:val="28"/>
        </w:rPr>
        <w:t xml:space="preserve">
      1. Бірінші және екінші топтағы мүгедек қызметкерлерге аптасына 36 сағаттан аспайтын ұзақтығы қысқартылған жұмыс уақыты белгіленеді. </w:t>
      </w:r>
    </w:p>
    <w:p>
      <w:pPr>
        <w:spacing w:after="0"/>
        <w:ind w:left="0"/>
        <w:jc w:val="both"/>
      </w:pPr>
      <w:r>
        <w:rPr>
          <w:rFonts w:ascii="Times New Roman"/>
          <w:b w:val="false"/>
          <w:i w:val="false"/>
          <w:color w:val="000000"/>
          <w:sz w:val="28"/>
        </w:rPr>
        <w:t xml:space="preserve">
      2. Бірінші және екінші топтағы мүгедек қызметкерлердің күнделікті жұмысының (жұмыс ауысымының) ұзақтығы жеті сағаттан аспауға тиіс. </w:t>
      </w:r>
    </w:p>
    <w:p>
      <w:pPr>
        <w:spacing w:after="0"/>
        <w:ind w:left="0"/>
        <w:jc w:val="both"/>
      </w:pPr>
      <w:r>
        <w:rPr>
          <w:rFonts w:ascii="Times New Roman"/>
          <w:b/>
          <w:i w:val="false"/>
          <w:color w:val="000000"/>
          <w:sz w:val="28"/>
        </w:rPr>
        <w:t xml:space="preserve">225-бап. Мүгедек қызметкерлерге жұмыс уақытының жиынтық есебін қолдануды шектеу </w:t>
      </w:r>
    </w:p>
    <w:p>
      <w:pPr>
        <w:spacing w:after="0"/>
        <w:ind w:left="0"/>
        <w:jc w:val="both"/>
      </w:pPr>
      <w:r>
        <w:rPr>
          <w:rFonts w:ascii="Times New Roman"/>
          <w:b w:val="false"/>
          <w:i w:val="false"/>
          <w:color w:val="000000"/>
          <w:sz w:val="28"/>
        </w:rPr>
        <w:t xml:space="preserve">
      1. Бірінші және екінші топтағы мүгедек қызметкерлерге жұмыс уақытының жиынтық есебін қолдануға жол берілмейді. </w:t>
      </w:r>
    </w:p>
    <w:p>
      <w:pPr>
        <w:spacing w:after="0"/>
        <w:ind w:left="0"/>
        <w:jc w:val="both"/>
      </w:pPr>
      <w:r>
        <w:rPr>
          <w:rFonts w:ascii="Times New Roman"/>
          <w:b w:val="false"/>
          <w:i w:val="false"/>
          <w:color w:val="000000"/>
          <w:sz w:val="28"/>
        </w:rPr>
        <w:t xml:space="preserve">
      2. Егер үшінші топтағы мүгедек қызметкерлерге медициналық </w:t>
      </w:r>
    </w:p>
    <w:p>
      <w:pPr>
        <w:spacing w:after="0"/>
        <w:ind w:left="0"/>
        <w:jc w:val="both"/>
      </w:pPr>
      <w:r>
        <w:rPr>
          <w:rFonts w:ascii="Times New Roman"/>
          <w:b w:val="false"/>
          <w:i w:val="false"/>
          <w:color w:val="000000"/>
          <w:sz w:val="28"/>
        </w:rPr>
        <w:t xml:space="preserve">
      көрсетулер бойынша жұмыс уақытының жиынтық есебі белгіленетін </w:t>
      </w:r>
    </w:p>
    <w:p>
      <w:pPr>
        <w:spacing w:after="0"/>
        <w:ind w:left="0"/>
        <w:jc w:val="both"/>
      </w:pPr>
      <w:r>
        <w:rPr>
          <w:rFonts w:ascii="Times New Roman"/>
          <w:b w:val="false"/>
          <w:i w:val="false"/>
          <w:color w:val="000000"/>
          <w:sz w:val="28"/>
        </w:rPr>
        <w:t xml:space="preserve">
      режимге тыйым салынған болса, оларға мұндай есеп белгіленбейді. </w:t>
      </w:r>
    </w:p>
    <w:p>
      <w:pPr>
        <w:spacing w:after="0"/>
        <w:ind w:left="0"/>
        <w:jc w:val="both"/>
      </w:pPr>
      <w:r>
        <w:rPr>
          <w:rFonts w:ascii="Times New Roman"/>
          <w:b/>
          <w:i w:val="false"/>
          <w:color w:val="000000"/>
          <w:sz w:val="28"/>
        </w:rPr>
        <w:t xml:space="preserve">226-бап. Мүгедек қызметкерлердің түнгі уақыттағы жұмысын, үстеме жұмысын, демалыс және мереке күндердегі жұмысын, оларды іссапарға жіберуді шектеу </w:t>
      </w:r>
    </w:p>
    <w:p>
      <w:pPr>
        <w:spacing w:after="0"/>
        <w:ind w:left="0"/>
        <w:jc w:val="both"/>
      </w:pPr>
      <w:r>
        <w:rPr>
          <w:rFonts w:ascii="Times New Roman"/>
          <w:b w:val="false"/>
          <w:i w:val="false"/>
          <w:color w:val="000000"/>
          <w:sz w:val="28"/>
        </w:rPr>
        <w:t xml:space="preserve">
      Мүгедек қызметкерлерді үстеме жұмысқа, түнгі уақытта, демалыс және мереке күндеріндегі жұмысқа тартуға, іссапарға жіберуге, егер олар үшін мұндай жұмыстарға медициналық көрсетулер бойынша тыйым салынбаған болса, олардың жазбаша келісімімен ғана жол беріледі. </w:t>
      </w:r>
    </w:p>
    <w:p>
      <w:pPr>
        <w:spacing w:after="0"/>
        <w:ind w:left="0"/>
        <w:jc w:val="both"/>
      </w:pPr>
      <w:r>
        <w:rPr>
          <w:rFonts w:ascii="Times New Roman"/>
          <w:b/>
          <w:i w:val="false"/>
          <w:color w:val="000000"/>
          <w:sz w:val="28"/>
        </w:rPr>
        <w:t xml:space="preserve">227-бап. Мүгедек қызметкерлерге жыл сайынғы ақылы еңбек демалысын беру </w:t>
      </w:r>
    </w:p>
    <w:p>
      <w:pPr>
        <w:spacing w:after="0"/>
        <w:ind w:left="0"/>
        <w:jc w:val="both"/>
      </w:pPr>
      <w:r>
        <w:rPr>
          <w:rFonts w:ascii="Times New Roman"/>
          <w:b w:val="false"/>
          <w:i w:val="false"/>
          <w:color w:val="000000"/>
          <w:sz w:val="28"/>
        </w:rPr>
        <w:t xml:space="preserve">
      Мүгедек қызметкерлерге жыл сайынғы ақылы еңбек демалысы олармен келісе отырып, жұмыс беруші бекітетін демалыс кестесіне сәйкес беріледі. </w:t>
      </w:r>
    </w:p>
    <w:p>
      <w:pPr>
        <w:spacing w:after="0"/>
        <w:ind w:left="0"/>
        <w:jc w:val="both"/>
      </w:pPr>
      <w:r>
        <w:rPr>
          <w:rFonts w:ascii="Times New Roman"/>
          <w:b/>
          <w:i w:val="false"/>
          <w:color w:val="000000"/>
          <w:sz w:val="28"/>
        </w:rPr>
        <w:t xml:space="preserve">228-бап. Мүгедек қызметкерлерге жыл сайынғы ақылы қосымша демалыс беру </w:t>
      </w:r>
    </w:p>
    <w:p>
      <w:pPr>
        <w:spacing w:after="0"/>
        <w:ind w:left="0"/>
        <w:jc w:val="both"/>
      </w:pPr>
      <w:r>
        <w:rPr>
          <w:rFonts w:ascii="Times New Roman"/>
          <w:b w:val="false"/>
          <w:i w:val="false"/>
          <w:color w:val="000000"/>
          <w:sz w:val="28"/>
        </w:rPr>
        <w:t xml:space="preserve">
      Жыл сайынғы ақылы қосымша демалыс - жыл сайынғы ақылы еңбек демалысымен бір мезгілде не </w:t>
      </w:r>
      <w:r>
        <w:rPr>
          <w:rFonts w:ascii="Times New Roman"/>
          <w:b w:val="false"/>
          <w:i w:val="false"/>
          <w:color w:val="000000"/>
          <w:sz w:val="28"/>
        </w:rPr>
        <w:t>мүгедек қызметкердің</w:t>
      </w:r>
      <w:r>
        <w:rPr>
          <w:rFonts w:ascii="Times New Roman"/>
          <w:b w:val="false"/>
          <w:i w:val="false"/>
          <w:color w:val="000000"/>
          <w:sz w:val="28"/>
        </w:rPr>
        <w:t xml:space="preserve"> қалауы бойынша жұмыс жылының басқа уақытында беріледі. </w:t>
      </w:r>
    </w:p>
    <w:bookmarkStart w:name="z259" w:id="542"/>
    <w:p>
      <w:pPr>
        <w:spacing w:after="0"/>
        <w:ind w:left="0"/>
        <w:jc w:val="left"/>
      </w:pPr>
      <w:r>
        <w:rPr>
          <w:rFonts w:ascii="Times New Roman"/>
          <w:b/>
          <w:i w:val="false"/>
          <w:color w:val="000000"/>
        </w:rPr>
        <w:t xml:space="preserve"> 25-тарау. АЗАМАТТЫҚ ҚЫЗМЕТШІЛЕРДІҢ ЕҢБЕГІН РЕТТЕУ</w:t>
      </w:r>
      <w:r>
        <w:br/>
      </w:r>
      <w:r>
        <w:rPr>
          <w:rFonts w:ascii="Times New Roman"/>
          <w:b/>
          <w:i w:val="false"/>
          <w:color w:val="000000"/>
        </w:rPr>
        <w:t>ЕРЕКШЕЛІКТЕРІ</w:t>
      </w:r>
    </w:p>
    <w:bookmarkEnd w:id="542"/>
    <w:p>
      <w:pPr>
        <w:spacing w:after="0"/>
        <w:ind w:left="0"/>
        <w:jc w:val="both"/>
      </w:pPr>
      <w:r>
        <w:rPr>
          <w:rFonts w:ascii="Times New Roman"/>
          <w:b/>
          <w:i w:val="false"/>
          <w:color w:val="000000"/>
          <w:sz w:val="28"/>
        </w:rPr>
        <w:t xml:space="preserve">229-бап. Азаматтық қызметке кіру </w:t>
      </w:r>
    </w:p>
    <w:p>
      <w:pPr>
        <w:spacing w:after="0"/>
        <w:ind w:left="0"/>
        <w:jc w:val="both"/>
      </w:pPr>
      <w:r>
        <w:rPr>
          <w:rFonts w:ascii="Times New Roman"/>
          <w:b w:val="false"/>
          <w:i w:val="false"/>
          <w:color w:val="000000"/>
          <w:sz w:val="28"/>
        </w:rPr>
        <w:t xml:space="preserve">
      1. Азаматтық қызметке кіру тағайындау тәртібімен немесе конкурс бойынша жүзеге асырылады. </w:t>
      </w:r>
    </w:p>
    <w:p>
      <w:pPr>
        <w:spacing w:after="0"/>
        <w:ind w:left="0"/>
        <w:jc w:val="both"/>
      </w:pPr>
      <w:r>
        <w:rPr>
          <w:rFonts w:ascii="Times New Roman"/>
          <w:b w:val="false"/>
          <w:i w:val="false"/>
          <w:color w:val="000000"/>
          <w:sz w:val="28"/>
        </w:rPr>
        <w:t xml:space="preserve">
      2. Конкурсты бос лауазымы бар мемлекеттік мекеме, қазыналық кәсіпорын ұйымдастырып, өткізеді. </w:t>
      </w:r>
    </w:p>
    <w:p>
      <w:pPr>
        <w:spacing w:after="0"/>
        <w:ind w:left="0"/>
        <w:jc w:val="both"/>
      </w:pPr>
      <w:r>
        <w:rPr>
          <w:rFonts w:ascii="Times New Roman"/>
          <w:b w:val="false"/>
          <w:i w:val="false"/>
          <w:color w:val="000000"/>
          <w:sz w:val="28"/>
        </w:rPr>
        <w:t>
      3. Азаматтық қызметке кіру және азаматтық қызметшінің бос лауазымына орналасуға арналған конкурсты өткізу тәртібін еңбек жөніндегі уәкілетті орган айқындайды.</w:t>
      </w:r>
    </w:p>
    <w:p>
      <w:pPr>
        <w:spacing w:after="0"/>
        <w:ind w:left="0"/>
        <w:jc w:val="both"/>
      </w:pPr>
      <w:r>
        <w:rPr>
          <w:rFonts w:ascii="Times New Roman"/>
          <w:b w:val="false"/>
          <w:i w:val="false"/>
          <w:color w:val="000000"/>
          <w:sz w:val="28"/>
        </w:rPr>
        <w:t>
      4. Азаматтық қызметке қабылдау еңбек шартын жасасу және жұмыс берушінің актісін шығару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230-бапты алып тастау көзделген - ҚР 27.06.2014 </w:t>
      </w:r>
      <w:r>
        <w:rPr>
          <w:rFonts w:ascii="Times New Roman"/>
          <w:b w:val="false"/>
          <w:i w:val="false"/>
          <w:color w:val="ff0000"/>
          <w:sz w:val="28"/>
        </w:rPr>
        <w:t>№ 212-V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230-бап. Азаматтық қызметшілер лауазымдарының тізбесі </w:t>
      </w:r>
    </w:p>
    <w:p>
      <w:pPr>
        <w:spacing w:after="0"/>
        <w:ind w:left="0"/>
        <w:jc w:val="both"/>
      </w:pPr>
      <w:r>
        <w:rPr>
          <w:rFonts w:ascii="Times New Roman"/>
          <w:b w:val="false"/>
          <w:i w:val="false"/>
          <w:color w:val="000000"/>
          <w:sz w:val="28"/>
        </w:rPr>
        <w:t xml:space="preserve">
      Азаматтық қызметшілер лауазымдарының тізбесін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25-тарауды 230-1-баппен толықтыру көзделген - ҚР 27.06.2014 </w:t>
      </w:r>
      <w:r>
        <w:rPr>
          <w:rFonts w:ascii="Times New Roman"/>
          <w:b w:val="false"/>
          <w:i w:val="false"/>
          <w:color w:val="ff0000"/>
          <w:sz w:val="28"/>
        </w:rPr>
        <w:t>№ 212-V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231-бап. Азаматтық қызметте болумен байланысты шектеулер </w:t>
      </w:r>
    </w:p>
    <w:p>
      <w:pPr>
        <w:spacing w:after="0"/>
        <w:ind w:left="0"/>
        <w:jc w:val="both"/>
      </w:pPr>
      <w:r>
        <w:rPr>
          <w:rFonts w:ascii="Times New Roman"/>
          <w:b w:val="false"/>
          <w:i w:val="false"/>
          <w:color w:val="000000"/>
          <w:sz w:val="28"/>
        </w:rPr>
        <w:t xml:space="preserve">
      1. Азаматтық қызметші: </w:t>
      </w:r>
    </w:p>
    <w:p>
      <w:pPr>
        <w:spacing w:after="0"/>
        <w:ind w:left="0"/>
        <w:jc w:val="both"/>
      </w:pPr>
      <w:r>
        <w:rPr>
          <w:rFonts w:ascii="Times New Roman"/>
          <w:b w:val="false"/>
          <w:i w:val="false"/>
          <w:color w:val="000000"/>
          <w:sz w:val="28"/>
        </w:rPr>
        <w:t xml:space="preserve">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 </w:t>
      </w:r>
    </w:p>
    <w:p>
      <w:pPr>
        <w:spacing w:after="0"/>
        <w:ind w:left="0"/>
        <w:jc w:val="both"/>
      </w:pPr>
      <w:r>
        <w:rPr>
          <w:rFonts w:ascii="Times New Roman"/>
          <w:b w:val="false"/>
          <w:i w:val="false"/>
          <w:color w:val="000000"/>
          <w:sz w:val="28"/>
        </w:rPr>
        <w:t xml:space="preserve">
      2) азаматтық қызметтің қалыпты жұмыс істеуіне және лауазымдық </w:t>
      </w:r>
    </w:p>
    <w:p>
      <w:pPr>
        <w:spacing w:after="0"/>
        <w:ind w:left="0"/>
        <w:jc w:val="both"/>
      </w:pPr>
      <w:r>
        <w:rPr>
          <w:rFonts w:ascii="Times New Roman"/>
          <w:b w:val="false"/>
          <w:i w:val="false"/>
          <w:color w:val="000000"/>
          <w:sz w:val="28"/>
        </w:rPr>
        <w:t xml:space="preserve">
      міндеттерді атқаруға кедергі келтіретін іс-әрекеттерге қатысуға; </w:t>
      </w:r>
    </w:p>
    <w:p>
      <w:pPr>
        <w:spacing w:after="0"/>
        <w:ind w:left="0"/>
        <w:jc w:val="both"/>
      </w:pPr>
      <w:r>
        <w:rPr>
          <w:rFonts w:ascii="Times New Roman"/>
          <w:b w:val="false"/>
          <w:i w:val="false"/>
          <w:color w:val="000000"/>
          <w:sz w:val="28"/>
        </w:rPr>
        <w:t xml:space="preserve">
      3) қызмет жағдайын азаматтық қызметпен байланысты емес мақсатта пайдалануға; </w:t>
      </w:r>
    </w:p>
    <w:p>
      <w:pPr>
        <w:spacing w:after="0"/>
        <w:ind w:left="0"/>
        <w:jc w:val="both"/>
      </w:pPr>
      <w:r>
        <w:rPr>
          <w:rFonts w:ascii="Times New Roman"/>
          <w:b w:val="false"/>
          <w:i w:val="false"/>
          <w:color w:val="000000"/>
          <w:sz w:val="28"/>
        </w:rPr>
        <w:t xml:space="preserve">
      4) азаматтық қызметті өткеру кезеңінде белгілі болған </w:t>
      </w:r>
      <w:r>
        <w:rPr>
          <w:rFonts w:ascii="Times New Roman"/>
          <w:b w:val="false"/>
          <w:i w:val="false"/>
          <w:color w:val="000000"/>
          <w:sz w:val="28"/>
        </w:rPr>
        <w:t>мемлекеттік құпияны</w:t>
      </w:r>
      <w:r>
        <w:rPr>
          <w:rFonts w:ascii="Times New Roman"/>
          <w:b w:val="false"/>
          <w:i w:val="false"/>
          <w:color w:val="000000"/>
          <w:sz w:val="28"/>
        </w:rPr>
        <w:t xml:space="preserve">, </w:t>
      </w:r>
      <w:r>
        <w:rPr>
          <w:rFonts w:ascii="Times New Roman"/>
          <w:b w:val="false"/>
          <w:i w:val="false"/>
          <w:color w:val="000000"/>
          <w:sz w:val="28"/>
        </w:rPr>
        <w:t>қызметтік</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өзге де</w:t>
      </w:r>
      <w:r>
        <w:rPr>
          <w:rFonts w:ascii="Times New Roman"/>
          <w:b w:val="false"/>
          <w:i w:val="false"/>
          <w:color w:val="000000"/>
          <w:sz w:val="28"/>
        </w:rPr>
        <w:t xml:space="preserve">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жария етуге құқылы емес.</w:t>
      </w:r>
    </w:p>
    <w:p>
      <w:pPr>
        <w:spacing w:after="0"/>
        <w:ind w:left="0"/>
        <w:jc w:val="both"/>
      </w:pPr>
      <w:r>
        <w:rPr>
          <w:rFonts w:ascii="Times New Roman"/>
          <w:b w:val="false"/>
          <w:i w:val="false"/>
          <w:color w:val="000000"/>
          <w:sz w:val="28"/>
        </w:rPr>
        <w:t xml:space="preserve">
      2. Бұрын сыбайлас </w:t>
      </w:r>
      <w:r>
        <w:rPr>
          <w:rFonts w:ascii="Times New Roman"/>
          <w:b w:val="false"/>
          <w:i w:val="false"/>
          <w:color w:val="000000"/>
          <w:sz w:val="28"/>
        </w:rPr>
        <w:t>жемқорлық қылмыс</w:t>
      </w:r>
      <w:r>
        <w:rPr>
          <w:rFonts w:ascii="Times New Roman"/>
          <w:b w:val="false"/>
          <w:i w:val="false"/>
          <w:color w:val="000000"/>
          <w:sz w:val="28"/>
        </w:rPr>
        <w:t xml:space="preserve"> жасаған адам басқарушылық функцияларды орындаумен байланысты лауазымға азаматтық қызметке қабылдана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енгізілді - ҚР 2009.12.07 </w:t>
      </w:r>
      <w:r>
        <w:rPr>
          <w:rFonts w:ascii="Times New Roman"/>
          <w:b w:val="false"/>
          <w:i w:val="false"/>
          <w:color w:val="ff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232-бап. Азаматтық қызметшіні басқа мемлекеттік мекемеге (қазыналық кәсіпорынға) жұмысқа ауыстыру </w:t>
      </w:r>
    </w:p>
    <w:p>
      <w:pPr>
        <w:spacing w:after="0"/>
        <w:ind w:left="0"/>
        <w:jc w:val="both"/>
      </w:pPr>
      <w:r>
        <w:rPr>
          <w:rFonts w:ascii="Times New Roman"/>
          <w:b w:val="false"/>
          <w:i w:val="false"/>
          <w:color w:val="000000"/>
          <w:sz w:val="28"/>
        </w:rPr>
        <w:t xml:space="preserve">
      Азаматтық қызметші өзінің жазбаша өтініші бойынша тиісті ұйымдардың басшылары арасындағы келісім бойынша басқа мемлекеттік мекемеге (қазыналық кәсіпорынға) жұмысқа ауыстырылуы мүмкін. </w:t>
      </w:r>
    </w:p>
    <w:p>
      <w:pPr>
        <w:spacing w:after="0"/>
        <w:ind w:left="0"/>
        <w:jc w:val="both"/>
      </w:pPr>
      <w:r>
        <w:rPr>
          <w:rFonts w:ascii="Times New Roman"/>
          <w:b/>
          <w:i w:val="false"/>
          <w:color w:val="000000"/>
          <w:sz w:val="28"/>
        </w:rPr>
        <w:t xml:space="preserve">233-бап. Азаматтық қызметшілерді аттестаттау </w:t>
      </w:r>
    </w:p>
    <w:p>
      <w:pPr>
        <w:spacing w:after="0"/>
        <w:ind w:left="0"/>
        <w:jc w:val="both"/>
      </w:pPr>
      <w:r>
        <w:rPr>
          <w:rFonts w:ascii="Times New Roman"/>
          <w:b w:val="false"/>
          <w:i w:val="false"/>
          <w:color w:val="000000"/>
          <w:sz w:val="28"/>
        </w:rPr>
        <w:t xml:space="preserve">
      Азаматтық қызметшілер кәсіптік және біліктілік даярлығы деңгейін, іскерлік қасиеттерін айқындау мақсатында аттестаттаудан өтеді. </w:t>
      </w:r>
    </w:p>
    <w:p>
      <w:pPr>
        <w:spacing w:after="0"/>
        <w:ind w:left="0"/>
        <w:jc w:val="both"/>
      </w:pPr>
      <w:r>
        <w:rPr>
          <w:rFonts w:ascii="Times New Roman"/>
          <w:b w:val="false"/>
          <w:i w:val="false"/>
          <w:color w:val="000000"/>
          <w:sz w:val="28"/>
        </w:rPr>
        <w:t>
      Азаматтық қызметшілерді аттестаттаудан өткізудің тәртібі мен шарттарын тиісті қызмет саласындағы уәкілетті мемлекеттік орган айқындайды.</w:t>
      </w:r>
    </w:p>
    <w:p>
      <w:pPr>
        <w:spacing w:after="0"/>
        <w:ind w:left="0"/>
        <w:jc w:val="both"/>
      </w:pPr>
      <w:r>
        <w:rPr>
          <w:rFonts w:ascii="Times New Roman"/>
          <w:b/>
          <w:i w:val="false"/>
          <w:color w:val="000000"/>
          <w:sz w:val="28"/>
        </w:rPr>
        <w:t xml:space="preserve">234-бап. Азаматтық қызметтегі жоғарылату </w:t>
      </w:r>
    </w:p>
    <w:p>
      <w:pPr>
        <w:spacing w:after="0"/>
        <w:ind w:left="0"/>
        <w:jc w:val="both"/>
      </w:pPr>
      <w:r>
        <w:rPr>
          <w:rFonts w:ascii="Times New Roman"/>
          <w:b w:val="false"/>
          <w:i w:val="false"/>
          <w:color w:val="000000"/>
          <w:sz w:val="28"/>
        </w:rPr>
        <w:t xml:space="preserve">
      1. Азаматтық қызметшілердің қызметтегі жоғарылауы оларды жоғары лауазымға ауыстыру жолымен жүзеге асырылады. </w:t>
      </w:r>
    </w:p>
    <w:p>
      <w:pPr>
        <w:spacing w:after="0"/>
        <w:ind w:left="0"/>
        <w:jc w:val="both"/>
      </w:pPr>
      <w:r>
        <w:rPr>
          <w:rFonts w:ascii="Times New Roman"/>
          <w:b w:val="false"/>
          <w:i w:val="false"/>
          <w:color w:val="000000"/>
          <w:sz w:val="28"/>
        </w:rPr>
        <w:t xml:space="preserve">
      2. Біліктілік деңгейі жоғары және жұмыс тәжірибесі бар, өзінің кәсіптік, біліктілік деңгейін үнемі арттырып отыратын азаматтық қызметшілер азаматтық қызмет бойынша жоғарылатуда басым құқықты пайдаланады. </w:t>
      </w:r>
    </w:p>
    <w:p>
      <w:pPr>
        <w:spacing w:after="0"/>
        <w:ind w:left="0"/>
        <w:jc w:val="both"/>
      </w:pPr>
      <w:r>
        <w:rPr>
          <w:rFonts w:ascii="Times New Roman"/>
          <w:b/>
          <w:i w:val="false"/>
          <w:color w:val="000000"/>
          <w:sz w:val="28"/>
        </w:rPr>
        <w:t xml:space="preserve">235-бап. Азаматтық қызметшілердің біліктілігін арттыру және оларды қайта даярлау </w:t>
      </w:r>
    </w:p>
    <w:p>
      <w:pPr>
        <w:spacing w:after="0"/>
        <w:ind w:left="0"/>
        <w:jc w:val="both"/>
      </w:pPr>
      <w:r>
        <w:rPr>
          <w:rFonts w:ascii="Times New Roman"/>
          <w:b w:val="false"/>
          <w:i w:val="false"/>
          <w:color w:val="000000"/>
          <w:sz w:val="28"/>
        </w:rPr>
        <w:t xml:space="preserve">
      1. Азаматтық қызметшілер кәсіптік білімі мен дағдыларын тереңдету, кәсіптер мен мамандықтар алу мақсатында тиісті білім беру ұйымдарына жіберілуі мүмкін. </w:t>
      </w:r>
    </w:p>
    <w:p>
      <w:pPr>
        <w:spacing w:after="0"/>
        <w:ind w:left="0"/>
        <w:jc w:val="both"/>
      </w:pPr>
      <w:r>
        <w:rPr>
          <w:rFonts w:ascii="Times New Roman"/>
          <w:b w:val="false"/>
          <w:i w:val="false"/>
          <w:color w:val="000000"/>
          <w:sz w:val="28"/>
        </w:rPr>
        <w:t xml:space="preserve">
      2. Азаматтық қызметшінің оқуы, қайта оқуы, тағылымдамадан өтуі, өндірістен (жұмыстан) қол үзбей оқу жағдайындағы ғылыми тағылымдамасын қоса алғанда, жіберуші ұйымның қаражаты есебінен төленеді. </w:t>
      </w:r>
    </w:p>
    <w:p>
      <w:pPr>
        <w:spacing w:after="0"/>
        <w:ind w:left="0"/>
        <w:jc w:val="both"/>
      </w:pPr>
      <w:r>
        <w:rPr>
          <w:rFonts w:ascii="Times New Roman"/>
          <w:b w:val="false"/>
          <w:i w:val="false"/>
          <w:color w:val="000000"/>
          <w:sz w:val="28"/>
        </w:rPr>
        <w:t xml:space="preserve">
      Азаматтық қызметшінің оқуы кезінде оның атқаратын лауазымы, кепілдіктері мен өтемақы төлемдері сақталады. </w:t>
      </w:r>
    </w:p>
    <w:p>
      <w:pPr>
        <w:spacing w:after="0"/>
        <w:ind w:left="0"/>
        <w:jc w:val="both"/>
      </w:pPr>
      <w:r>
        <w:rPr>
          <w:rFonts w:ascii="Times New Roman"/>
          <w:b w:val="false"/>
          <w:i w:val="false"/>
          <w:color w:val="000000"/>
          <w:sz w:val="28"/>
        </w:rPr>
        <w:t xml:space="preserve">
      3. Біліктілігін арттырудан немесе азаматтық қызмет бейініне сәйкес келетін мамандық бойынша қайта даярлаудан өтіп жатқан азаматтық қызметшілерге ақылы оқу демалысы беріледі. </w:t>
      </w:r>
    </w:p>
    <w:p>
      <w:pPr>
        <w:spacing w:after="0"/>
        <w:ind w:left="0"/>
        <w:jc w:val="both"/>
      </w:pPr>
      <w:r>
        <w:rPr>
          <w:rFonts w:ascii="Times New Roman"/>
          <w:b/>
          <w:i w:val="false"/>
          <w:color w:val="000000"/>
          <w:sz w:val="28"/>
        </w:rPr>
        <w:t xml:space="preserve">236-бап. Азаматтық қызметшілерді көтермелеу </w:t>
      </w:r>
    </w:p>
    <w:p>
      <w:pPr>
        <w:spacing w:after="0"/>
        <w:ind w:left="0"/>
        <w:jc w:val="both"/>
      </w:pPr>
      <w:r>
        <w:rPr>
          <w:rFonts w:ascii="Times New Roman"/>
          <w:b w:val="false"/>
          <w:i w:val="false"/>
          <w:color w:val="000000"/>
          <w:sz w:val="28"/>
        </w:rPr>
        <w:t xml:space="preserve">
      Лауазымдық міндеттерін адал атқарғаны, жұмысты, оның ішінде айрықша күрделі және шұғыл жұмыстарды өте сапалы орындағаны үшін, бастамашылдығы, шығармашылық белсенділігі және жұмыстағы басқа да жетістіктері үшін азаматтық қызметшілер: </w:t>
      </w:r>
    </w:p>
    <w:p>
      <w:pPr>
        <w:spacing w:after="0"/>
        <w:ind w:left="0"/>
        <w:jc w:val="both"/>
      </w:pPr>
      <w:r>
        <w:rPr>
          <w:rFonts w:ascii="Times New Roman"/>
          <w:b w:val="false"/>
          <w:i w:val="false"/>
          <w:color w:val="000000"/>
          <w:sz w:val="28"/>
        </w:rPr>
        <w:t xml:space="preserve">
      1) азаматтық қызметтегі жоғарылатумен; </w:t>
      </w:r>
    </w:p>
    <w:p>
      <w:pPr>
        <w:spacing w:after="0"/>
        <w:ind w:left="0"/>
        <w:jc w:val="both"/>
      </w:pPr>
      <w:r>
        <w:rPr>
          <w:rFonts w:ascii="Times New Roman"/>
          <w:b w:val="false"/>
          <w:i w:val="false"/>
          <w:color w:val="000000"/>
          <w:sz w:val="28"/>
        </w:rPr>
        <w:t xml:space="preserve">
      2) ақшалай сыйақымен; </w:t>
      </w:r>
    </w:p>
    <w:p>
      <w:pPr>
        <w:spacing w:after="0"/>
        <w:ind w:left="0"/>
        <w:jc w:val="both"/>
      </w:pPr>
      <w:r>
        <w:rPr>
          <w:rFonts w:ascii="Times New Roman"/>
          <w:b w:val="false"/>
          <w:i w:val="false"/>
          <w:color w:val="000000"/>
          <w:sz w:val="28"/>
        </w:rPr>
        <w:t xml:space="preserve">
      3) алғыс жариялаумен көтермеленуі мүмкін. </w:t>
      </w:r>
    </w:p>
    <w:p>
      <w:pPr>
        <w:spacing w:after="0"/>
        <w:ind w:left="0"/>
        <w:jc w:val="both"/>
      </w:pPr>
      <w:r>
        <w:rPr>
          <w:rFonts w:ascii="Times New Roman"/>
          <w:b w:val="false"/>
          <w:i w:val="false"/>
          <w:color w:val="000000"/>
          <w:sz w:val="28"/>
        </w:rPr>
        <w:t xml:space="preserve">
      Ұжымдық шартта </w:t>
      </w:r>
      <w:r>
        <w:rPr>
          <w:rFonts w:ascii="Times New Roman"/>
          <w:b w:val="false"/>
          <w:i w:val="false"/>
          <w:color w:val="000000"/>
          <w:sz w:val="28"/>
        </w:rPr>
        <w:t>көтермелеудің</w:t>
      </w:r>
      <w:r>
        <w:rPr>
          <w:rFonts w:ascii="Times New Roman"/>
          <w:b w:val="false"/>
          <w:i w:val="false"/>
          <w:color w:val="000000"/>
          <w:sz w:val="28"/>
        </w:rPr>
        <w:t xml:space="preserve"> басқа да шаралары көзделуі мүмкін. </w:t>
      </w:r>
    </w:p>
    <w:p>
      <w:pPr>
        <w:spacing w:after="0"/>
        <w:ind w:left="0"/>
        <w:jc w:val="both"/>
      </w:pPr>
      <w:r>
        <w:rPr>
          <w:rFonts w:ascii="Times New Roman"/>
          <w:b/>
          <w:i w:val="false"/>
          <w:color w:val="000000"/>
          <w:sz w:val="28"/>
        </w:rPr>
        <w:t xml:space="preserve">237-бап. Азаматтық қызметшілерге басқа жерге жұмысқа ауысуы кезінде берілетін кепілдіктер мен өтемақы төлемдері </w:t>
      </w:r>
    </w:p>
    <w:p>
      <w:pPr>
        <w:spacing w:after="0"/>
        <w:ind w:left="0"/>
        <w:jc w:val="both"/>
      </w:pPr>
      <w:r>
        <w:rPr>
          <w:rFonts w:ascii="Times New Roman"/>
          <w:b w:val="false"/>
          <w:i w:val="false"/>
          <w:color w:val="000000"/>
          <w:sz w:val="28"/>
        </w:rPr>
        <w:t xml:space="preserve">
      Азаматтық қызметшілерге мемлекеттік мекемемен (қазыналық кәсіпорынмен) бірге қолданыстағы </w:t>
      </w:r>
      <w:r>
        <w:rPr>
          <w:rFonts w:ascii="Times New Roman"/>
          <w:b w:val="false"/>
          <w:i w:val="false"/>
          <w:color w:val="000000"/>
          <w:sz w:val="28"/>
        </w:rPr>
        <w:t>әкімшілік-аумақтық бөлініс</w:t>
      </w:r>
      <w:r>
        <w:rPr>
          <w:rFonts w:ascii="Times New Roman"/>
          <w:b w:val="false"/>
          <w:i w:val="false"/>
          <w:color w:val="000000"/>
          <w:sz w:val="28"/>
        </w:rPr>
        <w:t xml:space="preserve"> бойынша басқа жерге (басқа елді мекенге) жұмысқа ауысу кезінде: </w:t>
      </w:r>
    </w:p>
    <w:p>
      <w:pPr>
        <w:spacing w:after="0"/>
        <w:ind w:left="0"/>
        <w:jc w:val="both"/>
      </w:pPr>
      <w:r>
        <w:rPr>
          <w:rFonts w:ascii="Times New Roman"/>
          <w:b w:val="false"/>
          <w:i w:val="false"/>
          <w:color w:val="000000"/>
          <w:sz w:val="28"/>
        </w:rPr>
        <w:t xml:space="preserve">
      азаматтық қызметшінің өзінің және оның отбасы мүшелерінің жұмыс орнына дейінгі жолақысының құны (мемлекеттік мекеме (қазыналық кәсіпорын) тиісті қозғалыс құралын беретін жағдайлардан басқа); </w:t>
      </w:r>
    </w:p>
    <w:p>
      <w:pPr>
        <w:spacing w:after="0"/>
        <w:ind w:left="0"/>
        <w:jc w:val="both"/>
      </w:pPr>
      <w:r>
        <w:rPr>
          <w:rFonts w:ascii="Times New Roman"/>
          <w:b w:val="false"/>
          <w:i w:val="false"/>
          <w:color w:val="000000"/>
          <w:sz w:val="28"/>
        </w:rPr>
        <w:t xml:space="preserve">
      мүлікті тасымалдау шығыстары; </w:t>
      </w:r>
    </w:p>
    <w:p>
      <w:pPr>
        <w:spacing w:after="0"/>
        <w:ind w:left="0"/>
        <w:jc w:val="both"/>
      </w:pPr>
      <w:r>
        <w:rPr>
          <w:rFonts w:ascii="Times New Roman"/>
          <w:b w:val="false"/>
          <w:i w:val="false"/>
          <w:color w:val="000000"/>
          <w:sz w:val="28"/>
        </w:rPr>
        <w:t xml:space="preserve">
      жолда болған әр күн үшін тәуліктік шығыстар; </w:t>
      </w:r>
    </w:p>
    <w:p>
      <w:pPr>
        <w:spacing w:after="0"/>
        <w:ind w:left="0"/>
        <w:jc w:val="both"/>
      </w:pPr>
      <w:r>
        <w:rPr>
          <w:rFonts w:ascii="Times New Roman"/>
          <w:b w:val="false"/>
          <w:i w:val="false"/>
          <w:color w:val="000000"/>
          <w:sz w:val="28"/>
        </w:rPr>
        <w:t xml:space="preserve">
      атқаратын лауазымы бойынша алты лауазымдық жалақысы мөлшеріндегі біржолғы жәрдемақы; </w:t>
      </w:r>
    </w:p>
    <w:p>
      <w:pPr>
        <w:spacing w:after="0"/>
        <w:ind w:left="0"/>
        <w:jc w:val="both"/>
      </w:pPr>
      <w:r>
        <w:rPr>
          <w:rFonts w:ascii="Times New Roman"/>
          <w:b w:val="false"/>
          <w:i w:val="false"/>
          <w:color w:val="000000"/>
          <w:sz w:val="28"/>
        </w:rPr>
        <w:t xml:space="preserve">
      жолға жиналу және жаңа орынға орналасу күндері үшін, бірақ алты күннен аспайтын, сондай-ақ жолда болған уақыты үшін жалақысы төленеді. </w:t>
      </w:r>
    </w:p>
    <w:p>
      <w:pPr>
        <w:spacing w:after="0"/>
        <w:ind w:left="0"/>
        <w:jc w:val="both"/>
      </w:pPr>
      <w:r>
        <w:rPr>
          <w:rFonts w:ascii="Times New Roman"/>
          <w:b/>
          <w:i w:val="false"/>
          <w:color w:val="000000"/>
          <w:sz w:val="28"/>
        </w:rPr>
        <w:t xml:space="preserve">238-бап. Азаматтық қызметшілердің еңбегіне ақы төлеу </w:t>
      </w:r>
    </w:p>
    <w:p>
      <w:pPr>
        <w:spacing w:after="0"/>
        <w:ind w:left="0"/>
        <w:jc w:val="both"/>
      </w:pPr>
      <w:r>
        <w:rPr>
          <w:rFonts w:ascii="Times New Roman"/>
          <w:b w:val="false"/>
          <w:i w:val="false"/>
          <w:color w:val="000000"/>
          <w:sz w:val="28"/>
        </w:rPr>
        <w:t xml:space="preserve">
      1. Мемлекеттік бюджет есебінен ұсталатын азаматтық қызметшілердің еңбегіне ақы төлеу жүйесін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Азаматтық қызметші болып табылатын және ауылдық жерде жұмыс iстейтiн денсаулық сақтау, әлеуметтiк қамсыздандыру, бiлiм беру, </w:t>
      </w:r>
      <w:r>
        <w:rPr>
          <w:rFonts w:ascii="Times New Roman"/>
          <w:b w:val="false"/>
          <w:i w:val="false"/>
          <w:color w:val="000000"/>
          <w:sz w:val="28"/>
        </w:rPr>
        <w:t>мәдениет</w:t>
      </w:r>
      <w:r>
        <w:rPr>
          <w:rFonts w:ascii="Times New Roman"/>
          <w:b w:val="false"/>
          <w:i w:val="false"/>
          <w:color w:val="000000"/>
          <w:sz w:val="28"/>
        </w:rPr>
        <w:t xml:space="preserve">, </w:t>
      </w:r>
      <w:r>
        <w:rPr>
          <w:rFonts w:ascii="Times New Roman"/>
          <w:b w:val="false"/>
          <w:i w:val="false"/>
          <w:color w:val="000000"/>
          <w:sz w:val="28"/>
        </w:rPr>
        <w:t>спорт</w:t>
      </w:r>
      <w:r>
        <w:rPr>
          <w:rFonts w:ascii="Times New Roman"/>
          <w:b w:val="false"/>
          <w:i w:val="false"/>
          <w:color w:val="000000"/>
          <w:sz w:val="28"/>
        </w:rPr>
        <w:t xml:space="preserve">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p>
    <w:p>
      <w:pPr>
        <w:spacing w:after="0"/>
        <w:ind w:left="0"/>
        <w:jc w:val="both"/>
      </w:pPr>
      <w:r>
        <w:rPr>
          <w:rFonts w:ascii="Times New Roman"/>
          <w:b w:val="false"/>
          <w:i w:val="false"/>
          <w:color w:val="000000"/>
          <w:sz w:val="28"/>
        </w:rPr>
        <w:t>
      3.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239-бап. Азаматтық қызметшілерге берілетін демалыс </w:t>
      </w:r>
    </w:p>
    <w:p>
      <w:pPr>
        <w:spacing w:after="0"/>
        <w:ind w:left="0"/>
        <w:jc w:val="both"/>
      </w:pPr>
      <w:r>
        <w:rPr>
          <w:rFonts w:ascii="Times New Roman"/>
          <w:b w:val="false"/>
          <w:i w:val="false"/>
          <w:color w:val="000000"/>
          <w:sz w:val="28"/>
        </w:rPr>
        <w:t xml:space="preserve">
      1. Мемлекеттік бюджет есебінен ұсталатын азаматтық қызметшілерге лауазымдық жалақысы мөлшерінде сауықтыруға арналған жәрдемақы төлене отырып, ұзақтығы күнтізбелік отыз күннен кем болмайтын жыл сайынғы негізгі ақылы еңбек демалысы беріледі. Азаматтық қызметшілерге сауықтыруға арналған жәрдемақы күнтізбелік жылда бір рет төленеді. </w:t>
      </w:r>
    </w:p>
    <w:p>
      <w:pPr>
        <w:spacing w:after="0"/>
        <w:ind w:left="0"/>
        <w:jc w:val="both"/>
      </w:pPr>
      <w:r>
        <w:rPr>
          <w:rFonts w:ascii="Times New Roman"/>
          <w:b w:val="false"/>
          <w:i w:val="false"/>
          <w:color w:val="000000"/>
          <w:sz w:val="28"/>
        </w:rPr>
        <w:t xml:space="preserve">
      Азаматтық қызметшілердің жекелеген санаттарына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заңдарымен</w:t>
      </w:r>
      <w:r>
        <w:rPr>
          <w:rFonts w:ascii="Times New Roman"/>
          <w:b w:val="false"/>
          <w:i w:val="false"/>
          <w:color w:val="000000"/>
          <w:sz w:val="28"/>
        </w:rPr>
        <w:t xml:space="preserve"> неғұрлым ұзақ мерзімді жыл сайынғы негізгі ақылы еңбек демалысы </w:t>
      </w:r>
      <w:r>
        <w:rPr>
          <w:rFonts w:ascii="Times New Roman"/>
          <w:b w:val="false"/>
          <w:i w:val="false"/>
          <w:color w:val="000000"/>
          <w:sz w:val="28"/>
        </w:rPr>
        <w:t>белгіленуі</w:t>
      </w: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
      2. Жоғары оқу орындарында оқитын азаматтық қызметшілерге жұмыс берушімен келісім бойынша емтихандар тапсыру, диплом жобасын (жұмысын) дайындау мен қорғау, оқу бітіру емтихандарын тапсыру кезеңіне ақылы оқу демалыстары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240-бап. Азаматтық қызметшілермен еңбек шартын тоқтатудың қосымша негізі </w:t>
      </w:r>
    </w:p>
    <w:p>
      <w:pPr>
        <w:spacing w:after="0"/>
        <w:ind w:left="0"/>
        <w:jc w:val="both"/>
      </w:pPr>
      <w:r>
        <w:rPr>
          <w:rFonts w:ascii="Times New Roman"/>
          <w:b w:val="false"/>
          <w:i w:val="false"/>
          <w:color w:val="000000"/>
          <w:sz w:val="28"/>
        </w:rPr>
        <w:t xml:space="preserve">
      1. Қызметкерлермен еңбек шартын тоқтату үшін осы Кодексте белгіленген негіздермен қатар азаматтық қызметшілердің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жетуі олармен еңбек шартын тоқтатудың қосымша негізі болып табылады. </w:t>
      </w:r>
    </w:p>
    <w:p>
      <w:pPr>
        <w:spacing w:after="0"/>
        <w:ind w:left="0"/>
        <w:jc w:val="both"/>
      </w:pPr>
      <w:r>
        <w:rPr>
          <w:rFonts w:ascii="Times New Roman"/>
          <w:b w:val="false"/>
          <w:i w:val="false"/>
          <w:color w:val="000000"/>
          <w:sz w:val="28"/>
        </w:rPr>
        <w:t xml:space="preserve">
      2. Мемлекеттік мекеменің (қазыналық кәсіпорынның) басшысы не жауапты хатшысы немесе Қазақстан Республикасының Президенті айқындайтын өзге де лауазымды адам зейнеткерлік жасқа жеткен, кәсіптік және біліктілік деңгейі жоғары қызметкермен оның еңбекке қабілеттілігін ескере отырып, еңбек шартын жыл сайын ұзартуы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өзгерту енгізілді - ҚР 2007.07.27 </w:t>
      </w:r>
      <w:r>
        <w:rPr>
          <w:rFonts w:ascii="Times New Roman"/>
          <w:b w:val="false"/>
          <w:i w:val="false"/>
          <w:color w:val="ff0000"/>
          <w:sz w:val="28"/>
        </w:rPr>
        <w:t>N 315</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813" w:id="543"/>
    <w:p>
      <w:pPr>
        <w:spacing w:after="0"/>
        <w:ind w:left="0"/>
        <w:jc w:val="left"/>
      </w:pPr>
      <w:r>
        <w:rPr>
          <w:rFonts w:ascii="Times New Roman"/>
          <w:b/>
          <w:i w:val="false"/>
          <w:color w:val="000000"/>
        </w:rPr>
        <w:t xml:space="preserve">  25-1-тарау. Шаруашылық жүргізу құқығындағы мемлекеттік кәсіпорындар, ұлттық басқарушы холдингтер, ұлттық даму институттары, ұлттық холдингтер және ұлттық компаниялар, сондай-ақ олардың еншілес ұйымдары қызметкерлерінің еңбегін реттеу ерекшеліктері</w:t>
      </w:r>
    </w:p>
    <w:bookmarkEnd w:id="543"/>
    <w:p>
      <w:pPr>
        <w:spacing w:after="0"/>
        <w:ind w:left="0"/>
        <w:jc w:val="both"/>
      </w:pPr>
      <w:r>
        <w:rPr>
          <w:rFonts w:ascii="Times New Roman"/>
          <w:b w:val="false"/>
          <w:i w:val="false"/>
          <w:color w:val="ff0000"/>
          <w:sz w:val="28"/>
        </w:rPr>
        <w:t xml:space="preserve">
      Ескерту. Кодекс 25-1-тараумен толықтырылды - ҚР 2009.12.07 </w:t>
      </w:r>
      <w:r>
        <w:rPr>
          <w:rFonts w:ascii="Times New Roman"/>
          <w:b w:val="false"/>
          <w:i w:val="false"/>
          <w:color w:val="ff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240-1-бап. Шаруашылық жүргізу құқығындағы мемлекеттік кәсіпорындарда, ұлттық басқарушы холдингтерде, ұлттық даму институттарында, ұлттық холдингтерде және ұлттық компанияларда, сондай-ақ олардың еншілес ұйымдарында жұмыста болумен байланысты шектеу</w:t>
      </w:r>
    </w:p>
    <w:p>
      <w:pPr>
        <w:spacing w:after="0"/>
        <w:ind w:left="0"/>
        <w:jc w:val="both"/>
      </w:pPr>
      <w:r>
        <w:rPr>
          <w:rFonts w:ascii="Times New Roman"/>
          <w:b w:val="false"/>
          <w:i w:val="false"/>
          <w:color w:val="000000"/>
          <w:sz w:val="28"/>
        </w:rPr>
        <w:t xml:space="preserve">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атқарумен байланысты лауазымға бұрын сыбайлас </w:t>
      </w:r>
      <w:r>
        <w:rPr>
          <w:rFonts w:ascii="Times New Roman"/>
          <w:b w:val="false"/>
          <w:i w:val="false"/>
          <w:color w:val="000000"/>
          <w:sz w:val="28"/>
        </w:rPr>
        <w:t>жемқорлық қылмыс</w:t>
      </w:r>
      <w:r>
        <w:rPr>
          <w:rFonts w:ascii="Times New Roman"/>
          <w:b w:val="false"/>
          <w:i w:val="false"/>
          <w:color w:val="000000"/>
          <w:sz w:val="28"/>
        </w:rPr>
        <w:t xml:space="preserve"> жасаған адамды жұмысқа қабылдауға болмайды.</w:t>
      </w:r>
    </w:p>
    <w:bookmarkStart w:name="z948" w:id="544"/>
    <w:p>
      <w:pPr>
        <w:spacing w:after="0"/>
        <w:ind w:left="0"/>
        <w:jc w:val="left"/>
      </w:pPr>
      <w:r>
        <w:rPr>
          <w:rFonts w:ascii="Times New Roman"/>
          <w:b/>
          <w:i w:val="false"/>
          <w:color w:val="000000"/>
        </w:rPr>
        <w:t xml:space="preserve"> 25-2-тарау. Азаматтық авиацияның авиация персоналына жататын</w:t>
      </w:r>
      <w:r>
        <w:br/>
      </w:r>
      <w:r>
        <w:rPr>
          <w:rFonts w:ascii="Times New Roman"/>
          <w:b/>
          <w:i w:val="false"/>
          <w:color w:val="000000"/>
        </w:rPr>
        <w:t>қызметкерлердің еңбегін реттеудің ерекшеліктері</w:t>
      </w:r>
    </w:p>
    <w:bookmarkEnd w:id="544"/>
    <w:p>
      <w:pPr>
        <w:spacing w:after="0"/>
        <w:ind w:left="0"/>
        <w:jc w:val="both"/>
      </w:pPr>
      <w:r>
        <w:rPr>
          <w:rFonts w:ascii="Times New Roman"/>
          <w:b w:val="false"/>
          <w:i w:val="false"/>
          <w:color w:val="ff0000"/>
          <w:sz w:val="28"/>
        </w:rPr>
        <w:t xml:space="preserve">
      Ескерту. Кодекс 25-2-тараумен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240-2-бап. Азаматтық авиацияның авиация персоналына жататын қызметкерлердің жұмыс уақыты мен демалыс уақытының режимі</w:t>
      </w:r>
    </w:p>
    <w:bookmarkStart w:name="z950" w:id="545"/>
    <w:p>
      <w:pPr>
        <w:spacing w:after="0"/>
        <w:ind w:left="0"/>
        <w:jc w:val="both"/>
      </w:pPr>
      <w:r>
        <w:rPr>
          <w:rFonts w:ascii="Times New Roman"/>
          <w:b w:val="false"/>
          <w:i w:val="false"/>
          <w:color w:val="000000"/>
          <w:sz w:val="28"/>
        </w:rPr>
        <w:t xml:space="preserve">
      Ұшу қауіпсіздігіне тікелей байланысты азаматтық және эксперименттік авиацияның авиация персоналына жататын қызметкерлердің еңбегі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бірге осы Кодекспен және азаматтық авиация саласындағы халықаралық стандарттар мен нормативтер ескеріле отырып, жұмыс уақыты мен еңбек уақыты режимі ұзақтығының ерекше нормаларын белгілейтін Қазақстан Республикасының өзге де </w:t>
      </w:r>
      <w:r>
        <w:rPr>
          <w:rFonts w:ascii="Times New Roman"/>
          <w:b w:val="false"/>
          <w:i w:val="false"/>
          <w:color w:val="000000"/>
          <w:sz w:val="28"/>
        </w:rPr>
        <w:t>нормативтік құқықтық актілерімен</w:t>
      </w:r>
      <w:r>
        <w:rPr>
          <w:rFonts w:ascii="Times New Roman"/>
          <w:b w:val="false"/>
          <w:i w:val="false"/>
          <w:color w:val="000000"/>
          <w:sz w:val="28"/>
        </w:rPr>
        <w:t xml:space="preserve"> реттеледі.</w:t>
      </w:r>
    </w:p>
    <w:bookmarkEnd w:id="545"/>
    <w:bookmarkStart w:name="z272" w:id="546"/>
    <w:p>
      <w:pPr>
        <w:spacing w:after="0"/>
        <w:ind w:left="0"/>
        <w:jc w:val="left"/>
      </w:pPr>
      <w:r>
        <w:rPr>
          <w:rFonts w:ascii="Times New Roman"/>
          <w:b/>
          <w:i w:val="false"/>
          <w:color w:val="000000"/>
        </w:rPr>
        <w:t xml:space="preserve"> 26-тарау. ШАҒЫН КӘСІПКЕРЛІК СУБЪЕКТІЛЕРІ ҚЫЗМЕТКЕРЛЕРІНІҢ</w:t>
      </w:r>
      <w:r>
        <w:br/>
      </w:r>
      <w:r>
        <w:rPr>
          <w:rFonts w:ascii="Times New Roman"/>
          <w:b/>
          <w:i w:val="false"/>
          <w:color w:val="000000"/>
        </w:rPr>
        <w:t>ЕҢБЕГІН РЕТТЕУ ЕРЕКШЕЛІКТЕРІ</w:t>
      </w:r>
    </w:p>
    <w:bookmarkEnd w:id="546"/>
    <w:p>
      <w:pPr>
        <w:spacing w:after="0"/>
        <w:ind w:left="0"/>
        <w:jc w:val="both"/>
      </w:pPr>
      <w:r>
        <w:rPr>
          <w:rFonts w:ascii="Times New Roman"/>
          <w:b/>
          <w:i w:val="false"/>
          <w:color w:val="000000"/>
          <w:sz w:val="28"/>
        </w:rPr>
        <w:t xml:space="preserve">241-бап. Өздеріне қатысты еңбек қатынастарын реттеу ерекшеліктері белгіленетін шағын кәсіпкерлік субъектілері </w:t>
      </w:r>
    </w:p>
    <w:p>
      <w:pPr>
        <w:spacing w:after="0"/>
        <w:ind w:left="0"/>
        <w:jc w:val="both"/>
      </w:pPr>
      <w:r>
        <w:rPr>
          <w:rFonts w:ascii="Times New Roman"/>
          <w:b w:val="false"/>
          <w:i w:val="false"/>
          <w:color w:val="000000"/>
          <w:sz w:val="28"/>
        </w:rPr>
        <w:t xml:space="preserve">
      Осы тарауда белгіленген еңбекті реттеу ерекшеліктері қызметкерлерінің орташа жылдық саны 25 адамнан аспайтын </w:t>
      </w:r>
      <w:r>
        <w:rPr>
          <w:rFonts w:ascii="Times New Roman"/>
          <w:b w:val="false"/>
          <w:i w:val="false"/>
          <w:color w:val="000000"/>
          <w:sz w:val="28"/>
        </w:rPr>
        <w:t>шағын кәсіпкерлік субъектілеріне</w:t>
      </w:r>
      <w:r>
        <w:rPr>
          <w:rFonts w:ascii="Times New Roman"/>
          <w:b w:val="false"/>
          <w:i w:val="false"/>
          <w:color w:val="000000"/>
          <w:sz w:val="28"/>
        </w:rPr>
        <w:t xml:space="preserve"> қолданылады. </w:t>
      </w:r>
    </w:p>
    <w:p>
      <w:pPr>
        <w:spacing w:after="0"/>
        <w:ind w:left="0"/>
        <w:jc w:val="both"/>
      </w:pPr>
      <w:r>
        <w:rPr>
          <w:rFonts w:ascii="Times New Roman"/>
          <w:b/>
          <w:i w:val="false"/>
          <w:color w:val="000000"/>
          <w:sz w:val="28"/>
        </w:rPr>
        <w:t xml:space="preserve">242-бап. Шағын кәсіпкерлік субъектілері үшін еңбек шарттарының мерзімдері </w:t>
      </w:r>
    </w:p>
    <w:p>
      <w:pPr>
        <w:spacing w:after="0"/>
        <w:ind w:left="0"/>
        <w:jc w:val="both"/>
      </w:pPr>
      <w:r>
        <w:rPr>
          <w:rFonts w:ascii="Times New Roman"/>
          <w:b w:val="false"/>
          <w:i w:val="false"/>
          <w:color w:val="000000"/>
          <w:sz w:val="28"/>
        </w:rPr>
        <w:t xml:space="preserve">
      Шағын кәсіпкерлік субъектілері қызметкерлермен еңбек шарттарын осы Кодекстің 29-бабы 1-тармағының 2) тармақшасында көзделген шектеусіз белгілі бір мерзімге жасаса алады. </w:t>
      </w:r>
    </w:p>
    <w:p>
      <w:pPr>
        <w:spacing w:after="0"/>
        <w:ind w:left="0"/>
        <w:jc w:val="both"/>
      </w:pPr>
      <w:r>
        <w:rPr>
          <w:rFonts w:ascii="Times New Roman"/>
          <w:b/>
          <w:i w:val="false"/>
          <w:color w:val="000000"/>
          <w:sz w:val="28"/>
        </w:rPr>
        <w:t xml:space="preserve">243-бап. Шағын кәсіпкерлік субъектілерінің еңбек тәртіптемесінің ережелері </w:t>
      </w:r>
    </w:p>
    <w:p>
      <w:pPr>
        <w:spacing w:after="0"/>
        <w:ind w:left="0"/>
        <w:jc w:val="both"/>
      </w:pPr>
      <w:r>
        <w:rPr>
          <w:rFonts w:ascii="Times New Roman"/>
          <w:b w:val="false"/>
          <w:i w:val="false"/>
          <w:color w:val="000000"/>
          <w:sz w:val="28"/>
        </w:rPr>
        <w:t xml:space="preserve">
      Шағын кәсіпкерлік субъектілері еңбек тәртіптемесінің ережелерін дербес бекітеді. </w:t>
      </w:r>
    </w:p>
    <w:p>
      <w:pPr>
        <w:spacing w:after="0"/>
        <w:ind w:left="0"/>
        <w:jc w:val="both"/>
      </w:pPr>
      <w:r>
        <w:rPr>
          <w:rFonts w:ascii="Times New Roman"/>
          <w:b/>
          <w:i w:val="false"/>
          <w:color w:val="000000"/>
          <w:sz w:val="28"/>
        </w:rPr>
        <w:t xml:space="preserve">244-бап. Жұмыс режимі </w:t>
      </w:r>
    </w:p>
    <w:p>
      <w:pPr>
        <w:spacing w:after="0"/>
        <w:ind w:left="0"/>
        <w:jc w:val="both"/>
      </w:pPr>
      <w:r>
        <w:rPr>
          <w:rFonts w:ascii="Times New Roman"/>
          <w:b w:val="false"/>
          <w:i w:val="false"/>
          <w:color w:val="000000"/>
          <w:sz w:val="28"/>
        </w:rPr>
        <w:t xml:space="preserve">
      Шағын кәсіпкерлік субъектілерінің жұмыс беруші бекітетін кестеге сәйкес демалыс және мереке күндері жұмысқа тартуды көздейтін жұмыс режимін белгілеуге, сондай-ақ жұмыс уақытының ұзақтығы жөніндегі жалпы талаптарды сақтай отырып, жұмыс уақытының жиынтық есебін немесе жұмыс күнін бөліктерге бөлуді пайдалануға құқығы бар. </w:t>
      </w:r>
    </w:p>
    <w:p>
      <w:pPr>
        <w:spacing w:after="0"/>
        <w:ind w:left="0"/>
        <w:jc w:val="both"/>
      </w:pPr>
      <w:r>
        <w:rPr>
          <w:rFonts w:ascii="Times New Roman"/>
          <w:b/>
          <w:i w:val="false"/>
          <w:color w:val="000000"/>
          <w:sz w:val="28"/>
        </w:rPr>
        <w:t xml:space="preserve">245-бап. Еңбекке ақы төлеу шарттары </w:t>
      </w:r>
    </w:p>
    <w:p>
      <w:pPr>
        <w:spacing w:after="0"/>
        <w:ind w:left="0"/>
        <w:jc w:val="both"/>
      </w:pPr>
      <w:r>
        <w:rPr>
          <w:rFonts w:ascii="Times New Roman"/>
          <w:b w:val="false"/>
          <w:i w:val="false"/>
          <w:color w:val="000000"/>
          <w:sz w:val="28"/>
        </w:rPr>
        <w:t xml:space="preserve">
      Шағын кәсіпкерлік субъектілері қызметкерлерінің еңбегіне ақы төлеу шарттарын жұмыс беруші белгілейді немесе өзгертеді және еңбек шартын жасасу кезінде немесе оларды бекітуге кемінде бір ай қалғанда қызметкерлер назарына жеткізеді. Жұмысқа ақы төлеу шарттарын бекіту кезінде жұмыс берушінің еңбек шартының талаптарын біржақты тәртіппен өзгертуге құқығы жоқ. </w:t>
      </w:r>
    </w:p>
    <w:p>
      <w:pPr>
        <w:spacing w:after="0"/>
        <w:ind w:left="0"/>
        <w:jc w:val="both"/>
      </w:pPr>
      <w:r>
        <w:rPr>
          <w:rFonts w:ascii="Times New Roman"/>
          <w:b/>
          <w:i w:val="false"/>
          <w:color w:val="000000"/>
          <w:sz w:val="28"/>
        </w:rPr>
        <w:t xml:space="preserve">246-бап. Шағын кәсіпкерлік субъектілерінің әлеуметтік әріптестікке қатысуы </w:t>
      </w:r>
    </w:p>
    <w:p>
      <w:pPr>
        <w:spacing w:after="0"/>
        <w:ind w:left="0"/>
        <w:jc w:val="both"/>
      </w:pPr>
      <w:r>
        <w:rPr>
          <w:rFonts w:ascii="Times New Roman"/>
          <w:b w:val="false"/>
          <w:i w:val="false"/>
          <w:color w:val="000000"/>
          <w:sz w:val="28"/>
        </w:rPr>
        <w:t xml:space="preserve">
      Шағын кәсіпкерлік субъектілері қатысатын еңбек қатынастарына, егер жұмыс берушілер мен қызметкерлер келіссөздер жүргізу және осындай келісімдерге қол қою үшін тиісті ұйымдарға біріккен болса, келісімдердің күші қолданылады. </w:t>
      </w:r>
    </w:p>
    <w:p>
      <w:pPr>
        <w:spacing w:after="0"/>
        <w:ind w:left="0"/>
        <w:jc w:val="both"/>
      </w:pPr>
      <w:r>
        <w:rPr>
          <w:rFonts w:ascii="Times New Roman"/>
          <w:b/>
          <w:i w:val="false"/>
          <w:color w:val="000000"/>
          <w:sz w:val="28"/>
        </w:rPr>
        <w:t xml:space="preserve">247-бап. Шағын кәсіпкерлік субъектілерінде еңбек қауіпсіздігін және еңбекті қорғауды ұйымдастыру ерекшеліктері </w:t>
      </w:r>
    </w:p>
    <w:p>
      <w:pPr>
        <w:spacing w:after="0"/>
        <w:ind w:left="0"/>
        <w:jc w:val="both"/>
      </w:pPr>
      <w:r>
        <w:rPr>
          <w:rFonts w:ascii="Times New Roman"/>
          <w:b w:val="false"/>
          <w:i w:val="false"/>
          <w:color w:val="000000"/>
          <w:sz w:val="28"/>
        </w:rPr>
        <w:t xml:space="preserve">
      Шағын кәсіпкерлік субъектілерінде еңбек қауіпсіздігін және еңбекті қорғауды ұйымдастыруды жеке немесе заңды тұлғалар шарт негізінде жүзеге асыруы мүмкін. </w:t>
      </w:r>
    </w:p>
    <w:bookmarkStart w:name="z280" w:id="547"/>
    <w:p>
      <w:pPr>
        <w:spacing w:after="0"/>
        <w:ind w:left="0"/>
        <w:jc w:val="left"/>
      </w:pPr>
      <w:r>
        <w:rPr>
          <w:rFonts w:ascii="Times New Roman"/>
          <w:b/>
          <w:i w:val="false"/>
          <w:color w:val="000000"/>
        </w:rPr>
        <w:t xml:space="preserve"> 27-тарау. Заңды тұлғаның алқалы атқарушы органының басшысы мен мүшелерінің және мүліктің меншік иесі немесе ол уәкілеттік берген тұлға (орган) не заңды тұлғаның уәкілетті органы тағайындайтын (сайлайтын) қызметкерлердің еңбегін реттеу ерекшеліктері</w:t>
      </w:r>
    </w:p>
    <w:bookmarkEnd w:id="547"/>
    <w:p>
      <w:pPr>
        <w:spacing w:after="0"/>
        <w:ind w:left="0"/>
        <w:jc w:val="both"/>
      </w:pPr>
      <w:r>
        <w:rPr>
          <w:rFonts w:ascii="Times New Roman"/>
          <w:b w:val="false"/>
          <w:i w:val="false"/>
          <w:color w:val="ff0000"/>
          <w:sz w:val="28"/>
        </w:rPr>
        <w:t xml:space="preserve">
      Ескерту. 27-тараудың тақырыбына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248-бап. Заңды тұлғаның атқарушы органы басшысының еңбегін реттеудің құқықтық негіздері </w:t>
      </w:r>
    </w:p>
    <w:p>
      <w:pPr>
        <w:spacing w:after="0"/>
        <w:ind w:left="0"/>
        <w:jc w:val="both"/>
      </w:pPr>
      <w:r>
        <w:rPr>
          <w:rFonts w:ascii="Times New Roman"/>
          <w:b w:val="false"/>
          <w:i w:val="false"/>
          <w:color w:val="000000"/>
          <w:sz w:val="28"/>
        </w:rPr>
        <w:t xml:space="preserve">
      Заңды тұлғаның атқарушы органы басшысымен еңбек қатынастары осы Кодекске,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құрылтай құжаттары мен еңбек шартына сәйкес жүзеге асырылады. </w:t>
      </w:r>
    </w:p>
    <w:p>
      <w:pPr>
        <w:spacing w:after="0"/>
        <w:ind w:left="0"/>
        <w:jc w:val="both"/>
      </w:pPr>
      <w:r>
        <w:rPr>
          <w:rFonts w:ascii="Times New Roman"/>
          <w:b/>
          <w:i w:val="false"/>
          <w:color w:val="000000"/>
          <w:sz w:val="28"/>
        </w:rPr>
        <w:t xml:space="preserve">249-бап. Заңды тұлғаның атқарушы органы басшысымен еңбек шартын жасасу </w:t>
      </w:r>
    </w:p>
    <w:p>
      <w:pPr>
        <w:spacing w:after="0"/>
        <w:ind w:left="0"/>
        <w:jc w:val="both"/>
      </w:pPr>
      <w:r>
        <w:rPr>
          <w:rFonts w:ascii="Times New Roman"/>
          <w:b w:val="false"/>
          <w:i w:val="false"/>
          <w:color w:val="000000"/>
          <w:sz w:val="28"/>
        </w:rPr>
        <w:t xml:space="preserve">
      Заңды тұлғаның атқарушы органы басшысымен еңбек шартын заңды тұлға мүлкінің меншік иесі немесе ол уәкілеттік берген тұлға (орган) не заңды тұлғаның уәкілетті органы Қазақстан Республикасының заңдарында, құрылтай құжаттарында немесе тараптар келісімінде белгіленген мерзімге жасасады. </w:t>
      </w:r>
    </w:p>
    <w:p>
      <w:pPr>
        <w:spacing w:after="0"/>
        <w:ind w:left="0"/>
        <w:jc w:val="both"/>
      </w:pPr>
      <w:r>
        <w:rPr>
          <w:rFonts w:ascii="Times New Roman"/>
          <w:b w:val="false"/>
          <w:i w:val="false"/>
          <w:color w:val="000000"/>
          <w:sz w:val="28"/>
        </w:rPr>
        <w:t xml:space="preserve">
      Қазақстан Республикасының заңдарында немесе құрылтай құжаттарында заңды тұлғаның атқарушы органы басшысымен еңбек шартын жасасу алдында </w:t>
      </w:r>
      <w:r>
        <w:rPr>
          <w:rFonts w:ascii="Times New Roman"/>
          <w:b w:val="false"/>
          <w:i w:val="false"/>
          <w:color w:val="000000"/>
          <w:sz w:val="28"/>
        </w:rPr>
        <w:t>қосымша</w:t>
      </w:r>
      <w:r>
        <w:rPr>
          <w:rFonts w:ascii="Times New Roman"/>
          <w:b w:val="false"/>
          <w:i w:val="false"/>
          <w:color w:val="000000"/>
          <w:sz w:val="28"/>
        </w:rPr>
        <w:t xml:space="preserve"> рәсімдер </w:t>
      </w:r>
      <w:r>
        <w:rPr>
          <w:rFonts w:ascii="Times New Roman"/>
          <w:b w:val="false"/>
          <w:i w:val="false"/>
          <w:color w:val="000000"/>
          <w:sz w:val="28"/>
        </w:rPr>
        <w:t>белгіленуі</w:t>
      </w:r>
      <w:r>
        <w:rPr>
          <w:rFonts w:ascii="Times New Roman"/>
          <w:b w:val="false"/>
          <w:i w:val="false"/>
          <w:color w:val="000000"/>
          <w:sz w:val="28"/>
        </w:rPr>
        <w:t xml:space="preserve"> мүмкін. </w:t>
      </w:r>
    </w:p>
    <w:p>
      <w:pPr>
        <w:spacing w:after="0"/>
        <w:ind w:left="0"/>
        <w:jc w:val="both"/>
      </w:pPr>
      <w:r>
        <w:rPr>
          <w:rFonts w:ascii="Times New Roman"/>
          <w:b/>
          <w:i w:val="false"/>
          <w:color w:val="000000"/>
          <w:sz w:val="28"/>
        </w:rPr>
        <w:t xml:space="preserve">250-бап. Заңды тұлғаның атқарушы органы басшысының қоса атқаратын жұмысы </w:t>
      </w:r>
    </w:p>
    <w:p>
      <w:pPr>
        <w:spacing w:after="0"/>
        <w:ind w:left="0"/>
        <w:jc w:val="both"/>
      </w:pPr>
      <w:r>
        <w:rPr>
          <w:rFonts w:ascii="Times New Roman"/>
          <w:b w:val="false"/>
          <w:i w:val="false"/>
          <w:color w:val="000000"/>
          <w:sz w:val="28"/>
        </w:rPr>
        <w:t xml:space="preserve">
      Заңды тұлғаның атқарушы органының басшысы заңды тұлғаның уәкілетті органының не заңды тұлға мүлкінің меншік иесінің, не ол уәкілеттік берген тұлғаның (органның) рұқсатымен ғана басқа ұйымдарда ақы төленетін лауазымдарды атқара алады. </w:t>
      </w:r>
    </w:p>
    <w:p>
      <w:pPr>
        <w:spacing w:after="0"/>
        <w:ind w:left="0"/>
        <w:jc w:val="both"/>
      </w:pPr>
      <w:r>
        <w:rPr>
          <w:rFonts w:ascii="Times New Roman"/>
          <w:b/>
          <w:i w:val="false"/>
          <w:color w:val="000000"/>
          <w:sz w:val="28"/>
        </w:rPr>
        <w:t xml:space="preserve">251-бап. Заңды тұлғаның атқарушы органы басшысының материалдық жауапкершілігі </w:t>
      </w:r>
    </w:p>
    <w:p>
      <w:pPr>
        <w:spacing w:after="0"/>
        <w:ind w:left="0"/>
        <w:jc w:val="both"/>
      </w:pPr>
      <w:r>
        <w:rPr>
          <w:rFonts w:ascii="Times New Roman"/>
          <w:b w:val="false"/>
          <w:i w:val="false"/>
          <w:color w:val="000000"/>
          <w:sz w:val="28"/>
        </w:rPr>
        <w:t xml:space="preserve">
      Заңды тұлғаның атқарушы органының басшысы заңды тұлғаға келтірген залалы үшін осы Кодексте немесе Қазақстан Республикасының өзге де заңдарында белгіленген тәртіппен материалдық жауаптылықта болады. </w:t>
      </w:r>
    </w:p>
    <w:p>
      <w:pPr>
        <w:spacing w:after="0"/>
        <w:ind w:left="0"/>
        <w:jc w:val="both"/>
      </w:pPr>
      <w:r>
        <w:rPr>
          <w:rFonts w:ascii="Times New Roman"/>
          <w:b/>
          <w:i w:val="false"/>
          <w:color w:val="000000"/>
          <w:sz w:val="28"/>
        </w:rPr>
        <w:t xml:space="preserve">252-бап. Заңды тұлғаның атқарушы органы басшысымен еңбек шартын тоқтатудың қосымша негіздері </w:t>
      </w:r>
    </w:p>
    <w:p>
      <w:pPr>
        <w:spacing w:after="0"/>
        <w:ind w:left="0"/>
        <w:jc w:val="both"/>
      </w:pPr>
      <w:r>
        <w:rPr>
          <w:rFonts w:ascii="Times New Roman"/>
          <w:b w:val="false"/>
          <w:i w:val="false"/>
          <w:color w:val="000000"/>
          <w:sz w:val="28"/>
        </w:rPr>
        <w:t xml:space="preserve">
      Заңды тұлға мүлкінің меншік иесінің не ол уәкілеттік берген тұлғаның (органның) немесе заңды тұлғаның уәкілетті органының еңбек қатынастарын мерзімінен бұрын тоқтату туралы шешімі осы Кодексте көзделген негіздермен қатар заңды тұлғаның атқарушы органы басшысымен еңбек шартын тоқтатуға қосымша негіз болып табылады. </w:t>
      </w:r>
    </w:p>
    <w:p>
      <w:pPr>
        <w:spacing w:after="0"/>
        <w:ind w:left="0"/>
        <w:jc w:val="both"/>
      </w:pPr>
      <w:r>
        <w:rPr>
          <w:rFonts w:ascii="Times New Roman"/>
          <w:b w:val="false"/>
          <w:i w:val="false"/>
          <w:color w:val="000000"/>
          <w:sz w:val="28"/>
        </w:rPr>
        <w:t>
      Заңды тұлғаның атқарушы органы басшысымен еңбек шарты тоқтатылған жағдайда, оның қолданылу мерзімі өткенге дейін еңбек шартын мерзімінен бұрын бұзғаны үшін оған еңбек шартында айқындалатын мөлшерде, жағдайда және тәртіппен өтемақы төлемі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253-бап. Заңды тұлғаның атқарушы органы басшысының бастамасы бойынша еңбек шартын мерзімінен бұрын бұзу </w:t>
      </w:r>
    </w:p>
    <w:p>
      <w:pPr>
        <w:spacing w:after="0"/>
        <w:ind w:left="0"/>
        <w:jc w:val="both"/>
      </w:pPr>
      <w:r>
        <w:rPr>
          <w:rFonts w:ascii="Times New Roman"/>
          <w:b w:val="false"/>
          <w:i w:val="false"/>
          <w:color w:val="000000"/>
          <w:sz w:val="28"/>
        </w:rPr>
        <w:t xml:space="preserve">
      Заңды тұлғаның атқарушы органының басшысы заңды тұлға мүлкінің меншік иесін не ол уәкілеттік берген тұлғаны (органды) немесе заңды тұлғаның уәкілетті органын бұл жөнінде жазбаша түрде кемінде екі ай бұрын ескерте отырып, еңбек шартын мерзімінен бұрын бұзуға құқылы. </w:t>
      </w:r>
    </w:p>
    <w:p>
      <w:pPr>
        <w:spacing w:after="0"/>
        <w:ind w:left="0"/>
        <w:jc w:val="both"/>
      </w:pPr>
      <w:r>
        <w:rPr>
          <w:rFonts w:ascii="Times New Roman"/>
          <w:b/>
          <w:i w:val="false"/>
          <w:color w:val="000000"/>
          <w:sz w:val="28"/>
        </w:rPr>
        <w:t>254-бап. Заңды тұлғаның алқалы атқарушы органы мүшелерінің және мүліктің меншік иесі немесе ол уәкілеттік берген тұлға (орган) не заңды тұлғаның уәкілетті органы тағайындайтын (сайлайтын) қызметкерлердің еңбегін реттеу ерекшеліктері</w:t>
      </w:r>
    </w:p>
    <w:p>
      <w:pPr>
        <w:spacing w:after="0"/>
        <w:ind w:left="0"/>
        <w:jc w:val="both"/>
      </w:pPr>
      <w:r>
        <w:rPr>
          <w:rFonts w:ascii="Times New Roman"/>
          <w:b w:val="false"/>
          <w:i w:val="false"/>
          <w:color w:val="ff0000"/>
          <w:sz w:val="28"/>
        </w:rPr>
        <w:t xml:space="preserve">
      Ескерту. Тақырыпқа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тарауда белгіленген атқарушы орган басшысының еңбегін реттеу ерекшеліктері,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w:t>
      </w:r>
      <w:r>
        <w:rPr>
          <w:rFonts w:ascii="Times New Roman"/>
          <w:b w:val="false"/>
          <w:i w:val="false"/>
          <w:color w:val="000000"/>
          <w:sz w:val="28"/>
        </w:rPr>
        <w:t>белгіленбесе</w:t>
      </w:r>
      <w:r>
        <w:rPr>
          <w:rFonts w:ascii="Times New Roman"/>
          <w:b w:val="false"/>
          <w:i w:val="false"/>
          <w:color w:val="000000"/>
          <w:sz w:val="28"/>
        </w:rPr>
        <w:t>, заңды тұлғаның алқалы атқарушы органының басқа да мүшелеріне қолданылады.</w:t>
      </w:r>
    </w:p>
    <w:p>
      <w:pPr>
        <w:spacing w:after="0"/>
        <w:ind w:left="0"/>
        <w:jc w:val="both"/>
      </w:pPr>
      <w:r>
        <w:rPr>
          <w:rFonts w:ascii="Times New Roman"/>
          <w:b w:val="false"/>
          <w:i w:val="false"/>
          <w:color w:val="000000"/>
          <w:sz w:val="28"/>
        </w:rPr>
        <w:t>
      Мүліктің меншік иесі немесе ол уәкілеттік берген тұлға не заңды тұлғаның уәкілетті органы тағайындайтын (сайлайтын) қызметкерлердің еңбегін реттеудің ерекшеліктері Қазақстан Республикасының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8" w:id="548"/>
    <w:p>
      <w:pPr>
        <w:spacing w:after="0"/>
        <w:ind w:left="0"/>
        <w:jc w:val="left"/>
      </w:pPr>
      <w:r>
        <w:rPr>
          <w:rFonts w:ascii="Times New Roman"/>
          <w:b/>
          <w:i w:val="false"/>
          <w:color w:val="000000"/>
        </w:rPr>
        <w:t xml:space="preserve">  28-тарау. Қазақстан Республикасы мемлекеттік қызметшілерінің,</w:t>
      </w:r>
      <w:r>
        <w:br/>
      </w:r>
      <w:r>
        <w:rPr>
          <w:rFonts w:ascii="Times New Roman"/>
          <w:b/>
          <w:i w:val="false"/>
          <w:color w:val="000000"/>
        </w:rPr>
        <w:t>Парламенті және мәслихаттары депутаттарының, судьяларының,</w:t>
      </w:r>
      <w:r>
        <w:br/>
      </w:r>
      <w:r>
        <w:rPr>
          <w:rFonts w:ascii="Times New Roman"/>
          <w:b/>
          <w:i w:val="false"/>
          <w:color w:val="000000"/>
        </w:rPr>
        <w:t>әскери қызметтегі адамдардың, арнаулы мемлекеттік, құқық қорғау</w:t>
      </w:r>
      <w:r>
        <w:br/>
      </w:r>
      <w:r>
        <w:rPr>
          <w:rFonts w:ascii="Times New Roman"/>
          <w:b/>
          <w:i w:val="false"/>
          <w:color w:val="000000"/>
        </w:rPr>
        <w:t>органдары, мемлекеттік фельдъегерлік қызмет қызметкерлерінің</w:t>
      </w:r>
      <w:r>
        <w:br/>
      </w:r>
      <w:r>
        <w:rPr>
          <w:rFonts w:ascii="Times New Roman"/>
          <w:b/>
          <w:i w:val="false"/>
          <w:color w:val="000000"/>
        </w:rPr>
        <w:t>және Қазақстан Республикасының Ұлттық Банкі және оның</w:t>
      </w:r>
      <w:r>
        <w:br/>
      </w:r>
      <w:r>
        <w:rPr>
          <w:rFonts w:ascii="Times New Roman"/>
          <w:b/>
          <w:i w:val="false"/>
          <w:color w:val="000000"/>
        </w:rPr>
        <w:t>ведомстволары жұмыскерлерінің еңбегін реттеу ерекшеліктері</w:t>
      </w:r>
    </w:p>
    <w:bookmarkEnd w:id="548"/>
    <w:p>
      <w:pPr>
        <w:spacing w:after="0"/>
        <w:ind w:left="0"/>
        <w:jc w:val="both"/>
      </w:pPr>
      <w:r>
        <w:rPr>
          <w:rFonts w:ascii="Times New Roman"/>
          <w:b w:val="false"/>
          <w:i w:val="false"/>
          <w:color w:val="ff0000"/>
          <w:sz w:val="28"/>
        </w:rPr>
        <w:t xml:space="preserve">
      Ескерту. 28-тараудың тақырыбы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255-бап. Мемлекеттік қызметшілердің, Парламент және мәслихаттар депутаттарының, Қазақстан Республикасы судьяларының еңбегін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қызметшілердің</w:t>
      </w:r>
      <w:r>
        <w:rPr>
          <w:rFonts w:ascii="Times New Roman"/>
          <w:b w:val="false"/>
          <w:i w:val="false"/>
          <w:color w:val="000000"/>
          <w:sz w:val="28"/>
        </w:rPr>
        <w:t xml:space="preserve">, Парламент және </w:t>
      </w:r>
      <w:r>
        <w:rPr>
          <w:rFonts w:ascii="Times New Roman"/>
          <w:b w:val="false"/>
          <w:i w:val="false"/>
          <w:color w:val="000000"/>
          <w:sz w:val="28"/>
        </w:rPr>
        <w:t>мәслихаттар</w:t>
      </w:r>
      <w:r>
        <w:rPr>
          <w:rFonts w:ascii="Times New Roman"/>
          <w:b w:val="false"/>
          <w:i w:val="false"/>
          <w:color w:val="000000"/>
          <w:sz w:val="28"/>
        </w:rPr>
        <w:t xml:space="preserve"> </w:t>
      </w:r>
      <w:r>
        <w:rPr>
          <w:rFonts w:ascii="Times New Roman"/>
          <w:b w:val="false"/>
          <w:i w:val="false"/>
          <w:color w:val="000000"/>
          <w:sz w:val="28"/>
        </w:rPr>
        <w:t>депутаттарының</w:t>
      </w:r>
      <w:r>
        <w:rPr>
          <w:rFonts w:ascii="Times New Roman"/>
          <w:b w:val="false"/>
          <w:i w:val="false"/>
          <w:color w:val="000000"/>
          <w:sz w:val="28"/>
        </w:rPr>
        <w:t xml:space="preserve">, Қазақстан Республикасы </w:t>
      </w:r>
      <w:r>
        <w:rPr>
          <w:rFonts w:ascii="Times New Roman"/>
          <w:b w:val="false"/>
          <w:i w:val="false"/>
          <w:color w:val="000000"/>
          <w:sz w:val="28"/>
        </w:rPr>
        <w:t>судьяларының</w:t>
      </w:r>
      <w:r>
        <w:rPr>
          <w:rFonts w:ascii="Times New Roman"/>
          <w:b w:val="false"/>
          <w:i w:val="false"/>
          <w:color w:val="000000"/>
          <w:sz w:val="28"/>
        </w:rPr>
        <w:t xml:space="preserve"> еңбегі қызметке кірудің, оны өткеру мен тоқтатудың ерекше жағдайлары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ерекшеліктермен бірге осы Кодексте реттеледі. </w:t>
      </w:r>
    </w:p>
    <w:p>
      <w:pPr>
        <w:spacing w:after="0"/>
        <w:ind w:left="0"/>
        <w:jc w:val="both"/>
      </w:pPr>
      <w:r>
        <w:rPr>
          <w:rFonts w:ascii="Times New Roman"/>
          <w:b/>
          <w:i w:val="false"/>
          <w:color w:val="000000"/>
          <w:sz w:val="28"/>
        </w:rPr>
        <w:t>256-бап. Әскери қызметтегі адамдар және құқық қорғау органдарының қызметкерлері</w:t>
      </w:r>
    </w:p>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Әскери қызметтегі адамдарға Қазақстан Республикасының Қарулы Күштерінде, Қазақстан Республикасы Ұлттық қауіпсіздік комитетінің Шекара қызметінде, әскери қарсы барлау және әскери полиция органдарында, Қазақстан Республикасы Мемлекеттік күзет қызметінің Объектілерді қорғау қызметінде (Республикалық ұлан), Қазақстан Республикасының Ұлттық ұланында, Ішкі істер министрлігінің әскери-тергеу органдарында, азаматтық қорғау саласындағы уәкілетті органның азаматтық қорғаныстың басқару органдары мен әскери бөлімдерінде және әскери прокуратура органдарында қызмет өткеріп жүрген адамдар жатады.</w:t>
      </w:r>
    </w:p>
    <w:p>
      <w:pPr>
        <w:spacing w:after="0"/>
        <w:ind w:left="0"/>
        <w:jc w:val="both"/>
      </w:pPr>
      <w:r>
        <w:rPr>
          <w:rFonts w:ascii="Times New Roman"/>
          <w:b w:val="false"/>
          <w:i w:val="false"/>
          <w:color w:val="000000"/>
          <w:sz w:val="28"/>
        </w:rPr>
        <w:t>
      2. Құқық қорғау органдарының қызметкерлеріне Қазақстан Республикасының заңдарына сәйкес құқық қорғау қызметін жүзеге асыратын Қазақстан Республикасының ішкі істер органдарында, сыбайлас жемқорлыққа қарсы қызметінде, экономикалық тергеу қызметінде, мемлекеттік өртке қарсы қызметінде, прокуратура органдарында қызметте тұрған адамдар жатады.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Арнаулы мемлекеттік органдар</w:t>
      </w:r>
      <w:r>
        <w:rPr>
          <w:rFonts w:ascii="Times New Roman"/>
          <w:b w:val="false"/>
          <w:i w:val="false"/>
          <w:color w:val="000000"/>
          <w:sz w:val="28"/>
        </w:rPr>
        <w:t xml:space="preserve"> қызметкерлеріне ұлттық қауіпсіздік органдарында, сыртқы барлау саласындағы уәкілетті органда және Қазақстан Республикасы Мемлекеттік күзет қызметінде қызмет өткеріп жүрген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өзгерістер енгізілді - ҚР 2010.05.27 </w:t>
      </w:r>
      <w:r>
        <w:rPr>
          <w:rFonts w:ascii="Times New Roman"/>
          <w:b w:val="false"/>
          <w:i w:val="false"/>
          <w:color w:val="ff0000"/>
          <w:sz w:val="28"/>
        </w:rPr>
        <w:t>№ 279-IV</w:t>
      </w:r>
      <w:r>
        <w:rPr>
          <w:rFonts w:ascii="Times New Roman"/>
          <w:b w:val="false"/>
          <w:i w:val="false"/>
          <w:color w:val="ff0000"/>
          <w:sz w:val="28"/>
        </w:rPr>
        <w:t xml:space="preserve">,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257-бап.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xml:space="preserve">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шарттарын, сондай-ақ қосымша жеңілдіктерді, артықшылықтар мен шектеулерді белгілейтін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арнаулы </w:t>
      </w:r>
      <w:r>
        <w:rPr>
          <w:rFonts w:ascii="Times New Roman"/>
          <w:b w:val="false"/>
          <w:i w:val="false"/>
          <w:color w:val="000000"/>
          <w:sz w:val="28"/>
        </w:rPr>
        <w:t>заңдарында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ерекшеліктерімен бірге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257-1-бап. Қазақстан Республикасының Ұлттық Банкі және оның ведомстволары қызметкерлерінің еңбегін реттеу</w:t>
      </w:r>
    </w:p>
    <w:bookmarkStart w:name="z927" w:id="549"/>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қызметкерлерінің еңбегі лауазымға тағайындаудың, еңбек шартын тоқтатудың ерекше талаптарын, ерекше еңбек жағдайын және еңбекақы төлеу шарттарын,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ерекшеліктерімен бірге осы Кодекспен реттеледі.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257-1-баппен толықтырылды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72" w:id="550"/>
    <w:p>
      <w:pPr>
        <w:spacing w:after="0"/>
        <w:ind w:left="0"/>
        <w:jc w:val="left"/>
      </w:pPr>
      <w:r>
        <w:rPr>
          <w:rFonts w:ascii="Times New Roman"/>
          <w:b/>
          <w:i w:val="false"/>
          <w:color w:val="000000"/>
        </w:rPr>
        <w:t xml:space="preserve">  28-1-тарау. Кәсіптік одақтың кәсіподақ органдарының</w:t>
      </w:r>
      <w:r>
        <w:br/>
      </w:r>
      <w:r>
        <w:rPr>
          <w:rFonts w:ascii="Times New Roman"/>
          <w:b/>
          <w:i w:val="false"/>
          <w:color w:val="000000"/>
        </w:rPr>
        <w:t>құрамына кіретін қызметкерлердiң еңбегiн</w:t>
      </w:r>
      <w:r>
        <w:br/>
      </w:r>
      <w:r>
        <w:rPr>
          <w:rFonts w:ascii="Times New Roman"/>
          <w:b/>
          <w:i w:val="false"/>
          <w:color w:val="000000"/>
        </w:rPr>
        <w:t>реттеу ерекшелiктерi</w:t>
      </w:r>
    </w:p>
    <w:bookmarkEnd w:id="550"/>
    <w:p>
      <w:pPr>
        <w:spacing w:after="0"/>
        <w:ind w:left="0"/>
        <w:jc w:val="both"/>
      </w:pPr>
      <w:r>
        <w:rPr>
          <w:rFonts w:ascii="Times New Roman"/>
          <w:b w:val="false"/>
          <w:i w:val="false"/>
          <w:color w:val="ff0000"/>
          <w:sz w:val="28"/>
        </w:rPr>
        <w:t xml:space="preserve">
      Ескерту. Кодекс 28-1-тараумен толықтырылды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257-2-бап. Кәсіптік одақтың кәсіподақ органдарының құрамына кіретін қызметкерлердiң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қызметкерлердiң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bookmarkStart w:name="z292" w:id="551"/>
    <w:p>
      <w:pPr>
        <w:spacing w:after="0"/>
        <w:ind w:left="0"/>
        <w:jc w:val="left"/>
      </w:pPr>
      <w:r>
        <w:rPr>
          <w:rFonts w:ascii="Times New Roman"/>
          <w:b/>
          <w:i w:val="false"/>
          <w:color w:val="000000"/>
        </w:rPr>
        <w:t xml:space="preserve"> 4-БӨЛІМ. ЕҢБЕК САЛАСЫНДАҒЫ ӘЛЕУМЕТТІК ӘРІПТЕСТІК ЖӘНЕ</w:t>
      </w:r>
      <w:r>
        <w:br/>
      </w:r>
      <w:r>
        <w:rPr>
          <w:rFonts w:ascii="Times New Roman"/>
          <w:b/>
          <w:i w:val="false"/>
          <w:color w:val="000000"/>
        </w:rPr>
        <w:t>ҰЖЫМДЫҚ ҚАТЫНАСТАР</w:t>
      </w:r>
      <w:r>
        <w:br/>
      </w:r>
      <w:r>
        <w:rPr>
          <w:rFonts w:ascii="Times New Roman"/>
          <w:b/>
          <w:i w:val="false"/>
          <w:color w:val="000000"/>
        </w:rPr>
        <w:t>29-тарау. ЕҢБЕК САЛАСЫНДАҒЫ ӘЛЕУМЕТТІК ӘРІПТЕСТІК</w:t>
      </w:r>
    </w:p>
    <w:bookmarkEnd w:id="551"/>
    <w:p>
      <w:pPr>
        <w:spacing w:after="0"/>
        <w:ind w:left="0"/>
        <w:jc w:val="both"/>
      </w:pPr>
      <w:r>
        <w:rPr>
          <w:rFonts w:ascii="Times New Roman"/>
          <w:b/>
          <w:i w:val="false"/>
          <w:color w:val="000000"/>
          <w:sz w:val="28"/>
        </w:rPr>
        <w:t xml:space="preserve">258-бап. Әлеуметтік әріптестіктің міндеттері </w:t>
      </w:r>
    </w:p>
    <w:p>
      <w:pPr>
        <w:spacing w:after="0"/>
        <w:ind w:left="0"/>
        <w:jc w:val="both"/>
      </w:pPr>
      <w:r>
        <w:rPr>
          <w:rFonts w:ascii="Times New Roman"/>
          <w:b w:val="false"/>
          <w:i w:val="false"/>
          <w:color w:val="000000"/>
          <w:sz w:val="28"/>
        </w:rPr>
        <w:t xml:space="preserve">
      Қазақстан Республикасындағы әлеуметтік әріптестік: </w:t>
      </w:r>
    </w:p>
    <w:p>
      <w:pPr>
        <w:spacing w:after="0"/>
        <w:ind w:left="0"/>
        <w:jc w:val="both"/>
      </w:pPr>
      <w:r>
        <w:rPr>
          <w:rFonts w:ascii="Times New Roman"/>
          <w:b w:val="false"/>
          <w:i w:val="false"/>
          <w:color w:val="000000"/>
          <w:sz w:val="28"/>
        </w:rPr>
        <w:t xml:space="preserve">
      1) әлеуметтік, еңбек және осылармен байланысты экономикалық қатынастарды реттеудің тиімді тетігін жасау; </w:t>
      </w:r>
    </w:p>
    <w:p>
      <w:pPr>
        <w:spacing w:after="0"/>
        <w:ind w:left="0"/>
        <w:jc w:val="both"/>
      </w:pPr>
      <w:r>
        <w:rPr>
          <w:rFonts w:ascii="Times New Roman"/>
          <w:b w:val="false"/>
          <w:i w:val="false"/>
          <w:color w:val="000000"/>
          <w:sz w:val="28"/>
        </w:rPr>
        <w:t xml:space="preserve">
      2) қоғамның барлық жіктерінің мүдделерін объективті ескеру негізінде әлеуметтік тұрақтылық пен қоғамдық келісімді қамтамасыз етуге жәрдемдесу; </w:t>
      </w:r>
    </w:p>
    <w:p>
      <w:pPr>
        <w:spacing w:after="0"/>
        <w:ind w:left="0"/>
        <w:jc w:val="both"/>
      </w:pPr>
      <w:r>
        <w:rPr>
          <w:rFonts w:ascii="Times New Roman"/>
          <w:b w:val="false"/>
          <w:i w:val="false"/>
          <w:color w:val="000000"/>
          <w:sz w:val="28"/>
        </w:rPr>
        <w:t xml:space="preserve">
      3) қызметкерлердің еңбек саласындағы құқықтарының кепілдіктерін қамтамасыз етуге жәрдемдесу, оларды әлеуметтік қорғауды жүзеге асыру; </w:t>
      </w:r>
    </w:p>
    <w:p>
      <w:pPr>
        <w:spacing w:after="0"/>
        <w:ind w:left="0"/>
        <w:jc w:val="both"/>
      </w:pPr>
      <w:r>
        <w:rPr>
          <w:rFonts w:ascii="Times New Roman"/>
          <w:b w:val="false"/>
          <w:i w:val="false"/>
          <w:color w:val="000000"/>
          <w:sz w:val="28"/>
        </w:rPr>
        <w:t xml:space="preserve">
      4) барлық деңгейдегі әлеуметтік әріптестік тараптары арасындағы консультациялар мен келіссөздер процесіне жәрдемдесу; </w:t>
      </w:r>
    </w:p>
    <w:p>
      <w:pPr>
        <w:spacing w:after="0"/>
        <w:ind w:left="0"/>
        <w:jc w:val="both"/>
      </w:pPr>
      <w:r>
        <w:rPr>
          <w:rFonts w:ascii="Times New Roman"/>
          <w:b w:val="false"/>
          <w:i w:val="false"/>
          <w:color w:val="000000"/>
          <w:sz w:val="28"/>
        </w:rPr>
        <w:t xml:space="preserve">
      5) ұжымдық еңбек дауларын шешуге жәрдемдесу; </w:t>
      </w:r>
    </w:p>
    <w:p>
      <w:pPr>
        <w:spacing w:after="0"/>
        <w:ind w:left="0"/>
        <w:jc w:val="both"/>
      </w:pPr>
      <w:r>
        <w:rPr>
          <w:rFonts w:ascii="Times New Roman"/>
          <w:b w:val="false"/>
          <w:i w:val="false"/>
          <w:color w:val="000000"/>
          <w:sz w:val="28"/>
        </w:rPr>
        <w:t xml:space="preserve">
      6) әлеуметтік-еңбек қатынастары саласындағы мемлекеттік саясатты іске асыру жөніндегі ұсыныстарды талдап-тұжырымдау міндеттерін шешуге бағытталған. </w:t>
      </w:r>
    </w:p>
    <w:p>
      <w:pPr>
        <w:spacing w:after="0"/>
        <w:ind w:left="0"/>
        <w:jc w:val="both"/>
      </w:pPr>
      <w:r>
        <w:rPr>
          <w:rFonts w:ascii="Times New Roman"/>
          <w:b/>
          <w:i w:val="false"/>
          <w:color w:val="000000"/>
          <w:sz w:val="28"/>
        </w:rPr>
        <w:t xml:space="preserve">259-бап. Әлеуметтік әріптестіктің негізгі принциптері </w:t>
      </w:r>
    </w:p>
    <w:p>
      <w:pPr>
        <w:spacing w:after="0"/>
        <w:ind w:left="0"/>
        <w:jc w:val="both"/>
      </w:pPr>
      <w:r>
        <w:rPr>
          <w:rFonts w:ascii="Times New Roman"/>
          <w:b w:val="false"/>
          <w:i w:val="false"/>
          <w:color w:val="000000"/>
          <w:sz w:val="28"/>
        </w:rPr>
        <w:t xml:space="preserve">
      Әлеуметтік әріптестіктің негізгі принциптері мыналар: </w:t>
      </w:r>
    </w:p>
    <w:p>
      <w:pPr>
        <w:spacing w:after="0"/>
        <w:ind w:left="0"/>
        <w:jc w:val="both"/>
      </w:pPr>
      <w:r>
        <w:rPr>
          <w:rFonts w:ascii="Times New Roman"/>
          <w:b w:val="false"/>
          <w:i w:val="false"/>
          <w:color w:val="000000"/>
          <w:sz w:val="28"/>
        </w:rPr>
        <w:t xml:space="preserve">
      1) тараптар өкілдерінің өкілеттілігі; </w:t>
      </w:r>
    </w:p>
    <w:p>
      <w:pPr>
        <w:spacing w:after="0"/>
        <w:ind w:left="0"/>
        <w:jc w:val="both"/>
      </w:pPr>
      <w:r>
        <w:rPr>
          <w:rFonts w:ascii="Times New Roman"/>
          <w:b w:val="false"/>
          <w:i w:val="false"/>
          <w:color w:val="000000"/>
          <w:sz w:val="28"/>
        </w:rPr>
        <w:t xml:space="preserve">
      2) тараптардың тең құқықтылығы; </w:t>
      </w:r>
    </w:p>
    <w:p>
      <w:pPr>
        <w:spacing w:after="0"/>
        <w:ind w:left="0"/>
        <w:jc w:val="both"/>
      </w:pPr>
      <w:r>
        <w:rPr>
          <w:rFonts w:ascii="Times New Roman"/>
          <w:b w:val="false"/>
          <w:i w:val="false"/>
          <w:color w:val="000000"/>
          <w:sz w:val="28"/>
        </w:rPr>
        <w:t xml:space="preserve">
      3) талқыланатын мәселелерді таңдау еркіндігі; </w:t>
      </w:r>
    </w:p>
    <w:p>
      <w:pPr>
        <w:spacing w:after="0"/>
        <w:ind w:left="0"/>
        <w:jc w:val="both"/>
      </w:pPr>
      <w:r>
        <w:rPr>
          <w:rFonts w:ascii="Times New Roman"/>
          <w:b w:val="false"/>
          <w:i w:val="false"/>
          <w:color w:val="000000"/>
          <w:sz w:val="28"/>
        </w:rPr>
        <w:t xml:space="preserve">
      4) міндеттемелер қабылдау еріктілігі; </w:t>
      </w:r>
    </w:p>
    <w:p>
      <w:pPr>
        <w:spacing w:after="0"/>
        <w:ind w:left="0"/>
        <w:jc w:val="both"/>
      </w:pPr>
      <w:r>
        <w:rPr>
          <w:rFonts w:ascii="Times New Roman"/>
          <w:b w:val="false"/>
          <w:i w:val="false"/>
          <w:color w:val="000000"/>
          <w:sz w:val="28"/>
        </w:rPr>
        <w:t xml:space="preserve">
      5) тараптар мүдделерін құрметтеу; </w:t>
      </w:r>
    </w:p>
    <w:p>
      <w:pPr>
        <w:spacing w:after="0"/>
        <w:ind w:left="0"/>
        <w:jc w:val="both"/>
      </w:pPr>
      <w:r>
        <w:rPr>
          <w:rFonts w:ascii="Times New Roman"/>
          <w:b w:val="false"/>
          <w:i w:val="false"/>
          <w:color w:val="000000"/>
          <w:sz w:val="28"/>
        </w:rPr>
        <w:t xml:space="preserve">
      6) ұжымдық шарттарды, келісімдерді орындау міндеттілігі; </w:t>
      </w:r>
    </w:p>
    <w:p>
      <w:pPr>
        <w:spacing w:after="0"/>
        <w:ind w:left="0"/>
        <w:jc w:val="both"/>
      </w:pPr>
      <w:r>
        <w:rPr>
          <w:rFonts w:ascii="Times New Roman"/>
          <w:b w:val="false"/>
          <w:i w:val="false"/>
          <w:color w:val="000000"/>
          <w:sz w:val="28"/>
        </w:rPr>
        <w:t xml:space="preserve">
      7) келісім бойынша қабылданған міндеттемелерді өз кінәсі бойынша орындамағаны үшін тараптардың, олардың өкілдерінің жауаптылығы; </w:t>
      </w:r>
    </w:p>
    <w:p>
      <w:pPr>
        <w:spacing w:after="0"/>
        <w:ind w:left="0"/>
        <w:jc w:val="both"/>
      </w:pPr>
      <w:r>
        <w:rPr>
          <w:rFonts w:ascii="Times New Roman"/>
          <w:b w:val="false"/>
          <w:i w:val="false"/>
          <w:color w:val="000000"/>
          <w:sz w:val="28"/>
        </w:rPr>
        <w:t xml:space="preserve">
      8) әлеуметтік әріптестікті нығайту мен дамытуға мемлекеттің жәрдемдесуі; </w:t>
      </w:r>
    </w:p>
    <w:p>
      <w:pPr>
        <w:spacing w:after="0"/>
        <w:ind w:left="0"/>
        <w:jc w:val="both"/>
      </w:pPr>
      <w:r>
        <w:rPr>
          <w:rFonts w:ascii="Times New Roman"/>
          <w:b w:val="false"/>
          <w:i w:val="false"/>
          <w:color w:val="000000"/>
          <w:sz w:val="28"/>
        </w:rPr>
        <w:t xml:space="preserve">
      9) қабылданатын шешімдердің жариялылығы. </w:t>
      </w:r>
    </w:p>
    <w:p>
      <w:pPr>
        <w:spacing w:after="0"/>
        <w:ind w:left="0"/>
        <w:jc w:val="both"/>
      </w:pPr>
      <w:r>
        <w:rPr>
          <w:rFonts w:ascii="Times New Roman"/>
          <w:b/>
          <w:i w:val="false"/>
          <w:color w:val="000000"/>
          <w:sz w:val="28"/>
        </w:rPr>
        <w:t xml:space="preserve">260-бап. Әлеуметтік әріптестік органдары </w:t>
      </w:r>
    </w:p>
    <w:p>
      <w:pPr>
        <w:spacing w:after="0"/>
        <w:ind w:left="0"/>
        <w:jc w:val="both"/>
      </w:pPr>
      <w:r>
        <w:rPr>
          <w:rFonts w:ascii="Times New Roman"/>
          <w:b w:val="false"/>
          <w:i w:val="false"/>
          <w:color w:val="000000"/>
          <w:sz w:val="28"/>
        </w:rPr>
        <w:t xml:space="preserve">
      Әлеуметтік әріптестік әлеуметтік әріптестік органдары: </w:t>
      </w:r>
    </w:p>
    <w:p>
      <w:pPr>
        <w:spacing w:after="0"/>
        <w:ind w:left="0"/>
        <w:jc w:val="both"/>
      </w:pPr>
      <w:r>
        <w:rPr>
          <w:rFonts w:ascii="Times New Roman"/>
          <w:b w:val="false"/>
          <w:i w:val="false"/>
          <w:color w:val="000000"/>
          <w:sz w:val="28"/>
        </w:rPr>
        <w:t xml:space="preserve">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 </w:t>
      </w:r>
    </w:p>
    <w:p>
      <w:pPr>
        <w:spacing w:after="0"/>
        <w:ind w:left="0"/>
        <w:jc w:val="both"/>
      </w:pPr>
      <w:r>
        <w:rPr>
          <w:rFonts w:ascii="Times New Roman"/>
          <w:b w:val="false"/>
          <w:i w:val="false"/>
          <w:color w:val="000000"/>
          <w:sz w:val="28"/>
        </w:rPr>
        <w:t xml:space="preserve">
      2) салалық деңгейде - әлеуметтік әріптестік пен әлеуметтік және еңбек қатынастарын реттеу жөніндегі салалық комиссиялар (бұдан әрі - салалық комиссия); </w:t>
      </w:r>
    </w:p>
    <w:p>
      <w:pPr>
        <w:spacing w:after="0"/>
        <w:ind w:left="0"/>
        <w:jc w:val="both"/>
      </w:pPr>
      <w:r>
        <w:rPr>
          <w:rFonts w:ascii="Times New Roman"/>
          <w:b w:val="false"/>
          <w:i w:val="false"/>
          <w:color w:val="000000"/>
          <w:sz w:val="28"/>
        </w:rPr>
        <w:t xml:space="preserve">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арқылы тараптардың өзара іс-қимыл жасасуы нысанында; </w:t>
      </w:r>
    </w:p>
    <w:p>
      <w:pPr>
        <w:spacing w:after="0"/>
        <w:ind w:left="0"/>
        <w:jc w:val="both"/>
      </w:pPr>
      <w:r>
        <w:rPr>
          <w:rFonts w:ascii="Times New Roman"/>
          <w:b w:val="false"/>
          <w:i w:val="false"/>
          <w:color w:val="000000"/>
          <w:sz w:val="28"/>
        </w:rPr>
        <w:t xml:space="preserve">
      4) ұйымдар деңгейінде - қызметкерлердің өкілдері мен жұмыс берушінің арасында еңбек саласындағы өзара нақты міндеттемелерді белгілейтін келісімдер немесе ұжымдық шарттар нысанында қамтамасыз етіледі, ал шет ел қатысатын ұйымдарда оны Қазақстан Республикасының резиденттері халықаралық шарттардың (келісімдердің) және Қазақстан Республикасы заңнамасының негізінде қамтамасыз етеді. </w:t>
      </w:r>
    </w:p>
    <w:p>
      <w:pPr>
        <w:spacing w:after="0"/>
        <w:ind w:left="0"/>
        <w:jc w:val="both"/>
      </w:pPr>
      <w:r>
        <w:rPr>
          <w:rFonts w:ascii="Times New Roman"/>
          <w:b/>
          <w:i w:val="false"/>
          <w:color w:val="000000"/>
          <w:sz w:val="28"/>
        </w:rPr>
        <w:t xml:space="preserve">261-бап. Әлеуметтік әріптестік нысандары </w:t>
      </w:r>
    </w:p>
    <w:p>
      <w:pPr>
        <w:spacing w:after="0"/>
        <w:ind w:left="0"/>
        <w:jc w:val="both"/>
      </w:pPr>
      <w:r>
        <w:rPr>
          <w:rFonts w:ascii="Times New Roman"/>
          <w:b w:val="false"/>
          <w:i w:val="false"/>
          <w:color w:val="000000"/>
          <w:sz w:val="28"/>
        </w:rPr>
        <w:t xml:space="preserve">
      Әлеуметтік әріптестік: </w:t>
      </w:r>
    </w:p>
    <w:p>
      <w:pPr>
        <w:spacing w:after="0"/>
        <w:ind w:left="0"/>
        <w:jc w:val="both"/>
      </w:pPr>
      <w:r>
        <w:rPr>
          <w:rFonts w:ascii="Times New Roman"/>
          <w:b w:val="false"/>
          <w:i w:val="false"/>
          <w:color w:val="000000"/>
          <w:sz w:val="28"/>
        </w:rPr>
        <w:t xml:space="preserve">
      ұжымдық шарттардың, келісімдердің жобаларын әзірлеу және оларды жасасу жөніндегі ұжымдық келіссөздер; </w:t>
      </w:r>
    </w:p>
    <w:p>
      <w:pPr>
        <w:spacing w:after="0"/>
        <w:ind w:left="0"/>
        <w:jc w:val="both"/>
      </w:pPr>
      <w:r>
        <w:rPr>
          <w:rFonts w:ascii="Times New Roman"/>
          <w:b w:val="false"/>
          <w:i w:val="false"/>
          <w:color w:val="000000"/>
          <w:sz w:val="28"/>
        </w:rPr>
        <w:t xml:space="preserve">
      еңбек қатынастарын және олармен тікелей байланысты өзге де қатынастарды реттеу, қызметкерлердің еңбек саласындағы құқықтарының кепілдіктерін қамтамасыз ету және Қазақстан Республикасының еңбек заңнамасын жетілдіру мәселелері бойынша өзара консультациялар (келіссөздер); </w:t>
      </w:r>
    </w:p>
    <w:p>
      <w:pPr>
        <w:spacing w:after="0"/>
        <w:ind w:left="0"/>
        <w:jc w:val="both"/>
      </w:pPr>
      <w:r>
        <w:rPr>
          <w:rFonts w:ascii="Times New Roman"/>
          <w:b w:val="false"/>
          <w:i w:val="false"/>
          <w:color w:val="000000"/>
          <w:sz w:val="28"/>
        </w:rPr>
        <w:t xml:space="preserve">
      қызметкерлер мен жұмыс берушілер өкілдерінің еңбек дауларын сотқа дейін шешуге қатысуы нысандарында жүзеге асырылады. </w:t>
      </w:r>
    </w:p>
    <w:p>
      <w:pPr>
        <w:spacing w:after="0"/>
        <w:ind w:left="0"/>
        <w:jc w:val="both"/>
      </w:pPr>
      <w:r>
        <w:rPr>
          <w:rFonts w:ascii="Times New Roman"/>
          <w:b/>
          <w:i w:val="false"/>
          <w:color w:val="000000"/>
          <w:sz w:val="28"/>
        </w:rPr>
        <w:t xml:space="preserve">262-бап. Әлеуметтік әріптестік тараптары </w:t>
      </w:r>
    </w:p>
    <w:p>
      <w:pPr>
        <w:spacing w:after="0"/>
        <w:ind w:left="0"/>
        <w:jc w:val="both"/>
      </w:pPr>
      <w:r>
        <w:rPr>
          <w:rFonts w:ascii="Times New Roman"/>
          <w:b w:val="false"/>
          <w:i w:val="false"/>
          <w:color w:val="000000"/>
          <w:sz w:val="28"/>
        </w:rPr>
        <w:t xml:space="preserve">
      Тиісті атқарушы органдар атынан мемлекет, белгіленген тәртіппен уәкілеттік берілген өз өкілдері атынан қызметкерлер мен жұмыс берушілер әлеуметтік әріптестік тараптары болып табылады. </w:t>
      </w:r>
    </w:p>
    <w:p>
      <w:pPr>
        <w:spacing w:after="0"/>
        <w:ind w:left="0"/>
        <w:jc w:val="both"/>
      </w:pPr>
      <w:r>
        <w:rPr>
          <w:rFonts w:ascii="Times New Roman"/>
          <w:b/>
          <w:i w:val="false"/>
          <w:color w:val="000000"/>
          <w:sz w:val="28"/>
        </w:rPr>
        <w:t xml:space="preserve">263-бап. Әлеуметтік әріптестікті республикалық деңгейде ұйымдастыру </w:t>
      </w:r>
    </w:p>
    <w:p>
      <w:pPr>
        <w:spacing w:after="0"/>
        <w:ind w:left="0"/>
        <w:jc w:val="both"/>
      </w:pPr>
      <w:r>
        <w:rPr>
          <w:rFonts w:ascii="Times New Roman"/>
          <w:b w:val="false"/>
          <w:i w:val="false"/>
          <w:color w:val="000000"/>
          <w:sz w:val="28"/>
        </w:rPr>
        <w:t>
      1. Республикалық комиссия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 болып табылады.</w:t>
      </w:r>
    </w:p>
    <w:p>
      <w:pPr>
        <w:spacing w:after="0"/>
        <w:ind w:left="0"/>
        <w:jc w:val="both"/>
      </w:pPr>
      <w:r>
        <w:rPr>
          <w:rFonts w:ascii="Times New Roman"/>
          <w:b w:val="false"/>
          <w:i w:val="false"/>
          <w:color w:val="000000"/>
          <w:sz w:val="28"/>
        </w:rPr>
        <w:t>
      1-1. Әлеуметтік әріптестікті республикалық деңгейде ұйымдастыруды қамтамасыз ету еңбек жөніндегі уәкілетті мемлекеттік органға жүктеледі.</w:t>
      </w:r>
    </w:p>
    <w:p>
      <w:pPr>
        <w:spacing w:after="0"/>
        <w:ind w:left="0"/>
        <w:jc w:val="both"/>
      </w:pPr>
      <w:r>
        <w:rPr>
          <w:rFonts w:ascii="Times New Roman"/>
          <w:b w:val="false"/>
          <w:i w:val="false"/>
          <w:color w:val="000000"/>
          <w:sz w:val="28"/>
        </w:rPr>
        <w:t xml:space="preserve">
      2. Қазақстан Республикасы Үкіметінің, қызметкерлердің республикалық бірлестіктері мен жұмыс берушілердің республикалық бірлестіктерінің </w:t>
      </w:r>
      <w:r>
        <w:rPr>
          <w:rFonts w:ascii="Times New Roman"/>
          <w:b w:val="false"/>
          <w:i w:val="false"/>
          <w:color w:val="000000"/>
          <w:sz w:val="28"/>
        </w:rPr>
        <w:t>өкілетті өкілдері</w:t>
      </w:r>
      <w:r>
        <w:rPr>
          <w:rFonts w:ascii="Times New Roman"/>
          <w:b w:val="false"/>
          <w:i w:val="false"/>
          <w:color w:val="000000"/>
          <w:sz w:val="28"/>
        </w:rPr>
        <w:t xml:space="preserve"> республикалық комиссияның қатысушылары болып табылады. </w:t>
      </w:r>
    </w:p>
    <w:p>
      <w:pPr>
        <w:spacing w:after="0"/>
        <w:ind w:left="0"/>
        <w:jc w:val="both"/>
      </w:pPr>
      <w:r>
        <w:rPr>
          <w:rFonts w:ascii="Times New Roman"/>
          <w:b w:val="false"/>
          <w:i w:val="false"/>
          <w:color w:val="000000"/>
          <w:sz w:val="28"/>
        </w:rPr>
        <w:t>
      3. Кәсіптік одақтардың республикалық бiрлестiктері қызметкерлердiң республикалық деңгейдегі өкiлеттi өкiлдерi болып табылады.</w:t>
      </w:r>
    </w:p>
    <w:p>
      <w:pPr>
        <w:spacing w:after="0"/>
        <w:ind w:left="0"/>
        <w:jc w:val="both"/>
      </w:pPr>
      <w:r>
        <w:rPr>
          <w:rFonts w:ascii="Times New Roman"/>
          <w:b w:val="false"/>
          <w:i w:val="false"/>
          <w:color w:val="000000"/>
          <w:sz w:val="28"/>
        </w:rPr>
        <w:t>
      4. Қазақстан Республикасының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республикалық бірлестіктерінің өкілетті өкілдері болып табылады.</w:t>
      </w:r>
    </w:p>
    <w:p>
      <w:pPr>
        <w:spacing w:after="0"/>
        <w:ind w:left="0"/>
        <w:jc w:val="both"/>
      </w:pPr>
      <w:r>
        <w:rPr>
          <w:rFonts w:ascii="Times New Roman"/>
          <w:b w:val="false"/>
          <w:i w:val="false"/>
          <w:color w:val="000000"/>
          <w:sz w:val="28"/>
        </w:rPr>
        <w:t>
      Аталған одақтардан (қауымдастықтардан) өкілдік ету олардың құрамына кіретін республикалық қоғамдық бірлестіктердің санына қарай пропорциялық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264-бап. Әлеуметтік әріптестікті салалық деңгейде ұйымдастыру </w:t>
      </w:r>
    </w:p>
    <w:p>
      <w:pPr>
        <w:spacing w:after="0"/>
        <w:ind w:left="0"/>
        <w:jc w:val="both"/>
      </w:pPr>
      <w:r>
        <w:rPr>
          <w:rFonts w:ascii="Times New Roman"/>
          <w:b w:val="false"/>
          <w:i w:val="false"/>
          <w:color w:val="000000"/>
          <w:sz w:val="28"/>
        </w:rPr>
        <w:t>
      1. Салалық комиссия тиісті шешімдермен ресімделетін консультациялар мен келіссөздер жүргізу арқылы әлеуметтік әріптестердің мүдделерін келісуді қамтамасыз ету жөніндегі тұрақты жұмыс істейтін орган болып табылады. Осы Кодекстің мақсаттары үшін салалар тізбесін республикалық комиссия белгілейді.</w:t>
      </w:r>
    </w:p>
    <w:p>
      <w:pPr>
        <w:spacing w:after="0"/>
        <w:ind w:left="0"/>
        <w:jc w:val="both"/>
      </w:pPr>
      <w:r>
        <w:rPr>
          <w:rFonts w:ascii="Times New Roman"/>
          <w:b w:val="false"/>
          <w:i w:val="false"/>
          <w:color w:val="000000"/>
          <w:sz w:val="28"/>
        </w:rPr>
        <w:t>
      1-1. Әлеуметтік әріптестікті салалық деңгейде ұйымдастыруды қамтамасыз ету тиiстi қызмет салаларының уәкiлеттi мемлекеттік органдарына жүктеледі.</w:t>
      </w:r>
    </w:p>
    <w:p>
      <w:pPr>
        <w:spacing w:after="0"/>
        <w:ind w:left="0"/>
        <w:jc w:val="both"/>
      </w:pPr>
      <w:r>
        <w:rPr>
          <w:rFonts w:ascii="Times New Roman"/>
          <w:b w:val="false"/>
          <w:i w:val="false"/>
          <w:color w:val="000000"/>
          <w:sz w:val="28"/>
        </w:rPr>
        <w:t xml:space="preserve">
      2. Тиісті қызмет саласындағы уәкілетті мемлекеттік органдардың өкілетті өкілдері, жұмыс берушілер мен қызметкерлердің өкілдері салалық комиссиялардың қатысушылары болып табылады. </w:t>
      </w:r>
    </w:p>
    <w:p>
      <w:pPr>
        <w:spacing w:after="0"/>
        <w:ind w:left="0"/>
        <w:jc w:val="both"/>
      </w:pPr>
      <w:r>
        <w:rPr>
          <w:rFonts w:ascii="Times New Roman"/>
          <w:b w:val="false"/>
          <w:i w:val="false"/>
          <w:color w:val="000000"/>
          <w:sz w:val="28"/>
        </w:rPr>
        <w:t>
      3. Салалық кәсіптік одақтар қызметкерлердiң салалық деңгейдегі өкiлеттi өкiлдерi болып табылады.</w:t>
      </w:r>
    </w:p>
    <w:p>
      <w:pPr>
        <w:spacing w:after="0"/>
        <w:ind w:left="0"/>
        <w:jc w:val="both"/>
      </w:pPr>
      <w:r>
        <w:rPr>
          <w:rFonts w:ascii="Times New Roman"/>
          <w:b w:val="false"/>
          <w:i w:val="false"/>
          <w:color w:val="000000"/>
          <w:sz w:val="28"/>
        </w:rPr>
        <w:t>
      4. Қазақстан Республикасының Ұлттық кәсіпкерлер палатасының және салалық ұйымдардың өкілдері жұмыс берушілердің өкілетті өкілдері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265-бап. Әлеуметтік әріптестікті өңірлік деңгейде ұйымдастыру </w:t>
      </w:r>
    </w:p>
    <w:p>
      <w:pPr>
        <w:spacing w:after="0"/>
        <w:ind w:left="0"/>
        <w:jc w:val="both"/>
      </w:pPr>
      <w:r>
        <w:rPr>
          <w:rFonts w:ascii="Times New Roman"/>
          <w:b w:val="false"/>
          <w:i w:val="false"/>
          <w:color w:val="000000"/>
          <w:sz w:val="28"/>
        </w:rPr>
        <w:t>
      1. Өңірлік комиссия тиісті келісімдермен және шешімдермен ресімделетін консультациялар мен келіссөздер жүргізу арқылы әлеуметтік әріптестердің мүдделерін келісуді қамтамасыз ету жөніндегі тұрақты жұмыс істейтін орган болып табылады.</w:t>
      </w:r>
    </w:p>
    <w:p>
      <w:pPr>
        <w:spacing w:after="0"/>
        <w:ind w:left="0"/>
        <w:jc w:val="both"/>
      </w:pPr>
      <w:r>
        <w:rPr>
          <w:rFonts w:ascii="Times New Roman"/>
          <w:b w:val="false"/>
          <w:i w:val="false"/>
          <w:color w:val="000000"/>
          <w:sz w:val="28"/>
        </w:rPr>
        <w:t>
      1-1. Әлеуметтік әріптестікті өңірлік деңгейде ұйымдастыруды қамтамасыз ету тиісті әкімшілік-аумақтық бірліктің жергілікті атқарушы органдарына жүктеледі.</w:t>
      </w:r>
    </w:p>
    <w:p>
      <w:pPr>
        <w:spacing w:after="0"/>
        <w:ind w:left="0"/>
        <w:jc w:val="both"/>
      </w:pPr>
      <w:r>
        <w:rPr>
          <w:rFonts w:ascii="Times New Roman"/>
          <w:b w:val="false"/>
          <w:i w:val="false"/>
          <w:color w:val="000000"/>
          <w:sz w:val="28"/>
        </w:rPr>
        <w:t xml:space="preserve">
      2. Жергілікті атқарушы органдардың тиісті өкілетті өкілдері, жұмыс берушілер мен қызметкерлердің өкілдері өңірлік комиссиялардың қатысушылары болып табылады. </w:t>
      </w:r>
    </w:p>
    <w:p>
      <w:pPr>
        <w:spacing w:after="0"/>
        <w:ind w:left="0"/>
        <w:jc w:val="both"/>
      </w:pPr>
      <w:r>
        <w:rPr>
          <w:rFonts w:ascii="Times New Roman"/>
          <w:b w:val="false"/>
          <w:i w:val="false"/>
          <w:color w:val="000000"/>
          <w:sz w:val="28"/>
        </w:rPr>
        <w:t>
      3. Кәсіптік одақтардың аумақтық бiрлестiктері қызметкерлердiң өңірлік деңгейдегі өкiлеттi өкiлдерi болып табылады.</w:t>
      </w:r>
    </w:p>
    <w:p>
      <w:pPr>
        <w:spacing w:after="0"/>
        <w:ind w:left="0"/>
        <w:jc w:val="both"/>
      </w:pPr>
      <w:r>
        <w:rPr>
          <w:rFonts w:ascii="Times New Roman"/>
          <w:b w:val="false"/>
          <w:i w:val="false"/>
          <w:color w:val="000000"/>
          <w:sz w:val="28"/>
        </w:rPr>
        <w:t xml:space="preserve">
      4. Мыналар: </w:t>
      </w:r>
    </w:p>
    <w:p>
      <w:pPr>
        <w:spacing w:after="0"/>
        <w:ind w:left="0"/>
        <w:jc w:val="both"/>
      </w:pPr>
      <w:r>
        <w:rPr>
          <w:rFonts w:ascii="Times New Roman"/>
          <w:b w:val="false"/>
          <w:i w:val="false"/>
          <w:color w:val="000000"/>
          <w:sz w:val="28"/>
        </w:rPr>
        <w:t>
      1) облыстық деңгейде – Қазақстан Республикасының Ұлттық кәсіпкерлер палатасының өкілдері, жеке кәсіпкерлік субъектілерінің облыстық бірлестіктері, шағын кәсіпкерлік жөніндегі облыстық бірлестік;</w:t>
      </w:r>
    </w:p>
    <w:p>
      <w:pPr>
        <w:spacing w:after="0"/>
        <w:ind w:left="0"/>
        <w:jc w:val="both"/>
      </w:pPr>
      <w:r>
        <w:rPr>
          <w:rFonts w:ascii="Times New Roman"/>
          <w:b w:val="false"/>
          <w:i w:val="false"/>
          <w:color w:val="000000"/>
          <w:sz w:val="28"/>
        </w:rPr>
        <w:t>
      2) қалалық, аудандық деңгейлерде – Қазақстан Республикасының Ұлттық кәсіпкерлер палатасының өкілдері, шағын кәсіпкерлік жөніндегі қалалық, аудандық бірлестіктер өңірлік деңгейдегі жұмыс берушілердің өкілетті өкілдері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266-бап. Әлеуметтік-еңбек қатынастарын ұйым деңгейінде реттеу </w:t>
      </w:r>
    </w:p>
    <w:p>
      <w:pPr>
        <w:spacing w:after="0"/>
        <w:ind w:left="0"/>
        <w:jc w:val="both"/>
      </w:pPr>
      <w:r>
        <w:rPr>
          <w:rFonts w:ascii="Times New Roman"/>
          <w:b w:val="false"/>
          <w:i w:val="false"/>
          <w:color w:val="000000"/>
          <w:sz w:val="28"/>
        </w:rPr>
        <w:t xml:space="preserve">
      1. Әлеуметтік-еңбек қатынастарын реттеуді қамтамасыз ету, ұжымдық келіссөздер жүргізу және ұжымдық шарттың жобасын дайындау және оны жасасу, сондай-ақ ұжымдық шарттың орындалуын бақылауды ұйымдастыру үшін тараптар шешімі бойынша тең құқықтылық негізде тараптардың қажетті өкілеттіктер берілген өкілдерінен тұратын комиссиялар құрылады. </w:t>
      </w:r>
    </w:p>
    <w:p>
      <w:pPr>
        <w:spacing w:after="0"/>
        <w:ind w:left="0"/>
        <w:jc w:val="both"/>
      </w:pPr>
      <w:r>
        <w:rPr>
          <w:rFonts w:ascii="Times New Roman"/>
          <w:b w:val="false"/>
          <w:i w:val="false"/>
          <w:color w:val="000000"/>
          <w:sz w:val="28"/>
        </w:rPr>
        <w:t xml:space="preserve">
      2. Жұмыс беруші ұжымдық шарттың талаптарына сәйкес ұйымда жұмыс істейтін </w:t>
      </w:r>
      <w:r>
        <w:rPr>
          <w:rFonts w:ascii="Times New Roman"/>
          <w:b w:val="false"/>
          <w:i w:val="false"/>
          <w:color w:val="000000"/>
          <w:sz w:val="28"/>
        </w:rPr>
        <w:t>кәсіптік одақтың</w:t>
      </w:r>
      <w:r>
        <w:rPr>
          <w:rFonts w:ascii="Times New Roman"/>
          <w:b w:val="false"/>
          <w:i w:val="false"/>
          <w:color w:val="000000"/>
          <w:sz w:val="28"/>
        </w:rPr>
        <w:t xml:space="preserve"> қызметі үшін жағдай жасайды. </w:t>
      </w:r>
    </w:p>
    <w:p>
      <w:pPr>
        <w:spacing w:after="0"/>
        <w:ind w:left="0"/>
        <w:jc w:val="both"/>
      </w:pPr>
      <w:r>
        <w:rPr>
          <w:rFonts w:ascii="Times New Roman"/>
          <w:b w:val="false"/>
          <w:i w:val="false"/>
          <w:color w:val="000000"/>
          <w:sz w:val="28"/>
        </w:rPr>
        <w:t>
      3. Тараптардың келісімі бойынша және кәсіптік одақ мүшелері болып табылатын қызметкерлердің жазбаша өтініштері болған кезде, жұмыс беруші кәсіптік одақтың есеп-шотына қызметкерлердің жалақысынан ұсталатын мүшелік кәсіподақ жарналарын ай сайын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267-бап. Тұрақты жұмыс істейтін республикалық, салалық, өңірлік комиссияларды құрудың принциптері мен тәртібі </w:t>
      </w:r>
    </w:p>
    <w:p>
      <w:pPr>
        <w:spacing w:after="0"/>
        <w:ind w:left="0"/>
        <w:jc w:val="both"/>
      </w:pPr>
      <w:r>
        <w:rPr>
          <w:rFonts w:ascii="Times New Roman"/>
          <w:b w:val="false"/>
          <w:i w:val="false"/>
          <w:color w:val="000000"/>
          <w:sz w:val="28"/>
        </w:rPr>
        <w:t xml:space="preserve">
      1. Тұрақты жұмыс істейтін республикалық, салалық, өңірлік комиссиялар мынадай принциптер: </w:t>
      </w:r>
    </w:p>
    <w:p>
      <w:pPr>
        <w:spacing w:after="0"/>
        <w:ind w:left="0"/>
        <w:jc w:val="both"/>
      </w:pPr>
      <w:r>
        <w:rPr>
          <w:rFonts w:ascii="Times New Roman"/>
          <w:b w:val="false"/>
          <w:i w:val="false"/>
          <w:color w:val="000000"/>
          <w:sz w:val="28"/>
        </w:rPr>
        <w:t xml:space="preserve">
      1) комиссиялардың қызметіне атқарушы билік органдары өкілдерінің, жұмыс берушілер мен қызметкерлер </w:t>
      </w:r>
      <w:r>
        <w:rPr>
          <w:rFonts w:ascii="Times New Roman"/>
          <w:b w:val="false"/>
          <w:i w:val="false"/>
          <w:color w:val="000000"/>
          <w:sz w:val="28"/>
        </w:rPr>
        <w:t>өкілдерінің</w:t>
      </w:r>
      <w:r>
        <w:rPr>
          <w:rFonts w:ascii="Times New Roman"/>
          <w:b w:val="false"/>
          <w:i w:val="false"/>
          <w:color w:val="000000"/>
          <w:sz w:val="28"/>
        </w:rPr>
        <w:t xml:space="preserve"> қатысу міндеттілігі; </w:t>
      </w:r>
    </w:p>
    <w:p>
      <w:pPr>
        <w:spacing w:after="0"/>
        <w:ind w:left="0"/>
        <w:jc w:val="both"/>
      </w:pPr>
      <w:r>
        <w:rPr>
          <w:rFonts w:ascii="Times New Roman"/>
          <w:b w:val="false"/>
          <w:i w:val="false"/>
          <w:color w:val="000000"/>
          <w:sz w:val="28"/>
        </w:rPr>
        <w:t xml:space="preserve">
      2) тараптардың өкілеттілігі; </w:t>
      </w:r>
    </w:p>
    <w:p>
      <w:pPr>
        <w:spacing w:after="0"/>
        <w:ind w:left="0"/>
        <w:jc w:val="both"/>
      </w:pPr>
      <w:r>
        <w:rPr>
          <w:rFonts w:ascii="Times New Roman"/>
          <w:b w:val="false"/>
          <w:i w:val="false"/>
          <w:color w:val="000000"/>
          <w:sz w:val="28"/>
        </w:rPr>
        <w:t xml:space="preserve">
      3) тепе-тең өкілдік ету; </w:t>
      </w:r>
    </w:p>
    <w:p>
      <w:pPr>
        <w:spacing w:after="0"/>
        <w:ind w:left="0"/>
        <w:jc w:val="both"/>
      </w:pPr>
      <w:r>
        <w:rPr>
          <w:rFonts w:ascii="Times New Roman"/>
          <w:b w:val="false"/>
          <w:i w:val="false"/>
          <w:color w:val="000000"/>
          <w:sz w:val="28"/>
        </w:rPr>
        <w:t xml:space="preserve">
      4) тараптардың тең құқықтылығы; </w:t>
      </w:r>
    </w:p>
    <w:p>
      <w:pPr>
        <w:spacing w:after="0"/>
        <w:ind w:left="0"/>
        <w:jc w:val="both"/>
      </w:pPr>
      <w:r>
        <w:rPr>
          <w:rFonts w:ascii="Times New Roman"/>
          <w:b w:val="false"/>
          <w:i w:val="false"/>
          <w:color w:val="000000"/>
          <w:sz w:val="28"/>
        </w:rPr>
        <w:t xml:space="preserve">
      5) тараптардың өзара жауапкершілігі негізінде құрылады. </w:t>
      </w:r>
    </w:p>
    <w:p>
      <w:pPr>
        <w:spacing w:after="0"/>
        <w:ind w:left="0"/>
        <w:jc w:val="both"/>
      </w:pPr>
      <w:r>
        <w:rPr>
          <w:rFonts w:ascii="Times New Roman"/>
          <w:b w:val="false"/>
          <w:i w:val="false"/>
          <w:color w:val="000000"/>
          <w:sz w:val="28"/>
        </w:rPr>
        <w:t xml:space="preserve">
      2. Комиссиялар қатысушыларының жеке құрамын әлеуметтік әріптестіктің әрбір тарапы дербес құрады. </w:t>
      </w:r>
    </w:p>
    <w:p>
      <w:pPr>
        <w:spacing w:after="0"/>
        <w:ind w:left="0"/>
        <w:jc w:val="both"/>
      </w:pPr>
      <w:r>
        <w:rPr>
          <w:rFonts w:ascii="Times New Roman"/>
          <w:b/>
          <w:i w:val="false"/>
          <w:color w:val="000000"/>
          <w:sz w:val="28"/>
        </w:rPr>
        <w:t>268-бап. Республикалық, салалық, өңірлік комиссиялардың негізгі мақсаттары, міндеттері және функциялары</w:t>
      </w:r>
    </w:p>
    <w:p>
      <w:pPr>
        <w:spacing w:after="0"/>
        <w:ind w:left="0"/>
        <w:jc w:val="both"/>
      </w:pPr>
      <w:r>
        <w:rPr>
          <w:rFonts w:ascii="Times New Roman"/>
          <w:b w:val="false"/>
          <w:i w:val="false"/>
          <w:color w:val="000000"/>
          <w:sz w:val="28"/>
        </w:rPr>
        <w:t>
      1. Комиссиялардың негізгі мақсаттары әлеуметтік және еңбек қатынастарын реттеу және әлеуметтік әріптестік тараптарының мүдделерін келісу болып табылады.</w:t>
      </w:r>
    </w:p>
    <w:bookmarkStart w:name="z974" w:id="552"/>
    <w:p>
      <w:pPr>
        <w:spacing w:after="0"/>
        <w:ind w:left="0"/>
        <w:jc w:val="both"/>
      </w:pPr>
      <w:r>
        <w:rPr>
          <w:rFonts w:ascii="Times New Roman"/>
          <w:b w:val="false"/>
          <w:i w:val="false"/>
          <w:color w:val="000000"/>
          <w:sz w:val="28"/>
        </w:rPr>
        <w:t>
      2. Комиссиялардың негізгі міндеттері:</w:t>
      </w:r>
    </w:p>
    <w:bookmarkEnd w:id="552"/>
    <w:p>
      <w:pPr>
        <w:spacing w:after="0"/>
        <w:ind w:left="0"/>
        <w:jc w:val="both"/>
      </w:pPr>
      <w:r>
        <w:rPr>
          <w:rFonts w:ascii="Times New Roman"/>
          <w:b w:val="false"/>
          <w:i w:val="false"/>
          <w:color w:val="000000"/>
          <w:sz w:val="28"/>
        </w:rPr>
        <w:t>
      1) әлеуметтік және экономикалық саясаттың негізгі бағыттары бойынша әлеуметтік әріптестік тараптарының ұстанымдарын келісу;</w:t>
      </w:r>
    </w:p>
    <w:p>
      <w:pPr>
        <w:spacing w:after="0"/>
        <w:ind w:left="0"/>
        <w:jc w:val="both"/>
      </w:pPr>
      <w:r>
        <w:rPr>
          <w:rFonts w:ascii="Times New Roman"/>
          <w:b w:val="false"/>
          <w:i w:val="false"/>
          <w:color w:val="000000"/>
          <w:sz w:val="28"/>
        </w:rPr>
        <w:t>
      2) келісімдерді әзірлеу және жасасу;</w:t>
      </w:r>
    </w:p>
    <w:p>
      <w:pPr>
        <w:spacing w:after="0"/>
        <w:ind w:left="0"/>
        <w:jc w:val="both"/>
      </w:pPr>
      <w:r>
        <w:rPr>
          <w:rFonts w:ascii="Times New Roman"/>
          <w:b w:val="false"/>
          <w:i w:val="false"/>
          <w:color w:val="000000"/>
          <w:sz w:val="28"/>
        </w:rPr>
        <w:t>
      3) келісімдерді іске асыру жөніндегі іс-шараларды әзірлеу, келісу және бекіту;</w:t>
      </w:r>
    </w:p>
    <w:p>
      <w:pPr>
        <w:spacing w:after="0"/>
        <w:ind w:left="0"/>
        <w:jc w:val="both"/>
      </w:pPr>
      <w:r>
        <w:rPr>
          <w:rFonts w:ascii="Times New Roman"/>
          <w:b w:val="false"/>
          <w:i w:val="false"/>
          <w:color w:val="000000"/>
          <w:sz w:val="28"/>
        </w:rPr>
        <w:t>
      4) халықаралық еңбек нормаларын ратификациялауға және қолдануға байланысты мәселелер бойынша консультациялар жүргізу және ұсынымдар тұжырымдау болып табылады.</w:t>
      </w:r>
    </w:p>
    <w:bookmarkStart w:name="z975" w:id="553"/>
    <w:p>
      <w:pPr>
        <w:spacing w:after="0"/>
        <w:ind w:left="0"/>
        <w:jc w:val="both"/>
      </w:pPr>
      <w:r>
        <w:rPr>
          <w:rFonts w:ascii="Times New Roman"/>
          <w:b w:val="false"/>
          <w:i w:val="false"/>
          <w:color w:val="000000"/>
          <w:sz w:val="28"/>
        </w:rPr>
        <w:t>
      3. Комиссиялар өздері бекіткен ережелерге және жұмыс жоспарларына сәйкес жұмыс істейді. Комиссиялардың отырыстары жылына кемінде екі рет өткізіледі.</w:t>
      </w:r>
    </w:p>
    <w:bookmarkEnd w:id="553"/>
    <w:bookmarkStart w:name="z976" w:id="554"/>
    <w:p>
      <w:pPr>
        <w:spacing w:after="0"/>
        <w:ind w:left="0"/>
        <w:jc w:val="both"/>
      </w:pPr>
      <w:r>
        <w:rPr>
          <w:rFonts w:ascii="Times New Roman"/>
          <w:b w:val="false"/>
          <w:i w:val="false"/>
          <w:color w:val="000000"/>
          <w:sz w:val="28"/>
        </w:rPr>
        <w:t>
      4. Республикалық комиссияның функциялары:</w:t>
      </w:r>
    </w:p>
    <w:bookmarkEnd w:id="554"/>
    <w:p>
      <w:pPr>
        <w:spacing w:after="0"/>
        <w:ind w:left="0"/>
        <w:jc w:val="both"/>
      </w:pPr>
      <w:r>
        <w:rPr>
          <w:rFonts w:ascii="Times New Roman"/>
          <w:b w:val="false"/>
          <w:i w:val="false"/>
          <w:color w:val="000000"/>
          <w:sz w:val="28"/>
        </w:rPr>
        <w:t>
      1) әлеуметтік-еңбек қатынастары саласындағы заң жобаларын (әлеуметтік әріптестік тараптарының бастамасы бойынша) қарау және олар бойынша ұсынымдар шығару;</w:t>
      </w:r>
    </w:p>
    <w:p>
      <w:pPr>
        <w:spacing w:after="0"/>
        <w:ind w:left="0"/>
        <w:jc w:val="both"/>
      </w:pPr>
      <w:r>
        <w:rPr>
          <w:rFonts w:ascii="Times New Roman"/>
          <w:b w:val="false"/>
          <w:i w:val="false"/>
          <w:color w:val="000000"/>
          <w:sz w:val="28"/>
        </w:rPr>
        <w:t>
      2) атқарушы билік органдарына әлеуметтік-еңбек қатынастары саласындағы нормативтік құқықтық актілерді әзірлеу және қабылдау туралы ұсыныстар енгізу;</w:t>
      </w:r>
    </w:p>
    <w:p>
      <w:pPr>
        <w:spacing w:after="0"/>
        <w:ind w:left="0"/>
        <w:jc w:val="both"/>
      </w:pPr>
      <w:r>
        <w:rPr>
          <w:rFonts w:ascii="Times New Roman"/>
          <w:b w:val="false"/>
          <w:i w:val="false"/>
          <w:color w:val="000000"/>
          <w:sz w:val="28"/>
        </w:rPr>
        <w:t>
      3) ұлттық біліктілік шеңберін бекіту;</w:t>
      </w:r>
    </w:p>
    <w:p>
      <w:pPr>
        <w:spacing w:after="0"/>
        <w:ind w:left="0"/>
        <w:jc w:val="both"/>
      </w:pPr>
      <w:r>
        <w:rPr>
          <w:rFonts w:ascii="Times New Roman"/>
          <w:b w:val="false"/>
          <w:i w:val="false"/>
          <w:color w:val="000000"/>
          <w:sz w:val="28"/>
        </w:rPr>
        <w:t>
      4) әлеуметтік-еңбек жанжалдарының және ереуілдердің алдын алу және оларды болғызбау жөніндегі іс-шараларды әзірлеу және келісу;</w:t>
      </w:r>
    </w:p>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келісу;</w:t>
      </w:r>
    </w:p>
    <w:p>
      <w:pPr>
        <w:spacing w:after="0"/>
        <w:ind w:left="0"/>
        <w:jc w:val="both"/>
      </w:pPr>
      <w:r>
        <w:rPr>
          <w:rFonts w:ascii="Times New Roman"/>
          <w:b w:val="false"/>
          <w:i w:val="false"/>
          <w:color w:val="000000"/>
          <w:sz w:val="28"/>
        </w:rPr>
        <w:t>
      6) бас келісімді жасасу және оның орындалуына мониторингті жүзеге асыру;</w:t>
      </w:r>
    </w:p>
    <w:p>
      <w:pPr>
        <w:spacing w:after="0"/>
        <w:ind w:left="0"/>
        <w:jc w:val="both"/>
      </w:pPr>
      <w:r>
        <w:rPr>
          <w:rFonts w:ascii="Times New Roman"/>
          <w:b w:val="false"/>
          <w:i w:val="false"/>
          <w:color w:val="000000"/>
          <w:sz w:val="28"/>
        </w:rPr>
        <w:t>
      7) салалық және өңірлік деңгейлерде келісімдер әзірлеуге және қабылдауға қатысу үшін байқаушылар тобын қалыптастыру;</w:t>
      </w:r>
    </w:p>
    <w:p>
      <w:pPr>
        <w:spacing w:after="0"/>
        <w:ind w:left="0"/>
        <w:jc w:val="both"/>
      </w:pPr>
      <w:r>
        <w:rPr>
          <w:rFonts w:ascii="Times New Roman"/>
          <w:b w:val="false"/>
          <w:i w:val="false"/>
          <w:color w:val="000000"/>
          <w:sz w:val="28"/>
        </w:rPr>
        <w:t>
      8) республикалық комиссияның негізгі мақсаттары мен міндеттерін іске асыруға бағытталған өзге де функцияларды жүзеге асыру болып табылады.</w:t>
      </w:r>
    </w:p>
    <w:bookmarkStart w:name="z977" w:id="555"/>
    <w:p>
      <w:pPr>
        <w:spacing w:after="0"/>
        <w:ind w:left="0"/>
        <w:jc w:val="both"/>
      </w:pPr>
      <w:r>
        <w:rPr>
          <w:rFonts w:ascii="Times New Roman"/>
          <w:b w:val="false"/>
          <w:i w:val="false"/>
          <w:color w:val="000000"/>
          <w:sz w:val="28"/>
        </w:rPr>
        <w:t>
      5. Салалық комиссияның функциялары:</w:t>
      </w:r>
    </w:p>
    <w:bookmarkEnd w:id="555"/>
    <w:p>
      <w:pPr>
        <w:spacing w:after="0"/>
        <w:ind w:left="0"/>
        <w:jc w:val="both"/>
      </w:pPr>
      <w:r>
        <w:rPr>
          <w:rFonts w:ascii="Times New Roman"/>
          <w:b w:val="false"/>
          <w:i w:val="false"/>
          <w:color w:val="000000"/>
          <w:sz w:val="28"/>
        </w:rPr>
        <w:t>
      1) тиісті саланың әлеуметтік әріптестік тараптарының бас келісімді, республикалық комиссия шешімдерін орындауын қамтамасыз ету;</w:t>
      </w:r>
    </w:p>
    <w:p>
      <w:pPr>
        <w:spacing w:after="0"/>
        <w:ind w:left="0"/>
        <w:jc w:val="both"/>
      </w:pPr>
      <w:r>
        <w:rPr>
          <w:rFonts w:ascii="Times New Roman"/>
          <w:b w:val="false"/>
          <w:i w:val="false"/>
          <w:color w:val="000000"/>
          <w:sz w:val="28"/>
        </w:rPr>
        <w:t>
      2) тиісті саланың бағдарламалық және стратегиялық құжаттарын (әлеуметтік әріптестік тараптарының бастамасы бойынша) қарау;</w:t>
      </w:r>
    </w:p>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іс-шараларды әзірлеу және келісу;</w:t>
      </w:r>
    </w:p>
    <w:p>
      <w:pPr>
        <w:spacing w:after="0"/>
        <w:ind w:left="0"/>
        <w:jc w:val="both"/>
      </w:pPr>
      <w:r>
        <w:rPr>
          <w:rFonts w:ascii="Times New Roman"/>
          <w:b w:val="false"/>
          <w:i w:val="false"/>
          <w:color w:val="000000"/>
          <w:sz w:val="28"/>
        </w:rPr>
        <w:t>
      4) жұмыспен қамтуды қамтамасыз етуге және жұмыссыздық деңгейін қысқартуға бағытталған шараларды келісу;</w:t>
      </w:r>
    </w:p>
    <w:p>
      <w:pPr>
        <w:spacing w:after="0"/>
        <w:ind w:left="0"/>
        <w:jc w:val="both"/>
      </w:pPr>
      <w:r>
        <w:rPr>
          <w:rFonts w:ascii="Times New Roman"/>
          <w:b w:val="false"/>
          <w:i w:val="false"/>
          <w:color w:val="000000"/>
          <w:sz w:val="28"/>
        </w:rPr>
        <w:t>
      5) салалық келісімді жасасу және оның орындалуына мониторингті жүзеге асыру;</w:t>
      </w:r>
    </w:p>
    <w:p>
      <w:pPr>
        <w:spacing w:after="0"/>
        <w:ind w:left="0"/>
        <w:jc w:val="both"/>
      </w:pPr>
      <w:r>
        <w:rPr>
          <w:rFonts w:ascii="Times New Roman"/>
          <w:b w:val="false"/>
          <w:i w:val="false"/>
          <w:color w:val="000000"/>
          <w:sz w:val="28"/>
        </w:rPr>
        <w:t>
      6) саланың еңбекке ақы төлеу жүйесінің, оның ішінде:</w:t>
      </w:r>
    </w:p>
    <w:p>
      <w:pPr>
        <w:spacing w:after="0"/>
        <w:ind w:left="0"/>
        <w:jc w:val="both"/>
      </w:pPr>
      <w:r>
        <w:rPr>
          <w:rFonts w:ascii="Times New Roman"/>
          <w:b w:val="false"/>
          <w:i w:val="false"/>
          <w:color w:val="000000"/>
          <w:sz w:val="28"/>
        </w:rPr>
        <w:t>
      саладағы ең төмен тарифтік мөлшерлемені (айлықақыны);</w:t>
      </w:r>
    </w:p>
    <w:p>
      <w:pPr>
        <w:spacing w:after="0"/>
        <w:ind w:left="0"/>
        <w:jc w:val="both"/>
      </w:pPr>
      <w:r>
        <w:rPr>
          <w:rFonts w:ascii="Times New Roman"/>
          <w:b w:val="false"/>
          <w:i w:val="false"/>
          <w:color w:val="000000"/>
          <w:sz w:val="28"/>
        </w:rPr>
        <w:t>
      разрядаралық коэффициенттердің шекті мәндерін;</w:t>
      </w:r>
    </w:p>
    <w:p>
      <w:pPr>
        <w:spacing w:after="0"/>
        <w:ind w:left="0"/>
        <w:jc w:val="both"/>
      </w:pPr>
      <w:r>
        <w:rPr>
          <w:rFonts w:ascii="Times New Roman"/>
          <w:b w:val="false"/>
          <w:i w:val="false"/>
          <w:color w:val="000000"/>
          <w:sz w:val="28"/>
        </w:rPr>
        <w:t>
      салалық арттырушы коэффициенттерді;</w:t>
      </w:r>
    </w:p>
    <w:p>
      <w:pPr>
        <w:spacing w:after="0"/>
        <w:ind w:left="0"/>
        <w:jc w:val="both"/>
      </w:pPr>
      <w:r>
        <w:rPr>
          <w:rFonts w:ascii="Times New Roman"/>
          <w:b w:val="false"/>
          <w:i w:val="false"/>
          <w:color w:val="000000"/>
          <w:sz w:val="28"/>
        </w:rPr>
        <w:t>
      ауыр жұмыстарда, еңбек жағдайлары зиянды (ерекше зиянды), қауіпті жұмыстарда істейтін қызметкерлерге қосымша ақы белгілеудің бірыңғай тәртібін белгілеудің негізгі қағидаттарын әзірлеу;</w:t>
      </w:r>
    </w:p>
    <w:p>
      <w:pPr>
        <w:spacing w:after="0"/>
        <w:ind w:left="0"/>
        <w:jc w:val="both"/>
      </w:pPr>
      <w:r>
        <w:rPr>
          <w:rFonts w:ascii="Times New Roman"/>
          <w:b w:val="false"/>
          <w:i w:val="false"/>
          <w:color w:val="000000"/>
          <w:sz w:val="28"/>
        </w:rPr>
        <w:t>
      7) салалық біліктілік шеңберін бекіту;</w:t>
      </w:r>
    </w:p>
    <w:p>
      <w:pPr>
        <w:spacing w:after="0"/>
        <w:ind w:left="0"/>
        <w:jc w:val="both"/>
      </w:pPr>
      <w:r>
        <w:rPr>
          <w:rFonts w:ascii="Times New Roman"/>
          <w:b w:val="false"/>
          <w:i w:val="false"/>
          <w:color w:val="000000"/>
          <w:sz w:val="28"/>
        </w:rPr>
        <w:t>
      8) Еңбек қауіпсіздігі және еңбекті қорғау жөніндегі кеңесті қалыптастыру;</w:t>
      </w:r>
    </w:p>
    <w:p>
      <w:pPr>
        <w:spacing w:after="0"/>
        <w:ind w:left="0"/>
        <w:jc w:val="both"/>
      </w:pPr>
      <w:r>
        <w:rPr>
          <w:rFonts w:ascii="Times New Roman"/>
          <w:b w:val="false"/>
          <w:i w:val="false"/>
          <w:color w:val="000000"/>
          <w:sz w:val="28"/>
        </w:rPr>
        <w:t>
      9) Ұжымдық еңбек дауларының алдын алу және оларды шешу үшін еңбек төрелігі жөніндегі кеңесті қалыптастыру;</w:t>
      </w:r>
    </w:p>
    <w:p>
      <w:pPr>
        <w:spacing w:after="0"/>
        <w:ind w:left="0"/>
        <w:jc w:val="both"/>
      </w:pPr>
      <w:r>
        <w:rPr>
          <w:rFonts w:ascii="Times New Roman"/>
          <w:b w:val="false"/>
          <w:i w:val="false"/>
          <w:color w:val="000000"/>
          <w:sz w:val="28"/>
        </w:rPr>
        <w:t>
      10) келісімдер мен ұжымдық шарттарды әзірлеуге және қабылдауға қатысу үшін байқаушылар тобын қалыптастыру;</w:t>
      </w:r>
    </w:p>
    <w:p>
      <w:pPr>
        <w:spacing w:after="0"/>
        <w:ind w:left="0"/>
        <w:jc w:val="both"/>
      </w:pPr>
      <w:r>
        <w:rPr>
          <w:rFonts w:ascii="Times New Roman"/>
          <w:b w:val="false"/>
          <w:i w:val="false"/>
          <w:color w:val="000000"/>
          <w:sz w:val="28"/>
        </w:rPr>
        <w:t>
      11) кадрлық әлеуетті және біліктіліктерді дамыту жөніндегі үйлестіру орталығын қалыптастыру;</w:t>
      </w:r>
    </w:p>
    <w:p>
      <w:pPr>
        <w:spacing w:after="0"/>
        <w:ind w:left="0"/>
        <w:jc w:val="both"/>
      </w:pPr>
      <w:r>
        <w:rPr>
          <w:rFonts w:ascii="Times New Roman"/>
          <w:b w:val="false"/>
          <w:i w:val="false"/>
          <w:color w:val="000000"/>
          <w:sz w:val="28"/>
        </w:rPr>
        <w:t>
      12) салалық комиссияның негізгі мақсаттары мен міндеттерін іске асыруға бағытталған өзге де функцияларды жүзеге асыру болып табылады.</w:t>
      </w:r>
    </w:p>
    <w:bookmarkStart w:name="z978" w:id="556"/>
    <w:p>
      <w:pPr>
        <w:spacing w:after="0"/>
        <w:ind w:left="0"/>
        <w:jc w:val="both"/>
      </w:pPr>
      <w:r>
        <w:rPr>
          <w:rFonts w:ascii="Times New Roman"/>
          <w:b w:val="false"/>
          <w:i w:val="false"/>
          <w:color w:val="000000"/>
          <w:sz w:val="28"/>
        </w:rPr>
        <w:t>
      6. Өңірлік комиссияның функциялары:</w:t>
      </w:r>
    </w:p>
    <w:bookmarkEnd w:id="556"/>
    <w:p>
      <w:pPr>
        <w:spacing w:after="0"/>
        <w:ind w:left="0"/>
        <w:jc w:val="both"/>
      </w:pPr>
      <w:r>
        <w:rPr>
          <w:rFonts w:ascii="Times New Roman"/>
          <w:b w:val="false"/>
          <w:i w:val="false"/>
          <w:color w:val="000000"/>
          <w:sz w:val="28"/>
        </w:rPr>
        <w:t>
      1) әлеуметтік әріптестік тараптарының бас келісімді, салалық келісімдерді және республикалық және салалық комиссиялардың шешімдерін орындауын қамтамасыз ету;</w:t>
      </w:r>
    </w:p>
    <w:p>
      <w:pPr>
        <w:spacing w:after="0"/>
        <w:ind w:left="0"/>
        <w:jc w:val="both"/>
      </w:pPr>
      <w:r>
        <w:rPr>
          <w:rFonts w:ascii="Times New Roman"/>
          <w:b w:val="false"/>
          <w:i w:val="false"/>
          <w:color w:val="000000"/>
          <w:sz w:val="28"/>
        </w:rPr>
        <w:t>
      2) өңірдің бағдарламалық және стратегиялық құжаттарын (әлеуметтік әріптестік тараптарының бастамасы бойынша) қарау;</w:t>
      </w:r>
    </w:p>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іс-шараларды әзірлеу және келісу;</w:t>
      </w:r>
    </w:p>
    <w:p>
      <w:pPr>
        <w:spacing w:after="0"/>
        <w:ind w:left="0"/>
        <w:jc w:val="both"/>
      </w:pPr>
      <w:r>
        <w:rPr>
          <w:rFonts w:ascii="Times New Roman"/>
          <w:b w:val="false"/>
          <w:i w:val="false"/>
          <w:color w:val="000000"/>
          <w:sz w:val="28"/>
        </w:rPr>
        <w:t>
      4) жұмыс берушілерге және қызметкерлердің өкілдеріне еңбек дауларын реттеуге жәрдемдесу;</w:t>
      </w:r>
    </w:p>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p>
      <w:pPr>
        <w:spacing w:after="0"/>
        <w:ind w:left="0"/>
        <w:jc w:val="both"/>
      </w:pPr>
      <w:r>
        <w:rPr>
          <w:rFonts w:ascii="Times New Roman"/>
          <w:b w:val="false"/>
          <w:i w:val="false"/>
          <w:color w:val="000000"/>
          <w:sz w:val="28"/>
        </w:rPr>
        <w:t>
      6) өңірлік келісімді жасасу және оның орындалуын мониторингтеу;</w:t>
      </w:r>
    </w:p>
    <w:p>
      <w:pPr>
        <w:spacing w:after="0"/>
        <w:ind w:left="0"/>
        <w:jc w:val="both"/>
      </w:pPr>
      <w:r>
        <w:rPr>
          <w:rFonts w:ascii="Times New Roman"/>
          <w:b w:val="false"/>
          <w:i w:val="false"/>
          <w:color w:val="000000"/>
          <w:sz w:val="28"/>
        </w:rPr>
        <w:t>
      7) Ұжымдық еңбек дауларының алдын алу және оларды шешу мәселелері жөніндегі кеңесті қалыптастыру;</w:t>
      </w:r>
    </w:p>
    <w:p>
      <w:pPr>
        <w:spacing w:after="0"/>
        <w:ind w:left="0"/>
        <w:jc w:val="both"/>
      </w:pPr>
      <w:r>
        <w:rPr>
          <w:rFonts w:ascii="Times New Roman"/>
          <w:b w:val="false"/>
          <w:i w:val="false"/>
          <w:color w:val="000000"/>
          <w:sz w:val="28"/>
        </w:rPr>
        <w:t>
      8) өңірлік комиссияның негізгі мақсаттары мен міндеттерін іске асыруға бағытталған өзге де функцияларды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269-бап. Республикалық, салалық және өңірлік комиссиялардың негізгі құқықтары </w:t>
      </w:r>
    </w:p>
    <w:p>
      <w:pPr>
        <w:spacing w:after="0"/>
        <w:ind w:left="0"/>
        <w:jc w:val="both"/>
      </w:pPr>
      <w:r>
        <w:rPr>
          <w:rFonts w:ascii="Times New Roman"/>
          <w:b w:val="false"/>
          <w:i w:val="false"/>
          <w:color w:val="000000"/>
          <w:sz w:val="28"/>
        </w:rPr>
        <w:t xml:space="preserve">
      Республикалық, салалық және өңірлік комиссиялар: </w:t>
      </w:r>
    </w:p>
    <w:p>
      <w:pPr>
        <w:spacing w:after="0"/>
        <w:ind w:left="0"/>
        <w:jc w:val="both"/>
      </w:pPr>
      <w:r>
        <w:rPr>
          <w:rFonts w:ascii="Times New Roman"/>
          <w:b w:val="false"/>
          <w:i w:val="false"/>
          <w:color w:val="000000"/>
          <w:sz w:val="28"/>
        </w:rPr>
        <w:t xml:space="preserve">
      1) өз отырыстарында әлеуметтік және еңбек қатынастары саласында келісілген саясат жүргізу проблемаларын қарауға; </w:t>
      </w:r>
    </w:p>
    <w:p>
      <w:pPr>
        <w:spacing w:after="0"/>
        <w:ind w:left="0"/>
        <w:jc w:val="both"/>
      </w:pPr>
      <w:r>
        <w:rPr>
          <w:rFonts w:ascii="Times New Roman"/>
          <w:b w:val="false"/>
          <w:i w:val="false"/>
          <w:color w:val="000000"/>
          <w:sz w:val="28"/>
        </w:rPr>
        <w:t xml:space="preserve">
      2) келісім жобасын әзірлеу, көрсетілген келісімді іске асыру, комиссия шешімдерін орындау кезінде атқарушы органдардың, жұмыс берушілер мен қызметкерлер бірлестіктерінің мүдделерін келісуге; </w:t>
      </w:r>
    </w:p>
    <w:p>
      <w:pPr>
        <w:spacing w:after="0"/>
        <w:ind w:left="0"/>
        <w:jc w:val="both"/>
      </w:pPr>
      <w:r>
        <w:rPr>
          <w:rFonts w:ascii="Times New Roman"/>
          <w:b w:val="false"/>
          <w:i w:val="false"/>
          <w:color w:val="000000"/>
          <w:sz w:val="28"/>
        </w:rPr>
        <w:t xml:space="preserve">
      3) атқарушы органдардан, жұмыс берушілерден және (немесе) қызметкерлер өкілдерінен әлеуметтік және еңбек қатынастарын реттейтін, жасалатын және жасалған келісімдер туралы ақпарат сұратуға; </w:t>
      </w:r>
    </w:p>
    <w:p>
      <w:pPr>
        <w:spacing w:after="0"/>
        <w:ind w:left="0"/>
        <w:jc w:val="both"/>
      </w:pPr>
      <w:r>
        <w:rPr>
          <w:rFonts w:ascii="Times New Roman"/>
          <w:b w:val="false"/>
          <w:i w:val="false"/>
          <w:color w:val="000000"/>
          <w:sz w:val="28"/>
        </w:rPr>
        <w:t xml:space="preserve">
      4) өз шешімдерінің орындалуын бақылауды жүзеге асыруға, ал жауапты тұлғалар оларды орындамаған жағдайда әлеуметтік әріптестіктің тиісті тарапына анықталған бұзушылықтарды жою және келісімнің талаптарын орындамағаны үшін кінәлі тұлғаларды жауапқа тарту жөніндегі ұсыныстары бар ақпарат жіберуге; </w:t>
      </w:r>
    </w:p>
    <w:p>
      <w:pPr>
        <w:spacing w:after="0"/>
        <w:ind w:left="0"/>
        <w:jc w:val="both"/>
      </w:pPr>
      <w:r>
        <w:rPr>
          <w:rFonts w:ascii="Times New Roman"/>
          <w:b w:val="false"/>
          <w:i w:val="false"/>
          <w:color w:val="000000"/>
          <w:sz w:val="28"/>
        </w:rPr>
        <w:t xml:space="preserve">
      5) атқарушы органдардан ұжымдық келіссөздер жүргізу және келісімнің жобасын әзірлеу, аталған келісімнің орындалуын бақылауды ұйымдастыру үшін қажетті әлеуметтік жағдай туралы ақпаратты сұратуға және алуға; </w:t>
      </w:r>
    </w:p>
    <w:p>
      <w:pPr>
        <w:spacing w:after="0"/>
        <w:ind w:left="0"/>
        <w:jc w:val="both"/>
      </w:pPr>
      <w:r>
        <w:rPr>
          <w:rFonts w:ascii="Times New Roman"/>
          <w:b w:val="false"/>
          <w:i w:val="false"/>
          <w:color w:val="000000"/>
          <w:sz w:val="28"/>
        </w:rPr>
        <w:t xml:space="preserve">
      6) уәкілетті мемлекеттік органдардың қарауына әлеуметтік және еңбек қатынастары саласындағы нормативтік құқықтық актілерді әзірлеу жөнінде ұсыныстар енгізуге; </w:t>
      </w:r>
    </w:p>
    <w:p>
      <w:pPr>
        <w:spacing w:after="0"/>
        <w:ind w:left="0"/>
        <w:jc w:val="both"/>
      </w:pPr>
      <w:r>
        <w:rPr>
          <w:rFonts w:ascii="Times New Roman"/>
          <w:b w:val="false"/>
          <w:i w:val="false"/>
          <w:color w:val="000000"/>
          <w:sz w:val="28"/>
        </w:rPr>
        <w:t xml:space="preserve">
      7) ғалымдар мен мамандарды тарта отырып, жұмыс топтарын құруға; </w:t>
      </w:r>
    </w:p>
    <w:p>
      <w:pPr>
        <w:spacing w:after="0"/>
        <w:ind w:left="0"/>
        <w:jc w:val="both"/>
      </w:pPr>
      <w:r>
        <w:rPr>
          <w:rFonts w:ascii="Times New Roman"/>
          <w:b w:val="false"/>
          <w:i w:val="false"/>
          <w:color w:val="000000"/>
          <w:sz w:val="28"/>
        </w:rPr>
        <w:t xml:space="preserve">
      8) комиссия отырысына атқарушы органдардың, қоғамдық бірлестіктердің қызметкерлерін, сондай-ақ тәуелсіз сарапшыларды шақыруға; </w:t>
      </w:r>
    </w:p>
    <w:p>
      <w:pPr>
        <w:spacing w:after="0"/>
        <w:ind w:left="0"/>
        <w:jc w:val="both"/>
      </w:pPr>
      <w:r>
        <w:rPr>
          <w:rFonts w:ascii="Times New Roman"/>
          <w:b w:val="false"/>
          <w:i w:val="false"/>
          <w:color w:val="000000"/>
          <w:sz w:val="28"/>
        </w:rPr>
        <w:t xml:space="preserve">
      9) атқарушы органдар, жұмыс берушілер мен қызметкерлердің бірлестіктері комиссия белгіленген мерзімде қарауға және орындауға міндетті бірлескен келісімдер мен шешімдер қабылдауға; </w:t>
      </w:r>
    </w:p>
    <w:p>
      <w:pPr>
        <w:spacing w:after="0"/>
        <w:ind w:left="0"/>
        <w:jc w:val="both"/>
      </w:pPr>
      <w:r>
        <w:rPr>
          <w:rFonts w:ascii="Times New Roman"/>
          <w:b w:val="false"/>
          <w:i w:val="false"/>
          <w:color w:val="000000"/>
          <w:sz w:val="28"/>
        </w:rPr>
        <w:t xml:space="preserve">
      10) әлеуметтік және еңбек қатынастары мен әлеуметтік әріптестік мәселелері бойынша халықаралық, республикалық, өңіраралық кеңестер, конференциялар, конгрестер, семинарлар өткізуге аталған іс-шараларды ұйымдастырушылармен келісілген тәртіппен қатысуға құқылы. </w:t>
      </w:r>
    </w:p>
    <w:p>
      <w:pPr>
        <w:spacing w:after="0"/>
        <w:ind w:left="0"/>
        <w:jc w:val="both"/>
      </w:pPr>
      <w:r>
        <w:rPr>
          <w:rFonts w:ascii="Times New Roman"/>
          <w:b/>
          <w:i w:val="false"/>
          <w:color w:val="000000"/>
          <w:sz w:val="28"/>
        </w:rPr>
        <w:t xml:space="preserve">270-бап. Қызметкерлер өкілдерінің өкілеттіктері </w:t>
      </w:r>
    </w:p>
    <w:p>
      <w:pPr>
        <w:spacing w:after="0"/>
        <w:ind w:left="0"/>
        <w:jc w:val="both"/>
      </w:pPr>
      <w:r>
        <w:rPr>
          <w:rFonts w:ascii="Times New Roman"/>
          <w:b w:val="false"/>
          <w:i w:val="false"/>
          <w:color w:val="000000"/>
          <w:sz w:val="28"/>
        </w:rPr>
        <w:t xml:space="preserve">
      1. Қызметкерлер өкілдерінің: </w:t>
      </w:r>
    </w:p>
    <w:p>
      <w:pPr>
        <w:spacing w:after="0"/>
        <w:ind w:left="0"/>
        <w:jc w:val="both"/>
      </w:pPr>
      <w:r>
        <w:rPr>
          <w:rFonts w:ascii="Times New Roman"/>
          <w:b w:val="false"/>
          <w:i w:val="false"/>
          <w:color w:val="000000"/>
          <w:sz w:val="28"/>
        </w:rPr>
        <w:t xml:space="preserve">
      1) қызметкерлердің әлеуметтік-еңбек құқықтары мен мүдделерін білдіруге және қорғауға; </w:t>
      </w:r>
    </w:p>
    <w:p>
      <w:pPr>
        <w:spacing w:after="0"/>
        <w:ind w:left="0"/>
        <w:jc w:val="both"/>
      </w:pPr>
      <w:r>
        <w:rPr>
          <w:rFonts w:ascii="Times New Roman"/>
          <w:b w:val="false"/>
          <w:i w:val="false"/>
          <w:color w:val="000000"/>
          <w:sz w:val="28"/>
        </w:rPr>
        <w:t xml:space="preserve">
      2) жұмыс берушімен жобаларды әзірлеу және келісімдерді, ұжымдық шарттарды жасасу жөніндегі ұжымдық келіссөздер жүргізуге, осы мақсаттарда еңбек қатынастары мәселелері бойынша қажетті ақпарат алуға; </w:t>
      </w:r>
    </w:p>
    <w:p>
      <w:pPr>
        <w:spacing w:after="0"/>
        <w:ind w:left="0"/>
        <w:jc w:val="both"/>
      </w:pPr>
      <w:r>
        <w:rPr>
          <w:rFonts w:ascii="Times New Roman"/>
          <w:b w:val="false"/>
          <w:i w:val="false"/>
          <w:color w:val="000000"/>
          <w:sz w:val="28"/>
        </w:rPr>
        <w:t xml:space="preserve">
      3) келісімдерде немесе ұжымдық шарттарда көзделген әлеуметтік-экономикалық даму мәселелерін шешуге қатысуға; </w:t>
      </w:r>
    </w:p>
    <w:p>
      <w:pPr>
        <w:spacing w:after="0"/>
        <w:ind w:left="0"/>
        <w:jc w:val="both"/>
      </w:pPr>
      <w:r>
        <w:rPr>
          <w:rFonts w:ascii="Times New Roman"/>
          <w:b w:val="false"/>
          <w:i w:val="false"/>
          <w:color w:val="000000"/>
          <w:sz w:val="28"/>
        </w:rPr>
        <w:t xml:space="preserve">
      4) осы Кодексте белгіленген тәртіппен қоғамдық бақылауды жүзеге асыруға; </w:t>
      </w:r>
    </w:p>
    <w:p>
      <w:pPr>
        <w:spacing w:after="0"/>
        <w:ind w:left="0"/>
        <w:jc w:val="both"/>
      </w:pPr>
      <w:r>
        <w:rPr>
          <w:rFonts w:ascii="Times New Roman"/>
          <w:b w:val="false"/>
          <w:i w:val="false"/>
          <w:color w:val="000000"/>
          <w:sz w:val="28"/>
        </w:rPr>
        <w:t xml:space="preserve">
      5) еңбек заңнамасын бұзу мәселелері бойынша еңбек жөніндегі уәкілетті мемлекеттік органның мемлекеттік инспекторларымен өзара іс-қимыл жасасуға; </w:t>
      </w:r>
    </w:p>
    <w:p>
      <w:pPr>
        <w:spacing w:after="0"/>
        <w:ind w:left="0"/>
        <w:jc w:val="both"/>
      </w:pPr>
      <w:r>
        <w:rPr>
          <w:rFonts w:ascii="Times New Roman"/>
          <w:b w:val="false"/>
          <w:i w:val="false"/>
          <w:color w:val="000000"/>
          <w:sz w:val="28"/>
        </w:rPr>
        <w:t xml:space="preserve">
      6) келісімдерге және ұжымдық шарттарға сәйкес қалыпты еңбек жағдайларын қамтамасыз ету жөніндегі шараларды зерделеу мен қолдану үшін жұмыс орындарында болуға; </w:t>
      </w:r>
    </w:p>
    <w:p>
      <w:pPr>
        <w:spacing w:after="0"/>
        <w:ind w:left="0"/>
        <w:jc w:val="both"/>
      </w:pPr>
      <w:r>
        <w:rPr>
          <w:rFonts w:ascii="Times New Roman"/>
          <w:b w:val="false"/>
          <w:i w:val="false"/>
          <w:color w:val="000000"/>
          <w:sz w:val="28"/>
        </w:rPr>
        <w:t xml:space="preserve">
      7) еңбек қатынастарына және әлеуметтік-экономикалық мәселелерге байланысты заңнамалық актілердің, бағдарламалардың жобаларын әзірлеу мен қарау жөніндегі консультациялық-кеңесші органдардың жұмысына қатысуға; </w:t>
      </w:r>
    </w:p>
    <w:p>
      <w:pPr>
        <w:spacing w:after="0"/>
        <w:ind w:left="0"/>
        <w:jc w:val="both"/>
      </w:pPr>
      <w:r>
        <w:rPr>
          <w:rFonts w:ascii="Times New Roman"/>
          <w:b w:val="false"/>
          <w:i w:val="false"/>
          <w:color w:val="000000"/>
          <w:sz w:val="28"/>
        </w:rPr>
        <w:t xml:space="preserve">
      8) осы Кодексте белгіленген тәртіппен қызметкер мен жұмыс берушінің арасындағы еңбек дауларын реттеуге қатысуға; </w:t>
      </w:r>
    </w:p>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жиналыстар, шерулер, митингілер, пикеттер, ереуілдер өткізуге құқығы бар. </w:t>
      </w:r>
    </w:p>
    <w:p>
      <w:pPr>
        <w:spacing w:after="0"/>
        <w:ind w:left="0"/>
        <w:jc w:val="both"/>
      </w:pPr>
      <w:r>
        <w:rPr>
          <w:rFonts w:ascii="Times New Roman"/>
          <w:b w:val="false"/>
          <w:i w:val="false"/>
          <w:color w:val="000000"/>
          <w:sz w:val="28"/>
        </w:rPr>
        <w:t xml:space="preserve">
      2. Жұмыс берушілердің қызметкерлер өкілдеріне өз өкілеттіктерін жүзеге асыруына кедергі жасауына жол берілмейді. </w:t>
      </w:r>
    </w:p>
    <w:bookmarkStart w:name="z307" w:id="557"/>
    <w:p>
      <w:pPr>
        <w:spacing w:after="0"/>
        <w:ind w:left="0"/>
        <w:jc w:val="left"/>
      </w:pPr>
      <w:r>
        <w:rPr>
          <w:rFonts w:ascii="Times New Roman"/>
          <w:b/>
          <w:i w:val="false"/>
          <w:color w:val="000000"/>
        </w:rPr>
        <w:t xml:space="preserve"> 30-тарау. ӘЛЕУМЕТТІК ӘРІПТЕСТІК ТАРАПТАРЫ АРАСЫНДА</w:t>
      </w:r>
      <w:r>
        <w:br/>
      </w:r>
      <w:r>
        <w:rPr>
          <w:rFonts w:ascii="Times New Roman"/>
          <w:b/>
          <w:i w:val="false"/>
          <w:color w:val="000000"/>
        </w:rPr>
        <w:t>КЕЛІСІМДЕР ЖАСАСУ ТӘРТІБІ</w:t>
      </w:r>
    </w:p>
    <w:bookmarkEnd w:id="557"/>
    <w:p>
      <w:pPr>
        <w:spacing w:after="0"/>
        <w:ind w:left="0"/>
        <w:jc w:val="both"/>
      </w:pPr>
      <w:r>
        <w:rPr>
          <w:rFonts w:ascii="Times New Roman"/>
          <w:b/>
          <w:i w:val="false"/>
          <w:color w:val="000000"/>
          <w:sz w:val="28"/>
        </w:rPr>
        <w:t xml:space="preserve">271-бап. Келісімдерді дайындау жөнінде келіссөздер жүргізу құқығы </w:t>
      </w:r>
    </w:p>
    <w:p>
      <w:pPr>
        <w:spacing w:after="0"/>
        <w:ind w:left="0"/>
        <w:jc w:val="both"/>
      </w:pPr>
      <w:r>
        <w:rPr>
          <w:rFonts w:ascii="Times New Roman"/>
          <w:b w:val="false"/>
          <w:i w:val="false"/>
          <w:color w:val="000000"/>
          <w:sz w:val="28"/>
        </w:rPr>
        <w:t xml:space="preserve">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 </w:t>
      </w:r>
    </w:p>
    <w:p>
      <w:pPr>
        <w:spacing w:after="0"/>
        <w:ind w:left="0"/>
        <w:jc w:val="both"/>
      </w:pPr>
      <w:r>
        <w:rPr>
          <w:rFonts w:ascii="Times New Roman"/>
          <w:b w:val="false"/>
          <w:i w:val="false"/>
          <w:color w:val="000000"/>
          <w:sz w:val="28"/>
        </w:rPr>
        <w:t xml:space="preserve">
      2. Республикалық, салалық, өңірлік деңгейлерде қызметкерлер мен жұмыс берушілер уәкілеттік берген бірнеше өкіл бар болса, олардың әрқайсысына өздері өкілдік ететін қызметкерлер мен жұмыс берушілердің атынан келіссөздер жүргізу құқығы беріледі. </w:t>
      </w:r>
    </w:p>
    <w:p>
      <w:pPr>
        <w:spacing w:after="0"/>
        <w:ind w:left="0"/>
        <w:jc w:val="both"/>
      </w:pPr>
      <w:r>
        <w:rPr>
          <w:rFonts w:ascii="Times New Roman"/>
          <w:b/>
          <w:i w:val="false"/>
          <w:color w:val="000000"/>
          <w:sz w:val="28"/>
        </w:rPr>
        <w:t xml:space="preserve">272-бап. Келіссөздер жүргізудің, келісімдерді әзірлеу мен жасасудың тәртібі </w:t>
      </w:r>
    </w:p>
    <w:p>
      <w:pPr>
        <w:spacing w:after="0"/>
        <w:ind w:left="0"/>
        <w:jc w:val="both"/>
      </w:pPr>
      <w:r>
        <w:rPr>
          <w:rFonts w:ascii="Times New Roman"/>
          <w:b w:val="false"/>
          <w:i w:val="false"/>
          <w:color w:val="000000"/>
          <w:sz w:val="28"/>
        </w:rPr>
        <w:t xml:space="preserve">
      1. Екінші тараптан келіссөздердің басталуы туралы жазбаша ұсыныстар алған тараптар күнтізбелік он күн ішінде оларды қарауға және келіссөздерге кірісуге міндетті. </w:t>
      </w:r>
    </w:p>
    <w:p>
      <w:pPr>
        <w:spacing w:after="0"/>
        <w:ind w:left="0"/>
        <w:jc w:val="both"/>
      </w:pPr>
      <w:r>
        <w:rPr>
          <w:rFonts w:ascii="Times New Roman"/>
          <w:b w:val="false"/>
          <w:i w:val="false"/>
          <w:color w:val="000000"/>
          <w:sz w:val="28"/>
        </w:rPr>
        <w:t xml:space="preserve">
      Тараптар арасында салалық келісімнің жекелеген ережелері бойынша келіспеушіліктер болғанда, келіссөздер басталған күннен бастап үш ай ішінде тараптар бір мезгілде келіспеушіліктер хаттамасын жасай отырып, келісілген шарттарда салалық келісімге қол қоюға тиіс. </w:t>
      </w:r>
    </w:p>
    <w:p>
      <w:pPr>
        <w:spacing w:after="0"/>
        <w:ind w:left="0"/>
        <w:jc w:val="both"/>
      </w:pPr>
      <w:r>
        <w:rPr>
          <w:rFonts w:ascii="Times New Roman"/>
          <w:b w:val="false"/>
          <w:i w:val="false"/>
          <w:color w:val="000000"/>
          <w:sz w:val="28"/>
        </w:rPr>
        <w:t xml:space="preserve">
      2. Келіссөздер жүргізу тәртібін, келісімдерді әзірлеу мен жасасу мерзімдерін, сондай-ақ оларға өзгерістер мен толықтырулар енгізуді, оларға қосылуды комиссиялар бекітеді. </w:t>
      </w:r>
    </w:p>
    <w:p>
      <w:pPr>
        <w:spacing w:after="0"/>
        <w:ind w:left="0"/>
        <w:jc w:val="both"/>
      </w:pPr>
      <w:r>
        <w:rPr>
          <w:rFonts w:ascii="Times New Roman"/>
          <w:b w:val="false"/>
          <w:i w:val="false"/>
          <w:color w:val="000000"/>
          <w:sz w:val="28"/>
        </w:rPr>
        <w:t xml:space="preserve">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 күшіне ие болады. </w:t>
      </w:r>
    </w:p>
    <w:p>
      <w:pPr>
        <w:spacing w:after="0"/>
        <w:ind w:left="0"/>
        <w:jc w:val="both"/>
      </w:pPr>
      <w:r>
        <w:rPr>
          <w:rFonts w:ascii="Times New Roman"/>
          <w:b w:val="false"/>
          <w:i w:val="false"/>
          <w:color w:val="000000"/>
          <w:sz w:val="28"/>
        </w:rPr>
        <w:t xml:space="preserve">
      4. Келісімнің қолданылу мерзімі тараптардың келісімі бойынша не жаңа келісім қабылданғанға дейін белгіленеді, бірақ үш жылдан аспауға тиіс. </w:t>
      </w:r>
    </w:p>
    <w:p>
      <w:pPr>
        <w:spacing w:after="0"/>
        <w:ind w:left="0"/>
        <w:jc w:val="both"/>
      </w:pPr>
      <w:r>
        <w:rPr>
          <w:rFonts w:ascii="Times New Roman"/>
          <w:b w:val="false"/>
          <w:i w:val="false"/>
          <w:color w:val="000000"/>
          <w:sz w:val="28"/>
        </w:rPr>
        <w:t xml:space="preserve">
      5. Қызметкерлерге бір мезгілде бірнеше келісімдердің күші қолданылған жағдайларда, келісімдердің қызметкерлер үшін неғұрлым қолайлы шарттары қолданылады. </w:t>
      </w:r>
    </w:p>
    <w:p>
      <w:pPr>
        <w:spacing w:after="0"/>
        <w:ind w:left="0"/>
        <w:jc w:val="both"/>
      </w:pPr>
      <w:r>
        <w:rPr>
          <w:rFonts w:ascii="Times New Roman"/>
          <w:b w:val="false"/>
          <w:i w:val="false"/>
          <w:color w:val="000000"/>
          <w:sz w:val="28"/>
        </w:rPr>
        <w:t xml:space="preserve">
      6. Бас, салалық, өңірлік келісімдерді әлеуметтік әріптестік тараптарының өкілдері қол қойып бекітеді. </w:t>
      </w:r>
    </w:p>
    <w:p>
      <w:pPr>
        <w:spacing w:after="0"/>
        <w:ind w:left="0"/>
        <w:jc w:val="both"/>
      </w:pPr>
      <w:r>
        <w:rPr>
          <w:rFonts w:ascii="Times New Roman"/>
          <w:b w:val="false"/>
          <w:i w:val="false"/>
          <w:color w:val="000000"/>
          <w:sz w:val="28"/>
        </w:rPr>
        <w:t xml:space="preserve">
      7. Тараптар қол қойған салалық, өңірлік келісімдер қосымшаларымен қоса он күн мерзімде </w:t>
      </w:r>
      <w:r>
        <w:rPr>
          <w:rFonts w:ascii="Times New Roman"/>
          <w:b w:val="false"/>
          <w:i w:val="false"/>
          <w:color w:val="000000"/>
          <w:sz w:val="28"/>
        </w:rPr>
        <w:t>хабарламалық тіркеу</w:t>
      </w:r>
      <w:r>
        <w:rPr>
          <w:rFonts w:ascii="Times New Roman"/>
          <w:b w:val="false"/>
          <w:i w:val="false"/>
          <w:color w:val="000000"/>
          <w:sz w:val="28"/>
        </w:rPr>
        <w:t xml:space="preserve"> үшін жіберіледі. </w:t>
      </w:r>
    </w:p>
    <w:p>
      <w:pPr>
        <w:spacing w:after="0"/>
        <w:ind w:left="0"/>
        <w:jc w:val="both"/>
      </w:pPr>
      <w:r>
        <w:rPr>
          <w:rFonts w:ascii="Times New Roman"/>
          <w:b/>
          <w:i w:val="false"/>
          <w:color w:val="000000"/>
          <w:sz w:val="28"/>
        </w:rPr>
        <w:t xml:space="preserve">273-бап. Республикалық, салалық, өңірлік комиссиялардың шешімдер қабылдау тәртібі </w:t>
      </w:r>
    </w:p>
    <w:p>
      <w:pPr>
        <w:spacing w:after="0"/>
        <w:ind w:left="0"/>
        <w:jc w:val="both"/>
      </w:pPr>
      <w:r>
        <w:rPr>
          <w:rFonts w:ascii="Times New Roman"/>
          <w:b w:val="false"/>
          <w:i w:val="false"/>
          <w:color w:val="000000"/>
          <w:sz w:val="28"/>
        </w:rPr>
        <w:t xml:space="preserve">
      1. Комиссиялардың шешімдері келіссөздерде барлық тараптардың келісіміне қол жеткізу негізінде ғана қабылданады және тиісті келісімдермен ресімделеді. </w:t>
      </w:r>
    </w:p>
    <w:p>
      <w:pPr>
        <w:spacing w:after="0"/>
        <w:ind w:left="0"/>
        <w:jc w:val="both"/>
      </w:pPr>
      <w:r>
        <w:rPr>
          <w:rFonts w:ascii="Times New Roman"/>
          <w:b w:val="false"/>
          <w:i w:val="false"/>
          <w:color w:val="000000"/>
          <w:sz w:val="28"/>
        </w:rPr>
        <w:t xml:space="preserve">
      2. Келісім барысында, егер тараптар келісімге келе алмаса, келіспеушіліктерді жою жөніндегі және келіссөздерді қайта жалғастыру мерзімдері туралы тараптардың түпкілікті тұжырымдалған ұсыныстары енгізілетін хаттама жасалады. </w:t>
      </w:r>
    </w:p>
    <w:p>
      <w:pPr>
        <w:spacing w:after="0"/>
        <w:ind w:left="0"/>
        <w:jc w:val="both"/>
      </w:pPr>
      <w:r>
        <w:rPr>
          <w:rFonts w:ascii="Times New Roman"/>
          <w:b w:val="false"/>
          <w:i w:val="false"/>
          <w:color w:val="000000"/>
          <w:sz w:val="28"/>
        </w:rPr>
        <w:t xml:space="preserve">
      3. Шешімдер қабылдау мен жұмысты ұйымдастыру тәртібін комиссиялар әзірлеп, бекітеді. </w:t>
      </w:r>
    </w:p>
    <w:p>
      <w:pPr>
        <w:spacing w:after="0"/>
        <w:ind w:left="0"/>
        <w:jc w:val="both"/>
      </w:pPr>
      <w:r>
        <w:rPr>
          <w:rFonts w:ascii="Times New Roman"/>
          <w:b/>
          <w:i w:val="false"/>
          <w:color w:val="000000"/>
          <w:sz w:val="28"/>
        </w:rPr>
        <w:t xml:space="preserve">274-бап. Комиссиялардың үйлестірушілері </w:t>
      </w:r>
    </w:p>
    <w:p>
      <w:pPr>
        <w:spacing w:after="0"/>
        <w:ind w:left="0"/>
        <w:jc w:val="both"/>
      </w:pPr>
      <w:r>
        <w:rPr>
          <w:rFonts w:ascii="Times New Roman"/>
          <w:b w:val="false"/>
          <w:i w:val="false"/>
          <w:color w:val="000000"/>
          <w:sz w:val="28"/>
        </w:rPr>
        <w:t xml:space="preserve">
      Республикалық, салалық және өңірлік комиссиялардың үйлестірушілері тараптардың бірлескен шешімімен тағайындалады. Комиссияның үйлестірушісі: </w:t>
      </w:r>
    </w:p>
    <w:p>
      <w:pPr>
        <w:spacing w:after="0"/>
        <w:ind w:left="0"/>
        <w:jc w:val="both"/>
      </w:pPr>
      <w:r>
        <w:rPr>
          <w:rFonts w:ascii="Times New Roman"/>
          <w:b w:val="false"/>
          <w:i w:val="false"/>
          <w:color w:val="000000"/>
          <w:sz w:val="28"/>
        </w:rPr>
        <w:t xml:space="preserve">
      1) тараптардың қызметіне араласпайды; </w:t>
      </w:r>
    </w:p>
    <w:p>
      <w:pPr>
        <w:spacing w:after="0"/>
        <w:ind w:left="0"/>
        <w:jc w:val="both"/>
      </w:pPr>
      <w:r>
        <w:rPr>
          <w:rFonts w:ascii="Times New Roman"/>
          <w:b w:val="false"/>
          <w:i w:val="false"/>
          <w:color w:val="000000"/>
          <w:sz w:val="28"/>
        </w:rPr>
        <w:t xml:space="preserve">
      2) комиссия жұмысына қатысу үшін жұмыс берушілер мен қызметкерлер бірлестіктерінің өкілдерін, атқарушы билік органдарының комиссия мүшелері болып табылмайтын өкілдерін, сондай-ақ ғалымдар мен мамандарды, басқа да ұйымдардың өкілдерін шақырады; </w:t>
      </w:r>
    </w:p>
    <w:p>
      <w:pPr>
        <w:spacing w:after="0"/>
        <w:ind w:left="0"/>
        <w:jc w:val="both"/>
      </w:pPr>
      <w:r>
        <w:rPr>
          <w:rFonts w:ascii="Times New Roman"/>
          <w:b w:val="false"/>
          <w:i w:val="false"/>
          <w:color w:val="000000"/>
          <w:sz w:val="28"/>
        </w:rPr>
        <w:t xml:space="preserve">
      3) комиссияның және жұмыс топтарының жұмысын, хаттамалардың жүргізілуін, шешімдердің жобаларын дайындауды және олардың орындалуын бақылауды қамтамасыз етеді. </w:t>
      </w:r>
    </w:p>
    <w:p>
      <w:pPr>
        <w:spacing w:after="0"/>
        <w:ind w:left="0"/>
        <w:jc w:val="both"/>
      </w:pPr>
      <w:r>
        <w:rPr>
          <w:rFonts w:ascii="Times New Roman"/>
          <w:b/>
          <w:i w:val="false"/>
          <w:color w:val="000000"/>
          <w:sz w:val="28"/>
        </w:rPr>
        <w:t xml:space="preserve">275-бап. Келісімдердің тараптары, түрлері </w:t>
      </w:r>
    </w:p>
    <w:p>
      <w:pPr>
        <w:spacing w:after="0"/>
        <w:ind w:left="0"/>
        <w:jc w:val="both"/>
      </w:pPr>
      <w:r>
        <w:rPr>
          <w:rFonts w:ascii="Times New Roman"/>
          <w:b w:val="false"/>
          <w:i w:val="false"/>
          <w:color w:val="000000"/>
          <w:sz w:val="28"/>
        </w:rPr>
        <w:t xml:space="preserve">
      1. Республикалық деңгейде Қазақстан Республикасының </w:t>
      </w:r>
      <w:r>
        <w:rPr>
          <w:rFonts w:ascii="Times New Roman"/>
          <w:b w:val="false"/>
          <w:i w:val="false"/>
          <w:color w:val="000000"/>
          <w:sz w:val="28"/>
        </w:rPr>
        <w:t>Үкіметі</w:t>
      </w:r>
      <w:r>
        <w:rPr>
          <w:rFonts w:ascii="Times New Roman"/>
          <w:b w:val="false"/>
          <w:i w:val="false"/>
          <w:color w:val="000000"/>
          <w:sz w:val="28"/>
        </w:rPr>
        <w:t xml:space="preserve">, жұмыс берушілердің республикалық бірлестіктері мен қызметкерлердің республикалық бірлестіктері арасында Бас келісім жасалады. </w:t>
      </w:r>
    </w:p>
    <w:p>
      <w:pPr>
        <w:spacing w:after="0"/>
        <w:ind w:left="0"/>
        <w:jc w:val="both"/>
      </w:pPr>
      <w:r>
        <w:rPr>
          <w:rFonts w:ascii="Times New Roman"/>
          <w:b w:val="false"/>
          <w:i w:val="false"/>
          <w:color w:val="000000"/>
          <w:sz w:val="28"/>
        </w:rPr>
        <w:t xml:space="preserve">
      2. Салалық деңгейде тиісті қызмет саласындағы уәкілетті мемлекеттік органдар, жұмыс берушілер мен қызметкерлердің өкілетті өкілдері арасында салалық келісімдер жасалады. </w:t>
      </w:r>
    </w:p>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 мен қызметкерлердің өкілетті өкілдері арасында өңірлік (облыстық, қалалық, аудандық) келісімдер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276-бап. Келісімдердің мазмұны </w:t>
      </w:r>
    </w:p>
    <w:p>
      <w:pPr>
        <w:spacing w:after="0"/>
        <w:ind w:left="0"/>
        <w:jc w:val="both"/>
      </w:pPr>
      <w:r>
        <w:rPr>
          <w:rFonts w:ascii="Times New Roman"/>
          <w:b w:val="false"/>
          <w:i w:val="false"/>
          <w:color w:val="000000"/>
          <w:sz w:val="28"/>
        </w:rPr>
        <w:t>
      1. Келісімдер:</w:t>
      </w:r>
    </w:p>
    <w:p>
      <w:pPr>
        <w:spacing w:after="0"/>
        <w:ind w:left="0"/>
        <w:jc w:val="both"/>
      </w:pPr>
      <w:r>
        <w:rPr>
          <w:rFonts w:ascii="Times New Roman"/>
          <w:b w:val="false"/>
          <w:i w:val="false"/>
          <w:color w:val="000000"/>
          <w:sz w:val="28"/>
        </w:rPr>
        <w:t>
      1) қолданылу мерзімі туралы;</w:t>
      </w:r>
    </w:p>
    <w:p>
      <w:pPr>
        <w:spacing w:after="0"/>
        <w:ind w:left="0"/>
        <w:jc w:val="both"/>
      </w:pPr>
      <w:r>
        <w:rPr>
          <w:rFonts w:ascii="Times New Roman"/>
          <w:b w:val="false"/>
          <w:i w:val="false"/>
          <w:color w:val="000000"/>
          <w:sz w:val="28"/>
        </w:rPr>
        <w:t>
      2) орындалуын бақылау тәртібі туралы;</w:t>
      </w:r>
    </w:p>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Start w:name="z979" w:id="558"/>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558"/>
    <w:bookmarkStart w:name="z980" w:id="559"/>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559"/>
    <w:bookmarkStart w:name="z981" w:id="560"/>
    <w:p>
      <w:pPr>
        <w:spacing w:after="0"/>
        <w:ind w:left="0"/>
        <w:jc w:val="both"/>
      </w:pPr>
      <w:r>
        <w:rPr>
          <w:rFonts w:ascii="Times New Roman"/>
          <w:b w:val="false"/>
          <w:i w:val="false"/>
          <w:color w:val="000000"/>
          <w:sz w:val="28"/>
        </w:rPr>
        <w:t>
      4. Бас келісімде:</w:t>
      </w:r>
    </w:p>
    <w:bookmarkEnd w:id="560"/>
    <w:p>
      <w:pPr>
        <w:spacing w:after="0"/>
        <w:ind w:left="0"/>
        <w:jc w:val="both"/>
      </w:pPr>
      <w:r>
        <w:rPr>
          <w:rFonts w:ascii="Times New Roman"/>
          <w:b w:val="false"/>
          <w:i w:val="false"/>
          <w:color w:val="000000"/>
          <w:sz w:val="28"/>
        </w:rPr>
        <w:t>
      1) әлеуметтік-еңбек қатынастары саласындағы заң жобаларын қарау тәртібі туралы;</w:t>
      </w:r>
    </w:p>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p>
      <w:pPr>
        <w:spacing w:after="0"/>
        <w:ind w:left="0"/>
        <w:jc w:val="both"/>
      </w:pPr>
      <w:r>
        <w:rPr>
          <w:rFonts w:ascii="Times New Roman"/>
          <w:b w:val="false"/>
          <w:i w:val="false"/>
          <w:color w:val="000000"/>
          <w:sz w:val="28"/>
        </w:rPr>
        <w:t>
      4) еңбек жағдайлары және еңбекті қорғау, өнеркәсіптік және экологиялық қауіпсіздік туралы;</w:t>
      </w:r>
    </w:p>
    <w:p>
      <w:pPr>
        <w:spacing w:after="0"/>
        <w:ind w:left="0"/>
        <w:jc w:val="both"/>
      </w:pPr>
      <w:r>
        <w:rPr>
          <w:rFonts w:ascii="Times New Roman"/>
          <w:b w:val="false"/>
          <w:i w:val="false"/>
          <w:color w:val="000000"/>
          <w:sz w:val="28"/>
        </w:rPr>
        <w:t>
      5) әлеуметтік әріптестікті және диалогты дамыту туралы;</w:t>
      </w:r>
    </w:p>
    <w:p>
      <w:pPr>
        <w:spacing w:after="0"/>
        <w:ind w:left="0"/>
        <w:jc w:val="both"/>
      </w:pPr>
      <w:r>
        <w:rPr>
          <w:rFonts w:ascii="Times New Roman"/>
          <w:b w:val="false"/>
          <w:i w:val="false"/>
          <w:color w:val="000000"/>
          <w:sz w:val="28"/>
        </w:rPr>
        <w:t>
      6) салалық және өңірлік деңгейлерде келісімдерді әзірлеуге және қабылдауға қатысу үшін байқаушылар тобын қалыптастыру және оның қызмет тәртібі туралы ережелер көзделуге тиіс.</w:t>
      </w:r>
    </w:p>
    <w:bookmarkStart w:name="z982" w:id="561"/>
    <w:p>
      <w:pPr>
        <w:spacing w:after="0"/>
        <w:ind w:left="0"/>
        <w:jc w:val="both"/>
      </w:pPr>
      <w:r>
        <w:rPr>
          <w:rFonts w:ascii="Times New Roman"/>
          <w:b w:val="false"/>
          <w:i w:val="false"/>
          <w:color w:val="000000"/>
          <w:sz w:val="28"/>
        </w:rPr>
        <w:t>
      5. Салалық келісімдерде:</w:t>
      </w:r>
    </w:p>
    <w:bookmarkEnd w:id="561"/>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тәртібі туралы;</w:t>
      </w:r>
    </w:p>
    <w:p>
      <w:pPr>
        <w:spacing w:after="0"/>
        <w:ind w:left="0"/>
        <w:jc w:val="both"/>
      </w:pPr>
      <w:r>
        <w:rPr>
          <w:rFonts w:ascii="Times New Roman"/>
          <w:b w:val="false"/>
          <w:i w:val="false"/>
          <w:color w:val="000000"/>
          <w:sz w:val="28"/>
        </w:rPr>
        <w:t>
      2) салада әлеуметтік әріптестікті және диалогты дамыту туралы;</w:t>
      </w:r>
    </w:p>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p>
      <w:pPr>
        <w:spacing w:after="0"/>
        <w:ind w:left="0"/>
        <w:jc w:val="both"/>
      </w:pPr>
      <w:r>
        <w:rPr>
          <w:rFonts w:ascii="Times New Roman"/>
          <w:b w:val="false"/>
          <w:i w:val="false"/>
          <w:color w:val="000000"/>
          <w:sz w:val="28"/>
        </w:rPr>
        <w:t>
      саладағы ең төмен тарифтік мөлшерлемені (айлықақыны);</w:t>
      </w:r>
    </w:p>
    <w:p>
      <w:pPr>
        <w:spacing w:after="0"/>
        <w:ind w:left="0"/>
        <w:jc w:val="both"/>
      </w:pPr>
      <w:r>
        <w:rPr>
          <w:rFonts w:ascii="Times New Roman"/>
          <w:b w:val="false"/>
          <w:i w:val="false"/>
          <w:color w:val="000000"/>
          <w:sz w:val="28"/>
        </w:rPr>
        <w:t>
      разрядаралық коэффициенттердің шекті мәндерін;</w:t>
      </w:r>
    </w:p>
    <w:p>
      <w:pPr>
        <w:spacing w:after="0"/>
        <w:ind w:left="0"/>
        <w:jc w:val="both"/>
      </w:pPr>
      <w:r>
        <w:rPr>
          <w:rFonts w:ascii="Times New Roman"/>
          <w:b w:val="false"/>
          <w:i w:val="false"/>
          <w:color w:val="000000"/>
          <w:sz w:val="28"/>
        </w:rPr>
        <w:t>
      салалық арттырушы коэффициенттерді;</w:t>
      </w:r>
    </w:p>
    <w:p>
      <w:pPr>
        <w:spacing w:after="0"/>
        <w:ind w:left="0"/>
        <w:jc w:val="both"/>
      </w:pPr>
      <w:r>
        <w:rPr>
          <w:rFonts w:ascii="Times New Roman"/>
          <w:b w:val="false"/>
          <w:i w:val="false"/>
          <w:color w:val="000000"/>
          <w:sz w:val="28"/>
        </w:rPr>
        <w:t>
      ауыр жұмыстарда, еңбек жағдайлары зиянды (ерекше зиянды), қауіпті жұмыстарда істейтін қызметкерлерге қосымша ақы белгілеудің бірыңғай тәртібін белгілеу;</w:t>
      </w:r>
    </w:p>
    <w:p>
      <w:pPr>
        <w:spacing w:after="0"/>
        <w:ind w:left="0"/>
        <w:jc w:val="both"/>
      </w:pPr>
      <w:r>
        <w:rPr>
          <w:rFonts w:ascii="Times New Roman"/>
          <w:b w:val="false"/>
          <w:i w:val="false"/>
          <w:color w:val="000000"/>
          <w:sz w:val="28"/>
        </w:rPr>
        <w:t>
      5) салалық біліктілік шеңберін бекіту тәртібі туралы;</w:t>
      </w:r>
    </w:p>
    <w:p>
      <w:pPr>
        <w:spacing w:after="0"/>
        <w:ind w:left="0"/>
        <w:jc w:val="both"/>
      </w:pPr>
      <w:r>
        <w:rPr>
          <w:rFonts w:ascii="Times New Roman"/>
          <w:b w:val="false"/>
          <w:i w:val="false"/>
          <w:color w:val="000000"/>
          <w:sz w:val="28"/>
        </w:rPr>
        <w:t>
      6) Еңбек қауіпсіздігі және еңбекті қорғау жөніндегі кеңесті қалыптастыру және оның қызмет тәртібі туралы;</w:t>
      </w:r>
    </w:p>
    <w:p>
      <w:pPr>
        <w:spacing w:after="0"/>
        <w:ind w:left="0"/>
        <w:jc w:val="both"/>
      </w:pPr>
      <w:r>
        <w:rPr>
          <w:rFonts w:ascii="Times New Roman"/>
          <w:b w:val="false"/>
          <w:i w:val="false"/>
          <w:color w:val="000000"/>
          <w:sz w:val="28"/>
        </w:rPr>
        <w:t>
      7) Ұжымдық еңбек дауларының алдын алу және оларды шешу мәселелері жөніндегі кеңесті қалыптастыру және оның қызмет тәртібі туралы;</w:t>
      </w:r>
    </w:p>
    <w:p>
      <w:pPr>
        <w:spacing w:after="0"/>
        <w:ind w:left="0"/>
        <w:jc w:val="both"/>
      </w:pPr>
      <w:r>
        <w:rPr>
          <w:rFonts w:ascii="Times New Roman"/>
          <w:b w:val="false"/>
          <w:i w:val="false"/>
          <w:color w:val="000000"/>
          <w:sz w:val="28"/>
        </w:rPr>
        <w:t>
      8) келісімдерді, ұжымдық шарттарды әзірлеуге және қабылдауға қатысу үшін байқаушылар тобын қалыптастыру және оның қызмет тәртібі туралы;</w:t>
      </w:r>
    </w:p>
    <w:p>
      <w:pPr>
        <w:spacing w:after="0"/>
        <w:ind w:left="0"/>
        <w:jc w:val="both"/>
      </w:pPr>
      <w:r>
        <w:rPr>
          <w:rFonts w:ascii="Times New Roman"/>
          <w:b w:val="false"/>
          <w:i w:val="false"/>
          <w:color w:val="000000"/>
          <w:sz w:val="28"/>
        </w:rPr>
        <w:t>
      9) кадрлық әлеуетті және біліктіліктерді дамыту жөніндегі үйлестіру орталығын қалыптастыру және оның қызмет тәртібі туралы ережелер көзделуге тиіс.</w:t>
      </w:r>
    </w:p>
    <w:bookmarkStart w:name="z983" w:id="562"/>
    <w:p>
      <w:pPr>
        <w:spacing w:after="0"/>
        <w:ind w:left="0"/>
        <w:jc w:val="both"/>
      </w:pPr>
      <w:r>
        <w:rPr>
          <w:rFonts w:ascii="Times New Roman"/>
          <w:b w:val="false"/>
          <w:i w:val="false"/>
          <w:color w:val="000000"/>
          <w:sz w:val="28"/>
        </w:rPr>
        <w:t>
      6. Өңірлік келісімдерде:</w:t>
      </w:r>
    </w:p>
    <w:bookmarkEnd w:id="562"/>
    <w:p>
      <w:pPr>
        <w:spacing w:after="0"/>
        <w:ind w:left="0"/>
        <w:jc w:val="both"/>
      </w:pPr>
      <w:r>
        <w:rPr>
          <w:rFonts w:ascii="Times New Roman"/>
          <w:b w:val="false"/>
          <w:i w:val="false"/>
          <w:color w:val="000000"/>
          <w:sz w:val="28"/>
        </w:rPr>
        <w:t>
      1) өңірде әлеуметтік әріптестікті және диалогты дамыту туралы;</w:t>
      </w:r>
    </w:p>
    <w:p>
      <w:pPr>
        <w:spacing w:after="0"/>
        <w:ind w:left="0"/>
        <w:jc w:val="both"/>
      </w:pPr>
      <w:r>
        <w:rPr>
          <w:rFonts w:ascii="Times New Roman"/>
          <w:b w:val="false"/>
          <w:i w:val="false"/>
          <w:color w:val="000000"/>
          <w:sz w:val="28"/>
        </w:rPr>
        <w:t>
      2) өңірдің бағдарламалық және стратегиялық құжаттарын қарау тәртібі туралы;</w:t>
      </w:r>
    </w:p>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p>
      <w:pPr>
        <w:spacing w:after="0"/>
        <w:ind w:left="0"/>
        <w:jc w:val="both"/>
      </w:pPr>
      <w:r>
        <w:rPr>
          <w:rFonts w:ascii="Times New Roman"/>
          <w:b w:val="false"/>
          <w:i w:val="false"/>
          <w:color w:val="000000"/>
          <w:sz w:val="28"/>
        </w:rPr>
        <w:t>
      4) жұмыс берушілерге және қызметкерлердің өкілдеріне еңбек дауларын реттеуге жәрдемдесу туралы;</w:t>
      </w:r>
    </w:p>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 туралы;</w:t>
      </w:r>
    </w:p>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 қалыптастыру және оның қызмет тәртібі туралы ережелер көзделуге тиіс.</w:t>
      </w:r>
    </w:p>
    <w:bookmarkStart w:name="z984" w:id="563"/>
    <w:p>
      <w:pPr>
        <w:spacing w:after="0"/>
        <w:ind w:left="0"/>
        <w:jc w:val="both"/>
      </w:pPr>
      <w:r>
        <w:rPr>
          <w:rFonts w:ascii="Times New Roman"/>
          <w:b w:val="false"/>
          <w:i w:val="false"/>
          <w:color w:val="000000"/>
          <w:sz w:val="28"/>
        </w:rPr>
        <w:t>
      7. Қазақстан Республикасының еңбек заңнамасымен салыстырғанда қызметкердің жағдайын нашарлататын келісімнің ережелері жарамсыз деп танылады және қолданылмауға тиіс.</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277-бап. Келісімдерді тіркеу </w:t>
      </w:r>
    </w:p>
    <w:p>
      <w:pPr>
        <w:spacing w:after="0"/>
        <w:ind w:left="0"/>
        <w:jc w:val="both"/>
      </w:pPr>
      <w:r>
        <w:rPr>
          <w:rFonts w:ascii="Times New Roman"/>
          <w:b w:val="false"/>
          <w:i w:val="false"/>
          <w:color w:val="000000"/>
          <w:sz w:val="28"/>
        </w:rPr>
        <w:t xml:space="preserve">
      1. Облыстық деңгейде жасалған салалық және өңірлік келісімдерді тіркеуді еңбек жөніндегі уәкілетті мемлекеттік орган жүзеге асырады. </w:t>
      </w:r>
    </w:p>
    <w:p>
      <w:pPr>
        <w:spacing w:after="0"/>
        <w:ind w:left="0"/>
        <w:jc w:val="both"/>
      </w:pPr>
      <w:r>
        <w:rPr>
          <w:rFonts w:ascii="Times New Roman"/>
          <w:b w:val="false"/>
          <w:i w:val="false"/>
          <w:color w:val="000000"/>
          <w:sz w:val="28"/>
        </w:rPr>
        <w:t xml:space="preserve">
      2. Қалалық, аудандық деңгейде жасалған салалық және өңірлік келісімдерді тіркеуді жергілікті атқарушы органдар жүзеге асырады. </w:t>
      </w:r>
    </w:p>
    <w:p>
      <w:pPr>
        <w:spacing w:after="0"/>
        <w:ind w:left="0"/>
        <w:jc w:val="both"/>
      </w:pPr>
      <w:r>
        <w:rPr>
          <w:rFonts w:ascii="Times New Roman"/>
          <w:b/>
          <w:i w:val="false"/>
          <w:color w:val="000000"/>
          <w:sz w:val="28"/>
        </w:rPr>
        <w:t xml:space="preserve">278-бап. Келісімдердің қолданылуы </w:t>
      </w:r>
    </w:p>
    <w:p>
      <w:pPr>
        <w:spacing w:after="0"/>
        <w:ind w:left="0"/>
        <w:jc w:val="both"/>
      </w:pPr>
      <w:r>
        <w:rPr>
          <w:rFonts w:ascii="Times New Roman"/>
          <w:b w:val="false"/>
          <w:i w:val="false"/>
          <w:color w:val="000000"/>
          <w:sz w:val="28"/>
        </w:rPr>
        <w:t>
      1. Бас келісімнің күші мемлекеттік органдарға, жұмыс берушілерге, қызметкерлерге және олардың өкілдеріне қолданылады.</w:t>
      </w:r>
    </w:p>
    <w:bookmarkStart w:name="z985" w:id="564"/>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қызметкерлеріне және олардың өкілдеріне қолданылады.</w:t>
      </w:r>
    </w:p>
    <w:bookmarkEnd w:id="564"/>
    <w:bookmarkStart w:name="z986" w:id="565"/>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қызметкерлеріне және олардың өкілдеріне қолданылады.</w:t>
      </w:r>
    </w:p>
    <w:bookmarkEnd w:id="565"/>
    <w:bookmarkStart w:name="z987" w:id="566"/>
    <w:p>
      <w:pPr>
        <w:spacing w:after="0"/>
        <w:ind w:left="0"/>
        <w:jc w:val="both"/>
      </w:pPr>
      <w:r>
        <w:rPr>
          <w:rFonts w:ascii="Times New Roman"/>
          <w:b w:val="false"/>
          <w:i w:val="false"/>
          <w:color w:val="000000"/>
          <w:sz w:val="28"/>
        </w:rPr>
        <w:t>
      4. Келісімдердің күші Қазақстан Республикасының аумағында орналасқан, мүлкінің меншік иелері, құрылтайшылары (қатысушылары) немесе акционерлері шетелдіктер немесе шетелдік заңды тұлғалар не шетел қатысатын заңды тұлғалар болып табылатын ұйымдарға да қолданылады.</w:t>
      </w:r>
    </w:p>
    <w:bookmarkEnd w:id="566"/>
    <w:bookmarkStart w:name="z988" w:id="567"/>
    <w:p>
      <w:pPr>
        <w:spacing w:after="0"/>
        <w:ind w:left="0"/>
        <w:jc w:val="both"/>
      </w:pPr>
      <w:r>
        <w:rPr>
          <w:rFonts w:ascii="Times New Roman"/>
          <w:b w:val="false"/>
          <w:i w:val="false"/>
          <w:color w:val="000000"/>
          <w:sz w:val="28"/>
        </w:rPr>
        <w:t>
      5. Келісімге қол қойылған күннен бастап күнтізбелік отыз күн ішінде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деңгейлерде келісімді ресми түрде жариялауға міндетті.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279-бап. Келісімдердің орындалуын бақылау </w:t>
      </w:r>
    </w:p>
    <w:p>
      <w:pPr>
        <w:spacing w:after="0"/>
        <w:ind w:left="0"/>
        <w:jc w:val="both"/>
      </w:pPr>
      <w:r>
        <w:rPr>
          <w:rFonts w:ascii="Times New Roman"/>
          <w:b w:val="false"/>
          <w:i w:val="false"/>
          <w:color w:val="000000"/>
          <w:sz w:val="28"/>
        </w:rPr>
        <w:t xml:space="preserve">
      Келісімдердің орындалуын бақылауды әлеуметтік әріптестік тараптары жүзеге асырады. </w:t>
      </w:r>
    </w:p>
    <w:p>
      <w:pPr>
        <w:spacing w:after="0"/>
        <w:ind w:left="0"/>
        <w:jc w:val="both"/>
      </w:pPr>
      <w:r>
        <w:rPr>
          <w:rFonts w:ascii="Times New Roman"/>
          <w:b/>
          <w:i w:val="false"/>
          <w:color w:val="000000"/>
          <w:sz w:val="28"/>
        </w:rPr>
        <w:t xml:space="preserve">280-бап. Келіссөздерге қатысудан жалтарғаны үшін жауапкершілік </w:t>
      </w:r>
    </w:p>
    <w:p>
      <w:pPr>
        <w:spacing w:after="0"/>
        <w:ind w:left="0"/>
        <w:jc w:val="both"/>
      </w:pPr>
      <w:r>
        <w:rPr>
          <w:rFonts w:ascii="Times New Roman"/>
          <w:b w:val="false"/>
          <w:i w:val="false"/>
          <w:color w:val="000000"/>
          <w:sz w:val="28"/>
        </w:rPr>
        <w:t xml:space="preserve">
      Тараптар өкілдерінің әлеуметтік әріптестік туралы келісімді жасасу, өзгерту жөніндегі келіссөздерге қатысудан жалтаруы немесе әлеуметтік әріптестік туралы келісілген келісімге қол қоюдан құқыққа сыйымсыз бас тартуы, келіссөздер жүргізу және әлеуметтік әріптестік туралы келісім нормаларының сақталуына бақылау жасау үшін қажетті ақпарат бермеуі, сондай-ақ оның талаптарын бұзуы немесе орындамауы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жауаптылыққа әкеп соғады. </w:t>
      </w:r>
    </w:p>
    <w:bookmarkStart w:name="z318" w:id="568"/>
    <w:p>
      <w:pPr>
        <w:spacing w:after="0"/>
        <w:ind w:left="0"/>
        <w:jc w:val="left"/>
      </w:pPr>
      <w:r>
        <w:rPr>
          <w:rFonts w:ascii="Times New Roman"/>
          <w:b/>
          <w:i w:val="false"/>
          <w:color w:val="000000"/>
        </w:rPr>
        <w:t xml:space="preserve"> 31-тарау. ҰЖЫМДЫҚ ШАРТ</w:t>
      </w:r>
    </w:p>
    <w:bookmarkEnd w:id="568"/>
    <w:p>
      <w:pPr>
        <w:spacing w:after="0"/>
        <w:ind w:left="0"/>
        <w:jc w:val="both"/>
      </w:pPr>
      <w:r>
        <w:rPr>
          <w:rFonts w:ascii="Times New Roman"/>
          <w:b/>
          <w:i w:val="false"/>
          <w:color w:val="000000"/>
          <w:sz w:val="28"/>
        </w:rPr>
        <w:t xml:space="preserve">281-бап. Ұжымдық келіссөздер жүргізудің принциптері </w:t>
      </w:r>
    </w:p>
    <w:p>
      <w:pPr>
        <w:spacing w:after="0"/>
        <w:ind w:left="0"/>
        <w:jc w:val="both"/>
      </w:pPr>
      <w:r>
        <w:rPr>
          <w:rFonts w:ascii="Times New Roman"/>
          <w:b w:val="false"/>
          <w:i w:val="false"/>
          <w:color w:val="000000"/>
          <w:sz w:val="28"/>
        </w:rPr>
        <w:t xml:space="preserve">
      Ұжымдық келіссөздер жүргізудің принциптері: </w:t>
      </w:r>
    </w:p>
    <w:p>
      <w:pPr>
        <w:spacing w:after="0"/>
        <w:ind w:left="0"/>
        <w:jc w:val="both"/>
      </w:pPr>
      <w:r>
        <w:rPr>
          <w:rFonts w:ascii="Times New Roman"/>
          <w:b w:val="false"/>
          <w:i w:val="false"/>
          <w:color w:val="000000"/>
          <w:sz w:val="28"/>
        </w:rPr>
        <w:t xml:space="preserve">
      тараптар мүдделерінің тең құқықтылығы және оларды құрметтеу; </w:t>
      </w:r>
    </w:p>
    <w:p>
      <w:pPr>
        <w:spacing w:after="0"/>
        <w:ind w:left="0"/>
        <w:jc w:val="both"/>
      </w:pPr>
      <w:r>
        <w:rPr>
          <w:rFonts w:ascii="Times New Roman"/>
          <w:b w:val="false"/>
          <w:i w:val="false"/>
          <w:color w:val="000000"/>
          <w:sz w:val="28"/>
        </w:rPr>
        <w:t xml:space="preserve">
      ұжымдық шарттың немесе келісімнің мазмұнын құрайтын мәселелерді талқылаудағы таңдау еркіндігі; </w:t>
      </w:r>
    </w:p>
    <w:p>
      <w:pPr>
        <w:spacing w:after="0"/>
        <w:ind w:left="0"/>
        <w:jc w:val="both"/>
      </w:pPr>
      <w:r>
        <w:rPr>
          <w:rFonts w:ascii="Times New Roman"/>
          <w:b w:val="false"/>
          <w:i w:val="false"/>
          <w:color w:val="000000"/>
          <w:sz w:val="28"/>
        </w:rPr>
        <w:t xml:space="preserve">
      тараптардың міндеттемелер қабылдау еріктілігі; </w:t>
      </w:r>
    </w:p>
    <w:p>
      <w:pPr>
        <w:spacing w:after="0"/>
        <w:ind w:left="0"/>
        <w:jc w:val="both"/>
      </w:pPr>
      <w:r>
        <w:rPr>
          <w:rFonts w:ascii="Times New Roman"/>
          <w:b w:val="false"/>
          <w:i w:val="false"/>
          <w:color w:val="000000"/>
          <w:sz w:val="28"/>
        </w:rPr>
        <w:t xml:space="preserve">
      Қазақстан Республикасының еңбек заңнамасын сақтау болып табылады. </w:t>
      </w:r>
    </w:p>
    <w:p>
      <w:pPr>
        <w:spacing w:after="0"/>
        <w:ind w:left="0"/>
        <w:jc w:val="both"/>
      </w:pPr>
      <w:r>
        <w:rPr>
          <w:rFonts w:ascii="Times New Roman"/>
          <w:b/>
          <w:i w:val="false"/>
          <w:color w:val="000000"/>
          <w:sz w:val="28"/>
        </w:rPr>
        <w:t xml:space="preserve">282-бап. Ұжымдық келіссөздер жүргізудің, ұжымдық шартты әзірлеу мен жасасудың тәртібі </w:t>
      </w:r>
    </w:p>
    <w:p>
      <w:pPr>
        <w:spacing w:after="0"/>
        <w:ind w:left="0"/>
        <w:jc w:val="both"/>
      </w:pPr>
      <w:r>
        <w:rPr>
          <w:rFonts w:ascii="Times New Roman"/>
          <w:b w:val="false"/>
          <w:i w:val="false"/>
          <w:color w:val="000000"/>
          <w:sz w:val="28"/>
        </w:rPr>
        <w:t xml:space="preserve">
      1. Кез келген тарап ұжымдық шарт жобасын әзірлеудің және жасасудың бастамашысы бола алады. </w:t>
      </w:r>
    </w:p>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күндік мерзімде қарап, осы баптың 2-тармағында белгіленген тәртіппен келіссөздерге кірісуге міндетті. </w:t>
      </w:r>
    </w:p>
    <w:p>
      <w:pPr>
        <w:spacing w:after="0"/>
        <w:ind w:left="0"/>
        <w:jc w:val="both"/>
      </w:pPr>
      <w:r>
        <w:rPr>
          <w:rFonts w:ascii="Times New Roman"/>
          <w:b w:val="false"/>
          <w:i w:val="false"/>
          <w:color w:val="000000"/>
          <w:sz w:val="28"/>
        </w:rPr>
        <w:t xml:space="preserve">
      2. Ұжымдық келіссөздер жүргізу және ұжымдық шарттың жобасын әзірлеу үшін тараптар тепе-тең негізде комиссия құрады. Комиссия мүшелерінің саны, оның жеке құрамы, жобаны әзірлеу және ұжымдық шарт жасасу мерзімдері тараптар келісімімен айқындалады. </w:t>
      </w:r>
    </w:p>
    <w:p>
      <w:pPr>
        <w:spacing w:after="0"/>
        <w:ind w:left="0"/>
        <w:jc w:val="both"/>
      </w:pPr>
      <w:r>
        <w:rPr>
          <w:rFonts w:ascii="Times New Roman"/>
          <w:b w:val="false"/>
          <w:i w:val="false"/>
          <w:color w:val="000000"/>
          <w:sz w:val="28"/>
        </w:rPr>
        <w:t xml:space="preserve">
      Жұмыс беруші тараптардың келісімі бойынша ұжымдық шартты әзірлеу мен жасасу үшін қажетті жағдай жасауды қамтамасыз етеді. </w:t>
      </w:r>
    </w:p>
    <w:p>
      <w:pPr>
        <w:spacing w:after="0"/>
        <w:ind w:left="0"/>
        <w:jc w:val="both"/>
      </w:pPr>
      <w:r>
        <w:rPr>
          <w:rFonts w:ascii="Times New Roman"/>
          <w:b w:val="false"/>
          <w:i w:val="false"/>
          <w:color w:val="000000"/>
          <w:sz w:val="28"/>
        </w:rPr>
        <w:t xml:space="preserve">
      Кәсіптік одақтың мүшелері болып табылмайтын қызметкерлер шарттық негізде жұмыс берушімен өзара қарым-қатынастарда өз мүдделерін білдіру үшін кәсіподақ органына да, өзге өкілдерге де уәкілеттік беруге құқылы. </w:t>
      </w:r>
    </w:p>
    <w:p>
      <w:pPr>
        <w:spacing w:after="0"/>
        <w:ind w:left="0"/>
        <w:jc w:val="both"/>
      </w:pPr>
      <w:r>
        <w:rPr>
          <w:rFonts w:ascii="Times New Roman"/>
          <w:b w:val="false"/>
          <w:i w:val="false"/>
          <w:color w:val="000000"/>
          <w:sz w:val="28"/>
        </w:rPr>
        <w:t>
      Ұйымда қызметкерлердiң бiрнеше өкiлдерi болған кезде комиссияға қатысу және ұжымдық шартқа қол қою үшiн олар бiртұтас өкiлдi орган құрады. Бұл ретте олардың әрқайсысына өздерi өкiлдiк ететiн қызметкерлердiң санына қарай пропорционалды өкiлдiк ету қағидаты негiзiнде келiссөздер жүргiзу жөнiндегi бiртұтас органның құрамында өкiлдiк ету құқығы берiледi.</w:t>
      </w:r>
    </w:p>
    <w:p>
      <w:pPr>
        <w:spacing w:after="0"/>
        <w:ind w:left="0"/>
        <w:jc w:val="both"/>
      </w:pPr>
      <w:r>
        <w:rPr>
          <w:rFonts w:ascii="Times New Roman"/>
          <w:b w:val="false"/>
          <w:i w:val="false"/>
          <w:color w:val="000000"/>
          <w:sz w:val="28"/>
        </w:rPr>
        <w:t xml:space="preserve">
      3. Комиссия әзірлеген ұжымдық шарттың жобасын ұйым қызметкерлері міндетті түрде талқылауға тиіс. Жобаны талқылау нысанын қызметкерлердің өздері айқындайды. Комиссия келіп түскен ескертпелер мен ұсыныстарды ескере отырып, жобаны пысықтайды. </w:t>
      </w:r>
    </w:p>
    <w:p>
      <w:pPr>
        <w:spacing w:after="0"/>
        <w:ind w:left="0"/>
        <w:jc w:val="both"/>
      </w:pPr>
      <w:r>
        <w:rPr>
          <w:rFonts w:ascii="Times New Roman"/>
          <w:b w:val="false"/>
          <w:i w:val="false"/>
          <w:color w:val="000000"/>
          <w:sz w:val="28"/>
        </w:rPr>
        <w:t xml:space="preserve">
      4. Тараптардың келісіміне қол жеткізілген кезде ұжымдық шарт кемінде екі данада жасалады және оған тараптардың өкілдері қол қояды. </w:t>
      </w:r>
    </w:p>
    <w:p>
      <w:pPr>
        <w:spacing w:after="0"/>
        <w:ind w:left="0"/>
        <w:jc w:val="both"/>
      </w:pPr>
      <w:r>
        <w:rPr>
          <w:rFonts w:ascii="Times New Roman"/>
          <w:b w:val="false"/>
          <w:i w:val="false"/>
          <w:color w:val="000000"/>
          <w:sz w:val="28"/>
        </w:rPr>
        <w:t xml:space="preserve">
      5. Ұжымдық шарттың жекелеген ережелері бойынша тараптар арасында келіспеушіліктер болған кезде ұжымдық келіссөздер басталған күннен бастап бір ай ішінде тараптар бір мезгілде келіспеушіліктер хаттамасын жасай отырып, келісілген талаптармен ұжымдық шартқа қол қоюға тиіс. </w:t>
      </w:r>
    </w:p>
    <w:p>
      <w:pPr>
        <w:spacing w:after="0"/>
        <w:ind w:left="0"/>
        <w:jc w:val="both"/>
      </w:pPr>
      <w:r>
        <w:rPr>
          <w:rFonts w:ascii="Times New Roman"/>
          <w:b w:val="false"/>
          <w:i w:val="false"/>
          <w:color w:val="000000"/>
          <w:sz w:val="28"/>
        </w:rPr>
        <w:t xml:space="preserve">
      6. Ұжымдық шартты өзгерту және толықтыру осы бапта оны жасасу үшін белгіленген тәртіппен тараптардың өзара келісімімен ғана жүргізіледі. </w:t>
      </w:r>
    </w:p>
    <w:p>
      <w:pPr>
        <w:spacing w:after="0"/>
        <w:ind w:left="0"/>
        <w:jc w:val="both"/>
      </w:pPr>
      <w:r>
        <w:rPr>
          <w:rFonts w:ascii="Times New Roman"/>
          <w:b w:val="false"/>
          <w:i w:val="false"/>
          <w:color w:val="000000"/>
          <w:sz w:val="28"/>
        </w:rPr>
        <w:t xml:space="preserve">
      7. Егер алынған мәліметтер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қызметтік</w:t>
      </w:r>
      <w:r>
        <w:rPr>
          <w:rFonts w:ascii="Times New Roman"/>
          <w:b w:val="false"/>
          <w:i w:val="false"/>
          <w:color w:val="000000"/>
          <w:sz w:val="28"/>
        </w:rPr>
        <w:t xml:space="preserve">, </w:t>
      </w:r>
      <w:r>
        <w:rPr>
          <w:rFonts w:ascii="Times New Roman"/>
          <w:b w:val="false"/>
          <w:i w:val="false"/>
          <w:color w:val="000000"/>
          <w:sz w:val="28"/>
        </w:rPr>
        <w:t>коммерциялық</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өзге де</w:t>
      </w:r>
      <w:r>
        <w:rPr>
          <w:rFonts w:ascii="Times New Roman"/>
          <w:b w:val="false"/>
          <w:i w:val="false"/>
          <w:color w:val="000000"/>
          <w:sz w:val="28"/>
        </w:rPr>
        <w:t xml:space="preserve"> құпияларды құрайтын болса, ұжымдық келіссөздерге қатысушылардың бұл мәліметтерді жария етуге құқығы жоқ. </w:t>
      </w:r>
    </w:p>
    <w:p>
      <w:pPr>
        <w:spacing w:after="0"/>
        <w:ind w:left="0"/>
        <w:jc w:val="both"/>
      </w:pPr>
      <w:r>
        <w:rPr>
          <w:rFonts w:ascii="Times New Roman"/>
          <w:b w:val="false"/>
          <w:i w:val="false"/>
          <w:color w:val="000000"/>
          <w:sz w:val="28"/>
        </w:rPr>
        <w:t xml:space="preserve">
      8. Ұжымдық келіссөздерге қатысушылар келіссөздер жүргізу кезінде орташа айлық жалақысы сақтала отырып, еңбек міндеттерін орындаудан босатылуы мүмкін. Бұл мерзім олардың еңбек өтіліне қосылады. </w:t>
      </w:r>
    </w:p>
    <w:p>
      <w:pPr>
        <w:spacing w:after="0"/>
        <w:ind w:left="0"/>
        <w:jc w:val="both"/>
      </w:pPr>
      <w:r>
        <w:rPr>
          <w:rFonts w:ascii="Times New Roman"/>
          <w:b w:val="false"/>
          <w:i w:val="false"/>
          <w:color w:val="000000"/>
          <w:sz w:val="28"/>
        </w:rPr>
        <w:t>
      9. Тараптар қол қойған ұжымдық шартты қол қойылған күнінен бастап бiр ай мерзiмде жұмыс берушi мониторинг үшiн еңбек инспекциясы жөнiндегi жергілікті органға ұсынуға мiндеттi.</w:t>
      </w:r>
    </w:p>
    <w:p>
      <w:pPr>
        <w:spacing w:after="0"/>
        <w:ind w:left="0"/>
        <w:jc w:val="both"/>
      </w:pPr>
      <w:r>
        <w:rPr>
          <w:rFonts w:ascii="Times New Roman"/>
          <w:b w:val="false"/>
          <w:i w:val="false"/>
          <w:color w:val="000000"/>
          <w:sz w:val="28"/>
        </w:rPr>
        <w:t>
      10. Тараптардың өкiлдерi жарты жылда кемінде бір рет қызметкерлерге ұжымдық шарттың орындалу барысы туралы ақпарат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283-бап. Ұжымдық шарттың тараптары </w:t>
      </w:r>
    </w:p>
    <w:p>
      <w:pPr>
        <w:spacing w:after="0"/>
        <w:ind w:left="0"/>
        <w:jc w:val="both"/>
      </w:pPr>
      <w:r>
        <w:rPr>
          <w:rFonts w:ascii="Times New Roman"/>
          <w:b w:val="false"/>
          <w:i w:val="false"/>
          <w:color w:val="000000"/>
          <w:sz w:val="28"/>
        </w:rPr>
        <w:t xml:space="preserve">
      1. Қызметкерлер және жұмыс беруші ұжымдық шарттың тараптары болып табылады. </w:t>
      </w:r>
    </w:p>
    <w:p>
      <w:pPr>
        <w:spacing w:after="0"/>
        <w:ind w:left="0"/>
        <w:jc w:val="both"/>
      </w:pPr>
      <w:r>
        <w:rPr>
          <w:rFonts w:ascii="Times New Roman"/>
          <w:b w:val="false"/>
          <w:i w:val="false"/>
          <w:color w:val="000000"/>
          <w:sz w:val="28"/>
        </w:rPr>
        <w:t>
      2. Ұжымдық шарт ұйымдарда да, шетелдік заңды тұлғалардың филиалдары мен өкілдіктерінде де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284-бап. Ұжымдық шарттың мазмұны мен құрылымы </w:t>
      </w:r>
    </w:p>
    <w:p>
      <w:pPr>
        <w:spacing w:after="0"/>
        <w:ind w:left="0"/>
        <w:jc w:val="both"/>
      </w:pPr>
      <w:r>
        <w:rPr>
          <w:rFonts w:ascii="Times New Roman"/>
          <w:b w:val="false"/>
          <w:i w:val="false"/>
          <w:color w:val="000000"/>
          <w:sz w:val="28"/>
        </w:rPr>
        <w:t>
      1. Ұжымдық шарттың мазмұны мен құрылымын тараптар жасалған бас, салалық және өңірлік келісімдерге сәйкес айқындайды. Ұжымдық шартқа мынадай ережелер енгізіледі:</w:t>
      </w:r>
    </w:p>
    <w:p>
      <w:pPr>
        <w:spacing w:after="0"/>
        <w:ind w:left="0"/>
        <w:jc w:val="both"/>
      </w:pPr>
      <w:r>
        <w:rPr>
          <w:rFonts w:ascii="Times New Roman"/>
          <w:b w:val="false"/>
          <w:i w:val="false"/>
          <w:color w:val="000000"/>
          <w:sz w:val="28"/>
        </w:rPr>
        <w:t xml:space="preserve">
      1) еңбекке ақы төлеуді нормалау, оның нысандары, жүйелері, қызметкерлерге, оның ішінде ауыр жұмыстарда, зиянды (ерекше зиянды) және (немесе) қауіпті еңбек жағдайлары бар жұмыстарда істейтін қызметкерлерге тарифтік ставкалар мен жалақылар, үстемақылар мен қосымша ақылар мөлшері туралы; </w:t>
      </w:r>
    </w:p>
    <w:p>
      <w:pPr>
        <w:spacing w:after="0"/>
        <w:ind w:left="0"/>
        <w:jc w:val="both"/>
      </w:pPr>
      <w:r>
        <w:rPr>
          <w:rFonts w:ascii="Times New Roman"/>
          <w:b w:val="false"/>
          <w:i w:val="false"/>
          <w:color w:val="000000"/>
          <w:sz w:val="28"/>
        </w:rPr>
        <w:t>
      2) жалақыны индекстеудің тәртібі туралы, жәрдемақы және өтемақы, оның ішінде жазатайым оқиғалар кезіндегі төлемдер туралы;</w:t>
      </w:r>
    </w:p>
    <w:p>
      <w:pPr>
        <w:spacing w:after="0"/>
        <w:ind w:left="0"/>
        <w:jc w:val="both"/>
      </w:pPr>
      <w:r>
        <w:rPr>
          <w:rFonts w:ascii="Times New Roman"/>
          <w:b w:val="false"/>
          <w:i w:val="false"/>
          <w:color w:val="000000"/>
          <w:sz w:val="28"/>
        </w:rPr>
        <w:t xml:space="preserve">
      3) тиісті мамандықтың, ұйымдағы лауазымның ең жоғары және ең төменгі жалақысы мөлшерлерінің арасындағы жол берілетін арақатынас туралы; </w:t>
      </w:r>
    </w:p>
    <w:p>
      <w:pPr>
        <w:spacing w:after="0"/>
        <w:ind w:left="0"/>
        <w:jc w:val="both"/>
      </w:pPr>
      <w:r>
        <w:rPr>
          <w:rFonts w:ascii="Times New Roman"/>
          <w:b w:val="false"/>
          <w:i w:val="false"/>
          <w:color w:val="000000"/>
          <w:sz w:val="28"/>
        </w:rPr>
        <w:t xml:space="preserve">
      4) разрядаралық коэффициенттерді белгілеу туралы; </w:t>
      </w:r>
    </w:p>
    <w:p>
      <w:pPr>
        <w:spacing w:after="0"/>
        <w:ind w:left="0"/>
        <w:jc w:val="both"/>
      </w:pPr>
      <w:r>
        <w:rPr>
          <w:rFonts w:ascii="Times New Roman"/>
          <w:b w:val="false"/>
          <w:i w:val="false"/>
          <w:color w:val="000000"/>
          <w:sz w:val="28"/>
        </w:rPr>
        <w:t xml:space="preserve">
      5) жұмыс уақыты мен тынығу уақытының ұзақтығы, еңбек демалыстары туралы; </w:t>
      </w:r>
    </w:p>
    <w:p>
      <w:pPr>
        <w:spacing w:after="0"/>
        <w:ind w:left="0"/>
        <w:jc w:val="both"/>
      </w:pPr>
      <w:r>
        <w:rPr>
          <w:rFonts w:ascii="Times New Roman"/>
          <w:b w:val="false"/>
          <w:i w:val="false"/>
          <w:color w:val="000000"/>
          <w:sz w:val="28"/>
        </w:rPr>
        <w:t>
      6) саламатты және қауіпсіз еңбек пен тұрмыс жағдайларын жасау туралы, еңбек қауіпсіздігі және еңбекті қорғау жөніндегі шараларды қаржыландыру көлемі туралы, денсаулық сақтауды жақсарту туралы;</w:t>
      </w:r>
    </w:p>
    <w:p>
      <w:pPr>
        <w:spacing w:after="0"/>
        <w:ind w:left="0"/>
        <w:jc w:val="both"/>
      </w:pPr>
      <w:r>
        <w:rPr>
          <w:rFonts w:ascii="Times New Roman"/>
          <w:b w:val="false"/>
          <w:i w:val="false"/>
          <w:color w:val="000000"/>
          <w:sz w:val="28"/>
        </w:rPr>
        <w:t xml:space="preserve">
      7) алып тасталды - ҚР 2012.02.17 </w:t>
      </w:r>
      <w:r>
        <w:rPr>
          <w:rFonts w:ascii="Times New Roman"/>
          <w:b w:val="false"/>
          <w:i w:val="false"/>
          <w:color w:val="000000"/>
          <w:sz w:val="28"/>
        </w:rPr>
        <w:t>№ 566-IV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8) кәсіптік одақ қызметі үшін жағдайлар жасау туралы;</w:t>
      </w:r>
    </w:p>
    <w:p>
      <w:pPr>
        <w:spacing w:after="0"/>
        <w:ind w:left="0"/>
        <w:jc w:val="both"/>
      </w:pPr>
      <w:r>
        <w:rPr>
          <w:rFonts w:ascii="Times New Roman"/>
          <w:b w:val="false"/>
          <w:i w:val="false"/>
          <w:color w:val="000000"/>
          <w:sz w:val="28"/>
        </w:rPr>
        <w:t>
      9) қызметкерлерді Қазақстан Республикасы еңбек заңнамасының негіздеріне оқыту жөніндегі іс-шаралар туралы;</w:t>
      </w:r>
    </w:p>
    <w:p>
      <w:pPr>
        <w:spacing w:after="0"/>
        <w:ind w:left="0"/>
        <w:jc w:val="both"/>
      </w:pPr>
      <w:r>
        <w:rPr>
          <w:rFonts w:ascii="Times New Roman"/>
          <w:b w:val="false"/>
          <w:i w:val="false"/>
          <w:color w:val="000000"/>
          <w:sz w:val="28"/>
        </w:rPr>
        <w:t>
      10) ұжымдық шарттың орындалуын бақылау туралы.</w:t>
      </w:r>
    </w:p>
    <w:p>
      <w:pPr>
        <w:spacing w:after="0"/>
        <w:ind w:left="0"/>
        <w:jc w:val="both"/>
      </w:pPr>
      <w:r>
        <w:rPr>
          <w:rFonts w:ascii="Times New Roman"/>
          <w:b w:val="false"/>
          <w:i w:val="false"/>
          <w:color w:val="000000"/>
          <w:sz w:val="28"/>
        </w:rPr>
        <w:t xml:space="preserve">
      2. Ұжымдық шартқа: </w:t>
      </w:r>
    </w:p>
    <w:p>
      <w:pPr>
        <w:spacing w:after="0"/>
        <w:ind w:left="0"/>
        <w:jc w:val="both"/>
      </w:pPr>
      <w:r>
        <w:rPr>
          <w:rFonts w:ascii="Times New Roman"/>
          <w:b w:val="false"/>
          <w:i w:val="false"/>
          <w:color w:val="000000"/>
          <w:sz w:val="28"/>
        </w:rPr>
        <w:t xml:space="preserve">
      1) еңбекті ұйымдастыруды жақсарту және өндіріс тиімділігін арттыру туралы; </w:t>
      </w:r>
    </w:p>
    <w:p>
      <w:pPr>
        <w:spacing w:after="0"/>
        <w:ind w:left="0"/>
        <w:jc w:val="both"/>
      </w:pPr>
      <w:r>
        <w:rPr>
          <w:rFonts w:ascii="Times New Roman"/>
          <w:b w:val="false"/>
          <w:i w:val="false"/>
          <w:color w:val="000000"/>
          <w:sz w:val="28"/>
        </w:rPr>
        <w:t xml:space="preserve">
      2) еңбек тәртіптемесі мен еңбек тәртібін реттеу туралы; </w:t>
      </w:r>
    </w:p>
    <w:p>
      <w:pPr>
        <w:spacing w:after="0"/>
        <w:ind w:left="0"/>
        <w:jc w:val="both"/>
      </w:pPr>
      <w:r>
        <w:rPr>
          <w:rFonts w:ascii="Times New Roman"/>
          <w:b w:val="false"/>
          <w:i w:val="false"/>
          <w:color w:val="000000"/>
          <w:sz w:val="28"/>
        </w:rPr>
        <w:t xml:space="preserve">
      3) босатылатын қызметкерлердің жұмыспен қамтылуын, оларды даярлауды, біліктілігін арттыруды, қайта даярлауды және жұмысқа орналастыруды қамтамасыз ету туралы; </w:t>
      </w:r>
    </w:p>
    <w:p>
      <w:pPr>
        <w:spacing w:after="0"/>
        <w:ind w:left="0"/>
        <w:jc w:val="both"/>
      </w:pPr>
      <w:r>
        <w:rPr>
          <w:rFonts w:ascii="Times New Roman"/>
          <w:b w:val="false"/>
          <w:i w:val="false"/>
          <w:color w:val="000000"/>
          <w:sz w:val="28"/>
        </w:rPr>
        <w:t xml:space="preserve">
      4) жұмысты оқумен қоса атқаратын қызметкерлерге берілетін кепілдіктер мен жеңілдіктер туралы; </w:t>
      </w:r>
    </w:p>
    <w:p>
      <w:pPr>
        <w:spacing w:after="0"/>
        <w:ind w:left="0"/>
        <w:jc w:val="both"/>
      </w:pPr>
      <w:r>
        <w:rPr>
          <w:rFonts w:ascii="Times New Roman"/>
          <w:b w:val="false"/>
          <w:i w:val="false"/>
          <w:color w:val="000000"/>
          <w:sz w:val="28"/>
        </w:rPr>
        <w:t xml:space="preserve">
      5) қызметкерлердің тұрғын үй және тұрмыстық жағдайларын жақсарту туралы; </w:t>
      </w:r>
    </w:p>
    <w:p>
      <w:pPr>
        <w:spacing w:after="0"/>
        <w:ind w:left="0"/>
        <w:jc w:val="both"/>
      </w:pPr>
      <w:r>
        <w:rPr>
          <w:rFonts w:ascii="Times New Roman"/>
          <w:b w:val="false"/>
          <w:i w:val="false"/>
          <w:color w:val="000000"/>
          <w:sz w:val="28"/>
        </w:rPr>
        <w:t xml:space="preserve">
      6) қызметкерлерді сауықтыру, санаторий-курорттық емдеу және олардың тынығуы туралы; </w:t>
      </w:r>
    </w:p>
    <w:p>
      <w:pPr>
        <w:spacing w:after="0"/>
        <w:ind w:left="0"/>
        <w:jc w:val="both"/>
      </w:pPr>
      <w:r>
        <w:rPr>
          <w:rFonts w:ascii="Times New Roman"/>
          <w:b w:val="false"/>
          <w:i w:val="false"/>
          <w:color w:val="000000"/>
          <w:sz w:val="28"/>
        </w:rPr>
        <w:t xml:space="preserve">
      7) кәсіподақ мүшелері болып табылатын қызметкерлермен еңбек шартын бұзған кезде ұйымның кәсіподақ органының дәлелді пікірін ескерудің тәртібі туралы; </w:t>
      </w:r>
    </w:p>
    <w:p>
      <w:pPr>
        <w:spacing w:after="0"/>
        <w:ind w:left="0"/>
        <w:jc w:val="both"/>
      </w:pPr>
      <w:r>
        <w:rPr>
          <w:rFonts w:ascii="Times New Roman"/>
          <w:b w:val="false"/>
          <w:i w:val="false"/>
          <w:color w:val="000000"/>
          <w:sz w:val="28"/>
        </w:rPr>
        <w:t xml:space="preserve">
      8) кәсіподақ органына сайланған қызметкерлерге берілетін кепілдіктер туралы; </w:t>
      </w:r>
    </w:p>
    <w:p>
      <w:pPr>
        <w:spacing w:after="0"/>
        <w:ind w:left="0"/>
        <w:jc w:val="both"/>
      </w:pPr>
      <w:r>
        <w:rPr>
          <w:rFonts w:ascii="Times New Roman"/>
          <w:b w:val="false"/>
          <w:i w:val="false"/>
          <w:color w:val="000000"/>
          <w:sz w:val="28"/>
        </w:rPr>
        <w:t xml:space="preserve">
      9) қызметкерлердің өкілдері қызметін жүзеге асыруға арналған талаптар туралы; </w:t>
      </w:r>
    </w:p>
    <w:p>
      <w:pPr>
        <w:spacing w:after="0"/>
        <w:ind w:left="0"/>
        <w:jc w:val="both"/>
      </w:pPr>
      <w:r>
        <w:rPr>
          <w:rFonts w:ascii="Times New Roman"/>
          <w:b w:val="false"/>
          <w:i w:val="false"/>
          <w:color w:val="000000"/>
          <w:sz w:val="28"/>
        </w:rPr>
        <w:t xml:space="preserve">
      10) алып тасталды - ҚР 27.06.2014 </w:t>
      </w:r>
      <w:r>
        <w:rPr>
          <w:rFonts w:ascii="Times New Roman"/>
          <w:b w:val="false"/>
          <w:i w:val="false"/>
          <w:color w:val="000000"/>
          <w:sz w:val="28"/>
        </w:rPr>
        <w:t>N 212-V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11) қызметкерлерді сақтандыру туралы;</w:t>
      </w:r>
    </w:p>
    <w:p>
      <w:pPr>
        <w:spacing w:after="0"/>
        <w:ind w:left="0"/>
        <w:jc w:val="both"/>
      </w:pPr>
      <w:r>
        <w:rPr>
          <w:rFonts w:ascii="Times New Roman"/>
          <w:b w:val="false"/>
          <w:i w:val="false"/>
          <w:color w:val="000000"/>
          <w:sz w:val="28"/>
        </w:rPr>
        <w:t xml:space="preserve">
      11-1) Қазақстан Республикасының міндетті әлеуметтік сақтандыру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төлеу туралы;</w:t>
      </w:r>
    </w:p>
    <w:p>
      <w:pPr>
        <w:spacing w:after="0"/>
        <w:ind w:left="0"/>
        <w:jc w:val="both"/>
      </w:pPr>
      <w:r>
        <w:rPr>
          <w:rFonts w:ascii="Times New Roman"/>
          <w:b w:val="false"/>
          <w:i w:val="false"/>
          <w:color w:val="000000"/>
          <w:sz w:val="28"/>
        </w:rPr>
        <w:t>
      12) ұжымдық шартқа өзгерiстер мен толықтырулар енгiзу тәртiбi туралы;</w:t>
      </w:r>
    </w:p>
    <w:p>
      <w:pPr>
        <w:spacing w:after="0"/>
        <w:ind w:left="0"/>
        <w:jc w:val="both"/>
      </w:pPr>
      <w:r>
        <w:rPr>
          <w:rFonts w:ascii="Times New Roman"/>
          <w:b w:val="false"/>
          <w:i w:val="false"/>
          <w:color w:val="000000"/>
          <w:sz w:val="28"/>
        </w:rPr>
        <w:t xml:space="preserve">
      13) еңбек шарттарын ереуілді желеу етіп жұмыс берушінің бастамасы бойынша бұзуды болдырмау туралы; </w:t>
      </w:r>
    </w:p>
    <w:p>
      <w:pPr>
        <w:spacing w:after="0"/>
        <w:ind w:left="0"/>
        <w:jc w:val="both"/>
      </w:pPr>
      <w:r>
        <w:rPr>
          <w:rFonts w:ascii="Times New Roman"/>
          <w:b w:val="false"/>
          <w:i w:val="false"/>
          <w:color w:val="000000"/>
          <w:sz w:val="28"/>
        </w:rPr>
        <w:t xml:space="preserve">
      14) қызметкерлер мен жұмыс берушілердің өздері келтірген залал үшін жауаптылығы туралы; </w:t>
      </w:r>
    </w:p>
    <w:p>
      <w:pPr>
        <w:spacing w:after="0"/>
        <w:ind w:left="0"/>
        <w:jc w:val="both"/>
      </w:pPr>
      <w:r>
        <w:rPr>
          <w:rFonts w:ascii="Times New Roman"/>
          <w:b w:val="false"/>
          <w:i w:val="false"/>
          <w:color w:val="000000"/>
          <w:sz w:val="28"/>
        </w:rPr>
        <w:t xml:space="preserve">
      15) тараптардың ұжымдық шартты орындауға жауаптылығы туралы; </w:t>
      </w:r>
    </w:p>
    <w:p>
      <w:pPr>
        <w:spacing w:after="0"/>
        <w:ind w:left="0"/>
        <w:jc w:val="both"/>
      </w:pPr>
      <w:r>
        <w:rPr>
          <w:rFonts w:ascii="Times New Roman"/>
          <w:b w:val="false"/>
          <w:i w:val="false"/>
          <w:color w:val="000000"/>
          <w:sz w:val="28"/>
        </w:rPr>
        <w:t>
      16) ерікті зейнетақы жарналары туралы;</w:t>
      </w:r>
    </w:p>
    <w:p>
      <w:pPr>
        <w:spacing w:after="0"/>
        <w:ind w:left="0"/>
        <w:jc w:val="both"/>
      </w:pPr>
      <w:r>
        <w:rPr>
          <w:rFonts w:ascii="Times New Roman"/>
          <w:b w:val="false"/>
          <w:i w:val="false"/>
          <w:color w:val="000000"/>
          <w:sz w:val="28"/>
        </w:rPr>
        <w:t>
      16-1) қызметкерлерді және олардың отбасыларын медициналық сақтандыру кепілдіктері туралы, қоршаған ортаны қорғау туралы;</w:t>
      </w:r>
    </w:p>
    <w:p>
      <w:pPr>
        <w:spacing w:after="0"/>
        <w:ind w:left="0"/>
        <w:jc w:val="both"/>
      </w:pPr>
      <w:r>
        <w:rPr>
          <w:rFonts w:ascii="Times New Roman"/>
          <w:b w:val="false"/>
          <w:i w:val="false"/>
          <w:color w:val="000000"/>
          <w:sz w:val="28"/>
        </w:rPr>
        <w:t>
      16-2) сақтандыру ұйымымен зейнетақы аннуитеті шартын жасасу үшін қызметкердің қаражаты жеткіліксіз болған жағдайда, оның пайдасына жұмыс берушінің қаражаты есебінен ерiктi зейнетақы жарналарын жүзеге асыру туралы;</w:t>
      </w:r>
    </w:p>
    <w:p>
      <w:pPr>
        <w:spacing w:after="0"/>
        <w:ind w:left="0"/>
        <w:jc w:val="both"/>
      </w:pPr>
      <w:r>
        <w:rPr>
          <w:rFonts w:ascii="Times New Roman"/>
          <w:b w:val="false"/>
          <w:i w:val="false"/>
          <w:color w:val="000000"/>
          <w:sz w:val="28"/>
        </w:rPr>
        <w:t xml:space="preserve">
      17) тараптар айқындаған басқа да мәселелер бойынша қызметкерлер мен жұмыс берушінің өзара міндеттемелері енгізілуі мүмкін. </w:t>
      </w:r>
    </w:p>
    <w:p>
      <w:pPr>
        <w:spacing w:after="0"/>
        <w:ind w:left="0"/>
        <w:jc w:val="both"/>
      </w:pPr>
      <w:r>
        <w:rPr>
          <w:rFonts w:ascii="Times New Roman"/>
          <w:b w:val="false"/>
          <w:i w:val="false"/>
          <w:color w:val="000000"/>
          <w:sz w:val="28"/>
        </w:rPr>
        <w:t>
      3. Ұжымдық шарт еңбек заңнамасымен, бас, салалық, өңірлік келісімдермен салыстырғанда қызметкерлер жағдайын нашарлатпауға тиіс. Мұндай ережелер жарамсыз деп танылады және қолданылмауға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04.02.2013 </w:t>
      </w:r>
      <w:r>
        <w:rPr>
          <w:rFonts w:ascii="Times New Roman"/>
          <w:b w:val="false"/>
          <w:i w:val="false"/>
          <w:color w:val="ff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285-бап. Ұжымдық шарттың қолданылу мерзімдері мен аясы </w:t>
      </w:r>
    </w:p>
    <w:p>
      <w:pPr>
        <w:spacing w:after="0"/>
        <w:ind w:left="0"/>
        <w:jc w:val="both"/>
      </w:pPr>
      <w:r>
        <w:rPr>
          <w:rFonts w:ascii="Times New Roman"/>
          <w:b w:val="false"/>
          <w:i w:val="false"/>
          <w:color w:val="000000"/>
          <w:sz w:val="28"/>
        </w:rPr>
        <w:t xml:space="preserve">
      1. Ұжымдық шарт тараптар айқындайтын мерзімге жасалады. </w:t>
      </w:r>
    </w:p>
    <w:p>
      <w:pPr>
        <w:spacing w:after="0"/>
        <w:ind w:left="0"/>
        <w:jc w:val="both"/>
      </w:pPr>
      <w:r>
        <w:rPr>
          <w:rFonts w:ascii="Times New Roman"/>
          <w:b w:val="false"/>
          <w:i w:val="false"/>
          <w:color w:val="000000"/>
          <w:sz w:val="28"/>
        </w:rPr>
        <w:t xml:space="preserve">
      2. Ұжымдық шарт, егер оның ережелерінде өзгеше көзделмесе, қол қойылған кезден бастап күшіне енеді және тараптар оны орындауға міндетті. </w:t>
      </w:r>
    </w:p>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қызметкерлеріне және жазбаша өтініш негізінде оған қосылған қызметкерлерге қолданылады.</w:t>
      </w:r>
    </w:p>
    <w:p>
      <w:pPr>
        <w:spacing w:after="0"/>
        <w:ind w:left="0"/>
        <w:jc w:val="both"/>
      </w:pPr>
      <w:r>
        <w:rPr>
          <w:rFonts w:ascii="Times New Roman"/>
          <w:b w:val="false"/>
          <w:i w:val="false"/>
          <w:color w:val="000000"/>
          <w:sz w:val="28"/>
        </w:rPr>
        <w:t>
      Қосылу тәртібі ұжымдық шартта айқындалады.</w:t>
      </w:r>
    </w:p>
    <w:p>
      <w:pPr>
        <w:spacing w:after="0"/>
        <w:ind w:left="0"/>
        <w:jc w:val="both"/>
      </w:pPr>
      <w:r>
        <w:rPr>
          <w:rFonts w:ascii="Times New Roman"/>
          <w:b w:val="false"/>
          <w:i w:val="false"/>
          <w:color w:val="000000"/>
          <w:sz w:val="28"/>
        </w:rPr>
        <w:t xml:space="preserve">
      4. Ұйымның қайта ұйымдастырылу (бірігу, қосылу, бөліну, бөлініп шығу, қайта құрылу) кезеңінде ұжымдық шарт өз күшін сақтайды. </w:t>
      </w:r>
    </w:p>
    <w:p>
      <w:pPr>
        <w:spacing w:after="0"/>
        <w:ind w:left="0"/>
        <w:jc w:val="both"/>
      </w:pPr>
      <w:r>
        <w:rPr>
          <w:rFonts w:ascii="Times New Roman"/>
          <w:b w:val="false"/>
          <w:i w:val="false"/>
          <w:color w:val="000000"/>
          <w:sz w:val="28"/>
        </w:rPr>
        <w:t xml:space="preserve">
      5. Ұйым мүлкінің меншік иесі ауысқан кезде ұжымдық шарт үш ай бойы өз күшін сақтайды. Осы кезеңде тараптар жаңа ұжымдық шарт жасасу немесе қолданыстағы шартты сақтау, өзгерту және толықтыру туралы келіссөздерді бастауға құқылы. </w:t>
      </w:r>
    </w:p>
    <w:p>
      <w:pPr>
        <w:spacing w:after="0"/>
        <w:ind w:left="0"/>
        <w:jc w:val="both"/>
      </w:pPr>
      <w:r>
        <w:rPr>
          <w:rFonts w:ascii="Times New Roman"/>
          <w:b w:val="false"/>
          <w:i w:val="false"/>
          <w:color w:val="000000"/>
          <w:sz w:val="28"/>
        </w:rPr>
        <w:t>
      6. Ұйым таратылған, ол банкрот деп жарияланған кезде ұжымдық шарттың қолданылуы барлық қызметкерлермен еңбек шарттары тоқтатылған кезден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286-бап. Тараптардың ұжымдық шартты орындамағаны үшін жауапкершілігі </w:t>
      </w:r>
    </w:p>
    <w:p>
      <w:pPr>
        <w:spacing w:after="0"/>
        <w:ind w:left="0"/>
        <w:jc w:val="both"/>
      </w:pPr>
      <w:r>
        <w:rPr>
          <w:rFonts w:ascii="Times New Roman"/>
          <w:b w:val="false"/>
          <w:i w:val="false"/>
          <w:color w:val="000000"/>
          <w:sz w:val="28"/>
        </w:rPr>
        <w:t xml:space="preserve">
      Ұжымдық шартта көзделген міндеттемелерді орындамағаны үшін тараптар ұжымдық шартқа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p>
    <w:p>
      <w:pPr>
        <w:spacing w:after="0"/>
        <w:ind w:left="0"/>
        <w:jc w:val="both"/>
      </w:pPr>
      <w:r>
        <w:rPr>
          <w:rFonts w:ascii="Times New Roman"/>
          <w:b/>
          <w:i w:val="false"/>
          <w:color w:val="000000"/>
          <w:sz w:val="28"/>
        </w:rPr>
        <w:t xml:space="preserve">287-бап. Келіссөздер кезіндегі кепілдіктер мен өтемақылар </w:t>
      </w:r>
    </w:p>
    <w:p>
      <w:pPr>
        <w:spacing w:after="0"/>
        <w:ind w:left="0"/>
        <w:jc w:val="both"/>
      </w:pPr>
      <w:r>
        <w:rPr>
          <w:rFonts w:ascii="Times New Roman"/>
          <w:b w:val="false"/>
          <w:i w:val="false"/>
          <w:color w:val="000000"/>
          <w:sz w:val="28"/>
        </w:rPr>
        <w:t>
      Қызметкерлердің өкілді органдарының ұжымдық келіссөздерге қатысатын мүшелерімен келіссөздер жүргізу кезеңінде (ұйымды тарату жағдайларынан басқа) тиісті өкілді органның келісімінсіз жұмыс берушінің бастамасы бойынша еңбек шарты бұзылмайды.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26" w:id="569"/>
    <w:p>
      <w:pPr>
        <w:spacing w:after="0"/>
        <w:ind w:left="0"/>
        <w:jc w:val="left"/>
      </w:pPr>
      <w:r>
        <w:rPr>
          <w:rFonts w:ascii="Times New Roman"/>
          <w:b/>
          <w:i w:val="false"/>
          <w:color w:val="000000"/>
        </w:rPr>
        <w:t xml:space="preserve">  32-тарау. ҰЖЫМДЫҚ ЕҢБЕК ДАУЛАРЫН ҚАРАУ</w:t>
      </w:r>
    </w:p>
    <w:bookmarkEnd w:id="569"/>
    <w:p>
      <w:pPr>
        <w:spacing w:after="0"/>
        <w:ind w:left="0"/>
        <w:jc w:val="both"/>
      </w:pPr>
      <w:r>
        <w:rPr>
          <w:rFonts w:ascii="Times New Roman"/>
          <w:b/>
          <w:i w:val="false"/>
          <w:color w:val="000000"/>
          <w:sz w:val="28"/>
        </w:rPr>
        <w:t xml:space="preserve">288-бап. Ұжымдық еңбек дауының туындауы </w:t>
      </w:r>
    </w:p>
    <w:p>
      <w:pPr>
        <w:spacing w:after="0"/>
        <w:ind w:left="0"/>
        <w:jc w:val="both"/>
      </w:pPr>
      <w:r>
        <w:rPr>
          <w:rFonts w:ascii="Times New Roman"/>
          <w:b w:val="false"/>
          <w:i w:val="false"/>
          <w:color w:val="000000"/>
          <w:sz w:val="28"/>
        </w:rPr>
        <w:t>
      1. Ұжымдық еңбек дауы Қазақстан Республикасының еңбек заңнамасын қолдану, осы Кодекстің 289-бабының 1-тармағына сәйкес ресімделген келісімдердің, еңбек және (немесе) ұжымдық шарттардың, жұмыс беруші актілерінің талаптарын орындау немесе өзгерту мәселелері бойынша қызметкерлердің талаптары туралы жұмыс беруші жазбаша хабардар етілген күннен бастап немесе жұмыс беруші, жұмыс берушілер бірлестігі өз шешімдерін хабарламаған жағдайда осы Кодекстің 290-бабында көрсетілген мерзім өткен күннен бастап туындаған деп есептеледі.</w:t>
      </w:r>
    </w:p>
    <w:p>
      <w:pPr>
        <w:spacing w:after="0"/>
        <w:ind w:left="0"/>
        <w:jc w:val="both"/>
      </w:pPr>
      <w:r>
        <w:rPr>
          <w:rFonts w:ascii="Times New Roman"/>
          <w:b w:val="false"/>
          <w:i w:val="false"/>
          <w:color w:val="000000"/>
          <w:sz w:val="28"/>
        </w:rPr>
        <w:t>
      2. Ұжымдық еңбек даулары бітімгерлік рәсімдер тәртібімен және (немесе) сот тәртібімен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289-бап. Қызметкерлердің талаптарын ресімдеу мен мәлімдеу тәртібі </w:t>
      </w:r>
    </w:p>
    <w:p>
      <w:pPr>
        <w:spacing w:after="0"/>
        <w:ind w:left="0"/>
        <w:jc w:val="both"/>
      </w:pPr>
      <w:r>
        <w:rPr>
          <w:rFonts w:ascii="Times New Roman"/>
          <w:b w:val="false"/>
          <w:i w:val="false"/>
          <w:color w:val="000000"/>
          <w:sz w:val="28"/>
        </w:rPr>
        <w:t>
      1. Қызметкерлердің еңбек жағдайлары мен еңбегіне ақы төлеуді белгілеу және өзгерту, қызметкерлер мен жұмыс берушінің, жұмыс берушілер бірлестігінің арасындағы ұжымдық шарттар мен келісімдерді жасасу, өзгерту және орындау мәселелері жөніндегі талаптары қызметкерлердің жалпы жиналысында (конференциясында) қалыптастырылады және бекітіледі.</w:t>
      </w:r>
    </w:p>
    <w:bookmarkStart w:name="z896" w:id="570"/>
    <w:p>
      <w:pPr>
        <w:spacing w:after="0"/>
        <w:ind w:left="0"/>
        <w:jc w:val="both"/>
      </w:pPr>
      <w:r>
        <w:rPr>
          <w:rFonts w:ascii="Times New Roman"/>
          <w:b w:val="false"/>
          <w:i w:val="false"/>
          <w:color w:val="000000"/>
          <w:sz w:val="28"/>
        </w:rPr>
        <w:t>
      Қызметкерлер жиналысы, егер оған ұйым қызметкерлерінің жалпы санының жартысынан астамы қатысса заңды деп танылады.</w:t>
      </w:r>
    </w:p>
    <w:bookmarkEnd w:id="570"/>
    <w:bookmarkStart w:name="z897" w:id="571"/>
    <w:p>
      <w:pPr>
        <w:spacing w:after="0"/>
        <w:ind w:left="0"/>
        <w:jc w:val="both"/>
      </w:pPr>
      <w:r>
        <w:rPr>
          <w:rFonts w:ascii="Times New Roman"/>
          <w:b w:val="false"/>
          <w:i w:val="false"/>
          <w:color w:val="000000"/>
          <w:sz w:val="28"/>
        </w:rPr>
        <w:t>
      Конференция, егер оған хаттамалық шешімдерге сәйкес қызметкерлер сайлаған делегаттардың кемінде үштен екісі қатысса, заңды деп танылады.</w:t>
      </w:r>
    </w:p>
    <w:bookmarkEnd w:id="571"/>
    <w:bookmarkStart w:name="z898" w:id="572"/>
    <w:p>
      <w:pPr>
        <w:spacing w:after="0"/>
        <w:ind w:left="0"/>
        <w:jc w:val="both"/>
      </w:pPr>
      <w:r>
        <w:rPr>
          <w:rFonts w:ascii="Times New Roman"/>
          <w:b w:val="false"/>
          <w:i w:val="false"/>
          <w:color w:val="000000"/>
          <w:sz w:val="28"/>
        </w:rPr>
        <w:t>
      Қызметкерлер жиналысының (конференциясының) шешімі дауыс берушілердің көпшілік дауысымен қабылданды деп есептеледі. Қызметкерлер жиналысын (конференциясын) өткізуге мүмкіндік болмаған кезде, қызметкерлердің өкілді органы өздері ұсынған талаптарын қолдайтын қызметкерлердің жартысынан астамының қолын жинап, өз шешімін бекітуге құқығы бар.</w:t>
      </w:r>
    </w:p>
    <w:bookmarkEnd w:id="572"/>
    <w:p>
      <w:pPr>
        <w:spacing w:after="0"/>
        <w:ind w:left="0"/>
        <w:jc w:val="both"/>
      </w:pPr>
      <w:r>
        <w:rPr>
          <w:rFonts w:ascii="Times New Roman"/>
          <w:b w:val="false"/>
          <w:i w:val="false"/>
          <w:color w:val="000000"/>
          <w:sz w:val="28"/>
        </w:rPr>
        <w:t xml:space="preserve">
      2. Қызметкерлердің талаптары жазбаша түрде жазылады және жұмыс берушілерге, жұмыс берушілердің бірлестіктеріне күнтізбелік үш күн мерзімде жіберіледі. </w:t>
      </w:r>
    </w:p>
    <w:p>
      <w:pPr>
        <w:spacing w:after="0"/>
        <w:ind w:left="0"/>
        <w:jc w:val="both"/>
      </w:pPr>
      <w:r>
        <w:rPr>
          <w:rFonts w:ascii="Times New Roman"/>
          <w:b w:val="false"/>
          <w:i w:val="false"/>
          <w:color w:val="000000"/>
          <w:sz w:val="28"/>
        </w:rPr>
        <w:t xml:space="preserve">
      3. Аталған талаптарды әртүрлі жұмыс берушілердің қызметкерлері қойған жағдайда, бұл талаптарды кәсіптік одақтардың салалық немесе өңірлік бірлестіктері не қызметкерлер уәкілеттік берген өзге де жеке және (немесе) заңды тұлғалар ұсынуы мүмкін. </w:t>
      </w:r>
    </w:p>
    <w:p>
      <w:pPr>
        <w:spacing w:after="0"/>
        <w:ind w:left="0"/>
        <w:jc w:val="both"/>
      </w:pPr>
      <w:r>
        <w:rPr>
          <w:rFonts w:ascii="Times New Roman"/>
          <w:b w:val="false"/>
          <w:i w:val="false"/>
          <w:color w:val="000000"/>
          <w:sz w:val="28"/>
        </w:rPr>
        <w:t>
      4. Жұмыс беруші, жұмыс берушілердің бірлестігі қызметкерлердің талаптар қою жөнінде жиналыс (конференция) өткізуіне кедергі келтіруге әсер ететін қандай да болмасын араласудан қалыс қалуға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290-бап. Қызметкерлердің талаптарын қарау </w:t>
      </w:r>
    </w:p>
    <w:p>
      <w:pPr>
        <w:spacing w:after="0"/>
        <w:ind w:left="0"/>
        <w:jc w:val="both"/>
      </w:pPr>
      <w:r>
        <w:rPr>
          <w:rFonts w:ascii="Times New Roman"/>
          <w:b w:val="false"/>
          <w:i w:val="false"/>
          <w:color w:val="000000"/>
          <w:sz w:val="28"/>
        </w:rPr>
        <w:t>
      Жұмыс беруші қызметкерлердің қойған талаптарын оларды алған күннен бастап үш жұмыс күнінен кешіктірмей, жұмыс берушілердің бірлестігі бес жұмыс күнінен кешіктірмей қарауға және оларды шешу үшін шаралар қолдануға, ал көрсетілген мерзімде шешуге мүмкіндік болмаған кезде туындаған келіспеушіліктерді одан әрі қарау үшін өз өкілдерін көрсете отырып, өздерінің шешімдері мен ұсыныстарын қызметкерлерге жазбаша түрде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291-бап. Бітімгерлік рәсімдер </w:t>
      </w:r>
    </w:p>
    <w:p>
      <w:pPr>
        <w:spacing w:after="0"/>
        <w:ind w:left="0"/>
        <w:jc w:val="both"/>
      </w:pPr>
      <w:r>
        <w:rPr>
          <w:rFonts w:ascii="Times New Roman"/>
          <w:b w:val="false"/>
          <w:i w:val="false"/>
          <w:color w:val="000000"/>
          <w:sz w:val="28"/>
        </w:rPr>
        <w:t xml:space="preserve">
      1. Қызметкерлердің талаптарын осы Кодекстің 290-бабында көзделген тәртіппен шешу мүмкін болмаған кезде олар бітімгерлік рәсімдер тәртібімен қаралады. </w:t>
      </w:r>
    </w:p>
    <w:p>
      <w:pPr>
        <w:spacing w:after="0"/>
        <w:ind w:left="0"/>
        <w:jc w:val="both"/>
      </w:pPr>
      <w:r>
        <w:rPr>
          <w:rFonts w:ascii="Times New Roman"/>
          <w:b w:val="false"/>
          <w:i w:val="false"/>
          <w:color w:val="000000"/>
          <w:sz w:val="28"/>
        </w:rPr>
        <w:t xml:space="preserve">
      Жұмыс беруші, жұмыс берушілердің бірлестігі (олардың өкілдері) қабылдамаған немесе олардың ішінара қанағаттандырған талаптары алдымен бітімгерлік комиссиясында, ал онда келісімге қол жеткізілмесе - еңбек арбитражында қаралады. </w:t>
      </w:r>
    </w:p>
    <w:p>
      <w:pPr>
        <w:spacing w:after="0"/>
        <w:ind w:left="0"/>
        <w:jc w:val="both"/>
      </w:pPr>
      <w:r>
        <w:rPr>
          <w:rFonts w:ascii="Times New Roman"/>
          <w:b w:val="false"/>
          <w:i w:val="false"/>
          <w:color w:val="000000"/>
          <w:sz w:val="28"/>
        </w:rPr>
        <w:t xml:space="preserve">
      2. Тараптар ұжымдық еңбек дауын қараудың кез келген сатысында делдалға жүгіне алады. Делдалдық рәсім бітімгерлік комиссиясындағы, еңбек арбитражындағы бітімгерлік рәсімдерге қарағанда дербес рәсім болып табылады және солармен қатар жүргізілуі мүмкін. </w:t>
      </w:r>
    </w:p>
    <w:p>
      <w:pPr>
        <w:spacing w:after="0"/>
        <w:ind w:left="0"/>
        <w:jc w:val="both"/>
      </w:pPr>
      <w:r>
        <w:rPr>
          <w:rFonts w:ascii="Times New Roman"/>
          <w:b/>
          <w:i w:val="false"/>
          <w:color w:val="000000"/>
          <w:sz w:val="28"/>
        </w:rPr>
        <w:t>292-бап. Татуластыру комиссиясы</w:t>
      </w:r>
    </w:p>
    <w:p>
      <w:pPr>
        <w:spacing w:after="0"/>
        <w:ind w:left="0"/>
        <w:jc w:val="both"/>
      </w:pPr>
      <w:r>
        <w:rPr>
          <w:rFonts w:ascii="Times New Roman"/>
          <w:b w:val="false"/>
          <w:i w:val="false"/>
          <w:color w:val="000000"/>
          <w:sz w:val="28"/>
        </w:rPr>
        <w:t>
      1. Татуластыру комиссиясын тараптар жұмыс берушi, жұмыс берушiлердiң бiрлестiгi (олардың өкiлдерi) өз шешiмiн қызметкерлердің (олардың өкiлдерiнің) назарына жеткізген не хабарламаған не ұжымдық келiссөздер барысындағы келiспеушiлiктер хаттамасы жасалған күннен бастап күнтiзбелiк үш күн iшiнде құрады.</w:t>
      </w:r>
    </w:p>
    <w:bookmarkStart w:name="z989" w:id="573"/>
    <w:p>
      <w:pPr>
        <w:spacing w:after="0"/>
        <w:ind w:left="0"/>
        <w:jc w:val="both"/>
      </w:pPr>
      <w:r>
        <w:rPr>
          <w:rFonts w:ascii="Times New Roman"/>
          <w:b w:val="false"/>
          <w:i w:val="false"/>
          <w:color w:val="000000"/>
          <w:sz w:val="28"/>
        </w:rPr>
        <w:t>
      2. Татуластыру комиссиясы ұжымдық еңбек дауы тараптары өкiлдерiнен тепе-тең негiзде қалыптастырылады. Татуластыру комиссиясын құру туралы шешiм жұмыс берушiнiң актiсiмен және қызметкерлер өкiлдерiнiң шешiмiмен ресiмделедi.</w:t>
      </w:r>
    </w:p>
    <w:bookmarkEnd w:id="573"/>
    <w:p>
      <w:pPr>
        <w:spacing w:after="0"/>
        <w:ind w:left="0"/>
        <w:jc w:val="both"/>
      </w:pPr>
      <w:r>
        <w:rPr>
          <w:rFonts w:ascii="Times New Roman"/>
          <w:b w:val="false"/>
          <w:i w:val="false"/>
          <w:color w:val="000000"/>
          <w:sz w:val="28"/>
        </w:rPr>
        <w:t>
      Жұмыс берушi, жұмыс берушiлердiң бiрлестiгi татуластыру комиссиясының жұмыс істеуі үшін қажетті жағдайлар жасайды.</w:t>
      </w:r>
    </w:p>
    <w:bookmarkStart w:name="z990" w:id="574"/>
    <w:p>
      <w:pPr>
        <w:spacing w:after="0"/>
        <w:ind w:left="0"/>
        <w:jc w:val="both"/>
      </w:pPr>
      <w:r>
        <w:rPr>
          <w:rFonts w:ascii="Times New Roman"/>
          <w:b w:val="false"/>
          <w:i w:val="false"/>
          <w:color w:val="000000"/>
          <w:sz w:val="28"/>
        </w:rPr>
        <w:t>
      3. Татуластыру комиссиясы қызметкерлердiң (олардың өкiлдерiнiң) талаптарын құрылған күнінен бастап күнтізбелік жеті күннен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574"/>
    <w:bookmarkStart w:name="z991" w:id="575"/>
    <w:p>
      <w:pPr>
        <w:spacing w:after="0"/>
        <w:ind w:left="0"/>
        <w:jc w:val="both"/>
      </w:pPr>
      <w:r>
        <w:rPr>
          <w:rFonts w:ascii="Times New Roman"/>
          <w:b w:val="false"/>
          <w:i w:val="false"/>
          <w:color w:val="000000"/>
          <w:sz w:val="28"/>
        </w:rPr>
        <w:t>
      4. Татуластыру рәсiмі процесінде татуластыру комиссиясы қызметкерлермен (олардың өкiлдерiмен), жұмыс берушiмен, жұмыс берушiлердің бiрлестiгiмен (олардың өкiлдерiмен), мемлекеттiк органдармен және өзге де мүдделi тұлғалармен консультациялар жүргiзедi.</w:t>
      </w:r>
    </w:p>
    <w:bookmarkEnd w:id="575"/>
    <w:bookmarkStart w:name="z992" w:id="576"/>
    <w:p>
      <w:pPr>
        <w:spacing w:after="0"/>
        <w:ind w:left="0"/>
        <w:jc w:val="both"/>
      </w:pPr>
      <w:r>
        <w:rPr>
          <w:rFonts w:ascii="Times New Roman"/>
          <w:b w:val="false"/>
          <w:i w:val="false"/>
          <w:color w:val="000000"/>
          <w:sz w:val="28"/>
        </w:rPr>
        <w:t>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w:t>
      </w:r>
    </w:p>
    <w:bookmarkEnd w:id="576"/>
    <w:bookmarkStart w:name="z993" w:id="577"/>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дауларды шешу үшін еңбек төрелігі құрылады.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293-бап. Еңбек арбитражы </w:t>
      </w:r>
    </w:p>
    <w:p>
      <w:pPr>
        <w:spacing w:after="0"/>
        <w:ind w:left="0"/>
        <w:jc w:val="both"/>
      </w:pPr>
      <w:r>
        <w:rPr>
          <w:rFonts w:ascii="Times New Roman"/>
          <w:b w:val="false"/>
          <w:i w:val="false"/>
          <w:color w:val="000000"/>
          <w:sz w:val="28"/>
        </w:rPr>
        <w:t xml:space="preserve">
      1. Еңбек арбитражын ұжымдық еңбек дауының тараптары бітімгерлік комиссиясының жұмысы тоқтатылған күннен бастап күнтізбелік бес күн ішінде әлеуметтік-еңбек қатынастарын реттеу жөніндегі республикалық, салалық немесе өңірлік комиссия мүшелерінің </w:t>
      </w:r>
    </w:p>
    <w:p>
      <w:pPr>
        <w:spacing w:after="0"/>
        <w:ind w:left="0"/>
        <w:jc w:val="both"/>
      </w:pPr>
      <w:r>
        <w:rPr>
          <w:rFonts w:ascii="Times New Roman"/>
          <w:b w:val="false"/>
          <w:i w:val="false"/>
          <w:color w:val="000000"/>
          <w:sz w:val="28"/>
        </w:rPr>
        <w:t xml:space="preserve">
      қатысуымен құрады. </w:t>
      </w:r>
    </w:p>
    <w:p>
      <w:pPr>
        <w:spacing w:after="0"/>
        <w:ind w:left="0"/>
        <w:jc w:val="both"/>
      </w:pPr>
      <w:r>
        <w:rPr>
          <w:rFonts w:ascii="Times New Roman"/>
          <w:b w:val="false"/>
          <w:i w:val="false"/>
          <w:color w:val="000000"/>
          <w:sz w:val="28"/>
        </w:rPr>
        <w:t xml:space="preserve">
      2. Еңбек арбитражы мүшелерінің саны, оның дербес құрамы, еңбек дауын қараудың тәртібі тараптардың келісімімен белгіленеді. Еңбек арбитражы кемінде бес адамнан құрылуға тиіс. Еңбек арбитражының құрамына қоғамдық бірлестіктердің өкілдері, мемлекеттік еңбек инспекторы, мамандар, сарапшылар мен басқа да адамдар енгізіледі. </w:t>
      </w:r>
    </w:p>
    <w:p>
      <w:pPr>
        <w:spacing w:after="0"/>
        <w:ind w:left="0"/>
        <w:jc w:val="both"/>
      </w:pPr>
      <w:r>
        <w:rPr>
          <w:rFonts w:ascii="Times New Roman"/>
          <w:b w:val="false"/>
          <w:i w:val="false"/>
          <w:color w:val="000000"/>
          <w:sz w:val="28"/>
        </w:rPr>
        <w:t xml:space="preserve">
      3. Еңбек арбитражының төрағасын тараптар арбитраж мүшелері қатарынан сайлайды. </w:t>
      </w:r>
    </w:p>
    <w:p>
      <w:pPr>
        <w:spacing w:after="0"/>
        <w:ind w:left="0"/>
        <w:jc w:val="both"/>
      </w:pPr>
      <w:r>
        <w:rPr>
          <w:rFonts w:ascii="Times New Roman"/>
          <w:b w:val="false"/>
          <w:i w:val="false"/>
          <w:color w:val="000000"/>
          <w:sz w:val="28"/>
        </w:rPr>
        <w:t xml:space="preserve">
      4. Еңбек арбитражы ұжымдық еңбек дауын ұжымдық еңбек дауы тараптары өкілдерінің міндетті түрде қатысуымен, ал қажет болғанда басқа да мүдделі адамдар өкілдерінің де қатысуымен қарайды. </w:t>
      </w:r>
    </w:p>
    <w:p>
      <w:pPr>
        <w:spacing w:after="0"/>
        <w:ind w:left="0"/>
        <w:jc w:val="both"/>
      </w:pPr>
      <w:r>
        <w:rPr>
          <w:rFonts w:ascii="Times New Roman"/>
          <w:b w:val="false"/>
          <w:i w:val="false"/>
          <w:color w:val="000000"/>
          <w:sz w:val="28"/>
        </w:rPr>
        <w:t xml:space="preserve">
      5. Дауды қарау рәсімін еңбек арбитражы белгілейді және ұжымдық еңбек дауы тараптарының назарына жеткізеді. </w:t>
      </w:r>
    </w:p>
    <w:p>
      <w:pPr>
        <w:spacing w:after="0"/>
        <w:ind w:left="0"/>
        <w:jc w:val="both"/>
      </w:pPr>
      <w:r>
        <w:rPr>
          <w:rFonts w:ascii="Times New Roman"/>
          <w:b w:val="false"/>
          <w:i w:val="false"/>
          <w:color w:val="000000"/>
          <w:sz w:val="28"/>
        </w:rPr>
        <w:t xml:space="preserve">
      6. Еңбек арбитражының шешімі құрылған күнінен бастап күнтізбелік жеті күннен кешіктірілмей арбитраж мүшелерінің қарапайым көпшілік дауысымен қабылданады. Еңбек арбитражы мүшелерінің дауыстары тең бөлінген кезде төрағаның дауысы шешуші болып табылады. Шешім дәлелді әрі жазбаша түрде болуға және оған арбитраж мүшелерінің барлығы қол қоюға тиіс. </w:t>
      </w:r>
    </w:p>
    <w:p>
      <w:pPr>
        <w:spacing w:after="0"/>
        <w:ind w:left="0"/>
        <w:jc w:val="both"/>
      </w:pPr>
      <w:r>
        <w:rPr>
          <w:rFonts w:ascii="Times New Roman"/>
          <w:b w:val="false"/>
          <w:i w:val="false"/>
          <w:color w:val="000000"/>
          <w:sz w:val="28"/>
        </w:rPr>
        <w:t xml:space="preserve">
      7. Бітімгерлік комиссиясында ұжымдық еңбек дауы тараптарының келісіміне қол жеткізілмеген кезде, заң бойынша ереуілдер өткізу тыйым салынған немесе шектелген ұйымдарда, еңбек арбитражы міндетті түрде құрылуға тиіс. </w:t>
      </w:r>
    </w:p>
    <w:p>
      <w:pPr>
        <w:spacing w:after="0"/>
        <w:ind w:left="0"/>
        <w:jc w:val="both"/>
      </w:pPr>
      <w:r>
        <w:rPr>
          <w:rFonts w:ascii="Times New Roman"/>
          <w:b w:val="false"/>
          <w:i w:val="false"/>
          <w:color w:val="000000"/>
          <w:sz w:val="28"/>
        </w:rPr>
        <w:t xml:space="preserve">
      8. Ұжымдық еңбек дауының тараптары еңбек арбитражының шешімін орындауға міндетті болады. </w:t>
      </w:r>
    </w:p>
    <w:p>
      <w:pPr>
        <w:spacing w:after="0"/>
        <w:ind w:left="0"/>
        <w:jc w:val="both"/>
      </w:pPr>
      <w:r>
        <w:rPr>
          <w:rFonts w:ascii="Times New Roman"/>
          <w:b/>
          <w:i w:val="false"/>
          <w:color w:val="000000"/>
          <w:sz w:val="28"/>
        </w:rPr>
        <w:t xml:space="preserve">294-бап. Ұжымдық еңбек дауын делдалдың қатысуымен қарау </w:t>
      </w:r>
    </w:p>
    <w:p>
      <w:pPr>
        <w:spacing w:after="0"/>
        <w:ind w:left="0"/>
        <w:jc w:val="both"/>
      </w:pPr>
      <w:r>
        <w:rPr>
          <w:rFonts w:ascii="Times New Roman"/>
          <w:b w:val="false"/>
          <w:i w:val="false"/>
          <w:color w:val="000000"/>
          <w:sz w:val="28"/>
        </w:rPr>
        <w:t xml:space="preserve">
      1. Ұжымдық еңбек дауын делдалдың қатысуымен қарау тәртібі ұжымдық еңбек дауы тараптарының келісімі бойынша айқындалады. </w:t>
      </w:r>
    </w:p>
    <w:p>
      <w:pPr>
        <w:spacing w:after="0"/>
        <w:ind w:left="0"/>
        <w:jc w:val="both"/>
      </w:pPr>
      <w:r>
        <w:rPr>
          <w:rFonts w:ascii="Times New Roman"/>
          <w:b w:val="false"/>
          <w:i w:val="false"/>
          <w:color w:val="000000"/>
          <w:sz w:val="28"/>
        </w:rPr>
        <w:t xml:space="preserve">
      2. Тараптар өздеріне қатысты тәуелсіз ұйымдар мен тұлғаларды делдал ретінде белгілейді.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қызметкерлерін, жұмыс берушілерді, сондай-ақ тәуелсіз сарапшыларды тарта алады. </w:t>
      </w:r>
    </w:p>
    <w:p>
      <w:pPr>
        <w:spacing w:after="0"/>
        <w:ind w:left="0"/>
        <w:jc w:val="both"/>
      </w:pPr>
      <w:r>
        <w:rPr>
          <w:rFonts w:ascii="Times New Roman"/>
          <w:b w:val="false"/>
          <w:i w:val="false"/>
          <w:color w:val="000000"/>
          <w:sz w:val="28"/>
        </w:rPr>
        <w:t xml:space="preserve">
      Делдалды таңдау жағдайларының бәрінде олардан делдалдық етуге жазбаша келісім алынуға тиіс. </w:t>
      </w:r>
    </w:p>
    <w:p>
      <w:pPr>
        <w:spacing w:after="0"/>
        <w:ind w:left="0"/>
        <w:jc w:val="both"/>
      </w:pPr>
      <w:r>
        <w:rPr>
          <w:rFonts w:ascii="Times New Roman"/>
          <w:b/>
          <w:i w:val="false"/>
          <w:color w:val="000000"/>
          <w:sz w:val="28"/>
        </w:rPr>
        <w:t xml:space="preserve">295-бап. Тараптардың ұжымдық еңбек дауы бойынша келісімге қол жеткізуінің салдарлары </w:t>
      </w:r>
    </w:p>
    <w:p>
      <w:pPr>
        <w:spacing w:after="0"/>
        <w:ind w:left="0"/>
        <w:jc w:val="both"/>
      </w:pPr>
      <w:r>
        <w:rPr>
          <w:rFonts w:ascii="Times New Roman"/>
          <w:b w:val="false"/>
          <w:i w:val="false"/>
          <w:color w:val="000000"/>
          <w:sz w:val="28"/>
        </w:rPr>
        <w:t>
      1. Ұжымдық еңбек дауының тараптары арасында дауды делдалдың (медиатордың)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деп есептеледi.</w:t>
      </w:r>
    </w:p>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296-бап. Ұжымдық еңбек дауының шешілуімен байланысты кепілдіктер </w:t>
      </w:r>
    </w:p>
    <w:p>
      <w:pPr>
        <w:spacing w:after="0"/>
        <w:ind w:left="0"/>
        <w:jc w:val="both"/>
      </w:pPr>
      <w:r>
        <w:rPr>
          <w:rFonts w:ascii="Times New Roman"/>
          <w:b w:val="false"/>
          <w:i w:val="false"/>
          <w:color w:val="000000"/>
          <w:sz w:val="28"/>
        </w:rPr>
        <w:t xml:space="preserve">
      Бітімгерлік комиссиясының мүшелері ұжымдық еңбек дауын шешу жөніндегі келіссөздерге қатысқан уақытта орташа жалақысы сақтала отырып, негізгі жұмысынан босатылады. </w:t>
      </w:r>
    </w:p>
    <w:p>
      <w:pPr>
        <w:spacing w:after="0"/>
        <w:ind w:left="0"/>
        <w:jc w:val="both"/>
      </w:pPr>
      <w:r>
        <w:rPr>
          <w:rFonts w:ascii="Times New Roman"/>
          <w:b w:val="false"/>
          <w:i w:val="false"/>
          <w:color w:val="000000"/>
          <w:sz w:val="28"/>
        </w:rPr>
        <w:t xml:space="preserve">
      Қызметкерлердің,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 </w:t>
      </w:r>
    </w:p>
    <w:p>
      <w:pPr>
        <w:spacing w:after="0"/>
        <w:ind w:left="0"/>
        <w:jc w:val="both"/>
      </w:pPr>
      <w:r>
        <w:rPr>
          <w:rFonts w:ascii="Times New Roman"/>
          <w:b/>
          <w:i w:val="false"/>
          <w:color w:val="000000"/>
          <w:sz w:val="28"/>
        </w:rPr>
        <w:t xml:space="preserve">297-бап. Тараптардың және бітімгерлік органдарының ұжымдық еңбек дауларын реттеу жөніндегі міндеттері </w:t>
      </w:r>
    </w:p>
    <w:p>
      <w:pPr>
        <w:spacing w:after="0"/>
        <w:ind w:left="0"/>
        <w:jc w:val="both"/>
      </w:pPr>
      <w:r>
        <w:rPr>
          <w:rFonts w:ascii="Times New Roman"/>
          <w:b w:val="false"/>
          <w:i w:val="false"/>
          <w:color w:val="000000"/>
          <w:sz w:val="28"/>
        </w:rPr>
        <w:t xml:space="preserve">
      1. Тараптардың ешқайсысы бітімгерлік рәсімдерге қатысудан жалтаруға құқылы емес. </w:t>
      </w:r>
    </w:p>
    <w:p>
      <w:pPr>
        <w:spacing w:after="0"/>
        <w:ind w:left="0"/>
        <w:jc w:val="both"/>
      </w:pPr>
      <w:r>
        <w:rPr>
          <w:rFonts w:ascii="Times New Roman"/>
          <w:b w:val="false"/>
          <w:i w:val="false"/>
          <w:color w:val="000000"/>
          <w:sz w:val="28"/>
        </w:rPr>
        <w:t>
      2. Ұжымдық еңбек дауындағы реттелмеген келiспеушiлiктер жазбаша түрде тараптардың назарына жеткiзiлуге тиiс.</w:t>
      </w:r>
    </w:p>
    <w:p>
      <w:pPr>
        <w:spacing w:after="0"/>
        <w:ind w:left="0"/>
        <w:jc w:val="both"/>
      </w:pPr>
      <w:r>
        <w:rPr>
          <w:rFonts w:ascii="Times New Roman"/>
          <w:b w:val="false"/>
          <w:i w:val="false"/>
          <w:color w:val="000000"/>
          <w:sz w:val="28"/>
        </w:rPr>
        <w:t xml:space="preserve">
      3. Егер жұмыс берушінің өкілі өкілеттіктерінің жеткіліксіз болуына байланысты ұжымдық еңбек дауы тараптарының келіспеушіліктерін реттеу мүмкін болмаса, қызметкерлердің талаптары ұйымдардың, оның ішінде Қазақстан Республикасының аумағында орналасқан, мүлкінің меншік иелері шетелдік жеке немесе заңды тұлғалар болып табылатын ұйымдардың не шетелдік қатысуы бар ұйымдардың мүлік меншік иелеріне, құрылтайшыларына (қатысушыларына) немесе акционерлеріне табыс етіледі. </w:t>
      </w:r>
    </w:p>
    <w:p>
      <w:pPr>
        <w:spacing w:after="0"/>
        <w:ind w:left="0"/>
        <w:jc w:val="both"/>
      </w:pPr>
      <w:r>
        <w:rPr>
          <w:rFonts w:ascii="Times New Roman"/>
          <w:b w:val="false"/>
          <w:i w:val="false"/>
          <w:color w:val="000000"/>
          <w:sz w:val="28"/>
        </w:rPr>
        <w:t>
      4. Осы баптың 2, 3-тармақтарында көрсетілген рәсімдердің нәтижелерімен келіспеген жағдайда, қызметкерлер өз мүдделерін қорғаудың заңда көзделген, ереуіл өткізуге дейінгі өзге де барлық тәсілдерін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298-бап. Ереуіл өткізу құқығы </w:t>
      </w:r>
    </w:p>
    <w:p>
      <w:pPr>
        <w:spacing w:after="0"/>
        <w:ind w:left="0"/>
        <w:jc w:val="both"/>
      </w:pPr>
      <w:r>
        <w:rPr>
          <w:rFonts w:ascii="Times New Roman"/>
          <w:b w:val="false"/>
          <w:i w:val="false"/>
          <w:color w:val="000000"/>
          <w:sz w:val="28"/>
        </w:rPr>
        <w:t xml:space="preserve">
      1. Егер бітімгерлік рәсімдер арқылы ұжымдық еңбек дауын шешуге қол жеткізілмесе, сондай-ақ жұмыс беруші бітімгерлік рәсімдерден жалтарған не ұжымдық еңбек дауын шешу барысында қол жеткізілген келісімді орындамаған жағдайларда қызметкерлер ереуіл өткізу туралы шешім қабылдай алады. </w:t>
      </w:r>
    </w:p>
    <w:p>
      <w:pPr>
        <w:spacing w:after="0"/>
        <w:ind w:left="0"/>
        <w:jc w:val="both"/>
      </w:pPr>
      <w:r>
        <w:rPr>
          <w:rFonts w:ascii="Times New Roman"/>
          <w:b w:val="false"/>
          <w:i w:val="false"/>
          <w:color w:val="000000"/>
          <w:sz w:val="28"/>
        </w:rPr>
        <w:t>
      2. Ереуіл өткізу жөніндегі шешім қызметкерлердің (олардың өкілдерінің) жиналысында (конференциясында) қабылданады.</w:t>
      </w:r>
    </w:p>
    <w:bookmarkStart w:name="z899" w:id="578"/>
    <w:p>
      <w:pPr>
        <w:spacing w:after="0"/>
        <w:ind w:left="0"/>
        <w:jc w:val="both"/>
      </w:pPr>
      <w:r>
        <w:rPr>
          <w:rFonts w:ascii="Times New Roman"/>
          <w:b w:val="false"/>
          <w:i w:val="false"/>
          <w:color w:val="000000"/>
          <w:sz w:val="28"/>
        </w:rPr>
        <w:t>
      Қызметкерлер жиналысы, егер оған ұйым қызметкерлерінің жалпы санының жартысынан астамы қатысса, заңды деп танылады.</w:t>
      </w:r>
    </w:p>
    <w:bookmarkEnd w:id="578"/>
    <w:bookmarkStart w:name="z900" w:id="579"/>
    <w:p>
      <w:pPr>
        <w:spacing w:after="0"/>
        <w:ind w:left="0"/>
        <w:jc w:val="both"/>
      </w:pPr>
      <w:r>
        <w:rPr>
          <w:rFonts w:ascii="Times New Roman"/>
          <w:b w:val="false"/>
          <w:i w:val="false"/>
          <w:color w:val="000000"/>
          <w:sz w:val="28"/>
        </w:rPr>
        <w:t>
      Конференция, егер оған хаттамалық шешімдерге сәйкес қызметкерлер сайлаған делегаттардың кемінде үштен екісі қатысса, заңды деп танылады.</w:t>
      </w:r>
    </w:p>
    <w:bookmarkEnd w:id="579"/>
    <w:bookmarkStart w:name="z901" w:id="580"/>
    <w:p>
      <w:pPr>
        <w:spacing w:after="0"/>
        <w:ind w:left="0"/>
        <w:jc w:val="both"/>
      </w:pPr>
      <w:r>
        <w:rPr>
          <w:rFonts w:ascii="Times New Roman"/>
          <w:b w:val="false"/>
          <w:i w:val="false"/>
          <w:color w:val="000000"/>
          <w:sz w:val="28"/>
        </w:rPr>
        <w:t>
      Қызметкерлер жиналысының (конференциясының) шешімі дауыс берушілердің көпшілік дауысымен қабылданды деп есептеледі. Қызметкерлер жиналысын (конференциясын) өткізуге мүмкіндік болмаған кезде қызметкерлердің өкілді органы ереуілді өткізуді қолдайтын қызметкерлердің жартысынан астамының қолын жинап, өз шешімін бекітуге құқығы бар.</w:t>
      </w:r>
    </w:p>
    <w:bookmarkEnd w:id="580"/>
    <w:p>
      <w:pPr>
        <w:spacing w:after="0"/>
        <w:ind w:left="0"/>
        <w:jc w:val="both"/>
      </w:pPr>
      <w:r>
        <w:rPr>
          <w:rFonts w:ascii="Times New Roman"/>
          <w:b w:val="false"/>
          <w:i w:val="false"/>
          <w:color w:val="000000"/>
          <w:sz w:val="28"/>
        </w:rPr>
        <w:t xml:space="preserve">
      3. Ереуілді қызметкерлер (олардың өкілдері) уәкілеттік берген орган (ереуіл комитеті) басқарады. Бірнеше жұмыс берушілердің қызметкерлері (олардың өкілдері) бірдей талаптар қойып, ереуіл жариялаған жағдайда, оны осы қызметкерлер өкілдерінің бірдей санынан құрылатын бірлескен орган басқаруы мүмкін. </w:t>
      </w:r>
    </w:p>
    <w:p>
      <w:pPr>
        <w:spacing w:after="0"/>
        <w:ind w:left="0"/>
        <w:jc w:val="both"/>
      </w:pPr>
      <w:r>
        <w:rPr>
          <w:rFonts w:ascii="Times New Roman"/>
          <w:b w:val="false"/>
          <w:i w:val="false"/>
          <w:color w:val="000000"/>
          <w:sz w:val="28"/>
        </w:rPr>
        <w:t xml:space="preserve">
      4. Ереуілге қатысу ерікті болып табылады. Ешкімді ереуілге қатысуға немесе ереуілге </w:t>
      </w:r>
      <w:r>
        <w:rPr>
          <w:rFonts w:ascii="Times New Roman"/>
          <w:b w:val="false"/>
          <w:i w:val="false"/>
          <w:color w:val="000000"/>
          <w:sz w:val="28"/>
        </w:rPr>
        <w:t>қатысудан</w:t>
      </w:r>
      <w:r>
        <w:rPr>
          <w:rFonts w:ascii="Times New Roman"/>
          <w:b w:val="false"/>
          <w:i w:val="false"/>
          <w:color w:val="000000"/>
          <w:sz w:val="28"/>
        </w:rPr>
        <w:t xml:space="preserve"> бас тартуға мәжбүрлеуге болмайды. </w:t>
      </w:r>
    </w:p>
    <w:p>
      <w:pPr>
        <w:spacing w:after="0"/>
        <w:ind w:left="0"/>
        <w:jc w:val="both"/>
      </w:pPr>
      <w:r>
        <w:rPr>
          <w:rFonts w:ascii="Times New Roman"/>
          <w:b w:val="false"/>
          <w:i w:val="false"/>
          <w:color w:val="000000"/>
          <w:sz w:val="28"/>
        </w:rPr>
        <w:t xml:space="preserve">
      5. Қызметкерлерді ереуілге қатысуға немесе ереуілге қатысудан бас тартуға мәжбүрлейтін тұлғалар Қазақстан Республикасының заңдарында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299-бап. Ереуілдің басталуы туралы жариялау </w:t>
      </w:r>
    </w:p>
    <w:p>
      <w:pPr>
        <w:spacing w:after="0"/>
        <w:ind w:left="0"/>
        <w:jc w:val="both"/>
      </w:pPr>
      <w:r>
        <w:rPr>
          <w:rFonts w:ascii="Times New Roman"/>
          <w:b w:val="false"/>
          <w:i w:val="false"/>
          <w:color w:val="000000"/>
          <w:sz w:val="28"/>
        </w:rPr>
        <w:t xml:space="preserve">
      1. Осы Кодекстің 298-бабының 3-тармағында көрсетілген уәкілетті орган ереуілдің басталуы мен болжамды ұзақтығы туралы жұмыс берушіге, жұмыс берушілердің бірлестігіне (олардың өкілдеріне) оны жариялағанға дейін бес жұмыс күнінен кешіктірмей жазбаша түрде ескертуге тиіс. </w:t>
      </w:r>
    </w:p>
    <w:p>
      <w:pPr>
        <w:spacing w:after="0"/>
        <w:ind w:left="0"/>
        <w:jc w:val="both"/>
      </w:pPr>
      <w:r>
        <w:rPr>
          <w:rFonts w:ascii="Times New Roman"/>
          <w:b w:val="false"/>
          <w:i w:val="false"/>
          <w:color w:val="000000"/>
          <w:sz w:val="28"/>
        </w:rPr>
        <w:t xml:space="preserve">
      2. Ереуіл жариялау туралы шешімде: </w:t>
      </w:r>
    </w:p>
    <w:p>
      <w:pPr>
        <w:spacing w:after="0"/>
        <w:ind w:left="0"/>
        <w:jc w:val="both"/>
      </w:pPr>
      <w:r>
        <w:rPr>
          <w:rFonts w:ascii="Times New Roman"/>
          <w:b w:val="false"/>
          <w:i w:val="false"/>
          <w:color w:val="000000"/>
          <w:sz w:val="28"/>
        </w:rPr>
        <w:t xml:space="preserve">
      1) тараптардың ереуіл өткізуге негіз болған келіспеушіліктерінің тізбесі; </w:t>
      </w:r>
    </w:p>
    <w:p>
      <w:pPr>
        <w:spacing w:after="0"/>
        <w:ind w:left="0"/>
        <w:jc w:val="both"/>
      </w:pPr>
      <w:r>
        <w:rPr>
          <w:rFonts w:ascii="Times New Roman"/>
          <w:b w:val="false"/>
          <w:i w:val="false"/>
          <w:color w:val="000000"/>
          <w:sz w:val="28"/>
        </w:rPr>
        <w:t xml:space="preserve">
      2) ереуіл өткізілетін күн, орын мен уақыт қатысушылардың болжамды саны; </w:t>
      </w:r>
    </w:p>
    <w:p>
      <w:pPr>
        <w:spacing w:after="0"/>
        <w:ind w:left="0"/>
        <w:jc w:val="both"/>
      </w:pPr>
      <w:r>
        <w:rPr>
          <w:rFonts w:ascii="Times New Roman"/>
          <w:b w:val="false"/>
          <w:i w:val="false"/>
          <w:color w:val="000000"/>
          <w:sz w:val="28"/>
        </w:rPr>
        <w:t xml:space="preserve">
      3) ереуілді басқаратын органның атауы, бітімгерлік рәсімдерге қатысуға уәкілеттік берілген қызметкерлер өкілдерінің құрамы; </w:t>
      </w:r>
    </w:p>
    <w:p>
      <w:pPr>
        <w:spacing w:after="0"/>
        <w:ind w:left="0"/>
        <w:jc w:val="both"/>
      </w:pPr>
      <w:r>
        <w:rPr>
          <w:rFonts w:ascii="Times New Roman"/>
          <w:b w:val="false"/>
          <w:i w:val="false"/>
          <w:color w:val="000000"/>
          <w:sz w:val="28"/>
        </w:rPr>
        <w:t>
      4) ереуіл өткізу кезеңінде орындалатын қажетті жұмыстардың (қызмет көрсетулердің) ең төменгі көлемі жөніндегі ұсыныстар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300-бап. Ереуілді басқаратын органның өкілеттіктері </w:t>
      </w:r>
    </w:p>
    <w:p>
      <w:pPr>
        <w:spacing w:after="0"/>
        <w:ind w:left="0"/>
        <w:jc w:val="both"/>
      </w:pPr>
      <w:r>
        <w:rPr>
          <w:rFonts w:ascii="Times New Roman"/>
          <w:b w:val="false"/>
          <w:i w:val="false"/>
          <w:color w:val="000000"/>
          <w:sz w:val="28"/>
        </w:rPr>
        <w:t xml:space="preserve">
      1. Ереуілді басқаратын орган өзіне осы Кодекспен берілген құқықтар шегінде және қызметкерлер (олардың өкілдері) берген өкілеттіктер негізінде әрекет етеді. </w:t>
      </w:r>
    </w:p>
    <w:p>
      <w:pPr>
        <w:spacing w:after="0"/>
        <w:ind w:left="0"/>
        <w:jc w:val="both"/>
      </w:pPr>
      <w:r>
        <w:rPr>
          <w:rFonts w:ascii="Times New Roman"/>
          <w:b w:val="false"/>
          <w:i w:val="false"/>
          <w:color w:val="000000"/>
          <w:sz w:val="28"/>
        </w:rPr>
        <w:t xml:space="preserve">
      2. Ереуілді басқаратын органның: </w:t>
      </w:r>
    </w:p>
    <w:p>
      <w:pPr>
        <w:spacing w:after="0"/>
        <w:ind w:left="0"/>
        <w:jc w:val="both"/>
      </w:pPr>
      <w:r>
        <w:rPr>
          <w:rFonts w:ascii="Times New Roman"/>
          <w:b w:val="false"/>
          <w:i w:val="false"/>
          <w:color w:val="000000"/>
          <w:sz w:val="28"/>
        </w:rPr>
        <w:t xml:space="preserve">
      1) қойылған талаптарды шешу мәселелері бойынша жұмыс берушімен, жұмыс берушілердің бірлестігімен (олардың өкілдерімен), мемлекеттік, кәсіподақ, өзге де заңды және лауазымды тұлғалармен өзара қарым-қатынастарда қызметкерлер мүдделерін білдіруге; </w:t>
      </w:r>
    </w:p>
    <w:p>
      <w:pPr>
        <w:spacing w:after="0"/>
        <w:ind w:left="0"/>
        <w:jc w:val="both"/>
      </w:pPr>
      <w:r>
        <w:rPr>
          <w:rFonts w:ascii="Times New Roman"/>
          <w:b w:val="false"/>
          <w:i w:val="false"/>
          <w:color w:val="000000"/>
          <w:sz w:val="28"/>
        </w:rPr>
        <w:t xml:space="preserve">
      2) жұмыс берушіден, жұмыс берушілер бірлестігінен (олардың өкілдерінен) қызметкерлердің мүдделерін қозғайтын мәселелер бойынша ақпарат алуға; </w:t>
      </w:r>
    </w:p>
    <w:p>
      <w:pPr>
        <w:spacing w:after="0"/>
        <w:ind w:left="0"/>
        <w:jc w:val="both"/>
      </w:pPr>
      <w:r>
        <w:rPr>
          <w:rFonts w:ascii="Times New Roman"/>
          <w:b w:val="false"/>
          <w:i w:val="false"/>
          <w:color w:val="000000"/>
          <w:sz w:val="28"/>
        </w:rPr>
        <w:t xml:space="preserve">
      3) қызметкерлердің талаптарын қарау барысын бұқаралық ақпарат құралдарында жариялап отыруға; </w:t>
      </w:r>
    </w:p>
    <w:p>
      <w:pPr>
        <w:spacing w:after="0"/>
        <w:ind w:left="0"/>
        <w:jc w:val="both"/>
      </w:pPr>
      <w:r>
        <w:rPr>
          <w:rFonts w:ascii="Times New Roman"/>
          <w:b w:val="false"/>
          <w:i w:val="false"/>
          <w:color w:val="000000"/>
          <w:sz w:val="28"/>
        </w:rPr>
        <w:t xml:space="preserve">
      4) даулы мәселелер бойынша қорытындылар шығару үшін мамандарды тартуға; </w:t>
      </w:r>
    </w:p>
    <w:p>
      <w:pPr>
        <w:spacing w:after="0"/>
        <w:ind w:left="0"/>
        <w:jc w:val="both"/>
      </w:pPr>
      <w:r>
        <w:rPr>
          <w:rFonts w:ascii="Times New Roman"/>
          <w:b w:val="false"/>
          <w:i w:val="false"/>
          <w:color w:val="000000"/>
          <w:sz w:val="28"/>
        </w:rPr>
        <w:t xml:space="preserve">
      5) қызметкерлердің (олардың өкілдерінің) келісімімен ереуілді тоқтата тұруға құқығы бар. </w:t>
      </w:r>
    </w:p>
    <w:p>
      <w:pPr>
        <w:spacing w:after="0"/>
        <w:ind w:left="0"/>
        <w:jc w:val="both"/>
      </w:pPr>
      <w:r>
        <w:rPr>
          <w:rFonts w:ascii="Times New Roman"/>
          <w:b w:val="false"/>
          <w:i w:val="false"/>
          <w:color w:val="000000"/>
          <w:sz w:val="28"/>
        </w:rPr>
        <w:t xml:space="preserve">
      3. Бұрын тоқтата тұрған ереуілді қайта бастау үшін бітімгерлік комиссиясының, делдалдың немесе еңбек арбитражында дауды қайта қарауы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 </w:t>
      </w:r>
    </w:p>
    <w:p>
      <w:pPr>
        <w:spacing w:after="0"/>
        <w:ind w:left="0"/>
        <w:jc w:val="both"/>
      </w:pPr>
      <w:r>
        <w:rPr>
          <w:rFonts w:ascii="Times New Roman"/>
          <w:b w:val="false"/>
          <w:i w:val="false"/>
          <w:color w:val="000000"/>
          <w:sz w:val="28"/>
        </w:rPr>
        <w:t xml:space="preserve">
      4. Ұжымдық еңбек дауының тараптары оны реттеу жөніндегі келісімге қол қойған, сондай-ақ ереуіл заңсыз деп танылған жағдайларда, ереуілді басқаратын органның өкілеттіктері тоқтатылады. </w:t>
      </w:r>
    </w:p>
    <w:p>
      <w:pPr>
        <w:spacing w:after="0"/>
        <w:ind w:left="0"/>
        <w:jc w:val="both"/>
      </w:pPr>
      <w:r>
        <w:rPr>
          <w:rFonts w:ascii="Times New Roman"/>
          <w:b w:val="false"/>
          <w:i w:val="false"/>
          <w:color w:val="000000"/>
          <w:sz w:val="28"/>
        </w:rPr>
        <w:t xml:space="preserve">
      5. Ереуілді басқаратын органның өз өкілеттіктерін жүзеге асыру кезінде жұмыс берушінің, </w:t>
      </w:r>
      <w:r>
        <w:rPr>
          <w:rFonts w:ascii="Times New Roman"/>
          <w:b w:val="false"/>
          <w:i w:val="false"/>
          <w:color w:val="000000"/>
          <w:sz w:val="28"/>
        </w:rPr>
        <w:t>мемлекеттік органдардың</w:t>
      </w:r>
      <w:r>
        <w:rPr>
          <w:rFonts w:ascii="Times New Roman"/>
          <w:b w:val="false"/>
          <w:i w:val="false"/>
          <w:color w:val="000000"/>
          <w:sz w:val="28"/>
        </w:rPr>
        <w:t xml:space="preserve"> және </w:t>
      </w:r>
      <w:r>
        <w:rPr>
          <w:rFonts w:ascii="Times New Roman"/>
          <w:b w:val="false"/>
          <w:i w:val="false"/>
          <w:color w:val="000000"/>
          <w:sz w:val="28"/>
        </w:rPr>
        <w:t>қоғамдық бірлестіктердің</w:t>
      </w:r>
      <w:r>
        <w:rPr>
          <w:rFonts w:ascii="Times New Roman"/>
          <w:b w:val="false"/>
          <w:i w:val="false"/>
          <w:color w:val="000000"/>
          <w:sz w:val="28"/>
        </w:rPr>
        <w:t xml:space="preserve"> құзыретіне жататын шешімдерді қабылдауға құқығы жоқ. </w:t>
      </w:r>
    </w:p>
    <w:p>
      <w:pPr>
        <w:spacing w:after="0"/>
        <w:ind w:left="0"/>
        <w:jc w:val="both"/>
      </w:pPr>
      <w:r>
        <w:rPr>
          <w:rFonts w:ascii="Times New Roman"/>
          <w:b/>
          <w:i w:val="false"/>
          <w:color w:val="000000"/>
          <w:sz w:val="28"/>
        </w:rPr>
        <w:t xml:space="preserve">301-бап. Ұжымдық еңбек дауы тараптарының ереуіл барысындағы міндеттері </w:t>
      </w:r>
    </w:p>
    <w:p>
      <w:pPr>
        <w:spacing w:after="0"/>
        <w:ind w:left="0"/>
        <w:jc w:val="both"/>
      </w:pPr>
      <w:r>
        <w:rPr>
          <w:rFonts w:ascii="Times New Roman"/>
          <w:b w:val="false"/>
          <w:i w:val="false"/>
          <w:color w:val="000000"/>
          <w:sz w:val="28"/>
        </w:rPr>
        <w:t xml:space="preserve">
      Ереуіл өткізу кезеңінде ұжымдық еңбек дауының тараптары осы дауды келіссөздер жүргізу жолымен шешуді жалғастыруға міндетті. </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ұйымның мүлкін және қызметкерлердің қауіпсіздігін сақтау,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302-бап. Қызметкерлерге ереуіл өткізуге байланысты берілетін кепілдіктер </w:t>
      </w:r>
    </w:p>
    <w:p>
      <w:pPr>
        <w:spacing w:after="0"/>
        <w:ind w:left="0"/>
        <w:jc w:val="both"/>
      </w:pPr>
      <w:r>
        <w:rPr>
          <w:rFonts w:ascii="Times New Roman"/>
          <w:b w:val="false"/>
          <w:i w:val="false"/>
          <w:color w:val="000000"/>
          <w:sz w:val="28"/>
        </w:rPr>
        <w:t xml:space="preserve">
      1. Ереуілді ұйымдастыру немесе оған қатысу (осы Кодекстің 303-бабының 1-тармағында көзделген жағдайларды қоспағанда) қызметкердің еңбек тәртібін бұзуы деп қаралмайды және осы Кодексте көзделген тәртіптік ықпал ету шараларының қолданылуына әкеп соқпайды. </w:t>
      </w:r>
    </w:p>
    <w:p>
      <w:pPr>
        <w:spacing w:after="0"/>
        <w:ind w:left="0"/>
        <w:jc w:val="both"/>
      </w:pPr>
      <w:r>
        <w:rPr>
          <w:rFonts w:ascii="Times New Roman"/>
          <w:b w:val="false"/>
          <w:i w:val="false"/>
          <w:color w:val="000000"/>
          <w:sz w:val="28"/>
        </w:rPr>
        <w:t xml:space="preserve">
      2. Ереуіл кезінде қызметкердің жұмыс орны (лауазымы), әлеуметтік сақтандыру бойынша жәрдемақы төлеміне құқығы, еңбек өтілі сақталады, сондай-ақ еңбек қатынастарынан туындайтын өзге де құқықтарына кепілдік беріледі. </w:t>
      </w:r>
    </w:p>
    <w:p>
      <w:pPr>
        <w:spacing w:after="0"/>
        <w:ind w:left="0"/>
        <w:jc w:val="both"/>
      </w:pPr>
      <w:r>
        <w:rPr>
          <w:rFonts w:ascii="Times New Roman"/>
          <w:b w:val="false"/>
          <w:i w:val="false"/>
          <w:color w:val="000000"/>
          <w:sz w:val="28"/>
        </w:rPr>
        <w:t xml:space="preserve">
      Ереуілді жалақының төленбеуіне немесе уақтылы төленбеуіне байланысты өткізуден басқа жағдайларда, ереуілге қатысушы қызметкерлердің ереуіл кезіндегі жалақысы сақталмайды. </w:t>
      </w:r>
    </w:p>
    <w:p>
      <w:pPr>
        <w:spacing w:after="0"/>
        <w:ind w:left="0"/>
        <w:jc w:val="both"/>
      </w:pPr>
      <w:r>
        <w:rPr>
          <w:rFonts w:ascii="Times New Roman"/>
          <w:b/>
          <w:i w:val="false"/>
          <w:color w:val="000000"/>
          <w:sz w:val="28"/>
        </w:rPr>
        <w:t xml:space="preserve">303-бап. Заңсыз ереуілдер </w:t>
      </w:r>
    </w:p>
    <w:p>
      <w:pPr>
        <w:spacing w:after="0"/>
        <w:ind w:left="0"/>
        <w:jc w:val="both"/>
      </w:pPr>
      <w:r>
        <w:rPr>
          <w:rFonts w:ascii="Times New Roman"/>
          <w:b w:val="false"/>
          <w:i w:val="false"/>
          <w:color w:val="000000"/>
          <w:sz w:val="28"/>
        </w:rPr>
        <w:t xml:space="preserve">
      1. Ереуілдер: </w:t>
      </w:r>
    </w:p>
    <w:p>
      <w:pPr>
        <w:spacing w:after="0"/>
        <w:ind w:left="0"/>
        <w:jc w:val="both"/>
      </w:pPr>
      <w:r>
        <w:rPr>
          <w:rFonts w:ascii="Times New Roman"/>
          <w:b w:val="false"/>
          <w:i w:val="false"/>
          <w:color w:val="000000"/>
          <w:sz w:val="28"/>
        </w:rPr>
        <w:t xml:space="preserve">
      1) соғыс жағдайы немесе төтенше жағдай не төтенше жағдай туралы  </w:t>
      </w:r>
      <w:r>
        <w:rPr>
          <w:rFonts w:ascii="Times New Roman"/>
          <w:b w:val="false"/>
          <w:i w:val="false"/>
          <w:color w:val="000000"/>
          <w:sz w:val="28"/>
        </w:rPr>
        <w:t>заңнамаға</w:t>
      </w:r>
      <w:r>
        <w:rPr>
          <w:rFonts w:ascii="Times New Roman"/>
          <w:b w:val="false"/>
          <w:i w:val="false"/>
          <w:color w:val="000000"/>
          <w:sz w:val="28"/>
        </w:rPr>
        <w:t xml:space="preserve"> сәйкес айрықша шаралар енгізілген кезеңде;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p>
    <w:p>
      <w:pPr>
        <w:spacing w:after="0"/>
        <w:ind w:left="0"/>
        <w:jc w:val="both"/>
      </w:pPr>
      <w:r>
        <w:rPr>
          <w:rFonts w:ascii="Times New Roman"/>
          <w:b w:val="false"/>
          <w:i w:val="false"/>
          <w:color w:val="000000"/>
          <w:sz w:val="28"/>
        </w:rPr>
        <w:t xml:space="preserve">
      2) осы баптың 2-тармағында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істейтін өндірістерде; </w:t>
      </w:r>
    </w:p>
    <w:p>
      <w:pPr>
        <w:spacing w:after="0"/>
        <w:ind w:left="0"/>
        <w:jc w:val="both"/>
      </w:pPr>
      <w:r>
        <w:rPr>
          <w:rFonts w:ascii="Times New Roman"/>
          <w:b w:val="false"/>
          <w:i w:val="false"/>
          <w:color w:val="000000"/>
          <w:sz w:val="28"/>
        </w:rPr>
        <w:t xml:space="preserve">
      3) осы Кодексте көзделген мерзімдер, рәсімдер және талаптар ескерілмей жарияланған жағдайда; </w:t>
      </w:r>
    </w:p>
    <w:p>
      <w:pPr>
        <w:spacing w:after="0"/>
        <w:ind w:left="0"/>
        <w:jc w:val="both"/>
      </w:pPr>
      <w:r>
        <w:rPr>
          <w:rFonts w:ascii="Times New Roman"/>
          <w:b w:val="false"/>
          <w:i w:val="false"/>
          <w:color w:val="000000"/>
          <w:sz w:val="28"/>
        </w:rPr>
        <w:t xml:space="preserve">
      4) адамдардың өмірі мен денсаулығына нақты қатер төндіретін жағдайларда;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жағдайларда заңсыз болып танылады. </w:t>
      </w:r>
    </w:p>
    <w:p>
      <w:pPr>
        <w:spacing w:after="0"/>
        <w:ind w:left="0"/>
        <w:jc w:val="both"/>
      </w:pPr>
      <w:r>
        <w:rPr>
          <w:rFonts w:ascii="Times New Roman"/>
          <w:b w:val="false"/>
          <w:i w:val="false"/>
          <w:color w:val="000000"/>
          <w:sz w:val="28"/>
        </w:rPr>
        <w:t xml:space="preserve">
      Осы тармақта көрсетілген негіздердің біреуі болғанда, сот тиісті шешім шығарғанға дейін прокурор ереуілді тоқтата тұруға құқылы. </w:t>
      </w:r>
    </w:p>
    <w:p>
      <w:pPr>
        <w:spacing w:after="0"/>
        <w:ind w:left="0"/>
        <w:jc w:val="both"/>
      </w:pPr>
      <w:r>
        <w:rPr>
          <w:rFonts w:ascii="Times New Roman"/>
          <w:b w:val="false"/>
          <w:i w:val="false"/>
          <w:color w:val="000000"/>
          <w:sz w:val="28"/>
        </w:rPr>
        <w:t xml:space="preserve">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келісу </w:t>
      </w:r>
    </w:p>
    <w:p>
      <w:pPr>
        <w:spacing w:after="0"/>
        <w:ind w:left="0"/>
        <w:jc w:val="both"/>
      </w:pPr>
      <w:r>
        <w:rPr>
          <w:rFonts w:ascii="Times New Roman"/>
          <w:b w:val="false"/>
          <w:i w:val="false"/>
          <w:color w:val="000000"/>
          <w:sz w:val="28"/>
        </w:rPr>
        <w:t xml:space="preserve">
      негізінде айқындалатын халыққа қажетті тиісті қызмет көрсетулердің тізбесі мен көлемі сақталған жағдайда өткізіледі. </w:t>
      </w:r>
    </w:p>
    <w:p>
      <w:pPr>
        <w:spacing w:after="0"/>
        <w:ind w:left="0"/>
        <w:jc w:val="both"/>
      </w:pPr>
      <w:r>
        <w:rPr>
          <w:rFonts w:ascii="Times New Roman"/>
          <w:b w:val="false"/>
          <w:i w:val="false"/>
          <w:color w:val="000000"/>
          <w:sz w:val="28"/>
        </w:rPr>
        <w:t xml:space="preserve">
      Үздіксіз жұмыс істейтін өндірістерде ереуіл негізгі жабдықтардың, тетіктердің іркіліссіз жұмысы қамтамасыз етілген жағдайда ғана өткізілуі мүмкін. </w:t>
      </w:r>
    </w:p>
    <w:p>
      <w:pPr>
        <w:spacing w:after="0"/>
        <w:ind w:left="0"/>
        <w:jc w:val="both"/>
      </w:pPr>
      <w:r>
        <w:rPr>
          <w:rFonts w:ascii="Times New Roman"/>
          <w:b w:val="false"/>
          <w:i w:val="false"/>
          <w:color w:val="000000"/>
          <w:sz w:val="28"/>
        </w:rPr>
        <w:t xml:space="preserve">
      3. Ереуілді заңсыз деп тану туралы шешімді сот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қабылдайды. </w:t>
      </w:r>
    </w:p>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Start w:name="z902" w:id="581"/>
    <w:p>
      <w:pPr>
        <w:spacing w:after="0"/>
        <w:ind w:left="0"/>
        <w:jc w:val="both"/>
      </w:pPr>
      <w:r>
        <w:rPr>
          <w:rFonts w:ascii="Times New Roman"/>
          <w:b w:val="false"/>
          <w:i w:val="false"/>
          <w:color w:val="000000"/>
          <w:sz w:val="28"/>
        </w:rPr>
        <w:t>
      Сот шешімі қызметкерлерге ереуілді басқаратын орган арқылы жеткізіледі, ол ереуілге қатысушыларды сот шешімі туралы дереу хабардар етуге міндетті, ал ереуілді басқаратын орган болмаған кезде – тікелей жұмыс беруші жеткізеді.</w:t>
      </w:r>
    </w:p>
    <w:bookmarkEnd w:id="581"/>
    <w:bookmarkStart w:name="z903" w:id="582"/>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bookmarkEnd w:id="582"/>
    <w:bookmarkStart w:name="z904" w:id="583"/>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bookmarkEnd w:id="583"/>
    <w:bookmarkStart w:name="z905" w:id="584"/>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End w:id="584"/>
    <w:p>
      <w:pPr>
        <w:spacing w:after="0"/>
        <w:ind w:left="0"/>
        <w:jc w:val="both"/>
      </w:pPr>
      <w:r>
        <w:rPr>
          <w:rFonts w:ascii="Times New Roman"/>
          <w:b w:val="false"/>
          <w:i w:val="false"/>
          <w:color w:val="000000"/>
          <w:sz w:val="28"/>
        </w:rPr>
        <w:t xml:space="preserve">
      5. Ереуілді басқарушы органның сот шешіміне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шағымдануға құқығы бар.</w:t>
      </w:r>
    </w:p>
    <w:p>
      <w:pPr>
        <w:spacing w:after="0"/>
        <w:ind w:left="0"/>
        <w:jc w:val="both"/>
      </w:pP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304-бап. Ереуілдерді заңсыз деп танудың салдары </w:t>
      </w:r>
    </w:p>
    <w:p>
      <w:pPr>
        <w:spacing w:after="0"/>
        <w:ind w:left="0"/>
        <w:jc w:val="both"/>
      </w:pPr>
      <w:r>
        <w:rPr>
          <w:rFonts w:ascii="Times New Roman"/>
          <w:b w:val="false"/>
          <w:i w:val="false"/>
          <w:color w:val="000000"/>
          <w:sz w:val="28"/>
        </w:rPr>
        <w:t xml:space="preserve">
      Сот ереуілді заңсыз деп танығанда, жұмыс беруші ереуілді ұйымдастыруға немесе өткізуге қатысқан қызметкерлерді тәртіптік жауапкершілікке тартуы мүмкін. </w:t>
      </w:r>
    </w:p>
    <w:p>
      <w:pPr>
        <w:spacing w:after="0"/>
        <w:ind w:left="0"/>
        <w:jc w:val="both"/>
      </w:pPr>
      <w:r>
        <w:rPr>
          <w:rFonts w:ascii="Times New Roman"/>
          <w:b/>
          <w:i w:val="false"/>
          <w:color w:val="000000"/>
          <w:sz w:val="28"/>
        </w:rPr>
        <w:t xml:space="preserve">305-бап. Локаутқа тыйым салу </w:t>
      </w:r>
    </w:p>
    <w:p>
      <w:pPr>
        <w:spacing w:after="0"/>
        <w:ind w:left="0"/>
        <w:jc w:val="both"/>
      </w:pPr>
      <w:r>
        <w:rPr>
          <w:rFonts w:ascii="Times New Roman"/>
          <w:b w:val="false"/>
          <w:i w:val="false"/>
          <w:color w:val="000000"/>
          <w:sz w:val="28"/>
        </w:rPr>
        <w:t>
      Ереуіл өткізуді қоса алғанда, ұжымдық еңбек дауын реттеу барысында локаутқа, яғни қызметкерлердің ұжымдық еңбек дауына немесе ереуілге қатысуына байланысты, осы Кодекстің 54-бабы 1-тармағының 19) тармақшасында көзделген жағдайларды қоспағанда, солармен жасалған еңбек шарттарын жұмыс берушінің бастамасы бойынша бұзуға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5" w:id="585"/>
    <w:p>
      <w:pPr>
        <w:spacing w:after="0"/>
        <w:ind w:left="0"/>
        <w:jc w:val="left"/>
      </w:pPr>
      <w:r>
        <w:rPr>
          <w:rFonts w:ascii="Times New Roman"/>
          <w:b/>
          <w:i w:val="false"/>
          <w:color w:val="000000"/>
        </w:rPr>
        <w:t xml:space="preserve">  5-БӨЛІМ. ЕҢБЕК ҚАУІПСІЗДІГІ ЖӘНЕ ЕҢБЕКТІ ҚОРҒАУ</w:t>
      </w:r>
      <w:r>
        <w:br/>
      </w:r>
      <w:r>
        <w:rPr>
          <w:rFonts w:ascii="Times New Roman"/>
          <w:b/>
          <w:i w:val="false"/>
          <w:color w:val="000000"/>
        </w:rPr>
        <w:t>33-тарау. ЕҢБЕК ҚАУІПСІЗДІГІ ЖӘНЕ ЕҢБЕКТІ ҚОРҒАУ САЛАСЫНДАҒЫ</w:t>
      </w:r>
      <w:r>
        <w:br/>
      </w:r>
      <w:r>
        <w:rPr>
          <w:rFonts w:ascii="Times New Roman"/>
          <w:b/>
          <w:i w:val="false"/>
          <w:color w:val="000000"/>
        </w:rPr>
        <w:t>МЕМЛЕКЕТТІК БАСҚАРУ</w:t>
      </w:r>
    </w:p>
    <w:bookmarkEnd w:id="585"/>
    <w:p>
      <w:pPr>
        <w:spacing w:after="0"/>
        <w:ind w:left="0"/>
        <w:jc w:val="both"/>
      </w:pPr>
      <w:r>
        <w:rPr>
          <w:rFonts w:ascii="Times New Roman"/>
          <w:b/>
          <w:i w:val="false"/>
          <w:color w:val="000000"/>
          <w:sz w:val="28"/>
        </w:rPr>
        <w:t xml:space="preserve">306-бап. Еңбек қауіпсіздігі және еңбекті қорғау саласындағы мемлекеттік саясаттың негізгі бағыттары </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саясат: </w:t>
      </w:r>
    </w:p>
    <w:p>
      <w:pPr>
        <w:spacing w:after="0"/>
        <w:ind w:left="0"/>
        <w:jc w:val="both"/>
      </w:pPr>
      <w:r>
        <w:rPr>
          <w:rFonts w:ascii="Times New Roman"/>
          <w:b w:val="false"/>
          <w:i w:val="false"/>
          <w:color w:val="000000"/>
          <w:sz w:val="28"/>
        </w:rPr>
        <w:t>
      1) еңбек қауіпсіздігі және еңбекті қорғау саласындағы Қазақстан Республикасының нормативтік құқықтық актілерін әзірлеуге және қабылдауға;</w:t>
      </w:r>
    </w:p>
    <w:p>
      <w:pPr>
        <w:spacing w:after="0"/>
        <w:ind w:left="0"/>
        <w:jc w:val="both"/>
      </w:pPr>
      <w:r>
        <w:rPr>
          <w:rFonts w:ascii="Times New Roman"/>
          <w:b w:val="false"/>
          <w:i w:val="false"/>
          <w:color w:val="000000"/>
          <w:sz w:val="28"/>
        </w:rPr>
        <w:t xml:space="preserve">
      2) 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еңбек жағдайларын, оның қауіпсіздігі мен қорғалуын әзірлеу және жақсарту, қауіпсіз техникалар мен технологияларды әзірлеу және енгізу, еңбекті қорғау, қызметкерлердің жеке және ұжымдық қорғану құралдарын өндіру жөніндегі қызметті экономикалық ынталандыру жүйелерін құруға және іске асыруға; </w:t>
      </w:r>
    </w:p>
    <w:p>
      <w:pPr>
        <w:spacing w:after="0"/>
        <w:ind w:left="0"/>
        <w:jc w:val="both"/>
      </w:pPr>
      <w:r>
        <w:rPr>
          <w:rFonts w:ascii="Times New Roman"/>
          <w:b w:val="false"/>
          <w:i w:val="false"/>
          <w:color w:val="000000"/>
          <w:sz w:val="28"/>
        </w:rPr>
        <w:t xml:space="preserve">
      4) еңбек қауіпсіздігі және еңбекті қорғау саласында мониторингті жүзеге асыруға; </w:t>
      </w:r>
    </w:p>
    <w:p>
      <w:pPr>
        <w:spacing w:after="0"/>
        <w:ind w:left="0"/>
        <w:jc w:val="both"/>
      </w:pPr>
      <w:r>
        <w:rPr>
          <w:rFonts w:ascii="Times New Roman"/>
          <w:b w:val="false"/>
          <w:i w:val="false"/>
          <w:color w:val="000000"/>
          <w:sz w:val="28"/>
        </w:rPr>
        <w:t xml:space="preserve">
      5) еңбек қауіпсіздігі және еңбекті қорғау проблемалары бойынша ғылыми зерттеулер жүргізуге; </w:t>
      </w:r>
    </w:p>
    <w:p>
      <w:pPr>
        <w:spacing w:after="0"/>
        <w:ind w:left="0"/>
        <w:jc w:val="both"/>
      </w:pPr>
      <w:r>
        <w:rPr>
          <w:rFonts w:ascii="Times New Roman"/>
          <w:b w:val="false"/>
          <w:i w:val="false"/>
          <w:color w:val="000000"/>
          <w:sz w:val="28"/>
        </w:rPr>
        <w:t xml:space="preserve">
      6) өндірістегі жазатайым оқиғаларды және кәсіптік ауруларды есепке алудың бірыңғай тәртібін белгілеуге; </w:t>
      </w:r>
    </w:p>
    <w:p>
      <w:pPr>
        <w:spacing w:after="0"/>
        <w:ind w:left="0"/>
        <w:jc w:val="both"/>
      </w:pPr>
      <w:r>
        <w:rPr>
          <w:rFonts w:ascii="Times New Roman"/>
          <w:b w:val="false"/>
          <w:i w:val="false"/>
          <w:color w:val="000000"/>
          <w:sz w:val="28"/>
        </w:rPr>
        <w:t xml:space="preserve">
      7) еңбек қауіпсіздігі және еңбекті қорғау саласындағы Қазақстан Республикасы заңнамасының сақталуын мемлекеттік қадағалау мен бақылауға; </w:t>
      </w:r>
    </w:p>
    <w:p>
      <w:pPr>
        <w:spacing w:after="0"/>
        <w:ind w:left="0"/>
        <w:jc w:val="both"/>
      </w:pPr>
      <w:r>
        <w:rPr>
          <w:rFonts w:ascii="Times New Roman"/>
          <w:b w:val="false"/>
          <w:i w:val="false"/>
          <w:color w:val="000000"/>
          <w:sz w:val="28"/>
        </w:rPr>
        <w:t xml:space="preserve">
      8) еңбек қауіпсіздігі және еңбекті қорғау саласында қызметкерлердің құқықтары мен заңды мүдделерінің сақталуына қоғамдық бақылауды жүзеге асыру тәртібін нормативті түрде бекітуге; </w:t>
      </w:r>
    </w:p>
    <w:p>
      <w:pPr>
        <w:spacing w:after="0"/>
        <w:ind w:left="0"/>
        <w:jc w:val="both"/>
      </w:pPr>
      <w:r>
        <w:rPr>
          <w:rFonts w:ascii="Times New Roman"/>
          <w:b w:val="false"/>
          <w:i w:val="false"/>
          <w:color w:val="000000"/>
          <w:sz w:val="28"/>
        </w:rPr>
        <w:t xml:space="preserve">
      9) өндірістегі жазатайым оқиғалардан және кәсіптік аурулардан зардап шеккен қызметкерлердің, сондай-ақ олардың отбасы мүшелерінің заңды мүдделерін қорғауға; </w:t>
      </w:r>
    </w:p>
    <w:p>
      <w:pPr>
        <w:spacing w:after="0"/>
        <w:ind w:left="0"/>
        <w:jc w:val="both"/>
      </w:pPr>
      <w:r>
        <w:rPr>
          <w:rFonts w:ascii="Times New Roman"/>
          <w:b w:val="false"/>
          <w:i w:val="false"/>
          <w:color w:val="000000"/>
          <w:sz w:val="28"/>
        </w:rPr>
        <w:t xml:space="preserve">
      10) ауыр жұмыс және өндіріс пен еңбекті ұйымдастырудың қазіргі заманғы техникалық деңгейінде жойылмайтын зиянды (ерекше зиянды), қауіпті еңбек жағдайлары бар жұмыс үшін еңбекақы төлеу шарттарын белгілеуге; </w:t>
      </w:r>
    </w:p>
    <w:p>
      <w:pPr>
        <w:spacing w:after="0"/>
        <w:ind w:left="0"/>
        <w:jc w:val="both"/>
      </w:pPr>
      <w:r>
        <w:rPr>
          <w:rFonts w:ascii="Times New Roman"/>
          <w:b w:val="false"/>
          <w:i w:val="false"/>
          <w:color w:val="000000"/>
          <w:sz w:val="28"/>
        </w:rPr>
        <w:t xml:space="preserve">
      11) еңбек жағдайларын жақсарту және еңбекті қорғау жөніндегі отандық және шетелдік озық жұмыс тәжірибесін таратуға; </w:t>
      </w:r>
    </w:p>
    <w:p>
      <w:pPr>
        <w:spacing w:after="0"/>
        <w:ind w:left="0"/>
        <w:jc w:val="both"/>
      </w:pPr>
      <w:r>
        <w:rPr>
          <w:rFonts w:ascii="Times New Roman"/>
          <w:b w:val="false"/>
          <w:i w:val="false"/>
          <w:color w:val="000000"/>
          <w:sz w:val="28"/>
        </w:rPr>
        <w:t xml:space="preserve">
      12) еңбек қауіпсіздігі және еңбекті қорғау жөніндегі мамандарды даярлауға және олардың біліктілігін арттыруға; </w:t>
      </w:r>
    </w:p>
    <w:p>
      <w:pPr>
        <w:spacing w:after="0"/>
        <w:ind w:left="0"/>
        <w:jc w:val="both"/>
      </w:pPr>
      <w:r>
        <w:rPr>
          <w:rFonts w:ascii="Times New Roman"/>
          <w:b w:val="false"/>
          <w:i w:val="false"/>
          <w:color w:val="000000"/>
          <w:sz w:val="28"/>
        </w:rPr>
        <w:t xml:space="preserve">
      13) Алынып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14) еңбек қауіпсіздігі және еңбекті қорғау саласындағы біртұтас ақпараттық жүйенің жұмыс істеуін қамтамасыз етуге; </w:t>
      </w:r>
    </w:p>
    <w:p>
      <w:pPr>
        <w:spacing w:after="0"/>
        <w:ind w:left="0"/>
        <w:jc w:val="both"/>
      </w:pPr>
      <w:r>
        <w:rPr>
          <w:rFonts w:ascii="Times New Roman"/>
          <w:b w:val="false"/>
          <w:i w:val="false"/>
          <w:color w:val="000000"/>
          <w:sz w:val="28"/>
        </w:rPr>
        <w:t>
      15) еңбек қауіпсіздігі және еңбекті қорғау саласындағы халықаралық ынтымақтастыққа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307-бап. Еңбек қауіпсіздігі және еңбекті қорғау саласындағы мемлекеттік басқару, бақылау және қадағалау</w:t>
      </w:r>
    </w:p>
    <w:bookmarkStart w:name="z939" w:id="586"/>
    <w:p>
      <w:pPr>
        <w:spacing w:after="0"/>
        <w:ind w:left="0"/>
        <w:jc w:val="both"/>
      </w:pPr>
      <w:r>
        <w:rPr>
          <w:rFonts w:ascii="Times New Roman"/>
          <w:b w:val="false"/>
          <w:i w:val="false"/>
          <w:color w:val="000000"/>
          <w:sz w:val="28"/>
        </w:rPr>
        <w:t>
      Еңбек қауіпсіздігі және еңбекті қорғау саласындағы мемлекеттік басқаруды, бақылауды және қадағалауды Қазақстан Республикасының Үкіметі, еңбек жөніндегі уәкілетті мемлекеттік орган, еңбек инспекциясы жөніндегі жергілікті орган және өз құзыретіне сәйкес өзге де уәкілетті мемлекеттік органдар жүзеге асырады.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308-бап. Еңбек қауіпсіздігі және еңбекті қорғау жөніндегі талаптар </w:t>
      </w:r>
    </w:p>
    <w:p>
      <w:pPr>
        <w:spacing w:after="0"/>
        <w:ind w:left="0"/>
        <w:jc w:val="both"/>
      </w:pPr>
      <w:r>
        <w:rPr>
          <w:rFonts w:ascii="Times New Roman"/>
          <w:b w:val="false"/>
          <w:i w:val="false"/>
          <w:color w:val="000000"/>
          <w:sz w:val="28"/>
        </w:rPr>
        <w:t xml:space="preserve">
      1. Еңбек қауіпсіздігі және еңбекті қорғау жөніндегі талаптар Қазақстан Республикасының нормативтік құқықтық актілерімен белгіленеді және қызметкерлердің еңбек қызметі процесі кезінде олардың өмірі мен денсаулығын сақтауға бағытталған ережелерді, рәсімдер мен нормативтерді қамтуға тиіс. </w:t>
      </w:r>
    </w:p>
    <w:p>
      <w:pPr>
        <w:spacing w:after="0"/>
        <w:ind w:left="0"/>
        <w:jc w:val="both"/>
      </w:pPr>
      <w:r>
        <w:rPr>
          <w:rFonts w:ascii="Times New Roman"/>
          <w:b w:val="false"/>
          <w:i w:val="false"/>
          <w:color w:val="000000"/>
          <w:sz w:val="28"/>
        </w:rPr>
        <w:t>
      2. Жұмыс берушілер мен қызметкерлер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309-бап. Еңбек қауіпсіздігі және еңбекті қорғау саласындағы мониторинг және тәуекелдерді бағалау</w:t>
      </w:r>
    </w:p>
    <w:p>
      <w:pPr>
        <w:spacing w:after="0"/>
        <w:ind w:left="0"/>
        <w:jc w:val="both"/>
      </w:pPr>
      <w:r>
        <w:rPr>
          <w:rFonts w:ascii="Times New Roman"/>
          <w:b w:val="false"/>
          <w:i w:val="false"/>
          <w:color w:val="000000"/>
          <w:sz w:val="28"/>
        </w:rPr>
        <w:t>
      Жұмыс орындарындағы еңбек жағдайларын кешенді бағалау, өндірістік жарақаттануды азайту және өндірістегі жазатайым оқиғалардың алдын алу мақсатында еңбек жөніндегі уәкілетті мемлекеттік орган және еңбек инспекциясы жөніндегі жергілікті орган еңбек қауіпсіздігі және еңбекті қорғау саласында мониторингті және тәуекелдерді бағалауды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51" w:id="587"/>
    <w:p>
      <w:pPr>
        <w:spacing w:after="0"/>
        <w:ind w:left="0"/>
        <w:jc w:val="left"/>
      </w:pPr>
      <w:r>
        <w:rPr>
          <w:rFonts w:ascii="Times New Roman"/>
          <w:b/>
          <w:i w:val="false"/>
          <w:color w:val="000000"/>
        </w:rPr>
        <w:t xml:space="preserve"> 34-тарау. ЕҢБЕК ҚАУІПСІЗДІГІ ЖӘНЕ ЕҢБЕКТІ ҚОРҒАУ САЛАСЫНДАҒЫ</w:t>
      </w:r>
      <w:r>
        <w:br/>
      </w:r>
      <w:r>
        <w:rPr>
          <w:rFonts w:ascii="Times New Roman"/>
          <w:b/>
          <w:i w:val="false"/>
          <w:color w:val="000000"/>
        </w:rPr>
        <w:t>ҚЫЗМЕТКЕРЛЕР ҚҰҚЫҚТАРЫНЫҢ КЕПІЛДІКТЕРІ</w:t>
      </w:r>
    </w:p>
    <w:bookmarkEnd w:id="587"/>
    <w:p>
      <w:pPr>
        <w:spacing w:after="0"/>
        <w:ind w:left="0"/>
        <w:jc w:val="both"/>
      </w:pPr>
      <w:r>
        <w:rPr>
          <w:rFonts w:ascii="Times New Roman"/>
          <w:b/>
          <w:i w:val="false"/>
          <w:color w:val="000000"/>
          <w:sz w:val="28"/>
        </w:rPr>
        <w:t xml:space="preserve">310-бап. Еңбек шартын жасасу кезінде еңбек қауіпсіздігі және еңбекті қорғау құқықтарына берілетін кепілдіктер </w:t>
      </w:r>
    </w:p>
    <w:p>
      <w:pPr>
        <w:spacing w:after="0"/>
        <w:ind w:left="0"/>
        <w:jc w:val="both"/>
      </w:pPr>
      <w:r>
        <w:rPr>
          <w:rFonts w:ascii="Times New Roman"/>
          <w:b w:val="false"/>
          <w:i w:val="false"/>
          <w:color w:val="000000"/>
          <w:sz w:val="28"/>
        </w:rPr>
        <w:t xml:space="preserve">
      1. Еңбек шартында зиянды және (немесе) қауіпті </w:t>
      </w:r>
      <w:r>
        <w:rPr>
          <w:rFonts w:ascii="Times New Roman"/>
          <w:b w:val="false"/>
          <w:i w:val="false"/>
          <w:color w:val="000000"/>
          <w:sz w:val="28"/>
        </w:rPr>
        <w:t>өндірістік факторларды</w:t>
      </w:r>
      <w:r>
        <w:rPr>
          <w:rFonts w:ascii="Times New Roman"/>
          <w:b w:val="false"/>
          <w:i w:val="false"/>
          <w:color w:val="000000"/>
          <w:sz w:val="28"/>
        </w:rPr>
        <w:t xml:space="preserve"> қоса алғанда, еңбек жағдайларының дәйекті сипаттамасы,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ұжымдық шартта </w:t>
      </w:r>
      <w:r>
        <w:rPr>
          <w:rFonts w:ascii="Times New Roman"/>
          <w:b w:val="false"/>
          <w:i w:val="false"/>
          <w:color w:val="000000"/>
          <w:sz w:val="28"/>
        </w:rPr>
        <w:t>көзделген</w:t>
      </w:r>
      <w:r>
        <w:rPr>
          <w:rFonts w:ascii="Times New Roman"/>
          <w:b w:val="false"/>
          <w:i w:val="false"/>
          <w:color w:val="000000"/>
          <w:sz w:val="28"/>
        </w:rPr>
        <w:t xml:space="preserve"> осындай жағдайлардағы жұмыс үшін берілетін кепілдіктер, жеңілдіктер мен өтемақы төлемдері көрсетілуге тиіс. </w:t>
      </w:r>
    </w:p>
    <w:p>
      <w:pPr>
        <w:spacing w:after="0"/>
        <w:ind w:left="0"/>
        <w:jc w:val="both"/>
      </w:pPr>
      <w:r>
        <w:rPr>
          <w:rFonts w:ascii="Times New Roman"/>
          <w:b w:val="false"/>
          <w:i w:val="false"/>
          <w:color w:val="000000"/>
          <w:sz w:val="28"/>
        </w:rPr>
        <w:t xml:space="preserve">
      2. Ауыр жұмыстарда, зиянды (ерекше зиянды) және (немесе) қауіпті еңбек жағдайлары бар жұмыстарда, сондай-ақ жерасты жұмыстарында істейтін қызметкерлермен еңбек шартын жасасу азамат </w:t>
      </w:r>
      <w:r>
        <w:rPr>
          <w:rFonts w:ascii="Times New Roman"/>
          <w:b w:val="false"/>
          <w:i w:val="false"/>
          <w:color w:val="000000"/>
          <w:sz w:val="28"/>
        </w:rPr>
        <w:t>алдын ала медициналық тексеруден</w:t>
      </w:r>
      <w:r>
        <w:rPr>
          <w:rFonts w:ascii="Times New Roman"/>
          <w:b w:val="false"/>
          <w:i w:val="false"/>
          <w:color w:val="000000"/>
          <w:sz w:val="28"/>
        </w:rPr>
        <w:t xml:space="preserve"> өткеннен кейін және денсаулық сақтау саласындағы уәкілетті мемлекеттік органның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белгіленген талаптарға сәйкес денсаулық жағдайы бойынша қайшылықтар жоқ екендігі айқындалғаннан кейін жүзеге асырылуға тиіс. </w:t>
      </w:r>
    </w:p>
    <w:p>
      <w:pPr>
        <w:spacing w:after="0"/>
        <w:ind w:left="0"/>
        <w:jc w:val="both"/>
      </w:pPr>
      <w:r>
        <w:rPr>
          <w:rFonts w:ascii="Times New Roman"/>
          <w:b/>
          <w:i w:val="false"/>
          <w:color w:val="000000"/>
          <w:sz w:val="28"/>
        </w:rPr>
        <w:t xml:space="preserve">311-бап. Еңбек қызметі процесінде қызметкерлердің еңбек қауіпсіздігі және еңбекті қорғау құқықтарына берілетін кепілдіктер </w:t>
      </w:r>
    </w:p>
    <w:p>
      <w:pPr>
        <w:spacing w:after="0"/>
        <w:ind w:left="0"/>
        <w:jc w:val="both"/>
      </w:pPr>
      <w:r>
        <w:rPr>
          <w:rFonts w:ascii="Times New Roman"/>
          <w:b w:val="false"/>
          <w:i w:val="false"/>
          <w:color w:val="000000"/>
          <w:sz w:val="28"/>
        </w:rPr>
        <w:t xml:space="preserve">
      1. Жұмыс орнындағы еңбек қауіпсіздігінің жағдайлары ұлттық стандарттарға, </w:t>
      </w:r>
      <w:r>
        <w:rPr>
          <w:rFonts w:ascii="Times New Roman"/>
          <w:b w:val="false"/>
          <w:i w:val="false"/>
          <w:color w:val="000000"/>
          <w:sz w:val="28"/>
        </w:rPr>
        <w:t>еңбек</w:t>
      </w:r>
      <w:r>
        <w:rPr>
          <w:rFonts w:ascii="Times New Roman"/>
          <w:b w:val="false"/>
          <w:i w:val="false"/>
          <w:color w:val="000000"/>
          <w:sz w:val="28"/>
        </w:rPr>
        <w:t xml:space="preserve"> қауіпсіздігі және еңбекті қорғау жөніндегі </w:t>
      </w:r>
      <w:r>
        <w:rPr>
          <w:rFonts w:ascii="Times New Roman"/>
          <w:b w:val="false"/>
          <w:i w:val="false"/>
          <w:color w:val="000000"/>
          <w:sz w:val="28"/>
        </w:rPr>
        <w:t>ережелер</w:t>
      </w:r>
      <w:r>
        <w:rPr>
          <w:rFonts w:ascii="Times New Roman"/>
          <w:b w:val="false"/>
          <w:i w:val="false"/>
          <w:color w:val="000000"/>
          <w:sz w:val="28"/>
        </w:rPr>
        <w:t xml:space="preserve"> талаптарына сәйкес болуға тиіс. </w:t>
      </w:r>
    </w:p>
    <w:p>
      <w:pPr>
        <w:spacing w:after="0"/>
        <w:ind w:left="0"/>
        <w:jc w:val="both"/>
      </w:pPr>
      <w:r>
        <w:rPr>
          <w:rFonts w:ascii="Times New Roman"/>
          <w:b w:val="false"/>
          <w:i w:val="false"/>
          <w:color w:val="000000"/>
          <w:sz w:val="28"/>
        </w:rPr>
        <w:t xml:space="preserve">
      2. Жұмыс берушінің еңбек қауіпсіздігі және еңбекті қорғау жөніндегі талаптарды бұзуы салдарынан жұмыс тоқтап тұрған уақытта қызметкердің жұмыс орны (лауазымы) және орташа жалақысы сақталады. </w:t>
      </w:r>
    </w:p>
    <w:p>
      <w:pPr>
        <w:spacing w:after="0"/>
        <w:ind w:left="0"/>
        <w:jc w:val="both"/>
      </w:pPr>
      <w:r>
        <w:rPr>
          <w:rFonts w:ascii="Times New Roman"/>
          <w:b w:val="false"/>
          <w:i w:val="false"/>
          <w:color w:val="000000"/>
          <w:sz w:val="28"/>
        </w:rPr>
        <w:t xml:space="preserve">
      3. Өзінің немесе айналасындағы адамдардың өмірі мен денсаулығына тікелей қауіп туындаған жағдайда, қызметкердің жұмысты орындаудан бас тартуы оны тәртіптік және (немесе) материалдық жауапкершілікке тартуға әкеп соқпайды. </w:t>
      </w:r>
    </w:p>
    <w:p>
      <w:pPr>
        <w:spacing w:after="0"/>
        <w:ind w:left="0"/>
        <w:jc w:val="both"/>
      </w:pPr>
      <w:r>
        <w:rPr>
          <w:rFonts w:ascii="Times New Roman"/>
          <w:b w:val="false"/>
          <w:i w:val="false"/>
          <w:color w:val="000000"/>
          <w:sz w:val="28"/>
        </w:rPr>
        <w:t xml:space="preserve">
      4. Жұмыс беруші қызметкерді жеке және (немесе) ұжымдық қорғану құралдарымен, </w:t>
      </w:r>
      <w:r>
        <w:rPr>
          <w:rFonts w:ascii="Times New Roman"/>
          <w:b w:val="false"/>
          <w:i w:val="false"/>
          <w:color w:val="000000"/>
          <w:sz w:val="28"/>
        </w:rPr>
        <w:t>арнаулы киіммен</w:t>
      </w:r>
      <w:r>
        <w:rPr>
          <w:rFonts w:ascii="Times New Roman"/>
          <w:b w:val="false"/>
          <w:i w:val="false"/>
          <w:color w:val="000000"/>
          <w:sz w:val="28"/>
        </w:rPr>
        <w:t xml:space="preserve"> </w:t>
      </w:r>
      <w:r>
        <w:rPr>
          <w:rFonts w:ascii="Times New Roman"/>
          <w:b w:val="false"/>
          <w:i w:val="false"/>
          <w:color w:val="000000"/>
          <w:sz w:val="28"/>
        </w:rPr>
        <w:t>қамтамасыз етпеген</w:t>
      </w:r>
      <w:r>
        <w:rPr>
          <w:rFonts w:ascii="Times New Roman"/>
          <w:b w:val="false"/>
          <w:i w:val="false"/>
          <w:color w:val="000000"/>
          <w:sz w:val="28"/>
        </w:rPr>
        <w:t xml:space="preserve"> жағдайда, қызметкер еңбек міндеттерін орындауды тоқтатуға құқылы, ал жұмыс беруші осы себеп бойынша туындаған іркіліс кезінде қызметкердің орташа жалақысы мөлшерінде еңбекақы төлеуге міндетті. </w:t>
      </w:r>
    </w:p>
    <w:p>
      <w:pPr>
        <w:spacing w:after="0"/>
        <w:ind w:left="0"/>
        <w:jc w:val="both"/>
      </w:pPr>
      <w:r>
        <w:rPr>
          <w:rFonts w:ascii="Times New Roman"/>
          <w:b w:val="false"/>
          <w:i w:val="false"/>
          <w:color w:val="000000"/>
          <w:sz w:val="28"/>
        </w:rPr>
        <w:t xml:space="preserve">
      5. Еңбек міндеттерін орындау кезінде қызметкердің өмірі мен денсаулығына зиян келтірілген жағдайда, келтірілген зиянды өтеу осы Кодексте және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шарттарда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312-бап. Қызметкерлерді міндетті медициналық тексеру </w:t>
      </w:r>
    </w:p>
    <w:p>
      <w:pPr>
        <w:spacing w:after="0"/>
        <w:ind w:left="0"/>
        <w:jc w:val="both"/>
      </w:pPr>
      <w:r>
        <w:rPr>
          <w:rFonts w:ascii="Times New Roman"/>
          <w:b w:val="false"/>
          <w:i w:val="false"/>
          <w:color w:val="000000"/>
          <w:sz w:val="28"/>
        </w:rPr>
        <w:t xml:space="preserve">
      1. Жұмыс беруші ауыр жұмыстарда, зиянды (ерекше зиянды) және (немесе) қауіпті еңбек жағдайлары бар жұмыстарда істейтін қызметкерлерді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мерзімдік медициналық тексеруден және тексерілуден өткізуді өз қаражаты есебінен ұйымдастыруға міндетті. </w:t>
      </w:r>
    </w:p>
    <w:p>
      <w:pPr>
        <w:spacing w:after="0"/>
        <w:ind w:left="0"/>
        <w:jc w:val="both"/>
      </w:pPr>
      <w:r>
        <w:rPr>
          <w:rFonts w:ascii="Times New Roman"/>
          <w:b w:val="false"/>
          <w:i w:val="false"/>
          <w:color w:val="000000"/>
          <w:sz w:val="28"/>
        </w:rPr>
        <w:t xml:space="preserve">
      2. Ерекше қауіпті жұмыстармен, машиналармен және тетіктермен байланысты жұмыстарда істейтін қызметкерлер </w:t>
      </w:r>
      <w:r>
        <w:rPr>
          <w:rFonts w:ascii="Times New Roman"/>
          <w:b w:val="false"/>
          <w:i w:val="false"/>
          <w:color w:val="000000"/>
          <w:sz w:val="28"/>
        </w:rPr>
        <w:t>ауысым алдындағы медициналық</w:t>
      </w:r>
      <w:r>
        <w:rPr>
          <w:rFonts w:ascii="Times New Roman"/>
          <w:b w:val="false"/>
          <w:i w:val="false"/>
          <w:color w:val="000000"/>
          <w:sz w:val="28"/>
        </w:rPr>
        <w:t xml:space="preserve"> куәландырудан өтуге тиіс. Ауысым алдындағы медициналық куәландырудан өту талап етілетін </w:t>
      </w:r>
      <w:r>
        <w:rPr>
          <w:rFonts w:ascii="Times New Roman"/>
          <w:b w:val="false"/>
          <w:i w:val="false"/>
          <w:color w:val="000000"/>
          <w:sz w:val="28"/>
        </w:rPr>
        <w:t>кәсіптердің тізімін</w:t>
      </w:r>
      <w:r>
        <w:rPr>
          <w:rFonts w:ascii="Times New Roman"/>
          <w:b w:val="false"/>
          <w:i w:val="false"/>
          <w:color w:val="000000"/>
          <w:sz w:val="28"/>
        </w:rPr>
        <w:t xml:space="preserve"> денсаулық сақтау саласындағы уәкілетті мемлекеттік орган айқындайды. </w:t>
      </w:r>
    </w:p>
    <w:p>
      <w:pPr>
        <w:spacing w:after="0"/>
        <w:ind w:left="0"/>
        <w:jc w:val="both"/>
      </w:pPr>
      <w:r>
        <w:rPr>
          <w:rFonts w:ascii="Times New Roman"/>
          <w:b/>
          <w:i w:val="false"/>
          <w:color w:val="000000"/>
          <w:sz w:val="28"/>
        </w:rPr>
        <w:t xml:space="preserve">313-бап. Қызметкерлерді еңбек қауіпсіздігі және еңбекті қорғау мәселелері бойынша оқыту, нұсқама беру және білімдерін тексеру </w:t>
      </w:r>
    </w:p>
    <w:p>
      <w:pPr>
        <w:spacing w:after="0"/>
        <w:ind w:left="0"/>
        <w:jc w:val="both"/>
      </w:pPr>
      <w:r>
        <w:rPr>
          <w:rFonts w:ascii="Times New Roman"/>
          <w:b w:val="false"/>
          <w:i w:val="false"/>
          <w:color w:val="000000"/>
          <w:sz w:val="28"/>
        </w:rPr>
        <w:t xml:space="preserve">
      1. Қызметкерлерді еңбек қауіпсіздігі және еңбекті қорғау мәселелері бойынша оқытуды, нұсқама беруді және білімдерін тексеруді жұмыс беруші өз қаражаты есебінен </w:t>
      </w:r>
      <w:r>
        <w:rPr>
          <w:rFonts w:ascii="Times New Roman"/>
          <w:b w:val="false"/>
          <w:i w:val="false"/>
          <w:color w:val="000000"/>
          <w:sz w:val="28"/>
        </w:rPr>
        <w:t>жүргізеді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xml:space="preserve">
      3. Жұмысқа қабылданған адамдар кейіннен олардың еңбек қауіпсіздігі және еңбекті қорғау мәселелері бойынша білімі міндетті түрде тексеріле отырып, жұмыс беруші ұйымдастыратын алдын ала оқытудан міндетті түрде өтеді. Еңбек қауіпсіздігі және еңбекті қорғау мәселелері бойынша алдын ала оқытудан, нұсқама беруден және білімін тексеруден өтпеген қызметкерлер жұмысқа жіберілмейді. </w:t>
      </w:r>
    </w:p>
    <w:p>
      <w:pPr>
        <w:spacing w:after="0"/>
        <w:ind w:left="0"/>
        <w:jc w:val="both"/>
      </w:pPr>
      <w:r>
        <w:rPr>
          <w:rFonts w:ascii="Times New Roman"/>
          <w:b w:val="false"/>
          <w:i w:val="false"/>
          <w:color w:val="000000"/>
          <w:sz w:val="28"/>
        </w:rPr>
        <w:t>
      4. Өндірістік қызметті жүзеге асыратын ұйымдардың еңбек қауіпсіздігін және еңбекті қорғауды қамтамасыз етуге жауапты адамдары мерзімділікпен, үш жылда бір реттен сиретпей кадрларды кәсіптік даярлауды, қайта даярлауды және олардың біліктілігін арттыруды жүзеге асыратын ұйымдарда еңбек қауіпсіздігі және еңбекті қорғау мәселелері бойынша оқудан және білімін тексеруден өтуге міндетті.</w:t>
      </w:r>
    </w:p>
    <w:p>
      <w:pPr>
        <w:spacing w:after="0"/>
        <w:ind w:left="0"/>
        <w:jc w:val="both"/>
      </w:pPr>
      <w:r>
        <w:rPr>
          <w:rFonts w:ascii="Times New Roman"/>
          <w:b w:val="false"/>
          <w:i w:val="false"/>
          <w:color w:val="000000"/>
          <w:sz w:val="28"/>
        </w:rPr>
        <w:t>
      Оқудан және білімін тексеруден өтуге тиіс адамдардың тізімі жұмыс берушінің актісімен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356" w:id="588"/>
    <w:p>
      <w:pPr>
        <w:spacing w:after="0"/>
        <w:ind w:left="0"/>
        <w:jc w:val="left"/>
      </w:pPr>
      <w:r>
        <w:rPr>
          <w:rFonts w:ascii="Times New Roman"/>
          <w:b/>
          <w:i w:val="false"/>
          <w:color w:val="000000"/>
        </w:rPr>
        <w:t xml:space="preserve">  35-тарау. ҚЫЗМЕТКЕРЛЕРДІҢ ЖӘНЕ ЖҰМЫС БЕРУШІНІҢ ЕҢБЕК</w:t>
      </w:r>
      <w:r>
        <w:br/>
      </w:r>
      <w:r>
        <w:rPr>
          <w:rFonts w:ascii="Times New Roman"/>
          <w:b/>
          <w:i w:val="false"/>
          <w:color w:val="000000"/>
        </w:rPr>
        <w:t>ҚАУІПСІЗДІГІ ЖӘНЕ ЕҢБЕКТІ ҚОРҒАУ САЛАСЫНДАҒЫ ҚҰҚЫҚТАРЫ МЕН</w:t>
      </w:r>
      <w:r>
        <w:br/>
      </w:r>
      <w:r>
        <w:rPr>
          <w:rFonts w:ascii="Times New Roman"/>
          <w:b/>
          <w:i w:val="false"/>
          <w:color w:val="000000"/>
        </w:rPr>
        <w:t>МІНДЕТТЕРІ</w:t>
      </w:r>
    </w:p>
    <w:bookmarkEnd w:id="588"/>
    <w:p>
      <w:pPr>
        <w:spacing w:after="0"/>
        <w:ind w:left="0"/>
        <w:jc w:val="both"/>
      </w:pPr>
      <w:r>
        <w:rPr>
          <w:rFonts w:ascii="Times New Roman"/>
          <w:b/>
          <w:i w:val="false"/>
          <w:color w:val="000000"/>
          <w:sz w:val="28"/>
        </w:rPr>
        <w:t xml:space="preserve">314-бап. Қызметкердің еңбек қауіпсіздігі және еңбекті қорғау құқықтары </w:t>
      </w:r>
    </w:p>
    <w:p>
      <w:pPr>
        <w:spacing w:after="0"/>
        <w:ind w:left="0"/>
        <w:jc w:val="both"/>
      </w:pPr>
      <w:r>
        <w:rPr>
          <w:rFonts w:ascii="Times New Roman"/>
          <w:b w:val="false"/>
          <w:i w:val="false"/>
          <w:color w:val="000000"/>
          <w:sz w:val="28"/>
        </w:rPr>
        <w:t xml:space="preserve">
      Қызметкердің: </w:t>
      </w:r>
    </w:p>
    <w:p>
      <w:pPr>
        <w:spacing w:after="0"/>
        <w:ind w:left="0"/>
        <w:jc w:val="both"/>
      </w:pPr>
      <w:r>
        <w:rPr>
          <w:rFonts w:ascii="Times New Roman"/>
          <w:b w:val="false"/>
          <w:i w:val="false"/>
          <w:color w:val="000000"/>
          <w:sz w:val="28"/>
        </w:rPr>
        <w:t xml:space="preserve">
      1) еңбек қауіпсіздігі және еңбекті қорғау талаптарына сай жабдықталған жұмыс орнына; </w:t>
      </w:r>
    </w:p>
    <w:p>
      <w:pPr>
        <w:spacing w:after="0"/>
        <w:ind w:left="0"/>
        <w:jc w:val="both"/>
      </w:pPr>
      <w:r>
        <w:rPr>
          <w:rFonts w:ascii="Times New Roman"/>
          <w:b w:val="false"/>
          <w:i w:val="false"/>
          <w:color w:val="000000"/>
          <w:sz w:val="28"/>
        </w:rPr>
        <w:t xml:space="preserve">
      2) еңбек қауіпсіздігі және еңбекті қорғау жөніндегі, сондай-ақ еңбек шартында, ұжымдық шартта көзделген талаптарға сәйкес санитарлық-тұрмыстық үй-жайлармен, жеке және ұжымдық қорғану құралдарымен, </w:t>
      </w:r>
      <w:r>
        <w:rPr>
          <w:rFonts w:ascii="Times New Roman"/>
          <w:b w:val="false"/>
          <w:i w:val="false"/>
          <w:color w:val="000000"/>
          <w:sz w:val="28"/>
        </w:rPr>
        <w:t>арнаулы киіммен</w:t>
      </w:r>
      <w:r>
        <w:rPr>
          <w:rFonts w:ascii="Times New Roman"/>
          <w:b w:val="false"/>
          <w:i w:val="false"/>
          <w:color w:val="000000"/>
          <w:sz w:val="28"/>
        </w:rPr>
        <w:t xml:space="preserve"> қамтамасыз етілуге; </w:t>
      </w:r>
    </w:p>
    <w:p>
      <w:pPr>
        <w:spacing w:after="0"/>
        <w:ind w:left="0"/>
        <w:jc w:val="both"/>
      </w:pPr>
      <w:r>
        <w:rPr>
          <w:rFonts w:ascii="Times New Roman"/>
          <w:b w:val="false"/>
          <w:i w:val="false"/>
          <w:color w:val="000000"/>
          <w:sz w:val="28"/>
        </w:rPr>
        <w:t>
      3) еңбек жөніндегі уәкілетті мемлекеттік органға және (немесе)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p>
      <w:pPr>
        <w:spacing w:after="0"/>
        <w:ind w:left="0"/>
        <w:jc w:val="both"/>
      </w:pPr>
      <w:r>
        <w:rPr>
          <w:rFonts w:ascii="Times New Roman"/>
          <w:b w:val="false"/>
          <w:i w:val="false"/>
          <w:color w:val="000000"/>
          <w:sz w:val="28"/>
        </w:rPr>
        <w:t xml:space="preserve">
      4) өзі немесе өз өкілі арқылы еңбек жағдайларын, еңбек қауіпсіздігі және еңбекті </w:t>
      </w:r>
      <w:r>
        <w:rPr>
          <w:rFonts w:ascii="Times New Roman"/>
          <w:b w:val="false"/>
          <w:i w:val="false"/>
          <w:color w:val="000000"/>
          <w:sz w:val="28"/>
        </w:rPr>
        <w:t>қорғауды жақсартуға</w:t>
      </w:r>
      <w:r>
        <w:rPr>
          <w:rFonts w:ascii="Times New Roman"/>
          <w:b w:val="false"/>
          <w:i w:val="false"/>
          <w:color w:val="000000"/>
          <w:sz w:val="28"/>
        </w:rPr>
        <w:t xml:space="preserve"> байланысты мәселелерді тексеруге және қарауға қатысуға; </w:t>
      </w:r>
    </w:p>
    <w:p>
      <w:pPr>
        <w:spacing w:after="0"/>
        <w:ind w:left="0"/>
        <w:jc w:val="both"/>
      </w:pPr>
      <w:r>
        <w:rPr>
          <w:rFonts w:ascii="Times New Roman"/>
          <w:b w:val="false"/>
          <w:i w:val="false"/>
          <w:color w:val="000000"/>
          <w:sz w:val="28"/>
        </w:rPr>
        <w:t xml:space="preserve">
      5) денсаулығына немесе өміріне қауіп төндіретін жағдай туындаған кезде бұл жөнінде тікелей басшысына немесе жұмыс берушіге жазбаша түрде хабарлай отырып, жұмысты орындаудан бас тартуға; </w:t>
      </w:r>
    </w:p>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еңбек міндеттерін қауіпсіз атқару үшін қажетті білім алуға және кәсіптік даярлыққа; </w:t>
      </w:r>
    </w:p>
    <w:p>
      <w:pPr>
        <w:spacing w:after="0"/>
        <w:ind w:left="0"/>
        <w:jc w:val="both"/>
      </w:pPr>
      <w:r>
        <w:rPr>
          <w:rFonts w:ascii="Times New Roman"/>
          <w:b w:val="false"/>
          <w:i w:val="false"/>
          <w:color w:val="000000"/>
          <w:sz w:val="28"/>
        </w:rPr>
        <w:t xml:space="preserve">
      7) жұмыс берушіден жұмыс орнының сипаты мен ұйымның аумағы, еңбек жағдайларының жай-күйі, еңбек қауіпсіздігі және еңбекті қорғау туралы, өмірі мен денсаулығына төнген қатер туралы, сондай-ақ оны зиянды (ерекше зиянды) және (немесе) қауіпті </w:t>
      </w:r>
      <w:r>
        <w:rPr>
          <w:rFonts w:ascii="Times New Roman"/>
          <w:b w:val="false"/>
          <w:i w:val="false"/>
          <w:color w:val="000000"/>
          <w:sz w:val="28"/>
        </w:rPr>
        <w:t>өндірістік факторлардың</w:t>
      </w:r>
      <w:r>
        <w:rPr>
          <w:rFonts w:ascii="Times New Roman"/>
          <w:b w:val="false"/>
          <w:i w:val="false"/>
          <w:color w:val="000000"/>
          <w:sz w:val="28"/>
        </w:rPr>
        <w:t xml:space="preserve"> әсерінен қорғау жөніндегі шаралар туралы дәйекті ақпарат алуға; </w:t>
      </w:r>
    </w:p>
    <w:p>
      <w:pPr>
        <w:spacing w:after="0"/>
        <w:ind w:left="0"/>
        <w:jc w:val="both"/>
      </w:pPr>
      <w:r>
        <w:rPr>
          <w:rFonts w:ascii="Times New Roman"/>
          <w:b w:val="false"/>
          <w:i w:val="false"/>
          <w:color w:val="000000"/>
          <w:sz w:val="28"/>
        </w:rPr>
        <w:t xml:space="preserve">
      8) еңбек қауіпсіздігі және еңбекті қорғау талаптарына сай болмауына байланысты ұйымның жұмысы тоқтатыла тұрған уақытта орташа жалақысының сақталуына; </w:t>
      </w:r>
    </w:p>
    <w:p>
      <w:pPr>
        <w:spacing w:after="0"/>
        <w:ind w:left="0"/>
        <w:jc w:val="both"/>
      </w:pPr>
      <w:r>
        <w:rPr>
          <w:rFonts w:ascii="Times New Roman"/>
          <w:b w:val="false"/>
          <w:i w:val="false"/>
          <w:color w:val="000000"/>
          <w:sz w:val="28"/>
        </w:rPr>
        <w:t>
      9) жұмыс берушінің еңбек қауіпсіздігі және еңбекті қорғау саласындағы заңсыз әрекеттеріне шағымдануға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315-бап. Қызметкердің еңбек қауіпсіздігі және еңбекті қорғау саласындағы міндеттері </w:t>
      </w:r>
    </w:p>
    <w:p>
      <w:pPr>
        <w:spacing w:after="0"/>
        <w:ind w:left="0"/>
        <w:jc w:val="both"/>
      </w:pPr>
      <w:r>
        <w:rPr>
          <w:rFonts w:ascii="Times New Roman"/>
          <w:b w:val="false"/>
          <w:i w:val="false"/>
          <w:color w:val="000000"/>
          <w:sz w:val="28"/>
        </w:rPr>
        <w:t xml:space="preserve">
      Қызметкер: </w:t>
      </w:r>
    </w:p>
    <w:p>
      <w:pPr>
        <w:spacing w:after="0"/>
        <w:ind w:left="0"/>
        <w:jc w:val="both"/>
      </w:pPr>
      <w:r>
        <w:rPr>
          <w:rFonts w:ascii="Times New Roman"/>
          <w:b w:val="false"/>
          <w:i w:val="false"/>
          <w:color w:val="000000"/>
          <w:sz w:val="28"/>
        </w:rPr>
        <w:t xml:space="preserve">
      1) өндірісте болған әрбір жазатайым оқиға, кәсіптік аурудың (уланудың) белгілері, сондай-ақ адамдардың өмірі мен денсаулығына қауіп төндіретін жағдай туралы өзінің тікелей басшысына дереу хабарлауға; </w:t>
      </w:r>
    </w:p>
    <w:p>
      <w:pPr>
        <w:spacing w:after="0"/>
        <w:ind w:left="0"/>
        <w:jc w:val="both"/>
      </w:pPr>
      <w:r>
        <w:rPr>
          <w:rFonts w:ascii="Times New Roman"/>
          <w:b w:val="false"/>
          <w:i w:val="false"/>
          <w:color w:val="000000"/>
          <w:sz w:val="28"/>
        </w:rPr>
        <w:t xml:space="preserve">
      2) міндетті </w:t>
      </w:r>
      <w:r>
        <w:rPr>
          <w:rFonts w:ascii="Times New Roman"/>
          <w:b w:val="false"/>
          <w:i w:val="false"/>
          <w:color w:val="000000"/>
          <w:sz w:val="28"/>
        </w:rPr>
        <w:t>мерзімді медициналық тексеруден</w:t>
      </w:r>
      <w:r>
        <w:rPr>
          <w:rFonts w:ascii="Times New Roman"/>
          <w:b w:val="false"/>
          <w:i w:val="false"/>
          <w:color w:val="000000"/>
          <w:sz w:val="28"/>
        </w:rPr>
        <w:t xml:space="preserve"> және </w:t>
      </w:r>
      <w:r>
        <w:rPr>
          <w:rFonts w:ascii="Times New Roman"/>
          <w:b w:val="false"/>
          <w:i w:val="false"/>
          <w:color w:val="000000"/>
          <w:sz w:val="28"/>
        </w:rPr>
        <w:t>ауысым алдындағы медициналық куәландырудан</w:t>
      </w:r>
      <w:r>
        <w:rPr>
          <w:rFonts w:ascii="Times New Roman"/>
          <w:b w:val="false"/>
          <w:i w:val="false"/>
          <w:color w:val="000000"/>
          <w:sz w:val="28"/>
        </w:rPr>
        <w:t xml:space="preserve">, сондай-ақ өндірістік қажеттілікке байланысты басқа жұмысқа ауысу үшін не кәсіптік аурудың белгілері пайда болған кезде медициналық куәландырудан өтуге; </w:t>
      </w:r>
    </w:p>
    <w:p>
      <w:pPr>
        <w:spacing w:after="0"/>
        <w:ind w:left="0"/>
        <w:jc w:val="both"/>
      </w:pPr>
      <w:r>
        <w:rPr>
          <w:rFonts w:ascii="Times New Roman"/>
          <w:b w:val="false"/>
          <w:i w:val="false"/>
          <w:color w:val="000000"/>
          <w:sz w:val="28"/>
        </w:rPr>
        <w:t xml:space="preserve">
      3) жұмыс беруші </w:t>
      </w:r>
      <w:r>
        <w:rPr>
          <w:rFonts w:ascii="Times New Roman"/>
          <w:b w:val="false"/>
          <w:i w:val="false"/>
          <w:color w:val="000000"/>
          <w:sz w:val="28"/>
        </w:rPr>
        <w:t>беретін</w:t>
      </w:r>
      <w:r>
        <w:rPr>
          <w:rFonts w:ascii="Times New Roman"/>
          <w:b w:val="false"/>
          <w:i w:val="false"/>
          <w:color w:val="000000"/>
          <w:sz w:val="28"/>
        </w:rPr>
        <w:t xml:space="preserve"> жеке және ұжымдық қорғану құралдарын қолдануға және мақсатқа сай </w:t>
      </w:r>
      <w:r>
        <w:rPr>
          <w:rFonts w:ascii="Times New Roman"/>
          <w:b w:val="false"/>
          <w:i w:val="false"/>
          <w:color w:val="000000"/>
          <w:sz w:val="28"/>
        </w:rPr>
        <w:t>пайдалануға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медициналық мекемелер ұсынған емдік және сауықтыру іс-шараларын жұмыс беруші қаржыландырған жағдайда соларды орындауға; </w:t>
      </w:r>
    </w:p>
    <w:p>
      <w:pPr>
        <w:spacing w:after="0"/>
        <w:ind w:left="0"/>
        <w:jc w:val="both"/>
      </w:pPr>
      <w:r>
        <w:rPr>
          <w:rFonts w:ascii="Times New Roman"/>
          <w:b w:val="false"/>
          <w:i w:val="false"/>
          <w:color w:val="000000"/>
          <w:sz w:val="28"/>
        </w:rPr>
        <w:t xml:space="preserve">
      5) еңбек қауіпсіздігі және еңбекті қорғау жөніндегі нормалардың, ережелердің және нұсқаулықтардың талаптарын, сондай-ақ жұмыс берушінің өндірістегі жұмыстарды қауіпсіз жүргізу жөніндегі </w:t>
      </w:r>
      <w:r>
        <w:rPr>
          <w:rFonts w:ascii="Times New Roman"/>
          <w:b w:val="false"/>
          <w:i w:val="false"/>
          <w:color w:val="000000"/>
          <w:sz w:val="28"/>
        </w:rPr>
        <w:t>талаптарын</w:t>
      </w:r>
      <w:r>
        <w:rPr>
          <w:rFonts w:ascii="Times New Roman"/>
          <w:b w:val="false"/>
          <w:i w:val="false"/>
          <w:color w:val="000000"/>
          <w:sz w:val="28"/>
        </w:rPr>
        <w:t xml:space="preserve"> сақтауға міндетті. </w:t>
      </w:r>
    </w:p>
    <w:p>
      <w:pPr>
        <w:spacing w:after="0"/>
        <w:ind w:left="0"/>
        <w:jc w:val="both"/>
      </w:pPr>
      <w:r>
        <w:rPr>
          <w:rFonts w:ascii="Times New Roman"/>
          <w:b/>
          <w:i w:val="false"/>
          <w:color w:val="000000"/>
          <w:sz w:val="28"/>
        </w:rPr>
        <w:t xml:space="preserve">316-бап. Жұмыс берушінің еңбек қауіпсіздігі және еңбекті қорғау саласындағы құқықтары </w:t>
      </w:r>
    </w:p>
    <w:p>
      <w:pPr>
        <w:spacing w:after="0"/>
        <w:ind w:left="0"/>
        <w:jc w:val="both"/>
      </w:pPr>
      <w:r>
        <w:rPr>
          <w:rFonts w:ascii="Times New Roman"/>
          <w:b w:val="false"/>
          <w:i w:val="false"/>
          <w:color w:val="000000"/>
          <w:sz w:val="28"/>
        </w:rPr>
        <w:t xml:space="preserve">
      Жұмыс беруші: </w:t>
      </w:r>
    </w:p>
    <w:p>
      <w:pPr>
        <w:spacing w:after="0"/>
        <w:ind w:left="0"/>
        <w:jc w:val="both"/>
      </w:pPr>
      <w:r>
        <w:rPr>
          <w:rFonts w:ascii="Times New Roman"/>
          <w:b w:val="false"/>
          <w:i w:val="false"/>
          <w:color w:val="000000"/>
          <w:sz w:val="28"/>
        </w:rPr>
        <w:t xml:space="preserve">
      1) қызметкерлерді жұмыс орындарында қолайлы еңбек жағдайларын жасағаны, қауіпсіз еңбек жағдайларын жасау жөніндегі өнертапқыштық ұсыныстары үшін ынталандыруға; </w:t>
      </w:r>
    </w:p>
    <w:p>
      <w:pPr>
        <w:spacing w:after="0"/>
        <w:ind w:left="0"/>
        <w:jc w:val="both"/>
      </w:pPr>
      <w:r>
        <w:rPr>
          <w:rFonts w:ascii="Times New Roman"/>
          <w:b w:val="false"/>
          <w:i w:val="false"/>
          <w:color w:val="000000"/>
          <w:sz w:val="28"/>
        </w:rPr>
        <w:t xml:space="preserve">
      2) еңбек қауіпсіздігі және еңбекті қорғау жөніндегі талаптарды бұзатын қызметкерлерді осы Кодексте белгіленген тәртіппен жұмыстан шеттетуге және тәртіптік жауапкершілікке тартуға құқылы. </w:t>
      </w:r>
    </w:p>
    <w:p>
      <w:pPr>
        <w:spacing w:after="0"/>
        <w:ind w:left="0"/>
        <w:jc w:val="both"/>
      </w:pPr>
      <w:r>
        <w:rPr>
          <w:rFonts w:ascii="Times New Roman"/>
          <w:b/>
          <w:i w:val="false"/>
          <w:color w:val="000000"/>
          <w:sz w:val="28"/>
        </w:rPr>
        <w:t xml:space="preserve">317-бап. Жұмыс берушінің еңбек қауіпсіздігі және еңбекті қорғау саласындағы міндеттері </w:t>
      </w:r>
    </w:p>
    <w:p>
      <w:pPr>
        <w:spacing w:after="0"/>
        <w:ind w:left="0"/>
        <w:jc w:val="both"/>
      </w:pPr>
      <w:r>
        <w:rPr>
          <w:rFonts w:ascii="Times New Roman"/>
          <w:b w:val="false"/>
          <w:i w:val="false"/>
          <w:color w:val="000000"/>
          <w:sz w:val="28"/>
        </w:rPr>
        <w:t xml:space="preserve">
      1. Жұмыс беруші: </w:t>
      </w:r>
    </w:p>
    <w:p>
      <w:pPr>
        <w:spacing w:after="0"/>
        <w:ind w:left="0"/>
        <w:jc w:val="both"/>
      </w:pPr>
      <w:r>
        <w:rPr>
          <w:rFonts w:ascii="Times New Roman"/>
          <w:b w:val="false"/>
          <w:i w:val="false"/>
          <w:color w:val="000000"/>
          <w:sz w:val="28"/>
        </w:rPr>
        <w:t xml:space="preserve">
      1) профилактикалық шаралар жүргізу, өндірістік жабдықтар мен технологиялық процестерді олардың неғұрлым қауіпсіз түрлерімен ауыстыру жолымен жұмыс орындарында және технологиялық процестерде кез келген тәуекелдерді болғызбау жөніндегі шараларды қабылдауға; </w:t>
      </w:r>
    </w:p>
    <w:p>
      <w:pPr>
        <w:spacing w:after="0"/>
        <w:ind w:left="0"/>
        <w:jc w:val="both"/>
      </w:pPr>
      <w:r>
        <w:rPr>
          <w:rFonts w:ascii="Times New Roman"/>
          <w:b w:val="false"/>
          <w:i w:val="false"/>
          <w:color w:val="000000"/>
          <w:sz w:val="28"/>
        </w:rPr>
        <w:t xml:space="preserve">
      2) қызметкерлерді еңбек қауіпсіздігі және еңбекті қорғау бойынша </w:t>
      </w:r>
      <w:r>
        <w:rPr>
          <w:rFonts w:ascii="Times New Roman"/>
          <w:b w:val="false"/>
          <w:i w:val="false"/>
          <w:color w:val="000000"/>
          <w:sz w:val="28"/>
        </w:rPr>
        <w:t>оқыту</w:t>
      </w:r>
      <w:r>
        <w:rPr>
          <w:rFonts w:ascii="Times New Roman"/>
          <w:b w:val="false"/>
          <w:i w:val="false"/>
          <w:color w:val="000000"/>
          <w:sz w:val="28"/>
        </w:rPr>
        <w:t xml:space="preserve"> мен даярлаудан өткізуге; </w:t>
      </w:r>
    </w:p>
    <w:p>
      <w:pPr>
        <w:spacing w:after="0"/>
        <w:ind w:left="0"/>
        <w:jc w:val="both"/>
      </w:pPr>
      <w:r>
        <w:rPr>
          <w:rFonts w:ascii="Times New Roman"/>
          <w:b w:val="false"/>
          <w:i w:val="false"/>
          <w:color w:val="000000"/>
          <w:sz w:val="28"/>
        </w:rPr>
        <w:t xml:space="preserve">
      3) еңбек қауіпсіздігі және еңбекті қорғау жөніндегі ұйымдастыру-техникалық іс-шараларын жүргізуге; </w:t>
      </w:r>
    </w:p>
    <w:p>
      <w:pPr>
        <w:spacing w:after="0"/>
        <w:ind w:left="0"/>
        <w:jc w:val="both"/>
      </w:pPr>
      <w:r>
        <w:rPr>
          <w:rFonts w:ascii="Times New Roman"/>
          <w:b w:val="false"/>
          <w:i w:val="false"/>
          <w:color w:val="000000"/>
          <w:sz w:val="28"/>
        </w:rPr>
        <w:t xml:space="preserve">
      4) нұсқаулар беруге, өндірістік процесс пен жұмыстарды қауіпсіз жүргізу жөніндегі құжаттармен қамтамасыз етуге; </w:t>
      </w:r>
    </w:p>
    <w:p>
      <w:pPr>
        <w:spacing w:after="0"/>
        <w:ind w:left="0"/>
        <w:jc w:val="both"/>
      </w:pPr>
      <w:r>
        <w:rPr>
          <w:rFonts w:ascii="Times New Roman"/>
          <w:b w:val="false"/>
          <w:i w:val="false"/>
          <w:color w:val="000000"/>
          <w:sz w:val="28"/>
        </w:rPr>
        <w:t>
      5) еңбек қауіпсіздігін және еңбекті қорғауды қамтамасыз етуге жауапты адамдардың және қызметкерлердің еңбек қауіпсіздігі және еңбекті қорғау мәселелері бойынша білімдерін тексеруді ұйымдастыруға;</w:t>
      </w:r>
    </w:p>
    <w:p>
      <w:pPr>
        <w:spacing w:after="0"/>
        <w:ind w:left="0"/>
        <w:jc w:val="both"/>
      </w:pPr>
      <w:r>
        <w:rPr>
          <w:rFonts w:ascii="Times New Roman"/>
          <w:b w:val="false"/>
          <w:i w:val="false"/>
          <w:color w:val="000000"/>
          <w:sz w:val="28"/>
        </w:rPr>
        <w:t>
      6) бюджеттік жоспарлау жөніндегі орталық уәкілетті органмен келісу бойынша еңбек жөніндегі уәкілетті орган белгілеген нормаларға сәйкес қызметкерлерге қажетті санитариялық-гигиеналық жағдайлар жасауға, қызметкерлердің арнаулы киімі мен аяқ киімін беруді және жөндеуді, оларды профилактикалық өңдеу, жуу және дезинфекциялау құралдарымен, медициналық қобдишамен, сүтпен, емдеу-профилактикалық тағаммен, жеке және ұжымдық қорғану құралдарымен жабдықтауды қамтамасыз етуге;</w:t>
      </w:r>
    </w:p>
    <w:p>
      <w:pPr>
        <w:spacing w:after="0"/>
        <w:ind w:left="0"/>
        <w:jc w:val="both"/>
      </w:pPr>
      <w:r>
        <w:rPr>
          <w:rFonts w:ascii="Times New Roman"/>
          <w:b w:val="false"/>
          <w:i w:val="false"/>
          <w:color w:val="000000"/>
          <w:sz w:val="28"/>
        </w:rPr>
        <w:t>
      7) еңбек жөнiндегi уәкiлеттi мемлекеттiк органға және еңбек инспекциясы жөнiндегi жергілікті органға, қызметкерлердiң өкiлдерiне олардың жазбаша сауалы бойынша, өндiрiстiк объектiлердi ұйымдардағы еңбек жағдайлары бойынша аттестаттау туралы ақпаратты қоса алғанда, еңбек жағдайларының, қауiпсiздiгiнің және еңбектi қорғаудың жай-күйi туралы қажеттi ақпаратты тоқсанына бір рет беруге;</w:t>
      </w:r>
    </w:p>
    <w:p>
      <w:pPr>
        <w:spacing w:after="0"/>
        <w:ind w:left="0"/>
        <w:jc w:val="both"/>
      </w:pPr>
      <w:r>
        <w:rPr>
          <w:rFonts w:ascii="Times New Roman"/>
          <w:b w:val="false"/>
          <w:i w:val="false"/>
          <w:color w:val="000000"/>
          <w:sz w:val="28"/>
        </w:rPr>
        <w:t xml:space="preserve">
      8) мемлекеттік еңбек инспекторларының </w:t>
      </w:r>
      <w:r>
        <w:rPr>
          <w:rFonts w:ascii="Times New Roman"/>
          <w:b w:val="false"/>
          <w:i w:val="false"/>
          <w:color w:val="000000"/>
          <w:sz w:val="28"/>
        </w:rPr>
        <w:t>нұсқамаларын</w:t>
      </w:r>
      <w:r>
        <w:rPr>
          <w:rFonts w:ascii="Times New Roman"/>
          <w:b w:val="false"/>
          <w:i w:val="false"/>
          <w:color w:val="000000"/>
          <w:sz w:val="28"/>
        </w:rPr>
        <w:t xml:space="preserve"> орындауға; </w:t>
      </w:r>
    </w:p>
    <w:p>
      <w:pPr>
        <w:spacing w:after="0"/>
        <w:ind w:left="0"/>
        <w:jc w:val="both"/>
      </w:pPr>
      <w:r>
        <w:rPr>
          <w:rFonts w:ascii="Times New Roman"/>
          <w:b w:val="false"/>
          <w:i w:val="false"/>
          <w:color w:val="000000"/>
          <w:sz w:val="28"/>
        </w:rPr>
        <w:t xml:space="preserve">
      9) өндірістегі жазатайым оқиғалар мен кәсіптік ауруларды тіркеуді, олардың есебін жүргізуді және талдауды жүзеге асыруға; </w:t>
      </w:r>
    </w:p>
    <w:p>
      <w:pPr>
        <w:spacing w:after="0"/>
        <w:ind w:left="0"/>
        <w:jc w:val="both"/>
      </w:pPr>
      <w:r>
        <w:rPr>
          <w:rFonts w:ascii="Times New Roman"/>
          <w:b w:val="false"/>
          <w:i w:val="false"/>
          <w:color w:val="000000"/>
          <w:sz w:val="28"/>
        </w:rPr>
        <w:t xml:space="preserve">
      10) еңбек жөніндегі уәкілетті орган бекіткен қағидаларға сәйкес өндірістік объектілерде еңбек жағдайлары бойынша кемінде бес жылда бір рет мерзімдік </w:t>
      </w:r>
      <w:r>
        <w:rPr>
          <w:rFonts w:ascii="Times New Roman"/>
          <w:b w:val="false"/>
          <w:i w:val="false"/>
          <w:color w:val="000000"/>
          <w:sz w:val="28"/>
        </w:rPr>
        <w:t>аттестаттауды</w:t>
      </w:r>
      <w:r>
        <w:rPr>
          <w:rFonts w:ascii="Times New Roman"/>
          <w:b w:val="false"/>
          <w:i w:val="false"/>
          <w:color w:val="000000"/>
          <w:sz w:val="28"/>
        </w:rPr>
        <w:t xml:space="preserve"> қызметкерлер өкілдерінің қатысуымен өткізуге;</w:t>
      </w:r>
    </w:p>
    <w:p>
      <w:pPr>
        <w:spacing w:after="0"/>
        <w:ind w:left="0"/>
        <w:jc w:val="both"/>
      </w:pPr>
      <w:r>
        <w:rPr>
          <w:rFonts w:ascii="Times New Roman"/>
          <w:b w:val="false"/>
          <w:i w:val="false"/>
          <w:color w:val="000000"/>
          <w:sz w:val="28"/>
        </w:rPr>
        <w:t>
      10-1) бiр ай мерзiмде қағаз және электрондық жеткiзгiштерде өндiрiстiк объектiлердi еңбек жағдайлары бойынша аттестаттау нәтижелерiн еңбек инспекциясы жөнiндегi тиісті жергілікті органға ұсынуға;</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өндірістегі жазатайым оқиғаларды тексеруді қамтамасыз етуге;</w:t>
      </w:r>
    </w:p>
    <w:p>
      <w:pPr>
        <w:spacing w:after="0"/>
        <w:ind w:left="0"/>
        <w:jc w:val="both"/>
      </w:pPr>
      <w:r>
        <w:rPr>
          <w:rFonts w:ascii="Times New Roman"/>
          <w:b w:val="false"/>
          <w:i w:val="false"/>
          <w:color w:val="000000"/>
          <w:sz w:val="28"/>
        </w:rPr>
        <w:t xml:space="preserve">
      12) қызметкер еңбек (қызметтік) міндеттерін атқарған кезде оны жазатайым оқиғалардан </w:t>
      </w:r>
      <w:r>
        <w:rPr>
          <w:rFonts w:ascii="Times New Roman"/>
          <w:b w:val="false"/>
          <w:i w:val="false"/>
          <w:color w:val="000000"/>
          <w:sz w:val="28"/>
        </w:rPr>
        <w:t>сақтандыруға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қатты улану жағдайлары туралы халықтың санитарлық-эпидемиологиялық ахуалы саласындағы уәкілетті мемлекеттік органның тиісті аумақтық бөлімшесіне хабарлауға; </w:t>
      </w:r>
    </w:p>
    <w:p>
      <w:pPr>
        <w:spacing w:after="0"/>
        <w:ind w:left="0"/>
        <w:jc w:val="both"/>
      </w:pPr>
      <w:r>
        <w:rPr>
          <w:rFonts w:ascii="Times New Roman"/>
          <w:b w:val="false"/>
          <w:i w:val="false"/>
          <w:color w:val="000000"/>
          <w:sz w:val="28"/>
        </w:rPr>
        <w:t xml:space="preserve">
      14) қауіпсіз еңбек жағдайларын қамтамасыз етуге; </w:t>
      </w:r>
    </w:p>
    <w:p>
      <w:pPr>
        <w:spacing w:after="0"/>
        <w:ind w:left="0"/>
        <w:jc w:val="both"/>
      </w:pPr>
      <w:r>
        <w:rPr>
          <w:rFonts w:ascii="Times New Roman"/>
          <w:b w:val="false"/>
          <w:i w:val="false"/>
          <w:color w:val="000000"/>
          <w:sz w:val="28"/>
        </w:rPr>
        <w:t xml:space="preserve">
      15) Қазақстан Республикасының заңнамасында көзделген жағдайларда, сондай-ақ еңбек жағдайларының өзгеруіне байланысты басқа жұмысқа ауыстыру кезінде не кәсіптік аурудың белгілері пайда болғанда өз қаражаты есебінен қызметкерлерді міндетті, мерзімдік (еңбек қызметі барысында) </w:t>
      </w:r>
      <w:r>
        <w:rPr>
          <w:rFonts w:ascii="Times New Roman"/>
          <w:b w:val="false"/>
          <w:i w:val="false"/>
          <w:color w:val="000000"/>
          <w:sz w:val="28"/>
        </w:rPr>
        <w:t>медициналық тексерулерден</w:t>
      </w:r>
      <w:r>
        <w:rPr>
          <w:rFonts w:ascii="Times New Roman"/>
          <w:b w:val="false"/>
          <w:i w:val="false"/>
          <w:color w:val="000000"/>
          <w:sz w:val="28"/>
        </w:rPr>
        <w:t xml:space="preserve"> және ауысым алдындағы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өткізуге; </w:t>
      </w:r>
    </w:p>
    <w:p>
      <w:pPr>
        <w:spacing w:after="0"/>
        <w:ind w:left="0"/>
        <w:jc w:val="both"/>
      </w:pPr>
      <w:r>
        <w:rPr>
          <w:rFonts w:ascii="Times New Roman"/>
          <w:b w:val="false"/>
          <w:i w:val="false"/>
          <w:color w:val="000000"/>
          <w:sz w:val="28"/>
        </w:rPr>
        <w:t xml:space="preserve">
      16) авариялық жағдайдың өршуін және жарақаттайтын факторлардың басқа адамдарға әсер етуін болғызбау жөніндегі шұғыл шараларды қабылдауға міндетті. </w:t>
      </w:r>
    </w:p>
    <w:p>
      <w:pPr>
        <w:spacing w:after="0"/>
        <w:ind w:left="0"/>
        <w:jc w:val="both"/>
      </w:pPr>
      <w:r>
        <w:rPr>
          <w:rFonts w:ascii="Times New Roman"/>
          <w:b w:val="false"/>
          <w:i w:val="false"/>
          <w:color w:val="000000"/>
          <w:sz w:val="28"/>
        </w:rPr>
        <w:t xml:space="preserve">
      2. Қызмет ерекшеліктері мен жұмыстардың түрлері, айрықша қауіптілік көздерінің болуы ескеріле отырып, еңбек шартында не ұжымдық шартта жұмыс берушінің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міндеттері</w:t>
      </w:r>
      <w:r>
        <w:rPr>
          <w:rFonts w:ascii="Times New Roman"/>
          <w:b w:val="false"/>
          <w:i w:val="false"/>
          <w:color w:val="000000"/>
          <w:sz w:val="28"/>
        </w:rPr>
        <w:t xml:space="preserve">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өзгерістер енгізілді - ҚР 2007.12.19 </w:t>
      </w:r>
      <w:r>
        <w:rPr>
          <w:rFonts w:ascii="Times New Roman"/>
          <w:b w:val="false"/>
          <w:i w:val="false"/>
          <w:color w:val="ff0000"/>
          <w:sz w:val="28"/>
        </w:rPr>
        <w:t>N 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318-бап. Еңбек қауіпсіздігі және еңбекті қорғау жөніндегі іс-шараларды қаржыландыру </w:t>
      </w:r>
    </w:p>
    <w:p>
      <w:pPr>
        <w:spacing w:after="0"/>
        <w:ind w:left="0"/>
        <w:jc w:val="both"/>
      </w:pPr>
      <w:r>
        <w:rPr>
          <w:rFonts w:ascii="Times New Roman"/>
          <w:b w:val="false"/>
          <w:i w:val="false"/>
          <w:color w:val="000000"/>
          <w:sz w:val="28"/>
        </w:rPr>
        <w:t xml:space="preserve">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көздер есебінен жүзеге асырылады. </w:t>
      </w:r>
    </w:p>
    <w:p>
      <w:pPr>
        <w:spacing w:after="0"/>
        <w:ind w:left="0"/>
        <w:jc w:val="both"/>
      </w:pPr>
      <w:r>
        <w:rPr>
          <w:rFonts w:ascii="Times New Roman"/>
          <w:b w:val="false"/>
          <w:i w:val="false"/>
          <w:color w:val="000000"/>
          <w:sz w:val="28"/>
        </w:rPr>
        <w:t xml:space="preserve">
      Қызметкерлер бұл мақсаттарға шығынданбайды. </w:t>
      </w:r>
    </w:p>
    <w:p>
      <w:pPr>
        <w:spacing w:after="0"/>
        <w:ind w:left="0"/>
        <w:jc w:val="both"/>
      </w:pPr>
      <w:r>
        <w:rPr>
          <w:rFonts w:ascii="Times New Roman"/>
          <w:b w:val="false"/>
          <w:i w:val="false"/>
          <w:color w:val="000000"/>
          <w:sz w:val="28"/>
        </w:rPr>
        <w:t>
      Қаражат көлемі ұжымдық шартпен немесе жұмыс берушінің актісімен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2" w:id="589"/>
    <w:p>
      <w:pPr>
        <w:spacing w:after="0"/>
        <w:ind w:left="0"/>
        <w:jc w:val="left"/>
      </w:pPr>
      <w:r>
        <w:rPr>
          <w:rFonts w:ascii="Times New Roman"/>
          <w:b/>
          <w:i w:val="false"/>
          <w:color w:val="000000"/>
        </w:rPr>
        <w:t xml:space="preserve">  36-тарау. ЕҢБЕК ҚАУІПСІЗДІГІН ЖӘНЕ ЕҢБЕКТІ ҚОРҒАУДЫ ҰЙЫМДАСТЫРУ</w:t>
      </w:r>
    </w:p>
    <w:bookmarkEnd w:id="589"/>
    <w:p>
      <w:pPr>
        <w:spacing w:after="0"/>
        <w:ind w:left="0"/>
        <w:jc w:val="both"/>
      </w:pPr>
      <w:r>
        <w:rPr>
          <w:rFonts w:ascii="Times New Roman"/>
          <w:b/>
          <w:i w:val="false"/>
          <w:color w:val="000000"/>
          <w:sz w:val="28"/>
        </w:rPr>
        <w:t>319-бап. Еңбек қауiпсiздiгi және еңбектi қорғау саласындағы нормативтiк актiлердi қабылдау</w:t>
      </w:r>
    </w:p>
    <w:bookmarkStart w:name="z828" w:id="590"/>
    <w:p>
      <w:pPr>
        <w:spacing w:after="0"/>
        <w:ind w:left="0"/>
        <w:jc w:val="both"/>
      </w:pPr>
      <w:r>
        <w:rPr>
          <w:rFonts w:ascii="Times New Roman"/>
          <w:b w:val="false"/>
          <w:i w:val="false"/>
          <w:color w:val="000000"/>
          <w:sz w:val="28"/>
        </w:rPr>
        <w:t>
      1. Еңбек қауiпсiздiгi және еңбектi қорғау саласындағы нормативтiк актiлер қызметкерлердiң еңбек қызметi процесiнде олардың өмiрi мен денсаулығын сақтауға бағытталған ұйымдастырушылық, техникалық, технологиялық, санитариялық-гигиеналық, биологиялық, физикалық және өзге де нормаларды, қағидаларды, рәсiмдер мен нормативтердi белгiлейдi.</w:t>
      </w:r>
    </w:p>
    <w:bookmarkEnd w:id="590"/>
    <w:bookmarkStart w:name="z994" w:id="591"/>
    <w:p>
      <w:pPr>
        <w:spacing w:after="0"/>
        <w:ind w:left="0"/>
        <w:jc w:val="both"/>
      </w:pPr>
      <w:r>
        <w:rPr>
          <w:rFonts w:ascii="Times New Roman"/>
          <w:b w:val="false"/>
          <w:i w:val="false"/>
          <w:color w:val="000000"/>
          <w:sz w:val="28"/>
        </w:rPr>
        <w:t>
      2. Еңбек қауіпсіздігі және еңбекті қорғау жөніндегі нұсқаулықтарды әзірлеуді, бекітуді және қайта қарауды жұмыс беруші еңбек жөніндегі уәкілетті орган белгілеген тәртіппен жүзеге асырады.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 жаңа редакцияда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320-бап. Өндірістік объектілер мен өндіріс құралдарын жобалау, салу және пайдалану кезіндегі еңбек қауіпсіздігі және еңбекті қорғау жөніндегі талаптар </w:t>
      </w:r>
    </w:p>
    <w:p>
      <w:pPr>
        <w:spacing w:after="0"/>
        <w:ind w:left="0"/>
        <w:jc w:val="both"/>
      </w:pPr>
      <w:r>
        <w:rPr>
          <w:rFonts w:ascii="Times New Roman"/>
          <w:b w:val="false"/>
          <w:i w:val="false"/>
          <w:color w:val="000000"/>
          <w:sz w:val="28"/>
        </w:rPr>
        <w:t xml:space="preserve">
      1. Еңбек қауіпсіздігі және еңбекті қорғау талаптарына сай келмейтін өндірістік ғимараттар мен құрылыстарды жобалауға, салуға және қайта құруға, технологияларды әзірлеуге және пайдалануға, машиналарды, тетіктерді, жабдықтарды құрастыруға және әзірлеуге жол берілмейді. </w:t>
      </w:r>
    </w:p>
    <w:p>
      <w:pPr>
        <w:spacing w:after="0"/>
        <w:ind w:left="0"/>
        <w:jc w:val="both"/>
      </w:pPr>
      <w:r>
        <w:rPr>
          <w:rFonts w:ascii="Times New Roman"/>
          <w:b w:val="false"/>
          <w:i w:val="false"/>
          <w:color w:val="000000"/>
          <w:sz w:val="28"/>
        </w:rPr>
        <w:t xml:space="preserve">
      2. Егер жаңадан салынған немесе қайта құрылған өндірістік объектілер, өндіріс құралдары немесе өнімнің басқа да түрлері еңбек қауіпсіздігі және еңбекті қорғау талаптарына сай келмесе, қабылданбайды және пайдалануға берілмейді. </w:t>
      </w:r>
    </w:p>
    <w:p>
      <w:pPr>
        <w:spacing w:after="0"/>
        <w:ind w:left="0"/>
        <w:jc w:val="both"/>
      </w:pPr>
      <w:r>
        <w:rPr>
          <w:rFonts w:ascii="Times New Roman"/>
          <w:b w:val="false"/>
          <w:i w:val="false"/>
          <w:color w:val="000000"/>
          <w:sz w:val="28"/>
        </w:rPr>
        <w:t xml:space="preserve">
      3. Алып тасталды - ҚР 2012.02.17 </w:t>
      </w:r>
      <w:r>
        <w:rPr>
          <w:rFonts w:ascii="Times New Roman"/>
          <w:b w:val="false"/>
          <w:i w:val="false"/>
          <w:color w:val="000000"/>
          <w:sz w:val="28"/>
        </w:rPr>
        <w:t>№ 566-IV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4. Қабылдау комиссиясы өндірістік мақсаттағы объектіні пайдалануға қабылдап алуды мемлекеттік еңбек инспекторының міндетті қатысуымен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320-1-бап. Өндірістік объектілерді еңбек жағдайлары бойынша аттестаттау</w:t>
      </w:r>
    </w:p>
    <w:bookmarkStart w:name="z907" w:id="592"/>
    <w:p>
      <w:pPr>
        <w:spacing w:after="0"/>
        <w:ind w:left="0"/>
        <w:jc w:val="both"/>
      </w:pPr>
      <w:r>
        <w:rPr>
          <w:rFonts w:ascii="Times New Roman"/>
          <w:b w:val="false"/>
          <w:i w:val="false"/>
          <w:color w:val="000000"/>
          <w:sz w:val="28"/>
        </w:rPr>
        <w:t>
      1. Өндірістік объектілер еңбек жағдайлары бойынша міндетті түрде мерзімдік аттестатталуға жатады.</w:t>
      </w:r>
    </w:p>
    <w:bookmarkEnd w:id="592"/>
    <w:bookmarkStart w:name="z908" w:id="593"/>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немесе өзінің ұйымында еңбек қауіпсіздігі және еңбекті қорғау қызметі және өндірістік орта факторларын зертханалық және аспаптық зерттеулер жөніндегі зертханалары бар жұмыс берушілер бес жылда кемінде бір рет мерзімді түрде жүргізеді.</w:t>
      </w:r>
    </w:p>
    <w:bookmarkEnd w:id="593"/>
    <w:bookmarkStart w:name="z909" w:id="594"/>
    <w:p>
      <w:pPr>
        <w:spacing w:after="0"/>
        <w:ind w:left="0"/>
        <w:jc w:val="both"/>
      </w:pPr>
      <w:r>
        <w:rPr>
          <w:rFonts w:ascii="Times New Roman"/>
          <w:b w:val="false"/>
          <w:i w:val="false"/>
          <w:color w:val="000000"/>
          <w:sz w:val="28"/>
        </w:rPr>
        <w:t xml:space="preserve">
      3. Өндірістік объектілерді еңбек жағдайлары бойынша кезеңділікпен міндетті аттестаттаудан өткізу тәртібін еңбек жөніндегі уәкілетті орган </w:t>
      </w:r>
      <w:r>
        <w:rPr>
          <w:rFonts w:ascii="Times New Roman"/>
          <w:b w:val="false"/>
          <w:i w:val="false"/>
          <w:color w:val="000000"/>
          <w:sz w:val="28"/>
        </w:rPr>
        <w:t>айқындайды</w:t>
      </w:r>
      <w:r>
        <w:rPr>
          <w:rFonts w:ascii="Times New Roman"/>
          <w:b w:val="false"/>
          <w:i w:val="false"/>
          <w:color w:val="000000"/>
          <w:sz w:val="28"/>
        </w:rPr>
        <w:t>.</w:t>
      </w:r>
    </w:p>
    <w:bookmarkEnd w:id="594"/>
    <w:bookmarkStart w:name="z910" w:id="595"/>
    <w:p>
      <w:pPr>
        <w:spacing w:after="0"/>
        <w:ind w:left="0"/>
        <w:jc w:val="both"/>
      </w:pPr>
      <w:r>
        <w:rPr>
          <w:rFonts w:ascii="Times New Roman"/>
          <w:b w:val="false"/>
          <w:i w:val="false"/>
          <w:color w:val="000000"/>
          <w:sz w:val="28"/>
        </w:rPr>
        <w:t>
      4. Өндірістік объектілерді еңбек жағдайлары бойынша аттестаттаудан өткізу тәртібін бұзушылық анықталған кезде еңбек қауіпсіздігін және еңбекті қорғауды мемлекеттік қадағалау мен бақылау органының талап етуі бойынша өндірістік объектілерді еңбек жағдайлары бойынша кезектен тыс аттестаттау өткізіледі.</w:t>
      </w:r>
    </w:p>
    <w:bookmarkEnd w:id="595"/>
    <w:bookmarkStart w:name="z911" w:id="596"/>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осының алдындағы аттестаттау материалдарына қосымша түрінде ресімделеді.</w:t>
      </w:r>
    </w:p>
    <w:bookmarkEnd w:id="596"/>
    <w:bookmarkStart w:name="z912" w:id="597"/>
    <w:p>
      <w:pPr>
        <w:spacing w:after="0"/>
        <w:ind w:left="0"/>
        <w:jc w:val="both"/>
      </w:pPr>
      <w:r>
        <w:rPr>
          <w:rFonts w:ascii="Times New Roman"/>
          <w:b w:val="false"/>
          <w:i w:val="false"/>
          <w:color w:val="000000"/>
          <w:sz w:val="28"/>
        </w:rPr>
        <w:t>
      5. Өндірістік объектілерді аттестаттаудан өткізудің уақтылығы мен сапасын бақылауды мемлекеттік еңбек инспекторлары жүзеге асырады.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320-1-баппен толықтырылды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321-бап. Жұмыс орындарының қауіпсіздік талаптары </w:t>
      </w:r>
    </w:p>
    <w:p>
      <w:pPr>
        <w:spacing w:after="0"/>
        <w:ind w:left="0"/>
        <w:jc w:val="both"/>
      </w:pPr>
      <w:r>
        <w:rPr>
          <w:rFonts w:ascii="Times New Roman"/>
          <w:b w:val="false"/>
          <w:i w:val="false"/>
          <w:color w:val="000000"/>
          <w:sz w:val="28"/>
        </w:rPr>
        <w:t xml:space="preserve">
      1. Жұмыс орындары орналасқан ғимараттар (құрылыстар) өзінің құрылысы бойынша олардың функционалдық мақсатына және еңбек қауіпсіздігі және еңбекті қорғау талаптарына сай болуға тиіс. </w:t>
      </w:r>
    </w:p>
    <w:p>
      <w:pPr>
        <w:spacing w:after="0"/>
        <w:ind w:left="0"/>
        <w:jc w:val="both"/>
      </w:pPr>
      <w:r>
        <w:rPr>
          <w:rFonts w:ascii="Times New Roman"/>
          <w:b w:val="false"/>
          <w:i w:val="false"/>
          <w:color w:val="000000"/>
          <w:sz w:val="28"/>
        </w:rPr>
        <w:t xml:space="preserve">
      2. Жұмыс жабдығы осы жабдық түрі үшін белгіленген қауіпсіздік нормаларына сәйкес келуге, онда тиісті техникалық паспорт (сертификат), сақтандыру белгілері болуға және қызметкерлердің жұмыс орындарындағы қауіпсіздігін қамтамасыз ету үшін қоршаулармен немесе қорғау құрылғыларымен қамтамасыз етілуге тиіс. </w:t>
      </w:r>
    </w:p>
    <w:p>
      <w:pPr>
        <w:spacing w:after="0"/>
        <w:ind w:left="0"/>
        <w:jc w:val="both"/>
      </w:pPr>
      <w:r>
        <w:rPr>
          <w:rFonts w:ascii="Times New Roman"/>
          <w:b w:val="false"/>
          <w:i w:val="false"/>
          <w:color w:val="000000"/>
          <w:sz w:val="28"/>
        </w:rPr>
        <w:t xml:space="preserve">
      3. Авариялық жолдар мен қызметкерлердің үй-жайлардан шығатын жолдар бос болуға және ашық ауаға не қауіпсіз аймаққа шығаруға тиіс. </w:t>
      </w:r>
    </w:p>
    <w:p>
      <w:pPr>
        <w:spacing w:after="0"/>
        <w:ind w:left="0"/>
        <w:jc w:val="both"/>
      </w:pPr>
      <w:r>
        <w:rPr>
          <w:rFonts w:ascii="Times New Roman"/>
          <w:b w:val="false"/>
          <w:i w:val="false"/>
          <w:color w:val="000000"/>
          <w:sz w:val="28"/>
        </w:rPr>
        <w:t xml:space="preserve">
      4. Қауіпті аймақтар нақты белгіленуге тиіс. Егер жұмыс орындары жұмыстың сипатына қарай қызметкерге қауіп-қатер төндіретін немесе құлайтын заттар бар қауіпті аймақтарда болса, онда мұндай орындар бұл аймақтарға бөгде адамдардың кіруін шектейтін құрылғыларымен жабдықталуға тиіс. Жаяу жүргіншілер мен </w:t>
      </w:r>
    </w:p>
    <w:p>
      <w:pPr>
        <w:spacing w:after="0"/>
        <w:ind w:left="0"/>
        <w:jc w:val="both"/>
      </w:pPr>
      <w:r>
        <w:rPr>
          <w:rFonts w:ascii="Times New Roman"/>
          <w:b w:val="false"/>
          <w:i w:val="false"/>
          <w:color w:val="000000"/>
          <w:sz w:val="28"/>
        </w:rPr>
        <w:t xml:space="preserve">
      технологиялық көлік құралдары ұйымның аумағында қауіпсіз жағдайларда жүріп-тұруға тиіс. </w:t>
      </w:r>
    </w:p>
    <w:p>
      <w:pPr>
        <w:spacing w:after="0"/>
        <w:ind w:left="0"/>
        <w:jc w:val="both"/>
      </w:pPr>
      <w:r>
        <w:rPr>
          <w:rFonts w:ascii="Times New Roman"/>
          <w:b w:val="false"/>
          <w:i w:val="false"/>
          <w:color w:val="000000"/>
          <w:sz w:val="28"/>
        </w:rPr>
        <w:t xml:space="preserve">
      5. Қауіпті өндірістік объектілерде (учаскелерде), оның ішінде биіктікте, жерасты жағдайларында, ашық камераларда, теңіз қайраңдары мен ішкі су айдындарында жұмыстар жүргізу үшін қызметкерлердің жеке қорғану құралдары болуға тиіс. </w:t>
      </w:r>
    </w:p>
    <w:p>
      <w:pPr>
        <w:spacing w:after="0"/>
        <w:ind w:left="0"/>
        <w:jc w:val="both"/>
      </w:pPr>
      <w:r>
        <w:rPr>
          <w:rFonts w:ascii="Times New Roman"/>
          <w:b w:val="false"/>
          <w:i w:val="false"/>
          <w:color w:val="000000"/>
          <w:sz w:val="28"/>
        </w:rPr>
        <w:t xml:space="preserve">
      6. Жұмыс орындары орналасқан үй-жайлардағы температура, табиғи және жасанды жарық, сондай-ақ желдеткіш жұмыс уақыты кезінде еңбектің қауіпсіздік талаптарына сай болуға тиіс. </w:t>
      </w:r>
    </w:p>
    <w:p>
      <w:pPr>
        <w:spacing w:after="0"/>
        <w:ind w:left="0"/>
        <w:jc w:val="both"/>
      </w:pPr>
      <w:r>
        <w:rPr>
          <w:rFonts w:ascii="Times New Roman"/>
          <w:b w:val="false"/>
          <w:i w:val="false"/>
          <w:color w:val="000000"/>
          <w:sz w:val="28"/>
        </w:rPr>
        <w:t>
      7. Қызметкерлер еңбек жағдайлары зиянды (шаң-тозаң, газдану және басқа да факторлар) жұмысқа жұмыс беруші қауіпсіз еңбек жағдайларын қамтамасыз еткеннен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6" w:id="598"/>
    <w:p>
      <w:pPr>
        <w:spacing w:after="0"/>
        <w:ind w:left="0"/>
        <w:jc w:val="left"/>
      </w:pPr>
      <w:r>
        <w:rPr>
          <w:rFonts w:ascii="Times New Roman"/>
          <w:b/>
          <w:i w:val="false"/>
          <w:color w:val="000000"/>
        </w:rPr>
        <w:t xml:space="preserve">  37-тарау. ЕҢБЕК ҚЫЗМЕТІНЕ БАЙЛАНЫСТЫ ЖАЗАТАЙЫМ ОҚИҒАЛАРДЫ</w:t>
      </w:r>
      <w:r>
        <w:br/>
      </w:r>
      <w:r>
        <w:rPr>
          <w:rFonts w:ascii="Times New Roman"/>
          <w:b/>
          <w:i w:val="false"/>
          <w:color w:val="000000"/>
        </w:rPr>
        <w:t>ЖӘНЕ ҚЫЗМЕТКЕРЛЕР ДЕНСАУЛЫҒЫНЫҢ ӨЗГЕ ДЕ ЗАҚЫМДАНУЛАРЫН</w:t>
      </w:r>
      <w:r>
        <w:br/>
      </w:r>
      <w:r>
        <w:rPr>
          <w:rFonts w:ascii="Times New Roman"/>
          <w:b/>
          <w:i w:val="false"/>
          <w:color w:val="000000"/>
        </w:rPr>
        <w:t>ТЕРГЕП-ТЕКСЕРУ МЕН ЕСЕПКЕ АЛУ</w:t>
      </w:r>
    </w:p>
    <w:bookmarkEnd w:id="598"/>
    <w:p>
      <w:pPr>
        <w:spacing w:after="0"/>
        <w:ind w:left="0"/>
        <w:jc w:val="both"/>
      </w:pPr>
      <w:r>
        <w:rPr>
          <w:rFonts w:ascii="Times New Roman"/>
          <w:b/>
          <w:i w:val="false"/>
          <w:color w:val="000000"/>
          <w:sz w:val="28"/>
        </w:rPr>
        <w:t xml:space="preserve">322-бап. Тергеп-тексерудің жалпы жағдайлары және өндірістегі жазатайым оқиғаларды есепке алу </w:t>
      </w:r>
    </w:p>
    <w:p>
      <w:pPr>
        <w:spacing w:after="0"/>
        <w:ind w:left="0"/>
        <w:jc w:val="both"/>
      </w:pPr>
      <w:r>
        <w:rPr>
          <w:rFonts w:ascii="Times New Roman"/>
          <w:b w:val="false"/>
          <w:i w:val="false"/>
          <w:color w:val="000000"/>
          <w:sz w:val="28"/>
        </w:rPr>
        <w:t xml:space="preserve">
      1. Қызметкерлердің, сондай-ақ: </w:t>
      </w:r>
    </w:p>
    <w:p>
      <w:pPr>
        <w:spacing w:after="0"/>
        <w:ind w:left="0"/>
        <w:jc w:val="both"/>
      </w:pPr>
      <w:r>
        <w:rPr>
          <w:rFonts w:ascii="Times New Roman"/>
          <w:b w:val="false"/>
          <w:i w:val="false"/>
          <w:color w:val="000000"/>
          <w:sz w:val="28"/>
        </w:rPr>
        <w:t xml:space="preserve">
      1) техникалық және кәсіптік, орта оқу орнынан кейінгі, жоғары және жоғары оқу орнынан кейінгі білім берудің білім беру бағдарламаларын іске асыратын оқу орындарында оқитын, кәсіптік практикадан өтіп жүрген адамдардың; </w:t>
      </w:r>
    </w:p>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p>
      <w:pPr>
        <w:spacing w:after="0"/>
        <w:ind w:left="0"/>
        <w:jc w:val="both"/>
      </w:pPr>
      <w:r>
        <w:rPr>
          <w:rFonts w:ascii="Times New Roman"/>
          <w:b w:val="false"/>
          <w:i w:val="false"/>
          <w:color w:val="000000"/>
          <w:sz w:val="28"/>
        </w:rPr>
        <w:t xml:space="preserve">
      3) сот үкімі бойынша еңбекке тартылған адамдардың; </w:t>
      </w:r>
    </w:p>
    <w:p>
      <w:pPr>
        <w:spacing w:after="0"/>
        <w:ind w:left="0"/>
        <w:jc w:val="both"/>
      </w:pPr>
      <w:r>
        <w:rPr>
          <w:rFonts w:ascii="Times New Roman"/>
          <w:b w:val="false"/>
          <w:i w:val="false"/>
          <w:color w:val="000000"/>
          <w:sz w:val="28"/>
        </w:rPr>
        <w:t xml:space="preserve">
      4) азаматтық қорғау саласындағы әскерилендірілген және өзге де мамандандырылған кәсіби авариялық-құтқару қызметтері мен құралымдары, әскерилендірілген күзет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өліміне әкеп соққан денсаулығының зақымдану жағдайлары осы Кодекске сәйкес тергеп-тексеруге және есепке алуға жатады. </w:t>
      </w:r>
    </w:p>
    <w:p>
      <w:pPr>
        <w:spacing w:after="0"/>
        <w:ind w:left="0"/>
        <w:jc w:val="both"/>
      </w:pPr>
      <w:r>
        <w:rPr>
          <w:rFonts w:ascii="Times New Roman"/>
          <w:b w:val="false"/>
          <w:i w:val="false"/>
          <w:color w:val="000000"/>
          <w:sz w:val="28"/>
        </w:rPr>
        <w:t xml:space="preserve">
      2. Өндірістік жарақаттар мен қызметкердің денсаулығына еңбек міндеттерін атқарумен байланысты келтірілген өзге де зақымданулар не жұмыс берушінің мүддесі үшін өз бастамасы бойынша еңбекке қабілетсіздігіне не өлімге әкеп соққан басқа да әрекеттер жасау, егер олар: </w:t>
      </w:r>
    </w:p>
    <w:p>
      <w:pPr>
        <w:spacing w:after="0"/>
        <w:ind w:left="0"/>
        <w:jc w:val="both"/>
      </w:pPr>
      <w:r>
        <w:rPr>
          <w:rFonts w:ascii="Times New Roman"/>
          <w:b w:val="false"/>
          <w:i w:val="false"/>
          <w:color w:val="000000"/>
          <w:sz w:val="28"/>
        </w:rPr>
        <w:t xml:space="preserve">
      1) жұмыс уақыты басталар алдында немесе аяқталғаннан кейін жұмыс орнын, өндіріс құрал-жабдықтарын, жеке қорғану құралдарын және басқаларын дайындау және ретке келтіру кезінде; </w:t>
      </w:r>
    </w:p>
    <w:p>
      <w:pPr>
        <w:spacing w:after="0"/>
        <w:ind w:left="0"/>
        <w:jc w:val="both"/>
      </w:pPr>
      <w:r>
        <w:rPr>
          <w:rFonts w:ascii="Times New Roman"/>
          <w:b w:val="false"/>
          <w:i w:val="false"/>
          <w:color w:val="000000"/>
          <w:sz w:val="28"/>
        </w:rPr>
        <w:t xml:space="preserve">
      2) жұмыс орнындағы жұмыс уақыты ішінде немесе іссапар кезінде не жұмыс берушінің немесе ұйымның лауазымды адамының тапсырмасы бойынша еңбек немесе өзге де міндеттемелерді орындауға байланысты басқа жерде болғанда; </w:t>
      </w:r>
    </w:p>
    <w:p>
      <w:pPr>
        <w:spacing w:after="0"/>
        <w:ind w:left="0"/>
        <w:jc w:val="both"/>
      </w:pPr>
      <w:r>
        <w:rPr>
          <w:rFonts w:ascii="Times New Roman"/>
          <w:b w:val="false"/>
          <w:i w:val="false"/>
          <w:color w:val="000000"/>
          <w:sz w:val="28"/>
        </w:rPr>
        <w:t xml:space="preserve">
      3) қауіпті және (немесе) зиянды өндірістік факторлар әсерінің нәтижесінде; </w:t>
      </w:r>
    </w:p>
    <w:p>
      <w:pPr>
        <w:spacing w:after="0"/>
        <w:ind w:left="0"/>
        <w:jc w:val="both"/>
      </w:pPr>
      <w:r>
        <w:rPr>
          <w:rFonts w:ascii="Times New Roman"/>
          <w:b w:val="false"/>
          <w:i w:val="false"/>
          <w:color w:val="000000"/>
          <w:sz w:val="28"/>
        </w:rPr>
        <w:t xml:space="preserve">
      4) жұмысы қызмет көрсету объектілері арасында жүрумен байланысты қызметкер жұмыс уақытында жұмыс берушінің тапсырмасы бойынша жұмыс орнына бара жатқан жолда; </w:t>
      </w:r>
    </w:p>
    <w:p>
      <w:pPr>
        <w:spacing w:after="0"/>
        <w:ind w:left="0"/>
        <w:jc w:val="both"/>
      </w:pPr>
      <w:r>
        <w:rPr>
          <w:rFonts w:ascii="Times New Roman"/>
          <w:b w:val="false"/>
          <w:i w:val="false"/>
          <w:color w:val="000000"/>
          <w:sz w:val="28"/>
        </w:rPr>
        <w:t xml:space="preserve">
      5) қызметкердің еңбек міндеттерін орындауы кезінде жұмыс берушінің көлігінде; </w:t>
      </w:r>
    </w:p>
    <w:p>
      <w:pPr>
        <w:spacing w:after="0"/>
        <w:ind w:left="0"/>
        <w:jc w:val="both"/>
      </w:pPr>
      <w:r>
        <w:rPr>
          <w:rFonts w:ascii="Times New Roman"/>
          <w:b w:val="false"/>
          <w:i w:val="false"/>
          <w:color w:val="000000"/>
          <w:sz w:val="28"/>
        </w:rPr>
        <w:t xml:space="preserve">
      6) жеке көлігін қызмет бабында пайдалану құқығына жұмыс берушінің жазбаша келісімі болғанда өзінің жеке көлігінде; </w:t>
      </w:r>
    </w:p>
    <w:p>
      <w:pPr>
        <w:spacing w:after="0"/>
        <w:ind w:left="0"/>
        <w:jc w:val="both"/>
      </w:pPr>
      <w:r>
        <w:rPr>
          <w:rFonts w:ascii="Times New Roman"/>
          <w:b w:val="false"/>
          <w:i w:val="false"/>
          <w:color w:val="000000"/>
          <w:sz w:val="28"/>
        </w:rPr>
        <w:t>
      7) жұмыс берушінің өкімі бойынша өз ұйымының немесе басқа ұйымның аумағында болған кезеңде, сондай-ақ жұмыс берушінің мүлкін қорғау не жұмыс берушінің мүддесі үшін өз бастамасы бойынша өзге де іс-әрекеттер жасау кезінде болса;</w:t>
      </w:r>
    </w:p>
    <w:p>
      <w:pPr>
        <w:spacing w:after="0"/>
        <w:ind w:left="0"/>
        <w:jc w:val="both"/>
      </w:pPr>
      <w:r>
        <w:rPr>
          <w:rFonts w:ascii="Times New Roman"/>
          <w:b w:val="false"/>
          <w:i w:val="false"/>
          <w:color w:val="000000"/>
          <w:sz w:val="28"/>
        </w:rPr>
        <w:t>
      8) вахталық әдіспен жұмыс істейтін қызметкерлердің вахта кезіндегі жұмыс уақытының алдында немесе одан кейін жиналу орнынан (вахта кезеңінде тұратын жерінен) жұмыс беруші берген көлікпен жұмысқа бару немесе кері қайту жолында болса, өндірістегі жазатайым оқиғалар ретінде тергеп-тексеріледі және есепке алынады.</w:t>
      </w:r>
    </w:p>
    <w:p>
      <w:pPr>
        <w:spacing w:after="0"/>
        <w:ind w:left="0"/>
        <w:jc w:val="both"/>
      </w:pPr>
      <w:r>
        <w:rPr>
          <w:rFonts w:ascii="Times New Roman"/>
          <w:b w:val="false"/>
          <w:i w:val="false"/>
          <w:color w:val="000000"/>
          <w:sz w:val="28"/>
        </w:rPr>
        <w:t xml:space="preserve">
      3. Тергеп-тексеру барысында жарақаттар мен зақымданулардың: </w:t>
      </w:r>
    </w:p>
    <w:p>
      <w:pPr>
        <w:spacing w:after="0"/>
        <w:ind w:left="0"/>
        <w:jc w:val="both"/>
      </w:pPr>
      <w:r>
        <w:rPr>
          <w:rFonts w:ascii="Times New Roman"/>
          <w:b w:val="false"/>
          <w:i w:val="false"/>
          <w:color w:val="000000"/>
          <w:sz w:val="28"/>
        </w:rPr>
        <w:t>
      1) зардап шеккен адамның өз бастамасы бойынша жұмыстарды немесе өзге де іс-әрекеттерді функционалдық міндеттеріне кірмейтін және жұмыс берушінің мүддесімен байланысты емес, оның ішінде вахталық әдіспен жұмыс істеу кезінде ауысымаралық демалыс және тынығу мен тамақтануға арналған кезеңде, сондай-ақ алкогольдік мас болу, уытты және есірткі заттарды (олардың аналогын) пайдалану күйіне байланысты себеппен орындаған кезде;</w:t>
      </w:r>
    </w:p>
    <w:p>
      <w:pPr>
        <w:spacing w:after="0"/>
        <w:ind w:left="0"/>
        <w:jc w:val="both"/>
      </w:pPr>
      <w:r>
        <w:rPr>
          <w:rFonts w:ascii="Times New Roman"/>
          <w:b w:val="false"/>
          <w:i w:val="false"/>
          <w:color w:val="000000"/>
          <w:sz w:val="28"/>
        </w:rPr>
        <w:t>
      2) өз денсаулығына әдейі (қасақана) зиян келтіру нәтижесінде немесе зардап шегуші қылмыстық құқық бұзушылық жасаған кезде;</w:t>
      </w:r>
    </w:p>
    <w:p>
      <w:pPr>
        <w:spacing w:after="0"/>
        <w:ind w:left="0"/>
        <w:jc w:val="both"/>
      </w:pPr>
      <w:r>
        <w:rPr>
          <w:rFonts w:ascii="Times New Roman"/>
          <w:b w:val="false"/>
          <w:i w:val="false"/>
          <w:color w:val="000000"/>
          <w:sz w:val="28"/>
        </w:rPr>
        <w:t xml:space="preserve">
      3) зардап шеккен адам денсаулығының медициналық қорытындымен расталған, қауіпті және (немесе) зиянды өндірістік факторлардың әсерімен байланысты емес кенеттен нашарлауынан болғаны нақты анықталса, олар өндірістік жарақаттар және қызметкерлер денсаулығының өндірістегі өзге де зақымданулары ретінде ресімделмейді. </w:t>
      </w:r>
    </w:p>
    <w:p>
      <w:pPr>
        <w:spacing w:after="0"/>
        <w:ind w:left="0"/>
        <w:jc w:val="both"/>
      </w:pPr>
      <w:r>
        <w:rPr>
          <w:rFonts w:ascii="Times New Roman"/>
          <w:b w:val="false"/>
          <w:i w:val="false"/>
          <w:color w:val="000000"/>
          <w:sz w:val="28"/>
        </w:rPr>
        <w:t>
      4. Әрбір жазатайым оқиға туралы зардап шеккен немесе оны көрген адам жұмыс берушіге немесе жұмыстарды ұйымдастырушыға дереу хабарлауға міндетті. Денсаулық сақтау ұйымдарының жауапты лауазымды адамдары қызметкерлердің өндірісте жарақат алуына немесе денсаулығына өзге де зақым келуіне байланысты әрбір бастапқы келген жағдай туралы жұмыс берушілерді және еңбек инспекциясы жөніндегі жергілікті органды, сондай-ақ кәсіптік қатты ауру (улану) жағдайлары туралы халықтың санитариялық-эпидемиологиялық салауаттылығы саласындағы мемлекеттік органды екі жұмыс күнінен кешіктірмей хабардар етуге тиіс.</w:t>
      </w:r>
    </w:p>
    <w:p>
      <w:pPr>
        <w:spacing w:after="0"/>
        <w:ind w:left="0"/>
        <w:jc w:val="both"/>
      </w:pPr>
      <w:r>
        <w:rPr>
          <w:rFonts w:ascii="Times New Roman"/>
          <w:b w:val="false"/>
          <w:i w:val="false"/>
          <w:color w:val="000000"/>
          <w:sz w:val="28"/>
        </w:rPr>
        <w:t xml:space="preserve">
      5. Өндірістегі жазатайым оқиғаларды тергеп-тексеруді ұйымдастыруға, ресімдеуге және тіркеуге жұмыс беруші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өзгерістер енгізілді - ҚР 2007.07.27 </w:t>
      </w:r>
      <w:r>
        <w:rPr>
          <w:rFonts w:ascii="Times New Roman"/>
          <w:b w:val="false"/>
          <w:i w:val="false"/>
          <w:color w:val="ff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323-бап. Жұмыс берушінің өндірістегі жазатайым оқиға кезіндегі міндеттері </w:t>
      </w:r>
    </w:p>
    <w:p>
      <w:pPr>
        <w:spacing w:after="0"/>
        <w:ind w:left="0"/>
        <w:jc w:val="both"/>
      </w:pPr>
      <w:r>
        <w:rPr>
          <w:rFonts w:ascii="Times New Roman"/>
          <w:b w:val="false"/>
          <w:i w:val="false"/>
          <w:color w:val="000000"/>
          <w:sz w:val="28"/>
        </w:rPr>
        <w:t xml:space="preserve">
      1. Жұмыс беруші: </w:t>
      </w:r>
    </w:p>
    <w:p>
      <w:pPr>
        <w:spacing w:after="0"/>
        <w:ind w:left="0"/>
        <w:jc w:val="both"/>
      </w:pPr>
      <w:r>
        <w:rPr>
          <w:rFonts w:ascii="Times New Roman"/>
          <w:b w:val="false"/>
          <w:i w:val="false"/>
          <w:color w:val="000000"/>
          <w:sz w:val="28"/>
        </w:rPr>
        <w:t xml:space="preserve">
      1) зардап шеккен адамға алғашқы медициналық көмек көрсетуді және қажет болған кезде, оны денсаулық сақтау ұйымына жеткізуді ұйымдастыруға; </w:t>
      </w:r>
    </w:p>
    <w:p>
      <w:pPr>
        <w:spacing w:after="0"/>
        <w:ind w:left="0"/>
        <w:jc w:val="both"/>
      </w:pPr>
      <w:r>
        <w:rPr>
          <w:rFonts w:ascii="Times New Roman"/>
          <w:b w:val="false"/>
          <w:i w:val="false"/>
          <w:color w:val="000000"/>
          <w:sz w:val="28"/>
        </w:rPr>
        <w:t xml:space="preserve">
      2) авариялық жағдайдың өршуінің және жазатайым оқиғаның орын алуына себеп болған факторлардың басқа адамдарға әсер етуін болғызбау жөніндегі шұғыл шараларды қабылдауға; </w:t>
      </w:r>
    </w:p>
    <w:p>
      <w:pPr>
        <w:spacing w:after="0"/>
        <w:ind w:left="0"/>
        <w:jc w:val="both"/>
      </w:pPr>
      <w:r>
        <w:rPr>
          <w:rFonts w:ascii="Times New Roman"/>
          <w:b w:val="false"/>
          <w:i w:val="false"/>
          <w:color w:val="000000"/>
          <w:sz w:val="28"/>
        </w:rPr>
        <w:t xml:space="preserve">
      3) жазатайым оқиға болған жердегі ахуалды (жабдықтар мен тетіктердің, еңбек құрал-жабдықтарының жай-күйін), егер бұл басқа адамдардың өмірі мен денсаулығына қатер төндірмесе, ал өндірістік процестің үзіліссіз жұмысын бұзу аварияға әкеп соқпайтын болса, оқиға болған кездегі күйде сақтауға, сондай-ақ жазатайым оқиға болған жерді фотосуретке түсіруге; </w:t>
      </w:r>
    </w:p>
    <w:p>
      <w:pPr>
        <w:spacing w:after="0"/>
        <w:ind w:left="0"/>
        <w:jc w:val="both"/>
      </w:pPr>
      <w:r>
        <w:rPr>
          <w:rFonts w:ascii="Times New Roman"/>
          <w:b w:val="false"/>
          <w:i w:val="false"/>
          <w:color w:val="000000"/>
          <w:sz w:val="28"/>
        </w:rPr>
        <w:t xml:space="preserve">
      4) өндірістегі жазатайым оқиға жөнінде зардап шеккен адамның жақын туыстарын дереу хабардар етуге және осы Кодексте, өзге де нормативтік құқықтық актілерде белгіленген мемлекеттік органдар мен ұйымдарға хабарлама жіберуге; </w:t>
      </w:r>
    </w:p>
    <w:p>
      <w:pPr>
        <w:spacing w:after="0"/>
        <w:ind w:left="0"/>
        <w:jc w:val="both"/>
      </w:pPr>
      <w:r>
        <w:rPr>
          <w:rFonts w:ascii="Times New Roman"/>
          <w:b w:val="false"/>
          <w:i w:val="false"/>
          <w:color w:val="000000"/>
          <w:sz w:val="28"/>
        </w:rPr>
        <w:t xml:space="preserve">
      5) өндірістегі жазатайым оқиғаларды тергеп-тексеру мен есепке алуды осы тарауға сәйкес қамтамасыз етуге; </w:t>
      </w:r>
    </w:p>
    <w:p>
      <w:pPr>
        <w:spacing w:after="0"/>
        <w:ind w:left="0"/>
        <w:jc w:val="both"/>
      </w:pPr>
      <w:r>
        <w:rPr>
          <w:rFonts w:ascii="Times New Roman"/>
          <w:b w:val="false"/>
          <w:i w:val="false"/>
          <w:color w:val="000000"/>
          <w:sz w:val="28"/>
        </w:rPr>
        <w:t xml:space="preserve">
      6) арнайы тергеп-тексеру жөніндегі комиссия мүшелерін өндірістегі жазатайым оқиғаны тергеп-тексеру үшін оқиға болған жерге кіргізуге; </w:t>
      </w:r>
    </w:p>
    <w:p>
      <w:pPr>
        <w:spacing w:after="0"/>
        <w:ind w:left="0"/>
        <w:jc w:val="both"/>
      </w:pPr>
      <w:r>
        <w:rPr>
          <w:rFonts w:ascii="Times New Roman"/>
          <w:b w:val="false"/>
          <w:i w:val="false"/>
          <w:color w:val="000000"/>
          <w:sz w:val="28"/>
        </w:rPr>
        <w:t xml:space="preserve">
      7) өндірістегі жазатайым оқиғаларды және кәсіптік ауруларды тіркеуді, есепке алу мен талдауды жүзеге асыруға міндетті. </w:t>
      </w:r>
    </w:p>
    <w:p>
      <w:pPr>
        <w:spacing w:after="0"/>
        <w:ind w:left="0"/>
        <w:jc w:val="both"/>
      </w:pPr>
      <w:r>
        <w:rPr>
          <w:rFonts w:ascii="Times New Roman"/>
          <w:b w:val="false"/>
          <w:i w:val="false"/>
          <w:color w:val="000000"/>
          <w:sz w:val="28"/>
        </w:rPr>
        <w:t xml:space="preserve">
      2. Жұмыс беруші өндірістегі жазатайым оқиға туралы еңбек жөніндегі уәкілетті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w:t>
      </w:r>
    </w:p>
    <w:p>
      <w:pPr>
        <w:spacing w:after="0"/>
        <w:ind w:left="0"/>
        <w:jc w:val="both"/>
      </w:pPr>
      <w:r>
        <w:rPr>
          <w:rFonts w:ascii="Times New Roman"/>
          <w:b w:val="false"/>
          <w:i w:val="false"/>
          <w:color w:val="000000"/>
          <w:sz w:val="28"/>
        </w:rPr>
        <w:t>
      1) еңбек инспекциясы жөніндегі жергілікті органға;</w:t>
      </w:r>
    </w:p>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pPr>
        <w:spacing w:after="0"/>
        <w:ind w:left="0"/>
        <w:jc w:val="both"/>
      </w:pPr>
      <w:r>
        <w:rPr>
          <w:rFonts w:ascii="Times New Roman"/>
          <w:b w:val="false"/>
          <w:i w:val="false"/>
          <w:color w:val="000000"/>
          <w:sz w:val="28"/>
        </w:rPr>
        <w:t xml:space="preserve">
      3) кәсіптік ауру немесе улану жағдайлары жөнінде халықтың санитарлық-эпидемиологиялық салауаттылығы саласындағы уәкілетті мемлекеттік органның аумақтық бөлімшесіне; </w:t>
      </w:r>
    </w:p>
    <w:p>
      <w:pPr>
        <w:spacing w:after="0"/>
        <w:ind w:left="0"/>
        <w:jc w:val="both"/>
      </w:pPr>
      <w:r>
        <w:rPr>
          <w:rFonts w:ascii="Times New Roman"/>
          <w:b w:val="false"/>
          <w:i w:val="false"/>
          <w:color w:val="000000"/>
          <w:sz w:val="28"/>
        </w:rPr>
        <w:t>
      4) қызметкерлер өкілдеріне;</w:t>
      </w:r>
    </w:p>
    <w:p>
      <w:pPr>
        <w:spacing w:after="0"/>
        <w:ind w:left="0"/>
        <w:jc w:val="both"/>
      </w:pPr>
      <w:r>
        <w:rPr>
          <w:rFonts w:ascii="Times New Roman"/>
          <w:b w:val="false"/>
          <w:i w:val="false"/>
          <w:color w:val="000000"/>
          <w:sz w:val="28"/>
        </w:rPr>
        <w:t xml:space="preserve">
      5) қызметкер еңбек (қызметтік) міндеттерін атқарған кезде оны жазатайым оқиғалардан </w:t>
      </w:r>
      <w:r>
        <w:rPr>
          <w:rFonts w:ascii="Times New Roman"/>
          <w:b w:val="false"/>
          <w:i w:val="false"/>
          <w:color w:val="000000"/>
          <w:sz w:val="28"/>
        </w:rPr>
        <w:t>сақтандыру</w:t>
      </w:r>
      <w:r>
        <w:rPr>
          <w:rFonts w:ascii="Times New Roman"/>
          <w:b w:val="false"/>
          <w:i w:val="false"/>
          <w:color w:val="000000"/>
          <w:sz w:val="28"/>
        </w:rPr>
        <w:t xml:space="preserve"> шартын жасасқан сақтандыру ұйымына хабарлайды.</w:t>
      </w:r>
    </w:p>
    <w:p>
      <w:pPr>
        <w:spacing w:after="0"/>
        <w:ind w:left="0"/>
        <w:jc w:val="both"/>
      </w:pPr>
      <w:r>
        <w:rPr>
          <w:rFonts w:ascii="Times New Roman"/>
          <w:b w:val="false"/>
          <w:i w:val="false"/>
          <w:color w:val="000000"/>
          <w:sz w:val="28"/>
        </w:rPr>
        <w:t xml:space="preserve">
      Осы тарауға сәйкес арнайы тексерілуге тиіс жазатайым оқиға болған кезде жұмыс беруші: </w:t>
      </w:r>
    </w:p>
    <w:p>
      <w:pPr>
        <w:spacing w:after="0"/>
        <w:ind w:left="0"/>
        <w:jc w:val="both"/>
      </w:pPr>
      <w:r>
        <w:rPr>
          <w:rFonts w:ascii="Times New Roman"/>
          <w:b w:val="false"/>
          <w:i w:val="false"/>
          <w:color w:val="000000"/>
          <w:sz w:val="28"/>
        </w:rPr>
        <w:t xml:space="preserve">
      1) жазатайым оқиға болған жердегі құқық қорғау органына; </w:t>
      </w:r>
    </w:p>
    <w:p>
      <w:pPr>
        <w:spacing w:after="0"/>
        <w:ind w:left="0"/>
        <w:jc w:val="both"/>
      </w:pPr>
      <w:r>
        <w:rPr>
          <w:rFonts w:ascii="Times New Roman"/>
          <w:b w:val="false"/>
          <w:i w:val="false"/>
          <w:color w:val="000000"/>
          <w:sz w:val="28"/>
        </w:rPr>
        <w:t xml:space="preserve">
      2) өндірістік және ведомстволық бақылау мен қадағалаудың уәкілетті органдарына хабарлауға тиіс. </w:t>
      </w:r>
    </w:p>
    <w:p>
      <w:pPr>
        <w:spacing w:after="0"/>
        <w:ind w:left="0"/>
        <w:jc w:val="both"/>
      </w:pPr>
      <w:r>
        <w:rPr>
          <w:rFonts w:ascii="Times New Roman"/>
          <w:b w:val="false"/>
          <w:i w:val="false"/>
          <w:color w:val="000000"/>
          <w:sz w:val="28"/>
        </w:rPr>
        <w:t xml:space="preserve">
      3. Өндірістегі жазатайым оқиғаны тергеп-тексеру кезінде комиссияның талабы бойынша жұмыс беруші өз қаражаты есебінен: </w:t>
      </w:r>
    </w:p>
    <w:p>
      <w:pPr>
        <w:spacing w:after="0"/>
        <w:ind w:left="0"/>
        <w:jc w:val="both"/>
      </w:pPr>
      <w:r>
        <w:rPr>
          <w:rFonts w:ascii="Times New Roman"/>
          <w:b w:val="false"/>
          <w:i w:val="false"/>
          <w:color w:val="000000"/>
          <w:sz w:val="28"/>
        </w:rPr>
        <w:t xml:space="preserve">
      1) техникалық есептеулердің орындалуын, зертханалық зерттеулердің, сынақтардың, басқа да сараптама жұмыстарының жүргізілуін және осы мақсаттарда сарапшы мамандардың тартылуын; </w:t>
      </w:r>
    </w:p>
    <w:p>
      <w:pPr>
        <w:spacing w:after="0"/>
        <w:ind w:left="0"/>
        <w:jc w:val="both"/>
      </w:pPr>
      <w:r>
        <w:rPr>
          <w:rFonts w:ascii="Times New Roman"/>
          <w:b w:val="false"/>
          <w:i w:val="false"/>
          <w:color w:val="000000"/>
          <w:sz w:val="28"/>
        </w:rPr>
        <w:t xml:space="preserve">
      2) оқиға орнын және зақым келтірілген объектілерді фотосуретке түсіруді, жоспарлар, эскиздер, схемалар жасауды; </w:t>
      </w:r>
    </w:p>
    <w:p>
      <w:pPr>
        <w:spacing w:after="0"/>
        <w:ind w:left="0"/>
        <w:jc w:val="both"/>
      </w:pPr>
      <w:r>
        <w:rPr>
          <w:rFonts w:ascii="Times New Roman"/>
          <w:b w:val="false"/>
          <w:i w:val="false"/>
          <w:color w:val="000000"/>
          <w:sz w:val="28"/>
        </w:rPr>
        <w:t xml:space="preserve">
      3) көлік, қызметтік үй-жай, байланыс құралдарын, арнаулы киім, арнаулы аяқ киім және тексеру жүргізу үшін қажетті басқа да жеке қорғау құралдарын беруді; </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xml:space="preserve">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орнында түсірілген фото- және бейнематериалдарды және т.с.с); </w:t>
      </w:r>
    </w:p>
    <w:p>
      <w:pPr>
        <w:spacing w:after="0"/>
        <w:ind w:left="0"/>
        <w:jc w:val="both"/>
      </w:pPr>
      <w:r>
        <w:rPr>
          <w:rFonts w:ascii="Times New Roman"/>
          <w:b w:val="false"/>
          <w:i w:val="false"/>
          <w:color w:val="000000"/>
          <w:sz w:val="28"/>
        </w:rPr>
        <w:t xml:space="preserve">
      нұсқау берулерді тіркеу журналдарынан және зардап шеккен адамдардың еңбек қауіпсіздігі және еңбекті қорғау жөніндегі білімін тексеру хаттамаларынан, жазатайым оқиға куәгерлері мен лауазымды адамдардан жауап алынған хаттамалардан, зардап шеккен адамдардың түсініктемелерінен, мамандардың сараптама қорытындыларынан үзінді көшірмелерді; </w:t>
      </w:r>
    </w:p>
    <w:p>
      <w:pPr>
        <w:spacing w:after="0"/>
        <w:ind w:left="0"/>
        <w:jc w:val="both"/>
      </w:pPr>
      <w:r>
        <w:rPr>
          <w:rFonts w:ascii="Times New Roman"/>
          <w:b w:val="false"/>
          <w:i w:val="false"/>
          <w:color w:val="000000"/>
          <w:sz w:val="28"/>
        </w:rPr>
        <w:t xml:space="preserve">
      зертханалық зерттеулер мен эксперименттердің нәтижелерін; </w:t>
      </w:r>
    </w:p>
    <w:p>
      <w:pPr>
        <w:spacing w:after="0"/>
        <w:ind w:left="0"/>
        <w:jc w:val="both"/>
      </w:pPr>
      <w:r>
        <w:rPr>
          <w:rFonts w:ascii="Times New Roman"/>
          <w:b w:val="false"/>
          <w:i w:val="false"/>
          <w:color w:val="000000"/>
          <w:sz w:val="28"/>
        </w:rPr>
        <w:t xml:space="preserve">
      зардап шеккен адамның денсаулығына келтірілген зақымданудың сипаты мен ауырлық дәрежесі немесе оның өлімінің себебі туралы, алкогольдік, есірткілік немесе уыттық мас болу белгісінің бары (жоғы) туралы медициналық қорытындыны; </w:t>
      </w:r>
    </w:p>
    <w:p>
      <w:pPr>
        <w:spacing w:after="0"/>
        <w:ind w:left="0"/>
        <w:jc w:val="both"/>
      </w:pPr>
      <w:r>
        <w:rPr>
          <w:rFonts w:ascii="Times New Roman"/>
          <w:b w:val="false"/>
          <w:i w:val="false"/>
          <w:color w:val="000000"/>
          <w:sz w:val="28"/>
        </w:rPr>
        <w:t xml:space="preserve">
      зардап шеккен адамға арнаулы киім, арнаулы аяқ киім және басқа да жеке қорғану құралдары берілгенін растайтын құжаттардың көшірмелерін; </w:t>
      </w:r>
    </w:p>
    <w:p>
      <w:pPr>
        <w:spacing w:after="0"/>
        <w:ind w:left="0"/>
        <w:jc w:val="both"/>
      </w:pPr>
      <w:r>
        <w:rPr>
          <w:rFonts w:ascii="Times New Roman"/>
          <w:b w:val="false"/>
          <w:i w:val="false"/>
          <w:color w:val="000000"/>
          <w:sz w:val="28"/>
        </w:rPr>
        <w:t xml:space="preserve">
      аталған өндірісте (объектіде) мемлекеттік еңбек инспекторлары мен аумақтық мемлекеттік қадағалау органының лауазымды адамдарының (егер жазатайым оқиға осы орган бақылайтын ұйымда немесе объектіде орын алса) бұрын берілген нұсқамаларынан үзінді көшірмелерді, сондай-ақ қоғамдық еңбек инспекторларының анықталған еңбек қауіпсіздігі және еңбекті қорғау жөніндегі нормативтік талаптарды бұзушылықтарды жою туралы нұсқамаларынан үзінді көшірмелерді; </w:t>
      </w:r>
    </w:p>
    <w:p>
      <w:pPr>
        <w:spacing w:after="0"/>
        <w:ind w:left="0"/>
        <w:jc w:val="both"/>
      </w:pPr>
      <w:r>
        <w:rPr>
          <w:rFonts w:ascii="Times New Roman"/>
          <w:b w:val="false"/>
          <w:i w:val="false"/>
          <w:color w:val="000000"/>
          <w:sz w:val="28"/>
        </w:rPr>
        <w:t xml:space="preserve">
      комиссияның қалауына қарай істің қаралуына қатысы бар басқа да құжаттарды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2008.12.04 </w:t>
      </w:r>
      <w:r>
        <w:rPr>
          <w:rFonts w:ascii="Times New Roman"/>
          <w:b w:val="false"/>
          <w:i w:val="false"/>
          <w:color w:val="ff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324-бап. Өндірістегі жазатайым оқиғаларды тергеп-тексеру тәртібі </w:t>
      </w:r>
    </w:p>
    <w:p>
      <w:pPr>
        <w:spacing w:after="0"/>
        <w:ind w:left="0"/>
        <w:jc w:val="both"/>
      </w:pPr>
      <w:r>
        <w:rPr>
          <w:rFonts w:ascii="Times New Roman"/>
          <w:b w:val="false"/>
          <w:i w:val="false"/>
          <w:color w:val="000000"/>
          <w:sz w:val="28"/>
        </w:rPr>
        <w:t xml:space="preserve">
      1. Арнайы тергеп-тексерілуге тиіс жағдайларды қоспағанда, өндірістегі жазатайым оқиғаларды тергеп-тексеруді жазатайым оқиға болған кезден бастап жұмыс берушінің актісімен жиырма төрт сағат ішінде құрылатын, мынадай құрамдағы комиссия жүргізеді: </w:t>
      </w:r>
    </w:p>
    <w:p>
      <w:pPr>
        <w:spacing w:after="0"/>
        <w:ind w:left="0"/>
        <w:jc w:val="both"/>
      </w:pPr>
      <w:r>
        <w:rPr>
          <w:rFonts w:ascii="Times New Roman"/>
          <w:b w:val="false"/>
          <w:i w:val="false"/>
          <w:color w:val="000000"/>
          <w:sz w:val="28"/>
        </w:rPr>
        <w:t xml:space="preserve">
      төраға - ұйымның (өндірістік қызметтің) басшысы немесе оның орынбасары; </w:t>
      </w:r>
    </w:p>
    <w:p>
      <w:pPr>
        <w:spacing w:after="0"/>
        <w:ind w:left="0"/>
        <w:jc w:val="both"/>
      </w:pPr>
      <w:r>
        <w:rPr>
          <w:rFonts w:ascii="Times New Roman"/>
          <w:b w:val="false"/>
          <w:i w:val="false"/>
          <w:color w:val="000000"/>
          <w:sz w:val="28"/>
        </w:rPr>
        <w:t xml:space="preserve">
      мүшелері - ұйымның еңбек қауіпсіздігі және еңбекті қорғау қызметінің басшысы және қызметкерлердің өкілі. </w:t>
      </w:r>
    </w:p>
    <w:p>
      <w:pPr>
        <w:spacing w:after="0"/>
        <w:ind w:left="0"/>
        <w:jc w:val="both"/>
      </w:pPr>
      <w:r>
        <w:rPr>
          <w:rFonts w:ascii="Times New Roman"/>
          <w:b w:val="false"/>
          <w:i w:val="false"/>
          <w:color w:val="000000"/>
          <w:sz w:val="28"/>
        </w:rPr>
        <w:t xml:space="preserve">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 </w:t>
      </w:r>
    </w:p>
    <w:p>
      <w:pPr>
        <w:spacing w:after="0"/>
        <w:ind w:left="0"/>
        <w:jc w:val="both"/>
      </w:pPr>
      <w:r>
        <w:rPr>
          <w:rFonts w:ascii="Times New Roman"/>
          <w:b w:val="false"/>
          <w:i w:val="false"/>
          <w:color w:val="000000"/>
          <w:sz w:val="28"/>
        </w:rPr>
        <w:t xml:space="preserve">
      2. Арнайы тергеп-тексеруге: </w:t>
      </w:r>
    </w:p>
    <w:p>
      <w:pPr>
        <w:spacing w:after="0"/>
        <w:ind w:left="0"/>
        <w:jc w:val="both"/>
      </w:pPr>
      <w:r>
        <w:rPr>
          <w:rFonts w:ascii="Times New Roman"/>
          <w:b w:val="false"/>
          <w:i w:val="false"/>
          <w:color w:val="000000"/>
          <w:sz w:val="28"/>
        </w:rPr>
        <w:t xml:space="preserve">
      1) ауыр немесе кісі өлімімен аяқталған жазатайым оқиғалар; </w:t>
      </w:r>
    </w:p>
    <w:p>
      <w:pPr>
        <w:spacing w:after="0"/>
        <w:ind w:left="0"/>
        <w:jc w:val="both"/>
      </w:pPr>
      <w:r>
        <w:rPr>
          <w:rFonts w:ascii="Times New Roman"/>
          <w:b w:val="false"/>
          <w:i w:val="false"/>
          <w:color w:val="000000"/>
          <w:sz w:val="28"/>
        </w:rPr>
        <w:t xml:space="preserve">
      2) зардап шеккен адамдар жарақаттарының ауырлық дәрежесіне қарамастан, бір мезгілде екі және одан да көп қызметкерлер ұшыраған топтық жазатайым оқиғалар; </w:t>
      </w:r>
    </w:p>
    <w:p>
      <w:pPr>
        <w:spacing w:after="0"/>
        <w:ind w:left="0"/>
        <w:jc w:val="both"/>
      </w:pPr>
      <w:r>
        <w:rPr>
          <w:rFonts w:ascii="Times New Roman"/>
          <w:b w:val="false"/>
          <w:i w:val="false"/>
          <w:color w:val="000000"/>
          <w:sz w:val="28"/>
        </w:rPr>
        <w:t xml:space="preserve">
      3) қатерлі уланудың топтық оқиғалары жатады. </w:t>
      </w:r>
    </w:p>
    <w:p>
      <w:pPr>
        <w:spacing w:after="0"/>
        <w:ind w:left="0"/>
        <w:jc w:val="both"/>
      </w:pPr>
      <w:r>
        <w:rPr>
          <w:rFonts w:ascii="Times New Roman"/>
          <w:b w:val="false"/>
          <w:i w:val="false"/>
          <w:color w:val="000000"/>
          <w:sz w:val="28"/>
        </w:rPr>
        <w:t xml:space="preserve">
      3. Жұмыс берушінің - жеке тұлғаның өндірісіндегі жазатайым оқиғаны тергеп-тексеруге жұмыс беруші немесе оның уәкілетті өкілі, қызметкерлердің өкілі, жазатайым оқиғаны тергеп-тексеруге шарт негізінде де шақырылуы мүмкін еңбекті қорғау жөніндегі маман қатысады. </w:t>
      </w:r>
    </w:p>
    <w:p>
      <w:pPr>
        <w:spacing w:after="0"/>
        <w:ind w:left="0"/>
        <w:jc w:val="both"/>
      </w:pPr>
      <w:r>
        <w:rPr>
          <w:rFonts w:ascii="Times New Roman"/>
          <w:b w:val="false"/>
          <w:i w:val="false"/>
          <w:color w:val="000000"/>
          <w:sz w:val="28"/>
        </w:rPr>
        <w:t xml:space="preserve">
      4. Қатерлі улану жағдайында комиссияның тергеп-тексеруіне халықтың санитарлық-эпидемиологиялық салауаттылығы саласындағы </w:t>
      </w:r>
      <w:r>
        <w:rPr>
          <w:rFonts w:ascii="Times New Roman"/>
          <w:b w:val="false"/>
          <w:i w:val="false"/>
          <w:color w:val="000000"/>
          <w:sz w:val="28"/>
        </w:rPr>
        <w:t>мемлекеттік органның</w:t>
      </w:r>
      <w:r>
        <w:rPr>
          <w:rFonts w:ascii="Times New Roman"/>
          <w:b w:val="false"/>
          <w:i w:val="false"/>
          <w:color w:val="000000"/>
          <w:sz w:val="28"/>
        </w:rPr>
        <w:t xml:space="preserve"> өкілдері қатысады. </w:t>
      </w:r>
    </w:p>
    <w:p>
      <w:pPr>
        <w:spacing w:after="0"/>
        <w:ind w:left="0"/>
        <w:jc w:val="both"/>
      </w:pPr>
      <w:r>
        <w:rPr>
          <w:rFonts w:ascii="Times New Roman"/>
          <w:b w:val="false"/>
          <w:i w:val="false"/>
          <w:color w:val="000000"/>
          <w:sz w:val="28"/>
        </w:rPr>
        <w:t xml:space="preserve">
      5. Комиссияның жұмысына жұмыс берушімен немесе зардап шеккен адаммен тиісті шарттық қатынастары бар сақтандыру ұйымының өкілі қатысуға құқылы. </w:t>
      </w:r>
    </w:p>
    <w:p>
      <w:pPr>
        <w:spacing w:after="0"/>
        <w:ind w:left="0"/>
        <w:jc w:val="both"/>
      </w:pPr>
      <w:r>
        <w:rPr>
          <w:rFonts w:ascii="Times New Roman"/>
          <w:b w:val="false"/>
          <w:i w:val="false"/>
          <w:color w:val="000000"/>
          <w:sz w:val="28"/>
        </w:rPr>
        <w:t xml:space="preserve">
      6. Жазатайым оқиғаны тергеп-тексеру мерзімі комиссия құрылған күннен бастап он жұмыс күнінен аспауға тиіс. </w:t>
      </w:r>
    </w:p>
    <w:p>
      <w:pPr>
        <w:spacing w:after="0"/>
        <w:ind w:left="0"/>
        <w:jc w:val="both"/>
      </w:pPr>
      <w:r>
        <w:rPr>
          <w:rFonts w:ascii="Times New Roman"/>
          <w:b w:val="false"/>
          <w:i w:val="false"/>
          <w:color w:val="000000"/>
          <w:sz w:val="28"/>
        </w:rPr>
        <w:t xml:space="preserve">
      7. Өндірістік практикадан өтіп жүрген, жалпы білім беретін, кәсіптік мектептерде және жоғары оқу орындарында оқитын адамдар ұшыраған жазатайым оқиғаны тергеп-тексеруді жұмыс берушінің және зардап шеккен адам өкілінің қатысуымен өз аумағында оқиға болған ұйымның басшысы құратын комиссия жүргізеді. </w:t>
      </w:r>
    </w:p>
    <w:p>
      <w:pPr>
        <w:spacing w:after="0"/>
        <w:ind w:left="0"/>
        <w:jc w:val="both"/>
      </w:pPr>
      <w:r>
        <w:rPr>
          <w:rFonts w:ascii="Times New Roman"/>
          <w:b w:val="false"/>
          <w:i w:val="false"/>
          <w:color w:val="000000"/>
          <w:sz w:val="28"/>
        </w:rPr>
        <w:t xml:space="preserve">
      8. Басқа ұйымның аумағында орналасып, жұмыс жүргізіп жатқан ұйымның қызметкері немесе өндірістік тапсырманы (қызметтік немесе шарттық міндеттерді) орындау үшін басқа ұйымға жіберілген қызметкер ұшыраған жазатайым оқиғаны тергеп-тексеруді аумағында жазатайым оқиға болған ұйымның жауапты өкілінің қатысуымен жұмыс берушінің өзі жүргізеді. </w:t>
      </w:r>
    </w:p>
    <w:p>
      <w:pPr>
        <w:spacing w:after="0"/>
        <w:ind w:left="0"/>
        <w:jc w:val="both"/>
      </w:pPr>
      <w:r>
        <w:rPr>
          <w:rFonts w:ascii="Times New Roman"/>
          <w:b w:val="false"/>
          <w:i w:val="false"/>
          <w:color w:val="000000"/>
          <w:sz w:val="28"/>
        </w:rPr>
        <w:t>
      9. Қызметкер қоса атқаратын жұмысын орындау кезінде ұшыраған жазатайым оқиғаны жұмыс өз аумағында немесе соның тапсырмасы бойынша жүргізілген жұмыс беруші тергеп-тексереді және есепке алады.</w:t>
      </w:r>
    </w:p>
    <w:p>
      <w:pPr>
        <w:spacing w:after="0"/>
        <w:ind w:left="0"/>
        <w:jc w:val="both"/>
      </w:pPr>
      <w:r>
        <w:rPr>
          <w:rFonts w:ascii="Times New Roman"/>
          <w:b w:val="false"/>
          <w:i w:val="false"/>
          <w:color w:val="000000"/>
          <w:sz w:val="28"/>
        </w:rPr>
        <w:t>
      10. Көлік құралдарының авариясы салдарынан болған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p>
      <w:pPr>
        <w:spacing w:after="0"/>
        <w:ind w:left="0"/>
        <w:jc w:val="both"/>
      </w:pPr>
      <w:r>
        <w:rPr>
          <w:rFonts w:ascii="Times New Roman"/>
          <w:b w:val="false"/>
          <w:i w:val="false"/>
          <w:color w:val="000000"/>
          <w:sz w:val="28"/>
        </w:rPr>
        <w:t xml:space="preserve">
      11. Әрбір өндірістегі жазатайым оқиғаны тергеп-тексеру кезінде комиссия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p>
      <w:pPr>
        <w:spacing w:after="0"/>
        <w:ind w:left="0"/>
        <w:jc w:val="both"/>
      </w:pPr>
      <w:r>
        <w:rPr>
          <w:rFonts w:ascii="Times New Roman"/>
          <w:b w:val="false"/>
          <w:i w:val="false"/>
          <w:color w:val="000000"/>
          <w:sz w:val="28"/>
        </w:rPr>
        <w:t xml:space="preserve">
      12. Жұмыс берушіге уақтылы хабарланбаған немесе нәтижесінде еңбекке қабілетсіздігі бірден туындамаған (талап ету мерзіміне қарамастан) жазатайым оқиғалар зардап шеккен адамның (оның өкілінің) өтініші бойынша немесе мемлекеттік еңбек инспекторының нұсқамасы бойынша өтініш тіркелген, нұсқама алынған күннен бастап он күн ішінде тергеп-тексеріледі. </w:t>
      </w:r>
    </w:p>
    <w:p>
      <w:pPr>
        <w:spacing w:after="0"/>
        <w:ind w:left="0"/>
        <w:jc w:val="both"/>
      </w:pPr>
      <w:r>
        <w:rPr>
          <w:rFonts w:ascii="Times New Roman"/>
          <w:b w:val="false"/>
          <w:i w:val="false"/>
          <w:color w:val="000000"/>
          <w:sz w:val="28"/>
        </w:rPr>
        <w:t xml:space="preserve">
      13. Жиналған құжаттар мен материалдар негізінде комиссия жазатайым оқиғаның мән-жайлары мен себептерін анықтайды, жазатайым оқиғаның жұмыс берушінің өндірістік қызметімен байланысын және тиісінше, зардап шеккен адамға оқиға орнында өзінің еңбек міндеттерін орындауына байланысты болуы түсіндірілгенін анықтайды, жазатайым оқиғаны өндірістегі жазатайым оқиға ретінде немесе өндіріспен байланысты емес жазатайым оқиға ретінде саралайды, еңбек қауіпсіздігі және еңбекті қорғау талаптарының бұзылуына жол берген адамдарды анықтап, өндірістегі жазатайым оқиғалардың себептерін жою және алдын алу жөніндегі шараларды белгілейді. </w:t>
      </w:r>
    </w:p>
    <w:p>
      <w:pPr>
        <w:spacing w:after="0"/>
        <w:ind w:left="0"/>
        <w:jc w:val="both"/>
      </w:pPr>
      <w:r>
        <w:rPr>
          <w:rFonts w:ascii="Times New Roman"/>
          <w:b w:val="false"/>
          <w:i w:val="false"/>
          <w:color w:val="000000"/>
          <w:sz w:val="28"/>
        </w:rPr>
        <w:t xml:space="preserve">
      14. Режимді объектілердегі жазатайым оқиғаларды тергеп-тексеру жөніндегі комиссияның жұмыс жағдайлары осы объектілерге кіру, соларда болу ерекшеліктері ескеріліп айқындалады. </w:t>
      </w:r>
    </w:p>
    <w:p>
      <w:pPr>
        <w:spacing w:after="0"/>
        <w:ind w:left="0"/>
        <w:jc w:val="both"/>
      </w:pPr>
      <w:r>
        <w:rPr>
          <w:rFonts w:ascii="Times New Roman"/>
          <w:b w:val="false"/>
          <w:i w:val="false"/>
          <w:color w:val="000000"/>
          <w:sz w:val="28"/>
        </w:rPr>
        <w:t xml:space="preserve">
      15. Қызметкердің (қызметкерлердің) еңбекке қабілеттілігін жоғалтуына әкеп соққан өндіріспен байланысты әрбір жазатайым оқиға медициналық қорытындыға (ұсынымға) сәйкес еңбек жөніндегі уәкілетті орган белгілеген </w:t>
      </w:r>
      <w:r>
        <w:rPr>
          <w:rFonts w:ascii="Times New Roman"/>
          <w:b w:val="false"/>
          <w:i w:val="false"/>
          <w:color w:val="000000"/>
          <w:sz w:val="28"/>
        </w:rPr>
        <w:t>нысан</w:t>
      </w:r>
      <w:r>
        <w:rPr>
          <w:rFonts w:ascii="Times New Roman"/>
          <w:b w:val="false"/>
          <w:i w:val="false"/>
          <w:color w:val="000000"/>
          <w:sz w:val="28"/>
        </w:rPr>
        <w:t xml:space="preserve"> бойынша жазатайым оқиға туралы актімен қажетті данасы жасалып (әрбір зардап шеккен адамға жеке-жеке) ресімделеді. </w:t>
      </w:r>
    </w:p>
    <w:p>
      <w:pPr>
        <w:spacing w:after="0"/>
        <w:ind w:left="0"/>
        <w:jc w:val="both"/>
      </w:pPr>
      <w:r>
        <w:rPr>
          <w:rFonts w:ascii="Times New Roman"/>
          <w:b w:val="false"/>
          <w:i w:val="false"/>
          <w:color w:val="000000"/>
          <w:sz w:val="28"/>
        </w:rPr>
        <w:t xml:space="preserve">
      Денсаулық сақтау ұйымы </w:t>
      </w:r>
      <w:r>
        <w:rPr>
          <w:rFonts w:ascii="Times New Roman"/>
          <w:b w:val="false"/>
          <w:i w:val="false"/>
          <w:color w:val="000000"/>
          <w:sz w:val="28"/>
        </w:rPr>
        <w:t>белгіленген</w:t>
      </w:r>
      <w:r>
        <w:rPr>
          <w:rFonts w:ascii="Times New Roman"/>
          <w:b w:val="false"/>
          <w:i w:val="false"/>
          <w:color w:val="000000"/>
          <w:sz w:val="28"/>
        </w:rPr>
        <w:t xml:space="preserve"> тәртіппен растаған улану жағдайлары да еңбекке қабілеттіліктің жоғалғанына немесе жоғалмағанына қарамастан, </w:t>
      </w:r>
      <w:r>
        <w:rPr>
          <w:rFonts w:ascii="Times New Roman"/>
          <w:b w:val="false"/>
          <w:i w:val="false"/>
          <w:color w:val="000000"/>
          <w:sz w:val="28"/>
        </w:rPr>
        <w:t>жазатайым оқиға туралы актімен</w:t>
      </w:r>
      <w:r>
        <w:rPr>
          <w:rFonts w:ascii="Times New Roman"/>
          <w:b w:val="false"/>
          <w:i w:val="false"/>
          <w:color w:val="000000"/>
          <w:sz w:val="28"/>
        </w:rPr>
        <w:t xml:space="preserve">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325-бап. Өндірістегі жазатайым оқиғаларды арнайы тергеп-тексеру ерекшеліктері </w:t>
      </w:r>
    </w:p>
    <w:p>
      <w:pPr>
        <w:spacing w:after="0"/>
        <w:ind w:left="0"/>
        <w:jc w:val="both"/>
      </w:pPr>
      <w:r>
        <w:rPr>
          <w:rFonts w:ascii="Times New Roman"/>
          <w:b w:val="false"/>
          <w:i w:val="false"/>
          <w:color w:val="000000"/>
          <w:sz w:val="28"/>
        </w:rPr>
        <w:t>
      1. Жазатайым оқиғаны арнайы тергеп-тексеруді еңбек инспекциясы жөніндегі жергілікті орган мынадай құрамда құратын комиссия жүргізеді:</w:t>
      </w:r>
    </w:p>
    <w:bookmarkStart w:name="z940" w:id="599"/>
    <w:p>
      <w:pPr>
        <w:spacing w:after="0"/>
        <w:ind w:left="0"/>
        <w:jc w:val="both"/>
      </w:pPr>
      <w:r>
        <w:rPr>
          <w:rFonts w:ascii="Times New Roman"/>
          <w:b w:val="false"/>
          <w:i w:val="false"/>
          <w:color w:val="000000"/>
          <w:sz w:val="28"/>
        </w:rPr>
        <w:t>
      төраға – мемлекеттік еңбек инспекторы;</w:t>
      </w:r>
    </w:p>
    <w:bookmarkEnd w:id="599"/>
    <w:bookmarkStart w:name="z941" w:id="600"/>
    <w:p>
      <w:pPr>
        <w:spacing w:after="0"/>
        <w:ind w:left="0"/>
        <w:jc w:val="both"/>
      </w:pPr>
      <w:r>
        <w:rPr>
          <w:rFonts w:ascii="Times New Roman"/>
          <w:b w:val="false"/>
          <w:i w:val="false"/>
          <w:color w:val="000000"/>
          <w:sz w:val="28"/>
        </w:rPr>
        <w:t xml:space="preserve">
      мүшелері – жұмыс беруші және қызметкерлердің өкілі. </w:t>
      </w:r>
    </w:p>
    <w:bookmarkEnd w:id="600"/>
    <w:p>
      <w:pPr>
        <w:spacing w:after="0"/>
        <w:ind w:left="0"/>
        <w:jc w:val="both"/>
      </w:pPr>
      <w:r>
        <w:rPr>
          <w:rFonts w:ascii="Times New Roman"/>
          <w:b w:val="false"/>
          <w:i w:val="false"/>
          <w:color w:val="000000"/>
          <w:sz w:val="28"/>
        </w:rPr>
        <w:t xml:space="preserve">
      2. Екі адам қайтыс болған топтық жазатайым оқиғаларды тергеп-тексеруді облыстың, республикалық маңызы бар қаланың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3. Қауіпті өндірістік объектілерде болған жазатайым оқиғалар кезінде комиссия құрамына өнеркәсіптік қауіпсіздік саласындағы мемлекеттік қадағалау жөніндегі мемлекеттік инспектор кіреді.</w:t>
      </w:r>
    </w:p>
    <w:p>
      <w:pPr>
        <w:spacing w:after="0"/>
        <w:ind w:left="0"/>
        <w:jc w:val="both"/>
      </w:pPr>
      <w:r>
        <w:rPr>
          <w:rFonts w:ascii="Times New Roman"/>
          <w:b w:val="false"/>
          <w:i w:val="false"/>
          <w:color w:val="000000"/>
          <w:sz w:val="28"/>
        </w:rPr>
        <w:t>
      Қауіпті өндірістік объектідегі аварияның салдарынан техногендік сипаттағы төтенше жағдайлар кезінде болған жазатайым оқиғалар кезінде үш адамға дейін қайтыс болған жағдайда өнеркәсіптік қауіпсіздік саласындағы уәкілетті органның немесе оның аумақтық бөлімшесінің өкілі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p>
    <w:p>
      <w:pPr>
        <w:spacing w:after="0"/>
        <w:ind w:left="0"/>
        <w:jc w:val="both"/>
      </w:pPr>
      <w:r>
        <w:rPr>
          <w:rFonts w:ascii="Times New Roman"/>
          <w:b w:val="false"/>
          <w:i w:val="false"/>
          <w:color w:val="000000"/>
          <w:sz w:val="28"/>
        </w:rPr>
        <w:t xml:space="preserve">
      4. Қайтыс болған адамдар саны үш адамнан бес адамға дейін болса, топтық жазатайым оқиғаларды тергеп-тексеруді еңбек жөніндегі уәкілетті мемлекеттік орган, ал бес және одан да көп адам қайтыс болғанда - Қазақстан Республикасының Үкіметі құрған комиссия жүргізеді. </w:t>
      </w:r>
    </w:p>
    <w:p>
      <w:pPr>
        <w:spacing w:after="0"/>
        <w:ind w:left="0"/>
        <w:jc w:val="both"/>
      </w:pPr>
      <w:r>
        <w:rPr>
          <w:rFonts w:ascii="Times New Roman"/>
          <w:b w:val="false"/>
          <w:i w:val="false"/>
          <w:color w:val="000000"/>
          <w:sz w:val="28"/>
        </w:rPr>
        <w:t xml:space="preserve">
      5. Сараптамалық қорытындыны талап ететін мәселелерді шешу үшін арнайы тергеп-тексеру жөніндегі комиссияның төрағасы ұйымдардың мамандары, ғалымдар және бақылау-қадағалау органдары қатарынан сараптамалық кіші комиссиялар құруға құқылы. </w:t>
      </w:r>
    </w:p>
    <w:p>
      <w:pPr>
        <w:spacing w:after="0"/>
        <w:ind w:left="0"/>
        <w:jc w:val="both"/>
      </w:pPr>
      <w:r>
        <w:rPr>
          <w:rFonts w:ascii="Times New Roman"/>
          <w:b w:val="false"/>
          <w:i w:val="false"/>
          <w:color w:val="000000"/>
          <w:sz w:val="28"/>
        </w:rPr>
        <w:t xml:space="preserve">
      6. Ауыр зардаптарға әкеп соққан немесе кісі өлімімен аяқталған жазатайым оқиғаны, қызметкерлердің топтық жазатайым оқиғасын және топтық қатерлі улану жағдайын тергеп-тексеру еңбек жөніндегі уәкілетті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нысандағы арнайы тергеп-тексеру актісімен ресімделеді. </w:t>
      </w:r>
    </w:p>
    <w:p>
      <w:pPr>
        <w:spacing w:after="0"/>
        <w:ind w:left="0"/>
        <w:jc w:val="both"/>
      </w:pPr>
      <w:r>
        <w:rPr>
          <w:rFonts w:ascii="Times New Roman"/>
          <w:b w:val="false"/>
          <w:i w:val="false"/>
          <w:color w:val="000000"/>
          <w:sz w:val="28"/>
        </w:rPr>
        <w:t xml:space="preserve">
      7. Арнайы тергеп-тексеру жөніндегі комиссия төрағасының келісімінсіз куәлерден, куәгерлерден жауап алуды, сондай-ақ ресми тағайындалған комиссияның жұмыс күндерінде кез келген біреудің немесе өзге де комиссияның осы жазатайым оқиғаға қатысты қатар тергеп-тексерулер жүргізуіне үзілді-кесілді тыйым салынады. </w:t>
      </w:r>
    </w:p>
    <w:p>
      <w:pPr>
        <w:spacing w:after="0"/>
        <w:ind w:left="0"/>
        <w:jc w:val="both"/>
      </w:pPr>
      <w:r>
        <w:rPr>
          <w:rFonts w:ascii="Times New Roman"/>
          <w:b w:val="false"/>
          <w:i w:val="false"/>
          <w:color w:val="000000"/>
          <w:sz w:val="28"/>
        </w:rPr>
        <w:t xml:space="preserve">
      8. Ұйым объектілеріндегі жарылыстың, аварияның, қираудың, өрттің және басқа да жағдайлардың салдарынан зардап шеккен адамды (зардап шеккен адамдарды), жоғалған адамды (жоғалған адамдарды) іздеудің тоқтатылуын арнайы тергеп-тексеру жөніндегі комиссия авариялық-құтқару қызметі немесе құралымы басшысының және сарапшы мамандардың </w:t>
      </w:r>
      <w:r>
        <w:rPr>
          <w:rFonts w:ascii="Times New Roman"/>
          <w:b w:val="false"/>
          <w:i w:val="false"/>
          <w:color w:val="000000"/>
          <w:sz w:val="28"/>
        </w:rPr>
        <w:t>қорытындысы</w:t>
      </w:r>
      <w:r>
        <w:rPr>
          <w:rFonts w:ascii="Times New Roman"/>
          <w:b w:val="false"/>
          <w:i w:val="false"/>
          <w:color w:val="000000"/>
          <w:sz w:val="28"/>
        </w:rPr>
        <w:t xml:space="preserve">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өзгерістер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326-бап. Өндірістегі жазатайым оқиғаларды тергеп-тексеру материалдарын ресімдеу және оларды есепке алу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Жазатайым оқиға туралы акт</w:t>
      </w:r>
      <w:r>
        <w:rPr>
          <w:rFonts w:ascii="Times New Roman"/>
          <w:b w:val="false"/>
          <w:i w:val="false"/>
          <w:color w:val="000000"/>
          <w:sz w:val="28"/>
        </w:rPr>
        <w:t xml:space="preserve"> толтырылып, оған еңбек қауіпсіздігі және еңбекті қорғау қызметінің және ұйым бөлімшесінің басшылары, сондай-ақ ұйым қызметкерлерінің өкілдері қол қояды және оны жұмыс беруші бекітіп, ұйымның мөрімен расталады. </w:t>
      </w:r>
    </w:p>
    <w:p>
      <w:pPr>
        <w:spacing w:after="0"/>
        <w:ind w:left="0"/>
        <w:jc w:val="both"/>
      </w:pPr>
      <w:r>
        <w:rPr>
          <w:rFonts w:ascii="Times New Roman"/>
          <w:b w:val="false"/>
          <w:i w:val="false"/>
          <w:color w:val="000000"/>
          <w:sz w:val="28"/>
        </w:rPr>
        <w:t xml:space="preserve">
      2. Улану жағдайларында </w:t>
      </w:r>
      <w:r>
        <w:rPr>
          <w:rFonts w:ascii="Times New Roman"/>
          <w:b w:val="false"/>
          <w:i w:val="false"/>
          <w:color w:val="000000"/>
          <w:sz w:val="28"/>
        </w:rPr>
        <w:t>жазатайым оқиға туралы актіге</w:t>
      </w:r>
      <w:r>
        <w:rPr>
          <w:rFonts w:ascii="Times New Roman"/>
          <w:b w:val="false"/>
          <w:i w:val="false"/>
          <w:color w:val="000000"/>
          <w:sz w:val="28"/>
        </w:rPr>
        <w:t xml:space="preserve"> халықтың санитарлық-эпидемиологиялық салауаттылығы саласындағы мемлекеттік органның өкілі де қол қояды. </w:t>
      </w:r>
    </w:p>
    <w:p>
      <w:pPr>
        <w:spacing w:after="0"/>
        <w:ind w:left="0"/>
        <w:jc w:val="both"/>
      </w:pPr>
      <w:r>
        <w:rPr>
          <w:rFonts w:ascii="Times New Roman"/>
          <w:b w:val="false"/>
          <w:i w:val="false"/>
          <w:color w:val="000000"/>
          <w:sz w:val="28"/>
        </w:rPr>
        <w:t xml:space="preserve">
      Егер жұмыс беруші жеке тұлға болса, жазатайым оқиға туралы акт толтырылып, оған жұмыс беруші қол қояды және нотариалды түрде расталады. </w:t>
      </w:r>
    </w:p>
    <w:p>
      <w:pPr>
        <w:spacing w:after="0"/>
        <w:ind w:left="0"/>
        <w:jc w:val="both"/>
      </w:pPr>
      <w:r>
        <w:rPr>
          <w:rFonts w:ascii="Times New Roman"/>
          <w:b w:val="false"/>
          <w:i w:val="false"/>
          <w:color w:val="000000"/>
          <w:sz w:val="28"/>
        </w:rPr>
        <w:t xml:space="preserve">
      3. Акт тергеп-тексеру материалдарына сәйкес ресімделуге тиіс. </w:t>
      </w:r>
    </w:p>
    <w:p>
      <w:pPr>
        <w:spacing w:after="0"/>
        <w:ind w:left="0"/>
        <w:jc w:val="both"/>
      </w:pPr>
      <w:r>
        <w:rPr>
          <w:rFonts w:ascii="Times New Roman"/>
          <w:b w:val="false"/>
          <w:i w:val="false"/>
          <w:color w:val="000000"/>
          <w:sz w:val="28"/>
        </w:rPr>
        <w:t xml:space="preserve">
      Егер өндірістегі жазатайым оқиғаны тергеп-тексеру кезінде комиссия зиянның туындауына немесе ұлғаюына өрескел абайсыздық себеп болғанын анықтаса, онда комиссия тараптардың аралас жауапкершілігін қолданып, қызметкер мен жұмыс берушінің кінәсін процентпен айқындайды. </w:t>
      </w:r>
    </w:p>
    <w:p>
      <w:pPr>
        <w:spacing w:after="0"/>
        <w:ind w:left="0"/>
        <w:jc w:val="both"/>
      </w:pPr>
      <w:r>
        <w:rPr>
          <w:rFonts w:ascii="Times New Roman"/>
          <w:b w:val="false"/>
          <w:i w:val="false"/>
          <w:color w:val="000000"/>
          <w:sz w:val="28"/>
        </w:rPr>
        <w:t xml:space="preserve">
      Егер жазатайым оқиғаны тергеп-тексеру жөніндегі комиссияның бір мүшесі комиссияның (көпшіліктің) қорытындысымен келіспейтін болса, ол өзінің дәлелді пікірін тергеп-тексеру материалына қосу үшін жазбаша түрде ұсынады. Ол арнайы тергеп-тексеру актісіне "ерекше пікірге қара" деген сілтеме жаза отырып, қол қояды. </w:t>
      </w:r>
    </w:p>
    <w:p>
      <w:pPr>
        <w:spacing w:after="0"/>
        <w:ind w:left="0"/>
        <w:jc w:val="both"/>
      </w:pPr>
      <w:r>
        <w:rPr>
          <w:rFonts w:ascii="Times New Roman"/>
          <w:b w:val="false"/>
          <w:i w:val="false"/>
          <w:color w:val="000000"/>
          <w:sz w:val="28"/>
        </w:rPr>
        <w:t xml:space="preserve">
      4. Әрбір жазатайым оқиғаны тергеп-тексеру аяқталғаннан кейін жұмыс беруші үш күннен кешіктірмей зардап шеккен адамға немесе оның сенімді адамына </w:t>
      </w:r>
      <w:r>
        <w:rPr>
          <w:rFonts w:ascii="Times New Roman"/>
          <w:b w:val="false"/>
          <w:i w:val="false"/>
          <w:color w:val="000000"/>
          <w:sz w:val="28"/>
        </w:rPr>
        <w:t>жазатайым оқиға туралы актіні</w:t>
      </w:r>
      <w:r>
        <w:rPr>
          <w:rFonts w:ascii="Times New Roman"/>
          <w:b w:val="false"/>
          <w:i w:val="false"/>
          <w:color w:val="000000"/>
          <w:sz w:val="28"/>
        </w:rPr>
        <w:t xml:space="preserve"> беруге міндетті, актінің бір данасы жұмыс берушімен тиісті шарттық қатынастары бар сақтандыру ұйымына, ал екіншісі - мемлекеттік еңбек инспекциясына қағаз және электронды жеткізгіште жіберіледі. </w:t>
      </w:r>
    </w:p>
    <w:p>
      <w:pPr>
        <w:spacing w:after="0"/>
        <w:ind w:left="0"/>
        <w:jc w:val="both"/>
      </w:pPr>
      <w:r>
        <w:rPr>
          <w:rFonts w:ascii="Times New Roman"/>
          <w:b w:val="false"/>
          <w:i w:val="false"/>
          <w:color w:val="000000"/>
          <w:sz w:val="28"/>
        </w:rPr>
        <w:t xml:space="preserve">
      Улану жағдайында актінің көшірмесі халықтың санитарлық-эпидемиологиялық салауаттылығы саласындағы мемлекеттік органға да жіберіледі. </w:t>
      </w:r>
    </w:p>
    <w:p>
      <w:pPr>
        <w:spacing w:after="0"/>
        <w:ind w:left="0"/>
        <w:jc w:val="both"/>
      </w:pPr>
      <w:r>
        <w:rPr>
          <w:rFonts w:ascii="Times New Roman"/>
          <w:b w:val="false"/>
          <w:i w:val="false"/>
          <w:color w:val="000000"/>
          <w:sz w:val="28"/>
        </w:rPr>
        <w:t xml:space="preserve">
      5. Тергеп-тексеру нәтижесімен келіспеген немесе </w:t>
      </w:r>
      <w:r>
        <w:rPr>
          <w:rFonts w:ascii="Times New Roman"/>
          <w:b w:val="false"/>
          <w:i w:val="false"/>
          <w:color w:val="000000"/>
          <w:sz w:val="28"/>
        </w:rPr>
        <w:t>жазатайым оқиға туралы акт</w:t>
      </w:r>
      <w:r>
        <w:rPr>
          <w:rFonts w:ascii="Times New Roman"/>
          <w:b w:val="false"/>
          <w:i w:val="false"/>
          <w:color w:val="000000"/>
          <w:sz w:val="28"/>
        </w:rPr>
        <w:t xml:space="preserve"> уақтылы ресімделмеген жағдайда, зардап шеккен адам немесе оның сенім білдірген адамы, ұйым қызметкерлерінің өкілі жұмыс берушіге жазбаша түрде жүгінуге құқылы, жұмыс беруші олардың өтінішін он күн ішінде қарап, тиісті шешім қабылдауға міндетті. </w:t>
      </w:r>
    </w:p>
    <w:p>
      <w:pPr>
        <w:spacing w:after="0"/>
        <w:ind w:left="0"/>
        <w:jc w:val="both"/>
      </w:pPr>
      <w:r>
        <w:rPr>
          <w:rFonts w:ascii="Times New Roman"/>
          <w:b w:val="false"/>
          <w:i w:val="false"/>
          <w:color w:val="000000"/>
          <w:sz w:val="28"/>
        </w:rPr>
        <w:t xml:space="preserve">
      6. Жазатайым оқиғаларды тергеп-тексеру, ресімдеу және тіркеу мәселелері бойынша жұмыс берушінің, қызметкердің және мемлекеттік еңбек инспекторының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инспектордың арасында туындаған келіспеушіліктерді тиісті жоғары тұрған бас мемлекеттік еңбек инспекторы бағыныштылық тәртіппен қарайды және (немесе) сот тәртібімен қаралады. </w:t>
      </w:r>
    </w:p>
    <w:p>
      <w:pPr>
        <w:spacing w:after="0"/>
        <w:ind w:left="0"/>
        <w:jc w:val="both"/>
      </w:pPr>
      <w:r>
        <w:rPr>
          <w:rFonts w:ascii="Times New Roman"/>
          <w:b w:val="false"/>
          <w:i w:val="false"/>
          <w:color w:val="000000"/>
          <w:sz w:val="28"/>
        </w:rPr>
        <w:t xml:space="preserve">
      Жазатайым оқиғаларды тергеп-тексеру мәселелері бойынша жоғары тұрған бас мемлекеттік еңбек инспекторының шешімі еңбек жөніндегі уәкілетті мемлекеттік орган белгілеген нысанда </w:t>
      </w:r>
      <w:r>
        <w:rPr>
          <w:rFonts w:ascii="Times New Roman"/>
          <w:b w:val="false"/>
          <w:i w:val="false"/>
          <w:color w:val="000000"/>
          <w:sz w:val="28"/>
        </w:rPr>
        <w:t>қорытынды</w:t>
      </w:r>
      <w:r>
        <w:rPr>
          <w:rFonts w:ascii="Times New Roman"/>
          <w:b w:val="false"/>
          <w:i w:val="false"/>
          <w:color w:val="000000"/>
          <w:sz w:val="28"/>
        </w:rPr>
        <w:t xml:space="preserve"> түрінде ресімделеді.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Жазатайым оқиғаны арнайы тергеп-тексеру актісі</w:t>
      </w:r>
      <w:r>
        <w:rPr>
          <w:rFonts w:ascii="Times New Roman"/>
          <w:b w:val="false"/>
          <w:i w:val="false"/>
          <w:color w:val="000000"/>
          <w:sz w:val="28"/>
        </w:rPr>
        <w:t xml:space="preserve"> материалдарының көшірмелерін жұмыс беруші мемлекеттік бақылау органдарына жібереді. Оның үстіне, жазатайым оқиғаны тергеп-тексеру аяқталғаннан кейін мемлекеттік еңбек инспекторы арнайы тергеп-тексеру актісі материалдары көшірмелерінің бір данасын жеті күн ішінде жергілікті ішкі істер органына жібереді, ол заңнамаға сәйкес тиісті шешім қабылдап, қабылданған шешім туралы жиырма күннен кешіктірмей хабарлайды. </w:t>
      </w:r>
    </w:p>
    <w:p>
      <w:pPr>
        <w:spacing w:after="0"/>
        <w:ind w:left="0"/>
        <w:jc w:val="both"/>
      </w:pPr>
      <w:r>
        <w:rPr>
          <w:rFonts w:ascii="Times New Roman"/>
          <w:b w:val="false"/>
          <w:i w:val="false"/>
          <w:color w:val="000000"/>
          <w:sz w:val="28"/>
        </w:rPr>
        <w:t xml:space="preserve">
      8. Актімен ресімделген әрбір жазатайым оқиға өндірістегі жазатайым оқиғаларды және денсаулыққа келтірілген өзге де зақымдануларды тіркеу журналына жазылады. Журнал еңбек жөніндегі уәкілетті мемлекеттік орган белгілеген нысан бойынша жүргізіледі. Еңбекке уақытша жарамсыздық және жарақаттану туралы алғашқы статистикалық деректер мемлекеттік статистика саласындағы уәкілетті орган бекіткен </w:t>
      </w:r>
      <w:r>
        <w:rPr>
          <w:rFonts w:ascii="Times New Roman"/>
          <w:b w:val="false"/>
          <w:i w:val="false"/>
          <w:color w:val="000000"/>
          <w:sz w:val="28"/>
        </w:rPr>
        <w:t>статистикалық әдіснамаға</w:t>
      </w:r>
      <w:r>
        <w:rPr>
          <w:rFonts w:ascii="Times New Roman"/>
          <w:b w:val="false"/>
          <w:i w:val="false"/>
          <w:color w:val="000000"/>
          <w:sz w:val="28"/>
        </w:rPr>
        <w:t xml:space="preserve"> сәйкес беріледі.</w:t>
      </w:r>
    </w:p>
    <w:p>
      <w:pPr>
        <w:spacing w:after="0"/>
        <w:ind w:left="0"/>
        <w:jc w:val="both"/>
      </w:pPr>
      <w:r>
        <w:rPr>
          <w:rFonts w:ascii="Times New Roman"/>
          <w:b w:val="false"/>
          <w:i w:val="false"/>
          <w:color w:val="000000"/>
          <w:sz w:val="28"/>
        </w:rPr>
        <w:t xml:space="preserve">
      9. Алынып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10. Жұмыс беруші немесе оның өкілі уақыт өте келе ауыр зардаптарға немесе кісі өліміне әкеп соққан жазатайым оқиғалар санатына ауысқан өндірістегі жазатайым оқиғалар туралы тиісті мемлекеттік еңбек инспекциясына, ал сақтандыру жағдайлары туралы - сақтандырушының атқарушы органына (сақтанушы тіркелген жердегі) хабарлайды. </w:t>
      </w:r>
    </w:p>
    <w:p>
      <w:pPr>
        <w:spacing w:after="0"/>
        <w:ind w:left="0"/>
        <w:jc w:val="both"/>
      </w:pPr>
      <w:r>
        <w:rPr>
          <w:rFonts w:ascii="Times New Roman"/>
          <w:b w:val="false"/>
          <w:i w:val="false"/>
          <w:color w:val="000000"/>
          <w:sz w:val="28"/>
        </w:rPr>
        <w:t xml:space="preserve">
      11. Жазатайым оқиғаны тергеп-тексеру материалдары ұйымда қырық бес жыл бойы сақталуға тиіс, ұйым таратылған жағдайда жазатайым оқиғаны тергеп-тексеру материалдары міндетті түрде сол ұйым жұмыс істеген жердегі мемлекеттік мұрағатқа тапсырылуға тиіс. </w:t>
      </w:r>
    </w:p>
    <w:p>
      <w:pPr>
        <w:spacing w:after="0"/>
        <w:ind w:left="0"/>
        <w:jc w:val="both"/>
      </w:pPr>
      <w:r>
        <w:rPr>
          <w:rFonts w:ascii="Times New Roman"/>
          <w:b w:val="false"/>
          <w:i w:val="false"/>
          <w:color w:val="000000"/>
          <w:sz w:val="28"/>
        </w:rPr>
        <w:t xml:space="preserve">
      12. Өндірістегі жазатайым оқиғаны тергеп-тексеру материалдарында тергеп-тексеру актісімен қатар: </w:t>
      </w:r>
    </w:p>
    <w:p>
      <w:pPr>
        <w:spacing w:after="0"/>
        <w:ind w:left="0"/>
        <w:jc w:val="both"/>
      </w:pPr>
      <w:r>
        <w:rPr>
          <w:rFonts w:ascii="Times New Roman"/>
          <w:b w:val="false"/>
          <w:i w:val="false"/>
          <w:color w:val="000000"/>
          <w:sz w:val="28"/>
        </w:rPr>
        <w:t xml:space="preserve">
      1) зардап шеккен адамның еңбекті қорғау жөнінде оқығаны және нұсқама алғаны, сондай-ақ алдын ала және мерзімдік медициналық тексерулерден өткені туралы мәліметтер; </w:t>
      </w:r>
    </w:p>
    <w:p>
      <w:pPr>
        <w:spacing w:after="0"/>
        <w:ind w:left="0"/>
        <w:jc w:val="both"/>
      </w:pPr>
      <w:r>
        <w:rPr>
          <w:rFonts w:ascii="Times New Roman"/>
          <w:b w:val="false"/>
          <w:i w:val="false"/>
          <w:color w:val="000000"/>
          <w:sz w:val="28"/>
        </w:rPr>
        <w:t xml:space="preserve">
      2) еңбек жөніндегі уәкілетті мемлекеттік орган белгілеген нысан бойынша жауап алу </w:t>
      </w:r>
      <w:r>
        <w:rPr>
          <w:rFonts w:ascii="Times New Roman"/>
          <w:b w:val="false"/>
          <w:i w:val="false"/>
          <w:color w:val="000000"/>
          <w:sz w:val="28"/>
        </w:rPr>
        <w:t>хаттамалары</w:t>
      </w:r>
      <w:r>
        <w:rPr>
          <w:rFonts w:ascii="Times New Roman"/>
          <w:b w:val="false"/>
          <w:i w:val="false"/>
          <w:color w:val="000000"/>
          <w:sz w:val="28"/>
        </w:rPr>
        <w:t xml:space="preserve"> және оқиға куәгерлерінің, сондай-ақ еңбек қауіпсіздігі және еңбекті қорғау талаптарының сақталуына жауапты лауазымды адамдардың түсініктемелері; </w:t>
      </w:r>
    </w:p>
    <w:p>
      <w:pPr>
        <w:spacing w:after="0"/>
        <w:ind w:left="0"/>
        <w:jc w:val="both"/>
      </w:pPr>
      <w:r>
        <w:rPr>
          <w:rFonts w:ascii="Times New Roman"/>
          <w:b w:val="false"/>
          <w:i w:val="false"/>
          <w:color w:val="000000"/>
          <w:sz w:val="28"/>
        </w:rPr>
        <w:t xml:space="preserve">
      3) оқиға болған жердің жоспарлары, схемалары мен фотосуреттері; </w:t>
      </w:r>
    </w:p>
    <w:p>
      <w:pPr>
        <w:spacing w:after="0"/>
        <w:ind w:left="0"/>
        <w:jc w:val="both"/>
      </w:pPr>
      <w:r>
        <w:rPr>
          <w:rFonts w:ascii="Times New Roman"/>
          <w:b w:val="false"/>
          <w:i w:val="false"/>
          <w:color w:val="000000"/>
          <w:sz w:val="28"/>
        </w:rPr>
        <w:t xml:space="preserve">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салауатты және қауіпсіз еңбек жағдайларын қамтамасыз етуге жауапты лауазымды адамдардың міндеттері және басқалар; </w:t>
      </w:r>
    </w:p>
    <w:p>
      <w:pPr>
        <w:spacing w:after="0"/>
        <w:ind w:left="0"/>
        <w:jc w:val="both"/>
      </w:pPr>
      <w:r>
        <w:rPr>
          <w:rFonts w:ascii="Times New Roman"/>
          <w:b w:val="false"/>
          <w:i w:val="false"/>
          <w:color w:val="000000"/>
          <w:sz w:val="28"/>
        </w:rPr>
        <w:t xml:space="preserve">
      5) зардап шеккен адамның денсаулығына келтірілген зақымның сипаты мен ауырлығы (өлімге әкеп соққан себеп) туралы медициналық қорытынды; </w:t>
      </w:r>
    </w:p>
    <w:p>
      <w:pPr>
        <w:spacing w:after="0"/>
        <w:ind w:left="0"/>
        <w:jc w:val="both"/>
      </w:pPr>
      <w:r>
        <w:rPr>
          <w:rFonts w:ascii="Times New Roman"/>
          <w:b w:val="false"/>
          <w:i w:val="false"/>
          <w:color w:val="000000"/>
          <w:sz w:val="28"/>
        </w:rPr>
        <w:t xml:space="preserve">
      6) зертханалық және басқа зерттеулердің, эксперименттердің, сараптамалардың, талдаулардың нәтижелері және тағы сол сияқтылар; </w:t>
      </w:r>
    </w:p>
    <w:p>
      <w:pPr>
        <w:spacing w:after="0"/>
        <w:ind w:left="0"/>
        <w:jc w:val="both"/>
      </w:pPr>
      <w:r>
        <w:rPr>
          <w:rFonts w:ascii="Times New Roman"/>
          <w:b w:val="false"/>
          <w:i w:val="false"/>
          <w:color w:val="000000"/>
          <w:sz w:val="28"/>
        </w:rPr>
        <w:t xml:space="preserve">
      7) бас мемлекеттік еңбек инспекторының қорытындысы (егер бар болса); </w:t>
      </w:r>
    </w:p>
    <w:p>
      <w:pPr>
        <w:spacing w:after="0"/>
        <w:ind w:left="0"/>
        <w:jc w:val="both"/>
      </w:pPr>
      <w:r>
        <w:rPr>
          <w:rFonts w:ascii="Times New Roman"/>
          <w:b w:val="false"/>
          <w:i w:val="false"/>
          <w:color w:val="000000"/>
          <w:sz w:val="28"/>
        </w:rPr>
        <w:t xml:space="preserve">
      8) жұмыс берушіге келтірілген материалдық залал туралы мәліметтер; </w:t>
      </w:r>
    </w:p>
    <w:p>
      <w:pPr>
        <w:spacing w:after="0"/>
        <w:ind w:left="0"/>
        <w:jc w:val="both"/>
      </w:pPr>
      <w:r>
        <w:rPr>
          <w:rFonts w:ascii="Times New Roman"/>
          <w:b w:val="false"/>
          <w:i w:val="false"/>
          <w:color w:val="000000"/>
          <w:sz w:val="28"/>
        </w:rPr>
        <w:t xml:space="preserve">
      9) жұмыс берушінің зардап шеккен адамға (отбасы мүшелеріне) оның денсаулығына келтірілген зиянды өтеу және жол берілген оқиғаға кінәлі лауазымды адамдарды жауапкершілікке тарту туралы бұйрығы; </w:t>
      </w:r>
    </w:p>
    <w:p>
      <w:pPr>
        <w:spacing w:after="0"/>
        <w:ind w:left="0"/>
        <w:jc w:val="both"/>
      </w:pPr>
      <w:r>
        <w:rPr>
          <w:rFonts w:ascii="Times New Roman"/>
          <w:b w:val="false"/>
          <w:i w:val="false"/>
          <w:color w:val="000000"/>
          <w:sz w:val="28"/>
        </w:rPr>
        <w:t xml:space="preserve">
      10) қоса берілетін құжаттардың тізбесі болуға тиіс. </w:t>
      </w:r>
    </w:p>
    <w:p>
      <w:pPr>
        <w:spacing w:after="0"/>
        <w:ind w:left="0"/>
        <w:jc w:val="both"/>
      </w:pPr>
      <w:r>
        <w:rPr>
          <w:rFonts w:ascii="Times New Roman"/>
          <w:b w:val="false"/>
          <w:i w:val="false"/>
          <w:color w:val="000000"/>
          <w:sz w:val="28"/>
        </w:rPr>
        <w:t>
      13. Зардап шеккен адам немесе қызметкерлердің өкілі жазатайым оқиғаны тергеп-тексерудің бүкіл материалдарымен танысуға және қажетті үзінді көшірмелер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327-бап. Жазатайым оқиғалардың дұрыс, уақтылы тергеп-тексерілуі мен есепке алынуын бақылау </w:t>
      </w:r>
    </w:p>
    <w:p>
      <w:pPr>
        <w:spacing w:after="0"/>
        <w:ind w:left="0"/>
        <w:jc w:val="both"/>
      </w:pPr>
      <w:r>
        <w:rPr>
          <w:rFonts w:ascii="Times New Roman"/>
          <w:b w:val="false"/>
          <w:i w:val="false"/>
          <w:color w:val="000000"/>
          <w:sz w:val="28"/>
        </w:rPr>
        <w:t xml:space="preserve">
      Жазатайым оқиғалардың дұрыс, уақтылы тергеп-тексерілуі мен есепке алынуын, сондай-ақ мұндай оқиғаларды туындатқан себептерді жою жөніндегі іс-шаралардың орындалуын бақылауды мемлекеттік еңбек инспекторлары өз құзыреттері шегінде тексерулер жүргізу, азаматтардың шағымдарын, арыздары мен өтініштерін қарау және ұйымдарды тексеру арқылы жүзеге асырады. Өндірістегі жазатайым оқиғаларды тергеп-тексеру, сондай-ақ мұндай оқиғаларды туындатқан себептерді жою жөніндегі іс-шаралардың орындалуын бақылау аясында мемлекеттік еңбек инспекторлары жүргізетін тексерулер Қазақстан Республикасының мемлекеттік құқықтық статистика мен арнайы есепке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тіркеуге және есепке алынбайды. </w:t>
      </w:r>
    </w:p>
    <w:bookmarkStart w:name="z373" w:id="601"/>
    <w:p>
      <w:pPr>
        <w:spacing w:after="0"/>
        <w:ind w:left="0"/>
        <w:jc w:val="left"/>
      </w:pPr>
      <w:r>
        <w:rPr>
          <w:rFonts w:ascii="Times New Roman"/>
          <w:b/>
          <w:i w:val="false"/>
          <w:color w:val="000000"/>
        </w:rPr>
        <w:t xml:space="preserve"> 6-БӨЛІМ. ҚАЗАҚСТАН РЕСПУБЛИКАСЫ ЕҢБЕК ЗАҢНАМАСЫНЫҢ САҚТАЛУЫН</w:t>
      </w:r>
      <w:r>
        <w:br/>
      </w:r>
      <w:r>
        <w:rPr>
          <w:rFonts w:ascii="Times New Roman"/>
          <w:b/>
          <w:i w:val="false"/>
          <w:color w:val="000000"/>
        </w:rPr>
        <w:t>БАҚЫЛАУ</w:t>
      </w:r>
      <w:r>
        <w:br/>
      </w:r>
      <w:r>
        <w:rPr>
          <w:rFonts w:ascii="Times New Roman"/>
          <w:b/>
          <w:i w:val="false"/>
          <w:color w:val="000000"/>
        </w:rPr>
        <w:t>38-тарау. МЕМЛЕКЕТТІК БАҚЫЛАУ</w:t>
      </w:r>
    </w:p>
    <w:bookmarkEnd w:id="601"/>
    <w:p>
      <w:pPr>
        <w:spacing w:after="0"/>
        <w:ind w:left="0"/>
        <w:jc w:val="both"/>
      </w:pPr>
      <w:r>
        <w:rPr>
          <w:rFonts w:ascii="Times New Roman"/>
          <w:b/>
          <w:i w:val="false"/>
          <w:color w:val="000000"/>
          <w:sz w:val="28"/>
        </w:rPr>
        <w:t xml:space="preserve">328-бап. Қазақстан Республикасының еңбек заңнамасы саласындағы мемлекеттік бақылау </w:t>
      </w:r>
    </w:p>
    <w:p>
      <w:pPr>
        <w:spacing w:after="0"/>
        <w:ind w:left="0"/>
        <w:jc w:val="both"/>
      </w:pPr>
      <w:r>
        <w:rPr>
          <w:rFonts w:ascii="Times New Roman"/>
          <w:b w:val="false"/>
          <w:i w:val="false"/>
          <w:color w:val="000000"/>
          <w:sz w:val="28"/>
        </w:rPr>
        <w:t xml:space="preserve">
      1. Ұйымдарда Қазақстан Республикасы еңбек заңнамасының сақталуын мемлекеттік бақылауды мемлекеттік еңбек инспекторлары жүзеге асырады. </w:t>
      </w:r>
    </w:p>
    <w:p>
      <w:pPr>
        <w:spacing w:after="0"/>
        <w:ind w:left="0"/>
        <w:jc w:val="both"/>
      </w:pPr>
      <w:r>
        <w:rPr>
          <w:rFonts w:ascii="Times New Roman"/>
          <w:b w:val="false"/>
          <w:i w:val="false"/>
          <w:color w:val="000000"/>
          <w:sz w:val="28"/>
        </w:rPr>
        <w:t>
      2. Мемлекеттік еңбек инспекторларына:</w:t>
      </w:r>
    </w:p>
    <w:bookmarkStart w:name="z942" w:id="602"/>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602"/>
    <w:bookmarkStart w:name="z943" w:id="603"/>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603"/>
    <w:bookmarkStart w:name="z944" w:id="604"/>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bookmarkEnd w:id="604"/>
    <w:bookmarkStart w:name="z945" w:id="605"/>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bookmarkEnd w:id="605"/>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w:t>
      </w:r>
      <w:r>
        <w:rPr>
          <w:rFonts w:ascii="Times New Roman"/>
          <w:b w:val="false"/>
          <w:i w:val="false"/>
          <w:color w:val="000000"/>
          <w:sz w:val="28"/>
        </w:rPr>
        <w:t>заңмен</w:t>
      </w:r>
      <w:r>
        <w:rPr>
          <w:rFonts w:ascii="Times New Roman"/>
          <w:b w:val="false"/>
          <w:i w:val="false"/>
          <w:color w:val="000000"/>
          <w:sz w:val="28"/>
        </w:rPr>
        <w:t xml:space="preserve">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мен өзге де нормативтік құқықтық актілерін басшылыққа алады. </w:t>
      </w:r>
    </w:p>
    <w:p>
      <w:pPr>
        <w:spacing w:after="0"/>
        <w:ind w:left="0"/>
        <w:jc w:val="both"/>
      </w:pPr>
      <w:r>
        <w:rPr>
          <w:rFonts w:ascii="Times New Roman"/>
          <w:b w:val="false"/>
          <w:i w:val="false"/>
          <w:color w:val="000000"/>
          <w:sz w:val="28"/>
        </w:rPr>
        <w:t xml:space="preserve">
      4. Мемлекеттік еңбек инспекторына қызметтік міндеттерін орындауға кедергі келтірген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p>
      <w:pPr>
        <w:spacing w:after="0"/>
        <w:ind w:left="0"/>
        <w:jc w:val="both"/>
      </w:pPr>
      <w:r>
        <w:rPr>
          <w:rFonts w:ascii="Times New Roman"/>
          <w:b w:val="false"/>
          <w:i w:val="false"/>
          <w:color w:val="000000"/>
          <w:sz w:val="28"/>
        </w:rPr>
        <w:t xml:space="preserve">
      5. 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6. Қазақстан Республикасының еңбек заңнамасы саласындағы мемлекеттiк бақылау тексеру нысанында және өзге де нысандарда жүзеге асырылады.</w:t>
      </w:r>
    </w:p>
    <w:p>
      <w:pPr>
        <w:spacing w:after="0"/>
        <w:ind w:left="0"/>
        <w:jc w:val="both"/>
      </w:pPr>
      <w:r>
        <w:rPr>
          <w:rFonts w:ascii="Times New Roman"/>
          <w:b w:val="false"/>
          <w:i w:val="false"/>
          <w:color w:val="000000"/>
          <w:sz w:val="28"/>
        </w:rPr>
        <w:t xml:space="preserve">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Мемлекеттiк бақылаудың өзге де нысандары осы Кодексте белгіленген тәртіппен және еңбек жөніндегі уәкілетті мемлекеттік орган мен кәсіпкерлік жөніндегі уәкілетті орган бірлесіп бекітетін критерийлер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328-бапқа өзгерістер енгізілді - ҚР 2007.12.19. </w:t>
      </w:r>
      <w:r>
        <w:rPr>
          <w:rFonts w:ascii="Times New Roman"/>
          <w:b w:val="false"/>
          <w:i w:val="false"/>
          <w:color w:val="ff0000"/>
          <w:sz w:val="28"/>
        </w:rPr>
        <w:t xml:space="preserve">N 9 </w:t>
      </w:r>
      <w:r>
        <w:rPr>
          <w:rFonts w:ascii="Times New Roman"/>
          <w:b w:val="false"/>
          <w:i w:val="false"/>
          <w:color w:val="ff0000"/>
          <w:sz w:val="28"/>
        </w:rPr>
        <w:t xml:space="preserve">(алғашқы ресми жарияланғаннан кейін күнтізбелік он күн өткен соң қолданысқа енгізіледі),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328-1-бап. Бақылау субъектісіне бару</w:t>
      </w:r>
    </w:p>
    <w:bookmarkStart w:name="z996" w:id="606"/>
    <w:p>
      <w:pPr>
        <w:spacing w:after="0"/>
        <w:ind w:left="0"/>
        <w:jc w:val="both"/>
      </w:pPr>
      <w:r>
        <w:rPr>
          <w:rFonts w:ascii="Times New Roman"/>
          <w:b w:val="false"/>
          <w:i w:val="false"/>
          <w:color w:val="000000"/>
          <w:sz w:val="28"/>
        </w:rPr>
        <w:t>
      1. Бақылау субъектісіне барған кезде жұмыс берушіні алдын ала хабардар ету және құқықтық статистика және арнайы есепке алу жөніндегі уәкілетті органда тіркеу талап етілмейді.</w:t>
      </w:r>
    </w:p>
    <w:bookmarkEnd w:id="606"/>
    <w:bookmarkStart w:name="z997" w:id="607"/>
    <w:p>
      <w:pPr>
        <w:spacing w:after="0"/>
        <w:ind w:left="0"/>
        <w:jc w:val="both"/>
      </w:pPr>
      <w:r>
        <w:rPr>
          <w:rFonts w:ascii="Times New Roman"/>
          <w:b w:val="false"/>
          <w:i w:val="false"/>
          <w:color w:val="000000"/>
          <w:sz w:val="28"/>
        </w:rPr>
        <w:t>
      2. Мемлекеттік еңбек инспекторы бақылау субъектісіне барған кезде:</w:t>
      </w:r>
    </w:p>
    <w:bookmarkEnd w:id="607"/>
    <w:p>
      <w:pPr>
        <w:spacing w:after="0"/>
        <w:ind w:left="0"/>
        <w:jc w:val="both"/>
      </w:pPr>
      <w:r>
        <w:rPr>
          <w:rFonts w:ascii="Times New Roman"/>
          <w:b w:val="false"/>
          <w:i w:val="false"/>
          <w:color w:val="000000"/>
          <w:sz w:val="28"/>
        </w:rPr>
        <w:t>
      1) қызметтік куәлігін;</w:t>
      </w:r>
    </w:p>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арналған рұқсатын;</w:t>
      </w:r>
    </w:p>
    <w:p>
      <w:pPr>
        <w:spacing w:after="0"/>
        <w:ind w:left="0"/>
        <w:jc w:val="both"/>
      </w:pPr>
      <w:r>
        <w:rPr>
          <w:rFonts w:ascii="Times New Roman"/>
          <w:b w:val="false"/>
          <w:i w:val="false"/>
          <w:color w:val="000000"/>
          <w:sz w:val="28"/>
        </w:rPr>
        <w:t>
      3) денсаулық сақтау саласындағы уәкілетті орган белгілеген тәртіппен берілген, объектілерге бару үшін қажетті болатын медициналық рұқсатты көрсетуге міндетті.</w:t>
      </w:r>
    </w:p>
    <w:bookmarkStart w:name="z998" w:id="608"/>
    <w:p>
      <w:pPr>
        <w:spacing w:after="0"/>
        <w:ind w:left="0"/>
        <w:jc w:val="both"/>
      </w:pPr>
      <w:r>
        <w:rPr>
          <w:rFonts w:ascii="Times New Roman"/>
          <w:b w:val="false"/>
          <w:i w:val="false"/>
          <w:color w:val="000000"/>
          <w:sz w:val="28"/>
        </w:rPr>
        <w:t>
      3. Бақылау субъектілері мемлекеттік еңбек инспекторы барған кезінде:</w:t>
      </w:r>
    </w:p>
    <w:bookmarkEnd w:id="608"/>
    <w:p>
      <w:pPr>
        <w:spacing w:after="0"/>
        <w:ind w:left="0"/>
        <w:jc w:val="both"/>
      </w:pPr>
      <w:r>
        <w:rPr>
          <w:rFonts w:ascii="Times New Roman"/>
          <w:b w:val="false"/>
          <w:i w:val="false"/>
          <w:color w:val="000000"/>
          <w:sz w:val="28"/>
        </w:rPr>
        <w:t>
      1) мемлекеттік еңбек инспекторының баратын бақылау субъектісінің аумағына және үй-жайына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өзге де құпияны қорғау жөніндегі талаптарды сақтай отырып, барудың міндеттері мен нысанасына сәйкес болу нәтижелері туралы актіге қоса беру үшін қағаз және электрондық жеткізгіштердегі құжаттарды (мәліметтерді) не олардың көшірмелерін беруге;</w:t>
      </w:r>
    </w:p>
    <w:p>
      <w:pPr>
        <w:spacing w:after="0"/>
        <w:ind w:left="0"/>
        <w:jc w:val="both"/>
      </w:pPr>
      <w:r>
        <w:rPr>
          <w:rFonts w:ascii="Times New Roman"/>
          <w:b w:val="false"/>
          <w:i w:val="false"/>
          <w:color w:val="000000"/>
          <w:sz w:val="28"/>
        </w:rPr>
        <w:t>
      3) болу нәтижелері туралы актінің екінші данасына алғаны туралы белгі соғуға;</w:t>
      </w:r>
    </w:p>
    <w:p>
      <w:pPr>
        <w:spacing w:after="0"/>
        <w:ind w:left="0"/>
        <w:jc w:val="both"/>
      </w:pPr>
      <w:r>
        <w:rPr>
          <w:rFonts w:ascii="Times New Roman"/>
          <w:b w:val="false"/>
          <w:i w:val="false"/>
          <w:color w:val="000000"/>
          <w:sz w:val="28"/>
        </w:rPr>
        <w:t>
      4) объектіде болу үшін келген адамдардың осы объект үшін белгіленген нормативтерге сәйкес әсер етудің зиянды және қауіпті өндірістік факторларынан қауіпсіздігін қамтамасыз етуге міндетті.</w:t>
      </w:r>
    </w:p>
    <w:bookmarkStart w:name="z999" w:id="609"/>
    <w:p>
      <w:pPr>
        <w:spacing w:after="0"/>
        <w:ind w:left="0"/>
        <w:jc w:val="both"/>
      </w:pPr>
      <w:r>
        <w:rPr>
          <w:rFonts w:ascii="Times New Roman"/>
          <w:b w:val="false"/>
          <w:i w:val="false"/>
          <w:color w:val="000000"/>
          <w:sz w:val="28"/>
        </w:rPr>
        <w:t>
      4. Мемлекеттік еңбек инспекторының кіруіне кедергі келтірілген жағдайда, болуды жүзеге асыратын мемлекеттік еңбек инспекторы және бақылау субъектісінің уәкілетті адамы қол қоятын хаттама жасалады.</w:t>
      </w:r>
    </w:p>
    <w:bookmarkEnd w:id="609"/>
    <w:bookmarkStart w:name="z1000" w:id="610"/>
    <w:p>
      <w:pPr>
        <w:spacing w:after="0"/>
        <w:ind w:left="0"/>
        <w:jc w:val="both"/>
      </w:pPr>
      <w:r>
        <w:rPr>
          <w:rFonts w:ascii="Times New Roman"/>
          <w:b w:val="false"/>
          <w:i w:val="false"/>
          <w:color w:val="000000"/>
          <w:sz w:val="28"/>
        </w:rPr>
        <w:t>
      5. Болу ішкі еңбек тәртіптемесінің қағидаларында белгіленген бақылау субъектісінің жұмыс уақытында жүзеге асырылады.</w:t>
      </w:r>
    </w:p>
    <w:bookmarkEnd w:id="610"/>
    <w:bookmarkStart w:name="z1001" w:id="611"/>
    <w:p>
      <w:pPr>
        <w:spacing w:after="0"/>
        <w:ind w:left="0"/>
        <w:jc w:val="both"/>
      </w:pPr>
      <w:r>
        <w:rPr>
          <w:rFonts w:ascii="Times New Roman"/>
          <w:b w:val="false"/>
          <w:i w:val="false"/>
          <w:color w:val="000000"/>
          <w:sz w:val="28"/>
        </w:rPr>
        <w:t>
      6. Бақылау субъектісінде болу мерзімі бір күннен аспауға тиіс.</w:t>
      </w:r>
    </w:p>
    <w:bookmarkEnd w:id="611"/>
    <w:bookmarkStart w:name="z1002" w:id="612"/>
    <w:p>
      <w:pPr>
        <w:spacing w:after="0"/>
        <w:ind w:left="0"/>
        <w:jc w:val="both"/>
      </w:pPr>
      <w:r>
        <w:rPr>
          <w:rFonts w:ascii="Times New Roman"/>
          <w:b w:val="false"/>
          <w:i w:val="false"/>
          <w:color w:val="000000"/>
          <w:sz w:val="28"/>
        </w:rPr>
        <w:t>
      7. Бақылау субъектісінде болу нәтижелері бойынша мемлекеттік еңбек инспекторы әкімшілік құқық бұзушылық туралы іс қозғамастан, бірақ бақылау субъектісіне болу нәтижесінде анықталған бұзушылықтарды жою тәртібін міндетті түрде түсіндіре отырып, болу нәтижелері туралы екі данада акт жасайды.</w:t>
      </w:r>
    </w:p>
    <w:bookmarkEnd w:id="612"/>
    <w:p>
      <w:pPr>
        <w:spacing w:after="0"/>
        <w:ind w:left="0"/>
        <w:jc w:val="both"/>
      </w:pPr>
      <w:r>
        <w:rPr>
          <w:rFonts w:ascii="Times New Roman"/>
          <w:b w:val="false"/>
          <w:i w:val="false"/>
          <w:color w:val="000000"/>
          <w:sz w:val="28"/>
        </w:rPr>
        <w:t>
      Болу нәтижелері туралы актіде:</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бақылау органының атауы;</w:t>
      </w:r>
    </w:p>
    <w:p>
      <w:pPr>
        <w:spacing w:after="0"/>
        <w:ind w:left="0"/>
        <w:jc w:val="both"/>
      </w:pPr>
      <w:r>
        <w:rPr>
          <w:rFonts w:ascii="Times New Roman"/>
          <w:b w:val="false"/>
          <w:i w:val="false"/>
          <w:color w:val="000000"/>
          <w:sz w:val="28"/>
        </w:rPr>
        <w:t>
      3) болуды жүргізген мемлекеттік еңбек инспекторының тегі, аты, әкесінің аты (ол болған кезде);</w:t>
      </w:r>
    </w:p>
    <w:p>
      <w:pPr>
        <w:spacing w:after="0"/>
        <w:ind w:left="0"/>
        <w:jc w:val="both"/>
      </w:pPr>
      <w:r>
        <w:rPr>
          <w:rFonts w:ascii="Times New Roman"/>
          <w:b w:val="false"/>
          <w:i w:val="false"/>
          <w:color w:val="000000"/>
          <w:sz w:val="28"/>
        </w:rPr>
        <w:t>
      4) баратын бақылау субъектісінің атауы немесе тегі, аты, әкесінің аты (ол болған кезде), болған кезде қатысқан жеке немесе заңды тұлға өкілінің лауазымы;</w:t>
      </w:r>
    </w:p>
    <w:p>
      <w:pPr>
        <w:spacing w:after="0"/>
        <w:ind w:left="0"/>
        <w:jc w:val="both"/>
      </w:pPr>
      <w:r>
        <w:rPr>
          <w:rFonts w:ascii="Times New Roman"/>
          <w:b w:val="false"/>
          <w:i w:val="false"/>
          <w:color w:val="000000"/>
          <w:sz w:val="28"/>
        </w:rPr>
        <w:t>
      5) болу күні, орны және кезеңі;</w:t>
      </w:r>
    </w:p>
    <w:p>
      <w:pPr>
        <w:spacing w:after="0"/>
        <w:ind w:left="0"/>
        <w:jc w:val="both"/>
      </w:pPr>
      <w:r>
        <w:rPr>
          <w:rFonts w:ascii="Times New Roman"/>
          <w:b w:val="false"/>
          <w:i w:val="false"/>
          <w:color w:val="000000"/>
          <w:sz w:val="28"/>
        </w:rPr>
        <w:t>
      6) болу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7) баратын бақылау субъектісі өкілінің, сондай-ақ болу кезінде қатысқан адамдардың актімен танысуы туралы немесе танысудан бас тартуы туралы мәліметтер, олардың қолдары немесе қол қоюдан бас тартуы;</w:t>
      </w:r>
    </w:p>
    <w:p>
      <w:pPr>
        <w:spacing w:after="0"/>
        <w:ind w:left="0"/>
        <w:jc w:val="both"/>
      </w:pPr>
      <w:r>
        <w:rPr>
          <w:rFonts w:ascii="Times New Roman"/>
          <w:b w:val="false"/>
          <w:i w:val="false"/>
          <w:color w:val="000000"/>
          <w:sz w:val="28"/>
        </w:rPr>
        <w:t>
      8) болуды жүргізген мемлекеттік еңбек инспекторының қолы көрсетіледі.</w:t>
      </w:r>
    </w:p>
    <w:bookmarkStart w:name="z1003" w:id="613"/>
    <w:p>
      <w:pPr>
        <w:spacing w:after="0"/>
        <w:ind w:left="0"/>
        <w:jc w:val="both"/>
      </w:pPr>
      <w:r>
        <w:rPr>
          <w:rFonts w:ascii="Times New Roman"/>
          <w:b w:val="false"/>
          <w:i w:val="false"/>
          <w:color w:val="000000"/>
          <w:sz w:val="28"/>
        </w:rPr>
        <w:t>
      8. Болу нәтижелері бойынша ескертпелер және (немесе) қарсылықтар болған жағдайда, жеке тұлға немесе заңды тұлғаның басшысы не олардың өкілдері оларды жазбаша түрде береді.</w:t>
      </w:r>
    </w:p>
    <w:bookmarkEnd w:id="613"/>
    <w:p>
      <w:pPr>
        <w:spacing w:after="0"/>
        <w:ind w:left="0"/>
        <w:jc w:val="both"/>
      </w:pPr>
      <w:r>
        <w:rPr>
          <w:rFonts w:ascii="Times New Roman"/>
          <w:b w:val="false"/>
          <w:i w:val="false"/>
          <w:color w:val="000000"/>
          <w:sz w:val="28"/>
        </w:rPr>
        <w:t>
      Ескертпелер және (немесе) қарсылықтар болу нәтижелері туралы актіге қоса беріледі, бұл жөнінде тиісті белгі соғылады.</w:t>
      </w:r>
    </w:p>
    <w:bookmarkStart w:name="z1004" w:id="614"/>
    <w:p>
      <w:pPr>
        <w:spacing w:after="0"/>
        <w:ind w:left="0"/>
        <w:jc w:val="both"/>
      </w:pPr>
      <w:r>
        <w:rPr>
          <w:rFonts w:ascii="Times New Roman"/>
          <w:b w:val="false"/>
          <w:i w:val="false"/>
          <w:color w:val="000000"/>
          <w:sz w:val="28"/>
        </w:rPr>
        <w:t>
      9. Болу нәтижелері туралы актінің бір данасы танысу және анықталған бұзушылықтарды жою жөнінде шаралар қолдану және басқа да әрекеттер жасау үшін жеке тұлғаға немесе заңды тұлғаның басшысына не олардың өкілдеріне тапсырылады.</w:t>
      </w:r>
    </w:p>
    <w:bookmarkEnd w:id="614"/>
    <w:bookmarkStart w:name="z1005" w:id="615"/>
    <w:p>
      <w:pPr>
        <w:spacing w:after="0"/>
        <w:ind w:left="0"/>
        <w:jc w:val="both"/>
      </w:pPr>
      <w:r>
        <w:rPr>
          <w:rFonts w:ascii="Times New Roman"/>
          <w:b w:val="false"/>
          <w:i w:val="false"/>
          <w:color w:val="000000"/>
          <w:sz w:val="28"/>
        </w:rPr>
        <w:t>
      10. Болу нәтижесінде анықталған бұзушылықтар бойынша бақылау субъектісі қарсылықтар болмаған кезде, болу нәтижелері туралы актіні алған кезден бастап он жұмыс күнінен кешіктірмей, анықталған бұзушылықтарды жою жөнінде қолданылған шаралар туралы ақпарат беруге міндетті.</w:t>
      </w:r>
    </w:p>
    <w:bookmarkEnd w:id="615"/>
    <w:bookmarkStart w:name="z1006" w:id="616"/>
    <w:p>
      <w:pPr>
        <w:spacing w:after="0"/>
        <w:ind w:left="0"/>
        <w:jc w:val="both"/>
      </w:pPr>
      <w:r>
        <w:rPr>
          <w:rFonts w:ascii="Times New Roman"/>
          <w:b w:val="false"/>
          <w:i w:val="false"/>
          <w:color w:val="000000"/>
          <w:sz w:val="28"/>
        </w:rPr>
        <w:t>
      11. Мемлекеттік еңбек инспекторлары тексерілетін субъектілерге бару мен тексеруді есепке алу кітабында тегін, лауазымын және актіде жазылған деректерді көрсете отырып, жүргізілетін әрекеттер туралы жазба жасауға міндетті.</w:t>
      </w:r>
    </w:p>
    <w:bookmarkEnd w:id="616"/>
    <w:bookmarkStart w:name="z1007" w:id="617"/>
    <w:p>
      <w:pPr>
        <w:spacing w:after="0"/>
        <w:ind w:left="0"/>
        <w:jc w:val="both"/>
      </w:pPr>
      <w:r>
        <w:rPr>
          <w:rFonts w:ascii="Times New Roman"/>
          <w:b w:val="false"/>
          <w:i w:val="false"/>
          <w:color w:val="000000"/>
          <w:sz w:val="28"/>
        </w:rPr>
        <w:t>
      12. Болу кезінде Қазақстан Республикасының заңнамасында белгіленген талаптарды бұзушылықтар болмаған жағдайда, болу нәтижелері туралы актіде тиісті жазба жасалады.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328-1-баппен толықтырылды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328-2-бап. Ведомстволық есепке алу</w:t>
      </w:r>
    </w:p>
    <w:bookmarkStart w:name="z1009" w:id="618"/>
    <w:p>
      <w:pPr>
        <w:spacing w:after="0"/>
        <w:ind w:left="0"/>
        <w:jc w:val="both"/>
      </w:pPr>
      <w:r>
        <w:rPr>
          <w:rFonts w:ascii="Times New Roman"/>
          <w:b w:val="false"/>
          <w:i w:val="false"/>
          <w:color w:val="000000"/>
          <w:sz w:val="28"/>
        </w:rPr>
        <w:t xml:space="preserve">
      1. 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618"/>
    <w:bookmarkStart w:name="z1010" w:id="619"/>
    <w:p>
      <w:pPr>
        <w:spacing w:after="0"/>
        <w:ind w:left="0"/>
        <w:jc w:val="both"/>
      </w:pPr>
      <w:r>
        <w:rPr>
          <w:rFonts w:ascii="Times New Roman"/>
          <w:b w:val="false"/>
          <w:i w:val="false"/>
          <w:color w:val="000000"/>
          <w:sz w:val="28"/>
        </w:rPr>
        <w:t>
      2. Еңбек жөніндегі мемлекеттік инспекция тұрақты және үздіксіз негізде бақылау субъектілеріне барудың саны мен қолданылған шаралардың ведомстволық есепке алынуын жүргізуге міндетті.</w:t>
      </w:r>
    </w:p>
    <w:bookmarkEnd w:id="619"/>
    <w:p>
      <w:pPr>
        <w:spacing w:after="0"/>
        <w:ind w:left="0"/>
        <w:jc w:val="both"/>
      </w:pPr>
      <w:r>
        <w:rPr>
          <w:rFonts w:ascii="Times New Roman"/>
          <w:b w:val="false"/>
          <w:i w:val="false"/>
          <w:color w:val="000000"/>
          <w:sz w:val="28"/>
        </w:rPr>
        <w:t>
      Бақылау субъектілеріне барудың ведомстволық есептілігінің жиынтық деректері еңбек жөніндегі мемлекеттік инспекцияның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328-2-баппен толықтырылды - ҚР 27.06.2014 </w:t>
      </w:r>
      <w:r>
        <w:rPr>
          <w:rFonts w:ascii="Times New Roman"/>
          <w:b w:val="false"/>
          <w:i w:val="false"/>
          <w:color w:val="ff0000"/>
          <w:sz w:val="28"/>
        </w:rPr>
        <w:t>N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329-бап. Мемлекеттік еңбек инспекциясы қызметінің принциптері мен негізгі міндеттері </w:t>
      </w:r>
    </w:p>
    <w:p>
      <w:pPr>
        <w:spacing w:after="0"/>
        <w:ind w:left="0"/>
        <w:jc w:val="both"/>
      </w:pPr>
      <w:r>
        <w:rPr>
          <w:rFonts w:ascii="Times New Roman"/>
          <w:b w:val="false"/>
          <w:i w:val="false"/>
          <w:color w:val="000000"/>
          <w:sz w:val="28"/>
        </w:rPr>
        <w:t xml:space="preserve">
      Мемлекеттік еңбек инспекциясының қызметі қызметкерлердің құқықтары мен бостандықтарын сыйлау, сақтау және қорғау, заңдылық, әділдік, тәуелсіздік және жариялылық принциптері негізінде жүзеге асырылады. </w:t>
      </w:r>
    </w:p>
    <w:p>
      <w:pPr>
        <w:spacing w:after="0"/>
        <w:ind w:left="0"/>
        <w:jc w:val="both"/>
      </w:pPr>
      <w:r>
        <w:rPr>
          <w:rFonts w:ascii="Times New Roman"/>
          <w:b w:val="false"/>
          <w:i w:val="false"/>
          <w:color w:val="000000"/>
          <w:sz w:val="28"/>
        </w:rPr>
        <w:t xml:space="preserve">
      Мемлекеттік еңбек инспекциясының негізгі міндеттері: </w:t>
      </w:r>
    </w:p>
    <w:p>
      <w:pPr>
        <w:spacing w:after="0"/>
        <w:ind w:left="0"/>
        <w:jc w:val="both"/>
      </w:pPr>
      <w:r>
        <w:rPr>
          <w:rFonts w:ascii="Times New Roman"/>
          <w:b w:val="false"/>
          <w:i w:val="false"/>
          <w:color w:val="000000"/>
          <w:sz w:val="28"/>
        </w:rPr>
        <w:t xml:space="preserve">
      ұйымдарда Қазақстан Республикасы еңбек заңнамасының сақталуын мемлекеттік бақылауды қамтамасыз ету; </w:t>
      </w:r>
    </w:p>
    <w:p>
      <w:pPr>
        <w:spacing w:after="0"/>
        <w:ind w:left="0"/>
        <w:jc w:val="both"/>
      </w:pPr>
      <w:r>
        <w:rPr>
          <w:rFonts w:ascii="Times New Roman"/>
          <w:b w:val="false"/>
          <w:i w:val="false"/>
          <w:color w:val="000000"/>
          <w:sz w:val="28"/>
        </w:rPr>
        <w:t xml:space="preserve">
      қауіпсіз еңбек жағдайларына құқықты қоса алғанда, қызметкерлердің құқықтары мен бостандықтарын сақтауды және қорғауды қамтамасыз ету; </w:t>
      </w:r>
    </w:p>
    <w:p>
      <w:pPr>
        <w:spacing w:after="0"/>
        <w:ind w:left="0"/>
        <w:jc w:val="both"/>
      </w:pPr>
      <w:r>
        <w:rPr>
          <w:rFonts w:ascii="Times New Roman"/>
          <w:b w:val="false"/>
          <w:i w:val="false"/>
          <w:color w:val="000000"/>
          <w:sz w:val="28"/>
        </w:rPr>
        <w:t xml:space="preserve">
      Қазақстан Республикасы еңбек заңнамасының мәселелері бойынша қызметкерлер мен жұмыс берушілердің өтініштерін, арыздарын және шағымдарын қарау болып табылады. </w:t>
      </w:r>
    </w:p>
    <w:p>
      <w:pPr>
        <w:spacing w:after="0"/>
        <w:ind w:left="0"/>
        <w:jc w:val="both"/>
      </w:pPr>
      <w:r>
        <w:rPr>
          <w:rFonts w:ascii="Times New Roman"/>
          <w:b/>
          <w:i w:val="false"/>
          <w:color w:val="000000"/>
          <w:sz w:val="28"/>
        </w:rPr>
        <w:t xml:space="preserve">330-бап. Мемлекеттік еңбек инспекторларының құқықтары </w:t>
      </w:r>
    </w:p>
    <w:p>
      <w:pPr>
        <w:spacing w:after="0"/>
        <w:ind w:left="0"/>
        <w:jc w:val="both"/>
      </w:pPr>
      <w:r>
        <w:rPr>
          <w:rFonts w:ascii="Times New Roman"/>
          <w:b w:val="false"/>
          <w:i w:val="false"/>
          <w:color w:val="000000"/>
          <w:sz w:val="28"/>
        </w:rPr>
        <w:t xml:space="preserve">
      Қазақстан Республикасы еңбек заңнамасының сақталуын мемлекеттік бақылауды жүзеге асыру кезінде мемлекеттік еңбек инспекторларының: </w:t>
      </w:r>
    </w:p>
    <w:p>
      <w:pPr>
        <w:spacing w:after="0"/>
        <w:ind w:left="0"/>
        <w:jc w:val="both"/>
      </w:pPr>
      <w:r>
        <w:rPr>
          <w:rFonts w:ascii="Times New Roman"/>
          <w:b w:val="false"/>
          <w:i w:val="false"/>
          <w:color w:val="000000"/>
          <w:sz w:val="28"/>
        </w:rPr>
        <w:t xml:space="preserve">
      1) еңбек заңнамасының сақталуына тексеру жүргізу мақсатында ұйымдар мен кәсіпорындарда кедергісіз болуға; </w:t>
      </w:r>
    </w:p>
    <w:p>
      <w:pPr>
        <w:spacing w:after="0"/>
        <w:ind w:left="0"/>
        <w:jc w:val="both"/>
      </w:pPr>
      <w:r>
        <w:rPr>
          <w:rFonts w:ascii="Times New Roman"/>
          <w:b w:val="false"/>
          <w:i w:val="false"/>
          <w:color w:val="000000"/>
          <w:sz w:val="28"/>
        </w:rPr>
        <w:t xml:space="preserve">
      2) жұмыс берушілерден өздеріне жүктелген функцияларды орындауға қажетті құжаттарды, түсініктемелерді, ақпаратты сұратуға және алуға; </w:t>
      </w:r>
    </w:p>
    <w:p>
      <w:pPr>
        <w:spacing w:after="0"/>
        <w:ind w:left="0"/>
        <w:jc w:val="both"/>
      </w:pPr>
      <w:r>
        <w:rPr>
          <w:rFonts w:ascii="Times New Roman"/>
          <w:b w:val="false"/>
          <w:i w:val="false"/>
          <w:color w:val="000000"/>
          <w:sz w:val="28"/>
        </w:rPr>
        <w:t xml:space="preserve">
      3)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 </w:t>
      </w:r>
    </w:p>
    <w:p>
      <w:pPr>
        <w:spacing w:after="0"/>
        <w:ind w:left="0"/>
        <w:jc w:val="both"/>
      </w:pPr>
      <w:r>
        <w:rPr>
          <w:rFonts w:ascii="Times New Roman"/>
          <w:b w:val="false"/>
          <w:i w:val="false"/>
          <w:color w:val="000000"/>
          <w:sz w:val="28"/>
        </w:rPr>
        <w:t xml:space="preserve">
      4) өз құзыретіне кіретін мәселелер бойынша түсініктемелер беруге; </w:t>
      </w:r>
    </w:p>
    <w:p>
      <w:pPr>
        <w:spacing w:after="0"/>
        <w:ind w:left="0"/>
        <w:jc w:val="both"/>
      </w:pPr>
      <w:r>
        <w:rPr>
          <w:rFonts w:ascii="Times New Roman"/>
          <w:b w:val="false"/>
          <w:i w:val="false"/>
          <w:color w:val="000000"/>
          <w:sz w:val="28"/>
        </w:rPr>
        <w:t xml:space="preserve">
      5)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тұруға (тыйым салуға); </w:t>
      </w:r>
    </w:p>
    <w:p>
      <w:pPr>
        <w:spacing w:after="0"/>
        <w:ind w:left="0"/>
        <w:jc w:val="both"/>
      </w:pPr>
      <w:r>
        <w:rPr>
          <w:rFonts w:ascii="Times New Roman"/>
          <w:b w:val="false"/>
          <w:i w:val="false"/>
          <w:color w:val="000000"/>
          <w:sz w:val="28"/>
        </w:rPr>
        <w:t xml:space="preserve">
      6)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салуға; </w:t>
      </w:r>
    </w:p>
    <w:p>
      <w:pPr>
        <w:spacing w:after="0"/>
        <w:ind w:left="0"/>
        <w:jc w:val="both"/>
      </w:pPr>
      <w:r>
        <w:rPr>
          <w:rFonts w:ascii="Times New Roman"/>
          <w:b w:val="false"/>
          <w:i w:val="false"/>
          <w:color w:val="000000"/>
          <w:sz w:val="28"/>
        </w:rPr>
        <w:t xml:space="preserve">
      7)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алуға; </w:t>
      </w:r>
    </w:p>
    <w:p>
      <w:pPr>
        <w:spacing w:after="0"/>
        <w:ind w:left="0"/>
        <w:jc w:val="both"/>
      </w:pPr>
      <w:r>
        <w:rPr>
          <w:rFonts w:ascii="Times New Roman"/>
          <w:b w:val="false"/>
          <w:i w:val="false"/>
          <w:color w:val="000000"/>
          <w:sz w:val="28"/>
        </w:rPr>
        <w:t xml:space="preserve">
      8) өндірістегі жазатайым оқиғаларды белгіленген тәртіппен тергеп-тексеруге; </w:t>
      </w:r>
    </w:p>
    <w:p>
      <w:pPr>
        <w:spacing w:after="0"/>
        <w:ind w:left="0"/>
        <w:jc w:val="both"/>
      </w:pPr>
      <w:r>
        <w:rPr>
          <w:rFonts w:ascii="Times New Roman"/>
          <w:b w:val="false"/>
          <w:i w:val="false"/>
          <w:color w:val="000000"/>
          <w:sz w:val="28"/>
        </w:rPr>
        <w:t xml:space="preserve">
      9)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беруге; </w:t>
      </w:r>
    </w:p>
    <w:p>
      <w:pPr>
        <w:spacing w:after="0"/>
        <w:ind w:left="0"/>
        <w:jc w:val="both"/>
      </w:pPr>
      <w:r>
        <w:rPr>
          <w:rFonts w:ascii="Times New Roman"/>
          <w:b w:val="false"/>
          <w:i w:val="false"/>
          <w:color w:val="000000"/>
          <w:sz w:val="28"/>
        </w:rPr>
        <w:t xml:space="preserve">
      10)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жіберуге; </w:t>
      </w:r>
    </w:p>
    <w:p>
      <w:pPr>
        <w:spacing w:after="0"/>
        <w:ind w:left="0"/>
        <w:jc w:val="both"/>
      </w:pPr>
      <w:r>
        <w:rPr>
          <w:rFonts w:ascii="Times New Roman"/>
          <w:b w:val="false"/>
          <w:i w:val="false"/>
          <w:color w:val="000000"/>
          <w:sz w:val="28"/>
        </w:rPr>
        <w:t xml:space="preserve">
      11) еңбек қауіпсіздігі және еңбекті қорғау жөніндегі білімді тексеруге қатысуға; </w:t>
      </w:r>
    </w:p>
    <w:p>
      <w:pPr>
        <w:spacing w:after="0"/>
        <w:ind w:left="0"/>
        <w:jc w:val="both"/>
      </w:pPr>
      <w:r>
        <w:rPr>
          <w:rFonts w:ascii="Times New Roman"/>
          <w:b w:val="false"/>
          <w:i w:val="false"/>
          <w:color w:val="000000"/>
          <w:sz w:val="28"/>
        </w:rPr>
        <w:t xml:space="preserve">
      12) шетелдік жұмыс күшін тартуға рұқсат беру кезінде белгіленетін айрықша талаптардың орындалуына тексеру жүргізуге; </w:t>
      </w:r>
    </w:p>
    <w:p>
      <w:pPr>
        <w:spacing w:after="0"/>
        <w:ind w:left="0"/>
        <w:jc w:val="both"/>
      </w:pPr>
      <w:r>
        <w:rPr>
          <w:rFonts w:ascii="Times New Roman"/>
          <w:b w:val="false"/>
          <w:i w:val="false"/>
          <w:color w:val="000000"/>
          <w:sz w:val="28"/>
        </w:rPr>
        <w:t xml:space="preserve">
      13) жұмыс берушінің еңбек қауіпсіздігі және еңбекті қорғау бойынша ішкі бақылау жүргізуінің толықтығы мен дәйектілігін бақылауды жүзеге асыруға; </w:t>
      </w:r>
    </w:p>
    <w:p>
      <w:pPr>
        <w:spacing w:after="0"/>
        <w:ind w:left="0"/>
        <w:jc w:val="both"/>
      </w:pPr>
      <w:r>
        <w:rPr>
          <w:rFonts w:ascii="Times New Roman"/>
          <w:b w:val="false"/>
          <w:i w:val="false"/>
          <w:color w:val="000000"/>
          <w:sz w:val="28"/>
        </w:rPr>
        <w:t>
      14) Қазақстан Республикасының заңнамасында көзделген өзге де құқықтарды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331-бап. Мемлекеттік еңбек инспекторларының міндеттері </w:t>
      </w:r>
    </w:p>
    <w:p>
      <w:pPr>
        <w:spacing w:after="0"/>
        <w:ind w:left="0"/>
        <w:jc w:val="both"/>
      </w:pPr>
      <w:r>
        <w:rPr>
          <w:rFonts w:ascii="Times New Roman"/>
          <w:b w:val="false"/>
          <w:i w:val="false"/>
          <w:color w:val="000000"/>
          <w:sz w:val="28"/>
        </w:rPr>
        <w:t xml:space="preserve">
      Мемлекеттік еңбек инспекторлары: </w:t>
      </w:r>
    </w:p>
    <w:p>
      <w:pPr>
        <w:spacing w:after="0"/>
        <w:ind w:left="0"/>
        <w:jc w:val="both"/>
      </w:pPr>
      <w:r>
        <w:rPr>
          <w:rFonts w:ascii="Times New Roman"/>
          <w:b w:val="false"/>
          <w:i w:val="false"/>
          <w:color w:val="000000"/>
          <w:sz w:val="28"/>
        </w:rPr>
        <w:t xml:space="preserve">
      1) Қазақстан Республикасы еңбек заңнамасының сақталуын бақылауды жүзеге асыруға; </w:t>
      </w:r>
    </w:p>
    <w:p>
      <w:pPr>
        <w:spacing w:after="0"/>
        <w:ind w:left="0"/>
        <w:jc w:val="both"/>
      </w:pPr>
      <w:r>
        <w:rPr>
          <w:rFonts w:ascii="Times New Roman"/>
          <w:b w:val="false"/>
          <w:i w:val="false"/>
          <w:color w:val="000000"/>
          <w:sz w:val="28"/>
        </w:rPr>
        <w:t xml:space="preserve">
      2) Қазақстан Республикасы еңбек заңнамасының орындалуын тексеруді уақтылы және сапалы жүргізуге; </w:t>
      </w:r>
    </w:p>
    <w:p>
      <w:pPr>
        <w:spacing w:after="0"/>
        <w:ind w:left="0"/>
        <w:jc w:val="both"/>
      </w:pPr>
      <w:r>
        <w:rPr>
          <w:rFonts w:ascii="Times New Roman"/>
          <w:b w:val="false"/>
          <w:i w:val="false"/>
          <w:color w:val="000000"/>
          <w:sz w:val="28"/>
        </w:rPr>
        <w:t xml:space="preserve">
      3) анықталған еңбек заңнамасын бұзушылықтарды жою жөніндегі шараларды қабылдау мақсатында осындай бұзушылықтар туралы жұмыс берушілерді (олардың өкілдерін) хабардар етуге, кінәлі тұлғаларды жауапқа тарту жөнінде ұсынулар енгізуге; </w:t>
      </w:r>
    </w:p>
    <w:p>
      <w:pPr>
        <w:spacing w:after="0"/>
        <w:ind w:left="0"/>
        <w:jc w:val="both"/>
      </w:pPr>
      <w:r>
        <w:rPr>
          <w:rFonts w:ascii="Times New Roman"/>
          <w:b w:val="false"/>
          <w:i w:val="false"/>
          <w:color w:val="000000"/>
          <w:sz w:val="28"/>
        </w:rPr>
        <w:t xml:space="preserve">
      4) Қазақстан Республикасының еңбек заңнамасын қолдану мәселелері бойынша қызметкерлер мен жұмыс берушілердің өтініштерін уақтылы қарауға; </w:t>
      </w:r>
    </w:p>
    <w:p>
      <w:pPr>
        <w:spacing w:after="0"/>
        <w:ind w:left="0"/>
        <w:jc w:val="both"/>
      </w:pPr>
      <w:r>
        <w:rPr>
          <w:rFonts w:ascii="Times New Roman"/>
          <w:b w:val="false"/>
          <w:i w:val="false"/>
          <w:color w:val="000000"/>
          <w:sz w:val="28"/>
        </w:rPr>
        <w:t xml:space="preserve">
      5)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 </w:t>
      </w:r>
    </w:p>
    <w:p>
      <w:pPr>
        <w:spacing w:after="0"/>
        <w:ind w:left="0"/>
        <w:jc w:val="both"/>
      </w:pPr>
      <w:r>
        <w:rPr>
          <w:rFonts w:ascii="Times New Roman"/>
          <w:b w:val="false"/>
          <w:i w:val="false"/>
          <w:color w:val="000000"/>
          <w:sz w:val="28"/>
        </w:rPr>
        <w:t xml:space="preserve">
      6) өндірістегі жазатайым оқиғаларды және кәсіптік ауруларды тергеп-тексеруге қатысуға; </w:t>
      </w:r>
    </w:p>
    <w:p>
      <w:pPr>
        <w:spacing w:after="0"/>
        <w:ind w:left="0"/>
        <w:jc w:val="both"/>
      </w:pPr>
      <w:r>
        <w:rPr>
          <w:rFonts w:ascii="Times New Roman"/>
          <w:b w:val="false"/>
          <w:i w:val="false"/>
          <w:color w:val="000000"/>
          <w:sz w:val="28"/>
        </w:rPr>
        <w:t xml:space="preserve">
      7) еңбек заңнамасының бұзылу себептерін жинауды, талдауды, қорытуды жүзеге асыруға, Қазақстан Республикасының еңбек заңнамасы бұзылуының алдын алу жөніндегі жұмысты күшейтуге бағытталған іс-шараларды әзірлеу мен қабылдауға қатысуға; </w:t>
      </w:r>
    </w:p>
    <w:p>
      <w:pPr>
        <w:spacing w:after="0"/>
        <w:ind w:left="0"/>
        <w:jc w:val="both"/>
      </w:pPr>
      <w:r>
        <w:rPr>
          <w:rFonts w:ascii="Times New Roman"/>
          <w:b w:val="false"/>
          <w:i w:val="false"/>
          <w:color w:val="000000"/>
          <w:sz w:val="28"/>
        </w:rPr>
        <w:t xml:space="preserve">
      8)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етпеуге; </w:t>
      </w:r>
    </w:p>
    <w:p>
      <w:pPr>
        <w:spacing w:after="0"/>
        <w:ind w:left="0"/>
        <w:jc w:val="both"/>
      </w:pPr>
      <w:r>
        <w:rPr>
          <w:rFonts w:ascii="Times New Roman"/>
          <w:b w:val="false"/>
          <w:i w:val="false"/>
          <w:color w:val="000000"/>
          <w:sz w:val="28"/>
        </w:rPr>
        <w:t xml:space="preserve">
      9) Қазақстан Республикасының еңбек заңнамасын қолдану мәселелері бойынша түсіндіру жұмысын жүргізуге; </w:t>
      </w:r>
    </w:p>
    <w:p>
      <w:pPr>
        <w:spacing w:after="0"/>
        <w:ind w:left="0"/>
        <w:jc w:val="both"/>
      </w:pPr>
      <w:r>
        <w:rPr>
          <w:rFonts w:ascii="Times New Roman"/>
          <w:b w:val="false"/>
          <w:i w:val="false"/>
          <w:color w:val="000000"/>
          <w:sz w:val="28"/>
        </w:rPr>
        <w:t xml:space="preserve">
      10)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жасасуға міндетті. </w:t>
      </w:r>
    </w:p>
    <w:p>
      <w:pPr>
        <w:spacing w:after="0"/>
        <w:ind w:left="0"/>
        <w:jc w:val="both"/>
      </w:pPr>
      <w:r>
        <w:rPr>
          <w:rFonts w:ascii="Times New Roman"/>
          <w:b/>
          <w:i w:val="false"/>
          <w:color w:val="000000"/>
          <w:sz w:val="28"/>
        </w:rPr>
        <w:t xml:space="preserve">332-бап. Жұмыс берушінің мемлекеттік еңбек инспекторы бақылау жүргізген кездегі құқықтары мен міндеттері </w:t>
      </w:r>
    </w:p>
    <w:p>
      <w:pPr>
        <w:spacing w:after="0"/>
        <w:ind w:left="0"/>
        <w:jc w:val="both"/>
      </w:pPr>
      <w:r>
        <w:rPr>
          <w:rFonts w:ascii="Times New Roman"/>
          <w:b w:val="false"/>
          <w:i w:val="false"/>
          <w:color w:val="000000"/>
          <w:sz w:val="28"/>
        </w:rPr>
        <w:t xml:space="preserve">
      1. Жұмыс беруші Қазақстан Республикасы еңбек заңнамасының сақталуына мемлекеттік бақылауды жүргізу кезінде: </w:t>
      </w:r>
    </w:p>
    <w:p>
      <w:pPr>
        <w:spacing w:after="0"/>
        <w:ind w:left="0"/>
        <w:jc w:val="both"/>
      </w:pPr>
      <w:r>
        <w:rPr>
          <w:rFonts w:ascii="Times New Roman"/>
          <w:b w:val="false"/>
          <w:i w:val="false"/>
          <w:color w:val="000000"/>
          <w:sz w:val="28"/>
        </w:rPr>
        <w:t xml:space="preserve">
      1) жүргізілген тексеру актілері бойынша мемлекеттік еңбек инспекторына түсініктемелер беруге; </w:t>
      </w:r>
    </w:p>
    <w:p>
      <w:pPr>
        <w:spacing w:after="0"/>
        <w:ind w:left="0"/>
        <w:jc w:val="both"/>
      </w:pPr>
      <w:r>
        <w:rPr>
          <w:rFonts w:ascii="Times New Roman"/>
          <w:b w:val="false"/>
          <w:i w:val="false"/>
          <w:color w:val="000000"/>
          <w:sz w:val="28"/>
        </w:rPr>
        <w:t xml:space="preserve">
      2) егер жүргізілетін тексеру нысанасына қатысы болмаса, мәліметтер мен құжаттарды бермеуге; </w:t>
      </w:r>
    </w:p>
    <w:p>
      <w:pPr>
        <w:spacing w:after="0"/>
        <w:ind w:left="0"/>
        <w:jc w:val="both"/>
      </w:pPr>
      <w:r>
        <w:rPr>
          <w:rFonts w:ascii="Times New Roman"/>
          <w:b w:val="false"/>
          <w:i w:val="false"/>
          <w:color w:val="000000"/>
          <w:sz w:val="28"/>
        </w:rPr>
        <w:t xml:space="preserve">
      3) тексеру нәтижелері туралы актіге және мемлекеттік еңбек инспекторының іс-әрекеттеріне (әрекетсіздігіне)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шағымдануға құқылы. </w:t>
      </w:r>
    </w:p>
    <w:p>
      <w:pPr>
        <w:spacing w:after="0"/>
        <w:ind w:left="0"/>
        <w:jc w:val="both"/>
      </w:pPr>
      <w:r>
        <w:rPr>
          <w:rFonts w:ascii="Times New Roman"/>
          <w:b w:val="false"/>
          <w:i w:val="false"/>
          <w:color w:val="000000"/>
          <w:sz w:val="28"/>
        </w:rPr>
        <w:t xml:space="preserve">
      2. Жұмыс беруші Қазақстан Республикасы еңбек заңнамасының сақталуына мемлекеттік бақылауды жүргізу кезінде: </w:t>
      </w:r>
    </w:p>
    <w:p>
      <w:pPr>
        <w:spacing w:after="0"/>
        <w:ind w:left="0"/>
        <w:jc w:val="both"/>
      </w:pPr>
      <w:r>
        <w:rPr>
          <w:rFonts w:ascii="Times New Roman"/>
          <w:b w:val="false"/>
          <w:i w:val="false"/>
          <w:color w:val="000000"/>
          <w:sz w:val="28"/>
        </w:rPr>
        <w:t xml:space="preserve">
      1) мемлекеттік еңбек инспекторының тексерілетін объект аумағына және үй-жайларына кедергісіз кіруін (болуын) қамтамасыз етуге; </w:t>
      </w:r>
    </w:p>
    <w:p>
      <w:pPr>
        <w:spacing w:after="0"/>
        <w:ind w:left="0"/>
        <w:jc w:val="both"/>
      </w:pPr>
      <w:r>
        <w:rPr>
          <w:rFonts w:ascii="Times New Roman"/>
          <w:b w:val="false"/>
          <w:i w:val="false"/>
          <w:color w:val="000000"/>
          <w:sz w:val="28"/>
        </w:rPr>
        <w:t xml:space="preserve">
      2) тексеру жүргізетін мемлекеттік еңбек инспекторына және ұйым қызметкерлерінің өкілдеріне тексеру нәтижелері туралы актіге қоса тіркеу үшін қағаздағы және электрондық тасығыштардағы құжаттарды (мәліметтерді) не олардың көшірмелерін беруге, сондай-ақ тексерудің міндеттері мен нысанасына сәйкес автоматтандырылған деректер базасына (ақпараттық жүйелерге) қол жеткізуіне мүмкіндік жасауға; </w:t>
      </w:r>
    </w:p>
    <w:p>
      <w:pPr>
        <w:spacing w:after="0"/>
        <w:ind w:left="0"/>
        <w:jc w:val="both"/>
      </w:pPr>
      <w:r>
        <w:rPr>
          <w:rFonts w:ascii="Times New Roman"/>
          <w:b w:val="false"/>
          <w:i w:val="false"/>
          <w:color w:val="000000"/>
          <w:sz w:val="28"/>
        </w:rPr>
        <w:t xml:space="preserve">
      3) мемлекеттік еңбек инспекторының актілерін орындау үшін қабылдауға және актінің екінші данасына оны алғаны туралы тиісті белгі жасауға; </w:t>
      </w:r>
    </w:p>
    <w:p>
      <w:pPr>
        <w:spacing w:after="0"/>
        <w:ind w:left="0"/>
        <w:jc w:val="both"/>
      </w:pPr>
      <w:r>
        <w:rPr>
          <w:rFonts w:ascii="Times New Roman"/>
          <w:b w:val="false"/>
          <w:i w:val="false"/>
          <w:color w:val="000000"/>
          <w:sz w:val="28"/>
        </w:rPr>
        <w:t xml:space="preserve">
      4) тиісті мерзімдерде мемлекеттік еңбек инспекторының актілерін орындау жөнінде ақпарат беруге міндетті. </w:t>
      </w:r>
    </w:p>
    <w:p>
      <w:pPr>
        <w:spacing w:after="0"/>
        <w:ind w:left="0"/>
        <w:jc w:val="both"/>
      </w:pPr>
      <w:r>
        <w:rPr>
          <w:rFonts w:ascii="Times New Roman"/>
          <w:b/>
          <w:i w:val="false"/>
          <w:color w:val="000000"/>
          <w:sz w:val="28"/>
        </w:rPr>
        <w:t xml:space="preserve">333-бап. Мемлекеттік еңбек инспекторының актілері </w:t>
      </w:r>
    </w:p>
    <w:p>
      <w:pPr>
        <w:spacing w:after="0"/>
        <w:ind w:left="0"/>
        <w:jc w:val="both"/>
      </w:pPr>
      <w:r>
        <w:rPr>
          <w:rFonts w:ascii="Times New Roman"/>
          <w:b w:val="false"/>
          <w:i w:val="false"/>
          <w:color w:val="000000"/>
          <w:sz w:val="28"/>
        </w:rPr>
        <w:t xml:space="preserve">
      1. Қазақстан Республикасы еңбек заңнамасын бұзушылықтардың анықталуына қарай мемлекеттік еңбек инспекторы мынадай актілер: </w:t>
      </w:r>
    </w:p>
    <w:p>
      <w:pPr>
        <w:spacing w:after="0"/>
        <w:ind w:left="0"/>
        <w:jc w:val="both"/>
      </w:pPr>
      <w:r>
        <w:rPr>
          <w:rFonts w:ascii="Times New Roman"/>
          <w:b w:val="false"/>
          <w:i w:val="false"/>
          <w:color w:val="000000"/>
          <w:sz w:val="28"/>
        </w:rPr>
        <w:t xml:space="preserve">
      1) нұсқама: </w:t>
      </w:r>
    </w:p>
    <w:p>
      <w:pPr>
        <w:spacing w:after="0"/>
        <w:ind w:left="0"/>
        <w:jc w:val="both"/>
      </w:pPr>
      <w:r>
        <w:rPr>
          <w:rFonts w:ascii="Times New Roman"/>
          <w:b w:val="false"/>
          <w:i w:val="false"/>
          <w:color w:val="000000"/>
          <w:sz w:val="28"/>
        </w:rPr>
        <w:t xml:space="preserve">
      Қазақстан Республикасы еңбек заңнамасының талаптарын бұзушылықтарды жою туралы; </w:t>
      </w:r>
    </w:p>
    <w:p>
      <w:pPr>
        <w:spacing w:after="0"/>
        <w:ind w:left="0"/>
        <w:jc w:val="both"/>
      </w:pPr>
      <w:r>
        <w:rPr>
          <w:rFonts w:ascii="Times New Roman"/>
          <w:b w:val="false"/>
          <w:i w:val="false"/>
          <w:color w:val="000000"/>
          <w:sz w:val="28"/>
        </w:rPr>
        <w:t xml:space="preserve">
      жарақаттану қаупі бар және авариялық жағдайлардың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алдын алу жұмыстарын жүргізу туралы; </w:t>
      </w:r>
    </w:p>
    <w:p>
      <w:pPr>
        <w:spacing w:after="0"/>
        <w:ind w:left="0"/>
        <w:jc w:val="both"/>
      </w:pPr>
      <w:r>
        <w:rPr>
          <w:rFonts w:ascii="Times New Roman"/>
          <w:b w:val="false"/>
          <w:i w:val="false"/>
          <w:color w:val="000000"/>
          <w:sz w:val="28"/>
        </w:rPr>
        <w:t xml:space="preserve">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 шығарады (жасайды). Бұл ретте ұйым қызметіне тыйым салу (оны тоқтата тұру) туралы акт сот шешімі шығарылғанға дейін қолданылады; </w:t>
      </w:r>
    </w:p>
    <w:p>
      <w:pPr>
        <w:spacing w:after="0"/>
        <w:ind w:left="0"/>
        <w:jc w:val="both"/>
      </w:pPr>
      <w:r>
        <w:rPr>
          <w:rFonts w:ascii="Times New Roman"/>
          <w:b w:val="false"/>
          <w:i w:val="false"/>
          <w:color w:val="000000"/>
          <w:sz w:val="28"/>
        </w:rPr>
        <w:t xml:space="preserve">
      2) әкімшілік құқық бұзушылық туралы хаттама; </w:t>
      </w:r>
    </w:p>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тоқтату туралы қаулы; </w:t>
      </w:r>
    </w:p>
    <w:p>
      <w:pPr>
        <w:spacing w:after="0"/>
        <w:ind w:left="0"/>
        <w:jc w:val="both"/>
      </w:pPr>
      <w:r>
        <w:rPr>
          <w:rFonts w:ascii="Times New Roman"/>
          <w:b w:val="false"/>
          <w:i w:val="false"/>
          <w:color w:val="000000"/>
          <w:sz w:val="28"/>
        </w:rPr>
        <w:t xml:space="preserve">
      4) әкімшілік құқық бұзушылық туралы іс бойынша қаулы шығарады. </w:t>
      </w:r>
    </w:p>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 етіп жасалады, оның біреуі қолы қойғызылып, жұмыс берушіге тапсырылады. </w:t>
      </w:r>
    </w:p>
    <w:p>
      <w:pPr>
        <w:spacing w:after="0"/>
        <w:ind w:left="0"/>
        <w:jc w:val="both"/>
      </w:pPr>
      <w:r>
        <w:rPr>
          <w:rFonts w:ascii="Times New Roman"/>
          <w:b w:val="false"/>
          <w:i w:val="false"/>
          <w:color w:val="000000"/>
          <w:sz w:val="28"/>
        </w:rPr>
        <w:t xml:space="preserve">
      3. Лауазымды адамдар, жеке және заңды тұлғалар мемлекеттік еңбек инспекторының актілерін орындауға міндетті. </w:t>
      </w:r>
    </w:p>
    <w:p>
      <w:pPr>
        <w:spacing w:after="0"/>
        <w:ind w:left="0"/>
        <w:jc w:val="both"/>
      </w:pPr>
      <w:r>
        <w:rPr>
          <w:rFonts w:ascii="Times New Roman"/>
          <w:b w:val="false"/>
          <w:i w:val="false"/>
          <w:color w:val="000000"/>
          <w:sz w:val="28"/>
        </w:rPr>
        <w:t xml:space="preserve">
      4. Мемлекеттік еңбек инспекторы актілерінің нысанын еңбек жөніндегі уәкілетті мемлекеттік орган </w:t>
      </w:r>
      <w:r>
        <w:rPr>
          <w:rFonts w:ascii="Times New Roman"/>
          <w:b w:val="false"/>
          <w:i w:val="false"/>
          <w:color w:val="000000"/>
          <w:sz w:val="28"/>
        </w:rPr>
        <w:t>бекітеді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өзгерту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334-бап. Қазақстан Республикасы еңбек заңнамасының сақталуын тексеру, олардың түрлері, нысандары мен мерзімдері </w:t>
      </w:r>
    </w:p>
    <w:p>
      <w:pPr>
        <w:spacing w:after="0"/>
        <w:ind w:left="0"/>
        <w:jc w:val="both"/>
      </w:pPr>
      <w:r>
        <w:rPr>
          <w:rFonts w:ascii="Times New Roman"/>
          <w:b w:val="false"/>
          <w:i w:val="false"/>
          <w:color w:val="ff0000"/>
          <w:sz w:val="28"/>
        </w:rPr>
        <w:t xml:space="preserve">
      Ескерту. 334-бап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335-бап. Мемлекеттік бақылауды жүзеге асыратын мемлекеттік еңбек инспекторының шешімдеріне, әрекеттеріне (әрекетсіздіктеріне) шағымдану тәртібі </w:t>
      </w:r>
    </w:p>
    <w:p>
      <w:pPr>
        <w:spacing w:after="0"/>
        <w:ind w:left="0"/>
        <w:jc w:val="both"/>
      </w:pPr>
      <w:r>
        <w:rPr>
          <w:rFonts w:ascii="Times New Roman"/>
          <w:b w:val="false"/>
          <w:i w:val="false"/>
          <w:color w:val="000000"/>
          <w:sz w:val="28"/>
        </w:rPr>
        <w:t xml:space="preserve">
      1. Мемлекеттік бақылауды жүзеге асыру кезінде жұмыс берушінің құқықтары мен заңды мүдделері бұзылған жағдайда, жұмыс беруші мемлекеттік еңбек инспекторының әрекеттеріне (әрекетсіздігіне)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еңбек </w:t>
      </w:r>
    </w:p>
    <w:p>
      <w:pPr>
        <w:spacing w:after="0"/>
        <w:ind w:left="0"/>
        <w:jc w:val="both"/>
      </w:pPr>
      <w:r>
        <w:rPr>
          <w:rFonts w:ascii="Times New Roman"/>
          <w:b w:val="false"/>
          <w:i w:val="false"/>
          <w:color w:val="000000"/>
          <w:sz w:val="28"/>
        </w:rPr>
        <w:t xml:space="preserve">
      жөніндегі уәкілетті мемлекеттік органға, жоғары тұрған мемлекеттік инспекторға және (немесе) сотқа шағымдануға құқылы. </w:t>
      </w:r>
    </w:p>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бас мемлекеттік еңбек инспекторы төмен тұрған мемлекеттік еңбек инспекторының әрекеттеріне (әрекетсіздігіне) немесе актілеріне жеке және (немесе) заңды тұлғалардың арызы (шағымы) бойынша шешім шыққанға дейін оның актілерінің орындалуын тоқтата тұруға, күшін жоюға не оларды кері қайтаруға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336-бап. Мемлекеттік еңбек инспекциясының басқа мемлекеттік органдармен және ұйымдармен өзара іс-қимыл жасасуы </w:t>
      </w:r>
    </w:p>
    <w:p>
      <w:pPr>
        <w:spacing w:after="0"/>
        <w:ind w:left="0"/>
        <w:jc w:val="both"/>
      </w:pPr>
      <w:r>
        <w:rPr>
          <w:rFonts w:ascii="Times New Roman"/>
          <w:b w:val="false"/>
          <w:i w:val="false"/>
          <w:color w:val="000000"/>
          <w:sz w:val="28"/>
        </w:rPr>
        <w:t xml:space="preserve">
      1. Мемлекеттік еңбек инспекциясы өз қызметін басқа мемлекеттік қадағалау және бақылау органдарымен, қызметкерлердің өкілдерімен, қоғамдық бірлестіктермен, басқа да ұйымдармен өзара іс-қимыл жасаса отырып жүзеге асырады. </w:t>
      </w:r>
    </w:p>
    <w:p>
      <w:pPr>
        <w:spacing w:after="0"/>
        <w:ind w:left="0"/>
        <w:jc w:val="both"/>
      </w:pPr>
      <w:r>
        <w:rPr>
          <w:rFonts w:ascii="Times New Roman"/>
          <w:b w:val="false"/>
          <w:i w:val="false"/>
          <w:color w:val="000000"/>
          <w:sz w:val="28"/>
        </w:rPr>
        <w:t xml:space="preserve">
      2. Мемлекеттік органдар мемлекеттік еңбек инспекторына Қазақстан Республикасы еңбек заңнамасының орындалуын бақылауды жүзеге асыру жөніндегі міндеттерін атқаруына жәрдемдесуге міндетті. </w:t>
      </w:r>
    </w:p>
    <w:p>
      <w:pPr>
        <w:spacing w:after="0"/>
        <w:ind w:left="0"/>
        <w:jc w:val="both"/>
      </w:pPr>
      <w:r>
        <w:rPr>
          <w:rFonts w:ascii="Times New Roman"/>
          <w:b/>
          <w:i w:val="false"/>
          <w:color w:val="000000"/>
          <w:sz w:val="28"/>
        </w:rPr>
        <w:t xml:space="preserve">337-бап. Мемлекеттік еңбек инспекторының мемлекеттік бақылауды жүзеге асыру кезіндегі жауапкершілігі </w:t>
      </w:r>
    </w:p>
    <w:p>
      <w:pPr>
        <w:spacing w:after="0"/>
        <w:ind w:left="0"/>
        <w:jc w:val="both"/>
      </w:pPr>
      <w:r>
        <w:rPr>
          <w:rFonts w:ascii="Times New Roman"/>
          <w:b w:val="false"/>
          <w:i w:val="false"/>
          <w:color w:val="000000"/>
          <w:sz w:val="28"/>
        </w:rPr>
        <w:t xml:space="preserve">
      Мемлекеттік еңбек инспекторы мемлекеттік бақылауды жүзеге асыру кезінде өз қызметтік міндеттерін орындамаған немесе тиісінше орындамаған, сондай-ақ өзге де заңға қайшы әрекеттер (әрекетсіздіктер) жасаған жағдайда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bookmarkStart w:name="z385" w:id="620"/>
    <w:p>
      <w:pPr>
        <w:spacing w:after="0"/>
        <w:ind w:left="0"/>
        <w:jc w:val="left"/>
      </w:pPr>
      <w:r>
        <w:rPr>
          <w:rFonts w:ascii="Times New Roman"/>
          <w:b/>
          <w:i w:val="false"/>
          <w:color w:val="000000"/>
        </w:rPr>
        <w:t xml:space="preserve"> 39-тарау. ЕҢБЕК ҚАУІПСІЗДІГІ ЖӘНЕ ЕҢБЕКТІ ҚОРҒАУ ЖӨНІНДЕГІ</w:t>
      </w:r>
      <w:r>
        <w:br/>
      </w:r>
      <w:r>
        <w:rPr>
          <w:rFonts w:ascii="Times New Roman"/>
          <w:b/>
          <w:i w:val="false"/>
          <w:color w:val="000000"/>
        </w:rPr>
        <w:t>ІШКІ БАҚЫЛАУ</w:t>
      </w:r>
    </w:p>
    <w:bookmarkEnd w:id="620"/>
    <w:p>
      <w:pPr>
        <w:spacing w:after="0"/>
        <w:ind w:left="0"/>
        <w:jc w:val="both"/>
      </w:pPr>
      <w:r>
        <w:rPr>
          <w:rFonts w:ascii="Times New Roman"/>
          <w:b/>
          <w:i w:val="false"/>
          <w:color w:val="000000"/>
          <w:sz w:val="28"/>
        </w:rPr>
        <w:t xml:space="preserve">338-бап. Еңбек қауіпсіздігі және еңбекті қорғау жөніндегі ішкі бақылау </w:t>
      </w:r>
    </w:p>
    <w:p>
      <w:pPr>
        <w:spacing w:after="0"/>
        <w:ind w:left="0"/>
        <w:jc w:val="both"/>
      </w:pPr>
      <w:r>
        <w:rPr>
          <w:rFonts w:ascii="Times New Roman"/>
          <w:b w:val="false"/>
          <w:i w:val="false"/>
          <w:color w:val="000000"/>
          <w:sz w:val="28"/>
        </w:rPr>
        <w:t xml:space="preserve">
      1. Ішкі бақылау еңбекті қорғауды басқару жүйесін құруды және енгізуді, еңбек жағдайларының жай-күйін қадағалауды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анықталған сәйкессіздіктерді жою жөнінде шаралар қабылдауды қамтиды. </w:t>
      </w:r>
    </w:p>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анықталған бұзушылықтарды жою бойынша жедел шаралар қабылдау мақсатында еңбек қауіпсіздігі және еңбекті қорғау жөніндегі ішкі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338-бапқа өзгеріс енгізілді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339-бап. Еңбек қауіпсіздігі және еңбекті қорғау жөніндегі ішкі бақылауды жүзеге асыру тетігі </w:t>
      </w:r>
    </w:p>
    <w:p>
      <w:pPr>
        <w:spacing w:after="0"/>
        <w:ind w:left="0"/>
        <w:jc w:val="both"/>
      </w:pPr>
      <w:r>
        <w:rPr>
          <w:rFonts w:ascii="Times New Roman"/>
          <w:b w:val="false"/>
          <w:i w:val="false"/>
          <w:color w:val="000000"/>
          <w:sz w:val="28"/>
        </w:rPr>
        <w:t>
      1. Қызметкерлерінің саны елуден асатын өндірістік қызметті жүзеге асыратын ұйымдарда еңбек қауіпсіздігі мен еңбекті қорғау талаптарын сақтау үшін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Start w:name="z913" w:id="621"/>
    <w:p>
      <w:pPr>
        <w:spacing w:after="0"/>
        <w:ind w:left="0"/>
        <w:jc w:val="both"/>
      </w:pPr>
      <w:r>
        <w:rPr>
          <w:rFonts w:ascii="Times New Roman"/>
          <w:b w:val="false"/>
          <w:i w:val="false"/>
          <w:color w:val="000000"/>
          <w:sz w:val="28"/>
        </w:rPr>
        <w:t xml:space="preserve">
      2. Ұйымдағы еңбек қауіпсіздігі мен еңбекті қорғау қызметі туралы </w:t>
      </w:r>
      <w:r>
        <w:rPr>
          <w:rFonts w:ascii="Times New Roman"/>
          <w:b w:val="false"/>
          <w:i w:val="false"/>
          <w:color w:val="000000"/>
          <w:sz w:val="28"/>
        </w:rPr>
        <w:t>үлгі ережені</w:t>
      </w:r>
      <w:r>
        <w:rPr>
          <w:rFonts w:ascii="Times New Roman"/>
          <w:b w:val="false"/>
          <w:i w:val="false"/>
          <w:color w:val="000000"/>
          <w:sz w:val="28"/>
        </w:rPr>
        <w:t xml:space="preserve"> еңбек жөніндегі уәкілетті мемлекеттік орган әзірлейді.</w:t>
      </w:r>
    </w:p>
    <w:bookmarkEnd w:id="621"/>
    <w:bookmarkStart w:name="z914" w:id="622"/>
    <w:p>
      <w:pPr>
        <w:spacing w:after="0"/>
        <w:ind w:left="0"/>
        <w:jc w:val="both"/>
      </w:pPr>
      <w:r>
        <w:rPr>
          <w:rFonts w:ascii="Times New Roman"/>
          <w:b w:val="false"/>
          <w:i w:val="false"/>
          <w:color w:val="000000"/>
          <w:sz w:val="28"/>
        </w:rPr>
        <w:t>
      3. Қызметкерлерінің саны елуге жетпейтін жұмыс беруші қызмет ерекшелігін ескере отырып, еңбек қауіпсіздігі мен еңбекті қорғау жөніндегі маман лауазымын енгізеді не еңбек қауіпсіздігі мен еңбекті қорғауды қамтамасыз ету жөніндегі міндетті басқа маманға жүктейді.</w:t>
      </w:r>
    </w:p>
    <w:bookmarkEnd w:id="622"/>
    <w:bookmarkStart w:name="z915" w:id="623"/>
    <w:p>
      <w:pPr>
        <w:spacing w:after="0"/>
        <w:ind w:left="0"/>
        <w:jc w:val="both"/>
      </w:pPr>
      <w:r>
        <w:rPr>
          <w:rFonts w:ascii="Times New Roman"/>
          <w:b w:val="false"/>
          <w:i w:val="false"/>
          <w:color w:val="000000"/>
          <w:sz w:val="28"/>
        </w:rPr>
        <w:t>
      4. Еңбек қауіпсіздігі мен еңбекті қорғау қызметі немесе осы баптың 3-тармағында көрсетілген маман:</w:t>
      </w:r>
    </w:p>
    <w:bookmarkEnd w:id="623"/>
    <w:bookmarkStart w:name="z916" w:id="624"/>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қарауға;</w:t>
      </w:r>
    </w:p>
    <w:bookmarkEnd w:id="624"/>
    <w:bookmarkStart w:name="z917" w:id="625"/>
    <w:p>
      <w:pPr>
        <w:spacing w:after="0"/>
        <w:ind w:left="0"/>
        <w:jc w:val="both"/>
      </w:pPr>
      <w:r>
        <w:rPr>
          <w:rFonts w:ascii="Times New Roman"/>
          <w:b w:val="false"/>
          <w:i w:val="false"/>
          <w:color w:val="000000"/>
          <w:sz w:val="28"/>
        </w:rPr>
        <w:t>
      2) қауіпсіз және салауатты еңбек жағдайларын жасау, ұйымдардың құрылымдық бөлімшелерінде өндірістік жарақаттану мен кәсіптік ауруларды болдырмау жөніндегі алдын алу іс-шараларының әзірленуін және орындалуын бақылауды жүзеге асыруға;</w:t>
      </w:r>
    </w:p>
    <w:bookmarkEnd w:id="625"/>
    <w:bookmarkStart w:name="z918" w:id="626"/>
    <w:p>
      <w:pPr>
        <w:spacing w:after="0"/>
        <w:ind w:left="0"/>
        <w:jc w:val="both"/>
      </w:pPr>
      <w:r>
        <w:rPr>
          <w:rFonts w:ascii="Times New Roman"/>
          <w:b w:val="false"/>
          <w:i w:val="false"/>
          <w:color w:val="000000"/>
          <w:sz w:val="28"/>
        </w:rPr>
        <w:t>
      3) ұйымның құрылымдық бөлімшелерінің қызметкерлеріне анықталған еңбек қауіпсіздігі мен еңбекті қорғау талаптарын бұзушылықтарды жою жөнінде шара қолдану туралы орындалуы міндетті нұсқаулар беруге құқылы.</w:t>
      </w:r>
    </w:p>
    <w:bookmarkEnd w:id="626"/>
    <w:bookmarkStart w:name="z919" w:id="627"/>
    <w:p>
      <w:pPr>
        <w:spacing w:after="0"/>
        <w:ind w:left="0"/>
        <w:jc w:val="both"/>
      </w:pPr>
      <w:r>
        <w:rPr>
          <w:rFonts w:ascii="Times New Roman"/>
          <w:b w:val="false"/>
          <w:i w:val="false"/>
          <w:color w:val="000000"/>
          <w:sz w:val="28"/>
        </w:rPr>
        <w:t>
      5. Еңбек қауіпсіздігі мен еңбекті қорғау қызметі немесе осы баптың 3-тармағында көрсетілген маман:</w:t>
      </w:r>
    </w:p>
    <w:bookmarkEnd w:id="627"/>
    <w:bookmarkStart w:name="z920" w:id="628"/>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 талдауды жүргізуге және олардың алдын-алу іс-шараларын әзірлеуге;</w:t>
      </w:r>
    </w:p>
    <w:bookmarkEnd w:id="628"/>
    <w:bookmarkStart w:name="z921" w:id="629"/>
    <w:p>
      <w:pPr>
        <w:spacing w:after="0"/>
        <w:ind w:left="0"/>
        <w:jc w:val="both"/>
      </w:pPr>
      <w:r>
        <w:rPr>
          <w:rFonts w:ascii="Times New Roman"/>
          <w:b w:val="false"/>
          <w:i w:val="false"/>
          <w:color w:val="000000"/>
          <w:sz w:val="28"/>
        </w:rPr>
        <w:t>
      2) еңбек қауіпсіздігі мен еңбекті қорғау мәселелері бойынша ұйымның қызметкерлерін оқытуды, олардың білімдерін тексеруді ұйымдастыруға;</w:t>
      </w:r>
    </w:p>
    <w:bookmarkEnd w:id="629"/>
    <w:bookmarkStart w:name="z922" w:id="630"/>
    <w:p>
      <w:pPr>
        <w:spacing w:after="0"/>
        <w:ind w:left="0"/>
        <w:jc w:val="both"/>
      </w:pPr>
      <w:r>
        <w:rPr>
          <w:rFonts w:ascii="Times New Roman"/>
          <w:b w:val="false"/>
          <w:i w:val="false"/>
          <w:color w:val="000000"/>
          <w:sz w:val="28"/>
        </w:rPr>
        <w:t>
      3) ұйымдарда өндірістегі жазатайым оқиғаларды зерттеп тексеру тәртібінің сақталуын қамтамасыз етуге міндетті.</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339-1-бап. Ұйымдардағы еңбек қауіпсіздігі мен еңбекті қорғау жөніндегі комитет (комиссия)</w:t>
      </w:r>
    </w:p>
    <w:bookmarkStart w:name="z924" w:id="631"/>
    <w:p>
      <w:pPr>
        <w:spacing w:after="0"/>
        <w:ind w:left="0"/>
        <w:jc w:val="both"/>
      </w:pPr>
      <w:r>
        <w:rPr>
          <w:rFonts w:ascii="Times New Roman"/>
          <w:b w:val="false"/>
          <w:i w:val="false"/>
          <w:color w:val="000000"/>
          <w:sz w:val="28"/>
        </w:rPr>
        <w:t>
      1. Жұмыс берушінің және (немесе) қызметкердің не олардың өкілдерінің бастамасы бойынша еңбек қауіпсіздігі және еңбекті қорғау жөніндегі комитет (комиссия) құрылады. Оның құрамына жұмыс берушінің өкілдері, кәсіподақ ұйымының өкілдері немесе қызметкерлердің уәкілетті өкілдері тең құқылы негізде кіреді.</w:t>
      </w:r>
    </w:p>
    <w:bookmarkEnd w:id="631"/>
    <w:bookmarkStart w:name="z925" w:id="632"/>
    <w:p>
      <w:pPr>
        <w:spacing w:after="0"/>
        <w:ind w:left="0"/>
        <w:jc w:val="both"/>
      </w:pPr>
      <w:r>
        <w:rPr>
          <w:rFonts w:ascii="Times New Roman"/>
          <w:b w:val="false"/>
          <w:i w:val="false"/>
          <w:color w:val="000000"/>
          <w:sz w:val="28"/>
        </w:rPr>
        <w:t>
      2. Еңбек қауіпсіздігі және еңбекті қорғау жөніндегі комитет (комиссия) жұмыс беруші мен қызметкерлердің еңбекті қорғау талаптарын қамтамасыз ету, өндірістік жарақаттану мен кәсіптік аурулардың алдын алу жөніндегі бірлескен іс-қимылын ұйымдастырады, сондай-ақ жұмыс орындарындағы еңбек жағдайлары мен еңбектің қорғалуына тексеру өткізуді және қызметкерлерді көрсетілген тексерулердің нәтижелері туралы хабардар етуді, ұжымдық шарттың (келісімнің) еңбекті қорғау туралы бөліміне ұсыныстар жинауды ұйымдастырады.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39-тарау 339-1-баппен толықтырылды - ҚР 2012.02.17 </w:t>
      </w:r>
      <w:r>
        <w:rPr>
          <w:rFonts w:ascii="Times New Roman"/>
          <w:b w:val="false"/>
          <w:i w:val="false"/>
          <w:color w:val="ff0000"/>
          <w:sz w:val="28"/>
        </w:rPr>
        <w:t>№ 566-IV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88" w:id="633"/>
    <w:p>
      <w:pPr>
        <w:spacing w:after="0"/>
        <w:ind w:left="0"/>
        <w:jc w:val="left"/>
      </w:pPr>
      <w:r>
        <w:rPr>
          <w:rFonts w:ascii="Times New Roman"/>
          <w:b/>
          <w:i w:val="false"/>
          <w:color w:val="000000"/>
        </w:rPr>
        <w:t xml:space="preserve">  40-тарау. ҚАЗАҚСТАН РЕСПУБЛИКАСЫ ЕҢБЕК ЗАҢНАМАСЫНЫҢ</w:t>
      </w:r>
      <w:r>
        <w:br/>
      </w:r>
      <w:r>
        <w:rPr>
          <w:rFonts w:ascii="Times New Roman"/>
          <w:b/>
          <w:i w:val="false"/>
          <w:color w:val="000000"/>
        </w:rPr>
        <w:t>САҚТАЛУЫН ҚОҒАМДЫҚ БАҚЫЛАУ</w:t>
      </w:r>
    </w:p>
    <w:bookmarkEnd w:id="633"/>
    <w:p>
      <w:pPr>
        <w:spacing w:after="0"/>
        <w:ind w:left="0"/>
        <w:jc w:val="both"/>
      </w:pPr>
      <w:r>
        <w:rPr>
          <w:rFonts w:ascii="Times New Roman"/>
          <w:b/>
          <w:i w:val="false"/>
          <w:color w:val="000000"/>
          <w:sz w:val="28"/>
        </w:rPr>
        <w:t xml:space="preserve">340-бап. Ұйымда еңбек заңнамасының сақталуын қоғамдық бақылау </w:t>
      </w:r>
    </w:p>
    <w:p>
      <w:pPr>
        <w:spacing w:after="0"/>
        <w:ind w:left="0"/>
        <w:jc w:val="both"/>
      </w:pPr>
      <w:r>
        <w:rPr>
          <w:rFonts w:ascii="Times New Roman"/>
          <w:b w:val="false"/>
          <w:i w:val="false"/>
          <w:color w:val="000000"/>
          <w:sz w:val="28"/>
        </w:rPr>
        <w:t xml:space="preserve">
      1. Ұйымда еңбек қауіпсіздігі және еңбекті қорғау саласындағы қоғамдық бақылауды ұйымның кәсіподақ комитеті, ал кәсіподақ болмаған кезде қызметкерлердің жалпы жиналысы (конференциясы) сайлайтын еңбекті қорғау жөніндегі қоғамдық инспектор жүзеге асырады. </w:t>
      </w:r>
    </w:p>
    <w:p>
      <w:pPr>
        <w:spacing w:after="0"/>
        <w:ind w:left="0"/>
        <w:jc w:val="both"/>
      </w:pPr>
      <w:r>
        <w:rPr>
          <w:rFonts w:ascii="Times New Roman"/>
          <w:b w:val="false"/>
          <w:i w:val="false"/>
          <w:color w:val="000000"/>
          <w:sz w:val="28"/>
        </w:rPr>
        <w:t>
      2. Қызметкерлердің республикалық, салалық, өңірлік бірлестіктері ұйымдарда еңбек заңнамасының сақталуын қоғамдық бақылауды мұндай құқық келісімдерде және ұжымдық шарттарда бекітілген жағдайда жүзеге асырады.</w:t>
      </w:r>
    </w:p>
    <w:p>
      <w:pPr>
        <w:spacing w:after="0"/>
        <w:ind w:left="0"/>
        <w:jc w:val="both"/>
      </w:pPr>
      <w:r>
        <w:rPr>
          <w:rFonts w:ascii="Times New Roman"/>
          <w:b w:val="false"/>
          <w:i w:val="false"/>
          <w:color w:val="000000"/>
          <w:sz w:val="28"/>
        </w:rPr>
        <w:t>
      3. Жұмыс берушілер анықталған бұзушылықтарды жою туралы талапты алған күннен бастап бес жұмыс күні ішінде еңбекті қорғау жөніндегі қоғамдық инспекторға осы талапты қарау нәтижелері және қолданылған шаралар туралы хабарлауға міндетті.</w:t>
      </w:r>
    </w:p>
    <w:p>
      <w:pPr>
        <w:spacing w:after="0"/>
        <w:ind w:left="0"/>
        <w:jc w:val="both"/>
      </w:pPr>
      <w:r>
        <w:rPr>
          <w:rFonts w:ascii="Times New Roman"/>
          <w:b w:val="false"/>
          <w:i w:val="false"/>
          <w:color w:val="000000"/>
          <w:sz w:val="28"/>
        </w:rPr>
        <w:t>
      Еңбекті қорғау жөніндегі қоғамдық инспектор осы Кодекстің 341-бабында көзделген өкілеттіктерді жүзеге асыру кезінде еңбек қауіпсіздігі және еңбекті қорғау қызметімен (еңбек қауіпсіздігі және еңбекті қорғау жөніндегі маманмен), мемлекеттік еңбек инспекциясымен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341-бап. Еңбекті қорғау жөніндегі қоғамдық инспекторлардың құқықтары </w:t>
      </w:r>
    </w:p>
    <w:p>
      <w:pPr>
        <w:spacing w:after="0"/>
        <w:ind w:left="0"/>
        <w:jc w:val="both"/>
      </w:pPr>
      <w:r>
        <w:rPr>
          <w:rFonts w:ascii="Times New Roman"/>
          <w:b w:val="false"/>
          <w:i w:val="false"/>
          <w:color w:val="000000"/>
          <w:sz w:val="28"/>
        </w:rPr>
        <w:t xml:space="preserve">
      Еңбекті қорғау жөніндегі қоғамдық инспектордың: </w:t>
      </w:r>
    </w:p>
    <w:p>
      <w:pPr>
        <w:spacing w:after="0"/>
        <w:ind w:left="0"/>
        <w:jc w:val="both"/>
      </w:pPr>
      <w:r>
        <w:rPr>
          <w:rFonts w:ascii="Times New Roman"/>
          <w:b w:val="false"/>
          <w:i w:val="false"/>
          <w:color w:val="000000"/>
          <w:sz w:val="28"/>
        </w:rPr>
        <w:t xml:space="preserve">
      1) жұмыс берушілердің еңбек қауіпсіздігі және еңбекті қорғау жөніндегі нормативтік құқықтық актілерді, жұмыс берушінің ұйымдардағы жұмыс орындарында қалыпты еңбек жағдайлары мен қауіпсіздік техникасын жасау жөніндегі келісімдерді, ұжымдық шарттарды сақтауын қоғамдық бақылау арқылы жұмыс берушілер алдында қызметкерлердің еңбекті қорғау құқықтарының қорғалуын жүзеге асыруға; </w:t>
      </w:r>
    </w:p>
    <w:p>
      <w:pPr>
        <w:spacing w:after="0"/>
        <w:ind w:left="0"/>
        <w:jc w:val="both"/>
      </w:pPr>
      <w:r>
        <w:rPr>
          <w:rFonts w:ascii="Times New Roman"/>
          <w:b w:val="false"/>
          <w:i w:val="false"/>
          <w:color w:val="000000"/>
          <w:sz w:val="28"/>
        </w:rPr>
        <w:t>
      2) өндірістегі жазатайым оқиғаларды тергеп-тексеруге және мемлекеттік еңбек инспекторлары жүргізетін еңбек қауіпсіздігі және еңбекті қорғаудың жай-күйін кешенді тексерулерге қатысуға;</w:t>
      </w:r>
    </w:p>
    <w:p>
      <w:pPr>
        <w:spacing w:after="0"/>
        <w:ind w:left="0"/>
        <w:jc w:val="both"/>
      </w:pPr>
      <w:r>
        <w:rPr>
          <w:rFonts w:ascii="Times New Roman"/>
          <w:b w:val="false"/>
          <w:i w:val="false"/>
          <w:color w:val="000000"/>
          <w:sz w:val="28"/>
        </w:rPr>
        <w:t>
      2-1) құпиялылық режимін, қызметтік, коммерциялық немесе заңмен қорғалатын өзге де құпияның сақталуын ескере отырып, қызметкерлердің жұмыс орындарына кiруге;</w:t>
      </w:r>
    </w:p>
    <w:p>
      <w:pPr>
        <w:spacing w:after="0"/>
        <w:ind w:left="0"/>
        <w:jc w:val="both"/>
      </w:pPr>
      <w:r>
        <w:rPr>
          <w:rFonts w:ascii="Times New Roman"/>
          <w:b w:val="false"/>
          <w:i w:val="false"/>
          <w:color w:val="000000"/>
          <w:sz w:val="28"/>
        </w:rPr>
        <w:t xml:space="preserve">
      3) жұмыс берушілерден және ұйымдардың өзге де лауазымды адамдарынан өз функцияларын атқару үшін қажетті, оның ішінде жазбаша түрде ақпарат пен түсініктемелер алуға; </w:t>
      </w:r>
    </w:p>
    <w:p>
      <w:pPr>
        <w:spacing w:after="0"/>
        <w:ind w:left="0"/>
        <w:jc w:val="both"/>
      </w:pPr>
      <w:r>
        <w:rPr>
          <w:rFonts w:ascii="Times New Roman"/>
          <w:b w:val="false"/>
          <w:i w:val="false"/>
          <w:color w:val="000000"/>
          <w:sz w:val="28"/>
        </w:rPr>
        <w:t xml:space="preserve">
      4) жұмыс берушілердің келісімдерде, ұжымдық шарттарда еңбекті қорғау бөлігінде көзделген міндеттемелерді орындауын тексерулерді жүзеге асыруға және тексеру қорытындылары бойынша лауазымды адамдардың атына анықталған бұзушылықтарды жою туралы ұсыныстар енгізуге; </w:t>
      </w:r>
    </w:p>
    <w:p>
      <w:pPr>
        <w:spacing w:after="0"/>
        <w:ind w:left="0"/>
        <w:jc w:val="both"/>
      </w:pPr>
      <w:r>
        <w:rPr>
          <w:rFonts w:ascii="Times New Roman"/>
          <w:b w:val="false"/>
          <w:i w:val="false"/>
          <w:color w:val="000000"/>
          <w:sz w:val="28"/>
        </w:rPr>
        <w:t xml:space="preserve">
      5) өндірістік объектілер мен өндіріс құралдарын сынақтан өткізу және пайдалануға қабылдау жөніндегі комиссиялардың жұмысына қатысуға; </w:t>
      </w:r>
    </w:p>
    <w:p>
      <w:pPr>
        <w:spacing w:after="0"/>
        <w:ind w:left="0"/>
        <w:jc w:val="both"/>
      </w:pPr>
      <w:r>
        <w:rPr>
          <w:rFonts w:ascii="Times New Roman"/>
          <w:b w:val="false"/>
          <w:i w:val="false"/>
          <w:color w:val="000000"/>
          <w:sz w:val="28"/>
        </w:rPr>
        <w:t xml:space="preserve">
      6) еңбекті қорғау туралы нормативтік құқықтық актілерді әзірлеуге қатысуға, оларға өз ұсыныстарын енгізуге; </w:t>
      </w:r>
    </w:p>
    <w:p>
      <w:pPr>
        <w:spacing w:after="0"/>
        <w:ind w:left="0"/>
        <w:jc w:val="both"/>
      </w:pPr>
      <w:r>
        <w:rPr>
          <w:rFonts w:ascii="Times New Roman"/>
          <w:b w:val="false"/>
          <w:i w:val="false"/>
          <w:color w:val="000000"/>
          <w:sz w:val="28"/>
        </w:rPr>
        <w:t xml:space="preserve">
      7) Қазақстан Республикасының еңбек қауіпсіздігі және еңбекті қорғау туралы заңнамасының, еңбекті қорғау бөлігінде келісімдер мен ұжымдық шарттар ережелерінің бұзылуына, өндірістегі жазатайым оқиғалар мен кәсіптік ауруларды жасыруға кінәлі жұмыс берушілерді және ұйымдардың өзге де лауазымды адамдарын жауапқа тарту туралы талаптармен тиісті мемлекеттік органдарға жүгінуге; </w:t>
      </w:r>
    </w:p>
    <w:p>
      <w:pPr>
        <w:spacing w:after="0"/>
        <w:ind w:left="0"/>
        <w:jc w:val="both"/>
      </w:pPr>
      <w:r>
        <w:rPr>
          <w:rFonts w:ascii="Times New Roman"/>
          <w:b w:val="false"/>
          <w:i w:val="false"/>
          <w:color w:val="000000"/>
          <w:sz w:val="28"/>
        </w:rPr>
        <w:t xml:space="preserve">
      8) еңбек жағдайларының өзгеруіне, Қазақстан Республикасының еңбек қауіпсіздігі және еңбекті қорғау жөніндегі заңнамасының бұзылуына, келісімдерде және ұжымдық шарттарда, сондай-ақ еңбек шарттарында көзделген міндеттемелердің еңбек қауіпсіздігі және еңбекті қорғау бөлігінде орындалмауына байланысты еңбек дауларын қарауға қатысуға; </w:t>
      </w:r>
    </w:p>
    <w:p>
      <w:pPr>
        <w:spacing w:after="0"/>
        <w:ind w:left="0"/>
        <w:jc w:val="both"/>
      </w:pPr>
      <w:r>
        <w:rPr>
          <w:rFonts w:ascii="Times New Roman"/>
          <w:b w:val="false"/>
          <w:i w:val="false"/>
          <w:color w:val="000000"/>
          <w:sz w:val="28"/>
        </w:rPr>
        <w:t>
      9) қызметкерлердің еңбек міндеттерін орындауға байланысты жарақат алуы немесе денсаулығының өзге де зақымдануы салдарынан келтірілген зиянды өтету құқықтарын қорғау үшін әрі қызметкерлердің еңбек қауіпсіздігі және еңбекті қорғау құқықтарына қысым жасалған басқа да жағдайларда қызметкердің өтініші бойынша талап қойып соттарға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27.06.2014 </w:t>
      </w:r>
      <w:r>
        <w:rPr>
          <w:rFonts w:ascii="Times New Roman"/>
          <w:b w:val="false"/>
          <w:i w:val="false"/>
          <w:color w:val="ff0000"/>
          <w:sz w:val="28"/>
        </w:rPr>
        <w:t>N 212-V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