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b51d" w14:textId="3a5b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және сыртқы саясаттың 2004 жылға арналған негізгі бағыттары</w:t>
      </w:r>
    </w:p>
    <w:p>
      <w:pPr>
        <w:spacing w:after="0"/>
        <w:ind w:left="0"/>
        <w:jc w:val="both"/>
      </w:pPr>
      <w:r>
        <w:rPr>
          <w:rFonts w:ascii="Times New Roman"/>
          <w:b w:val="false"/>
          <w:i w:val="false"/>
          <w:color w:val="000000"/>
          <w:sz w:val="28"/>
        </w:rPr>
        <w:t>Президенттің Қазақстан халқына Жолдауы. Астана, 2003 жылғы 4 сәуір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Қымбатты отандастар!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Құрметтi депутаттар!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Бiздiң еліміз "Қазақстан-2030" ұзақ мерзiмді 
</w:t>
      </w:r>
      <w:r>
        <w:rPr>
          <w:rFonts w:ascii="Times New Roman"/>
          <w:b w:val="false"/>
          <w:i w:val="false"/>
          <w:color w:val="000000"/>
          <w:sz w:val="28"/>
        </w:rPr>
        <w:t xml:space="preserve"> бағдарламасына </w:t>
      </w:r>
      <w:r>
        <w:rPr>
          <w:rFonts w:ascii="Times New Roman"/>
          <w:b w:val="false"/>
          <w:i w:val="false"/>
          <w:color w:val="000000"/>
          <w:sz w:val="28"/>
        </w:rPr>
        <w:t>
 және онжылдық стратегиялық жоспарға сәйкес ойдағыдай ілгерi дамып келедi.
</w:t>
      </w:r>
      <w:r>
        <w:br/>
      </w:r>
      <w:r>
        <w:rPr>
          <w:rFonts w:ascii="Times New Roman"/>
          <w:b w:val="false"/>
          <w:i w:val="false"/>
          <w:color w:val="000000"/>
          <w:sz w:val="28"/>
        </w:rPr>
        <w:t>
      Соңғы жылдары бiздің қолымыз жеткен табыстар аз емес. Қазақстанның нарықтық жаңғырулардағы жетістiктері, экономикалық өрлеуі мен халықтың тұрмыс деңгейiн көтеруi жалпыға мәлiм, әрi әлемдік қоғамдастыққа да танылып отыр.
</w:t>
      </w:r>
      <w:r>
        <w:br/>
      </w:r>
      <w:r>
        <w:rPr>
          <w:rFonts w:ascii="Times New Roman"/>
          <w:b w:val="false"/>
          <w:i w:val="false"/>
          <w:color w:val="000000"/>
          <w:sz w:val="28"/>
        </w:rPr>
        <w:t>
      Ұлттық қауіпсіздiк пен ішкi саяси тұрақтылықты нығайту, қоғамды одан әрі демократияландыру, өңiрлік ынтымақтастықты дамыту жөнінде ұдайы дәйектi шаралар қолданылып жатыр.
</w:t>
      </w:r>
      <w:r>
        <w:br/>
      </w:r>
      <w:r>
        <w:rPr>
          <w:rFonts w:ascii="Times New Roman"/>
          <w:b w:val="false"/>
          <w:i w:val="false"/>
          <w:color w:val="000000"/>
          <w:sz w:val="28"/>
        </w:rPr>
        <w:t>
      Ең бастысы, бiзде қоғам мен мемлекетті, экономика мен әлеуметтік саланы тұрлаулы дамытудың келелі жолдарын іздестiру тынымсыз әрі нәтижелі жүргізіліп келеді.
</w:t>
      </w:r>
      <w:r>
        <w:br/>
      </w:r>
      <w:r>
        <w:rPr>
          <w:rFonts w:ascii="Times New Roman"/>
          <w:b w:val="false"/>
          <w:i w:val="false"/>
          <w:color w:val="000000"/>
          <w:sz w:val="28"/>
        </w:rPr>
        <w:t>
      Бұл Жолдауда 
</w:t>
      </w:r>
      <w:r>
        <w:rPr>
          <w:rFonts w:ascii="Times New Roman"/>
          <w:b/>
          <w:i w:val="false"/>
          <w:color w:val="000000"/>
          <w:sz w:val="28"/>
        </w:rPr>
        <w:t>
келесi, 2004 жылғы экономикалық және әлеуметтiк саясаттың, қоғамды одан әрі демократияландыру мен мемлекеттiк басқару тиiмдiлiгін арттырудың, мәдениет, бiлiм беру мен руханият салаларын дамытудың негiзгі бағыттары
</w:t>
      </w:r>
      <w:r>
        <w:rPr>
          <w:rFonts w:ascii="Times New Roman"/>
          <w:b w:val="false"/>
          <w:i w:val="false"/>
          <w:color w:val="000000"/>
          <w:sz w:val="28"/>
        </w:rPr>
        <w:t>
 баяндалып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Экономикалық өсу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Бүгiнгi таңда Қазақстанның қолында экономикалық өсудiң жоғары қарқынын қамтамасыз ететін серпінді дамып келе жатқан отын-энергетика, металлургия және химия кешендерi бар.
</w:t>
      </w:r>
      <w:r>
        <w:br/>
      </w:r>
      <w:r>
        <w:rPr>
          <w:rFonts w:ascii="Times New Roman"/>
          <w:b w:val="false"/>
          <w:i w:val="false"/>
          <w:color w:val="000000"/>
          <w:sz w:val="28"/>
        </w:rPr>
        <w:t>
      Сонымен бiр мезгiлде бiздiң алдымызда экономиканың теңдестірмелiгін қамтамасыз ету өңдеушi өнеркәсiп, жоғары технологиялы және ғылыми қамтымды өндірістердi, өндiрiстiк инфрақұрылымды және агроөнеркәсiп секторын ілгерілете дамыту жөніндегі аса маңызды міндеттер тұр.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 Аграрлық саясат
</w:t>
      </w:r>
      <w:r>
        <w:rPr>
          <w:rFonts w:ascii="Times New Roman"/>
          <w:b w:val="false"/>
          <w:i w:val="false"/>
          <w:color w:val="000000"/>
          <w:sz w:val="28"/>
        </w:rPr>
        <w:t>
</w:t>
      </w:r>
    </w:p>
    <w:p>
      <w:pPr>
        <w:spacing w:after="0"/>
        <w:ind w:left="0"/>
        <w:jc w:val="both"/>
      </w:pPr>
      <w:r>
        <w:rPr>
          <w:rFonts w:ascii="Times New Roman"/>
          <w:b w:val="false"/>
          <w:i w:val="false"/>
          <w:color w:val="000000"/>
          <w:sz w:val="28"/>
        </w:rPr>
        <w:t>
      Өткен жылғы Жолдауымда мен 2003-2005 жылдарды ауылды өркендету кезеңi деп жарияладым.
</w:t>
      </w:r>
      <w:r>
        <w:br/>
      </w:r>
      <w:r>
        <w:rPr>
          <w:rFonts w:ascii="Times New Roman"/>
          <w:b w:val="false"/>
          <w:i w:val="false"/>
          <w:color w:val="000000"/>
          <w:sz w:val="28"/>
        </w:rPr>
        <w:t>
</w:t>
      </w:r>
      <w:r>
        <w:rPr>
          <w:rFonts w:ascii="Times New Roman"/>
          <w:b/>
          <w:i w:val="false"/>
          <w:color w:val="000000"/>
          <w:sz w:val="28"/>
        </w:rPr>
        <w:t>
Елiмiздiң ауыл шаруашылығы мен ауылдық аумақтарын жаңғырту мен дамыту жөніндегі
</w:t>
      </w:r>
      <w:r>
        <w:rPr>
          <w:rFonts w:ascii="Times New Roman"/>
          <w:b w:val="false"/>
          <w:i w:val="false"/>
          <w:color w:val="000000"/>
          <w:sz w:val="28"/>
        </w:rPr>
        <w:t>
 негізгi мiндеттерді шешу Yкiметтiң алдағы кезеңдегі әлеуметтiк-экономикалық саясатының 
</w:t>
      </w:r>
      <w:r>
        <w:rPr>
          <w:rFonts w:ascii="Times New Roman"/>
          <w:b/>
          <w:i w:val="false"/>
          <w:color w:val="000000"/>
          <w:sz w:val="28"/>
        </w:rPr>
        <w:t>
басты мазмұнын
</w:t>
      </w:r>
      <w:r>
        <w:rPr>
          <w:rFonts w:ascii="Times New Roman"/>
          <w:b w:val="false"/>
          <w:i w:val="false"/>
          <w:color w:val="000000"/>
          <w:sz w:val="28"/>
        </w:rPr>
        <w:t>
 құрайтын болады.
</w:t>
      </w:r>
      <w:r>
        <w:br/>
      </w:r>
      <w:r>
        <w:rPr>
          <w:rFonts w:ascii="Times New Roman"/>
          <w:b w:val="false"/>
          <w:i w:val="false"/>
          <w:color w:val="000000"/>
          <w:sz w:val="28"/>
        </w:rPr>
        <w:t>
      Мұны ойдағыдай іске асыру үшін қазiрдің өзінде мемлекеттік басқару жүйесiнде құрылымдық қайта құру жүргізілді.
</w:t>
      </w:r>
      <w:r>
        <w:br/>
      </w:r>
      <w:r>
        <w:rPr>
          <w:rFonts w:ascii="Times New Roman"/>
          <w:b w:val="false"/>
          <w:i w:val="false"/>
          <w:color w:val="000000"/>
          <w:sz w:val="28"/>
        </w:rPr>
        <w:t>
      Өткен жылдың iшiнде 
</w:t>
      </w:r>
      <w:r>
        <w:rPr>
          <w:rFonts w:ascii="Times New Roman"/>
          <w:b w:val="false"/>
          <w:i w:val="false"/>
          <w:color w:val="000000"/>
          <w:sz w:val="28"/>
        </w:rPr>
        <w:t xml:space="preserve"> Жер </w:t>
      </w:r>
      <w:r>
        <w:rPr>
          <w:rFonts w:ascii="Times New Roman"/>
          <w:b w:val="false"/>
          <w:i w:val="false"/>
          <w:color w:val="000000"/>
          <w:sz w:val="28"/>
        </w:rPr>
        <w:t>
, 
</w:t>
      </w:r>
      <w:r>
        <w:rPr>
          <w:rFonts w:ascii="Times New Roman"/>
          <w:b w:val="false"/>
          <w:i w:val="false"/>
          <w:color w:val="000000"/>
          <w:sz w:val="28"/>
        </w:rPr>
        <w:t xml:space="preserve"> Су  </w:t>
      </w:r>
      <w:r>
        <w:rPr>
          <w:rFonts w:ascii="Times New Roman"/>
          <w:b w:val="false"/>
          <w:i w:val="false"/>
          <w:color w:val="000000"/>
          <w:sz w:val="28"/>
        </w:rPr>
        <w:t>
және Орман кодекстерiнің, "Өсiмдiк шаруашылығындағы міндеттi сақтандыру туралы" 
</w:t>
      </w:r>
      <w:r>
        <w:rPr>
          <w:rFonts w:ascii="Times New Roman"/>
          <w:b w:val="false"/>
          <w:i w:val="false"/>
          <w:color w:val="000000"/>
          <w:sz w:val="28"/>
        </w:rPr>
        <w:t xml:space="preserve"> Заңның </w:t>
      </w:r>
      <w:r>
        <w:rPr>
          <w:rFonts w:ascii="Times New Roman"/>
          <w:b w:val="false"/>
          <w:i w:val="false"/>
          <w:color w:val="000000"/>
          <w:sz w:val="28"/>
        </w:rPr>
        <w:t>
 жобалары әзiрленiп, Парламентке ұсынылды, 
</w:t>
      </w:r>
      <w:r>
        <w:rPr>
          <w:rFonts w:ascii="Times New Roman"/>
          <w:b w:val="false"/>
          <w:i w:val="false"/>
          <w:color w:val="000000"/>
          <w:sz w:val="28"/>
        </w:rPr>
        <w:t xml:space="preserve"> "Ветеринария туралы" </w:t>
      </w:r>
      <w:r>
        <w:rPr>
          <w:rFonts w:ascii="Times New Roman"/>
          <w:b w:val="false"/>
          <w:i w:val="false"/>
          <w:color w:val="000000"/>
          <w:sz w:val="28"/>
        </w:rPr>
        <w:t>
, 
</w:t>
      </w:r>
      <w:r>
        <w:rPr>
          <w:rFonts w:ascii="Times New Roman"/>
          <w:b w:val="false"/>
          <w:i w:val="false"/>
          <w:color w:val="000000"/>
          <w:sz w:val="28"/>
        </w:rPr>
        <w:t xml:space="preserve"> "Өсiмдiктердi қорғау туралы" </w:t>
      </w:r>
      <w:r>
        <w:rPr>
          <w:rFonts w:ascii="Times New Roman"/>
          <w:b w:val="false"/>
          <w:i w:val="false"/>
          <w:color w:val="000000"/>
          <w:sz w:val="28"/>
        </w:rPr>
        <w:t>
, 
</w:t>
      </w:r>
      <w:r>
        <w:rPr>
          <w:rFonts w:ascii="Times New Roman"/>
          <w:b w:val="false"/>
          <w:i w:val="false"/>
          <w:color w:val="000000"/>
          <w:sz w:val="28"/>
        </w:rPr>
        <w:t xml:space="preserve"> "Тұқым шаруашылығы туралы" </w:t>
      </w:r>
      <w:r>
        <w:rPr>
          <w:rFonts w:ascii="Times New Roman"/>
          <w:b w:val="false"/>
          <w:i w:val="false"/>
          <w:color w:val="000000"/>
          <w:sz w:val="28"/>
        </w:rPr>
        <w:t>
 Заңдар қабылданып, "Өсiмдiктер карантині туралы" 
</w:t>
      </w:r>
      <w:r>
        <w:rPr>
          <w:rFonts w:ascii="Times New Roman"/>
          <w:b w:val="false"/>
          <w:i w:val="false"/>
          <w:color w:val="000000"/>
          <w:sz w:val="28"/>
        </w:rPr>
        <w:t xml:space="preserve"> Заңға </w:t>
      </w:r>
      <w:r>
        <w:rPr>
          <w:rFonts w:ascii="Times New Roman"/>
          <w:b w:val="false"/>
          <w:i w:val="false"/>
          <w:color w:val="000000"/>
          <w:sz w:val="28"/>
        </w:rPr>
        <w:t>
 өзгерiстер мен толықтырулар енгiзілдi.
</w:t>
      </w:r>
      <w:r>
        <w:br/>
      </w:r>
      <w:r>
        <w:rPr>
          <w:rFonts w:ascii="Times New Roman"/>
          <w:b w:val="false"/>
          <w:i w:val="false"/>
          <w:color w:val="000000"/>
          <w:sz w:val="28"/>
        </w:rPr>
        <w:t>
      Бекiтілген бағдарламалық құжаттарға сәйкес мемлекет 2004-2005 жылдары ауыл экономикасына 150 миллиард теңгеден аса қаражат жұмсауды жоспарлап отыр. Соның iшiнде 2004 және 2005 жылдары бұл сома жыл сайын 10 миллиард теңгеге ұлғайтылады.
</w:t>
      </w:r>
      <w:r>
        <w:br/>
      </w:r>
      <w:r>
        <w:rPr>
          <w:rFonts w:ascii="Times New Roman"/>
          <w:b w:val="false"/>
          <w:i w:val="false"/>
          <w:color w:val="000000"/>
          <w:sz w:val="28"/>
        </w:rPr>
        <w:t>
      Алдағы екi жылда денсаулық сақтау мұқтаждарына қосымша 30 миллиард теңге, яғни жыл сайын 15 миллиард теңгеден бөлiнедi. Сонымен бipгe 2003-2005 жылдары ауылдағы білiм беру мен денсаулық сақтау iсiне, ауылды сумен жабдықтау объектілерiне инвестицияға мемлекеттiк бюджеттен жыл сайын 15 миллиард теңгеден бөлiнетiн болады.
</w:t>
      </w:r>
      <w:r>
        <w:br/>
      </w:r>
      <w:r>
        <w:rPr>
          <w:rFonts w:ascii="Times New Roman"/>
          <w:b w:val="false"/>
          <w:i w:val="false"/>
          <w:color w:val="000000"/>
          <w:sz w:val="28"/>
        </w:rPr>
        <w:t>
      Мен Мемлекеттік аграрлық азық-түлік бағдарламасынан тыс биылғы жазда 
</w:t>
      </w:r>
      <w:r>
        <w:rPr>
          <w:rFonts w:ascii="Times New Roman"/>
          <w:b/>
          <w:i w:val="false"/>
          <w:color w:val="000000"/>
          <w:sz w:val="28"/>
        </w:rPr>
        <w:t>
Ауылдық аумақтарды дамытудың мемлекеттiк бағдарламасын
</w:t>
      </w:r>
      <w:r>
        <w:rPr>
          <w:rFonts w:ascii="Times New Roman"/>
          <w:b w:val="false"/>
          <w:i w:val="false"/>
          <w:color w:val="000000"/>
          <w:sz w:val="28"/>
        </w:rPr>
        <w:t>
 бекiтсем деп отырмын.
</w:t>
      </w:r>
      <w:r>
        <w:br/>
      </w:r>
      <w:r>
        <w:rPr>
          <w:rFonts w:ascii="Times New Roman"/>
          <w:b w:val="false"/>
          <w:i w:val="false"/>
          <w:color w:val="000000"/>
          <w:sz w:val="28"/>
        </w:rPr>
        <w:t>
      Сөйтіп, 2004 жылдан бастап, оны іске асыруға да мемлекет едәуір қаражат бөлетiн болады.
</w:t>
      </w:r>
      <w:r>
        <w:br/>
      </w:r>
      <w:r>
        <w:rPr>
          <w:rFonts w:ascii="Times New Roman"/>
          <w:b w:val="false"/>
          <w:i w:val="false"/>
          <w:color w:val="000000"/>
          <w:sz w:val="28"/>
        </w:rPr>
        <w:t>
      Бұл бағдарламаның мақсаты - ауылдың әлеуметтік дамуын жеделдету және жұртты тоқыраулы әрi экологиялық және экономикалық жағынан келешегі күмәндi ауылдық аумақтардан көшiруге және еңбекке орналастыруға жәрдем көрсету.
</w:t>
      </w:r>
      <w:r>
        <w:br/>
      </w:r>
      <w:r>
        <w:rPr>
          <w:rFonts w:ascii="Times New Roman"/>
          <w:b w:val="false"/>
          <w:i w:val="false"/>
          <w:color w:val="000000"/>
          <w:sz w:val="28"/>
        </w:rPr>
        <w:t>
      Ocы орайда, ауыл экономикасына 
</w:t>
      </w:r>
      <w:r>
        <w:rPr>
          <w:rFonts w:ascii="Times New Roman"/>
          <w:b/>
          <w:i w:val="false"/>
          <w:color w:val="000000"/>
          <w:sz w:val="28"/>
        </w:rPr>
        <w:t>
мемлекеттiк қолдаудың
</w:t>
      </w:r>
      <w:r>
        <w:rPr>
          <w:rFonts w:ascii="Times New Roman"/>
          <w:b w:val="false"/>
          <w:i w:val="false"/>
          <w:color w:val="000000"/>
          <w:sz w:val="28"/>
        </w:rPr>
        <w:t>
 өсе түскен көлемiнiң де, 
</w:t>
      </w:r>
      <w:r>
        <w:rPr>
          <w:rFonts w:ascii="Times New Roman"/>
          <w:b/>
          <w:i w:val="false"/>
          <w:color w:val="000000"/>
          <w:sz w:val="28"/>
        </w:rPr>
        <w:t>
жерге жеке меншiк құқығын енгізудiң д
</w:t>
      </w:r>
      <w:r>
        <w:rPr>
          <w:rFonts w:ascii="Times New Roman"/>
          <w:b w:val="false"/>
          <w:i w:val="false"/>
          <w:color w:val="000000"/>
          <w:sz w:val="28"/>
        </w:rPr>
        <w:t>
е - тегінде, осының бәрiнің де, елiмiздiң экономикасындағы аграрлық сектордың үлесiн ұлғайту, тиiсiнше ауылдағы әлеуметтік проблемаларды шешу үшiн жасалып отырғанын еске салған орынды деген ойдамын.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1.2. Индустриялық-инновациялық саясат
</w:t>
      </w:r>
      <w:r>
        <w:rPr>
          <w:rFonts w:ascii="Times New Roman"/>
          <w:b w:val="false"/>
          <w:i w:val="false"/>
          <w:color w:val="000000"/>
          <w:sz w:val="28"/>
        </w:rPr>
        <w:t>
</w:t>
      </w:r>
    </w:p>
    <w:p>
      <w:pPr>
        <w:spacing w:after="0"/>
        <w:ind w:left="0"/>
        <w:jc w:val="both"/>
      </w:pPr>
      <w:r>
        <w:rPr>
          <w:rFonts w:ascii="Times New Roman"/>
          <w:b w:val="false"/>
          <w:i w:val="false"/>
          <w:color w:val="000000"/>
          <w:sz w:val="28"/>
        </w:rPr>
        <w:t>
      Бүгінгi таңда теңдестірмелi және тұрлаулы даму үлгісін түзген кезде бiз 
</w:t>
      </w:r>
      <w:r>
        <w:rPr>
          <w:rFonts w:ascii="Times New Roman"/>
          <w:b/>
          <w:i w:val="false"/>
          <w:color w:val="000000"/>
          <w:sz w:val="28"/>
        </w:rPr>
        <w:t>
экономиканы
</w:t>
      </w:r>
      <w:r>
        <w:rPr>
          <w:rFonts w:ascii="Times New Roman"/>
          <w:b w:val="false"/>
          <w:i w:val="false"/>
          <w:color w:val="000000"/>
          <w:sz w:val="28"/>
        </w:rPr>
        <w:t>
 шикізаттық бағдарынан өңдеушілік бағдарға қарай 
</w:t>
      </w:r>
      <w:r>
        <w:rPr>
          <w:rFonts w:ascii="Times New Roman"/>
          <w:b/>
          <w:i w:val="false"/>
          <w:color w:val="000000"/>
          <w:sz w:val="28"/>
        </w:rPr>
        <w:t>
диверсификациялау жолдарын
</w:t>
      </w:r>
      <w:r>
        <w:rPr>
          <w:rFonts w:ascii="Times New Roman"/>
          <w:b w:val="false"/>
          <w:i w:val="false"/>
          <w:color w:val="000000"/>
          <w:sz w:val="28"/>
        </w:rPr>
        <w:t>
 айқындап алуымыз керек.
</w:t>
      </w:r>
      <w:r>
        <w:br/>
      </w:r>
      <w:r>
        <w:rPr>
          <w:rFonts w:ascii="Times New Roman"/>
          <w:b w:val="false"/>
          <w:i w:val="false"/>
          <w:color w:val="000000"/>
          <w:sz w:val="28"/>
        </w:rPr>
        <w:t>
      Қазақстанның кенен байлығы - 
</w:t>
      </w:r>
      <w:r>
        <w:rPr>
          <w:rFonts w:ascii="Times New Roman"/>
          <w:b/>
          <w:i w:val="false"/>
          <w:color w:val="000000"/>
          <w:sz w:val="28"/>
        </w:rPr>
        <w:t>
минералдық шикізаттың қайтып қалпына келмейтін жадығат
</w:t>
      </w:r>
      <w:r>
        <w:rPr>
          <w:rFonts w:ascii="Times New Roman"/>
          <w:b w:val="false"/>
          <w:i w:val="false"/>
          <w:color w:val="000000"/>
          <w:sz w:val="28"/>
        </w:rPr>
        <w:t>
 екені, әрi кен орындарының уақыт өте келе сарқылатыны белгілi. Мұның өзi болашақта әуелi экономикалық, содан кейін саяси тәуелсіздігімізден айырылып қалуымызға әкелiп соғуы мүмкiн.
</w:t>
      </w:r>
      <w:r>
        <w:br/>
      </w:r>
      <w:r>
        <w:rPr>
          <w:rFonts w:ascii="Times New Roman"/>
          <w:b w:val="false"/>
          <w:i w:val="false"/>
          <w:color w:val="000000"/>
          <w:sz w:val="28"/>
        </w:rPr>
        <w:t>
      Сондықтан, менің тапсырмам бойынша 
</w:t>
      </w:r>
      <w:r>
        <w:rPr>
          <w:rFonts w:ascii="Times New Roman"/>
          <w:b/>
          <w:i w:val="false"/>
          <w:color w:val="000000"/>
          <w:sz w:val="28"/>
        </w:rPr>
        <w:t>
Үкімет 2015 жылға дейiнгі Индустриялық-инновациялық даму бағдарламасын әзiрледi.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Басты міндет - 2000 жылмен салыстырғанда IЖӨ-нi 2015 жылға қарай 3,5 есе ұлғайту.
</w:t>
      </w:r>
      <w:r>
        <w:rPr>
          <w:rFonts w:ascii="Times New Roman"/>
          <w:b w:val="false"/>
          <w:i w:val="false"/>
          <w:color w:val="000000"/>
          <w:sz w:val="28"/>
        </w:rPr>
        <w:t>
</w:t>
      </w:r>
      <w:r>
        <w:br/>
      </w:r>
      <w:r>
        <w:rPr>
          <w:rFonts w:ascii="Times New Roman"/>
          <w:b w:val="false"/>
          <w:i w:val="false"/>
          <w:color w:val="000000"/>
          <w:sz w:val="28"/>
        </w:rPr>
        <w:t>
      Бағдарламаның негізгi мақсаты - кәсіпкерлік ахуал, бәсекелестік орта қалыптастыру, жеке меншік секторды қосылған құны жоғары өндірістер құруға ынталандыратын қоғамдық институттар жүйесiн құру.
</w:t>
      </w:r>
      <w:r>
        <w:br/>
      </w:r>
      <w:r>
        <w:rPr>
          <w:rFonts w:ascii="Times New Roman"/>
          <w:b w:val="false"/>
          <w:i w:val="false"/>
          <w:color w:val="000000"/>
          <w:sz w:val="28"/>
        </w:rPr>
        <w:t>
      Бұл ретте 
</w:t>
      </w:r>
      <w:r>
        <w:rPr>
          <w:rFonts w:ascii="Times New Roman"/>
          <w:b/>
          <w:i w:val="false"/>
          <w:color w:val="000000"/>
          <w:sz w:val="28"/>
        </w:rPr>
        <w:t>
қара және түстi металлургияда, шикiзат өңдеу, соның ішінде ауыл шаруашылығы шикізатын өңдеу саласында
</w:t>
      </w:r>
      <w:r>
        <w:rPr>
          <w:rFonts w:ascii="Times New Roman"/>
          <w:b w:val="false"/>
          <w:i w:val="false"/>
          <w:color w:val="000000"/>
          <w:sz w:val="28"/>
        </w:rPr>
        <w:t>
, осындай өндірістер құру жөнiнен елеулi әлеует бap.
</w:t>
      </w:r>
      <w:r>
        <w:br/>
      </w:r>
      <w:r>
        <w:rPr>
          <w:rFonts w:ascii="Times New Roman"/>
          <w:b w:val="false"/>
          <w:i w:val="false"/>
          <w:color w:val="000000"/>
          <w:sz w:val="28"/>
        </w:rPr>
        <w:t>
      Мұндай өндiрiстердi ұйымдастырудың осы заманғы тәсiлдерi мемлекет тарапынан көтермелеудi, жоғары технологиялы орталықтар құруды талап етедi.
</w:t>
      </w:r>
      <w:r>
        <w:br/>
      </w:r>
      <w:r>
        <w:rPr>
          <w:rFonts w:ascii="Times New Roman"/>
          <w:b w:val="false"/>
          <w:i w:val="false"/>
          <w:color w:val="000000"/>
          <w:sz w:val="28"/>
        </w:rPr>
        <w:t>
</w:t>
      </w:r>
      <w:r>
        <w:rPr>
          <w:rFonts w:ascii="Times New Roman"/>
          <w:b/>
          <w:i w:val="false"/>
          <w:color w:val="000000"/>
          <w:sz w:val="28"/>
        </w:rPr>
        <w:t>
Технопарктер
</w:t>
      </w:r>
      <w:r>
        <w:rPr>
          <w:rFonts w:ascii="Times New Roman"/>
          <w:b w:val="false"/>
          <w:i w:val="false"/>
          <w:color w:val="000000"/>
          <w:sz w:val="28"/>
        </w:rPr>
        <w:t>
 жасақтау арқылы қолдағы ғылыми базаны: Алматы түбiндегі Алатау кентіндегі 
</w:t>
      </w:r>
      <w:r>
        <w:rPr>
          <w:rFonts w:ascii="Times New Roman"/>
          <w:b/>
          <w:i w:val="false"/>
          <w:color w:val="000000"/>
          <w:sz w:val="28"/>
        </w:rPr>
        <w:t>
ақпараттық технологиялар орталығын,
</w:t>
      </w:r>
      <w:r>
        <w:rPr>
          <w:rFonts w:ascii="Times New Roman"/>
          <w:b w:val="false"/>
          <w:i w:val="false"/>
          <w:color w:val="000000"/>
          <w:sz w:val="28"/>
        </w:rPr>
        <w:t>
 Степногордағы 
</w:t>
      </w:r>
      <w:r>
        <w:rPr>
          <w:rFonts w:ascii="Times New Roman"/>
          <w:b/>
          <w:i w:val="false"/>
          <w:color w:val="000000"/>
          <w:sz w:val="28"/>
        </w:rPr>
        <w:t>
биотехнологиялық орталықты,
</w:t>
      </w:r>
      <w:r>
        <w:rPr>
          <w:rFonts w:ascii="Times New Roman"/>
          <w:b w:val="false"/>
          <w:i w:val="false"/>
          <w:color w:val="000000"/>
          <w:sz w:val="28"/>
        </w:rPr>
        <w:t>
 Курчатовтағы 
</w:t>
      </w:r>
      <w:r>
        <w:rPr>
          <w:rFonts w:ascii="Times New Roman"/>
          <w:b/>
          <w:i w:val="false"/>
          <w:color w:val="000000"/>
          <w:sz w:val="28"/>
        </w:rPr>
        <w:t>
ядролық технологиялар орталығын
</w:t>
      </w:r>
      <w:r>
        <w:rPr>
          <w:rFonts w:ascii="Times New Roman"/>
          <w:b w:val="false"/>
          <w:i w:val="false"/>
          <w:color w:val="000000"/>
          <w:sz w:val="28"/>
        </w:rPr>
        <w:t>
 бiлгiрлiкпен пайдалана бiлген жөн.
</w:t>
      </w:r>
      <w:r>
        <w:br/>
      </w:r>
      <w:r>
        <w:rPr>
          <w:rFonts w:ascii="Times New Roman"/>
          <w:b w:val="false"/>
          <w:i w:val="false"/>
          <w:color w:val="000000"/>
          <w:sz w:val="28"/>
        </w:rPr>
        <w:t>
      Бағдарламаны іске асыру барысында 
</w:t>
      </w:r>
      <w:r>
        <w:rPr>
          <w:rFonts w:ascii="Times New Roman"/>
          <w:b/>
          <w:i w:val="false"/>
          <w:color w:val="000000"/>
          <w:sz w:val="28"/>
        </w:rPr>
        <w:t>
мәшине жасауға, әсiресе мұнай-газ саласына, сондай-ақ көліктi дамытуға
</w:t>
      </w:r>
      <w:r>
        <w:rPr>
          <w:rFonts w:ascii="Times New Roman"/>
          <w:b w:val="false"/>
          <w:i w:val="false"/>
          <w:color w:val="000000"/>
          <w:sz w:val="28"/>
        </w:rPr>
        <w:t>
 баса назар аудару қажет.
</w:t>
      </w:r>
      <w:r>
        <w:br/>
      </w:r>
      <w:r>
        <w:rPr>
          <w:rFonts w:ascii="Times New Roman"/>
          <w:b w:val="false"/>
          <w:i w:val="false"/>
          <w:color w:val="000000"/>
          <w:sz w:val="28"/>
        </w:rPr>
        <w:t>
      Бағдарламаға мемлекеттік қолдау көрсету жеңілдікпен кредиттер бөлудi, экспортты сақтандыруды, құрылтайшы капиталға, коммерциялық ақпарат таратуға үлестік қатысуды көздейдi.
</w:t>
      </w:r>
      <w:r>
        <w:br/>
      </w:r>
      <w:r>
        <w:rPr>
          <w:rFonts w:ascii="Times New Roman"/>
          <w:b w:val="false"/>
          <w:i w:val="false"/>
          <w:color w:val="000000"/>
          <w:sz w:val="28"/>
        </w:rPr>
        <w:t>
      Бiз инвестициялық сипаттағы тiкелей мемлекеттік шығасылардың жылына орта есеппен 38 миллиард теңге (250 млн. доллар) болатынын жоспарлап отырмыз. Бұл қаражаттың едәуiр бөлегі өндірiстік және ғылыми инфрақұрылымды жасақтау мен жаңартуға жұмсалатын болады.
</w:t>
      </w:r>
      <w:r>
        <w:br/>
      </w:r>
      <w:r>
        <w:rPr>
          <w:rFonts w:ascii="Times New Roman"/>
          <w:b w:val="false"/>
          <w:i w:val="false"/>
          <w:color w:val="000000"/>
          <w:sz w:val="28"/>
        </w:rPr>
        <w:t>
      Бұл орайда ғылыми және инновациялық үрдiске деген көзқарасымыздың өзін өзгертуіміз керек.
</w:t>
      </w:r>
      <w:r>
        <w:br/>
      </w:r>
      <w:r>
        <w:rPr>
          <w:rFonts w:ascii="Times New Roman"/>
          <w:b w:val="false"/>
          <w:i w:val="false"/>
          <w:color w:val="000000"/>
          <w:sz w:val="28"/>
        </w:rPr>
        <w:t>
      Ғылымды реформалау құрылымдық өзгерiстерді ғана емес, оны қаржыландыру көлемiн де қамтуға тиіс. Яғни ғылыми және қолданбалы зерттеулердi мемлекеттiк қаржыландыру көлемi ұлғайтылуы қажет.
</w:t>
      </w:r>
      <w:r>
        <w:br/>
      </w:r>
      <w:r>
        <w:rPr>
          <w:rFonts w:ascii="Times New Roman"/>
          <w:b w:val="false"/>
          <w:i w:val="false"/>
          <w:color w:val="000000"/>
          <w:sz w:val="28"/>
        </w:rPr>
        <w:t>
      Алға қойылған мiндеттер сыртқы сауда саясатының қағидаттарын қайта қарауды талап етедi. Елiмiздiң өңiрлік интеграциямен, әлемдiк қалыптарға көшумен, тауарлар өндiрісін және қызмет көрсетуді экспортқа бағдарлаумен ұштастыру арқылы сауданы ырықтандыру бағытын ұстануға тиiс eкені қазiрдің өзінде айқын болып отыр.
</w:t>
      </w:r>
      <w:r>
        <w:br/>
      </w:r>
      <w:r>
        <w:rPr>
          <w:rFonts w:ascii="Times New Roman"/>
          <w:b w:val="false"/>
          <w:i w:val="false"/>
          <w:color w:val="000000"/>
          <w:sz w:val="28"/>
        </w:rPr>
        <w:t>
</w:t>
      </w:r>
      <w:r>
        <w:rPr>
          <w:rFonts w:ascii="Times New Roman"/>
          <w:b/>
          <w:i w:val="false"/>
          <w:color w:val="000000"/>
          <w:sz w:val="28"/>
        </w:rPr>
        <w:t>
Индустриялық-инновациялық даму бағдарламасын
</w:t>
      </w:r>
      <w:r>
        <w:rPr>
          <w:rFonts w:ascii="Times New Roman"/>
          <w:b w:val="false"/>
          <w:i w:val="false"/>
          <w:color w:val="000000"/>
          <w:sz w:val="28"/>
        </w:rPr>
        <w:t>
 iске асыру мақсатында даму институттарының жүйесі құрылады әрi капиталданатын болады.
</w:t>
      </w:r>
      <w:r>
        <w:br/>
      </w:r>
      <w:r>
        <w:rPr>
          <w:rFonts w:ascii="Times New Roman"/>
          <w:b w:val="false"/>
          <w:i w:val="false"/>
          <w:color w:val="000000"/>
          <w:sz w:val="28"/>
        </w:rPr>
        <w:t>
      Соның ішінде, қазiрдің өзінде жинақтаушы, сондай-ақ тұрақтандырушы уәзипалар атқарып жатқан 
</w:t>
      </w:r>
      <w:r>
        <w:rPr>
          <w:rFonts w:ascii="Times New Roman"/>
          <w:b/>
          <w:i w:val="false"/>
          <w:color w:val="000000"/>
          <w:sz w:val="28"/>
        </w:rPr>
        <w:t>
Ұлттық қop
</w:t>
      </w:r>
      <w:r>
        <w:rPr>
          <w:rFonts w:ascii="Times New Roman"/>
          <w:b w:val="false"/>
          <w:i w:val="false"/>
          <w:color w:val="000000"/>
          <w:sz w:val="28"/>
        </w:rPr>
        <w:t>
 бap.
</w:t>
      </w:r>
      <w:r>
        <w:br/>
      </w:r>
      <w:r>
        <w:rPr>
          <w:rFonts w:ascii="Times New Roman"/>
          <w:b w:val="false"/>
          <w:i w:val="false"/>
          <w:color w:val="000000"/>
          <w:sz w:val="28"/>
        </w:rPr>
        <w:t>
      Таяу уақытта 
</w:t>
      </w:r>
      <w:r>
        <w:rPr>
          <w:rFonts w:ascii="Times New Roman"/>
          <w:b/>
          <w:i w:val="false"/>
          <w:color w:val="000000"/>
          <w:sz w:val="28"/>
        </w:rPr>
        <w:t>
Қазақстанның инвестициялық қоры
</w:t>
      </w:r>
      <w:r>
        <w:rPr>
          <w:rFonts w:ascii="Times New Roman"/>
          <w:b w:val="false"/>
          <w:i w:val="false"/>
          <w:color w:val="000000"/>
          <w:sz w:val="28"/>
        </w:rPr>
        <w:t>
 құрылатын болады. Ол капиталына үлестiк қатысу арқылы қосылған құны жоғары тауарлар өндіретін қазақстандық компаниялардың құрылуына жәрдемдесуге тиiс.
</w:t>
      </w:r>
      <w:r>
        <w:br/>
      </w:r>
      <w:r>
        <w:rPr>
          <w:rFonts w:ascii="Times New Roman"/>
          <w:b w:val="false"/>
          <w:i w:val="false"/>
          <w:color w:val="000000"/>
          <w:sz w:val="28"/>
        </w:rPr>
        <w:t>
      Ғылыми-техникалық және кәсіпкерлік салалардың тұрақты өзара iс-қимылын қамтамасыз ету мақсатында 
</w:t>
      </w:r>
      <w:r>
        <w:rPr>
          <w:rFonts w:ascii="Times New Roman"/>
          <w:b/>
          <w:i w:val="false"/>
          <w:color w:val="000000"/>
          <w:sz w:val="28"/>
        </w:rPr>
        <w:t>
Инновациялық қор
</w:t>
      </w:r>
      <w:r>
        <w:rPr>
          <w:rFonts w:ascii="Times New Roman"/>
          <w:b w:val="false"/>
          <w:i w:val="false"/>
          <w:color w:val="000000"/>
          <w:sz w:val="28"/>
        </w:rPr>
        <w:t>
 құрылып, оған инновациялар мен венчурлық кәсiпкерлiктi дамыту мен енгiзу жөнiнде неғұрлым кең өкiлеттiктер жүктеледі.
</w:t>
      </w:r>
      <w:r>
        <w:br/>
      </w:r>
      <w:r>
        <w:rPr>
          <w:rFonts w:ascii="Times New Roman"/>
          <w:b w:val="false"/>
          <w:i w:val="false"/>
          <w:color w:val="000000"/>
          <w:sz w:val="28"/>
        </w:rPr>
        <w:t>
</w:t>
      </w:r>
      <w:r>
        <w:rPr>
          <w:rFonts w:ascii="Times New Roman"/>
          <w:b/>
          <w:i w:val="false"/>
          <w:color w:val="000000"/>
          <w:sz w:val="28"/>
        </w:rPr>
        <w:t>
Қазақстан даму банкi
</w:t>
      </w:r>
      <w:r>
        <w:rPr>
          <w:rFonts w:ascii="Times New Roman"/>
          <w:b w:val="false"/>
          <w:i w:val="false"/>
          <w:color w:val="000000"/>
          <w:sz w:val="28"/>
        </w:rPr>
        <w:t>
 қазiрдің өзінде экономиканың шикізаттық eмec секторында жұмыс істейтiн отандық кәсiпорындарға кредит бөлу жөнiндегі қызметті қолға алып, 23 миллиард теңгеге (150 млн. доллар) жуық кредиттер бердi. Оның міндеті - өңдеуші өнеркәсіп пен өндiрiстiк инфрақұрылымды дамытуға жәрдемдесу.
</w:t>
      </w:r>
      <w:r>
        <w:br/>
      </w:r>
      <w:r>
        <w:rPr>
          <w:rFonts w:ascii="Times New Roman"/>
          <w:b w:val="false"/>
          <w:i w:val="false"/>
          <w:color w:val="000000"/>
          <w:sz w:val="28"/>
        </w:rPr>
        <w:t>
      Yкiметтің сонымен бiрге халықаралық саудаға қатысты саяси тәуекелдi сақтандырумен шұғылдануға тиіс 
</w:t>
      </w:r>
      <w:r>
        <w:rPr>
          <w:rFonts w:ascii="Times New Roman"/>
          <w:b/>
          <w:i w:val="false"/>
          <w:color w:val="000000"/>
          <w:sz w:val="28"/>
        </w:rPr>
        <w:t>
Экспортты сақтандыру жөніндегі корпорация
</w:t>
      </w:r>
      <w:r>
        <w:rPr>
          <w:rFonts w:ascii="Times New Roman"/>
          <w:b w:val="false"/>
          <w:i w:val="false"/>
          <w:color w:val="000000"/>
          <w:sz w:val="28"/>
        </w:rPr>
        <w:t>
 құруы қажет.
</w:t>
      </w:r>
      <w:r>
        <w:br/>
      </w:r>
      <w:r>
        <w:rPr>
          <w:rFonts w:ascii="Times New Roman"/>
          <w:b w:val="false"/>
          <w:i w:val="false"/>
          <w:color w:val="000000"/>
          <w:sz w:val="28"/>
        </w:rPr>
        <w:t>
      Даму жөніндегі мемлекеттік институттардың нарықты алмастырмайтынын немесе ығыстырмайтынын, қайта бәсекеге қабiлеттi экономиканың қозғаушы күшіне айналып, серіктестік қағидаттары негізiнде жеке кәсiпорындарды инновациялық үдерiске тартатынын атап көрсету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1.3. Интеграциялық саясат
</w:t>
      </w:r>
      <w:r>
        <w:rPr>
          <w:rFonts w:ascii="Times New Roman"/>
          <w:b w:val="false"/>
          <w:i w:val="false"/>
          <w:color w:val="000000"/>
          <w:sz w:val="28"/>
        </w:rPr>
        <w:t>
</w:t>
      </w:r>
    </w:p>
    <w:p>
      <w:pPr>
        <w:spacing w:after="0"/>
        <w:ind w:left="0"/>
        <w:jc w:val="both"/>
      </w:pPr>
      <w:r>
        <w:rPr>
          <w:rFonts w:ascii="Times New Roman"/>
          <w:b w:val="false"/>
          <w:i w:val="false"/>
          <w:color w:val="000000"/>
          <w:sz w:val="28"/>
        </w:rPr>
        <w:t>
      Жедел экономикалық өрлеуге бiздiң мемлекетiміздің интеграциялық жаhатшiлiгі жәрдемдесетін болады. Жуырда ТМД-ның opтaқ экономикасының 90 пайыздан астамын құрайтын Ресейдiң, Қазақстанның, Украина мен Беларусьтiң Өңірлiк интеграция ұйымын жасақтау туралы мәлімдегені өздеріңізге белгілi. Бiздiң елiмiз осы бiрлестiктің мұраттарын нақтылы жүзеге асырудың дәйекті жақтаушысы болып қала бередi.
</w:t>
      </w:r>
      <w:r>
        <w:br/>
      </w:r>
      <w:r>
        <w:rPr>
          <w:rFonts w:ascii="Times New Roman"/>
          <w:b w:val="false"/>
          <w:i w:val="false"/>
          <w:color w:val="000000"/>
          <w:sz w:val="28"/>
        </w:rPr>
        <w:t>
      Мұнда көп нәрсе біздiң мемлекеттеріміздің заңнамалық базаларын үйлестiруi және парламентшiлердің бұл үдеріске белсене қатысуына байланысты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1.4. Инвестициялық саясат
</w:t>
      </w:r>
      <w:r>
        <w:rPr>
          <w:rFonts w:ascii="Times New Roman"/>
          <w:b w:val="false"/>
          <w:i w:val="false"/>
          <w:color w:val="000000"/>
          <w:sz w:val="28"/>
        </w:rPr>
        <w:t>
</w:t>
      </w:r>
    </w:p>
    <w:p>
      <w:pPr>
        <w:spacing w:after="0"/>
        <w:ind w:left="0"/>
        <w:jc w:val="both"/>
      </w:pPr>
      <w:r>
        <w:rPr>
          <w:rFonts w:ascii="Times New Roman"/>
          <w:b w:val="false"/>
          <w:i w:val="false"/>
          <w:color w:val="000000"/>
          <w:sz w:val="28"/>
        </w:rPr>
        <w:t>
      Үстiмiздегi онжылдықта әлеуметтік-экономикалық салада жалпы iшкi өнiмді екi есе ұлғайтуды, сөйтіп, негізінен алғанда, кедейшілік пен жұмыссыздық проблемасын шешуді міндетімізге алғанымызды ecкe саламын.
</w:t>
      </w:r>
      <w:r>
        <w:br/>
      </w:r>
      <w:r>
        <w:rPr>
          <w:rFonts w:ascii="Times New Roman"/>
          <w:b w:val="false"/>
          <w:i w:val="false"/>
          <w:color w:val="000000"/>
          <w:sz w:val="28"/>
        </w:rPr>
        <w:t>
      Осыған орай экономика саласында 2004 жылы 
</w:t>
      </w:r>
      <w:r>
        <w:rPr>
          <w:rFonts w:ascii="Times New Roman"/>
          <w:b/>
          <w:i w:val="false"/>
          <w:color w:val="000000"/>
          <w:sz w:val="28"/>
        </w:rPr>
        <w:t>
экономикалық өрлеудiң барынша жоғары қарқынына жету
</w:t>
      </w:r>
      <w:r>
        <w:rPr>
          <w:rFonts w:ascii="Times New Roman"/>
          <w:b w:val="false"/>
          <w:i w:val="false"/>
          <w:color w:val="000000"/>
          <w:sz w:val="28"/>
        </w:rPr>
        <w:t>
 басты міндет ретiнде алға қойылып отыр.
</w:t>
      </w:r>
      <w:r>
        <w:br/>
      </w:r>
      <w:r>
        <w:rPr>
          <w:rFonts w:ascii="Times New Roman"/>
          <w:b w:val="false"/>
          <w:i w:val="false"/>
          <w:color w:val="000000"/>
          <w:sz w:val="28"/>
        </w:rPr>
        <w:t>
      Мұның өзi инвестициялардың тез өсуіне және жалпы ішкі өнімдегі жинақтау нормасының артуына тікелей байланысты.
</w:t>
      </w:r>
      <w:r>
        <w:br/>
      </w:r>
      <w:r>
        <w:rPr>
          <w:rFonts w:ascii="Times New Roman"/>
          <w:b w:val="false"/>
          <w:i w:val="false"/>
          <w:color w:val="000000"/>
          <w:sz w:val="28"/>
        </w:rPr>
        <w:t>
      Экономикалық өсімнiң жоғары қарқынын тұрақты ұстап тұру үшін бiздің таяудағы 4-5 жылдың ішінде негізгі капиталдың IЖӨ-ге қатысты жалпы жинақтау көлемiн 28 пайыз деңгейiне дейiн жеткiзуіміз керек. Соның iшінде мемлекеттiк инвестициялардың IЖӨ жөнiнде 2-ден 4 пайызға дейiнгі өсіміне жету шарт.
</w:t>
      </w:r>
      <w:r>
        <w:br/>
      </w:r>
      <w:r>
        <w:rPr>
          <w:rFonts w:ascii="Times New Roman"/>
          <w:b w:val="false"/>
          <w:i w:val="false"/>
          <w:color w:val="000000"/>
          <w:sz w:val="28"/>
        </w:rPr>
        <w:t>
      Биылғы жылы мемлекеттік бюджеттiң асыра орындалатыны, сөйтiп көкейге қонымды маңызды деңгейге - 
</w:t>
      </w:r>
      <w:r>
        <w:rPr>
          <w:rFonts w:ascii="Times New Roman"/>
          <w:b/>
          <w:i w:val="false"/>
          <w:color w:val="000000"/>
          <w:sz w:val="28"/>
        </w:rPr>
        <w:t>
бiр триллион теңгеге
</w:t>
      </w:r>
      <w:r>
        <w:rPr>
          <w:rFonts w:ascii="Times New Roman"/>
          <w:b w:val="false"/>
          <w:i w:val="false"/>
          <w:color w:val="000000"/>
          <w:sz w:val="28"/>
        </w:rPr>
        <w:t>
 жақындайтыны қазірдiң өзінде бiлiнiп отыр.
</w:t>
      </w:r>
      <w:r>
        <w:br/>
      </w:r>
      <w:r>
        <w:rPr>
          <w:rFonts w:ascii="Times New Roman"/>
          <w:b w:val="false"/>
          <w:i w:val="false"/>
          <w:color w:val="000000"/>
          <w:sz w:val="28"/>
        </w:rPr>
        <w:t>
      Сондықтан, биылғы 
</w:t>
      </w:r>
      <w:r>
        <w:rPr>
          <w:rFonts w:ascii="Times New Roman"/>
          <w:b/>
          <w:i w:val="false"/>
          <w:color w:val="000000"/>
          <w:sz w:val="28"/>
        </w:rPr>
        <w:t>
мамырдың iшiнде-ақ
</w:t>
      </w:r>
      <w:r>
        <w:rPr>
          <w:rFonts w:ascii="Times New Roman"/>
          <w:b w:val="false"/>
          <w:i w:val="false"/>
          <w:color w:val="000000"/>
          <w:sz w:val="28"/>
        </w:rPr>
        <w:t>
 бюджеттi нақтылай түсу қажет, ал экономиканың стратегиялық салаларында жұмыс iстейтiн мемлекеттік iрі кәсiпорындар акцияларының пакеттерін сатудан алынған жоспардан тыс түсімдерді Ұлттық қорға жiберу керек.
</w:t>
      </w:r>
      <w:r>
        <w:br/>
      </w:r>
      <w:r>
        <w:rPr>
          <w:rFonts w:ascii="Times New Roman"/>
          <w:b w:val="false"/>
          <w:i w:val="false"/>
          <w:color w:val="000000"/>
          <w:sz w:val="28"/>
        </w:rPr>
        <w:t>
      Осыған орай мен Үкiметке биылғы жылдың бюджетiн Парламентте нақтылаған кезде 
</w:t>
      </w:r>
      <w:r>
        <w:rPr>
          <w:rFonts w:ascii="Times New Roman"/>
          <w:b/>
          <w:i w:val="false"/>
          <w:color w:val="000000"/>
          <w:sz w:val="28"/>
        </w:rPr>
        <w:t>
артылған қаражатты жинақтауға, сондай-ақ әлеуметтік дамуға бағыттауды
</w:t>
      </w:r>
      <w:r>
        <w:rPr>
          <w:rFonts w:ascii="Times New Roman"/>
          <w:b w:val="false"/>
          <w:i w:val="false"/>
          <w:color w:val="000000"/>
          <w:sz w:val="28"/>
        </w:rPr>
        <w:t>
 тапсырамын.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1.4.1. Мемлекеттiк инвестициялар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Индустриялық-инновациялық бағдарламаның iске асырылуын қамтамасыз ететін жоғарыда аталған қаржы институттарын құру мен капиталдандыру мақсатында:
</w:t>
      </w:r>
      <w:r>
        <w:br/>
      </w:r>
      <w:r>
        <w:rPr>
          <w:rFonts w:ascii="Times New Roman"/>
          <w:b w:val="false"/>
          <w:i w:val="false"/>
          <w:color w:val="000000"/>
          <w:sz w:val="28"/>
        </w:rPr>
        <w:t>
      - Даму банкiнiң жарғылық капиталын ұлғайтуға және оның кредиттік жадығатын молықтыруға - 
</w:t>
      </w:r>
      <w:r>
        <w:rPr>
          <w:rFonts w:ascii="Times New Roman"/>
          <w:b/>
          <w:i w:val="false"/>
          <w:color w:val="000000"/>
          <w:sz w:val="28"/>
        </w:rPr>
        <w:t>
12 миллиард теңге;
</w:t>
      </w:r>
      <w:r>
        <w:rPr>
          <w:rFonts w:ascii="Times New Roman"/>
          <w:b w:val="false"/>
          <w:i w:val="false"/>
          <w:color w:val="000000"/>
          <w:sz w:val="28"/>
        </w:rPr>
        <w:t>
</w:t>
      </w:r>
      <w:r>
        <w:br/>
      </w:r>
      <w:r>
        <w:rPr>
          <w:rFonts w:ascii="Times New Roman"/>
          <w:b w:val="false"/>
          <w:i w:val="false"/>
          <w:color w:val="000000"/>
          <w:sz w:val="28"/>
        </w:rPr>
        <w:t>
      - құрылатын Қазақстан инвестициялық қорының жарғылық капиталына - 
</w:t>
      </w:r>
      <w:r>
        <w:rPr>
          <w:rFonts w:ascii="Times New Roman"/>
          <w:b/>
          <w:i w:val="false"/>
          <w:color w:val="000000"/>
          <w:sz w:val="28"/>
        </w:rPr>
        <w:t>
23 миллиард теңге;
</w:t>
      </w:r>
      <w:r>
        <w:rPr>
          <w:rFonts w:ascii="Times New Roman"/>
          <w:b w:val="false"/>
          <w:i w:val="false"/>
          <w:color w:val="000000"/>
          <w:sz w:val="28"/>
        </w:rPr>
        <w:t>
</w:t>
      </w:r>
      <w:r>
        <w:br/>
      </w:r>
      <w:r>
        <w:rPr>
          <w:rFonts w:ascii="Times New Roman"/>
          <w:b w:val="false"/>
          <w:i w:val="false"/>
          <w:color w:val="000000"/>
          <w:sz w:val="28"/>
        </w:rPr>
        <w:t>
      - құрылатын Инновациялық қорға - 
</w:t>
      </w:r>
      <w:r>
        <w:rPr>
          <w:rFonts w:ascii="Times New Roman"/>
          <w:b/>
          <w:i w:val="false"/>
          <w:color w:val="000000"/>
          <w:sz w:val="28"/>
        </w:rPr>
        <w:t>
3 миллиард теңге;
</w:t>
      </w:r>
      <w:r>
        <w:rPr>
          <w:rFonts w:ascii="Times New Roman"/>
          <w:b w:val="false"/>
          <w:i w:val="false"/>
          <w:color w:val="000000"/>
          <w:sz w:val="28"/>
        </w:rPr>
        <w:t>
</w:t>
      </w:r>
      <w:r>
        <w:br/>
      </w:r>
      <w:r>
        <w:rPr>
          <w:rFonts w:ascii="Times New Roman"/>
          <w:b w:val="false"/>
          <w:i w:val="false"/>
          <w:color w:val="000000"/>
          <w:sz w:val="28"/>
        </w:rPr>
        <w:t>
      - Экспортты сақтандыру жөніндегі корпорация құру үшін - 
</w:t>
      </w:r>
      <w:r>
        <w:rPr>
          <w:rFonts w:ascii="Times New Roman"/>
          <w:b/>
          <w:i w:val="false"/>
          <w:color w:val="000000"/>
          <w:sz w:val="28"/>
        </w:rPr>
        <w:t>
7,7 миллиард
</w:t>
      </w:r>
      <w:r>
        <w:rPr>
          <w:rFonts w:ascii="Times New Roman"/>
          <w:b w:val="false"/>
          <w:i w:val="false"/>
          <w:color w:val="000000"/>
          <w:sz w:val="28"/>
        </w:rPr>
        <w:t>
 теңге жiберудi ұсынамын.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1.4.2. Астананы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Астананы елiмiздiң орталығына көшiрудiң стратегиялық қажеттігі мен тиімділігі және оны oсы заманғы үлгіде абаттандыру керектігі бүгiнгi таңда бiр кездегідей ешкімнің күмән-күдігін туғызбасы анық.
</w:t>
      </w:r>
      <w:r>
        <w:br/>
      </w:r>
      <w:r>
        <w:rPr>
          <w:rFonts w:ascii="Times New Roman"/>
          <w:b w:val="false"/>
          <w:i w:val="false"/>
          <w:color w:val="000000"/>
          <w:sz w:val="28"/>
        </w:rPr>
        <w:t>
      Бас қаламыздың сәулет сұңғатын келiсті ету жөніндегі жасампаздық жоспарларды iске асыруды қолға алған екенбіз, ендеше бұл істі аяқсыз қалдырып, ақырына дейiн жеткiзбеуге бiздiң ешқандай қақымыз жоқ.
</w:t>
      </w:r>
      <w:r>
        <w:br/>
      </w:r>
      <w:r>
        <w:rPr>
          <w:rFonts w:ascii="Times New Roman"/>
          <w:b w:val="false"/>
          <w:i w:val="false"/>
          <w:color w:val="000000"/>
          <w:sz w:val="28"/>
        </w:rPr>
        <w:t>
      Елімiздiң жаңа астанасын салудың экономикалық, саяси және әлеуметтік тиімдiлігі турасында бiз жиі айтып жүрмiз. Айталық, Астана қаласын салу мен дамытуды қолға алған жылдардың ішінде оны абаттандыруға әртүрлi көздерден шамамен 2,5 миллиард доллар жұмсалып, мұның өзi елімiздің экономикалық өcуінe, өндірiсті жандандыруға, жұмыс орындарын құрып, салық алымдарын көбейтуге айтарлықтай үлес қосты.
</w:t>
      </w:r>
      <w:r>
        <w:br/>
      </w:r>
      <w:r>
        <w:rPr>
          <w:rFonts w:ascii="Times New Roman"/>
          <w:b w:val="false"/>
          <w:i w:val="false"/>
          <w:color w:val="000000"/>
          <w:sz w:val="28"/>
        </w:rPr>
        <w:t>
      Астананың үлгісі бойынша елiміздегі барлық облыс орталықтары көркейiп келедi. "Астананың өркендеуi - Қазақстанның өркендеуi" 
</w:t>
      </w:r>
      <w:r>
        <w:rPr>
          <w:rFonts w:ascii="Times New Roman"/>
          <w:b w:val="false"/>
          <w:i w:val="false"/>
          <w:color w:val="000000"/>
          <w:sz w:val="28"/>
        </w:rPr>
        <w:t xml:space="preserve"> бағдарламасы </w:t>
      </w:r>
      <w:r>
        <w:rPr>
          <w:rFonts w:ascii="Times New Roman"/>
          <w:b w:val="false"/>
          <w:i w:val="false"/>
          <w:color w:val="000000"/>
          <w:sz w:val="28"/>
        </w:rPr>
        <w:t>
 жұмыс iстеп тұр.
</w:t>
      </w:r>
      <w:r>
        <w:br/>
      </w:r>
      <w:r>
        <w:rPr>
          <w:rFonts w:ascii="Times New Roman"/>
          <w:b w:val="false"/>
          <w:i w:val="false"/>
          <w:color w:val="000000"/>
          <w:sz w:val="28"/>
        </w:rPr>
        <w:t>
      Бiз астанамыздың құрылысына елеулi үлес қосып жатқан достас елдерге, шетел инвесторларына, отандық кәсіпкерлерге ризашылығымызды бiлдiремiз.
</w:t>
      </w:r>
      <w:r>
        <w:br/>
      </w:r>
      <w:r>
        <w:rPr>
          <w:rFonts w:ascii="Times New Roman"/>
          <w:b w:val="false"/>
          <w:i w:val="false"/>
          <w:color w:val="000000"/>
          <w:sz w:val="28"/>
        </w:rPr>
        <w:t>
      Менiң өтінішім бойынша олар бөлген өтеусіз қаражатқа биылдың өзiнде ғана 200 миллиондай АҚШ доллары сомасына құрылыстар салынып жатыр.
</w:t>
      </w:r>
      <w:r>
        <w:br/>
      </w:r>
      <w:r>
        <w:rPr>
          <w:rFonts w:ascii="Times New Roman"/>
          <w:b w:val="false"/>
          <w:i w:val="false"/>
          <w:color w:val="000000"/>
          <w:sz w:val="28"/>
        </w:rPr>
        <w:t>
      Алайда, алдағы уақытта бiз астана құрылысын оны дамытудың ұзақ мерзiмдi және орта мерзімді жоспарлары мен бағдарламаларының негізінде бюджет қаражатының есебiнен жоспарлы түрде жүргізуге көшуіміз керек.
</w:t>
      </w:r>
      <w:r>
        <w:br/>
      </w:r>
      <w:r>
        <w:rPr>
          <w:rFonts w:ascii="Times New Roman"/>
          <w:b w:val="false"/>
          <w:i w:val="false"/>
          <w:color w:val="000000"/>
          <w:sz w:val="28"/>
        </w:rPr>
        <w:t>
      Yкімет Астана қаласының әкімдігімен бiрлесiп, әлеуметтiк-мәдени мақсаттағы объектілер құрылысының белгiленген жоспарларға сәйкес жүргізілуіне қамқорлық жасауға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1.4.3. Жеке инвестициялар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Бiздің экономикамыздағы 
</w:t>
      </w:r>
      <w:r>
        <w:rPr>
          <w:rFonts w:ascii="Times New Roman"/>
          <w:b/>
          <w:i w:val="false"/>
          <w:color w:val="000000"/>
          <w:sz w:val="28"/>
        </w:rPr>
        <w:t>
жеке сектордың
</w:t>
      </w:r>
      <w:r>
        <w:rPr>
          <w:rFonts w:ascii="Times New Roman"/>
          <w:b w:val="false"/>
          <w:i w:val="false"/>
          <w:color w:val="000000"/>
          <w:sz w:val="28"/>
        </w:rPr>
        <w:t>
 рөлі барған сайын арта беруге тиіс. Бүгінгі таңда зейнетақы жинақтау жүйесiнiң жиынтық капиталы 
</w:t>
      </w:r>
      <w:r>
        <w:rPr>
          <w:rFonts w:ascii="Times New Roman"/>
          <w:b/>
          <w:i w:val="false"/>
          <w:color w:val="000000"/>
          <w:sz w:val="28"/>
        </w:rPr>
        <w:t>
300 миллиард теңгеге
</w:t>
      </w:r>
      <w:r>
        <w:rPr>
          <w:rFonts w:ascii="Times New Roman"/>
          <w:b w:val="false"/>
          <w:i w:val="false"/>
          <w:color w:val="000000"/>
          <w:sz w:val="28"/>
        </w:rPr>
        <w:t>
 жуықтап отыр. Банк жүйесіндегі депозиттер 
</w:t>
      </w:r>
      <w:r>
        <w:rPr>
          <w:rFonts w:ascii="Times New Roman"/>
          <w:b/>
          <w:i w:val="false"/>
          <w:color w:val="000000"/>
          <w:sz w:val="28"/>
        </w:rPr>
        <w:t>
600 миллиард теңгеден
</w:t>
      </w:r>
      <w:r>
        <w:rPr>
          <w:rFonts w:ascii="Times New Roman"/>
          <w:b w:val="false"/>
          <w:i w:val="false"/>
          <w:color w:val="000000"/>
          <w:sz w:val="28"/>
        </w:rPr>
        <w:t>
 асып түсті.
</w:t>
      </w:r>
      <w:r>
        <w:br/>
      </w:r>
      <w:r>
        <w:rPr>
          <w:rFonts w:ascii="Times New Roman"/>
          <w:b w:val="false"/>
          <w:i w:val="false"/>
          <w:color w:val="000000"/>
          <w:sz w:val="28"/>
        </w:rPr>
        <w:t>
      Банктердiң жиынтық меншiк капиталы бiр жылдың ішінде үштің бiрiне ұлғайып, 
</w:t>
      </w:r>
      <w:r>
        <w:rPr>
          <w:rFonts w:ascii="Times New Roman"/>
          <w:b/>
          <w:i w:val="false"/>
          <w:color w:val="000000"/>
          <w:sz w:val="28"/>
        </w:rPr>
        <w:t>
миллиард доллардан
</w:t>
      </w:r>
      <w:r>
        <w:rPr>
          <w:rFonts w:ascii="Times New Roman"/>
          <w:b w:val="false"/>
          <w:i w:val="false"/>
          <w:color w:val="000000"/>
          <w:sz w:val="28"/>
        </w:rPr>
        <w:t>
 асып түсті, ал экономикаға берiлген кредиттер соңғы үш жылда 4,5 есе көбейдi.
</w:t>
      </w:r>
      <w:r>
        <w:br/>
      </w:r>
      <w:r>
        <w:rPr>
          <w:rFonts w:ascii="Times New Roman"/>
          <w:b w:val="false"/>
          <w:i w:val="false"/>
          <w:color w:val="000000"/>
          <w:sz w:val="28"/>
        </w:rPr>
        <w:t>
      Әлбетте, мұның бәрi де экономикалық өрлеудiң жоғары қарқынын қамтамасыз етедi және демеп отырады.
</w:t>
      </w:r>
      <w:r>
        <w:br/>
      </w:r>
      <w:r>
        <w:rPr>
          <w:rFonts w:ascii="Times New Roman"/>
          <w:b w:val="false"/>
          <w:i w:val="false"/>
          <w:color w:val="000000"/>
          <w:sz w:val="28"/>
        </w:rPr>
        <w:t>
      Дегенмен, бiз жеке жинақтаулар мен қорабалардың, ең бастысы экономикаға жасалатын инвестициялардың бұдан әлдеқайда өсе түсуiне мүдделіміз.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1.5. Салық саясаты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Салық азайған сайын, жеке инвестициялар көбейе түседi
</w:t>
      </w:r>
      <w:r>
        <w:rPr>
          <w:rFonts w:ascii="Times New Roman"/>
          <w:b w:val="false"/>
          <w:i w:val="false"/>
          <w:color w:val="000000"/>
          <w:sz w:val="28"/>
        </w:rPr>
        <w:t>
 дегендi даусыз ақиқат санауға әбден болады.
</w:t>
      </w:r>
      <w:r>
        <w:br/>
      </w:r>
      <w:r>
        <w:rPr>
          <w:rFonts w:ascii="Times New Roman"/>
          <w:b w:val="false"/>
          <w:i w:val="false"/>
          <w:color w:val="000000"/>
          <w:sz w:val="28"/>
        </w:rPr>
        <w:t>
      Сондықтан да мен Үкіметке 
</w:t>
      </w:r>
      <w:r>
        <w:rPr>
          <w:rFonts w:ascii="Times New Roman"/>
          <w:b/>
          <w:i w:val="false"/>
          <w:color w:val="000000"/>
          <w:sz w:val="28"/>
        </w:rPr>
        <w:t>
жекелеген салықтардың пәмiн одан әрi кемiту
</w:t>
      </w:r>
      <w:r>
        <w:rPr>
          <w:rFonts w:ascii="Times New Roman"/>
          <w:b w:val="false"/>
          <w:i w:val="false"/>
          <w:color w:val="000000"/>
          <w:sz w:val="28"/>
        </w:rPr>
        <w:t>
 туралы Парламентке ұсыныс енгізудi тапсырамын.
</w:t>
      </w:r>
      <w:r>
        <w:br/>
      </w:r>
      <w:r>
        <w:rPr>
          <w:rFonts w:ascii="Times New Roman"/>
          <w:b w:val="false"/>
          <w:i w:val="false"/>
          <w:color w:val="000000"/>
          <w:sz w:val="28"/>
        </w:rPr>
        <w:t>
      Мен 2004 жылғы 1 қаңтардан бастап:
</w:t>
      </w:r>
      <w:r>
        <w:br/>
      </w:r>
      <w:r>
        <w:rPr>
          <w:rFonts w:ascii="Times New Roman"/>
          <w:b w:val="false"/>
          <w:i w:val="false"/>
          <w:color w:val="000000"/>
          <w:sz w:val="28"/>
        </w:rPr>
        <w:t>
</w:t>
      </w:r>
      <w:r>
        <w:rPr>
          <w:rFonts w:ascii="Times New Roman"/>
          <w:b/>
          <w:i w:val="false"/>
          <w:color w:val="000000"/>
          <w:sz w:val="28"/>
        </w:rPr>
        <w:t>
- қосылған құнға салынатын салықтың пәмін 16-дан 15 пайызға дейін кемiту;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жұмыс берушiлердiң регрессивтiк шәкiл бойынша еңбекке ақы төлеу шығыстарының деңгейiне қарай әлеуметтiк салықты 20-дан 7 пайызға дейін шақтау арқылы оның пәмiн кемiту;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жеке табыс салығының ең жоғарғы пәмiн 30-дан 20 пайызға дейін кемiту
</w:t>
      </w:r>
      <w:r>
        <w:rPr>
          <w:rFonts w:ascii="Times New Roman"/>
          <w:b w:val="false"/>
          <w:i w:val="false"/>
          <w:color w:val="000000"/>
          <w:sz w:val="28"/>
        </w:rPr>
        <w:t>
 қажет деп санаймын.
</w:t>
      </w:r>
      <w:r>
        <w:br/>
      </w:r>
      <w:r>
        <w:rPr>
          <w:rFonts w:ascii="Times New Roman"/>
          <w:b w:val="false"/>
          <w:i w:val="false"/>
          <w:color w:val="000000"/>
          <w:sz w:val="28"/>
        </w:rPr>
        <w:t>
      Yкіметке шағын бизнес субъектілерінің оңайлатылған салық салу жағдайындағы қызметінің оңды тәжiрибесін ескеріп, 
</w:t>
      </w:r>
      <w:r>
        <w:rPr>
          <w:rFonts w:ascii="Times New Roman"/>
          <w:b/>
          <w:i w:val="false"/>
          <w:color w:val="000000"/>
          <w:sz w:val="28"/>
        </w:rPr>
        <w:t>
арнайы салық уәжiптерінің аясын кеңейту мүмкіндігін
</w:t>
      </w:r>
      <w:r>
        <w:rPr>
          <w:rFonts w:ascii="Times New Roman"/>
          <w:b w:val="false"/>
          <w:i w:val="false"/>
          <w:color w:val="000000"/>
          <w:sz w:val="28"/>
        </w:rPr>
        <w:t>
 зерделеуді тапсырамын.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Әлеуметтік даму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өрлеу қарқынын еселей келе, біз елiмiздiң экономикалық қуатын нығайтып қана қоймаймыз, сонымен қатар әлеуметтік даму міндеттерін шешу үшiн барынша кең мүмкіндіктеp ашамыз.
</w:t>
      </w:r>
      <w:r>
        <w:br/>
      </w:r>
      <w:r>
        <w:rPr>
          <w:rFonts w:ascii="Times New Roman"/>
          <w:b w:val="false"/>
          <w:i w:val="false"/>
          <w:color w:val="000000"/>
          <w:sz w:val="28"/>
        </w:rPr>
        <w:t>
      Бұл саясаттың маңызды бiр бөлiгі - 
</w:t>
      </w:r>
      <w:r>
        <w:rPr>
          <w:rFonts w:ascii="Times New Roman"/>
          <w:b/>
          <w:i w:val="false"/>
          <w:color w:val="000000"/>
          <w:sz w:val="28"/>
        </w:rPr>
        <w:t>
зейнетақы мен жалақыны одан әрi арттыра беру.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2.1. Зейнетақылар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Зейнетақының ең төменгі деңгейін 
</w:t>
      </w:r>
      <w:r>
        <w:rPr>
          <w:rFonts w:ascii="Times New Roman"/>
          <w:b/>
          <w:i w:val="false"/>
          <w:color w:val="000000"/>
          <w:sz w:val="28"/>
        </w:rPr>
        <w:t>
5,5 мың теңгеге дейiн ұлғайту
</w:t>
      </w:r>
      <w:r>
        <w:rPr>
          <w:rFonts w:ascii="Times New Roman"/>
          <w:b w:val="false"/>
          <w:i w:val="false"/>
          <w:color w:val="000000"/>
          <w:sz w:val="28"/>
        </w:rPr>
        <w:t>
 қажет деп санаймын.
</w:t>
      </w:r>
      <w:r>
        <w:br/>
      </w:r>
      <w:r>
        <w:rPr>
          <w:rFonts w:ascii="Times New Roman"/>
          <w:b w:val="false"/>
          <w:i w:val="false"/>
          <w:color w:val="000000"/>
          <w:sz w:val="28"/>
        </w:rPr>
        <w:t>
      Әрбiр зейнеткердiң еңбектегi еншiсiн, жұмыс өтілін, зейнеткерлікке шыққан кездегі жалақысын ескеріп, 
</w:t>
      </w:r>
      <w:r>
        <w:rPr>
          <w:rFonts w:ascii="Times New Roman"/>
          <w:b/>
          <w:i w:val="false"/>
          <w:color w:val="000000"/>
          <w:sz w:val="28"/>
        </w:rPr>
        <w:t>
зейнетақылардың неғұрлым әділетті шамасын белгiлейтiн
</w:t>
      </w:r>
      <w:r>
        <w:rPr>
          <w:rFonts w:ascii="Times New Roman"/>
          <w:b w:val="false"/>
          <w:i w:val="false"/>
          <w:color w:val="000000"/>
          <w:sz w:val="28"/>
        </w:rPr>
        <w:t>
 уақыт та жетті, әрі елiмiздiң оған мүмкіндігі де пайда болды деген ойдамын. Мұның өзi 
</w:t>
      </w:r>
      <w:r>
        <w:rPr>
          <w:rFonts w:ascii="Times New Roman"/>
          <w:b/>
          <w:i w:val="false"/>
          <w:color w:val="000000"/>
          <w:sz w:val="28"/>
        </w:rPr>
        <w:t>
миллионға тарта
</w:t>
      </w:r>
      <w:r>
        <w:rPr>
          <w:rFonts w:ascii="Times New Roman"/>
          <w:b w:val="false"/>
          <w:i w:val="false"/>
          <w:color w:val="000000"/>
          <w:sz w:val="28"/>
        </w:rPr>
        <w:t>
 зейнеткердiң зейнетақысын арттыруға мүмкіндік бередi.
</w:t>
      </w:r>
      <w:r>
        <w:br/>
      </w:r>
      <w:r>
        <w:rPr>
          <w:rFonts w:ascii="Times New Roman"/>
          <w:b w:val="false"/>
          <w:i w:val="false"/>
          <w:color w:val="000000"/>
          <w:sz w:val="28"/>
        </w:rPr>
        <w:t>
      Осы күрделi әрі едәуір қымбатқа түсетін, алайда абыройлы міндеттi шешуге бiз кідірiссіз, 
</w:t>
      </w:r>
      <w:r>
        <w:rPr>
          <w:rFonts w:ascii="Times New Roman"/>
          <w:b/>
          <w:i w:val="false"/>
          <w:color w:val="000000"/>
          <w:sz w:val="28"/>
        </w:rPr>
        <w:t>
биылғы 1 маусымнан бастап
</w:t>
      </w:r>
      <w:r>
        <w:rPr>
          <w:rFonts w:ascii="Times New Roman"/>
          <w:b w:val="false"/>
          <w:i w:val="false"/>
          <w:color w:val="000000"/>
          <w:sz w:val="28"/>
        </w:rPr>
        <w:t>
 кірiсуімiз керек. Yкiметке 
</w:t>
      </w:r>
      <w:r>
        <w:rPr>
          <w:rFonts w:ascii="Times New Roman"/>
          <w:b/>
          <w:i w:val="false"/>
          <w:color w:val="000000"/>
          <w:sz w:val="28"/>
        </w:rPr>
        <w:t>
зейнетақылардың саралап арттырылуын жүзеге асыруды: биылғы 1 маусымнан бастап оларды қайта есептеудi, ал 1 шілдеден бастап төлеуге кiрiсудi тапсырамын. Жаңа ең төменгі зейнетақы да 1 шiлдеден бастап төленетiн болсын.
</w:t>
      </w:r>
      <w:r>
        <w:rPr>
          <w:rFonts w:ascii="Times New Roman"/>
          <w:b w:val="false"/>
          <w:i w:val="false"/>
          <w:color w:val="000000"/>
          <w:sz w:val="28"/>
        </w:rPr>
        <w:t>
</w:t>
      </w:r>
      <w:r>
        <w:br/>
      </w:r>
      <w:r>
        <w:rPr>
          <w:rFonts w:ascii="Times New Roman"/>
          <w:b w:val="false"/>
          <w:i w:val="false"/>
          <w:color w:val="000000"/>
          <w:sz w:val="28"/>
        </w:rPr>
        <w:t>
      Есеп бұл үшін бiр жарым жылдың iшiнде қосымша 60 миллиард теңге, соның ішінде биылдың өзінде 20 миллиард теңгедей бөлу қажет болатынын көрсетіп отыр.
</w:t>
      </w:r>
      <w:r>
        <w:br/>
      </w:r>
      <w:r>
        <w:rPr>
          <w:rFonts w:ascii="Times New Roman"/>
          <w:b w:val="false"/>
          <w:i w:val="false"/>
          <w:color w:val="000000"/>
          <w:sz w:val="28"/>
        </w:rPr>
        <w:t>
      Соның нәтижесiнде зейнетақылардың opташа мөлшерi келесi жылы 
</w:t>
      </w:r>
      <w:r>
        <w:rPr>
          <w:rFonts w:ascii="Times New Roman"/>
          <w:b/>
          <w:i w:val="false"/>
          <w:color w:val="000000"/>
          <w:sz w:val="28"/>
        </w:rPr>
        <w:t>
сегiз мың теңге
</w:t>
      </w:r>
      <w:r>
        <w:rPr>
          <w:rFonts w:ascii="Times New Roman"/>
          <w:b w:val="false"/>
          <w:i w:val="false"/>
          <w:color w:val="000000"/>
          <w:sz w:val="28"/>
        </w:rPr>
        <w:t>
 деңгейiнен асып түсуге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2.2. Жалақы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Ең төменгi жалақы,
</w:t>
      </w:r>
      <w:r>
        <w:rPr>
          <w:rFonts w:ascii="Times New Roman"/>
          <w:b w:val="false"/>
          <w:i w:val="false"/>
          <w:color w:val="000000"/>
          <w:sz w:val="28"/>
        </w:rPr>
        <w:t>
 әлбетте, ең төменгі эейнетақыдан артық болуға тиіс екеніне қарамастан, ол биыл ғана сол деңгейге жетіп отыр.
</w:t>
      </w:r>
      <w:r>
        <w:br/>
      </w:r>
      <w:r>
        <w:rPr>
          <w:rFonts w:ascii="Times New Roman"/>
          <w:b w:val="false"/>
          <w:i w:val="false"/>
          <w:color w:val="000000"/>
          <w:sz w:val="28"/>
        </w:rPr>
        <w:t>
      Сондықтан да 
</w:t>
      </w:r>
      <w:r>
        <w:rPr>
          <w:rFonts w:ascii="Times New Roman"/>
          <w:b/>
          <w:i w:val="false"/>
          <w:color w:val="000000"/>
          <w:sz w:val="28"/>
        </w:rPr>
        <w:t>
келесi жылдың 1 қаңтарынан бастап, жалақы 5000 теңгеден 6600 теңгеге дейiн, немесе 32 пайыз өсірiлетiн болады.
</w:t>
      </w:r>
      <w:r>
        <w:rPr>
          <w:rFonts w:ascii="Times New Roman"/>
          <w:b w:val="false"/>
          <w:i w:val="false"/>
          <w:color w:val="000000"/>
          <w:sz w:val="28"/>
        </w:rPr>
        <w:t>
</w:t>
      </w:r>
      <w:r>
        <w:br/>
      </w:r>
      <w:r>
        <w:rPr>
          <w:rFonts w:ascii="Times New Roman"/>
          <w:b w:val="false"/>
          <w:i w:val="false"/>
          <w:color w:val="000000"/>
          <w:sz w:val="28"/>
        </w:rPr>
        <w:t>
      Мұның алдындағы жылдары бiз бюджеттегi мекемелер қызметкерлерінің жалақысын көтерген едiк. Өткен жылы тек мұғалiмдердің өздерiне ғана жалақы 35 пайыздан астам көбейтілдi.
</w:t>
      </w:r>
      <w:r>
        <w:br/>
      </w:r>
      <w:r>
        <w:rPr>
          <w:rFonts w:ascii="Times New Roman"/>
          <w:b w:val="false"/>
          <w:i w:val="false"/>
          <w:color w:val="000000"/>
          <w:sz w:val="28"/>
        </w:rPr>
        <w:t>
      Белсендi әлеуметтiк саясатымызды одан әрi жалғастыра беремiз, сөйтiп келесi жылдан бастап 
</w:t>
      </w:r>
      <w:r>
        <w:rPr>
          <w:rFonts w:ascii="Times New Roman"/>
          <w:b/>
          <w:i w:val="false"/>
          <w:color w:val="000000"/>
          <w:sz w:val="28"/>
        </w:rPr>
        <w:t>
бюджеттiк сала қызметкерлерiнiң  жалақысы орта есеппен тағы да 20 пайыз ұлғайтылады.
</w:t>
      </w:r>
      <w:r>
        <w:rPr>
          <w:rFonts w:ascii="Times New Roman"/>
          <w:b w:val="false"/>
          <w:i w:val="false"/>
          <w:color w:val="000000"/>
          <w:sz w:val="28"/>
        </w:rPr>
        <w:t>
 Бұл ретте еңбекке ақы төлеу жүйесiн одан әрi жетiлдiре беру жоспарланып отыр.
</w:t>
      </w:r>
      <w:r>
        <w:br/>
      </w:r>
      <w:r>
        <w:rPr>
          <w:rFonts w:ascii="Times New Roman"/>
          <w:b w:val="false"/>
          <w:i w:val="false"/>
          <w:color w:val="000000"/>
          <w:sz w:val="28"/>
        </w:rPr>
        <w:t>
      Сонымен бip мезгілде еңбекке ақы төлеудiң әзiрленiп жатқан жаңа жүйесiнiң ауқымында 
</w:t>
      </w:r>
      <w:r>
        <w:rPr>
          <w:rFonts w:ascii="Times New Roman"/>
          <w:b/>
          <w:i w:val="false"/>
          <w:color w:val="000000"/>
          <w:sz w:val="28"/>
        </w:rPr>
        <w:t>
мемлекеттiк қызметшілердiң жалақысы орта есеппен 50 пайыз арттырылады.
</w:t>
      </w:r>
      <w:r>
        <w:rPr>
          <w:rFonts w:ascii="Times New Roman"/>
          <w:b w:val="false"/>
          <w:i w:val="false"/>
          <w:color w:val="000000"/>
          <w:sz w:val="28"/>
        </w:rPr>
        <w:t>
</w:t>
      </w:r>
      <w:r>
        <w:br/>
      </w:r>
      <w:r>
        <w:rPr>
          <w:rFonts w:ascii="Times New Roman"/>
          <w:b w:val="false"/>
          <w:i w:val="false"/>
          <w:color w:val="000000"/>
          <w:sz w:val="28"/>
        </w:rPr>
        <w:t>
      Бұл жолы Yкiмет еңбекақы төлемі кестесін бірінші кезекте ақысы төмен қызметкерлердің жалақысын көтеруді ескере отырып, нақтылай түсуге тиіс.
</w:t>
      </w:r>
      <w:r>
        <w:br/>
      </w:r>
      <w:r>
        <w:rPr>
          <w:rFonts w:ascii="Times New Roman"/>
          <w:b w:val="false"/>
          <w:i w:val="false"/>
          <w:color w:val="000000"/>
          <w:sz w:val="28"/>
        </w:rPr>
        <w:t>
      Тұтас алғанда 2004 жылы жалақыны көбейтуге мемлекет бюджеттен 50 миллиард теңгеден аса қаражат бөлінедi.
</w:t>
      </w:r>
      <w:r>
        <w:br/>
      </w:r>
      <w:r>
        <w:rPr>
          <w:rFonts w:ascii="Times New Roman"/>
          <w:b w:val="false"/>
          <w:i w:val="false"/>
          <w:color w:val="000000"/>
          <w:sz w:val="28"/>
        </w:rPr>
        <w:t>
      Сонымен қатар 
</w:t>
      </w:r>
      <w:r>
        <w:rPr>
          <w:rFonts w:ascii="Times New Roman"/>
          <w:b/>
          <w:i w:val="false"/>
          <w:color w:val="000000"/>
          <w:sz w:val="28"/>
        </w:rPr>
        <w:t>
табыс деңгейі төмен  адамдарға қолдау көрсету үшiн Үкiметке салықтарды кемiту кезiнде жеке табыс салығын есептеуге қажеттi салық салынбайтын ең төменгi мөлшердi кем дегенде 30 пайыз көтерудi тапсырамын.
</w:t>
      </w:r>
      <w:r>
        <w:rPr>
          <w:rFonts w:ascii="Times New Roman"/>
          <w:b w:val="false"/>
          <w:i w:val="false"/>
          <w:color w:val="000000"/>
          <w:sz w:val="28"/>
        </w:rPr>
        <w:t>
</w:t>
      </w:r>
      <w:r>
        <w:br/>
      </w:r>
      <w:r>
        <w:rPr>
          <w:rFonts w:ascii="Times New Roman"/>
          <w:b w:val="false"/>
          <w:i w:val="false"/>
          <w:color w:val="000000"/>
          <w:sz w:val="28"/>
        </w:rPr>
        <w:t>
      Бұл шаралар табысы төмен қазақстандықтардың көпшiлігінің әл-ауқатын жақсартуға мүмкiндiк бередi әрi жұмыссыздықты едәуiр қысқартудың маңызды тұтқасына айналады.
</w:t>
      </w:r>
      <w:r>
        <w:br/>
      </w:r>
      <w:r>
        <w:rPr>
          <w:rFonts w:ascii="Times New Roman"/>
          <w:b w:val="false"/>
          <w:i w:val="false"/>
          <w:color w:val="000000"/>
          <w:sz w:val="28"/>
        </w:rPr>
        <w:t>
      Енді бiр маңызды мәселе туралы. Бiз еліміздің көшi-қон шығынының орнын толтырудың жайын да байсалды ойластыруымыз керек. Бұл түйiндi мәселе, өз жоспарларымызды іске асыруымыз осы мәселенi шешуімізге де байланысты болмақ.
</w:t>
      </w:r>
      <w:r>
        <w:br/>
      </w:r>
      <w:r>
        <w:rPr>
          <w:rFonts w:ascii="Times New Roman"/>
          <w:b w:val="false"/>
          <w:i w:val="false"/>
          <w:color w:val="000000"/>
          <w:sz w:val="28"/>
        </w:rPr>
        <w:t>
      Сол себептi Yкімет:
</w:t>
      </w:r>
      <w:r>
        <w:br/>
      </w:r>
      <w:r>
        <w:rPr>
          <w:rFonts w:ascii="Times New Roman"/>
          <w:b w:val="false"/>
          <w:i w:val="false"/>
          <w:color w:val="000000"/>
          <w:sz w:val="28"/>
        </w:rPr>
        <w:t>
      - тууды өсіруді;
</w:t>
      </w:r>
      <w:r>
        <w:br/>
      </w:r>
      <w:r>
        <w:rPr>
          <w:rFonts w:ascii="Times New Roman"/>
          <w:b w:val="false"/>
          <w:i w:val="false"/>
          <w:color w:val="000000"/>
          <w:sz w:val="28"/>
        </w:rPr>
        <w:t>
      - денсаулық сақтауды жақсарту есебінен өлім-жітімді кемітуді;
</w:t>
      </w:r>
      <w:r>
        <w:br/>
      </w:r>
      <w:r>
        <w:rPr>
          <w:rFonts w:ascii="Times New Roman"/>
          <w:b w:val="false"/>
          <w:i w:val="false"/>
          <w:color w:val="000000"/>
          <w:sz w:val="28"/>
        </w:rPr>
        <w:t>
      - ең әуелі еңбекке жарамды жастағы бұрыңғы қазақстандықтар есебiнен оралушыларды қабылдауды ұлғайтуды қарастыратын бағдарлама әзірлеуге тиіс.
</w:t>
      </w:r>
      <w:r>
        <w:br/>
      </w:r>
      <w:r>
        <w:rPr>
          <w:rFonts w:ascii="Times New Roman"/>
          <w:b w:val="false"/>
          <w:i w:val="false"/>
          <w:color w:val="000000"/>
          <w:sz w:val="28"/>
        </w:rPr>
        <w:t>
      Осыған сүйеніп, мен сондай-ақ келесі жылы оралмандарға арналған шаманы екі есе ұлғайту, әрi осы мақсатқа қосымша екі миллиард теңге жұмсау жөнінде мiндет қоямын.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2.3. Мәдени-тарихи мұраны сақтау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Руханият пен білім беру салаларын
</w:t>
      </w:r>
      <w:r>
        <w:rPr>
          <w:rFonts w:ascii="Times New Roman"/>
          <w:b w:val="false"/>
          <w:i w:val="false"/>
          <w:color w:val="000000"/>
          <w:sz w:val="28"/>
        </w:rPr>
        <w:t>
 дамытудың аса маңызды құрамдас бөлiгi ретiнде биыл бiрқатар ауқымды жобалардың басын қосатын 
</w:t>
      </w:r>
      <w:r>
        <w:rPr>
          <w:rFonts w:ascii="Times New Roman"/>
          <w:b/>
          <w:i w:val="false"/>
          <w:color w:val="000000"/>
          <w:sz w:val="28"/>
        </w:rPr>
        <w:t>
"Мәдени мұра" арнаулы орта мерзімдi бағдарламасын
</w:t>
      </w:r>
      <w:r>
        <w:rPr>
          <w:rFonts w:ascii="Times New Roman"/>
          <w:b w:val="false"/>
          <w:i w:val="false"/>
          <w:color w:val="000000"/>
          <w:sz w:val="28"/>
        </w:rPr>
        <w:t>
 әзiрлеп, іске асыруға кірісуді ұсынамын.
</w:t>
      </w:r>
      <w:r>
        <w:br/>
      </w:r>
      <w:r>
        <w:rPr>
          <w:rFonts w:ascii="Times New Roman"/>
          <w:b w:val="false"/>
          <w:i w:val="false"/>
          <w:color w:val="000000"/>
          <w:sz w:val="28"/>
        </w:rPr>
        <w:t>
      Оның мақсаты: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Біріншіден,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халықтың орасан мол мәдени мұрасын,
</w:t>
      </w:r>
      <w:r>
        <w:rPr>
          <w:rFonts w:ascii="Times New Roman"/>
          <w:b w:val="false"/>
          <w:i w:val="false"/>
          <w:color w:val="000000"/>
          <w:sz w:val="28"/>
        </w:rPr>
        <w:t>
 соның iшiнде осы заманғы ұлттық мәдениетiн, фольклорын, дәстүрлерi мен салттарын 
</w:t>
      </w:r>
      <w:r>
        <w:rPr>
          <w:rFonts w:ascii="Times New Roman"/>
          <w:b/>
          <w:i w:val="false"/>
          <w:color w:val="000000"/>
          <w:sz w:val="28"/>
        </w:rPr>
        <w:t>
зерделеудің бiртұтас жүйесiн жасау.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Екіншіден,
</w:t>
      </w:r>
      <w:r>
        <w:rPr>
          <w:rFonts w:ascii="Times New Roman"/>
          <w:b/>
          <w:i w:val="false"/>
          <w:color w:val="000000"/>
          <w:sz w:val="28"/>
        </w:rPr>
        <w:t>
</w:t>
      </w:r>
      <w:r>
        <w:rPr>
          <w:rFonts w:ascii="Times New Roman"/>
          <w:b w:val="false"/>
          <w:i w:val="false"/>
          <w:color w:val="000000"/>
          <w:sz w:val="28"/>
        </w:rPr>
        <w:t>
 ұлттық тарих үшiн ерекше маңызы бар 
</w:t>
      </w:r>
      <w:r>
        <w:rPr>
          <w:rFonts w:ascii="Times New Roman"/>
          <w:b/>
          <w:i w:val="false"/>
          <w:color w:val="000000"/>
          <w:sz w:val="28"/>
        </w:rPr>
        <w:t>
елеулi мәдени-тарихи және сәулет ескерткіштерiн қалпына келтiрудi
</w:t>
      </w:r>
      <w:r>
        <w:rPr>
          <w:rFonts w:ascii="Times New Roman"/>
          <w:b w:val="false"/>
          <w:i w:val="false"/>
          <w:color w:val="000000"/>
          <w:sz w:val="28"/>
        </w:rPr>
        <w:t>
 қамтамасыз ету.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Үшіншiден,
</w:t>
      </w:r>
      <w:r>
        <w:rPr>
          <w:rFonts w:ascii="Times New Roman"/>
          <w:b/>
          <w:i w:val="false"/>
          <w:color w:val="000000"/>
          <w:sz w:val="28"/>
        </w:rPr>
        <w:t>
</w:t>
      </w:r>
      <w:r>
        <w:rPr>
          <w:rFonts w:ascii="Times New Roman"/>
          <w:b w:val="false"/>
          <w:i w:val="false"/>
          <w:color w:val="000000"/>
          <w:sz w:val="28"/>
        </w:rPr>
        <w:t>
 ұлттық әдебиет пен жазудың санғасырлық тәжiрибесiн қорыту және 
</w:t>
      </w:r>
      <w:r>
        <w:rPr>
          <w:rFonts w:ascii="Times New Roman"/>
          <w:b/>
          <w:i w:val="false"/>
          <w:color w:val="000000"/>
          <w:sz w:val="28"/>
        </w:rPr>
        <w:t>
кеңейтiлген көркем, ғылыми, өмiрбаяндық дестелер жасау.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Төртіншіден,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мемлекеттік тiлде әлемдiк ғылыми ойдың, мәдениет пен әдебиеттің үздiк жетiстiктерi негізiнде гуманитарлық білім берудің толымды қорын жасау.
</w:t>
      </w:r>
      <w:r>
        <w:rPr>
          <w:rFonts w:ascii="Times New Roman"/>
          <w:b w:val="false"/>
          <w:i w:val="false"/>
          <w:color w:val="000000"/>
          <w:sz w:val="28"/>
        </w:rPr>
        <w:t>
</w:t>
      </w:r>
      <w:r>
        <w:br/>
      </w:r>
      <w:r>
        <w:rPr>
          <w:rFonts w:ascii="Times New Roman"/>
          <w:b w:val="false"/>
          <w:i w:val="false"/>
          <w:color w:val="000000"/>
          <w:sz w:val="28"/>
        </w:rPr>
        <w:t>
      Мәдени-рухани даму жөнiндегi шаралардың iшiнде 
</w:t>
      </w:r>
      <w:r>
        <w:rPr>
          <w:rFonts w:ascii="Times New Roman"/>
          <w:b/>
          <w:i w:val="false"/>
          <w:color w:val="000000"/>
          <w:sz w:val="28"/>
        </w:rPr>
        <w:t>
бiздiң бас қаламыздың мәдени ортасын
</w:t>
      </w:r>
      <w:r>
        <w:rPr>
          <w:rFonts w:ascii="Times New Roman"/>
          <w:b w:val="false"/>
          <w:i w:val="false"/>
          <w:color w:val="000000"/>
          <w:sz w:val="28"/>
        </w:rPr>
        <w:t>
 қалыптастыруға айрықша назар аударылуға тиiс.
</w:t>
      </w:r>
      <w:r>
        <w:br/>
      </w:r>
      <w:r>
        <w:rPr>
          <w:rFonts w:ascii="Times New Roman"/>
          <w:b w:val="false"/>
          <w:i w:val="false"/>
          <w:color w:val="000000"/>
          <w:sz w:val="28"/>
        </w:rPr>
        <w:t>
      Yкiметке үш ай мерзiмнiң iшiнде Президент Әкiмшiлiгiнiң қатысуымен осы орайда тиiстi шешiм әзiрлеудi тапсырамын.
</w:t>
      </w:r>
    </w:p>
    <w:p>
      <w:pPr>
        <w:spacing w:after="0"/>
        <w:ind w:left="0"/>
        <w:jc w:val="both"/>
      </w:pPr>
      <w:r>
        <w:rPr>
          <w:rFonts w:ascii="Times New Roman"/>
          <w:b w:val="false"/>
          <w:i w:val="false"/>
          <w:color w:val="000000"/>
          <w:sz w:val="28"/>
        </w:rPr>
        <w:t>
</w:t>
      </w:r>
      <w:r>
        <w:rPr>
          <w:rFonts w:ascii="Times New Roman"/>
          <w:b/>
          <w:i w:val="false"/>
          <w:color w:val="000000"/>
          <w:sz w:val="28"/>
        </w:rPr>
        <w:t>
* * *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ұсынып отырған барлық шаралар, әcipece, әлеуметтік даму мен экономикалық өсiмнiң жоғары қарқынын ұстап тұру мақсатындағы жинақтаулар қажеттігі жағынан алғанда теңдестірiлген әрi бiздiң мүмкіндіктерiмiзге сай келедi.
</w:t>
      </w:r>
      <w:r>
        <w:br/>
      </w:r>
      <w:r>
        <w:rPr>
          <w:rFonts w:ascii="Times New Roman"/>
          <w:b w:val="false"/>
          <w:i w:val="false"/>
          <w:color w:val="000000"/>
          <w:sz w:val="28"/>
        </w:rPr>
        <w:t>
      Сондықтан да Парламент депутаттарынан осы ұсынысты қолдауды сұраймын. Бұл шаралардың 
</w:t>
      </w:r>
      <w:r>
        <w:rPr>
          <w:rFonts w:ascii="Times New Roman"/>
          <w:b/>
          <w:i w:val="false"/>
          <w:color w:val="000000"/>
          <w:sz w:val="28"/>
        </w:rPr>
        <w:t>
біздің азаматтарымыздың едәуiр бөлегiнiң әл-ауқатын айтарлықтай жақсартатынына
</w:t>
      </w:r>
      <w:r>
        <w:rPr>
          <w:rFonts w:ascii="Times New Roman"/>
          <w:b w:val="false"/>
          <w:i w:val="false"/>
          <w:color w:val="000000"/>
          <w:sz w:val="28"/>
        </w:rPr>
        <w:t>
 күмән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ІII. Демократияландыру және тиімді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Біздiң 
</w:t>
      </w:r>
      <w:r>
        <w:rPr>
          <w:rFonts w:ascii="Times New Roman"/>
          <w:b/>
          <w:i w:val="false"/>
          <w:color w:val="000000"/>
          <w:sz w:val="28"/>
        </w:rPr>
        <w:t>
алдымен экономика, содан кейiн ғана саясат
</w:t>
      </w:r>
      <w:r>
        <w:rPr>
          <w:rFonts w:ascii="Times New Roman"/>
          <w:b w:val="false"/>
          <w:i w:val="false"/>
          <w:color w:val="000000"/>
          <w:sz w:val="28"/>
        </w:rPr>
        <w:t>
 дейтін қағидатқа сүйенiп, дәйектi түрде ашық қоғамға қарай iлгерiлеп келе жатқанымыз қазақстандықтарға мәлiм.
</w:t>
      </w:r>
      <w:r>
        <w:br/>
      </w:r>
      <w:r>
        <w:rPr>
          <w:rFonts w:ascii="Times New Roman"/>
          <w:b w:val="false"/>
          <w:i w:val="false"/>
          <w:color w:val="000000"/>
          <w:sz w:val="28"/>
        </w:rPr>
        <w:t>
      Алайда, бiзге басқа да жәйттер белгілi.
</w:t>
      </w:r>
      <w:r>
        <w:br/>
      </w:r>
      <w:r>
        <w:rPr>
          <w:rFonts w:ascii="Times New Roman"/>
          <w:b w:val="false"/>
          <w:i w:val="false"/>
          <w:color w:val="000000"/>
          <w:sz w:val="28"/>
        </w:rPr>
        <w:t>
      Егер 90-шы жылдардың басында ел билiгiн қолдан шығарып алсақ, онда ауыр дағдарыс жылдарында әрi көп ұлтты мемлекеттiң жағдайында бiздiң мемлекеттіктен де айырылып, экономиканы реформалау мiндеттерiн де шеше алмаған болар едiк. Бұған нақты мысалдар бар. Ал бiз бүгiнгі күнi өзiмiздiң табысқа жеткенiміздi мәлiмдеп отырмыз.
</w:t>
      </w:r>
      <w:r>
        <w:br/>
      </w:r>
      <w:r>
        <w:rPr>
          <w:rFonts w:ascii="Times New Roman"/>
          <w:b w:val="false"/>
          <w:i w:val="false"/>
          <w:color w:val="000000"/>
          <w:sz w:val="28"/>
        </w:rPr>
        <w:t>
      Елiмiздiң экономика мен мемлекеттiк құрылыстағы жетістіктерi қоғам дамуының кезекті кезеңi ретiнде 
</w:t>
      </w:r>
      <w:r>
        <w:rPr>
          <w:rFonts w:ascii="Times New Roman"/>
          <w:b/>
          <w:i w:val="false"/>
          <w:color w:val="000000"/>
          <w:sz w:val="28"/>
        </w:rPr>
        <w:t>
саяси жүйені одан әрi ырықтандыру мәселелерiне баса көңiл бөлуге жағдай жасайды. Өзiмiздің бүгінгі болмысымызды екшей келгенде, мұны азаматтық қоғам дамуының кезекті кезеңі болады деу керек.
</w:t>
      </w:r>
      <w:r>
        <w:rPr>
          <w:rFonts w:ascii="Times New Roman"/>
          <w:b w:val="false"/>
          <w:i w:val="false"/>
          <w:color w:val="000000"/>
          <w:sz w:val="28"/>
        </w:rPr>
        <w:t>
</w:t>
      </w:r>
      <w:r>
        <w:br/>
      </w:r>
      <w:r>
        <w:rPr>
          <w:rFonts w:ascii="Times New Roman"/>
          <w:b w:val="false"/>
          <w:i w:val="false"/>
          <w:color w:val="000000"/>
          <w:sz w:val="28"/>
        </w:rPr>
        <w:t>
      Бүгін бiзде демократия мен азаматтық қоғамның iргелi институттары құрылып отыр.
</w:t>
      </w:r>
      <w:r>
        <w:br/>
      </w:r>
      <w:r>
        <w:rPr>
          <w:rFonts w:ascii="Times New Roman"/>
          <w:b w:val="false"/>
          <w:i w:val="false"/>
          <w:color w:val="000000"/>
          <w:sz w:val="28"/>
        </w:rPr>
        <w:t>
      Соңғы уақыттың өзiнде ғана бiзде омбудсмен институты белгiленiп, Ұлттық кеңес, Бұқаралық ақпарат құралдары жөніндегі Қоғамдық кеңес құрылды.
</w:t>
      </w:r>
      <w:r>
        <w:br/>
      </w:r>
      <w:r>
        <w:rPr>
          <w:rFonts w:ascii="Times New Roman"/>
          <w:b w:val="false"/>
          <w:i w:val="false"/>
          <w:color w:val="000000"/>
          <w:sz w:val="28"/>
        </w:rPr>
        <w:t>
      Yкіметтің жанында алдағы уақыттағы демократияландыру мен азаматтық қоғамды дамыту жөнiнде ұсыныстар әзiрлейтiн Тұрақты жұмыс істейтін Кеңес қызмет атқарып жатыр.
</w:t>
      </w:r>
      <w:r>
        <w:br/>
      </w:r>
      <w:r>
        <w:rPr>
          <w:rFonts w:ascii="Times New Roman"/>
          <w:b w:val="false"/>
          <w:i w:val="false"/>
          <w:color w:val="000000"/>
          <w:sz w:val="28"/>
        </w:rPr>
        <w:t>
      Партиялар туралы жаңа заң қабылданғаннан кейiн елiмiздегі партия жүйесi нығайып келедi, үкіметтік емес ұйымдардың белсенділiгi арта түстi, әрі, ең бастысы, қоғамда саяси мәдениеттiң демократиялық үлгiсi тамыр тарта бастады.
</w:t>
      </w:r>
      <w:r>
        <w:br/>
      </w:r>
      <w:r>
        <w:rPr>
          <w:rFonts w:ascii="Times New Roman"/>
          <w:b w:val="false"/>
          <w:i w:val="false"/>
          <w:color w:val="000000"/>
          <w:sz w:val="28"/>
        </w:rPr>
        <w:t>
      Осы бағыттағы саясатымызды дәйекті жүзеге асыра отырып, бiздiң осы жолда 
</w:t>
      </w:r>
      <w:r>
        <w:rPr>
          <w:rFonts w:ascii="Times New Roman"/>
          <w:b/>
          <w:i w:val="false"/>
          <w:color w:val="000000"/>
          <w:sz w:val="28"/>
        </w:rPr>
        <w:t>
кезектi қадамдар
</w:t>
      </w:r>
      <w:r>
        <w:rPr>
          <w:rFonts w:ascii="Times New Roman"/>
          <w:b w:val="false"/>
          <w:i w:val="false"/>
          <w:color w:val="000000"/>
          <w:sz w:val="28"/>
        </w:rPr>
        <w:t>
 жасауымыз керек.
</w:t>
      </w:r>
      <w:r>
        <w:br/>
      </w:r>
      <w:r>
        <w:rPr>
          <w:rFonts w:ascii="Times New Roman"/>
          <w:b w:val="false"/>
          <w:i w:val="false"/>
          <w:color w:val="000000"/>
          <w:sz w:val="28"/>
        </w:rPr>
        <w:t>
      Алдағы кезеңге саяси реформалардың бес басым бағытын қамтитын бағдарламасын ұсынамын.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Бірінші.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Бiз мемлекеттік басқару жүйесiн жаңалап жетiлдiруiмiз керек.
</w:t>
      </w:r>
      <w:r>
        <w:rPr>
          <w:rFonts w:ascii="Times New Roman"/>
          <w:b w:val="false"/>
          <w:i w:val="false"/>
          <w:color w:val="000000"/>
          <w:sz w:val="28"/>
        </w:rPr>
        <w:t>
 Мұндағы басты мiндеттер - мемлекеттiк басқару деңгейлерi арасындағы құзыреттіліктің ара-жiгін айқын ажырату, бюджетаралық қатынастар жүйесiн жетілдiру.
</w:t>
      </w:r>
      <w:r>
        <w:br/>
      </w:r>
      <w:r>
        <w:rPr>
          <w:rFonts w:ascii="Times New Roman"/>
          <w:b w:val="false"/>
          <w:i w:val="false"/>
          <w:color w:val="000000"/>
          <w:sz w:val="28"/>
        </w:rPr>
        <w:t>
      Ұлттық кеңестің кешегі күнi өткен отырысында бiз "Жергілiктi мемлекеттiк басқару туралы" 
</w:t>
      </w:r>
      <w:r>
        <w:rPr>
          <w:rFonts w:ascii="Times New Roman"/>
          <w:b w:val="false"/>
          <w:i w:val="false"/>
          <w:color w:val="000000"/>
          <w:sz w:val="28"/>
        </w:rPr>
        <w:t xml:space="preserve"> Заңға </w:t>
      </w:r>
      <w:r>
        <w:rPr>
          <w:rFonts w:ascii="Times New Roman"/>
          <w:b w:val="false"/>
          <w:i w:val="false"/>
          <w:color w:val="000000"/>
          <w:sz w:val="28"/>
        </w:rPr>
        <w:t>
 енгiзiлмекшi өзгертулер мен толықтыруларды қарадық.
</w:t>
      </w:r>
      <w:r>
        <w:br/>
      </w:r>
      <w:r>
        <w:rPr>
          <w:rFonts w:ascii="Times New Roman"/>
          <w:b w:val="false"/>
          <w:i w:val="false"/>
          <w:color w:val="000000"/>
          <w:sz w:val="28"/>
        </w:rPr>
        <w:t>
      Бұлар - жергілiктi мемлекеттiк басқарудың аумақтық даму, төменгі деңгейлердегi, ең алдымен ауылдағы тиімді басқаруды қамтамасыз ету мәселелерiн шешудегi өкiлеттiктерiн одан әрi кеңейте беруге қатысты өзгертулер мен толықтырулар.
</w:t>
      </w:r>
      <w:r>
        <w:br/>
      </w:r>
      <w:r>
        <w:rPr>
          <w:rFonts w:ascii="Times New Roman"/>
          <w:b w:val="false"/>
          <w:i w:val="false"/>
          <w:color w:val="000000"/>
          <w:sz w:val="28"/>
        </w:rPr>
        <w:t>
      Ал мұны iске асыру үшiн 
</w:t>
      </w:r>
      <w:r>
        <w:rPr>
          <w:rFonts w:ascii="Times New Roman"/>
          <w:b/>
          <w:i w:val="false"/>
          <w:color w:val="000000"/>
          <w:sz w:val="28"/>
        </w:rPr>
        <w:t>
жүзден астам заңдарға
</w:t>
      </w:r>
      <w:r>
        <w:rPr>
          <w:rFonts w:ascii="Times New Roman"/>
          <w:b w:val="false"/>
          <w:i w:val="false"/>
          <w:color w:val="000000"/>
          <w:sz w:val="28"/>
        </w:rPr>
        <w:t>
 өзгертулер мен толықтырулар eнгізу керек. Сондықтан Yкiметтiң алдына 2004 жылдың қарсаңында билiктiң барлық деңгейлерiнiң оңтайлы уәзипалығын қамтамасыз ететін заңнамалық құқылық базаға тиiстi өзгертулер әзiрлеу міндетін қоямын.
</w:t>
      </w:r>
      <w:r>
        <w:br/>
      </w:r>
      <w:r>
        <w:rPr>
          <w:rFonts w:ascii="Times New Roman"/>
          <w:b w:val="false"/>
          <w:i w:val="false"/>
          <w:color w:val="000000"/>
          <w:sz w:val="28"/>
        </w:rPr>
        <w:t>
</w:t>
      </w:r>
      <w:r>
        <w:rPr>
          <w:rFonts w:ascii="Times New Roman"/>
          <w:b/>
          <w:i w:val="false"/>
          <w:color w:val="000000"/>
          <w:sz w:val="28"/>
        </w:rPr>
        <w:t>
Бюджеттік кодекстің
</w:t>
      </w:r>
      <w:r>
        <w:rPr>
          <w:rFonts w:ascii="Times New Roman"/>
          <w:b w:val="false"/>
          <w:i w:val="false"/>
          <w:color w:val="000000"/>
          <w:sz w:val="28"/>
        </w:rPr>
        <w:t>
 жобасын әзiрлеу жұмысы аяқталып келедi, оны Үкімет биылғы мамырдың ішінде Парламенттiң қарауына енгізуге міндетті.
</w:t>
      </w:r>
      <w:r>
        <w:br/>
      </w:r>
      <w:r>
        <w:rPr>
          <w:rFonts w:ascii="Times New Roman"/>
          <w:b w:val="false"/>
          <w:i w:val="false"/>
          <w:color w:val="000000"/>
          <w:sz w:val="28"/>
        </w:rPr>
        <w:t>
      Осыған орай мен депутаттардан бұл құжатты мұқият зерделеп, осы биыл қабылдаудың қамын жасауды өтінер едiм: бұл 2005 жылға арналған бюджеттi келесi жылдан бастап, жаңа Бюджеттiк кодекстің негiзiнде қалыптастыруды қолға алу үшiн аса қажет.
</w:t>
      </w:r>
      <w:r>
        <w:br/>
      </w:r>
      <w:r>
        <w:rPr>
          <w:rFonts w:ascii="Times New Roman"/>
          <w:b w:val="false"/>
          <w:i w:val="false"/>
          <w:color w:val="000000"/>
          <w:sz w:val="28"/>
        </w:rPr>
        <w:t>
      Ал 2004 жылға арналған Республикалық бюджет туралы заңның жобасы қазiргі қолданылып жүрген "Бюджет жүйесi туралы" 
</w:t>
      </w:r>
      <w:r>
        <w:rPr>
          <w:rFonts w:ascii="Times New Roman"/>
          <w:b w:val="false"/>
          <w:i w:val="false"/>
          <w:color w:val="000000"/>
          <w:sz w:val="28"/>
        </w:rPr>
        <w:t xml:space="preserve"> Заңның </w:t>
      </w:r>
      <w:r>
        <w:rPr>
          <w:rFonts w:ascii="Times New Roman"/>
          <w:b w:val="false"/>
          <w:i w:val="false"/>
          <w:color w:val="000000"/>
          <w:sz w:val="28"/>
        </w:rPr>
        <w:t>
 низамдарының негізінде әзiрленетін болады.
</w:t>
      </w:r>
      <w:r>
        <w:br/>
      </w:r>
      <w:r>
        <w:rPr>
          <w:rFonts w:ascii="Times New Roman"/>
          <w:b w:val="false"/>
          <w:i w:val="false"/>
          <w:color w:val="000000"/>
          <w:sz w:val="28"/>
        </w:rPr>
        <w:t>
      Басқару деңгейлердiң өкілеттіктерiн айқындау мен оларды қаржылық қамсыздандыру жөніндегі жұмысты аяқталған бетте бұл үдepic жергiлiкті басқару органдарының басшыларын сайлау тәжірибесін кеңейту арқылы тыңғылықты тиянағын табуға тиіс.
</w:t>
      </w:r>
      <w:r>
        <w:br/>
      </w:r>
      <w:r>
        <w:rPr>
          <w:rFonts w:ascii="Times New Roman"/>
          <w:b w:val="false"/>
          <w:i w:val="false"/>
          <w:color w:val="000000"/>
          <w:sz w:val="28"/>
        </w:rPr>
        <w:t>
      Бiздiң басты мiндетiмiз - жергілікті жердегi билiктің адамдар алдындағы жауапкершілігін көтеру, оларды әрбір адамның күнбе-күнгі мұқтажы мен қам-қарекетіне жақындата беру.
</w:t>
      </w:r>
      <w:r>
        <w:br/>
      </w:r>
      <w:r>
        <w:rPr>
          <w:rFonts w:ascii="Times New Roman"/>
          <w:b w:val="false"/>
          <w:i w:val="false"/>
          <w:color w:val="000000"/>
          <w:sz w:val="28"/>
        </w:rPr>
        <w:t>
      Ауылдық округтер деңгейiнде белгiлi бiр мерзiмге әкiмдердiң сайланбалылығын енгізуге болады деген ойдамын.
</w:t>
      </w:r>
      <w:r>
        <w:br/>
      </w:r>
      <w:r>
        <w:rPr>
          <w:rFonts w:ascii="Times New Roman"/>
          <w:b w:val="false"/>
          <w:i w:val="false"/>
          <w:color w:val="000000"/>
          <w:sz w:val="28"/>
        </w:rPr>
        <w:t>
      Содан кейінгі жерде 
</w:t>
      </w:r>
      <w:r>
        <w:rPr>
          <w:rFonts w:ascii="Times New Roman"/>
          <w:b/>
          <w:i w:val="false"/>
          <w:color w:val="000000"/>
          <w:sz w:val="28"/>
        </w:rPr>
        <w:t>
аудан әкiмдерiн сайлауға байланысты эксперимент жүргiзуге көшкен жөн.
</w:t>
      </w:r>
      <w:r>
        <w:rPr>
          <w:rFonts w:ascii="Times New Roman"/>
          <w:b w:val="false"/>
          <w:i w:val="false"/>
          <w:color w:val="000000"/>
          <w:sz w:val="28"/>
        </w:rPr>
        <w:t>
 Соның қорытындысына қарай мұндай тәжiрибенің ұтымдылығы мен оңтайлы үлгілерiн анықтау турасында байлам жасауға болатын секілді.
</w:t>
      </w:r>
      <w:r>
        <w:br/>
      </w:r>
      <w:r>
        <w:rPr>
          <w:rFonts w:ascii="Times New Roman"/>
          <w:b w:val="false"/>
          <w:i w:val="false"/>
          <w:color w:val="000000"/>
          <w:sz w:val="28"/>
        </w:rPr>
        <w:t>
      Тегінде, түпкі мұрат әкім сайлау ғана емес, мұны естен шығармау керек. Әлбетте бұл мәселені кезең-кезеңiмен қажетті жағдаяттардың қалыптасуына қарай шешкен дұрыс.
</w:t>
      </w:r>
      <w:r>
        <w:br/>
      </w:r>
      <w:r>
        <w:rPr>
          <w:rFonts w:ascii="Times New Roman"/>
          <w:b w:val="false"/>
          <w:i w:val="false"/>
          <w:color w:val="000000"/>
          <w:sz w:val="28"/>
        </w:rPr>
        <w:t>
      Сонымен қатар басқарудың барлық деңгейлерiне кадрлар даярлау үшiн жағдай туғызуға кідiрiссiз кiрiсу қажет деп санаймын. Әлемнiң үздiк университеттерiнде оқыту, елiмiзде санаты биiк университеттер құру, сондай-ақ отандық Мемлекеттік қызмет академиясын нығайту - бүгiнгi күннiң мiндеттерi, мiне, осындай. Мұның да демократиялық құрылыстың аса маңызды бiр факторы екенiне сiздер келiсесiздер деген ойдамын.
</w:t>
      </w:r>
      <w:r>
        <w:br/>
      </w:r>
      <w:r>
        <w:rPr>
          <w:rFonts w:ascii="Times New Roman"/>
          <w:b w:val="false"/>
          <w:i w:val="false"/>
          <w:color w:val="000000"/>
          <w:sz w:val="28"/>
        </w:rPr>
        <w:t>
      Бiз өз мәдениетiмiздiң құндылықтарын, бiрлiгіміздi, ұлтаралық және дiнаралық татулығымызды, саяси тұрақтылығымызды сақтай отырып, байыппен алға жылжи беретiн боламыз. Мен мұны қайталаудан жалыққан емеспiн.
</w:t>
      </w:r>
      <w:r>
        <w:br/>
      </w:r>
      <w:r>
        <w:rPr>
          <w:rFonts w:ascii="Times New Roman"/>
          <w:b w:val="false"/>
          <w:i w:val="false"/>
          <w:color w:val="000000"/>
          <w:sz w:val="28"/>
        </w:rPr>
        <w:t>
      Сонымен бiрге, бiрде-бiр елдің мемлекеттік және саяси құрылыстағы толымдылыққа жете алмағанын да, ешкiмнің ойдағыдай бюджетаралық қатынастар орната алмағанын да естен шығармаған жөн.
</w:t>
      </w:r>
      <w:r>
        <w:br/>
      </w:r>
      <w:r>
        <w:rPr>
          <w:rFonts w:ascii="Times New Roman"/>
          <w:b w:val="false"/>
          <w:i w:val="false"/>
          <w:color w:val="000000"/>
          <w:sz w:val="28"/>
        </w:rPr>
        <w:t>
      Дамыған өркениеттi деген елдердiң өзiнде ырықтандыру мен орталықсыздану кезеңдерiн мемлекет рөлiнiң күрт күшеюi мен орталықтану кезеңдерi алмастырып отырған: бәрi де нақтылы-тарихи жағдайлар мен даму кезеңдерiнiң парықтылығына байланысты.
</w:t>
      </w:r>
      <w:r>
        <w:br/>
      </w:r>
      <w:r>
        <w:rPr>
          <w:rFonts w:ascii="Times New Roman"/>
          <w:b w:val="false"/>
          <w:i w:val="false"/>
          <w:color w:val="000000"/>
          <w:sz w:val="28"/>
        </w:rPr>
        <w:t>
      Басқаның тәжiрибесiн көзсiз көшiрудiң, халықаралық сарапшылардың бiрi дөп басып айтқандай, бiреудiң дене мүшесiн басқа бiреуге салатын хирургиялық операция тәрiздi екенiн мықтап ұғынып алу керек, бөтен мүшенiң басқа денеге қабыспайтын кездерi жиi ұшырасатынын өздерiңiз де бiлесiздер.
</w:t>
      </w:r>
      <w:r>
        <w:br/>
      </w:r>
      <w:r>
        <w:rPr>
          <w:rFonts w:ascii="Times New Roman"/>
          <w:b w:val="false"/>
          <w:i w:val="false"/>
          <w:color w:val="000000"/>
          <w:sz w:val="28"/>
        </w:rPr>
        <w:t>
      Мұндай мәселеде абай болған жөн, әуелi бәрiн де мұқият екшеп алған абзал.
</w:t>
      </w:r>
      <w:r>
        <w:br/>
      </w:r>
      <w:r>
        <w:rPr>
          <w:rFonts w:ascii="Times New Roman"/>
          <w:b w:val="false"/>
          <w:i w:val="false"/>
          <w:color w:val="000000"/>
          <w:sz w:val="28"/>
        </w:rPr>
        <w:t>
</w:t>
      </w:r>
      <w:r>
        <w:rPr>
          <w:rFonts w:ascii="Times New Roman"/>
          <w:b/>
          <w:i w:val="false"/>
          <w:color w:val="000000"/>
          <w:sz w:val="28"/>
        </w:rPr>
        <w:t>
Үкiметке бұл мәселенi шетелдiк тақылеттес тәжiрибенi ескеріп, терең зерделеуi, сөйтiп нақтылы ұсыныстар енгiзудi тапсырамын.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Екiншi.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Сайлау жүйесiн одан әрi жетiлдiре беру қажет. Сайлау үдерiсi бұрынғыдан да айқын әрi ашық болуға тиiс.
</w:t>
      </w:r>
      <w:r>
        <w:rPr>
          <w:rFonts w:ascii="Times New Roman"/>
          <w:b w:val="false"/>
          <w:i w:val="false"/>
          <w:color w:val="000000"/>
          <w:sz w:val="28"/>
        </w:rPr>
        <w:t>
</w:t>
      </w:r>
      <w:r>
        <w:br/>
      </w:r>
      <w:r>
        <w:rPr>
          <w:rFonts w:ascii="Times New Roman"/>
          <w:b w:val="false"/>
          <w:i w:val="false"/>
          <w:color w:val="000000"/>
          <w:sz w:val="28"/>
        </w:rPr>
        <w:t>
      Өткен жылдың өзiнде менің тапсыруым бойынша "Қазақстан Республикасындағы сайлау туралы" Конституциялық 
</w:t>
      </w:r>
      <w:r>
        <w:rPr>
          <w:rFonts w:ascii="Times New Roman"/>
          <w:b w:val="false"/>
          <w:i w:val="false"/>
          <w:color w:val="000000"/>
          <w:sz w:val="28"/>
        </w:rPr>
        <w:t xml:space="preserve"> заңға </w:t>
      </w:r>
      <w:r>
        <w:rPr>
          <w:rFonts w:ascii="Times New Roman"/>
          <w:b w:val="false"/>
          <w:i w:val="false"/>
          <w:color w:val="000000"/>
          <w:sz w:val="28"/>
        </w:rPr>
        <w:t>
 өзгерiстер мен толықтырулар енгiзу туралы" заң жобасы әзiрленген едi.
</w:t>
      </w:r>
      <w:r>
        <w:br/>
      </w:r>
      <w:r>
        <w:rPr>
          <w:rFonts w:ascii="Times New Roman"/>
          <w:b w:val="false"/>
          <w:i w:val="false"/>
          <w:color w:val="000000"/>
          <w:sz w:val="28"/>
        </w:rPr>
        <w:t>
      Онда Орталық сайлауком ЕҚЫҰ-мен бiрлесiп, саяси партиялармен өткiзген дөңгелек үстелдерде айтылған ұсыныстар ескерiлген. Биылғы жылдың басында заң жобасы Тұрақты жұмыс iстейтiн Кеңестің отырыстарында талқылаудан өткiзiлдi.
</w:t>
      </w:r>
      <w:r>
        <w:br/>
      </w:r>
      <w:r>
        <w:rPr>
          <w:rFonts w:ascii="Times New Roman"/>
          <w:b w:val="false"/>
          <w:i w:val="false"/>
          <w:color w:val="000000"/>
          <w:sz w:val="28"/>
        </w:rPr>
        <w:t>
      Үкiмет оны жұртшылық тарапынан айтылған ескертулер мен ұсыныстарды ескере отырып пысықтап, Парламентке енгiзуге тиiс.
</w:t>
      </w:r>
      <w:r>
        <w:br/>
      </w:r>
      <w:r>
        <w:rPr>
          <w:rFonts w:ascii="Times New Roman"/>
          <w:b w:val="false"/>
          <w:i w:val="false"/>
          <w:color w:val="000000"/>
          <w:sz w:val="28"/>
        </w:rPr>
        <w:t>
      Бұл заңның негiзгi нысанасы сайлау үдерiстерінiң айқындығын, ашықтығын және бәсекелестігiн қамтамасыз ету болуы керек.
</w:t>
      </w:r>
      <w:r>
        <w:br/>
      </w:r>
      <w:r>
        <w:rPr>
          <w:rFonts w:ascii="Times New Roman"/>
          <w:b w:val="false"/>
          <w:i w:val="false"/>
          <w:color w:val="000000"/>
          <w:sz w:val="28"/>
        </w:rPr>
        <w:t>
      Сайлаушылар тiзiмiн түзу, дауыс беру, дауыс беру қорытындысын шығару және сайлау нәтижесін анықтау жөнiнде автоматты ақпараттық жүйе енгiзу мiндет.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Үшінші.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Саяси жүйенi демократияландырудың маңызды бағыты - 
</w:t>
      </w:r>
      <w:r>
        <w:rPr>
          <w:rFonts w:ascii="Times New Roman"/>
          <w:b/>
          <w:i w:val="false"/>
          <w:color w:val="000000"/>
          <w:sz w:val="28"/>
        </w:rPr>
        <w:t>
азаматтық қоғам институттарын одан әрi нығайта беру.
</w:t>
      </w:r>
      <w:r>
        <w:rPr>
          <w:rFonts w:ascii="Times New Roman"/>
          <w:b w:val="false"/>
          <w:i w:val="false"/>
          <w:color w:val="000000"/>
          <w:sz w:val="28"/>
        </w:rPr>
        <w:t>
</w:t>
      </w:r>
      <w:r>
        <w:br/>
      </w:r>
      <w:r>
        <w:rPr>
          <w:rFonts w:ascii="Times New Roman"/>
          <w:b w:val="false"/>
          <w:i w:val="false"/>
          <w:color w:val="000000"/>
          <w:sz w:val="28"/>
        </w:rPr>
        <w:t>
      Бiздiң мiндет - бұқараның қолдауына ие болған, беделi биiк, қуатты әрi жауапкершілігi жоғары партиялардың iрге тартуына жәрдемдесу. Мұның өзi елiмiздiң стратегиялық мұраттарына сай келедi.
</w:t>
      </w:r>
      <w:r>
        <w:br/>
      </w:r>
      <w:r>
        <w:rPr>
          <w:rFonts w:ascii="Times New Roman"/>
          <w:b w:val="false"/>
          <w:i w:val="false"/>
          <w:color w:val="000000"/>
          <w:sz w:val="28"/>
        </w:rPr>
        <w:t>
      Өзiн өзi ұсыну институтын сақтай отырып, 
</w:t>
      </w:r>
      <w:r>
        <w:rPr>
          <w:rFonts w:ascii="Times New Roman"/>
          <w:b/>
          <w:i w:val="false"/>
          <w:color w:val="000000"/>
          <w:sz w:val="28"/>
        </w:rPr>
        <w:t>
саяси партияларға Мәжіліс депутаттығына кандидаттар ұсыну жөнiнде айрықша құқық берілуін
</w:t>
      </w:r>
      <w:r>
        <w:rPr>
          <w:rFonts w:ascii="Times New Roman"/>
          <w:b w:val="false"/>
          <w:i w:val="false"/>
          <w:color w:val="000000"/>
          <w:sz w:val="28"/>
        </w:rPr>
        <w:t>
 қажет деп санаймын.
</w:t>
      </w:r>
      <w:r>
        <w:br/>
      </w:r>
      <w:r>
        <w:rPr>
          <w:rFonts w:ascii="Times New Roman"/>
          <w:b w:val="false"/>
          <w:i w:val="false"/>
          <w:color w:val="000000"/>
          <w:sz w:val="28"/>
        </w:rPr>
        <w:t>
      Партиялардың дауыс беру қорытындыларын шығару кезiнде бақылауды жүзеге асыруы үшiн неғұрлым кең мүмкiндiктерi болуға тиiс.
</w:t>
      </w:r>
      <w:r>
        <w:br/>
      </w:r>
      <w:r>
        <w:rPr>
          <w:rFonts w:ascii="Times New Roman"/>
          <w:b w:val="false"/>
          <w:i w:val="false"/>
          <w:color w:val="000000"/>
          <w:sz w:val="28"/>
        </w:rPr>
        <w:t>
</w:t>
      </w:r>
      <w:r>
        <w:rPr>
          <w:rFonts w:ascii="Times New Roman"/>
          <w:b/>
          <w:i w:val="false"/>
          <w:color w:val="000000"/>
          <w:sz w:val="28"/>
        </w:rPr>
        <w:t>
Yкiмeттiк емес ұйымдармен
</w:t>
      </w:r>
      <w:r>
        <w:rPr>
          <w:rFonts w:ascii="Times New Roman"/>
          <w:b w:val="false"/>
          <w:i w:val="false"/>
          <w:color w:val="000000"/>
          <w:sz w:val="28"/>
        </w:rPr>
        <w:t>
 арадағы өзара iс-қимылды да басқаша құру керек.
</w:t>
      </w:r>
      <w:r>
        <w:br/>
      </w:r>
      <w:r>
        <w:rPr>
          <w:rFonts w:ascii="Times New Roman"/>
          <w:b w:val="false"/>
          <w:i w:val="false"/>
          <w:color w:val="000000"/>
          <w:sz w:val="28"/>
        </w:rPr>
        <w:t>
      Осындай ұйымдарға конкурстық негiзде мемлекеттiк әлеуметтiк тапсырыс жүйесi арқылы экономикалық қолдау көрсету үрдiсi жемiстi болар едi деген ойдамын.
</w:t>
      </w:r>
      <w:r>
        <w:br/>
      </w:r>
      <w:r>
        <w:rPr>
          <w:rFonts w:ascii="Times New Roman"/>
          <w:b w:val="false"/>
          <w:i w:val="false"/>
          <w:color w:val="000000"/>
          <w:sz w:val="28"/>
        </w:rPr>
        <w:t>
      Бұл үшiн "Қазақстан Республикасындағы үкiметтік емес ұйымдар туралы" және "Мемлекеттiк әлеуметтiк тапсырыс туралы" заң жобаларын тезiрек әзiрлеп, қабылдаған жөн.
</w:t>
      </w:r>
      <w:r>
        <w:br/>
      </w:r>
      <w:r>
        <w:rPr>
          <w:rFonts w:ascii="Times New Roman"/>
          <w:b w:val="false"/>
          <w:i w:val="false"/>
          <w:color w:val="000000"/>
          <w:sz w:val="28"/>
        </w:rPr>
        <w:t>
      Бұл жұмыс жөн-жосықсыз ұзаққа созылып кеттi.
</w:t>
      </w:r>
      <w:r>
        <w:br/>
      </w:r>
      <w:r>
        <w:rPr>
          <w:rFonts w:ascii="Times New Roman"/>
          <w:b w:val="false"/>
          <w:i w:val="false"/>
          <w:color w:val="000000"/>
          <w:sz w:val="28"/>
        </w:rPr>
        <w:t>
</w:t>
      </w:r>
      <w:r>
        <w:rPr>
          <w:rFonts w:ascii="Times New Roman"/>
          <w:b/>
          <w:i w:val="false"/>
          <w:color w:val="000000"/>
          <w:sz w:val="28"/>
        </w:rPr>
        <w:t>
Үкiметтiң аталған заң жобаларын пысықтап, Парламентке енгiзуі қажет.
</w:t>
      </w:r>
      <w:r>
        <w:rPr>
          <w:rFonts w:ascii="Times New Roman"/>
          <w:b w:val="false"/>
          <w:i w:val="false"/>
          <w:color w:val="000000"/>
          <w:sz w:val="28"/>
        </w:rPr>
        <w:t>
</w:t>
      </w:r>
      <w:r>
        <w:br/>
      </w:r>
      <w:r>
        <w:rPr>
          <w:rFonts w:ascii="Times New Roman"/>
          <w:b w:val="false"/>
          <w:i w:val="false"/>
          <w:color w:val="000000"/>
          <w:sz w:val="28"/>
        </w:rPr>
        <w:t>
      Кең ауқымды ынтымақтастыққа Үкiметтiк емес ұйымдардың жалпы республикалық съезi - 
</w:t>
      </w:r>
      <w:r>
        <w:rPr>
          <w:rFonts w:ascii="Times New Roman"/>
          <w:b/>
          <w:i w:val="false"/>
          <w:color w:val="000000"/>
          <w:sz w:val="28"/>
        </w:rPr>
        <w:t>
Азаматтық форум арна тартуға тиiс. Оны биылғы жылдың екiнші жартысында
</w:t>
      </w:r>
      <w:r>
        <w:rPr>
          <w:rFonts w:ascii="Times New Roman"/>
          <w:b w:val="false"/>
          <w:i w:val="false"/>
          <w:color w:val="000000"/>
          <w:sz w:val="28"/>
        </w:rPr>
        <w:t>
 өткiзу керек.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Төртінші.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Бiздiң бұқаралық ақпарат құралдарының қоғамымызды демократияландыру барысындағы peті мен орнын айқын анықтап алуымыз керек.
</w:t>
      </w:r>
      <w:r>
        <w:rPr>
          <w:rFonts w:ascii="Times New Roman"/>
          <w:b w:val="false"/>
          <w:i w:val="false"/>
          <w:color w:val="000000"/>
          <w:sz w:val="28"/>
        </w:rPr>
        <w:t>
</w:t>
      </w:r>
      <w:r>
        <w:br/>
      </w:r>
      <w:r>
        <w:rPr>
          <w:rFonts w:ascii="Times New Roman"/>
          <w:b w:val="false"/>
          <w:i w:val="false"/>
          <w:color w:val="000000"/>
          <w:sz w:val="28"/>
        </w:rPr>
        <w:t>
      Қазақстанның тәуелсiз жылдарының iшiнде тәуелсiз бұқаралық ақпарат құралдарының уәзипалық етуi үшiн саяси, экономикалық және құқықтық жағдайлар жасалды. Мұның өзi заңнамалық, сондай-ақ низамдық кесiмдермен қуатталатын нақтылы шындық.
</w:t>
      </w:r>
      <w:r>
        <w:br/>
      </w:r>
      <w:r>
        <w:rPr>
          <w:rFonts w:ascii="Times New Roman"/>
          <w:b w:val="false"/>
          <w:i w:val="false"/>
          <w:color w:val="000000"/>
          <w:sz w:val="28"/>
        </w:rPr>
        <w:t>
      Бiзде БАҚ-тың басым көпшілiгi мемлекеттiк емес.
</w:t>
      </w:r>
      <w:r>
        <w:br/>
      </w:r>
      <w:r>
        <w:rPr>
          <w:rFonts w:ascii="Times New Roman"/>
          <w:b w:val="false"/>
          <w:i w:val="false"/>
          <w:color w:val="000000"/>
          <w:sz w:val="28"/>
        </w:rPr>
        <w:t>
      Мәселенiң мәнi мұнда да емес, ол баспасөз бен теледидардың цензура болмайтын, БАҚ жұмысының жеңiлдiктi тегершiктерi жасалған жағдайдағы, олардың қызметiнiң заңдық тегершiгi айқын анықталған жағдайдағы уәзипалық етуiнiң бекем тетiгiнде жатыр. Баспасөздi қаржылық қолдаудың бекем жадығаты бар, оны мемлекет нақ соңғы жылы белсене пайдалана бастады. Осы орайда тек үстiмiздегi жылы ғана 50 жаңа бұқаралық ақпарат құралының тiркелгенiн айтқан орынды.
</w:t>
      </w:r>
      <w:r>
        <w:br/>
      </w:r>
      <w:r>
        <w:rPr>
          <w:rFonts w:ascii="Times New Roman"/>
          <w:b w:val="false"/>
          <w:i w:val="false"/>
          <w:color w:val="000000"/>
          <w:sz w:val="28"/>
        </w:rPr>
        <w:t>
      Бұл - мемлекет пен қаламгерлер қауымдастығы бiрлесе жеткен белес.
</w:t>
      </w:r>
      <w:r>
        <w:br/>
      </w:r>
      <w:r>
        <w:rPr>
          <w:rFonts w:ascii="Times New Roman"/>
          <w:b w:val="false"/>
          <w:i w:val="false"/>
          <w:color w:val="000000"/>
          <w:sz w:val="28"/>
        </w:rPr>
        <w:t>
      Бұл - айтуға тұрарлық жетiстiк, тек оның маңызын түсiне бiлейiк.
</w:t>
      </w:r>
      <w:r>
        <w:br/>
      </w:r>
      <w:r>
        <w:rPr>
          <w:rFonts w:ascii="Times New Roman"/>
          <w:b w:val="false"/>
          <w:i w:val="false"/>
          <w:color w:val="000000"/>
          <w:sz w:val="28"/>
        </w:rPr>
        <w:t>
      Ендiгi жерде бiздiң баспасөз кеңiстiгi дамуының келешектегi бағыттары жайлы ойланғанымыз орынды. Әңгiме қоғам мен БАҚ-тың өзара жауапкершiлiгi туралы, билiк пен журналистердiң өзара жауапкершiлiгi туралы болып отыр.
</w:t>
      </w:r>
      <w:r>
        <w:br/>
      </w:r>
      <w:r>
        <w:rPr>
          <w:rFonts w:ascii="Times New Roman"/>
          <w:b w:val="false"/>
          <w:i w:val="false"/>
          <w:color w:val="000000"/>
          <w:sz w:val="28"/>
        </w:rPr>
        <w:t>
      Бұл бiр ғана Қазақстанның емес, осы заманғы қоғамдардың бәрінің де басында бap мәселе. Соңғы кездегi оқиғалар ұлттық қауiпсiздiк, саяси тұрақтылық, ұлтаралық татулық, дiнаралық келiсiм мүдделерi мемлекеттiк қана емес, сонымен қатар мемлекетаралық деңгейде басымдыққа ие бола бастағанын айқын көрсетiп отыр.
</w:t>
      </w:r>
      <w:r>
        <w:br/>
      </w:r>
      <w:r>
        <w:rPr>
          <w:rFonts w:ascii="Times New Roman"/>
          <w:b w:val="false"/>
          <w:i w:val="false"/>
          <w:color w:val="000000"/>
          <w:sz w:val="28"/>
        </w:rPr>
        <w:t>
      Бiздiң бiр байқағанымыз, белгiлi бiр жағдайларда ең демократияшыл деген мемлекеттердiң бұқаралық ақпарат құралдары ұлттық мүдденi қорғауға келгенде айқын тұғырда тұрады. Біз де бұдан сырт қалуға тиiс емеспiз.
</w:t>
      </w:r>
      <w:r>
        <w:br/>
      </w:r>
      <w:r>
        <w:rPr>
          <w:rFonts w:ascii="Times New Roman"/>
          <w:b w:val="false"/>
          <w:i w:val="false"/>
          <w:color w:val="000000"/>
          <w:sz w:val="28"/>
        </w:rPr>
        <w:t>
</w:t>
      </w:r>
      <w:r>
        <w:rPr>
          <w:rFonts w:ascii="Times New Roman"/>
          <w:b/>
          <w:i w:val="false"/>
          <w:color w:val="000000"/>
          <w:sz w:val="28"/>
        </w:rPr>
        <w:t>
БАҚ туралы жаңа Заң қабылдау қажеттігі пісiп-жетiлдi,
</w:t>
      </w:r>
      <w:r>
        <w:rPr>
          <w:rFonts w:ascii="Times New Roman"/>
          <w:b w:val="false"/>
          <w:i w:val="false"/>
          <w:color w:val="000000"/>
          <w:sz w:val="28"/>
        </w:rPr>
        <w:t>
 онда сөз бостандығын қамтамасыз етудiң, сондай-ақ журналистердi меншiктеушiлердiң қысымынан қорғаудың осы заманғы нақты жағдайы ескерiлуге, сондай-ақ шенеунiктердiң еркiн баспасөздiң қызметiне араласқаны үшiн жауапкершілігi күшейтілуге тиiс.
</w:t>
      </w:r>
      <w:r>
        <w:br/>
      </w:r>
      <w:r>
        <w:rPr>
          <w:rFonts w:ascii="Times New Roman"/>
          <w:b w:val="false"/>
          <w:i w:val="false"/>
          <w:color w:val="000000"/>
          <w:sz w:val="28"/>
        </w:rPr>
        <w:t>
      Келесi тұсында БАҚ-тың заңдарды бұзғаны үшiн жауапкершілiгiн де айқындап беру мiндет. Қоғамға керегi - жалақорлық пен жалған сөз бостандығы емес, тура да тұғырлы сөз бостандығы.
</w:t>
      </w:r>
      <w:r>
        <w:br/>
      </w:r>
      <w:r>
        <w:rPr>
          <w:rFonts w:ascii="Times New Roman"/>
          <w:b w:val="false"/>
          <w:i w:val="false"/>
          <w:color w:val="000000"/>
          <w:sz w:val="28"/>
        </w:rPr>
        <w:t>
      Үкiмет үстімiздегі жылы журналистермен және жұртшылықпен бiрлесіп, 
</w:t>
      </w:r>
      <w:r>
        <w:rPr>
          <w:rFonts w:ascii="Times New Roman"/>
          <w:b/>
          <w:i w:val="false"/>
          <w:color w:val="000000"/>
          <w:sz w:val="28"/>
        </w:rPr>
        <w:t>
тиiстi заң жобасын әзiрлеп,
</w:t>
      </w:r>
      <w:r>
        <w:rPr>
          <w:rFonts w:ascii="Times New Roman"/>
          <w:b w:val="false"/>
          <w:i w:val="false"/>
          <w:color w:val="000000"/>
          <w:sz w:val="28"/>
        </w:rPr>
        <w:t>
 Парламентке енгiзуге тиiс.
</w:t>
      </w:r>
      <w:r>
        <w:br/>
      </w:r>
      <w:r>
        <w:rPr>
          <w:rFonts w:ascii="Times New Roman"/>
          <w:b w:val="false"/>
          <w:i w:val="false"/>
          <w:color w:val="000000"/>
          <w:sz w:val="28"/>
        </w:rPr>
        <w:t>
      Үкiмет БАҚ рыногындағы бәсекелестiк барысын айқын қадағалап отыруға, оның монополияға айналуына жол бермей, тежеп отыруға тиiс.
</w:t>
      </w:r>
      <w:r>
        <w:br/>
      </w:r>
      <w:r>
        <w:rPr>
          <w:rFonts w:ascii="Times New Roman"/>
          <w:b w:val="false"/>
          <w:i w:val="false"/>
          <w:color w:val="000000"/>
          <w:sz w:val="28"/>
        </w:rPr>
        <w:t>
      Бұқаралық ақпарат құралдары кемелдене түстi, елдiң мүддесін, яғни жеке өзiнің мүддесiн терең парықтай бастады. Ендiгi жерде өзiнiң дамуына жасалған қамқорлыққа жауапты тұғыр ұстануымен, яғни әрдайым әдiл ақпарат таратуға деген ұмтылысымен жауап қатады деген үміт зор.
</w:t>
      </w:r>
      <w:r>
        <w:br/>
      </w:r>
      <w:r>
        <w:rPr>
          <w:rFonts w:ascii="Times New Roman"/>
          <w:b w:val="false"/>
          <w:i w:val="false"/>
          <w:color w:val="000000"/>
          <w:sz w:val="28"/>
        </w:rPr>
        <w:t>
      Бұл даусыз ақиқат, мұны бiр ғана қарапайым себеппен бәрiмiз де көкейге тоқуымыз керек, өйткенi мұның басқадай тетiгi табиғатта жоқ.
</w:t>
      </w:r>
      <w:r>
        <w:br/>
      </w:r>
      <w:r>
        <w:rPr>
          <w:rFonts w:ascii="Times New Roman"/>
          <w:b w:val="false"/>
          <w:i w:val="false"/>
          <w:color w:val="000000"/>
          <w:sz w:val="28"/>
        </w:rPr>
        <w:t>
      Билiк пен БАҚ арасындағы үндесудiң көш басында, ең алдымен, журналистердiң қоғамдық бiрлестiктерi және ел Президентi жанындағы Бұқаралық ақпарат құралдары жөніндегі Қоғамдық кеңес тұрады және тұруға да тиiс.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Бесiншi.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 қорғау мен сот органдарының қызметiн жетілдiре беру басты мәселелердiң бiрi болып қала береді.
</w:t>
      </w:r>
      <w:r>
        <w:rPr>
          <w:rFonts w:ascii="Times New Roman"/>
          <w:b w:val="false"/>
          <w:i w:val="false"/>
          <w:color w:val="000000"/>
          <w:sz w:val="28"/>
        </w:rPr>
        <w:t>
</w:t>
      </w:r>
      <w:r>
        <w:br/>
      </w:r>
      <w:r>
        <w:rPr>
          <w:rFonts w:ascii="Times New Roman"/>
          <w:b w:val="false"/>
          <w:i w:val="false"/>
          <w:color w:val="000000"/>
          <w:sz w:val="28"/>
        </w:rPr>
        <w:t>
      Бұл мәселенi ең алдымен азаматтардың ажырағысыз құқықтары мен бостандықтарын қорғауды қамтамасыз ету тұрғысынан қарау керек деп санаймын.
</w:t>
      </w:r>
      <w:r>
        <w:br/>
      </w:r>
      <w:r>
        <w:rPr>
          <w:rFonts w:ascii="Times New Roman"/>
          <w:b w:val="false"/>
          <w:i w:val="false"/>
          <w:color w:val="000000"/>
          <w:sz w:val="28"/>
        </w:rPr>
        <w:t>
      Қылмысқа қатысты құқық аясын 
</w:t>
      </w:r>
      <w:r>
        <w:rPr>
          <w:rFonts w:ascii="Times New Roman"/>
          <w:b/>
          <w:i w:val="false"/>
          <w:color w:val="000000"/>
          <w:sz w:val="28"/>
        </w:rPr>
        <w:t>
одан әрi iзгілендiрудi
</w:t>
      </w:r>
      <w:r>
        <w:rPr>
          <w:rFonts w:ascii="Times New Roman"/>
          <w:b w:val="false"/>
          <w:i w:val="false"/>
          <w:color w:val="000000"/>
          <w:sz w:val="28"/>
        </w:rPr>
        <w:t>
 жалғастыра беру маңызды.
</w:t>
      </w:r>
      <w:r>
        <w:br/>
      </w:r>
      <w:r>
        <w:rPr>
          <w:rFonts w:ascii="Times New Roman"/>
          <w:b w:val="false"/>
          <w:i w:val="false"/>
          <w:color w:val="000000"/>
          <w:sz w:val="28"/>
        </w:rPr>
        <w:t>
      Өлiм жазасын қолдануға мораторий енгiзу үшiн Үкiметтiң осы мәселенi шешудің, атап айтқанда, жазаның 
</w:t>
      </w:r>
      <w:r>
        <w:rPr>
          <w:rFonts w:ascii="Times New Roman"/>
          <w:b/>
          <w:i w:val="false"/>
          <w:color w:val="000000"/>
          <w:sz w:val="28"/>
        </w:rPr>
        <w:t>
өмiр бойына бас бостандығынан айыру
</w:t>
      </w:r>
      <w:r>
        <w:rPr>
          <w:rFonts w:ascii="Times New Roman"/>
          <w:b w:val="false"/>
          <w:i w:val="false"/>
          <w:color w:val="000000"/>
          <w:sz w:val="28"/>
        </w:rPr>
        <w:t>
 сияқты түрін енгiзудiң ұйымдық, материалдық және заңнамалық шарттарын жасауға кiрiсетiн кезi жеттi.
</w:t>
      </w:r>
      <w:r>
        <w:br/>
      </w:r>
      <w:r>
        <w:rPr>
          <w:rFonts w:ascii="Times New Roman"/>
          <w:b w:val="false"/>
          <w:i w:val="false"/>
          <w:color w:val="000000"/>
          <w:sz w:val="28"/>
        </w:rPr>
        <w:t>
      Тәжiрибе мемлекеттiң сот жүйесiнiң зәрулiктерiне деген назары мен қамқорлығы судьялар құрамына қойылатын талапшылдықты арттырумен ұштастырылуға тиiс екенiн көрсетiп отыр.
</w:t>
      </w:r>
      <w:r>
        <w:br/>
      </w:r>
      <w:r>
        <w:rPr>
          <w:rFonts w:ascii="Times New Roman"/>
          <w:b w:val="false"/>
          <w:i w:val="false"/>
          <w:color w:val="000000"/>
          <w:sz w:val="28"/>
        </w:rPr>
        <w:t>
      Азаматтар күнi бүгiнге дейiн соттардан өз құқықтарының қорғаушысын, әдiлеттiң жоқшысын көре алмай жүр.
</w:t>
      </w:r>
      <w:r>
        <w:br/>
      </w:r>
      <w:r>
        <w:rPr>
          <w:rFonts w:ascii="Times New Roman"/>
          <w:b w:val="false"/>
          <w:i w:val="false"/>
          <w:color w:val="000000"/>
          <w:sz w:val="28"/>
        </w:rPr>
        <w:t>
</w:t>
      </w:r>
      <w:r>
        <w:rPr>
          <w:rFonts w:ascii="Times New Roman"/>
          <w:b/>
          <w:i w:val="false"/>
          <w:color w:val="000000"/>
          <w:sz w:val="28"/>
        </w:rPr>
        <w:t>
Алқабилер
</w:t>
      </w:r>
      <w:r>
        <w:rPr>
          <w:rFonts w:ascii="Times New Roman"/>
          <w:b w:val="false"/>
          <w:i w:val="false"/>
          <w:color w:val="000000"/>
          <w:sz w:val="28"/>
        </w:rPr>
        <w:t>
 институтын кезең-кезеңiмен енгiзу жайын да ойластыру қажет.
</w:t>
      </w:r>
      <w:r>
        <w:br/>
      </w:r>
      <w:r>
        <w:rPr>
          <w:rFonts w:ascii="Times New Roman"/>
          <w:b w:val="false"/>
          <w:i w:val="false"/>
          <w:color w:val="000000"/>
          <w:sz w:val="28"/>
        </w:rPr>
        <w:t>
      Әлбетте, соттардың қызметiне бақылау жасау тұтқаларын күшейте түсу керек, әрине, бұл арада сот төрелiгiн атқару үдерiмiне араласпауды әсте естен шығармаған жөн.
</w:t>
      </w:r>
      <w:r>
        <w:br/>
      </w:r>
      <w:r>
        <w:rPr>
          <w:rFonts w:ascii="Times New Roman"/>
          <w:b w:val="false"/>
          <w:i w:val="false"/>
          <w:color w:val="000000"/>
          <w:sz w:val="28"/>
        </w:rPr>
        <w:t>
      Судьялардың кәсіптiк даярлығының сапасын да арттыру қажет. Сiрә, арнаулы оқу магистратурасын құрған жөн болар. Осы оқу орнын бiтiргендер ғана, әлбетте, судьялар болғаны дұрыс.
</w:t>
      </w:r>
      <w:r>
        <w:br/>
      </w:r>
      <w:r>
        <w:rPr>
          <w:rFonts w:ascii="Times New Roman"/>
          <w:b w:val="false"/>
          <w:i w:val="false"/>
          <w:color w:val="000000"/>
          <w:sz w:val="28"/>
        </w:rPr>
        <w:t>
</w:t>
      </w:r>
      <w:r>
        <w:rPr>
          <w:rFonts w:ascii="Times New Roman"/>
          <w:b w:val="false"/>
          <w:i w:val="false"/>
          <w:color w:val="000000"/>
          <w:sz w:val="28"/>
        </w:rPr>
        <w:t xml:space="preserve"> Конституцияға </w:t>
      </w:r>
      <w:r>
        <w:rPr>
          <w:rFonts w:ascii="Times New Roman"/>
          <w:b w:val="false"/>
          <w:i w:val="false"/>
          <w:color w:val="000000"/>
          <w:sz w:val="28"/>
        </w:rPr>
        <w:t>
 сәйкес қылмыстық қудалау органдарының iс жүргiзу қызметiне деген сот бақылауын күшейте түсу керек, ол үшiн 
</w:t>
      </w:r>
      <w:r>
        <w:rPr>
          <w:rFonts w:ascii="Times New Roman"/>
          <w:b/>
          <w:i w:val="false"/>
          <w:color w:val="000000"/>
          <w:sz w:val="28"/>
        </w:rPr>
        <w:t>
тұтқындауға соттың санкциясын шығарту институтын
</w:t>
      </w:r>
      <w:r>
        <w:rPr>
          <w:rFonts w:ascii="Times New Roman"/>
          <w:b w:val="false"/>
          <w:i w:val="false"/>
          <w:color w:val="000000"/>
          <w:sz w:val="28"/>
        </w:rPr>
        <w:t>
 енгiзуге дейiн бару керек.
</w:t>
      </w:r>
      <w:r>
        <w:br/>
      </w:r>
      <w:r>
        <w:rPr>
          <w:rFonts w:ascii="Times New Roman"/>
          <w:b w:val="false"/>
          <w:i w:val="false"/>
          <w:color w:val="000000"/>
          <w:sz w:val="28"/>
        </w:rPr>
        <w:t>
      Сонымен бiрге iстi қараудың сотқа дейiнгi кезеңдерде де, сондай-ақ сот сатыларында да оңайлатылған және жеделдетiлген ресiмдерiн енгiзу керек.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
</w:t>
      </w:r>
      <w:r>
        <w:rPr>
          <w:rFonts w:ascii="Times New Roman"/>
          <w:b w:val="false"/>
          <w:i/>
          <w:color w:val="000000"/>
          <w:sz w:val="28"/>
        </w:rPr>
        <w:t>
Қадiрмендi қазақстандықтар!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Құрметтi депутаттар!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Ең ауыр жылдардың өзiнде менiң халыққа "үлде мен бүлдеге ораймын" деп уәде бермегенiм, желеулетпе мәлiмдемелер жасамағаным, қайта бiздi реформалардың қиындықтары мен ауыртпалықтары күтiп тұрғаны, оның салмағы қарапайым халықтың иығына түсетiнi жайында сақтандырғаным сiздердiң естерiңізде. Алайда, мен халықтың тұрмыс жағдайы жақсарған үстіне жақсара түсетін күннің туатынына да жұртты сендiрген едiм.
</w:t>
      </w:r>
      <w:r>
        <w:br/>
      </w:r>
      <w:r>
        <w:rPr>
          <w:rFonts w:ascii="Times New Roman"/>
          <w:b w:val="false"/>
          <w:i w:val="false"/>
          <w:color w:val="000000"/>
          <w:sz w:val="28"/>
        </w:rPr>
        <w:t>
      Тарихи аса қысқа мерзiмнiң iшiнде бiз ең шұғыл экономикалық және саяси реформаларды жүзеге асырдық. Бiздiң өзiмiз де өзгердiк, бiздiң пайымымыз да, дүние танымымыз да өзгердi. Бiз ешкiмнiң де айрықша бiр ақыл айтуынсыз-ақ өз еңбегiмiз өз игiлiгiмiздiң кiлтiне айналатынын, ал мемлекеттің осыған қажеттi жағдайлар туғызуға тиiс екенiн түсiне бiлдiк.
</w:t>
      </w:r>
      <w:r>
        <w:br/>
      </w:r>
      <w:r>
        <w:rPr>
          <w:rFonts w:ascii="Times New Roman"/>
          <w:b w:val="false"/>
          <w:i w:val="false"/>
          <w:color w:val="000000"/>
          <w:sz w:val="28"/>
        </w:rPr>
        <w:t>
</w:t>
      </w:r>
      <w:r>
        <w:rPr>
          <w:rFonts w:ascii="Times New Roman"/>
          <w:b/>
          <w:i w:val="false"/>
          <w:color w:val="000000"/>
          <w:sz w:val="28"/>
        </w:rPr>
        <w:t>
Бүгiн мен берген уәдемдi орындап жатырмын деп ағымнан жарылып айта аламын.
</w:t>
      </w:r>
      <w:r>
        <w:rPr>
          <w:rFonts w:ascii="Times New Roman"/>
          <w:b w:val="false"/>
          <w:i w:val="false"/>
          <w:color w:val="000000"/>
          <w:sz w:val="28"/>
        </w:rPr>
        <w:t>
 Қазақстан экономикасының өсуi бiздiң басты мұратымыз - халықтың әл-ауқатын арттыруға қызмет етiп жатыр. Менiң айтқаным да осы уақыт едi, мiне, сол уақыт та келдi. 
</w:t>
      </w:r>
      <w:r>
        <w:rPr>
          <w:rFonts w:ascii="Times New Roman"/>
          <w:b/>
          <w:i w:val="false"/>
          <w:color w:val="000000"/>
          <w:sz w:val="28"/>
        </w:rPr>
        <w:t>
Бүгiн мен бiздiң ең жаңа тарихымызда әлеуметтiк шығыстарды барынша ұлғайтқанымыз жайында жариялау абыройына ие болдым, бiз бұл iстi көп ұзамай қолға аламыз, әрi оның игiлiгi әрбiр қазақстандыққа және әр отбасына тиетiн болады.
</w:t>
      </w:r>
      <w:r>
        <w:rPr>
          <w:rFonts w:ascii="Times New Roman"/>
          <w:b w:val="false"/>
          <w:i w:val="false"/>
          <w:color w:val="000000"/>
          <w:sz w:val="28"/>
        </w:rPr>
        <w:t>
</w:t>
      </w:r>
      <w:r>
        <w:br/>
      </w:r>
      <w:r>
        <w:rPr>
          <w:rFonts w:ascii="Times New Roman"/>
          <w:b w:val="false"/>
          <w:i w:val="false"/>
          <w:color w:val="000000"/>
          <w:sz w:val="28"/>
        </w:rPr>
        <w:t>
      Осы мақсатқа мемлекеттiк қазынадан бiр жарым жылдың iшінде қосымша 
</w:t>
      </w:r>
      <w:r>
        <w:rPr>
          <w:rFonts w:ascii="Times New Roman"/>
          <w:b/>
          <w:i w:val="false"/>
          <w:color w:val="000000"/>
          <w:sz w:val="28"/>
        </w:rPr>
        <w:t>
120 миллиардтан аса теңге
</w:t>
      </w:r>
      <w:r>
        <w:rPr>
          <w:rFonts w:ascii="Times New Roman"/>
          <w:b w:val="false"/>
          <w:i w:val="false"/>
          <w:color w:val="000000"/>
          <w:sz w:val="28"/>
        </w:rPr>
        <w:t>
 бөлiнедi, мұны бұрынғы жылдармен салыстыру мүмкiн емес.
</w:t>
      </w:r>
      <w:r>
        <w:br/>
      </w:r>
      <w:r>
        <w:rPr>
          <w:rFonts w:ascii="Times New Roman"/>
          <w:b w:val="false"/>
          <w:i w:val="false"/>
          <w:color w:val="000000"/>
          <w:sz w:val="28"/>
        </w:rPr>
        <w:t>
      Егер экономикамыз дәл осылайша жақсы жұмыс iстейтiн болса, онда, "Қазақстан-2030" ұзақ мерзiмдi 
</w:t>
      </w:r>
      <w:r>
        <w:rPr>
          <w:rFonts w:ascii="Times New Roman"/>
          <w:b w:val="false"/>
          <w:i w:val="false"/>
          <w:color w:val="000000"/>
          <w:sz w:val="28"/>
        </w:rPr>
        <w:t xml:space="preserve"> Стратегиясында </w:t>
      </w:r>
      <w:r>
        <w:rPr>
          <w:rFonts w:ascii="Times New Roman"/>
          <w:b w:val="false"/>
          <w:i w:val="false"/>
          <w:color w:val="000000"/>
          <w:sz w:val="28"/>
        </w:rPr>
        <w:t>
 көзделгендей, бұл iлгерiлеу одан әрi арна тартады.
</w:t>
      </w:r>
      <w:r>
        <w:br/>
      </w:r>
      <w:r>
        <w:rPr>
          <w:rFonts w:ascii="Times New Roman"/>
          <w:b w:val="false"/>
          <w:i w:val="false"/>
          <w:color w:val="000000"/>
          <w:sz w:val="28"/>
        </w:rPr>
        <w:t>
      Өткен жылдардан бiр айырмашылығымыз сол, бүгiн бiздiң қолымызда экономикамыздың iргесiн өретiн төрт өзектi тұтқалы бағыттар бойынша даму мен жетiлдiру бағдарламалары бар, олар:
</w:t>
      </w:r>
      <w:r>
        <w:br/>
      </w:r>
      <w:r>
        <w:rPr>
          <w:rFonts w:ascii="Times New Roman"/>
          <w:b w:val="false"/>
          <w:i w:val="false"/>
          <w:color w:val="000000"/>
          <w:sz w:val="28"/>
        </w:rPr>
        <w:t>
      - аграрлық азық-түлiк бағдарламасы;
</w:t>
      </w:r>
      <w:r>
        <w:br/>
      </w:r>
      <w:r>
        <w:rPr>
          <w:rFonts w:ascii="Times New Roman"/>
          <w:b w:val="false"/>
          <w:i w:val="false"/>
          <w:color w:val="000000"/>
          <w:sz w:val="28"/>
        </w:rPr>
        <w:t>
      - индустриялық-инновациялық бағдарлама;
</w:t>
      </w:r>
      <w:r>
        <w:br/>
      </w:r>
      <w:r>
        <w:rPr>
          <w:rFonts w:ascii="Times New Roman"/>
          <w:b w:val="false"/>
          <w:i w:val="false"/>
          <w:color w:val="000000"/>
          <w:sz w:val="28"/>
        </w:rPr>
        <w:t>
      - инфрақұрылымды және энергетиканы дамыту;
</w:t>
      </w:r>
      <w:r>
        <w:br/>
      </w:r>
      <w:r>
        <w:rPr>
          <w:rFonts w:ascii="Times New Roman"/>
          <w:b w:val="false"/>
          <w:i w:val="false"/>
          <w:color w:val="000000"/>
          <w:sz w:val="28"/>
        </w:rPr>
        <w:t>
      - әлеуметтiк даму бағдарламалары.
</w:t>
      </w:r>
      <w:r>
        <w:br/>
      </w:r>
      <w:r>
        <w:rPr>
          <w:rFonts w:ascii="Times New Roman"/>
          <w:b w:val="false"/>
          <w:i w:val="false"/>
          <w:color w:val="000000"/>
          <w:sz w:val="28"/>
        </w:rPr>
        <w:t>
      Өткен жылдардан келесi бiр айырмашылығымыз сол, бүгiн бiздiң қолымызда қажеттi қаржы жадығаты да бар.
</w:t>
      </w:r>
      <w:r>
        <w:br/>
      </w:r>
      <w:r>
        <w:rPr>
          <w:rFonts w:ascii="Times New Roman"/>
          <w:b w:val="false"/>
          <w:i w:val="false"/>
          <w:color w:val="000000"/>
          <w:sz w:val="28"/>
        </w:rPr>
        <w:t>
      Iстiң ендiгi түйiнi - билiктiң барлық тармақтарының үйлесiмдi жұмыс iстеуiнде, ықпалды заңдарда және оларды мүлтiксiз орындауда жатыр.
</w:t>
      </w:r>
      <w:r>
        <w:br/>
      </w:r>
      <w:r>
        <w:rPr>
          <w:rFonts w:ascii="Times New Roman"/>
          <w:b w:val="false"/>
          <w:i w:val="false"/>
          <w:color w:val="000000"/>
          <w:sz w:val="28"/>
        </w:rPr>
        <w:t>
      Бiздiң ынтымағымыз, жасампаздық күш-қуатымыз, тұрақтылықты, азаматтық және жалпыұлттық татулықты сақтауға, елiмiздегi бейбiт өмiр мен тыныштықты қамтамасыз етуге деген ұмтылысымыз - Қазақстанның гүлденiп-көркею мен игiлiк жолында аршынды алға басуының басты кепiлi де сол.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