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9990d" w14:textId="b6999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Орман кодексі</w:t>
      </w:r>
    </w:p>
    <w:p>
      <w:pPr>
        <w:spacing w:after="0"/>
        <w:ind w:left="0"/>
        <w:jc w:val="both"/>
      </w:pPr>
      <w:r>
        <w:rPr>
          <w:rFonts w:ascii="Times New Roman"/>
          <w:b w:val="false"/>
          <w:i w:val="false"/>
          <w:color w:val="000000"/>
          <w:sz w:val="28"/>
        </w:rPr>
        <w:t>Қазақстан Республикасының 2003 жылғы 8 шілдедегі N 477 Кодексі.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bookmarkStart w:name="z227" w:id="0"/>
      <w:r>
        <w:rPr>
          <w:rFonts w:ascii="Times New Roman"/>
          <w:b w:val="false"/>
          <w:i w:val="false"/>
          <w:color w:val="ff0000"/>
          <w:sz w:val="28"/>
        </w:rPr>
        <w:t xml:space="preserve">
      Ескерту. Мазмұны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p>
    <w:bookmarkEnd w:id="0"/>
    <w:p>
      <w:pPr>
        <w:spacing w:after="0"/>
        <w:ind w:left="0"/>
        <w:jc w:val="both"/>
      </w:pPr>
      <w:r>
        <w:rPr>
          <w:rFonts w:ascii="Times New Roman"/>
          <w:b w:val="false"/>
          <w:i w:val="false"/>
          <w:color w:val="000000"/>
          <w:sz w:val="28"/>
        </w:rPr>
        <w:t>
      Ескерту. Бүкіл мәтін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"(республикалық маңызы бар қаланың, астананың)" деген сөздер ", республикалық маңызы бар қалалардың, астананың" деген сөздермен;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"мемлекет қажеттiктерi үшін", "мемлекет қажетіне", "мемлекет қажеті үшін" деген сөздер "мемлекет мұқтажы үшін" деген сөздермен;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"мәдени-сауықтыру, рекреациялық" деген сөздер "сауықтыру, рекреациялық, тарихи- мәдени" деген сөздермен;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жер туралы заң актiсiне", "Қазақстан Республикасының жер туралы заң актiсiнде", "Қазақстан Республикасының жер туралы заңнамалық актiсiне" деген сөздер тиісінше "Қазақстан Республикасының Жер кодексіне", "Қазақстан Республикасының Жер кодексінде" деген сөздермен;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"облыстық атқарушы орган", "облыстық өкiлдi органдардың", "облыстық атқарушы органдар", "облыстық атқарушы органның", "Облыстық атқарушы органның", "облыстың жергілікті атқарушы органының ұсынуы бойынша облыстық өкiлдi органның" және "облыстық атқарушы органның ұсынуы бойынша облыстық өкiлдi орган" деген сөздер тиісінше "облыстың  жергілікті атқарушы органы", "облыстың жергілікті атқарушы органымен", "облыстың жергілікті өкiлдi органының", "облыстың жергілікті атқарушы органдары", "облыстың жергілікті атқарушы органының", "Облыстың жергілікті атқарушы органының", "облыстың жергілікті атқарушы органының ұсынуы бойынша облыстың жергілікті өкiлдi органының" және "облыстың жергілікті атқарушы органының ұсынуы бойынша облыстың жергілікті өкiлдi органы" деген сөздермен;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"мемлекеттiк бюджет қаражаты есебiнен", "Мемлекеттiк бюджет қаражаты есебiнен" деген сөздер "бюджет қаражаты есебiнен", "Бюджет қаражаты есебiнен"деген сөздермен;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"жануарлар дүниесiн қорғау, молайту мен пайдалану және ерекше қорғалатын табиғи аумақтар туралы" деген сөздер "жануарлар дүниесін қорғау, өсімін молайту және пайдалану және ерекше қорғалатын табиғи аумақтар саласындағы" деген сөздермен ауыстырылды - ҚР 2012.01.25 </w:t>
      </w:r>
      <w:r>
        <w:rPr>
          <w:rFonts w:ascii="Times New Roman"/>
          <w:b w:val="false"/>
          <w:i w:val="false"/>
          <w:color w:val="000000"/>
          <w:sz w:val="28"/>
        </w:rPr>
        <w:t>№ 548-IV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Ескерту. Бүкіл мәтін бойынша "саябақтарға", "саябақтар", "табиғи саябақ", "саябақтардың" деген сөздер тиісінше "парктерге", "парктер", "табиғи парктер", "парктердің" деген сөздермен ауыстырылды - ҚР 15.06.2017 </w:t>
      </w:r>
      <w:r>
        <w:rPr>
          <w:rFonts w:ascii="Times New Roman"/>
          <w:b w:val="false"/>
          <w:i w:val="false"/>
          <w:color w:val="000000"/>
          <w:sz w:val="28"/>
        </w:rPr>
        <w:t>№ 73-VI</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bookmarkStart w:name="z408" w:id="1"/>
    <w:p>
      <w:pPr>
        <w:spacing w:after="0"/>
        <w:ind w:left="0"/>
        <w:jc w:val="left"/>
      </w:pPr>
      <w:r>
        <w:rPr>
          <w:rFonts w:ascii="Times New Roman"/>
          <w:b/>
          <w:i w:val="false"/>
          <w:color w:val="000000"/>
        </w:rPr>
        <w:t xml:space="preserve"> 1-бөлім. Жалпы ережелер</w:t>
      </w:r>
    </w:p>
    <w:bookmarkEnd w:id="1"/>
    <w:bookmarkStart w:name="z2" w:id="2"/>
    <w:p>
      <w:pPr>
        <w:spacing w:after="0"/>
        <w:ind w:left="0"/>
        <w:jc w:val="left"/>
      </w:pPr>
      <w:r>
        <w:rPr>
          <w:rFonts w:ascii="Times New Roman"/>
          <w:b/>
          <w:i w:val="false"/>
          <w:color w:val="000000"/>
        </w:rPr>
        <w:t xml:space="preserve"> 1-тарау. Негізгі ережелер</w:t>
      </w:r>
    </w:p>
    <w:bookmarkEnd w:id="2"/>
    <w:p>
      <w:pPr>
        <w:spacing w:after="0"/>
        <w:ind w:left="0"/>
        <w:jc w:val="both"/>
      </w:pPr>
      <w:r>
        <w:rPr>
          <w:rFonts w:ascii="Times New Roman"/>
          <w:b/>
          <w:i w:val="false"/>
          <w:color w:val="000000"/>
          <w:sz w:val="28"/>
        </w:rPr>
        <w:t xml:space="preserve">1-бап. Қазақстан Республикасының орман заңдары </w:t>
      </w:r>
    </w:p>
    <w:p>
      <w:pPr>
        <w:spacing w:after="0"/>
        <w:ind w:left="0"/>
        <w:jc w:val="both"/>
      </w:pPr>
      <w:r>
        <w:rPr>
          <w:rFonts w:ascii="Times New Roman"/>
          <w:b w:val="false"/>
          <w:i w:val="false"/>
          <w:color w:val="000000"/>
          <w:sz w:val="28"/>
        </w:rPr>
        <w:t xml:space="preserve">
      1. Қазақстан Республикасының орман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осы Кодекс пен Қазақстан Республикасының өзге де нормативтік құқықтық актiлерiнен тұрады. </w:t>
      </w:r>
    </w:p>
    <w:p>
      <w:pPr>
        <w:spacing w:after="0"/>
        <w:ind w:left="0"/>
        <w:jc w:val="both"/>
      </w:pPr>
      <w:r>
        <w:rPr>
          <w:rFonts w:ascii="Times New Roman"/>
          <w:b w:val="false"/>
          <w:i w:val="false"/>
          <w:color w:val="000000"/>
          <w:sz w:val="28"/>
        </w:rPr>
        <w:t xml:space="preserve">
      2. Жаңа орман екпелерін отырғызу мен тозған және бүлінген жерлерді қалпына келтіру арқылы парниктік газдарды сіңіруге бағытталған мемлекеттік орман қоры жерлерінде іске асырылатын көміртегі офсеттерін қоспағанда, өсімдіктер (ормандардан басқа) мен жануарлар дүниесiн, су қорын, жер қойнауын, жердi, атмосфералық ауаны, ерекше қорғалатын табиғи аумақтарды пайдалану мен қорғау саласындағы құқықтық қатынастар Қазақстан Республикасының арнайы заңдарымен реттеледi. </w:t>
      </w:r>
    </w:p>
    <w:p>
      <w:pPr>
        <w:spacing w:after="0"/>
        <w:ind w:left="0"/>
        <w:jc w:val="both"/>
      </w:pPr>
      <w:r>
        <w:rPr>
          <w:rFonts w:ascii="Times New Roman"/>
          <w:b w:val="false"/>
          <w:i w:val="false"/>
          <w:color w:val="000000"/>
          <w:sz w:val="28"/>
        </w:rPr>
        <w:t xml:space="preserve">
      3. Егер Қазақстан Республикасы бекiткен халықаралық шартта осы Кодекстегіден өзгеше ережелер белгіленсе, халықаралық шарттың ережелері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Осы Кодекспен реттелетін қатынастар </w:t>
      </w:r>
    </w:p>
    <w:p>
      <w:pPr>
        <w:spacing w:after="0"/>
        <w:ind w:left="0"/>
        <w:jc w:val="both"/>
      </w:pPr>
      <w:r>
        <w:rPr>
          <w:rFonts w:ascii="Times New Roman"/>
          <w:b w:val="false"/>
          <w:i w:val="false"/>
          <w:color w:val="000000"/>
          <w:sz w:val="28"/>
        </w:rPr>
        <w:t xml:space="preserve">
      1. Осы Кодекс орман қорын иелену, пайдалану, оған билiк ету жөнiндегi қоғамдық қатынастарды реттейдi, сондай-ақ орман қорын күзетудiң, қорғаудың, молықтырудың, оның экологиялық және ресурстық әлеуетiн көтерудiң, оны ұтымды пайдаланудың құқықтық негiздерiн белгiлейдi. </w:t>
      </w:r>
    </w:p>
    <w:p>
      <w:pPr>
        <w:spacing w:after="0"/>
        <w:ind w:left="0"/>
        <w:jc w:val="both"/>
      </w:pPr>
      <w:r>
        <w:rPr>
          <w:rFonts w:ascii="Times New Roman"/>
          <w:b w:val="false"/>
          <w:i w:val="false"/>
          <w:color w:val="000000"/>
          <w:sz w:val="28"/>
        </w:rPr>
        <w:t xml:space="preserve">
      2. Орман құқығы қатынастарын реттеу орман биосфераның ғаламдық экологиялық, әлеуметтiк және экономикалық мәнi бар аса маңызды компоненттерiнiң бiрi болып табылатыны негiзге алына отырып жүзеге асырылады. </w:t>
      </w:r>
    </w:p>
    <w:bookmarkStart w:name="z595" w:id="3"/>
    <w:p>
      <w:pPr>
        <w:spacing w:after="0"/>
        <w:ind w:left="0"/>
        <w:jc w:val="both"/>
      </w:pPr>
      <w:r>
        <w:rPr>
          <w:rFonts w:ascii="Times New Roman"/>
          <w:b w:val="false"/>
          <w:i w:val="false"/>
          <w:color w:val="000000"/>
          <w:sz w:val="28"/>
        </w:rPr>
        <w:t>
      3. Егер Қазақстан Республикасының Экология кодексінде өзгеше көзделмесе, осы Кодекстің күші жаңа орман екпелерін отырғызу мен тозған және бүлінген жерлерді қалпына келтіру арқылы парниктік газдарды сіңіруге бағытталған, мемлекеттік орман қорының жерлерінде іске асырылатын көміртегі офсеттері бойынша қоғамдық қатынастарға қолданылады.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Қазақстан Республикасы орман заңнамасының мақсаттары, міндеттері мен қағидаттары</w:t>
      </w:r>
    </w:p>
    <w:bookmarkStart w:name="z596" w:id="4"/>
    <w:p>
      <w:pPr>
        <w:spacing w:after="0"/>
        <w:ind w:left="0"/>
        <w:jc w:val="both"/>
      </w:pPr>
      <w:r>
        <w:rPr>
          <w:rFonts w:ascii="Times New Roman"/>
          <w:b w:val="false"/>
          <w:i w:val="false"/>
          <w:color w:val="000000"/>
          <w:sz w:val="28"/>
        </w:rPr>
        <w:t>
      1. Қазақстан Республикасы орман заңнамасының мақсаттары мыналар болып табылады:</w:t>
      </w:r>
    </w:p>
    <w:bookmarkEnd w:id="4"/>
    <w:bookmarkStart w:name="z597" w:id="5"/>
    <w:p>
      <w:pPr>
        <w:spacing w:after="0"/>
        <w:ind w:left="0"/>
        <w:jc w:val="both"/>
      </w:pPr>
      <w:r>
        <w:rPr>
          <w:rFonts w:ascii="Times New Roman"/>
          <w:b w:val="false"/>
          <w:i w:val="false"/>
          <w:color w:val="000000"/>
          <w:sz w:val="28"/>
        </w:rPr>
        <w:t>
      1) орман қорын күзету, қорғау, пайдалану, ормандарды молықтыру мен орман өсіру саласындағы қоғамдық қатынастарды реттеуді қамтамасыз ету;</w:t>
      </w:r>
    </w:p>
    <w:bookmarkEnd w:id="5"/>
    <w:bookmarkStart w:name="z598" w:id="6"/>
    <w:p>
      <w:pPr>
        <w:spacing w:after="0"/>
        <w:ind w:left="0"/>
        <w:jc w:val="both"/>
      </w:pPr>
      <w:r>
        <w:rPr>
          <w:rFonts w:ascii="Times New Roman"/>
          <w:b w:val="false"/>
          <w:i w:val="false"/>
          <w:color w:val="000000"/>
          <w:sz w:val="28"/>
        </w:rPr>
        <w:t>
      2) ормандардың, мемлекеттiк табиғи-қорық қоры объектiлерiнiң, мәдени және табиғи мұраның биологиялық әралуандығын сақтау, оларды ұтымды пайдалану үшін құқықтық негіздер жасау.</w:t>
      </w:r>
    </w:p>
    <w:bookmarkEnd w:id="6"/>
    <w:bookmarkStart w:name="z599" w:id="7"/>
    <w:p>
      <w:pPr>
        <w:spacing w:after="0"/>
        <w:ind w:left="0"/>
        <w:jc w:val="both"/>
      </w:pPr>
      <w:r>
        <w:rPr>
          <w:rFonts w:ascii="Times New Roman"/>
          <w:b w:val="false"/>
          <w:i w:val="false"/>
          <w:color w:val="000000"/>
          <w:sz w:val="28"/>
        </w:rPr>
        <w:t>
      2. Қазақстан Республикасы орман заңнамасының міндеттері мыналар болып табылады:</w:t>
      </w:r>
    </w:p>
    <w:bookmarkEnd w:id="7"/>
    <w:bookmarkStart w:name="z600" w:id="8"/>
    <w:p>
      <w:pPr>
        <w:spacing w:after="0"/>
        <w:ind w:left="0"/>
        <w:jc w:val="both"/>
      </w:pPr>
      <w:r>
        <w:rPr>
          <w:rFonts w:ascii="Times New Roman"/>
          <w:b w:val="false"/>
          <w:i w:val="false"/>
          <w:color w:val="000000"/>
          <w:sz w:val="28"/>
        </w:rPr>
        <w:t>
      1) орман қорын күзету, қорғау және пайдалану, ормандарды молықтыру мен орман өсіру жөніндегі қызметті мемлекеттік реттеу;</w:t>
      </w:r>
    </w:p>
    <w:bookmarkEnd w:id="8"/>
    <w:bookmarkStart w:name="z601" w:id="9"/>
    <w:p>
      <w:pPr>
        <w:spacing w:after="0"/>
        <w:ind w:left="0"/>
        <w:jc w:val="both"/>
      </w:pPr>
      <w:r>
        <w:rPr>
          <w:rFonts w:ascii="Times New Roman"/>
          <w:b w:val="false"/>
          <w:i w:val="false"/>
          <w:color w:val="000000"/>
          <w:sz w:val="28"/>
        </w:rPr>
        <w:t>
      2) орман қорын күзету, қорғау және пайдалану, ормандарды молықтыру мен орман өсіру жөніндегі қызметті ғылыми тұрғыдан қамтамасыз ету;</w:t>
      </w:r>
    </w:p>
    <w:bookmarkEnd w:id="9"/>
    <w:bookmarkStart w:name="z602" w:id="10"/>
    <w:p>
      <w:pPr>
        <w:spacing w:after="0"/>
        <w:ind w:left="0"/>
        <w:jc w:val="both"/>
      </w:pPr>
      <w:r>
        <w:rPr>
          <w:rFonts w:ascii="Times New Roman"/>
          <w:b w:val="false"/>
          <w:i w:val="false"/>
          <w:color w:val="000000"/>
          <w:sz w:val="28"/>
        </w:rPr>
        <w:t>
      3) қоғамдық бақылауды қамтамасыз ету;</w:t>
      </w:r>
    </w:p>
    <w:bookmarkEnd w:id="10"/>
    <w:bookmarkStart w:name="z603" w:id="11"/>
    <w:p>
      <w:pPr>
        <w:spacing w:after="0"/>
        <w:ind w:left="0"/>
        <w:jc w:val="both"/>
      </w:pPr>
      <w:r>
        <w:rPr>
          <w:rFonts w:ascii="Times New Roman"/>
          <w:b w:val="false"/>
          <w:i w:val="false"/>
          <w:color w:val="000000"/>
          <w:sz w:val="28"/>
        </w:rPr>
        <w:t>
      4) халықаралық ынтымақтастықты дамыту.</w:t>
      </w:r>
    </w:p>
    <w:bookmarkEnd w:id="11"/>
    <w:bookmarkStart w:name="z604" w:id="12"/>
    <w:p>
      <w:pPr>
        <w:spacing w:after="0"/>
        <w:ind w:left="0"/>
        <w:jc w:val="both"/>
      </w:pPr>
      <w:r>
        <w:rPr>
          <w:rFonts w:ascii="Times New Roman"/>
          <w:b w:val="false"/>
          <w:i w:val="false"/>
          <w:color w:val="000000"/>
          <w:sz w:val="28"/>
        </w:rPr>
        <w:t>
      3. Қазақстан Республикасы орман заңнамасының қағидаттары мыналар болып табылады:</w:t>
      </w:r>
    </w:p>
    <w:bookmarkEnd w:id="12"/>
    <w:bookmarkStart w:name="z605" w:id="13"/>
    <w:p>
      <w:pPr>
        <w:spacing w:after="0"/>
        <w:ind w:left="0"/>
        <w:jc w:val="both"/>
      </w:pPr>
      <w:r>
        <w:rPr>
          <w:rFonts w:ascii="Times New Roman"/>
          <w:b w:val="false"/>
          <w:i w:val="false"/>
          <w:color w:val="000000"/>
          <w:sz w:val="28"/>
        </w:rPr>
        <w:t>
      1) ормандардың климатты реттейтiн, орта түзетiн, егiс-топырақ қорғау, су қорғау және санитариялық-гигиеналық функцияларды орындайтын жалпымемлекеттiк мәнiн мойындау;</w:t>
      </w:r>
    </w:p>
    <w:bookmarkEnd w:id="13"/>
    <w:bookmarkStart w:name="z606" w:id="14"/>
    <w:p>
      <w:pPr>
        <w:spacing w:after="0"/>
        <w:ind w:left="0"/>
        <w:jc w:val="both"/>
      </w:pPr>
      <w:r>
        <w:rPr>
          <w:rFonts w:ascii="Times New Roman"/>
          <w:b w:val="false"/>
          <w:i w:val="false"/>
          <w:color w:val="000000"/>
          <w:sz w:val="28"/>
        </w:rPr>
        <w:t>
      2) ормандарды тұрақты дамыту (Қазақстан Республикасының орманды аумақтарын тұрақты ұлғайту);</w:t>
      </w:r>
    </w:p>
    <w:bookmarkEnd w:id="14"/>
    <w:bookmarkStart w:name="z607" w:id="15"/>
    <w:p>
      <w:pPr>
        <w:spacing w:after="0"/>
        <w:ind w:left="0"/>
        <w:jc w:val="both"/>
      </w:pPr>
      <w:r>
        <w:rPr>
          <w:rFonts w:ascii="Times New Roman"/>
          <w:b w:val="false"/>
          <w:i w:val="false"/>
          <w:color w:val="000000"/>
          <w:sz w:val="28"/>
        </w:rPr>
        <w:t>
      3) ормандарды көп мақсатқа пайдалану;</w:t>
      </w:r>
    </w:p>
    <w:bookmarkEnd w:id="15"/>
    <w:bookmarkStart w:name="z608" w:id="16"/>
    <w:p>
      <w:pPr>
        <w:spacing w:after="0"/>
        <w:ind w:left="0"/>
        <w:jc w:val="both"/>
      </w:pPr>
      <w:r>
        <w:rPr>
          <w:rFonts w:ascii="Times New Roman"/>
          <w:b w:val="false"/>
          <w:i w:val="false"/>
          <w:color w:val="000000"/>
          <w:sz w:val="28"/>
        </w:rPr>
        <w:t>
      4) орман ресурстарын ұтымды, үздiксiз, сарқылмайтындай етiп пайдалану;</w:t>
      </w:r>
    </w:p>
    <w:bookmarkEnd w:id="16"/>
    <w:bookmarkStart w:name="z609" w:id="17"/>
    <w:p>
      <w:pPr>
        <w:spacing w:after="0"/>
        <w:ind w:left="0"/>
        <w:jc w:val="both"/>
      </w:pPr>
      <w:r>
        <w:rPr>
          <w:rFonts w:ascii="Times New Roman"/>
          <w:b w:val="false"/>
          <w:i w:val="false"/>
          <w:color w:val="000000"/>
          <w:sz w:val="28"/>
        </w:rPr>
        <w:t>
      5) орман қорын күзету, қорғау, пайдалану, ормандарды молықтыру мен орман өсіру саласындағы мемлекеттік бақылау және қадағалау;</w:t>
      </w:r>
    </w:p>
    <w:bookmarkEnd w:id="17"/>
    <w:bookmarkStart w:name="z610" w:id="18"/>
    <w:p>
      <w:pPr>
        <w:spacing w:after="0"/>
        <w:ind w:left="0"/>
        <w:jc w:val="both"/>
      </w:pPr>
      <w:r>
        <w:rPr>
          <w:rFonts w:ascii="Times New Roman"/>
          <w:b w:val="false"/>
          <w:i w:val="false"/>
          <w:color w:val="000000"/>
          <w:sz w:val="28"/>
        </w:rPr>
        <w:t>
      6) орман пайдалануды реттеу функциялары мен басты мақсатта пайдалану үшін ағаш кесуді және алынған сүректі қайта өңдеуді жүзеге асыру функцияларының аражігін ажырату;</w:t>
      </w:r>
    </w:p>
    <w:bookmarkEnd w:id="18"/>
    <w:bookmarkStart w:name="z611" w:id="19"/>
    <w:p>
      <w:pPr>
        <w:spacing w:after="0"/>
        <w:ind w:left="0"/>
        <w:jc w:val="both"/>
      </w:pPr>
      <w:r>
        <w:rPr>
          <w:rFonts w:ascii="Times New Roman"/>
          <w:b w:val="false"/>
          <w:i w:val="false"/>
          <w:color w:val="000000"/>
          <w:sz w:val="28"/>
        </w:rPr>
        <w:t>
      7) Қазақстан Республикасының орман заңнамасын бұзудан келтiрiлген залалды өтеу;</w:t>
      </w:r>
    </w:p>
    <w:bookmarkEnd w:id="19"/>
    <w:bookmarkStart w:name="z612" w:id="20"/>
    <w:p>
      <w:pPr>
        <w:spacing w:after="0"/>
        <w:ind w:left="0"/>
        <w:jc w:val="both"/>
      </w:pPr>
      <w:r>
        <w:rPr>
          <w:rFonts w:ascii="Times New Roman"/>
          <w:b w:val="false"/>
          <w:i w:val="false"/>
          <w:color w:val="000000"/>
          <w:sz w:val="28"/>
        </w:rPr>
        <w:t>
      8) орман ресурстарын ақылы пайдалану;</w:t>
      </w:r>
    </w:p>
    <w:bookmarkEnd w:id="20"/>
    <w:bookmarkStart w:name="z613" w:id="21"/>
    <w:p>
      <w:pPr>
        <w:spacing w:after="0"/>
        <w:ind w:left="0"/>
        <w:jc w:val="both"/>
      </w:pPr>
      <w:r>
        <w:rPr>
          <w:rFonts w:ascii="Times New Roman"/>
          <w:b w:val="false"/>
          <w:i w:val="false"/>
          <w:color w:val="000000"/>
          <w:sz w:val="28"/>
        </w:rPr>
        <w:t>
      9) орман қорының жай-күйi туралы ақпараттың қолжетiмдiлiгi;</w:t>
      </w:r>
    </w:p>
    <w:bookmarkEnd w:id="21"/>
    <w:bookmarkStart w:name="z614" w:id="22"/>
    <w:p>
      <w:pPr>
        <w:spacing w:after="0"/>
        <w:ind w:left="0"/>
        <w:jc w:val="both"/>
      </w:pPr>
      <w:r>
        <w:rPr>
          <w:rFonts w:ascii="Times New Roman"/>
          <w:b w:val="false"/>
          <w:i w:val="false"/>
          <w:color w:val="000000"/>
          <w:sz w:val="28"/>
        </w:rPr>
        <w:t xml:space="preserve">
      10) халықтың және қоғамдық бiрлестiктердiң орман қорын күзетуге және қорғауға қатысуы. </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Осы Кодексте пайдаланылатын негiзгi ұғымдар </w:t>
      </w:r>
    </w:p>
    <w:p>
      <w:pPr>
        <w:spacing w:after="0"/>
        <w:ind w:left="0"/>
        <w:jc w:val="both"/>
      </w:pPr>
      <w:r>
        <w:rPr>
          <w:rFonts w:ascii="Times New Roman"/>
          <w:b w:val="false"/>
          <w:i w:val="false"/>
          <w:color w:val="000000"/>
          <w:sz w:val="28"/>
        </w:rPr>
        <w:t>
      Осы Кодексте мынадай негізгі ұғымдар пайдаланылады:</w:t>
      </w:r>
    </w:p>
    <w:bookmarkStart w:name="z151" w:id="23"/>
    <w:p>
      <w:pPr>
        <w:spacing w:after="0"/>
        <w:ind w:left="0"/>
        <w:jc w:val="both"/>
      </w:pPr>
      <w:r>
        <w:rPr>
          <w:rFonts w:ascii="Times New Roman"/>
          <w:b w:val="false"/>
          <w:i w:val="false"/>
          <w:color w:val="000000"/>
          <w:sz w:val="28"/>
        </w:rPr>
        <w:t>
      1) агроорман-мелиорациялық екпе – ауыл шаруашылығы үшiн қолайсыз табиғи факторлардың әсерiн азайтуға мүмкiндiк беретiн қорғаныштық орман екпесi;</w:t>
      </w:r>
    </w:p>
    <w:bookmarkEnd w:id="23"/>
    <w:bookmarkStart w:name="z152" w:id="24"/>
    <w:p>
      <w:pPr>
        <w:spacing w:after="0"/>
        <w:ind w:left="0"/>
        <w:jc w:val="both"/>
      </w:pPr>
      <w:r>
        <w:rPr>
          <w:rFonts w:ascii="Times New Roman"/>
          <w:b w:val="false"/>
          <w:i w:val="false"/>
          <w:color w:val="000000"/>
          <w:sz w:val="28"/>
        </w:rPr>
        <w:t>
      2) ағаш және бұта тұқымдыларының селекциясы (орман селекциясы) – шаруашылық және өзге де құндылығы бар орман тұқымдыларының түрлерi мен сорттарын табиғи популяция арқылы iрiктеу немесе қолдан өсiру жөнiндегi iс-шаралар кешенi;</w:t>
      </w:r>
    </w:p>
    <w:bookmarkEnd w:id="24"/>
    <w:bookmarkStart w:name="z153" w:id="25"/>
    <w:p>
      <w:pPr>
        <w:spacing w:after="0"/>
        <w:ind w:left="0"/>
        <w:jc w:val="both"/>
      </w:pPr>
      <w:r>
        <w:rPr>
          <w:rFonts w:ascii="Times New Roman"/>
          <w:b w:val="false"/>
          <w:i w:val="false"/>
          <w:color w:val="000000"/>
          <w:sz w:val="28"/>
        </w:rPr>
        <w:t>
      3) ағашы кесiлген жер – екпе ағашы кесiп алынған, ал орманның жаңа түптерi әлi көтерiле қоймаған орман алаңы;</w:t>
      </w:r>
    </w:p>
    <w:bookmarkEnd w:id="25"/>
    <w:bookmarkStart w:name="z154" w:id="26"/>
    <w:p>
      <w:pPr>
        <w:spacing w:after="0"/>
        <w:ind w:left="0"/>
        <w:jc w:val="both"/>
      </w:pPr>
      <w:r>
        <w:rPr>
          <w:rFonts w:ascii="Times New Roman"/>
          <w:b w:val="false"/>
          <w:i w:val="false"/>
          <w:color w:val="000000"/>
          <w:sz w:val="28"/>
        </w:rPr>
        <w:t>
      4) ағаштың заңсыз кесілуі – Қазақстан Республикасының орман қорында ағаштар мен бұталарды, оның ішінде табиғи, антропогендік және техногендік факторлардың салдарынан зақымданған және жойылған ағаштар мен бұталарды: ағаш кесу билетінсіз; ағаш кесу билеті бойынша мемлекеттік орман қоры учаскелерінде ағаш кесу қағидаларын бұзып, ағаш кесу билетінде белгіленген мерзімдерді сақтамай кесу; есепті кеспеағаш аймағынан асып түсетін мөлшерде кесу;</w:t>
      </w:r>
    </w:p>
    <w:bookmarkEnd w:id="26"/>
    <w:bookmarkStart w:name="z155" w:id="27"/>
    <w:p>
      <w:pPr>
        <w:spacing w:after="0"/>
        <w:ind w:left="0"/>
        <w:jc w:val="both"/>
      </w:pPr>
      <w:r>
        <w:rPr>
          <w:rFonts w:ascii="Times New Roman"/>
          <w:b w:val="false"/>
          <w:i w:val="false"/>
          <w:color w:val="000000"/>
          <w:sz w:val="28"/>
        </w:rPr>
        <w:t>
      5) алаңқай жерлер – ағашы жоқ, бiрақ орман өсiмдiктерiнiң элементтері сақталған орман алаңы;</w:t>
      </w:r>
    </w:p>
    <w:bookmarkEnd w:id="27"/>
    <w:bookmarkStart w:name="z156" w:id="28"/>
    <w:p>
      <w:pPr>
        <w:spacing w:after="0"/>
        <w:ind w:left="0"/>
        <w:jc w:val="both"/>
      </w:pPr>
      <w:r>
        <w:rPr>
          <w:rFonts w:ascii="Times New Roman"/>
          <w:b w:val="false"/>
          <w:i w:val="false"/>
          <w:color w:val="000000"/>
          <w:sz w:val="28"/>
        </w:rPr>
        <w:t>
      6) аралық мақсатта пайдалану үшiн ағаш кесу – орманды күтiп-баптау мақсатында ағаш кесу, iрiктеп санитариялық мақсатта ағаш кесу, құндылығы төмен орман екпелерін, сондай-ақ қорғаныштық, су сақтау және басқа да функцияларынан айырылған екпелерді қайта жаңғыртуға байланысты кесу, жекелеген талшыбықтарды кесу;</w:t>
      </w:r>
    </w:p>
    <w:bookmarkEnd w:id="28"/>
    <w:bookmarkStart w:name="z157" w:id="29"/>
    <w:p>
      <w:pPr>
        <w:spacing w:after="0"/>
        <w:ind w:left="0"/>
        <w:jc w:val="both"/>
      </w:pPr>
      <w:r>
        <w:rPr>
          <w:rFonts w:ascii="Times New Roman"/>
          <w:b w:val="false"/>
          <w:i w:val="false"/>
          <w:color w:val="000000"/>
          <w:sz w:val="28"/>
        </w:rPr>
        <w:t>
      7) арнайы мақсаттағы плантациялық екпелер – өнеркәсiптiк, энергетикалық, тағамдық және өзге де мақсаттар үшiн қолдан өсiрiлетiн екпелер;</w:t>
      </w:r>
    </w:p>
    <w:bookmarkEnd w:id="29"/>
    <w:bookmarkStart w:name="z158" w:id="30"/>
    <w:p>
      <w:pPr>
        <w:spacing w:after="0"/>
        <w:ind w:left="0"/>
        <w:jc w:val="both"/>
      </w:pPr>
      <w:r>
        <w:rPr>
          <w:rFonts w:ascii="Times New Roman"/>
          <w:b w:val="false"/>
          <w:i w:val="false"/>
          <w:color w:val="000000"/>
          <w:sz w:val="28"/>
        </w:rPr>
        <w:t>
      8) артықшылығы бар ағаш – дәл сондай орман өсiру жағдайларында өзiмен қатар өсiп тұрған, өзiмен бiр жастағы және бiрдей фенологиялық нысандағы айналасындағы ағаштардан бiр немесе бiрнеше шаруашылық жағынан құндылық белгiлері мен қасиеттерi бойынша айтарлықтай асып түсетiн ағаш;</w:t>
      </w:r>
    </w:p>
    <w:bookmarkEnd w:id="30"/>
    <w:bookmarkStart w:name="z159" w:id="31"/>
    <w:p>
      <w:pPr>
        <w:spacing w:after="0"/>
        <w:ind w:left="0"/>
        <w:jc w:val="both"/>
      </w:pPr>
      <w:r>
        <w:rPr>
          <w:rFonts w:ascii="Times New Roman"/>
          <w:b w:val="false"/>
          <w:i w:val="false"/>
          <w:color w:val="000000"/>
          <w:sz w:val="28"/>
        </w:rPr>
        <w:t>
      9) артықшылығы бар ағаштар клондарының мұрағаттары – артықшылығы бар ағаштардың гендiк қорын сақтау және тұқым қуалау қасиеттерiн зерттеу мақсатында олардың вегетативтік тұқымдарын пайдалану арқылы өсiрiлген екпелер;</w:t>
      </w:r>
    </w:p>
    <w:bookmarkEnd w:id="31"/>
    <w:bookmarkStart w:name="z160" w:id="32"/>
    <w:p>
      <w:pPr>
        <w:spacing w:after="0"/>
        <w:ind w:left="0"/>
        <w:jc w:val="both"/>
      </w:pPr>
      <w:r>
        <w:rPr>
          <w:rFonts w:ascii="Times New Roman"/>
          <w:b w:val="false"/>
          <w:i w:val="false"/>
          <w:color w:val="000000"/>
          <w:sz w:val="28"/>
        </w:rPr>
        <w:t>
      10) артықшылығы бар екпе – орман өсiрудiң белгiлi бiр жағдайларында өнiмдiлiгi жоғары және тұрақты екпе;</w:t>
      </w:r>
    </w:p>
    <w:bookmarkEnd w:id="32"/>
    <w:bookmarkStart w:name="z161" w:id="33"/>
    <w:p>
      <w:pPr>
        <w:spacing w:after="0"/>
        <w:ind w:left="0"/>
        <w:jc w:val="both"/>
      </w:pPr>
      <w:r>
        <w:rPr>
          <w:rFonts w:ascii="Times New Roman"/>
          <w:b w:val="false"/>
          <w:i w:val="false"/>
          <w:color w:val="000000"/>
          <w:sz w:val="28"/>
        </w:rPr>
        <w:t>
      11) аса құнды орман алқаптары – тұқымдық құрамы бойынша сирек кездесетiн және эндемиктiк тұқымдар бар бiрегей орман; өнiмдiлiгi мен гендiк сапасы бойынша бiрегей ормандар; күрделi табиғи жағдайларда маңызды қорғаныштық функциялар орындайтын ормандар;</w:t>
      </w:r>
    </w:p>
    <w:bookmarkEnd w:id="33"/>
    <w:bookmarkStart w:name="z162" w:id="34"/>
    <w:p>
      <w:pPr>
        <w:spacing w:after="0"/>
        <w:ind w:left="0"/>
        <w:jc w:val="both"/>
      </w:pPr>
      <w:r>
        <w:rPr>
          <w:rFonts w:ascii="Times New Roman"/>
          <w:b w:val="false"/>
          <w:i w:val="false"/>
          <w:color w:val="000000"/>
          <w:sz w:val="28"/>
        </w:rPr>
        <w:t>
      12) аэрофототүсірілім – жер иеліктерінің шекарасын картаға түсіру, анықтау; қоршаған ортаны зерттеу мен оның мониторингі үшін аэрофотосуреттерді пайдалану мақсатында аэрофотоаппараттың көмегімен әуе кемелерінен және басқа да ұшу аппараттарынан аумақты фотосуретке түсіру;</w:t>
      </w:r>
    </w:p>
    <w:bookmarkEnd w:id="34"/>
    <w:bookmarkStart w:name="z163" w:id="35"/>
    <w:p>
      <w:pPr>
        <w:spacing w:after="0"/>
        <w:ind w:left="0"/>
        <w:jc w:val="both"/>
      </w:pPr>
      <w:r>
        <w:rPr>
          <w:rFonts w:ascii="Times New Roman"/>
          <w:b w:val="false"/>
          <w:i w:val="false"/>
          <w:color w:val="000000"/>
          <w:sz w:val="28"/>
        </w:rPr>
        <w:t>
      13) басты мақсатта пайдалану үшiн ағаш кесу - сүрек дайындау үшiн толысқан және қураған сүрекдiңдердi кесу;</w:t>
      </w:r>
    </w:p>
    <w:bookmarkEnd w:id="35"/>
    <w:bookmarkStart w:name="z164" w:id="36"/>
    <w:p>
      <w:pPr>
        <w:spacing w:after="0"/>
        <w:ind w:left="0"/>
        <w:jc w:val="both"/>
      </w:pPr>
      <w:r>
        <w:rPr>
          <w:rFonts w:ascii="Times New Roman"/>
          <w:b w:val="false"/>
          <w:i w:val="false"/>
          <w:color w:val="000000"/>
          <w:sz w:val="28"/>
        </w:rPr>
        <w:t>
      14) биологиялық әралуандық – түр шеңберіндегі, түрлер арасындағы әртүрлілік пен экологиялық жүйелердің әртүрлілігін қамтитын, барлық көздерден, оның ішінде өздері бір бөлігі болып табылатын жердегі, теңіздегі және өзге де су экологиялық жүйелері мен экологиялық кешендерден тірі организмдердің өзгермелілігі;</w:t>
      </w:r>
    </w:p>
    <w:bookmarkEnd w:id="36"/>
    <w:bookmarkStart w:name="z165" w:id="37"/>
    <w:p>
      <w:pPr>
        <w:spacing w:after="0"/>
        <w:ind w:left="0"/>
        <w:jc w:val="both"/>
      </w:pPr>
      <w:r>
        <w:rPr>
          <w:rFonts w:ascii="Times New Roman"/>
          <w:b w:val="false"/>
          <w:i w:val="false"/>
          <w:color w:val="000000"/>
          <w:sz w:val="28"/>
        </w:rPr>
        <w:t>
      15) биоценоз - белгiлi бiр, салыстырмалы түрде бiртектi жер учаскесiн немесе су айдыны учаскесiн мекендейтiн және өзара қарым-қатынастағы өсiмдiктердiң, жануарлар мен микроорганизмдердің жиынтығы;</w:t>
      </w:r>
    </w:p>
    <w:bookmarkEnd w:id="37"/>
    <w:bookmarkStart w:name="z166" w:id="38"/>
    <w:p>
      <w:pPr>
        <w:spacing w:after="0"/>
        <w:ind w:left="0"/>
        <w:jc w:val="both"/>
      </w:pPr>
      <w:r>
        <w:rPr>
          <w:rFonts w:ascii="Times New Roman"/>
          <w:b w:val="false"/>
          <w:i w:val="false"/>
          <w:color w:val="000000"/>
          <w:sz w:val="28"/>
        </w:rPr>
        <w:t>
      16) гендiк қор - дарақтардың бiр тобы гендерiнiң (популяциялардың, популяциялар тобының немесе түрлердiң) олардың белгiлi бiр ұшырасу жиiлiгiмен сипатталатын шектегi жиынтығы;</w:t>
      </w:r>
    </w:p>
    <w:bookmarkEnd w:id="38"/>
    <w:bookmarkStart w:name="z167" w:id="39"/>
    <w:p>
      <w:pPr>
        <w:spacing w:after="0"/>
        <w:ind w:left="0"/>
        <w:jc w:val="both"/>
      </w:pPr>
      <w:r>
        <w:rPr>
          <w:rFonts w:ascii="Times New Roman"/>
          <w:b w:val="false"/>
          <w:i w:val="false"/>
          <w:color w:val="000000"/>
          <w:sz w:val="28"/>
        </w:rPr>
        <w:t>
      17) географиялық дақылдар - жаңа жағдайларда сынақтан өткiзу мақсатымен бiрнеше экотиптердiң (климатиптердiң) неғұрлым тән популяцияларының тұқымдық ұрығынан арнаулы әдiстемелер бойынша өсiрiлетiн тәжiрибелiк дақылдар;</w:t>
      </w:r>
    </w:p>
    <w:bookmarkEnd w:id="39"/>
    <w:bookmarkStart w:name="z168" w:id="40"/>
    <w:p>
      <w:pPr>
        <w:spacing w:after="0"/>
        <w:ind w:left="0"/>
        <w:jc w:val="both"/>
      </w:pPr>
      <w:r>
        <w:rPr>
          <w:rFonts w:ascii="Times New Roman"/>
          <w:b w:val="false"/>
          <w:i w:val="false"/>
          <w:color w:val="000000"/>
          <w:sz w:val="28"/>
        </w:rPr>
        <w:t>
      18) дериват – туынды өсімдік және одан немесе оның туындысынан жасалған өнім;</w:t>
      </w:r>
    </w:p>
    <w:bookmarkEnd w:id="40"/>
    <w:bookmarkStart w:name="z169" w:id="41"/>
    <w:p>
      <w:pPr>
        <w:spacing w:after="0"/>
        <w:ind w:left="0"/>
        <w:jc w:val="both"/>
      </w:pPr>
      <w:r>
        <w:rPr>
          <w:rFonts w:ascii="Times New Roman"/>
          <w:b w:val="false"/>
          <w:i w:val="false"/>
          <w:color w:val="000000"/>
          <w:sz w:val="28"/>
        </w:rPr>
        <w:t>
      19) зияндылықтың экономикалық шегi - орман ресурстарына келтiрілген залал құны бойынша осы зиянкестермен күресуге жұмсалатын шығыннан артып кететiн орман зиянкестерiнiң тығыздығы;</w:t>
      </w:r>
    </w:p>
    <w:bookmarkEnd w:id="41"/>
    <w:bookmarkStart w:name="z170" w:id="42"/>
    <w:p>
      <w:pPr>
        <w:spacing w:after="0"/>
        <w:ind w:left="0"/>
        <w:jc w:val="both"/>
      </w:pPr>
      <w:r>
        <w:rPr>
          <w:rFonts w:ascii="Times New Roman"/>
          <w:b w:val="false"/>
          <w:i w:val="false"/>
          <w:color w:val="000000"/>
          <w:sz w:val="28"/>
        </w:rPr>
        <w:t>
      20) кемiстiгi бар екпе - орман өсiрудiң белгiлi бiр жағдайлары үшін шығымдылығы төмен және сапасы нашар екпе;</w:t>
      </w:r>
    </w:p>
    <w:bookmarkEnd w:id="42"/>
    <w:bookmarkStart w:name="z171" w:id="43"/>
    <w:p>
      <w:pPr>
        <w:spacing w:after="0"/>
        <w:ind w:left="0"/>
        <w:jc w:val="both"/>
      </w:pPr>
      <w:r>
        <w:rPr>
          <w:rFonts w:ascii="Times New Roman"/>
          <w:b w:val="false"/>
          <w:i w:val="false"/>
          <w:color w:val="000000"/>
          <w:sz w:val="28"/>
        </w:rPr>
        <w:t>
      21) кеспеағаш аймағы - ағаш кесудiң барлық түрлерi үшiн бөлiнген немесе ағаштары кесiлу сатысындағы орман учаскесi;</w:t>
      </w:r>
    </w:p>
    <w:bookmarkEnd w:id="43"/>
    <w:bookmarkStart w:name="z172" w:id="44"/>
    <w:p>
      <w:pPr>
        <w:spacing w:after="0"/>
        <w:ind w:left="0"/>
        <w:jc w:val="both"/>
      </w:pPr>
      <w:r>
        <w:rPr>
          <w:rFonts w:ascii="Times New Roman"/>
          <w:b w:val="false"/>
          <w:i w:val="false"/>
          <w:color w:val="000000"/>
          <w:sz w:val="28"/>
        </w:rPr>
        <w:t>
      22) кеспеағаш аймағын бөлу - шекараны нақтылы және кеспеағаштарды таксациялай отырып айқындау, кесуге жатқызылған ағаштарға белгi соғу, кеспеағаш аймағында есепке алынған сүректердi заттай және ақшалай бағалау жөнiндегi iс-шаралар;</w:t>
      </w:r>
    </w:p>
    <w:bookmarkEnd w:id="44"/>
    <w:bookmarkStart w:name="z173" w:id="45"/>
    <w:p>
      <w:pPr>
        <w:spacing w:after="0"/>
        <w:ind w:left="0"/>
        <w:jc w:val="both"/>
      </w:pPr>
      <w:r>
        <w:rPr>
          <w:rFonts w:ascii="Times New Roman"/>
          <w:b w:val="false"/>
          <w:i w:val="false"/>
          <w:color w:val="000000"/>
          <w:sz w:val="28"/>
        </w:rPr>
        <w:t>
      23) кеспеағаш аймағынан тыс қоқыс - кеспеағаш аймағынан тыс жерде жатқан және өнеркәсiптiк мақсаттарда дайындалмайтын ағаштың (дiңдердiң және бұтақтардың) табиғи құлап, үзiлiп түсуi;</w:t>
      </w:r>
    </w:p>
    <w:bookmarkEnd w:id="45"/>
    <w:bookmarkStart w:name="z174" w:id="46"/>
    <w:p>
      <w:pPr>
        <w:spacing w:after="0"/>
        <w:ind w:left="0"/>
        <w:jc w:val="both"/>
      </w:pPr>
      <w:r>
        <w:rPr>
          <w:rFonts w:ascii="Times New Roman"/>
          <w:b w:val="false"/>
          <w:i w:val="false"/>
          <w:color w:val="000000"/>
          <w:sz w:val="28"/>
        </w:rPr>
        <w:t>
      24) кесу жасы - сүрекдiңдердiң толыса бастаған санатынан толысқан санатына өтуден басталатын және басты пайдалану мақсатында кесуге болатын жасы;</w:t>
      </w:r>
    </w:p>
    <w:bookmarkEnd w:id="46"/>
    <w:bookmarkStart w:name="z175" w:id="47"/>
    <w:p>
      <w:pPr>
        <w:spacing w:after="0"/>
        <w:ind w:left="0"/>
        <w:jc w:val="both"/>
      </w:pPr>
      <w:r>
        <w:rPr>
          <w:rFonts w:ascii="Times New Roman"/>
          <w:b w:val="false"/>
          <w:i w:val="false"/>
          <w:color w:val="000000"/>
          <w:sz w:val="28"/>
        </w:rPr>
        <w:t>
      25) кесiлмеген ағаш – кесуге арналған, бiрақ ағаш кесу билетiнде көзделген мерзiмде кесiлмеген орман ағаштары немесе учаскелерi;</w:t>
      </w:r>
    </w:p>
    <w:bookmarkEnd w:id="47"/>
    <w:bookmarkStart w:name="z176" w:id="48"/>
    <w:p>
      <w:pPr>
        <w:spacing w:after="0"/>
        <w:ind w:left="0"/>
        <w:jc w:val="both"/>
      </w:pPr>
      <w:r>
        <w:rPr>
          <w:rFonts w:ascii="Times New Roman"/>
          <w:b w:val="false"/>
          <w:i w:val="false"/>
          <w:color w:val="000000"/>
          <w:sz w:val="28"/>
        </w:rPr>
        <w:t>
      26) қала ормандары – қалалық елдi мекеннің шекарасында өсетін және мемлекеттік орман қоры құрамына енетін, негізінен санитариялық-гигиеналық және рекреациялық функцияларды орындайтын табиғи және (немесе) қолдан өсірілген екпелер;</w:t>
      </w:r>
    </w:p>
    <w:bookmarkEnd w:id="48"/>
    <w:bookmarkStart w:name="z177" w:id="49"/>
    <w:p>
      <w:pPr>
        <w:spacing w:after="0"/>
        <w:ind w:left="0"/>
        <w:jc w:val="both"/>
      </w:pPr>
      <w:r>
        <w:rPr>
          <w:rFonts w:ascii="Times New Roman"/>
          <w:b w:val="false"/>
          <w:i w:val="false"/>
          <w:color w:val="000000"/>
          <w:sz w:val="28"/>
        </w:rPr>
        <w:t>
      27) қалыпты екпе – орман өсiрудiң белгiлi бiр жағдайында өнiмдiлiгi жоғары және орташа, сапасы жақсы және орташа екпе;</w:t>
      </w:r>
    </w:p>
    <w:bookmarkEnd w:id="49"/>
    <w:bookmarkStart w:name="z178" w:id="50"/>
    <w:p>
      <w:pPr>
        <w:spacing w:after="0"/>
        <w:ind w:left="0"/>
        <w:jc w:val="both"/>
      </w:pPr>
      <w:r>
        <w:rPr>
          <w:rFonts w:ascii="Times New Roman"/>
          <w:b w:val="false"/>
          <w:i w:val="false"/>
          <w:color w:val="000000"/>
          <w:sz w:val="28"/>
        </w:rPr>
        <w:t>
      28) қосалқы сүрек ресурстары (материалдары) (бұдан әрi - қосалқы сүрек ресурстары) – ағаштар мен бұталардың қабықтары, бұтақтары, томарлары, тамырлары, жапырақтары, бүршiктерi;</w:t>
      </w:r>
    </w:p>
    <w:bookmarkEnd w:id="50"/>
    <w:bookmarkStart w:name="z179" w:id="51"/>
    <w:p>
      <w:pPr>
        <w:spacing w:after="0"/>
        <w:ind w:left="0"/>
        <w:jc w:val="both"/>
      </w:pPr>
      <w:r>
        <w:rPr>
          <w:rFonts w:ascii="Times New Roman"/>
          <w:b w:val="false"/>
          <w:i w:val="false"/>
          <w:color w:val="000000"/>
          <w:sz w:val="28"/>
        </w:rPr>
        <w:t>
      29) мемлекеттiк орман қоры алқабы – орман орналастыру кезiнде орман қорын мемлекеттiк есепке алу, арнайы картаға түсiру және орман шаруашылығы iс-шараларын жоспарлау мақсатында мемлекеттiк орман қоры құрамында бөлiнетiн жер учаскелерi;</w:t>
      </w:r>
    </w:p>
    <w:bookmarkEnd w:id="51"/>
    <w:bookmarkStart w:name="z180" w:id="52"/>
    <w:p>
      <w:pPr>
        <w:spacing w:after="0"/>
        <w:ind w:left="0"/>
        <w:jc w:val="both"/>
      </w:pPr>
      <w:r>
        <w:rPr>
          <w:rFonts w:ascii="Times New Roman"/>
          <w:b w:val="false"/>
          <w:i w:val="false"/>
          <w:color w:val="000000"/>
          <w:sz w:val="28"/>
        </w:rPr>
        <w:t xml:space="preserve">
      30) мемлекеттiк орман қорының санаты –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бөлiнген мемлекеттiк орман қорының ерекше қорғалатын, су сақтау, санитариялық-гигиеналық, рекреациялық, ғылыми немесе өзге де арнайы мақсаттағы, аумағында орман шаруашылығын жүргiзу мен орман пайдаланудың ерекше режимi белгiленген бiр бөлiгi;</w:t>
      </w:r>
    </w:p>
    <w:bookmarkEnd w:id="52"/>
    <w:bookmarkStart w:name="z181" w:id="53"/>
    <w:p>
      <w:pPr>
        <w:spacing w:after="0"/>
        <w:ind w:left="0"/>
        <w:jc w:val="both"/>
      </w:pPr>
      <w:r>
        <w:rPr>
          <w:rFonts w:ascii="Times New Roman"/>
          <w:b w:val="false"/>
          <w:i w:val="false"/>
          <w:color w:val="000000"/>
          <w:sz w:val="28"/>
        </w:rPr>
        <w:t>
      31) мемлекеттiк орман орналастыру ұйымы - Қазақстан Республикасы Үкіметінің шешімі бойынша құрылған республикалық мемлекеттік қазыналық кәсіпорын;</w:t>
      </w:r>
    </w:p>
    <w:bookmarkEnd w:id="53"/>
    <w:bookmarkStart w:name="z182" w:id="54"/>
    <w:p>
      <w:pPr>
        <w:spacing w:after="0"/>
        <w:ind w:left="0"/>
        <w:jc w:val="both"/>
      </w:pPr>
      <w:r>
        <w:rPr>
          <w:rFonts w:ascii="Times New Roman"/>
          <w:b w:val="false"/>
          <w:i w:val="false"/>
          <w:color w:val="000000"/>
          <w:sz w:val="28"/>
        </w:rPr>
        <w:t>
      32) орман – ағаш пен бұта өсiмдiктерiнiң және тірі табиғаттың басқа да компоненттерiнiң жиынтығы негiзiнде белгiлi бiр аумақта қалыптасатын, қоршаған ортамен өзара байланыстағы және маңызды экологиялық, экономикалық және әлеуметтiк мәнi бар табиғи кешен;</w:t>
      </w:r>
    </w:p>
    <w:bookmarkEnd w:id="54"/>
    <w:bookmarkStart w:name="z183" w:id="55"/>
    <w:p>
      <w:pPr>
        <w:spacing w:after="0"/>
        <w:ind w:left="0"/>
        <w:jc w:val="both"/>
      </w:pPr>
      <w:r>
        <w:rPr>
          <w:rFonts w:ascii="Times New Roman"/>
          <w:b w:val="false"/>
          <w:i w:val="false"/>
          <w:color w:val="000000"/>
          <w:sz w:val="28"/>
        </w:rPr>
        <w:t>
      33) орман аурулары – қоршаған ортаның қолайсыз факторларынан немесе ауру өсiмдiктерден сау өсiмдiктерге берiлетiн организмдерден туындайтын және өсiмдiктер құрылысының өзгеруiне немесе олардың құрып кетуiне әкеп соқтыратын патологиялық процестер;</w:t>
      </w:r>
    </w:p>
    <w:bookmarkEnd w:id="55"/>
    <w:bookmarkStart w:name="z184" w:id="56"/>
    <w:p>
      <w:pPr>
        <w:spacing w:after="0"/>
        <w:ind w:left="0"/>
        <w:jc w:val="both"/>
      </w:pPr>
      <w:r>
        <w:rPr>
          <w:rFonts w:ascii="Times New Roman"/>
          <w:b w:val="false"/>
          <w:i w:val="false"/>
          <w:color w:val="000000"/>
          <w:sz w:val="28"/>
        </w:rPr>
        <w:t>
      34) орман дақылдары – орманның ағаш және бұта тұқымдыларынан қолдан өсірілген екпелер;</w:t>
      </w:r>
    </w:p>
    <w:bookmarkEnd w:id="56"/>
    <w:bookmarkStart w:name="z185" w:id="57"/>
    <w:p>
      <w:pPr>
        <w:spacing w:after="0"/>
        <w:ind w:left="0"/>
        <w:jc w:val="both"/>
      </w:pPr>
      <w:r>
        <w:rPr>
          <w:rFonts w:ascii="Times New Roman"/>
          <w:b w:val="false"/>
          <w:i w:val="false"/>
          <w:color w:val="000000"/>
          <w:sz w:val="28"/>
        </w:rPr>
        <w:t>
      35) орман дақылдарының қоры – орман көмкермеген жерлер (ағашы кесілген орындар, өртеңдер, алаңқайлар, селдір ормандар) және ормандануы орманды қолдан өсіру арқылы ғана мүмкін болатын ормансыз жерлер;</w:t>
      </w:r>
    </w:p>
    <w:bookmarkEnd w:id="57"/>
    <w:bookmarkStart w:name="z186" w:id="58"/>
    <w:p>
      <w:pPr>
        <w:spacing w:after="0"/>
        <w:ind w:left="0"/>
        <w:jc w:val="both"/>
      </w:pPr>
      <w:r>
        <w:rPr>
          <w:rFonts w:ascii="Times New Roman"/>
          <w:b w:val="false"/>
          <w:i w:val="false"/>
          <w:color w:val="000000"/>
          <w:sz w:val="28"/>
        </w:rPr>
        <w:t>
      36) орман зиянкестерi – орман екпелерiн зақымдайтын организмдер;</w:t>
      </w:r>
    </w:p>
    <w:bookmarkEnd w:id="58"/>
    <w:bookmarkStart w:name="z187" w:id="59"/>
    <w:p>
      <w:pPr>
        <w:spacing w:after="0"/>
        <w:ind w:left="0"/>
        <w:jc w:val="both"/>
      </w:pPr>
      <w:r>
        <w:rPr>
          <w:rFonts w:ascii="Times New Roman"/>
          <w:b w:val="false"/>
          <w:i w:val="false"/>
          <w:color w:val="000000"/>
          <w:sz w:val="28"/>
        </w:rPr>
        <w:t>
      37) орман иелену – орман шаруашылығын жүргiзу және орман пайдалану, ерекше қорғалатын табиғи аумақтардың жұмыс iстеуi үшiн мемлекеттiк орман иеленушiлерге Қазақстан Республикасының Үкiметi беретiн мемлекеттiк орман қоры учаскелерiн иелену және пайдалану құқығы, сондай-ақ жекеше орман иеленушiлерге осы Кодексте белгiленген тәртiппен берiлетiн жекеше орман қорын иелену, пайдалану және оған билiк ету құқығы;</w:t>
      </w:r>
    </w:p>
    <w:bookmarkEnd w:id="59"/>
    <w:bookmarkStart w:name="z188" w:id="60"/>
    <w:p>
      <w:pPr>
        <w:spacing w:after="0"/>
        <w:ind w:left="0"/>
        <w:jc w:val="both"/>
      </w:pPr>
      <w:r>
        <w:rPr>
          <w:rFonts w:ascii="Times New Roman"/>
          <w:b w:val="false"/>
          <w:i w:val="false"/>
          <w:color w:val="000000"/>
          <w:sz w:val="28"/>
        </w:rPr>
        <w:t>
      38) орман иеленушiлер – мемлекеттiк орман қоры учаскелерi тұрақты жер пайдалану құқығымен берiлген мемлекеттiк ұйымдар, сондай-ақ осы Кодекске сәйкес жекеше орман қоры учаскелерi меншiгiнде болатын Қазақстан Республикасының азаматтары және шетелдік қатысуы жоқ Қазақстан Республикасының мемлекеттiк емес заңды тұлғалары;</w:t>
      </w:r>
    </w:p>
    <w:bookmarkEnd w:id="60"/>
    <w:bookmarkStart w:name="z189" w:id="61"/>
    <w:p>
      <w:pPr>
        <w:spacing w:after="0"/>
        <w:ind w:left="0"/>
        <w:jc w:val="both"/>
      </w:pPr>
      <w:r>
        <w:rPr>
          <w:rFonts w:ascii="Times New Roman"/>
          <w:b w:val="false"/>
          <w:i w:val="false"/>
          <w:color w:val="000000"/>
          <w:sz w:val="28"/>
        </w:rPr>
        <w:t>
      39) орман қарау аймағы – орманшылық аумағын күзету үшiн бiр орманшыға бекiтiлiп берiлетiн, осы Кодексте және Қазақстан Республикасының өзге де нормативтiк құқықтық актiлерiнде белгiленген тәртiппен айқындалатын орманшылық аумағының бiр бөлiгi;</w:t>
      </w:r>
    </w:p>
    <w:bookmarkEnd w:id="61"/>
    <w:bookmarkStart w:name="z190" w:id="62"/>
    <w:p>
      <w:pPr>
        <w:spacing w:after="0"/>
        <w:ind w:left="0"/>
        <w:jc w:val="both"/>
      </w:pPr>
      <w:r>
        <w:rPr>
          <w:rFonts w:ascii="Times New Roman"/>
          <w:b w:val="false"/>
          <w:i w:val="false"/>
          <w:color w:val="000000"/>
          <w:sz w:val="28"/>
        </w:rPr>
        <w:t>
      40) орман қорын күзету, қорғау, пайдалану, ормандарды молықтыру және орман өсіру саласындағы мемлекеттік бақылау – орман шаруашылығы саласындағы уәкілетті органның Қазақстан Республикасының заңнамасы белгілеген талаптарға тексерілетін субъектілер қызметінің сәйкес келуі нысанасына оларды тексеру және бақылау жөніндегі қызметі, оны жүзеге асыру барысында және оның нәтижелері бойынша жедел араласпай-ақ құқық шектеу сипатындағы шаралар қолданылуы мүмкін;</w:t>
      </w:r>
    </w:p>
    <w:bookmarkEnd w:id="62"/>
    <w:bookmarkStart w:name="z455" w:id="63"/>
    <w:p>
      <w:pPr>
        <w:spacing w:after="0"/>
        <w:ind w:left="0"/>
        <w:jc w:val="both"/>
      </w:pPr>
      <w:r>
        <w:rPr>
          <w:rFonts w:ascii="Times New Roman"/>
          <w:b w:val="false"/>
          <w:i w:val="false"/>
          <w:color w:val="000000"/>
          <w:sz w:val="28"/>
        </w:rPr>
        <w:t>
      40-1) орман қорын күзету, қорғау, пайдалану, ормандарды молықтыру және орман өсіру саласындағы мемлекеттік қадағалау – орман шаруашылығы саласындағы уәкілетті органның тексерілетін субъектілердің Қазақстан Республикасы заңнамасының талаптарын сақтауын тексеру және байқау жөніндегі қызметі, оны жүзеге асыру барысында және оның нәтижелері бойынша құқық шектеу сипатындағы шаралар, оның ішінде жедел ден қою шаралары қолданылуы мүмкін;</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2" w:id="64"/>
    <w:p>
      <w:pPr>
        <w:spacing w:after="0"/>
        <w:ind w:left="0"/>
        <w:jc w:val="both"/>
      </w:pPr>
      <w:r>
        <w:rPr>
          <w:rFonts w:ascii="Times New Roman"/>
          <w:b w:val="false"/>
          <w:i w:val="false"/>
          <w:color w:val="000000"/>
          <w:sz w:val="28"/>
        </w:rPr>
        <w:t>
      42) орман қорын пайдалану – жеке және заңды тұлғалардың Қазақстан Республикасының заңнамалық актілерінде белгiленген орман пайдалану, сондай-ақ орман қоры аумағындағы жердi, суды және кең таралған пайдалы қазбаларды шаруашылық және өзге де мақсаттарда пайдалану құқығы;</w:t>
      </w:r>
    </w:p>
    <w:bookmarkEnd w:id="64"/>
    <w:bookmarkStart w:name="z193" w:id="65"/>
    <w:p>
      <w:pPr>
        <w:spacing w:after="0"/>
        <w:ind w:left="0"/>
        <w:jc w:val="both"/>
      </w:pPr>
      <w:r>
        <w:rPr>
          <w:rFonts w:ascii="Times New Roman"/>
          <w:b w:val="false"/>
          <w:i w:val="false"/>
          <w:color w:val="000000"/>
          <w:sz w:val="28"/>
        </w:rPr>
        <w:t>
      43) орман қорын түгендеу – орман қорының жекелеген учаскелерiнiң сандық және сапалық көрсеткiштерiн сипаттау, картаға түсiру және анықтау жөнiндегi жұмыстар кешенi;</w:t>
      </w:r>
    </w:p>
    <w:bookmarkEnd w:id="65"/>
    <w:bookmarkStart w:name="z194" w:id="66"/>
    <w:p>
      <w:pPr>
        <w:spacing w:after="0"/>
        <w:ind w:left="0"/>
        <w:jc w:val="both"/>
      </w:pPr>
      <w:r>
        <w:rPr>
          <w:rFonts w:ascii="Times New Roman"/>
          <w:b w:val="false"/>
          <w:i w:val="false"/>
          <w:color w:val="000000"/>
          <w:sz w:val="28"/>
        </w:rPr>
        <w:t>
      44) орман орамы – орман шаруашылығын жүргізуді ұйымдастыру үшін қызмет ететін жергілікті жерде орман жолдарымен, табиғи шептермен (өзен жағалаулары, тау жоталары, жолдар және басқалар) шектелген орман қоры аумағының бір бөлігі;</w:t>
      </w:r>
    </w:p>
    <w:bookmarkEnd w:id="66"/>
    <w:bookmarkStart w:name="z195" w:id="67"/>
    <w:p>
      <w:pPr>
        <w:spacing w:after="0"/>
        <w:ind w:left="0"/>
        <w:jc w:val="both"/>
      </w:pPr>
      <w:r>
        <w:rPr>
          <w:rFonts w:ascii="Times New Roman"/>
          <w:b w:val="false"/>
          <w:i w:val="false"/>
          <w:color w:val="000000"/>
          <w:sz w:val="28"/>
        </w:rPr>
        <w:t>
      45) орман өрт сөндіру станциясы – орман өрттерінің алдын алу және оларды уақтылы жою жөніндегі шаралардың жүргізілуін қамтамасыз ететін өртке қарсы қызмет пен техниканы орналастыруға арналған мемлекеттік орман иеленушінің объектісі;</w:t>
      </w:r>
    </w:p>
    <w:bookmarkEnd w:id="67"/>
    <w:bookmarkStart w:name="z196" w:id="68"/>
    <w:p>
      <w:pPr>
        <w:spacing w:after="0"/>
        <w:ind w:left="0"/>
        <w:jc w:val="both"/>
      </w:pPr>
      <w:r>
        <w:rPr>
          <w:rFonts w:ascii="Times New Roman"/>
          <w:b w:val="false"/>
          <w:i w:val="false"/>
          <w:color w:val="000000"/>
          <w:sz w:val="28"/>
        </w:rPr>
        <w:t>
      46) орман өсiру – бұрын орман болмаған аумақтарда ағаш екпелерiн қолдан отырғызу және өсiру;</w:t>
      </w:r>
    </w:p>
    <w:bookmarkEnd w:id="68"/>
    <w:bookmarkStart w:name="z197" w:id="69"/>
    <w:p>
      <w:pPr>
        <w:spacing w:after="0"/>
        <w:ind w:left="0"/>
        <w:jc w:val="both"/>
      </w:pPr>
      <w:r>
        <w:rPr>
          <w:rFonts w:ascii="Times New Roman"/>
          <w:b w:val="false"/>
          <w:i w:val="false"/>
          <w:color w:val="000000"/>
          <w:sz w:val="28"/>
        </w:rPr>
        <w:t>
      47) орман пайдалану – орман ресурстары мен орманның пайдалы қасиеттерiн пайдалану жөнiндегi заңдық және экономикалық жағынан регламенттелген қызмет;</w:t>
      </w:r>
    </w:p>
    <w:bookmarkEnd w:id="69"/>
    <w:bookmarkStart w:name="z198" w:id="70"/>
    <w:p>
      <w:pPr>
        <w:spacing w:after="0"/>
        <w:ind w:left="0"/>
        <w:jc w:val="both"/>
      </w:pPr>
      <w:r>
        <w:rPr>
          <w:rFonts w:ascii="Times New Roman"/>
          <w:b w:val="false"/>
          <w:i w:val="false"/>
          <w:color w:val="000000"/>
          <w:sz w:val="28"/>
        </w:rPr>
        <w:t>
      48) орман пайдаланушы – осы Кодексте белгiленген тәртiппен уақытша орман пайдалану құқығы берiлген жеке немесе заңды тұлға;</w:t>
      </w:r>
    </w:p>
    <w:bookmarkEnd w:id="70"/>
    <w:bookmarkStart w:name="z199" w:id="71"/>
    <w:p>
      <w:pPr>
        <w:spacing w:after="0"/>
        <w:ind w:left="0"/>
        <w:jc w:val="both"/>
      </w:pPr>
      <w:r>
        <w:rPr>
          <w:rFonts w:ascii="Times New Roman"/>
          <w:b w:val="false"/>
          <w:i w:val="false"/>
          <w:color w:val="000000"/>
          <w:sz w:val="28"/>
        </w:rPr>
        <w:t>
      49) орман питомнигі – орман қоры аумағының ағаш және бұта тұқымдас екпе материалдарды өсiруге арналған учаскесi;</w:t>
      </w:r>
    </w:p>
    <w:bookmarkEnd w:id="71"/>
    <w:bookmarkStart w:name="z200" w:id="72"/>
    <w:p>
      <w:pPr>
        <w:spacing w:after="0"/>
        <w:ind w:left="0"/>
        <w:jc w:val="both"/>
      </w:pPr>
      <w:r>
        <w:rPr>
          <w:rFonts w:ascii="Times New Roman"/>
          <w:b w:val="false"/>
          <w:i w:val="false"/>
          <w:color w:val="000000"/>
          <w:sz w:val="28"/>
        </w:rPr>
        <w:t>
      50) орман соқпағы – орман орамдарының шекараларын белгiлеу немесе өзге мақсаттар үшiн ағаш және бұта өсiмдiктерiнен тазартылып жасалған белдеу;</w:t>
      </w:r>
    </w:p>
    <w:bookmarkEnd w:id="72"/>
    <w:bookmarkStart w:name="z201" w:id="73"/>
    <w:p>
      <w:pPr>
        <w:spacing w:after="0"/>
        <w:ind w:left="0"/>
        <w:jc w:val="both"/>
      </w:pPr>
      <w:r>
        <w:rPr>
          <w:rFonts w:ascii="Times New Roman"/>
          <w:b w:val="false"/>
          <w:i w:val="false"/>
          <w:color w:val="000000"/>
          <w:sz w:val="28"/>
        </w:rPr>
        <w:t>
      51) орман телімі – бастапқы орман шаруашылығы есептік бірлігі болып табылатын, орман орамы аумағының таксациялау сипаттамалары, топырақ-типологиялық жағдайлары және шаруашылық маңызы бойынша біртекті бөлігі;</w:t>
      </w:r>
    </w:p>
    <w:bookmarkEnd w:id="73"/>
    <w:bookmarkStart w:name="z202" w:id="74"/>
    <w:p>
      <w:pPr>
        <w:spacing w:after="0"/>
        <w:ind w:left="0"/>
        <w:jc w:val="both"/>
      </w:pPr>
      <w:r>
        <w:rPr>
          <w:rFonts w:ascii="Times New Roman"/>
          <w:b w:val="false"/>
          <w:i w:val="false"/>
          <w:color w:val="000000"/>
          <w:sz w:val="28"/>
        </w:rPr>
        <w:t>
      52) орман тұқымы плантациясы – берілген тұқым қуалаушылық қасиеттерi және себу сапасы жоғары сорттық, элиталық немесе будан тұқымдарын жүйелі түрде (ұзақ уақыт бойы) алуға арналған артықшылығы бар ағаштардың тұқымды, немесе вегетативтік ұрпағы болып табылатын өсімдіктердің арнаулы генетикалық схема бойынша отырғызылып, қолдан өсірілген екпесі;</w:t>
      </w:r>
    </w:p>
    <w:bookmarkEnd w:id="74"/>
    <w:bookmarkStart w:name="z203" w:id="75"/>
    <w:p>
      <w:pPr>
        <w:spacing w:after="0"/>
        <w:ind w:left="0"/>
        <w:jc w:val="both"/>
      </w:pPr>
      <w:r>
        <w:rPr>
          <w:rFonts w:ascii="Times New Roman"/>
          <w:b w:val="false"/>
          <w:i w:val="false"/>
          <w:color w:val="000000"/>
          <w:sz w:val="28"/>
        </w:rPr>
        <w:t>
      53) орман тұқым шаруашылығы – тұқым қуалаушылық қасиеттерi құнды және себу сапасы жоғары тұқым алуға бағытталған орман тұқымдарын дайындау, өңдеу, сақтау және пайдалану, олардың сапасы мен шығу тегiне бақылау жасау жөнiндегi iс-шаралар кешенi;</w:t>
      </w:r>
    </w:p>
    <w:bookmarkEnd w:id="75"/>
    <w:bookmarkStart w:name="z204" w:id="76"/>
    <w:p>
      <w:pPr>
        <w:spacing w:after="0"/>
        <w:ind w:left="0"/>
        <w:jc w:val="both"/>
      </w:pPr>
      <w:r>
        <w:rPr>
          <w:rFonts w:ascii="Times New Roman"/>
          <w:b w:val="false"/>
          <w:i w:val="false"/>
          <w:color w:val="000000"/>
          <w:sz w:val="28"/>
        </w:rPr>
        <w:t>
      54) орман шаруашылығы – орман қорын күзету және қорғау, ормандарды молықтыру мен орман өсiру, орман пайдалануды реттеу және оның жүзеге асырылуын бақылау жөнiндегi iс-шараларды қамтитын орман қорын зерттеу және оның есебiн жүргiзу жөнiндегi қызметтi жүзеге асыратын экономика саласы;</w:t>
      </w:r>
    </w:p>
    <w:bookmarkEnd w:id="76"/>
    <w:bookmarkStart w:name="z205" w:id="77"/>
    <w:p>
      <w:pPr>
        <w:spacing w:after="0"/>
        <w:ind w:left="0"/>
        <w:jc w:val="both"/>
      </w:pPr>
      <w:r>
        <w:rPr>
          <w:rFonts w:ascii="Times New Roman"/>
          <w:b w:val="false"/>
          <w:i w:val="false"/>
          <w:color w:val="000000"/>
          <w:sz w:val="28"/>
        </w:rPr>
        <w:t>
      55) орман шаруашылығын жобалау – орман өсімдіктері, агроорман-мелиорациялық, өртке қарсы іс-шараларды, орман және аңшылық шаруашылығы объектілерін салуды жобалау жөніндегі жұмыстардың кешені;</w:t>
      </w:r>
    </w:p>
    <w:bookmarkEnd w:id="77"/>
    <w:bookmarkStart w:name="z206" w:id="78"/>
    <w:p>
      <w:pPr>
        <w:spacing w:after="0"/>
        <w:ind w:left="0"/>
        <w:jc w:val="both"/>
      </w:pPr>
      <w:r>
        <w:rPr>
          <w:rFonts w:ascii="Times New Roman"/>
          <w:b w:val="false"/>
          <w:i w:val="false"/>
          <w:color w:val="000000"/>
          <w:sz w:val="28"/>
        </w:rPr>
        <w:t>
      56) орман шаруашылығы жолдары – орман шаруашылығы, өртке қарсы мақсаты бар, орман шаруашылығын жүргізу және орман пайдалануды жүзеге асыру үшін орманды аумақтардың қол жетімділігін қамтамасыз ететін орман шаруашылығы объектілері;</w:t>
      </w:r>
    </w:p>
    <w:bookmarkEnd w:id="78"/>
    <w:bookmarkStart w:name="z207" w:id="79"/>
    <w:p>
      <w:pPr>
        <w:spacing w:after="0"/>
        <w:ind w:left="0"/>
        <w:jc w:val="both"/>
      </w:pPr>
      <w:r>
        <w:rPr>
          <w:rFonts w:ascii="Times New Roman"/>
          <w:b w:val="false"/>
          <w:i w:val="false"/>
          <w:color w:val="000000"/>
          <w:sz w:val="28"/>
        </w:rPr>
        <w:t>
      57) орман шаруашылығы мемлекеттiк мекемесi (бұдан әрі – орман мекемесі) – мемлекеттiк орман қорын күзету және қорғау, ормандарды молықтыру және орман өсiру, орман пайдалануды реттеу жөнiндегi іс-шараларды жүзеге асыру үшiн Қазақстан Республикасының заңнамасында белгiленген тәртiппен құрылған мекеме;</w:t>
      </w:r>
    </w:p>
    <w:bookmarkEnd w:id="79"/>
    <w:bookmarkStart w:name="z208" w:id="80"/>
    <w:p>
      <w:pPr>
        <w:spacing w:after="0"/>
        <w:ind w:left="0"/>
        <w:jc w:val="both"/>
      </w:pPr>
      <w:r>
        <w:rPr>
          <w:rFonts w:ascii="Times New Roman"/>
          <w:b w:val="false"/>
          <w:i w:val="false"/>
          <w:color w:val="000000"/>
          <w:sz w:val="28"/>
        </w:rPr>
        <w:t>
      58) орман шаруашылығы саласындағы уәкiлеттi орган (бұдан әрi – уәкiлеттi орган) – орман қорын күзету, қорғау, пайдалану, ормандарды молықтыру мен орман өсiру саласында басқару, бақылау мен қадағалау функцияларын жүзеге асыратын мемлекеттiк орган;</w:t>
      </w:r>
    </w:p>
    <w:bookmarkEnd w:id="80"/>
    <w:bookmarkStart w:name="z209" w:id="81"/>
    <w:p>
      <w:pPr>
        <w:spacing w:after="0"/>
        <w:ind w:left="0"/>
        <w:jc w:val="both"/>
      </w:pPr>
      <w:r>
        <w:rPr>
          <w:rFonts w:ascii="Times New Roman"/>
          <w:b w:val="false"/>
          <w:i w:val="false"/>
          <w:color w:val="000000"/>
          <w:sz w:val="28"/>
        </w:rPr>
        <w:t>
      59) орман шаруашылығы iс-шаралары – орман қорын күзету, қорғау, ормандарды молықтыру және орман өсiру, орман пайдалануды реттеу жөнiнде орман орналастыру материалдары негiзiнде жүргiзiлетiн ұйымдастырушылық және техникалық iс-шаралар кешенi;</w:t>
      </w:r>
    </w:p>
    <w:bookmarkEnd w:id="81"/>
    <w:bookmarkStart w:name="z210" w:id="82"/>
    <w:p>
      <w:pPr>
        <w:spacing w:after="0"/>
        <w:ind w:left="0"/>
        <w:jc w:val="both"/>
      </w:pPr>
      <w:r>
        <w:rPr>
          <w:rFonts w:ascii="Times New Roman"/>
          <w:b w:val="false"/>
          <w:i w:val="false"/>
          <w:color w:val="000000"/>
          <w:sz w:val="28"/>
        </w:rPr>
        <w:t>
      60) орман шеберiнiң учаскесi – орманшылық аумағының құрамында екi және одан да көп орман қарау аймағы бар бiр орман шеберiне бекiтiлген және орман шаруашылығы iс-шараларын орындауға арналған бiр бөлiгi;</w:t>
      </w:r>
    </w:p>
    <w:bookmarkEnd w:id="82"/>
    <w:bookmarkStart w:name="z211" w:id="83"/>
    <w:p>
      <w:pPr>
        <w:spacing w:after="0"/>
        <w:ind w:left="0"/>
        <w:jc w:val="both"/>
      </w:pPr>
      <w:r>
        <w:rPr>
          <w:rFonts w:ascii="Times New Roman"/>
          <w:b w:val="false"/>
          <w:i w:val="false"/>
          <w:color w:val="000000"/>
          <w:sz w:val="28"/>
        </w:rPr>
        <w:t>
      61) ормандағы өрт қаупi бар маусым – климат және ауа райы факторларын негiзге алып, орман шаруашылығы саласындағы уәкiлеттi мемлекеттiк орган, облыстық атқарушы орган айқындайтын, орман өртi шығу қаупi болуы мүмкiн күнтiзбелiк жылдың бiр бөлiгi;</w:t>
      </w:r>
    </w:p>
    <w:bookmarkEnd w:id="83"/>
    <w:bookmarkStart w:name="z212" w:id="84"/>
    <w:p>
      <w:pPr>
        <w:spacing w:after="0"/>
        <w:ind w:left="0"/>
        <w:jc w:val="both"/>
      </w:pPr>
      <w:r>
        <w:rPr>
          <w:rFonts w:ascii="Times New Roman"/>
          <w:b w:val="false"/>
          <w:i w:val="false"/>
          <w:color w:val="000000"/>
          <w:sz w:val="28"/>
        </w:rPr>
        <w:t>
      62) ормандану – ағаш өспеген алқаптарда орманды қолдан өсiру немесе орманның табиғи түрде өсуі;</w:t>
      </w:r>
    </w:p>
    <w:bookmarkEnd w:id="84"/>
    <w:bookmarkStart w:name="z213" w:id="85"/>
    <w:p>
      <w:pPr>
        <w:spacing w:after="0"/>
        <w:ind w:left="0"/>
        <w:jc w:val="both"/>
      </w:pPr>
      <w:r>
        <w:rPr>
          <w:rFonts w:ascii="Times New Roman"/>
          <w:b w:val="false"/>
          <w:i w:val="false"/>
          <w:color w:val="000000"/>
          <w:sz w:val="28"/>
        </w:rPr>
        <w:t>
      63) ормандарды күзету – орман өртiнiң алдын алу және орман өртiне, ағаштың заңсыз кесiлуiне және Қазақстан Республикасының орман заңнамасын басқа да бұзушылықтарға қарсы күрес жөнiндегi iс-шаралар жиынтығы;</w:t>
      </w:r>
    </w:p>
    <w:bookmarkEnd w:id="85"/>
    <w:bookmarkStart w:name="z214" w:id="86"/>
    <w:p>
      <w:pPr>
        <w:spacing w:after="0"/>
        <w:ind w:left="0"/>
        <w:jc w:val="both"/>
      </w:pPr>
      <w:r>
        <w:rPr>
          <w:rFonts w:ascii="Times New Roman"/>
          <w:b w:val="false"/>
          <w:i w:val="false"/>
          <w:color w:val="000000"/>
          <w:sz w:val="28"/>
        </w:rPr>
        <w:t>
      64) орманды күтiп-баптау мақсатында ағаш кесу – жоғары өнiмдi және төзiмдi екпелердi қалыптастыру мақсатында екпелердiң арасынан өспей қалған немесе ағаштардың басты тұқымдарының өсуiне кедергi келтiретiн ағаштарды жою жолымен жүзеге асырылатын орманды мерзiмдiк күтiп-баптау;</w:t>
      </w:r>
    </w:p>
    <w:bookmarkEnd w:id="86"/>
    <w:bookmarkStart w:name="z215" w:id="87"/>
    <w:p>
      <w:pPr>
        <w:spacing w:after="0"/>
        <w:ind w:left="0"/>
        <w:jc w:val="both"/>
      </w:pPr>
      <w:r>
        <w:rPr>
          <w:rFonts w:ascii="Times New Roman"/>
          <w:b w:val="false"/>
          <w:i w:val="false"/>
          <w:color w:val="000000"/>
          <w:sz w:val="28"/>
        </w:rPr>
        <w:t>
      65) орманның қайта түлеуі – сүрекдiңдер арасында, сондай-ақ ағашы кесiлген, өрт шалған және бұрын орман болған басқа да алаңдарда орманның жаңа түптерiнiң пайда болуының табиғи процесi;</w:t>
      </w:r>
    </w:p>
    <w:bookmarkEnd w:id="87"/>
    <w:bookmarkStart w:name="z216" w:id="88"/>
    <w:p>
      <w:pPr>
        <w:spacing w:after="0"/>
        <w:ind w:left="0"/>
        <w:jc w:val="both"/>
      </w:pPr>
      <w:r>
        <w:rPr>
          <w:rFonts w:ascii="Times New Roman"/>
          <w:b w:val="false"/>
          <w:i w:val="false"/>
          <w:color w:val="000000"/>
          <w:sz w:val="28"/>
        </w:rPr>
        <w:t>
      66) орманды қорғау – орманды орман зиянкестерінен, ауруларынан және табиғи, антропогендiк және техногендік сипаттағы қолайсыз факторлар әсерiнен қорғау жөнiнде жер үстiндегі және авиациялық әдiстермен жүзеге асырылатын iс-шаралар жиынтығы;</w:t>
      </w:r>
    </w:p>
    <w:bookmarkEnd w:id="88"/>
    <w:bookmarkStart w:name="z217" w:id="89"/>
    <w:p>
      <w:pPr>
        <w:spacing w:after="0"/>
        <w:ind w:left="0"/>
        <w:jc w:val="both"/>
      </w:pPr>
      <w:r>
        <w:rPr>
          <w:rFonts w:ascii="Times New Roman"/>
          <w:b w:val="false"/>
          <w:i w:val="false"/>
          <w:color w:val="000000"/>
          <w:sz w:val="28"/>
        </w:rPr>
        <w:t>
      67) орманды молықтыру – орман ағаштарын отырғызуға немесе орманды күтiп-баптау және оны сауықтыру жөнiндегi шараларды қоса алғанда, бұрынғы орманды алаңдарды табиғи түрде қайта жаңғыртуға ықпал ететiн шаралар жүргiзу;</w:t>
      </w:r>
    </w:p>
    <w:bookmarkEnd w:id="89"/>
    <w:bookmarkStart w:name="z218" w:id="90"/>
    <w:p>
      <w:pPr>
        <w:spacing w:after="0"/>
        <w:ind w:left="0"/>
        <w:jc w:val="both"/>
      </w:pPr>
      <w:r>
        <w:rPr>
          <w:rFonts w:ascii="Times New Roman"/>
          <w:b w:val="false"/>
          <w:i w:val="false"/>
          <w:color w:val="000000"/>
          <w:sz w:val="28"/>
        </w:rPr>
        <w:t>
      68) орманды (кеспеағаш аймағын) таксациялау – орман ресурстарының, соның iшiнде кесу көзделетiн екпе ағаштардың сапалық және сандық сипаттамаларын анықтау, есепке алу, бағалау жөнiндегi iс-шаралар;</w:t>
      </w:r>
    </w:p>
    <w:bookmarkEnd w:id="90"/>
    <w:bookmarkStart w:name="z219" w:id="91"/>
    <w:p>
      <w:pPr>
        <w:spacing w:after="0"/>
        <w:ind w:left="0"/>
        <w:jc w:val="both"/>
      </w:pPr>
      <w:r>
        <w:rPr>
          <w:rFonts w:ascii="Times New Roman"/>
          <w:b w:val="false"/>
          <w:i w:val="false"/>
          <w:color w:val="000000"/>
          <w:sz w:val="28"/>
        </w:rPr>
        <w:t>
      69) орманды өңір – қандай да бір аумақта орман басқан жерлердiң оның жалпы алаңына орман өскен жердiң арақатынасы арқылы анықталып, пайызбен белгiленетiн дәрежесi;</w:t>
      </w:r>
    </w:p>
    <w:bookmarkEnd w:id="91"/>
    <w:bookmarkStart w:name="z220" w:id="92"/>
    <w:p>
      <w:pPr>
        <w:spacing w:after="0"/>
        <w:ind w:left="0"/>
        <w:jc w:val="both"/>
      </w:pPr>
      <w:r>
        <w:rPr>
          <w:rFonts w:ascii="Times New Roman"/>
          <w:b w:val="false"/>
          <w:i w:val="false"/>
          <w:color w:val="000000"/>
          <w:sz w:val="28"/>
        </w:rPr>
        <w:t>
      70) орманның аса қауiптi зиянкестерi – жаппай көбейiп, таралатын, сөйтiп ормандарға зияндылықтың экономикалық шегiнен асып кететiн залал келтiретiн зиянкес организмдер;</w:t>
      </w:r>
    </w:p>
    <w:bookmarkEnd w:id="92"/>
    <w:bookmarkStart w:name="z221" w:id="93"/>
    <w:p>
      <w:pPr>
        <w:spacing w:after="0"/>
        <w:ind w:left="0"/>
        <w:jc w:val="both"/>
      </w:pPr>
      <w:r>
        <w:rPr>
          <w:rFonts w:ascii="Times New Roman"/>
          <w:b w:val="false"/>
          <w:i w:val="false"/>
          <w:color w:val="000000"/>
          <w:sz w:val="28"/>
        </w:rPr>
        <w:t>
      71) орманның генетикалық резерваты – өсiмдiктер түрi, түр тармағы популяциясының генетикалық-селекциялық тұрғыдан құнды бөлiгi бар орман учаскесi;</w:t>
      </w:r>
    </w:p>
    <w:bookmarkEnd w:id="93"/>
    <w:bookmarkStart w:name="z222" w:id="94"/>
    <w:p>
      <w:pPr>
        <w:spacing w:after="0"/>
        <w:ind w:left="0"/>
        <w:jc w:val="both"/>
      </w:pPr>
      <w:r>
        <w:rPr>
          <w:rFonts w:ascii="Times New Roman"/>
          <w:b w:val="false"/>
          <w:i w:val="false"/>
          <w:color w:val="000000"/>
          <w:sz w:val="28"/>
        </w:rPr>
        <w:t>
      72) орманның жинақталмаған ағаштары – қолдан өсiрiлген (себiлген немесе отырғызылған), бiрақ орманды алқаптарға көшiрiлмеген ағаштар;</w:t>
      </w:r>
    </w:p>
    <w:bookmarkEnd w:id="94"/>
    <w:bookmarkStart w:name="z223" w:id="95"/>
    <w:p>
      <w:pPr>
        <w:spacing w:after="0"/>
        <w:ind w:left="0"/>
        <w:jc w:val="both"/>
      </w:pPr>
      <w:r>
        <w:rPr>
          <w:rFonts w:ascii="Times New Roman"/>
          <w:b w:val="false"/>
          <w:i w:val="false"/>
          <w:color w:val="000000"/>
          <w:sz w:val="28"/>
        </w:rPr>
        <w:t>
      73) орманның санитариялық жай-күйi – қоқыстанған, солып қалған және қураған ағаштардың болуы, зиянкестер санының және орман аурулары таралуының қарқыны, орманның жай-күйіне керi әсер ететiн басқа да жағымсыз факторлар туралы мәлiметтердi қамтитын орман жай-күйiнiң сипаттамасы;</w:t>
      </w:r>
    </w:p>
    <w:bookmarkEnd w:id="95"/>
    <w:bookmarkStart w:name="z234" w:id="96"/>
    <w:p>
      <w:pPr>
        <w:spacing w:after="0"/>
        <w:ind w:left="0"/>
        <w:jc w:val="both"/>
      </w:pPr>
      <w:r>
        <w:rPr>
          <w:rFonts w:ascii="Times New Roman"/>
          <w:b w:val="false"/>
          <w:i w:val="false"/>
          <w:color w:val="000000"/>
          <w:sz w:val="28"/>
        </w:rPr>
        <w:t>
      74) орманшылық – орман иеленушiнiң өз шекарасында орналасқан, орман шаруашылығы iс-шараларын жоспарлау мен орындауға, орман пайдалану көлемiн есептеуге арналған құрылымдық бөлiмшесi;</w:t>
      </w:r>
    </w:p>
    <w:bookmarkEnd w:id="96"/>
    <w:bookmarkStart w:name="z409" w:id="97"/>
    <w:p>
      <w:pPr>
        <w:spacing w:after="0"/>
        <w:ind w:left="0"/>
        <w:jc w:val="both"/>
      </w:pPr>
      <w:r>
        <w:rPr>
          <w:rFonts w:ascii="Times New Roman"/>
          <w:b w:val="false"/>
          <w:i w:val="false"/>
          <w:color w:val="000000"/>
          <w:sz w:val="28"/>
        </w:rPr>
        <w:t>
      74-1) орманның экологиялық жүйелік қызметтері (бұдан әрі – орманның экожүйелік қызметтері) – орман қоры аумағында және оған іргелес жатқан учаскелерде қызметін жүзеге асыратын жеке және заңды тұлғалар, пайдалы қасиеттерін қоса алғанда, орманды, оның функцияларын пайдаланудан алатын пайда;</w:t>
      </w:r>
    </w:p>
    <w:bookmarkEnd w:id="97"/>
    <w:bookmarkStart w:name="z235" w:id="98"/>
    <w:p>
      <w:pPr>
        <w:spacing w:after="0"/>
        <w:ind w:left="0"/>
        <w:jc w:val="both"/>
      </w:pPr>
      <w:r>
        <w:rPr>
          <w:rFonts w:ascii="Times New Roman"/>
          <w:b w:val="false"/>
          <w:i w:val="false"/>
          <w:color w:val="000000"/>
          <w:sz w:val="28"/>
        </w:rPr>
        <w:t>
      75) өртең – екпе ағашын өрт жойып жiберген, ал жаңа түптерi әлi көтерiле қоймаған орман алқабы;</w:t>
      </w:r>
    </w:p>
    <w:bookmarkEnd w:id="98"/>
    <w:bookmarkStart w:name="z236" w:id="99"/>
    <w:p>
      <w:pPr>
        <w:spacing w:after="0"/>
        <w:ind w:left="0"/>
        <w:jc w:val="both"/>
      </w:pPr>
      <w:r>
        <w:rPr>
          <w:rFonts w:ascii="Times New Roman"/>
          <w:b w:val="false"/>
          <w:i w:val="false"/>
          <w:color w:val="000000"/>
          <w:sz w:val="28"/>
        </w:rPr>
        <w:t>
      76) өскiн – орман жапырақтары астында немесе ағашы кесiлген жерде қалып қойған, көтеріліп өсуге немесе аналық сүрекдiңдердi алмастыруға жарамды ағаш өсімдіктерінің жас шыбықтары;</w:t>
      </w:r>
    </w:p>
    <w:bookmarkEnd w:id="99"/>
    <w:bookmarkStart w:name="z237" w:id="100"/>
    <w:p>
      <w:pPr>
        <w:spacing w:after="0"/>
        <w:ind w:left="0"/>
        <w:jc w:val="both"/>
      </w:pPr>
      <w:r>
        <w:rPr>
          <w:rFonts w:ascii="Times New Roman"/>
          <w:b w:val="false"/>
          <w:i w:val="false"/>
          <w:color w:val="000000"/>
          <w:sz w:val="28"/>
        </w:rPr>
        <w:t>
      77) санитариялық мақсатта ағаш кесу – орманның санитариялық жай-күйiн жақсарту мақсатында жүргiзiлетiн ағаш кесу (iшiнара, жаппай), оның барысында жекелеген ауру, зақымданған, солып қалған және қураған ағаштар кесiледi;</w:t>
      </w:r>
    </w:p>
    <w:bookmarkEnd w:id="100"/>
    <w:bookmarkStart w:name="z238" w:id="101"/>
    <w:p>
      <w:pPr>
        <w:spacing w:after="0"/>
        <w:ind w:left="0"/>
        <w:jc w:val="both"/>
      </w:pPr>
      <w:r>
        <w:rPr>
          <w:rFonts w:ascii="Times New Roman"/>
          <w:b w:val="false"/>
          <w:i w:val="false"/>
          <w:color w:val="000000"/>
          <w:sz w:val="28"/>
        </w:rPr>
        <w:t>
      78) селдiреу – жуандығы 0,1 - 0,2 мөлшерiндегi жасы бiрiншi және екiншi сыныптағы шыбықтарды қоспағанда, табиғи түрде қалыптасқан сүрекдiңдер;</w:t>
      </w:r>
    </w:p>
    <w:bookmarkEnd w:id="101"/>
    <w:bookmarkStart w:name="z239" w:id="102"/>
    <w:p>
      <w:pPr>
        <w:spacing w:after="0"/>
        <w:ind w:left="0"/>
        <w:jc w:val="both"/>
      </w:pPr>
      <w:r>
        <w:rPr>
          <w:rFonts w:ascii="Times New Roman"/>
          <w:b w:val="false"/>
          <w:i w:val="false"/>
          <w:color w:val="000000"/>
          <w:sz w:val="28"/>
        </w:rPr>
        <w:t>
      79) сөл алу – ағаштардың дiңдерiнен шайыр, сөл алу үшiн оларды көктеп-өсу кезеңiнде қолдан зақымдау;</w:t>
      </w:r>
    </w:p>
    <w:bookmarkEnd w:id="102"/>
    <w:bookmarkStart w:name="z240" w:id="103"/>
    <w:p>
      <w:pPr>
        <w:spacing w:after="0"/>
        <w:ind w:left="0"/>
        <w:jc w:val="both"/>
      </w:pPr>
      <w:r>
        <w:rPr>
          <w:rFonts w:ascii="Times New Roman"/>
          <w:b w:val="false"/>
          <w:i w:val="false"/>
          <w:color w:val="000000"/>
          <w:sz w:val="28"/>
        </w:rPr>
        <w:t>
      80) сүрекдiң – орман екпелерiнiң негiзгi компоненті болып табылатын ағаштар жиынтығы;</w:t>
      </w:r>
    </w:p>
    <w:bookmarkEnd w:id="103"/>
    <w:bookmarkStart w:name="z241" w:id="104"/>
    <w:p>
      <w:pPr>
        <w:spacing w:after="0"/>
        <w:ind w:left="0"/>
        <w:jc w:val="both"/>
      </w:pPr>
      <w:r>
        <w:rPr>
          <w:rFonts w:ascii="Times New Roman"/>
          <w:b w:val="false"/>
          <w:i w:val="false"/>
          <w:color w:val="000000"/>
          <w:sz w:val="28"/>
        </w:rPr>
        <w:t>
      81) тез өсетін ағаш және бұта тұқымдылары – өнеркәсіптік және энергетикалық мақсаттарда арнайы мақсаттағы плантациялық екпелер құру үшін өсірудің қарқынды агротехникасы қолданылатын ағаш және бұта тұқымдылар;</w:t>
      </w:r>
    </w:p>
    <w:bookmarkEnd w:id="104"/>
    <w:bookmarkStart w:name="z242" w:id="105"/>
    <w:p>
      <w:pPr>
        <w:spacing w:after="0"/>
        <w:ind w:left="0"/>
        <w:jc w:val="both"/>
      </w:pPr>
      <w:r>
        <w:rPr>
          <w:rFonts w:ascii="Times New Roman"/>
          <w:b w:val="false"/>
          <w:i w:val="false"/>
          <w:color w:val="000000"/>
          <w:sz w:val="28"/>
        </w:rPr>
        <w:t>
      82) тексеру кезеңi – орман шаруашылығын жүргiзу үшiн орман орналастыру жобасы немесе ерекше қорғалатын табиғи аумақты басқару жоспары әзiрленетiн мерзiм;</w:t>
      </w:r>
    </w:p>
    <w:bookmarkEnd w:id="105"/>
    <w:bookmarkStart w:name="z243" w:id="106"/>
    <w:p>
      <w:pPr>
        <w:spacing w:after="0"/>
        <w:ind w:left="0"/>
        <w:jc w:val="both"/>
      </w:pPr>
      <w:r>
        <w:rPr>
          <w:rFonts w:ascii="Times New Roman"/>
          <w:b w:val="false"/>
          <w:i w:val="false"/>
          <w:color w:val="000000"/>
          <w:sz w:val="28"/>
        </w:rPr>
        <w:t>
      83) тұрақты орман тұқым базасы – тұқым қуалаушылық қасиетi құнды және себу сапасы жоғары тұқым алу үшiн Қазақстан Республикасының орман заңнамасында белгiленген тәртiппен мемлекеттiк орман қорында аумағы жағынан бөлiнген, селекциялық-тұқым шаруашылығы мақсатындағы объектiлер жиынтығы;</w:t>
      </w:r>
    </w:p>
    <w:bookmarkEnd w:id="106"/>
    <w:bookmarkStart w:name="z244" w:id="107"/>
    <w:p>
      <w:pPr>
        <w:spacing w:after="0"/>
        <w:ind w:left="0"/>
        <w:jc w:val="both"/>
      </w:pPr>
      <w:r>
        <w:rPr>
          <w:rFonts w:ascii="Times New Roman"/>
          <w:b w:val="false"/>
          <w:i w:val="false"/>
          <w:color w:val="000000"/>
          <w:sz w:val="28"/>
        </w:rPr>
        <w:t>
      84) тұрақты орман тұқымы учаскесі – осы орман өсiру жағдайларында ұзақ уақыт бойы тұқым алуға арналған артықшылығы бар екпелерде, тұқым плантацияларында артықшылығы бар ағаштардан дайындалған тұқымдардан өсірілген, егiлген немесе отырғызылған көшеттерден жасалған жоғары өнімді табиғи түрдегі немесе орман дақылдары екпелерінің қалыптасқан учаскелері;</w:t>
      </w:r>
    </w:p>
    <w:bookmarkEnd w:id="107"/>
    <w:bookmarkStart w:name="z245" w:id="108"/>
    <w:p>
      <w:pPr>
        <w:spacing w:after="0"/>
        <w:ind w:left="0"/>
        <w:jc w:val="both"/>
      </w:pPr>
      <w:r>
        <w:rPr>
          <w:rFonts w:ascii="Times New Roman"/>
          <w:b w:val="false"/>
          <w:i w:val="false"/>
          <w:color w:val="000000"/>
          <w:sz w:val="28"/>
        </w:rPr>
        <w:t>
      85) усадьба – ағаш өспеген алқаптарға жататын, орман шаруашылығын жүргiзумен және ерекше қорғалатын табиғи аумақтардың жұмыс iстеуiмен байланысты тұрғын үйге арналған және кiсi тұрмайтын қора-жайлар орналасқан жер учаскелерiн бiлдiретiн мемлекеттiк орман қоры алқаптарының түрi;</w:t>
      </w:r>
    </w:p>
    <w:bookmarkEnd w:id="108"/>
    <w:bookmarkStart w:name="z246" w:id="109"/>
    <w:p>
      <w:pPr>
        <w:spacing w:after="0"/>
        <w:ind w:left="0"/>
        <w:jc w:val="both"/>
      </w:pPr>
      <w:r>
        <w:rPr>
          <w:rFonts w:ascii="Times New Roman"/>
          <w:b w:val="false"/>
          <w:i w:val="false"/>
          <w:color w:val="000000"/>
          <w:sz w:val="28"/>
        </w:rPr>
        <w:t>
      86) шайыр – қылқан жапырақты ағаштар зақымданған кезде бөлiнетiн қоймалжың зат;</w:t>
      </w:r>
    </w:p>
    <w:bookmarkEnd w:id="109"/>
    <w:bookmarkStart w:name="z247" w:id="110"/>
    <w:p>
      <w:pPr>
        <w:spacing w:after="0"/>
        <w:ind w:left="0"/>
        <w:jc w:val="both"/>
      </w:pPr>
      <w:r>
        <w:rPr>
          <w:rFonts w:ascii="Times New Roman"/>
          <w:b w:val="false"/>
          <w:i w:val="false"/>
          <w:color w:val="000000"/>
          <w:sz w:val="28"/>
        </w:rPr>
        <w:t>
      87) шоқ ормандар – орманды дала аймағында шағын учаскелер (0,1-ден 30 гектарға дейін) болып өсетін табиғи ормандар.</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2012.07.10 </w:t>
      </w:r>
      <w:r>
        <w:rPr>
          <w:rFonts w:ascii="Times New Roman"/>
          <w:b w:val="false"/>
          <w:i w:val="false"/>
          <w:color w:val="ff0000"/>
          <w:sz w:val="28"/>
        </w:rPr>
        <w:t>№ 34-V</w:t>
      </w:r>
      <w:r>
        <w:rPr>
          <w:rFonts w:ascii="Times New Roman"/>
          <w:b w:val="false"/>
          <w:i w:val="false"/>
          <w:color w:val="ff0000"/>
          <w:sz w:val="28"/>
        </w:rPr>
        <w:t xml:space="preserve"> (алғашқы ресми жарияланған күнінен бастап қолданысқа енгізіледі);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7" w:id="111"/>
    <w:p>
      <w:pPr>
        <w:spacing w:after="0"/>
        <w:ind w:left="0"/>
        <w:jc w:val="left"/>
      </w:pPr>
      <w:r>
        <w:rPr>
          <w:rFonts w:ascii="Times New Roman"/>
          <w:b/>
          <w:i w:val="false"/>
          <w:color w:val="000000"/>
        </w:rPr>
        <w:t xml:space="preserve"> 2-тарау. Орман құқығы қатынастарының объектілері мен субъектілері</w:t>
      </w:r>
    </w:p>
    <w:bookmarkEnd w:id="111"/>
    <w:p>
      <w:pPr>
        <w:spacing w:after="0"/>
        <w:ind w:left="0"/>
        <w:jc w:val="both"/>
      </w:pPr>
      <w:r>
        <w:rPr>
          <w:rFonts w:ascii="Times New Roman"/>
          <w:b/>
          <w:i w:val="false"/>
          <w:color w:val="000000"/>
          <w:sz w:val="28"/>
        </w:rPr>
        <w:t xml:space="preserve">5-бап. Орман құқығы қатынастарының объектiлерi </w:t>
      </w:r>
    </w:p>
    <w:p>
      <w:pPr>
        <w:spacing w:after="0"/>
        <w:ind w:left="0"/>
        <w:jc w:val="both"/>
      </w:pPr>
      <w:r>
        <w:rPr>
          <w:rFonts w:ascii="Times New Roman"/>
          <w:b w:val="false"/>
          <w:i w:val="false"/>
          <w:color w:val="000000"/>
          <w:sz w:val="28"/>
        </w:rPr>
        <w:t xml:space="preserve">
      1. Орман қоры жерлерiн, орман ресурстары мен орманның пайдалы қасиеттерiн қамтитын Қазақстан Республикасының орман қоры орман құқығы қатынастарының объектiсi болып табылады. </w:t>
      </w:r>
    </w:p>
    <w:p>
      <w:pPr>
        <w:spacing w:after="0"/>
        <w:ind w:left="0"/>
        <w:jc w:val="both"/>
      </w:pPr>
      <w:r>
        <w:rPr>
          <w:rFonts w:ascii="Times New Roman"/>
          <w:b w:val="false"/>
          <w:i w:val="false"/>
          <w:color w:val="000000"/>
          <w:sz w:val="28"/>
        </w:rPr>
        <w:t>
      2. Орман құқығы қатынастарының объектiлерi осы Кодексте және Қазақстан Республикасының салық заңнамасында белгiленген тәртiппен ақылы жағдайда ормандардың көп функциялы маңызы ескерiле отырып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Қазақстан Республикасының орман қоры </w:t>
      </w:r>
    </w:p>
    <w:p>
      <w:pPr>
        <w:spacing w:after="0"/>
        <w:ind w:left="0"/>
        <w:jc w:val="both"/>
      </w:pPr>
      <w:r>
        <w:rPr>
          <w:rFonts w:ascii="Times New Roman"/>
          <w:b w:val="false"/>
          <w:i w:val="false"/>
          <w:color w:val="000000"/>
          <w:sz w:val="28"/>
        </w:rPr>
        <w:t xml:space="preserve">
      1. Қазақстан Республикасының аумағындағы барлық орман, сондай-ақ орман өсiмдiктерi өспеген, бiрақ орман шаруашылығының қажеттерiне арналған орман қоры жерлерi Қазақстан Республикасының орман қорын (бұдан әрi - орман қоры) құрайды. </w:t>
      </w:r>
    </w:p>
    <w:p>
      <w:pPr>
        <w:spacing w:after="0"/>
        <w:ind w:left="0"/>
        <w:jc w:val="both"/>
      </w:pPr>
      <w:r>
        <w:rPr>
          <w:rFonts w:ascii="Times New Roman"/>
          <w:b w:val="false"/>
          <w:i w:val="false"/>
          <w:color w:val="000000"/>
          <w:sz w:val="28"/>
        </w:rPr>
        <w:t xml:space="preserve">
      2. Орман қоры мемлекеттiк және жекеше орман қорларынан тұрады. </w:t>
      </w:r>
    </w:p>
    <w:p>
      <w:pPr>
        <w:spacing w:after="0"/>
        <w:ind w:left="0"/>
        <w:jc w:val="both"/>
      </w:pPr>
      <w:r>
        <w:rPr>
          <w:rFonts w:ascii="Times New Roman"/>
          <w:b w:val="false"/>
          <w:i w:val="false"/>
          <w:color w:val="000000"/>
          <w:sz w:val="28"/>
        </w:rPr>
        <w:t xml:space="preserve">
      3. Мемлекеттiк орман қорына: </w:t>
      </w:r>
    </w:p>
    <w:p>
      <w:pPr>
        <w:spacing w:after="0"/>
        <w:ind w:left="0"/>
        <w:jc w:val="both"/>
      </w:pPr>
      <w:r>
        <w:rPr>
          <w:rFonts w:ascii="Times New Roman"/>
          <w:b w:val="false"/>
          <w:i w:val="false"/>
          <w:color w:val="000000"/>
          <w:sz w:val="28"/>
        </w:rPr>
        <w:t xml:space="preserve">
      1) ерекше қорғалатын табиғи аумақтар жерлерiндегi (орманды және ағаш өспеген алқаптарды қоса алғанда) табиғи және қолдан өсiрiлген ормандар; </w:t>
      </w:r>
    </w:p>
    <w:p>
      <w:pPr>
        <w:spacing w:after="0"/>
        <w:ind w:left="0"/>
        <w:jc w:val="both"/>
      </w:pPr>
      <w:r>
        <w:rPr>
          <w:rFonts w:ascii="Times New Roman"/>
          <w:b w:val="false"/>
          <w:i w:val="false"/>
          <w:color w:val="000000"/>
          <w:sz w:val="28"/>
        </w:rPr>
        <w:t xml:space="preserve">
      2) табиғи және қолдан өсiрiлген ормандар, сондай-ақ мемлекеттiк орман қоры жерлерiндегi орман шаруашылығының қажеттерi үшiн берiлген, орман өсiмдiктерi өспеген жер учаскелерi; </w:t>
      </w:r>
    </w:p>
    <w:p>
      <w:pPr>
        <w:spacing w:after="0"/>
        <w:ind w:left="0"/>
        <w:jc w:val="both"/>
      </w:pPr>
      <w:r>
        <w:rPr>
          <w:rFonts w:ascii="Times New Roman"/>
          <w:b w:val="false"/>
          <w:i w:val="false"/>
          <w:color w:val="000000"/>
          <w:sz w:val="28"/>
        </w:rPr>
        <w:t xml:space="preserve">
      3) халықаралық және республикалық маңызы бар ортақ пайдаланудағы темiр жолдар мен автомобиль жолдарының, каналдардың, магистральды құбырлардың және басқа желiлiк құрылыстардың белдеулерiндегi енi он метр және одан көбiрек, алаңы 0,05 гектардан астам қорғаныштық екпелерi жатады. </w:t>
      </w:r>
    </w:p>
    <w:bookmarkStart w:name="z508" w:id="112"/>
    <w:p>
      <w:pPr>
        <w:spacing w:after="0"/>
        <w:ind w:left="0"/>
        <w:jc w:val="both"/>
      </w:pPr>
      <w:r>
        <w:rPr>
          <w:rFonts w:ascii="Times New Roman"/>
          <w:b w:val="false"/>
          <w:i w:val="false"/>
          <w:color w:val="000000"/>
          <w:sz w:val="28"/>
        </w:rPr>
        <w:t xml:space="preserve">
      4. Жекеше орман қорына Қазақстан Республикасының </w:t>
      </w:r>
      <w:r>
        <w:rPr>
          <w:rFonts w:ascii="Times New Roman"/>
          <w:b w:val="false"/>
          <w:i w:val="false"/>
          <w:color w:val="000000"/>
          <w:sz w:val="28"/>
        </w:rPr>
        <w:t>Жер</w:t>
      </w:r>
      <w:r>
        <w:rPr>
          <w:rFonts w:ascii="Times New Roman"/>
          <w:b w:val="false"/>
          <w:i w:val="false"/>
          <w:color w:val="000000"/>
          <w:sz w:val="28"/>
        </w:rPr>
        <w:t xml:space="preserve">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азаматтарына және шетелдік қатысуы жоқ Қазақстан Республикасының мемлекеттік емес заңды тұлғаларына жеке меншiкке немесе ұзақ мерзiмдi жер пайдалануға орман өсiру үшiн нысаналы мақсатпен берiлген жерлерде, солардың қаражаты есебiнен жасалған:</w:t>
      </w:r>
    </w:p>
    <w:bookmarkEnd w:id="112"/>
    <w:bookmarkStart w:name="z248" w:id="113"/>
    <w:p>
      <w:pPr>
        <w:spacing w:after="0"/>
        <w:ind w:left="0"/>
        <w:jc w:val="both"/>
      </w:pPr>
      <w:r>
        <w:rPr>
          <w:rFonts w:ascii="Times New Roman"/>
          <w:b w:val="false"/>
          <w:i w:val="false"/>
          <w:color w:val="000000"/>
          <w:sz w:val="28"/>
        </w:rPr>
        <w:t>
      1) қолдан өсірілген екпелер;</w:t>
      </w:r>
    </w:p>
    <w:bookmarkEnd w:id="113"/>
    <w:bookmarkStart w:name="z249" w:id="114"/>
    <w:p>
      <w:pPr>
        <w:spacing w:after="0"/>
        <w:ind w:left="0"/>
        <w:jc w:val="both"/>
      </w:pPr>
      <w:r>
        <w:rPr>
          <w:rFonts w:ascii="Times New Roman"/>
          <w:b w:val="false"/>
          <w:i w:val="false"/>
          <w:color w:val="000000"/>
          <w:sz w:val="28"/>
        </w:rPr>
        <w:t>
      2) табиғи тұқымдық және (немесе) вегетативтік жолмен пайда болған екпелер;</w:t>
      </w:r>
    </w:p>
    <w:bookmarkEnd w:id="114"/>
    <w:bookmarkStart w:name="z250" w:id="115"/>
    <w:p>
      <w:pPr>
        <w:spacing w:after="0"/>
        <w:ind w:left="0"/>
        <w:jc w:val="both"/>
      </w:pPr>
      <w:r>
        <w:rPr>
          <w:rFonts w:ascii="Times New Roman"/>
          <w:b w:val="false"/>
          <w:i w:val="false"/>
          <w:color w:val="000000"/>
          <w:sz w:val="28"/>
        </w:rPr>
        <w:t>
      3) жекеше орман питомниктерi;</w:t>
      </w:r>
    </w:p>
    <w:bookmarkEnd w:id="115"/>
    <w:bookmarkStart w:name="z251" w:id="116"/>
    <w:p>
      <w:pPr>
        <w:spacing w:after="0"/>
        <w:ind w:left="0"/>
        <w:jc w:val="both"/>
      </w:pPr>
      <w:r>
        <w:rPr>
          <w:rFonts w:ascii="Times New Roman"/>
          <w:b w:val="false"/>
          <w:i w:val="false"/>
          <w:color w:val="000000"/>
          <w:sz w:val="28"/>
        </w:rPr>
        <w:t>
      4) арнайы мақсаттағы плантациялық екпелер;</w:t>
      </w:r>
    </w:p>
    <w:bookmarkEnd w:id="116"/>
    <w:bookmarkStart w:name="z252" w:id="117"/>
    <w:p>
      <w:pPr>
        <w:spacing w:after="0"/>
        <w:ind w:left="0"/>
        <w:jc w:val="both"/>
      </w:pPr>
      <w:r>
        <w:rPr>
          <w:rFonts w:ascii="Times New Roman"/>
          <w:b w:val="false"/>
          <w:i w:val="false"/>
          <w:color w:val="000000"/>
          <w:sz w:val="28"/>
        </w:rPr>
        <w:t>
      5) агроорман-мелиорациялық екпелер;</w:t>
      </w:r>
    </w:p>
    <w:bookmarkEnd w:id="117"/>
    <w:bookmarkStart w:name="z253" w:id="118"/>
    <w:p>
      <w:pPr>
        <w:spacing w:after="0"/>
        <w:ind w:left="0"/>
        <w:jc w:val="both"/>
      </w:pPr>
      <w:r>
        <w:rPr>
          <w:rFonts w:ascii="Times New Roman"/>
          <w:b w:val="false"/>
          <w:i w:val="false"/>
          <w:color w:val="000000"/>
          <w:sz w:val="28"/>
        </w:rPr>
        <w:t>
      6) жеке меншіктегі шаруашылық автомобиль жолдарына бөлінген белдеулердегі қорғаныштық екпелер жатады.</w:t>
      </w:r>
    </w:p>
    <w:bookmarkEnd w:id="118"/>
    <w:bookmarkStart w:name="z515" w:id="119"/>
    <w:p>
      <w:pPr>
        <w:spacing w:after="0"/>
        <w:ind w:left="0"/>
        <w:jc w:val="both"/>
      </w:pPr>
      <w:r>
        <w:rPr>
          <w:rFonts w:ascii="Times New Roman"/>
          <w:b w:val="false"/>
          <w:i w:val="false"/>
          <w:color w:val="000000"/>
          <w:sz w:val="28"/>
        </w:rPr>
        <w:t xml:space="preserve">
      5. Орман қорына: </w:t>
      </w:r>
    </w:p>
    <w:bookmarkEnd w:id="119"/>
    <w:p>
      <w:pPr>
        <w:spacing w:after="0"/>
        <w:ind w:left="0"/>
        <w:jc w:val="both"/>
      </w:pPr>
      <w:r>
        <w:rPr>
          <w:rFonts w:ascii="Times New Roman"/>
          <w:b w:val="false"/>
          <w:i w:val="false"/>
          <w:color w:val="000000"/>
          <w:sz w:val="28"/>
        </w:rPr>
        <w:t xml:space="preserve">
      1) мемлекеттiк орман қорының жерiнен тыс орналасқан жекелеген ағаштар және көлемi 0,05 гектардан кем шоқ ағаштар, ауыл шаруашылығы мақсатындағы жерлердегi бұта өсiмдiктер; </w:t>
      </w:r>
    </w:p>
    <w:p>
      <w:pPr>
        <w:spacing w:after="0"/>
        <w:ind w:left="0"/>
        <w:jc w:val="both"/>
      </w:pPr>
      <w:r>
        <w:rPr>
          <w:rFonts w:ascii="Times New Roman"/>
          <w:b w:val="false"/>
          <w:i w:val="false"/>
          <w:color w:val="000000"/>
          <w:sz w:val="28"/>
        </w:rPr>
        <w:t>
      2) қала ормандарынан басқа, елді мекендер шекарасы шегіндегі жасыл екпелер;</w:t>
      </w:r>
    </w:p>
    <w:p>
      <w:pPr>
        <w:spacing w:after="0"/>
        <w:ind w:left="0"/>
        <w:jc w:val="both"/>
      </w:pPr>
      <w:r>
        <w:rPr>
          <w:rFonts w:ascii="Times New Roman"/>
          <w:b w:val="false"/>
          <w:i w:val="false"/>
          <w:color w:val="000000"/>
          <w:sz w:val="28"/>
        </w:rPr>
        <w:t xml:space="preserve">
      3) үй маңындағы, саяжайлар мен бау-бақша учаскелерiндегi ағаштар мен бұталар кiрмейдi.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2006.07.07 </w:t>
      </w:r>
      <w:r>
        <w:rPr>
          <w:rFonts w:ascii="Times New Roman"/>
          <w:b w:val="false"/>
          <w:i w:val="false"/>
          <w:color w:val="000000"/>
          <w:sz w:val="28"/>
        </w:rPr>
        <w:t>№ 176</w:t>
      </w:r>
      <w:r>
        <w:rPr>
          <w:rFonts w:ascii="Times New Roman"/>
          <w:b w:val="false"/>
          <w:i w:val="false"/>
          <w:color w:val="ff0000"/>
          <w:sz w:val="28"/>
        </w:rPr>
        <w:t xml:space="preserve">,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Орман қорына меншiк құқығы </w:t>
      </w:r>
    </w:p>
    <w:p>
      <w:pPr>
        <w:spacing w:after="0"/>
        <w:ind w:left="0"/>
        <w:jc w:val="both"/>
      </w:pPr>
      <w:r>
        <w:rPr>
          <w:rFonts w:ascii="Times New Roman"/>
          <w:b w:val="false"/>
          <w:i w:val="false"/>
          <w:color w:val="000000"/>
          <w:sz w:val="28"/>
        </w:rPr>
        <w:t>
      1. Қазақстан Республикасындағы мемлекеттiк орман қоры Қазақстан халқына тиесілі. Қазақстан халқының атынан меншік құқығын мемлекет жүзеге асырады. Бұл ретте мемлекеттің меншік құқығын жүзеге асыруы Қазақстан халқының мүддесі үшін мемлекеттік меншік режимі арқылы іске асырылады.</w:t>
      </w:r>
    </w:p>
    <w:p>
      <w:pPr>
        <w:spacing w:after="0"/>
        <w:ind w:left="0"/>
        <w:jc w:val="both"/>
      </w:pPr>
      <w:r>
        <w:rPr>
          <w:rFonts w:ascii="Times New Roman"/>
          <w:b w:val="false"/>
          <w:i w:val="false"/>
          <w:color w:val="000000"/>
          <w:sz w:val="28"/>
        </w:rPr>
        <w:t xml:space="preserve">
      Қазақстан Республикасындағы мемлекеттiк орман қоры мемлекеттiк меншiк объектiлерiне жатады және республикалық меншiкте болады. </w:t>
      </w:r>
    </w:p>
    <w:p>
      <w:pPr>
        <w:spacing w:after="0"/>
        <w:ind w:left="0"/>
        <w:jc w:val="both"/>
      </w:pPr>
      <w:r>
        <w:rPr>
          <w:rFonts w:ascii="Times New Roman"/>
          <w:b w:val="false"/>
          <w:i w:val="false"/>
          <w:color w:val="000000"/>
          <w:sz w:val="28"/>
        </w:rPr>
        <w:t xml:space="preserve">
      2. Жекеше орман қоры учаскелерiн иеленудi, пайдалану мен оған билiк етудi, осы Кодекске және Қазақстан Республикасының өзге де заң актiлерiне сәйкес, жекеше орман иеленушiлер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Орман қорының жерлерi </w:t>
      </w:r>
    </w:p>
    <w:bookmarkStart w:name="z509" w:id="120"/>
    <w:p>
      <w:pPr>
        <w:spacing w:after="0"/>
        <w:ind w:left="0"/>
        <w:jc w:val="both"/>
      </w:pPr>
      <w:r>
        <w:rPr>
          <w:rFonts w:ascii="Times New Roman"/>
          <w:b w:val="false"/>
          <w:i w:val="false"/>
          <w:color w:val="000000"/>
          <w:sz w:val="28"/>
        </w:rPr>
        <w:t xml:space="preserve">
      1. Орман қорының жерлерi мемлекеттiк және жекеше орман қоры жерлерiне бөлiнедi. </w:t>
      </w:r>
    </w:p>
    <w:bookmarkEnd w:id="120"/>
    <w:bookmarkStart w:name="z510" w:id="121"/>
    <w:p>
      <w:pPr>
        <w:spacing w:after="0"/>
        <w:ind w:left="0"/>
        <w:jc w:val="both"/>
      </w:pPr>
      <w:r>
        <w:rPr>
          <w:rFonts w:ascii="Times New Roman"/>
          <w:b w:val="false"/>
          <w:i w:val="false"/>
          <w:color w:val="000000"/>
          <w:sz w:val="28"/>
        </w:rPr>
        <w:t xml:space="preserve">
      2. Мемлекеттiк орман қорының жерлерiне табиғи түрде ағаш өскен, бюджет қаражаты есебiнен, парниктік газдарды сіңіруге бағытталған жобаларды іске асыру шеңберінде бюджеттен тыс қаражат есебінен қолдан ағаш өсiрiлген және ағаш өспеген (орманды және ағаш өспеген алқаптар), орман шаруашылығын жүргiзетiн мемлекеттiк ұйымдарға тұрақты жер пайдалануға берiлген жерлер жатады. </w:t>
      </w:r>
    </w:p>
    <w:bookmarkEnd w:id="121"/>
    <w:bookmarkStart w:name="z511" w:id="122"/>
    <w:p>
      <w:pPr>
        <w:spacing w:after="0"/>
        <w:ind w:left="0"/>
        <w:jc w:val="both"/>
      </w:pPr>
      <w:r>
        <w:rPr>
          <w:rFonts w:ascii="Times New Roman"/>
          <w:b w:val="false"/>
          <w:i w:val="false"/>
          <w:color w:val="000000"/>
          <w:sz w:val="28"/>
        </w:rPr>
        <w:t xml:space="preserve">
      3. Жекеше орман қоры жерлеріне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сәйкес Қазақстан Республикасының азаматтарына және шетелдік қатысуы жоқ Қазақстан Республикасының мемлекеттік емес заңды тұлғаларына жеке меншікке немесе ұзақ мерзімді жер пайдалануға орман өсіру үшін нысаналы мақсатпен берілген:</w:t>
      </w:r>
    </w:p>
    <w:bookmarkEnd w:id="122"/>
    <w:bookmarkStart w:name="z254" w:id="123"/>
    <w:p>
      <w:pPr>
        <w:spacing w:after="0"/>
        <w:ind w:left="0"/>
        <w:jc w:val="both"/>
      </w:pPr>
      <w:r>
        <w:rPr>
          <w:rFonts w:ascii="Times New Roman"/>
          <w:b w:val="false"/>
          <w:i w:val="false"/>
          <w:color w:val="000000"/>
          <w:sz w:val="28"/>
        </w:rPr>
        <w:t>
      1) қолдан өсірілген екпелер;</w:t>
      </w:r>
    </w:p>
    <w:bookmarkEnd w:id="123"/>
    <w:bookmarkStart w:name="z255" w:id="124"/>
    <w:p>
      <w:pPr>
        <w:spacing w:after="0"/>
        <w:ind w:left="0"/>
        <w:jc w:val="both"/>
      </w:pPr>
      <w:r>
        <w:rPr>
          <w:rFonts w:ascii="Times New Roman"/>
          <w:b w:val="false"/>
          <w:i w:val="false"/>
          <w:color w:val="000000"/>
          <w:sz w:val="28"/>
        </w:rPr>
        <w:t>
      2) табиғи тұқымдық және (немесе) вегетативтік жолмен пайда болған екпелер;</w:t>
      </w:r>
    </w:p>
    <w:bookmarkEnd w:id="124"/>
    <w:bookmarkStart w:name="z256" w:id="125"/>
    <w:p>
      <w:pPr>
        <w:spacing w:after="0"/>
        <w:ind w:left="0"/>
        <w:jc w:val="both"/>
      </w:pPr>
      <w:r>
        <w:rPr>
          <w:rFonts w:ascii="Times New Roman"/>
          <w:b w:val="false"/>
          <w:i w:val="false"/>
          <w:color w:val="000000"/>
          <w:sz w:val="28"/>
        </w:rPr>
        <w:t>
      3) жекеше орман питомниктері;</w:t>
      </w:r>
    </w:p>
    <w:bookmarkEnd w:id="125"/>
    <w:bookmarkStart w:name="z257" w:id="126"/>
    <w:p>
      <w:pPr>
        <w:spacing w:after="0"/>
        <w:ind w:left="0"/>
        <w:jc w:val="both"/>
      </w:pPr>
      <w:r>
        <w:rPr>
          <w:rFonts w:ascii="Times New Roman"/>
          <w:b w:val="false"/>
          <w:i w:val="false"/>
          <w:color w:val="000000"/>
          <w:sz w:val="28"/>
        </w:rPr>
        <w:t>
      4) арнайы мақсаттағы плантациялық екпелер;</w:t>
      </w:r>
    </w:p>
    <w:bookmarkEnd w:id="126"/>
    <w:bookmarkStart w:name="z258" w:id="127"/>
    <w:p>
      <w:pPr>
        <w:spacing w:after="0"/>
        <w:ind w:left="0"/>
        <w:jc w:val="both"/>
      </w:pPr>
      <w:r>
        <w:rPr>
          <w:rFonts w:ascii="Times New Roman"/>
          <w:b w:val="false"/>
          <w:i w:val="false"/>
          <w:color w:val="000000"/>
          <w:sz w:val="28"/>
        </w:rPr>
        <w:t>
      5) агроорман-мелиорациялық екпелер;</w:t>
      </w:r>
    </w:p>
    <w:bookmarkEnd w:id="127"/>
    <w:bookmarkStart w:name="z259" w:id="128"/>
    <w:p>
      <w:pPr>
        <w:spacing w:after="0"/>
        <w:ind w:left="0"/>
        <w:jc w:val="both"/>
      </w:pPr>
      <w:r>
        <w:rPr>
          <w:rFonts w:ascii="Times New Roman"/>
          <w:b w:val="false"/>
          <w:i w:val="false"/>
          <w:color w:val="000000"/>
          <w:sz w:val="28"/>
        </w:rPr>
        <w:t>
      6) жеке меншіктегі шаруашылық автомобиль жолдарына бөлінген белдеулердегі қорғаныштық екпелер орналасқан жерлер жатады.</w:t>
      </w:r>
    </w:p>
    <w:bookmarkEnd w:id="128"/>
    <w:bookmarkStart w:name="z512" w:id="129"/>
    <w:p>
      <w:pPr>
        <w:spacing w:after="0"/>
        <w:ind w:left="0"/>
        <w:jc w:val="both"/>
      </w:pPr>
      <w:r>
        <w:rPr>
          <w:rFonts w:ascii="Times New Roman"/>
          <w:b w:val="false"/>
          <w:i w:val="false"/>
          <w:color w:val="000000"/>
          <w:sz w:val="28"/>
        </w:rPr>
        <w:t xml:space="preserve">
      4. Мемлекеттiк орман қоры жерлерiнiң шекарасы жерге орналастыру жұмыстарын жүргiзу кезiнде орман орналастыру материалдарының негiзiнде белгiленедi және нақтыланады. </w:t>
      </w:r>
    </w:p>
    <w:bookmarkEnd w:id="129"/>
    <w:bookmarkStart w:name="z513" w:id="130"/>
    <w:p>
      <w:pPr>
        <w:spacing w:after="0"/>
        <w:ind w:left="0"/>
        <w:jc w:val="both"/>
      </w:pPr>
      <w:r>
        <w:rPr>
          <w:rFonts w:ascii="Times New Roman"/>
          <w:b w:val="false"/>
          <w:i w:val="false"/>
          <w:color w:val="000000"/>
          <w:sz w:val="28"/>
        </w:rPr>
        <w:t xml:space="preserve">
      5. Мемлекеттiк орман қорының жерлерiн сатып алу-сату, кепiлге беру және басқа мәмiлелер жасасу арқылы иелiктен шығаруға жол берiлмейдi. </w:t>
      </w:r>
    </w:p>
    <w:bookmarkEnd w:id="130"/>
    <w:bookmarkStart w:name="z514" w:id="131"/>
    <w:p>
      <w:pPr>
        <w:spacing w:after="0"/>
        <w:ind w:left="0"/>
        <w:jc w:val="both"/>
      </w:pPr>
      <w:r>
        <w:rPr>
          <w:rFonts w:ascii="Times New Roman"/>
          <w:b w:val="false"/>
          <w:i w:val="false"/>
          <w:color w:val="000000"/>
          <w:sz w:val="28"/>
        </w:rPr>
        <w:t xml:space="preserve">
      6. Орман қорының жерлерiн беру, алып қою және пайдалану тәртiбi осы Кодекспен, Қазақстан Республикасының </w:t>
      </w:r>
      <w:r>
        <w:rPr>
          <w:rFonts w:ascii="Times New Roman"/>
          <w:b w:val="false"/>
          <w:i w:val="false"/>
          <w:color w:val="000000"/>
          <w:sz w:val="28"/>
        </w:rPr>
        <w:t>Жер</w:t>
      </w:r>
      <w:r>
        <w:rPr>
          <w:rFonts w:ascii="Times New Roman"/>
          <w:b w:val="false"/>
          <w:i w:val="false"/>
          <w:color w:val="000000"/>
          <w:sz w:val="28"/>
        </w:rPr>
        <w:t xml:space="preserve"> және </w:t>
      </w:r>
      <w:r>
        <w:rPr>
          <w:rFonts w:ascii="Times New Roman"/>
          <w:b w:val="false"/>
          <w:i w:val="false"/>
          <w:color w:val="000000"/>
          <w:sz w:val="28"/>
        </w:rPr>
        <w:t>Азаматтық</w:t>
      </w:r>
      <w:r>
        <w:rPr>
          <w:rFonts w:ascii="Times New Roman"/>
          <w:b w:val="false"/>
          <w:i w:val="false"/>
          <w:color w:val="000000"/>
          <w:sz w:val="28"/>
        </w:rPr>
        <w:t xml:space="preserve"> кодекстерімен айқындалады. </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2006.07.07 </w:t>
      </w:r>
      <w:r>
        <w:rPr>
          <w:rFonts w:ascii="Times New Roman"/>
          <w:b w:val="false"/>
          <w:i w:val="false"/>
          <w:color w:val="000000"/>
          <w:sz w:val="28"/>
        </w:rPr>
        <w:t>№ 176</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9-бап. Орман ресурстары және орманның пайдалы қасиеттерi </w:t>
      </w:r>
    </w:p>
    <w:p>
      <w:pPr>
        <w:spacing w:after="0"/>
        <w:ind w:left="0"/>
        <w:jc w:val="both"/>
      </w:pPr>
      <w:r>
        <w:rPr>
          <w:rFonts w:ascii="Times New Roman"/>
          <w:b w:val="false"/>
          <w:i w:val="false"/>
          <w:color w:val="000000"/>
          <w:sz w:val="28"/>
        </w:rPr>
        <w:t xml:space="preserve">
      1. Орман ресурстары сүрек қорынан, шайыр мен ағаш шырындарынан, қосалқы сүрек ресурстарынан, жабайы өсетiн жемiстерден, жаңғақтардан, саңырауқұлақтардан, дәрiлiк өсiмдiктер мен техникалық шикiзаттан, орман қорында болатын, жинақталатын және өндiрiлетiн өзге де өсiмдiк пен мал өнiмдерi қорынан тұрады. </w:t>
      </w:r>
    </w:p>
    <w:p>
      <w:pPr>
        <w:spacing w:after="0"/>
        <w:ind w:left="0"/>
        <w:jc w:val="both"/>
      </w:pPr>
      <w:r>
        <w:rPr>
          <w:rFonts w:ascii="Times New Roman"/>
          <w:b w:val="false"/>
          <w:i w:val="false"/>
          <w:color w:val="000000"/>
          <w:sz w:val="28"/>
        </w:rPr>
        <w:t xml:space="preserve">
      2. Орманның өсiп тұрған кезiнде өзiне тән экологиялық және әлеуметтiк мәнi бар функциялары (оттегiн бөлiп шығару, көмiр қышқыл газын бойына сiңiру, топырақты су және жел эрозиясынан сақтау, топырақтың жоғары қабатындағы ылғалды iшкi қабатына тарту, бальнеологиялық және климат реттеушiлiк қасиеттерi) оның пайдалы қасиеттерiне жатады. </w:t>
      </w:r>
    </w:p>
    <w:p>
      <w:pPr>
        <w:spacing w:after="0"/>
        <w:ind w:left="0"/>
        <w:jc w:val="both"/>
      </w:pPr>
      <w:r>
        <w:rPr>
          <w:rFonts w:ascii="Times New Roman"/>
          <w:b/>
          <w:i w:val="false"/>
          <w:color w:val="000000"/>
          <w:sz w:val="28"/>
        </w:rPr>
        <w:t>9-1-бап. Мемлекеттік орман қоры жерлерінде көміртегі бірліктерін құқықтық иелену ерекшеліктері</w:t>
      </w:r>
    </w:p>
    <w:bookmarkStart w:name="z616" w:id="132"/>
    <w:p>
      <w:pPr>
        <w:spacing w:after="0"/>
        <w:ind w:left="0"/>
        <w:jc w:val="both"/>
      </w:pPr>
      <w:r>
        <w:rPr>
          <w:rFonts w:ascii="Times New Roman"/>
          <w:b w:val="false"/>
          <w:i w:val="false"/>
          <w:color w:val="000000"/>
          <w:sz w:val="28"/>
        </w:rPr>
        <w:t>
      1. Мемлекеттік орман қорының аумағында парниктік газдарды сіңіруге бағытталған жобаларды бюджеттен тыс қаражат есебінен іске асырудан алынған көміртегі бірліктері қоршаған ортаны қорғау саласындағы уәкілетті орган бекіткен көміртегі офсетін мақұлдау және офсеттік бірліктерді беру қағидаларына сәйкес жобаны қаржыландырған жеке немесе заңды тұлғаларға тиесілі болады.</w:t>
      </w:r>
    </w:p>
    <w:bookmarkEnd w:id="132"/>
    <w:bookmarkStart w:name="z617" w:id="133"/>
    <w:p>
      <w:pPr>
        <w:spacing w:after="0"/>
        <w:ind w:left="0"/>
        <w:jc w:val="both"/>
      </w:pPr>
      <w:r>
        <w:rPr>
          <w:rFonts w:ascii="Times New Roman"/>
          <w:b w:val="false"/>
          <w:i w:val="false"/>
          <w:color w:val="000000"/>
          <w:sz w:val="28"/>
        </w:rPr>
        <w:t>
      2. Мемлекеттік орман қорының аумағында парниктік газдарды сіңіруге бағытталған жобаларды бюджеттен тыс қаражат есебінен іске асыру кезінде мемлекеттік орман қорының жер учаскелерінде отырғызылған орман екпелері мемлекеттің меншігінде болады.</w:t>
      </w:r>
    </w:p>
    <w:bookmarkEnd w:id="133"/>
    <w:bookmarkStart w:name="z618" w:id="134"/>
    <w:p>
      <w:pPr>
        <w:spacing w:after="0"/>
        <w:ind w:left="0"/>
        <w:jc w:val="both"/>
      </w:pPr>
      <w:r>
        <w:rPr>
          <w:rFonts w:ascii="Times New Roman"/>
          <w:b w:val="false"/>
          <w:i w:val="false"/>
          <w:color w:val="000000"/>
          <w:sz w:val="28"/>
        </w:rPr>
        <w:t>
      3. Мемлекеттік орман қорының аумағында парниктік газдарды сіңіруге бағытталған жобаларды бюджеттен тыс қаражат есебінен іске асыру мерзімін уәкілетті орган айқындайды.</w:t>
      </w:r>
    </w:p>
    <w:bookmarkEnd w:id="134"/>
    <w:bookmarkStart w:name="z619" w:id="135"/>
    <w:p>
      <w:pPr>
        <w:spacing w:after="0"/>
        <w:ind w:left="0"/>
        <w:jc w:val="both"/>
      </w:pPr>
      <w:r>
        <w:rPr>
          <w:rFonts w:ascii="Times New Roman"/>
          <w:b w:val="false"/>
          <w:i w:val="false"/>
          <w:color w:val="000000"/>
          <w:sz w:val="28"/>
        </w:rPr>
        <w:t>
      4. Мемлекеттік орман қорының аумағында парниктік газдарды сіңіруге бағытталған жобаларды бюджеттен тыс қаражат есебінен іске асыру мерзімі өткеннен кейін көміртегі бірліктеріне меншік құқығы мемлекетке өтеді.</w:t>
      </w:r>
    </w:p>
    <w:bookmarkEnd w:id="135"/>
    <w:bookmarkStart w:name="z620" w:id="136"/>
    <w:p>
      <w:pPr>
        <w:spacing w:after="0"/>
        <w:ind w:left="0"/>
        <w:jc w:val="both"/>
      </w:pPr>
      <w:r>
        <w:rPr>
          <w:rFonts w:ascii="Times New Roman"/>
          <w:b w:val="false"/>
          <w:i w:val="false"/>
          <w:color w:val="000000"/>
          <w:sz w:val="28"/>
        </w:rPr>
        <w:t>
      5. Мемлекеттік орман қоры аумағында парниктік газдарды сіңіруге бағытталған жобаларды бюджеттен тыс қаражат есебінен іске асыру Қазақстан Республикасының экология заңнамасының талаптарына сәйкес жүзеге асырылады.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9-1-баппен толықтырылды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Орман құқығы қатынастарының субъектiлерi </w:t>
      </w:r>
    </w:p>
    <w:p>
      <w:pPr>
        <w:spacing w:after="0"/>
        <w:ind w:left="0"/>
        <w:jc w:val="both"/>
      </w:pPr>
      <w:r>
        <w:rPr>
          <w:rFonts w:ascii="Times New Roman"/>
          <w:b w:val="false"/>
          <w:i w:val="false"/>
          <w:color w:val="000000"/>
          <w:sz w:val="28"/>
        </w:rPr>
        <w:t xml:space="preserve">
      Ормандарды күзетудi, қорғауды, молықтыруды, орман өсiру мен (немесе) орман пайдалануды жүзеге асыратын жеке және заңды тұлғалар, сондай-ақ мемлекеттiк органдар орман құқығы қатынастарының субъектiлерi болып табылады. </w:t>
      </w:r>
    </w:p>
    <w:bookmarkStart w:name="z14" w:id="137"/>
    <w:p>
      <w:pPr>
        <w:spacing w:after="0"/>
        <w:ind w:left="0"/>
        <w:jc w:val="left"/>
      </w:pPr>
      <w:r>
        <w:rPr>
          <w:rFonts w:ascii="Times New Roman"/>
          <w:b/>
          <w:i w:val="false"/>
          <w:color w:val="000000"/>
        </w:rPr>
        <w:t xml:space="preserve"> 2-бөлім. Орман қорын күзету, қорғау, пайдалану, ормандарды молықтыру және орман өсіру саласындағы мемлекеттік басқару, бақылау мен қадағалау</w:t>
      </w:r>
    </w:p>
    <w:bookmarkEnd w:id="137"/>
    <w:p>
      <w:pPr>
        <w:spacing w:after="0"/>
        <w:ind w:left="0"/>
        <w:jc w:val="both"/>
      </w:pPr>
      <w:r>
        <w:rPr>
          <w:rFonts w:ascii="Times New Roman"/>
          <w:b w:val="false"/>
          <w:i w:val="false"/>
          <w:color w:val="ff0000"/>
          <w:sz w:val="28"/>
        </w:rPr>
        <w:t xml:space="preserve">
      Ескерту. 2-бөлімнің тақырыбы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5" w:id="138"/>
    <w:p>
      <w:pPr>
        <w:spacing w:after="0"/>
        <w:ind w:left="0"/>
        <w:jc w:val="left"/>
      </w:pPr>
      <w:r>
        <w:rPr>
          <w:rFonts w:ascii="Times New Roman"/>
          <w:b/>
          <w:i w:val="false"/>
          <w:color w:val="000000"/>
        </w:rPr>
        <w:t xml:space="preserve"> 3-тарау. Орман қорын күзету, қорғау, пайдалану, ормандарды</w:t>
      </w:r>
      <w:r>
        <w:br/>
      </w:r>
      <w:r>
        <w:rPr>
          <w:rFonts w:ascii="Times New Roman"/>
          <w:b/>
          <w:i w:val="false"/>
          <w:color w:val="000000"/>
        </w:rPr>
        <w:t>молықтыру мен орман өсіру саласындағы мемлекеттік басқару</w:t>
      </w:r>
    </w:p>
    <w:bookmarkEnd w:id="138"/>
    <w:p>
      <w:pPr>
        <w:spacing w:after="0"/>
        <w:ind w:left="0"/>
        <w:jc w:val="both"/>
      </w:pPr>
      <w:r>
        <w:rPr>
          <w:rFonts w:ascii="Times New Roman"/>
          <w:b/>
          <w:i w:val="false"/>
          <w:color w:val="000000"/>
          <w:sz w:val="28"/>
        </w:rPr>
        <w:t>11-бап. Орман қорын күзету, қорғау, пайдалану, ормандарды молықтыру мен орман өсiру саласындағы мемлекеттiк басқаруды жүзеге асыратын лауазымды адам және мемлекеттiк органдар жүйесi</w:t>
      </w:r>
    </w:p>
    <w:bookmarkStart w:name="z224" w:id="139"/>
    <w:p>
      <w:pPr>
        <w:spacing w:after="0"/>
        <w:ind w:left="0"/>
        <w:jc w:val="both"/>
      </w:pPr>
      <w:r>
        <w:rPr>
          <w:rFonts w:ascii="Times New Roman"/>
          <w:b w:val="false"/>
          <w:i w:val="false"/>
          <w:color w:val="000000"/>
          <w:sz w:val="28"/>
        </w:rPr>
        <w:t>
      Орман қорын күзету, қорғау, пайдалану, ормандарды молықтыру мен орман өсiру саласындағы мемлекеттiк басқаруды жүзеге асыратын лауазымды адамға және мемлекеттiк органдар жүйесiне Қазақстан Республикасының Президенті, Қазақстан Республикасының Үкiметi, уәкiлеттi орган, уәкілетті органның ведомствосы және уәкілетті орган ведомствосының аумақтық бөлімшелері, сондай-ақ облыстардың, республикалық маңызы бар қалалардың, астананың жергілікті атқарушы органдары Конституцияда, осы Кодексте, Қазақстан Республикасының өзге де заңдарында, Қазақстан Республикасы Президентінің және Қазақстан Республикасы Үкіметінің актілерінде айқындалған өздерінің құзыреті шегінде жатады.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өзгерістер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Орман қорын күзетуді, қорғауды, пайдалануды, ормандарды молықтыруды және орман өсiруді қамтамасыз ету жүйесі</w:t>
      </w:r>
    </w:p>
    <w:bookmarkStart w:name="z261" w:id="140"/>
    <w:p>
      <w:pPr>
        <w:spacing w:after="0"/>
        <w:ind w:left="0"/>
        <w:jc w:val="both"/>
      </w:pPr>
      <w:r>
        <w:rPr>
          <w:rFonts w:ascii="Times New Roman"/>
          <w:b w:val="false"/>
          <w:i w:val="false"/>
          <w:color w:val="000000"/>
          <w:sz w:val="28"/>
        </w:rPr>
        <w:t>
      Орман қорын күзетуді, қорғауды, пайдалануды, ормандарды молықтыруды және орман өсiруді қамтамасыз ету жүйесіне:</w:t>
      </w:r>
    </w:p>
    <w:bookmarkEnd w:id="140"/>
    <w:bookmarkStart w:name="z262" w:id="141"/>
    <w:p>
      <w:pPr>
        <w:spacing w:after="0"/>
        <w:ind w:left="0"/>
        <w:jc w:val="both"/>
      </w:pPr>
      <w:r>
        <w:rPr>
          <w:rFonts w:ascii="Times New Roman"/>
          <w:b w:val="false"/>
          <w:i w:val="false"/>
          <w:color w:val="000000"/>
          <w:sz w:val="28"/>
        </w:rPr>
        <w:t>
      1) Қазақстан Республикасының Үкiметi;</w:t>
      </w:r>
    </w:p>
    <w:bookmarkEnd w:id="141"/>
    <w:bookmarkStart w:name="z263" w:id="142"/>
    <w:p>
      <w:pPr>
        <w:spacing w:after="0"/>
        <w:ind w:left="0"/>
        <w:jc w:val="both"/>
      </w:pPr>
      <w:r>
        <w:rPr>
          <w:rFonts w:ascii="Times New Roman"/>
          <w:b w:val="false"/>
          <w:i w:val="false"/>
          <w:color w:val="000000"/>
          <w:sz w:val="28"/>
        </w:rPr>
        <w:t>
      2) уәкілетті орган, уәкілетті органның ведомствосы және уәкілетті орган ведомствосының аумақтық бөлімшелері;</w:t>
      </w:r>
    </w:p>
    <w:bookmarkEnd w:id="142"/>
    <w:bookmarkStart w:name="z264" w:id="143"/>
    <w:p>
      <w:pPr>
        <w:spacing w:after="0"/>
        <w:ind w:left="0"/>
        <w:jc w:val="both"/>
      </w:pPr>
      <w:r>
        <w:rPr>
          <w:rFonts w:ascii="Times New Roman"/>
          <w:b w:val="false"/>
          <w:i w:val="false"/>
          <w:color w:val="000000"/>
          <w:sz w:val="28"/>
        </w:rPr>
        <w:t>
      3) орман қорын күзету, қорғау, пайдалану, ормандарды молықтыру және орман өсiру саласындағы қызметті жүзеге асыратын өзге де мемлекеттік органдар;</w:t>
      </w:r>
    </w:p>
    <w:bookmarkEnd w:id="143"/>
    <w:bookmarkStart w:name="z265" w:id="144"/>
    <w:p>
      <w:pPr>
        <w:spacing w:after="0"/>
        <w:ind w:left="0"/>
        <w:jc w:val="both"/>
      </w:pPr>
      <w:r>
        <w:rPr>
          <w:rFonts w:ascii="Times New Roman"/>
          <w:b w:val="false"/>
          <w:i w:val="false"/>
          <w:color w:val="000000"/>
          <w:sz w:val="28"/>
        </w:rPr>
        <w:t>
      4) жергілікті мемлекеттік басқару және өзін-өзі басқару органдары;</w:t>
      </w:r>
    </w:p>
    <w:bookmarkEnd w:id="144"/>
    <w:bookmarkStart w:name="z266" w:id="145"/>
    <w:p>
      <w:pPr>
        <w:spacing w:after="0"/>
        <w:ind w:left="0"/>
        <w:jc w:val="both"/>
      </w:pPr>
      <w:r>
        <w:rPr>
          <w:rFonts w:ascii="Times New Roman"/>
          <w:b w:val="false"/>
          <w:i w:val="false"/>
          <w:color w:val="000000"/>
          <w:sz w:val="28"/>
        </w:rPr>
        <w:t>
      5) орман мекемелері мен табиғат қорғау ұйымдары;</w:t>
      </w:r>
    </w:p>
    <w:bookmarkEnd w:id="145"/>
    <w:bookmarkStart w:name="z267" w:id="146"/>
    <w:p>
      <w:pPr>
        <w:spacing w:after="0"/>
        <w:ind w:left="0"/>
        <w:jc w:val="both"/>
      </w:pPr>
      <w:r>
        <w:rPr>
          <w:rFonts w:ascii="Times New Roman"/>
          <w:b w:val="false"/>
          <w:i w:val="false"/>
          <w:color w:val="000000"/>
          <w:sz w:val="28"/>
        </w:rPr>
        <w:t>
      6) мемлекеттік орман орналастыру ұйымдары;</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01.01.2015 бастап қолданысын тоқтатты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69" w:id="147"/>
    <w:p>
      <w:pPr>
        <w:spacing w:after="0"/>
        <w:ind w:left="0"/>
        <w:jc w:val="both"/>
      </w:pPr>
      <w:r>
        <w:rPr>
          <w:rFonts w:ascii="Times New Roman"/>
          <w:b w:val="false"/>
          <w:i w:val="false"/>
          <w:color w:val="000000"/>
          <w:sz w:val="28"/>
        </w:rPr>
        <w:t>
      8) орман қорын күзету, қорғау, пайдалану, ормандарды молықтыру және орман өсiру саласындағы ғылыми ұйымдар;</w:t>
      </w:r>
    </w:p>
    <w:bookmarkEnd w:id="147"/>
    <w:bookmarkStart w:name="z270" w:id="148"/>
    <w:p>
      <w:pPr>
        <w:spacing w:after="0"/>
        <w:ind w:left="0"/>
        <w:jc w:val="both"/>
      </w:pPr>
      <w:r>
        <w:rPr>
          <w:rFonts w:ascii="Times New Roman"/>
          <w:b w:val="false"/>
          <w:i w:val="false"/>
          <w:color w:val="000000"/>
          <w:sz w:val="28"/>
        </w:rPr>
        <w:t>
      9) орман иеленушілер мен орман пайдаланушылар;</w:t>
      </w:r>
    </w:p>
    <w:bookmarkEnd w:id="148"/>
    <w:bookmarkStart w:name="z271" w:id="149"/>
    <w:p>
      <w:pPr>
        <w:spacing w:after="0"/>
        <w:ind w:left="0"/>
        <w:jc w:val="both"/>
      </w:pPr>
      <w:r>
        <w:rPr>
          <w:rFonts w:ascii="Times New Roman"/>
          <w:b w:val="false"/>
          <w:i w:val="false"/>
          <w:color w:val="000000"/>
          <w:sz w:val="28"/>
        </w:rPr>
        <w:t>
      10) орман қорын күзету, қорғау, пайдалану, ормандарды молықтыру және орман өсiру мақсатында құрылған қоғамдық бірлестіктер кiредi.</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11-1-баппен толықтырылды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Қазақстан Республикасы Үкiметiнiң орман қорын күзету, қорғау, пайдалану, ормандарды молықтыру мен орман өсiру саласындағы құзыретi </w:t>
      </w:r>
    </w:p>
    <w:bookmarkStart w:name="z519" w:id="150"/>
    <w:p>
      <w:pPr>
        <w:spacing w:after="0"/>
        <w:ind w:left="0"/>
        <w:jc w:val="both"/>
      </w:pPr>
      <w:r>
        <w:rPr>
          <w:rFonts w:ascii="Times New Roman"/>
          <w:b w:val="false"/>
          <w:i w:val="false"/>
          <w:color w:val="000000"/>
          <w:sz w:val="28"/>
        </w:rPr>
        <w:t xml:space="preserve">
      Қазақстан Республикасының Үкiметi: </w:t>
      </w:r>
    </w:p>
    <w:bookmarkEnd w:id="150"/>
    <w:bookmarkStart w:name="z520" w:id="151"/>
    <w:p>
      <w:pPr>
        <w:spacing w:after="0"/>
        <w:ind w:left="0"/>
        <w:jc w:val="both"/>
      </w:pPr>
      <w:r>
        <w:rPr>
          <w:rFonts w:ascii="Times New Roman"/>
          <w:b w:val="false"/>
          <w:i w:val="false"/>
          <w:color w:val="000000"/>
          <w:sz w:val="28"/>
        </w:rPr>
        <w:t xml:space="preserve">
      1) мемлекеттiк орман саясатының негiзгi бағыттарын әзiрлейдi және оның iске асырылуын қамтамасыз етедi; </w:t>
      </w:r>
    </w:p>
    <w:bookmarkEnd w:id="151"/>
    <w:bookmarkStart w:name="z521" w:id="152"/>
    <w:p>
      <w:pPr>
        <w:spacing w:after="0"/>
        <w:ind w:left="0"/>
        <w:jc w:val="both"/>
      </w:pPr>
      <w:r>
        <w:rPr>
          <w:rFonts w:ascii="Times New Roman"/>
          <w:b w:val="false"/>
          <w:i w:val="false"/>
          <w:color w:val="000000"/>
          <w:sz w:val="28"/>
        </w:rPr>
        <w:t xml:space="preserve">
      2) мемлекеттiк орман қорын иелену, пайдалану және оған билiк ету құқығын жүзеге асырады; </w:t>
      </w:r>
    </w:p>
    <w:bookmarkEnd w:id="152"/>
    <w:bookmarkStart w:name="z522" w:id="153"/>
    <w:p>
      <w:pPr>
        <w:spacing w:after="0"/>
        <w:ind w:left="0"/>
        <w:jc w:val="both"/>
      </w:pPr>
      <w:r>
        <w:rPr>
          <w:rFonts w:ascii="Times New Roman"/>
          <w:b w:val="false"/>
          <w:i w:val="false"/>
          <w:color w:val="000000"/>
          <w:sz w:val="28"/>
        </w:rPr>
        <w:t xml:space="preserve">
      3) осы Кодекстiң 22-бабының 2-тармағында аталған мемлекеттiк заңды тұлғаларға орман пайдалану құқығымен мемлекеттiк жер қоры учаскелерiн бередi; </w:t>
      </w:r>
    </w:p>
    <w:bookmarkEnd w:id="153"/>
    <w:bookmarkStart w:name="z523" w:id="1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54"/>
    <w:bookmarkStart w:name="z524" w:id="155"/>
    <w:p>
      <w:pPr>
        <w:spacing w:after="0"/>
        <w:ind w:left="0"/>
        <w:jc w:val="both"/>
      </w:pPr>
      <w:r>
        <w:rPr>
          <w:rFonts w:ascii="Times New Roman"/>
          <w:b w:val="false"/>
          <w:i w:val="false"/>
          <w:color w:val="000000"/>
          <w:sz w:val="28"/>
        </w:rPr>
        <w:t xml:space="preserve">
      5) мемлекеттiк орман қорын санаттар бойынша бөлудi бекiтедi; </w:t>
      </w:r>
    </w:p>
    <w:bookmarkEnd w:id="1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2012.01.25 </w:t>
      </w:r>
      <w:r>
        <w:rPr>
          <w:rFonts w:ascii="Times New Roman"/>
          <w:b w:val="false"/>
          <w:i w:val="false"/>
          <w:color w:val="000000"/>
          <w:sz w:val="28"/>
        </w:rPr>
        <w:t>№ 548-IV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Start w:name="z525" w:id="156"/>
    <w:p>
      <w:pPr>
        <w:spacing w:after="0"/>
        <w:ind w:left="0"/>
        <w:jc w:val="both"/>
      </w:pPr>
      <w:r>
        <w:rPr>
          <w:rFonts w:ascii="Times New Roman"/>
          <w:b w:val="false"/>
          <w:i w:val="false"/>
          <w:color w:val="000000"/>
          <w:sz w:val="28"/>
        </w:rPr>
        <w:t>
      10) өсімдіктердің сирек кездесетін және жойылып кету қаупі төнген түрлерін, олардың бөліктерін немесе дериваттарын алып қою туралы шешім қабылдайды және оларды алып қою көлемдерін бекітеді;</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алып тасталды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Start w:name="z225" w:id="1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57"/>
    <w:bookmarkStart w:name="z272" w:id="1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58"/>
    <w:bookmarkStart w:name="z274" w:id="1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17-2)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17-3)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6" w:id="1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17-4)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60"/>
    <w:bookmarkStart w:name="z277" w:id="1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17-5)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61"/>
    <w:bookmarkStart w:name="z278" w:id="1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17-6)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62"/>
    <w:bookmarkStart w:name="z279" w:id="1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17-7)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63"/>
    <w:bookmarkStart w:name="z280" w:id="1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17-8)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64"/>
    <w:bookmarkStart w:name="z281" w:id="1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17-9)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65"/>
    <w:bookmarkStart w:name="z282" w:id="1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17-10)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66"/>
    <w:bookmarkStart w:name="z283" w:id="1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17-11)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67"/>
    <w:bookmarkStart w:name="z284" w:id="1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17-12)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68"/>
    <w:bookmarkStart w:name="z285" w:id="1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17-13)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69"/>
    <w:bookmarkStart w:name="z286" w:id="1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17-14)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70"/>
    <w:bookmarkStart w:name="z287" w:id="1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17-15)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71"/>
    <w:bookmarkStart w:name="z288" w:id="1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17-16)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72"/>
    <w:bookmarkStart w:name="z289" w:id="1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17-17)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73"/>
    <w:bookmarkStart w:name="z290" w:id="1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17-18)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74"/>
    <w:bookmarkStart w:name="z291" w:id="1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17-19)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17-20) алып тасталды - ҚР 15.06.2017 </w:t>
      </w:r>
      <w:r>
        <w:rPr>
          <w:rFonts w:ascii="Times New Roman"/>
          <w:b w:val="false"/>
          <w:i w:val="false"/>
          <w:color w:val="ff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2004.12.20 </w:t>
      </w:r>
      <w:r>
        <w:rPr>
          <w:rFonts w:ascii="Times New Roman"/>
          <w:b w:val="false"/>
          <w:i w:val="false"/>
          <w:color w:val="ff0000"/>
          <w:sz w:val="28"/>
        </w:rPr>
        <w:t>№ 13</w:t>
      </w:r>
      <w:r>
        <w:rPr>
          <w:rFonts w:ascii="Times New Roman"/>
          <w:b w:val="false"/>
          <w:i w:val="false"/>
          <w:color w:val="ff0000"/>
          <w:sz w:val="28"/>
        </w:rPr>
        <w:t xml:space="preserve"> (2005.01.01 бастап күшіне енеді), 2008.12.10 </w:t>
      </w:r>
      <w:r>
        <w:rPr>
          <w:rFonts w:ascii="Times New Roman"/>
          <w:b w:val="false"/>
          <w:i w:val="false"/>
          <w:color w:val="ff0000"/>
          <w:sz w:val="28"/>
        </w:rPr>
        <w:t>№ 101-IV</w:t>
      </w:r>
      <w:r>
        <w:rPr>
          <w:rFonts w:ascii="Times New Roman"/>
          <w:b w:val="false"/>
          <w:i w:val="false"/>
          <w:color w:val="ff0000"/>
          <w:sz w:val="28"/>
        </w:rPr>
        <w:t xml:space="preserve"> (2009.01.01 бастап қолданысқа енгізіледі), 2011.01.06 </w:t>
      </w:r>
      <w:r>
        <w:rPr>
          <w:rFonts w:ascii="Times New Roman"/>
          <w:b w:val="false"/>
          <w:i w:val="false"/>
          <w:color w:val="ff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Уәкілетті органның құзыреті</w:t>
      </w:r>
    </w:p>
    <w:p>
      <w:pPr>
        <w:spacing w:after="0"/>
        <w:ind w:left="0"/>
        <w:jc w:val="both"/>
      </w:pPr>
      <w:r>
        <w:rPr>
          <w:rFonts w:ascii="Times New Roman"/>
          <w:b w:val="false"/>
          <w:i w:val="false"/>
          <w:color w:val="ff0000"/>
          <w:sz w:val="28"/>
        </w:rPr>
        <w:t xml:space="preserve">
      Ескерту. 13-баптың тақырыбы жаңа редакцияда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27" w:id="176"/>
    <w:p>
      <w:pPr>
        <w:spacing w:after="0"/>
        <w:ind w:left="0"/>
        <w:jc w:val="both"/>
      </w:pPr>
      <w:r>
        <w:rPr>
          <w:rFonts w:ascii="Times New Roman"/>
          <w:b w:val="false"/>
          <w:i w:val="false"/>
          <w:color w:val="000000"/>
          <w:sz w:val="28"/>
        </w:rPr>
        <w:t xml:space="preserve">
      1. Уәкiлеттi орган: </w:t>
      </w:r>
    </w:p>
    <w:bookmarkEnd w:id="176"/>
    <w:bookmarkStart w:name="z528" w:id="177"/>
    <w:p>
      <w:pPr>
        <w:spacing w:after="0"/>
        <w:ind w:left="0"/>
        <w:jc w:val="both"/>
      </w:pPr>
      <w:r>
        <w:rPr>
          <w:rFonts w:ascii="Times New Roman"/>
          <w:b w:val="false"/>
          <w:i w:val="false"/>
          <w:color w:val="000000"/>
          <w:sz w:val="28"/>
        </w:rPr>
        <w:t>
      1) Қазақстан Республикасының Yкiметi белгiлеген құзыретi шегiнде мемлекеттiк орман қорын иелену мен пайдалануды жүзеге асырады;</w:t>
      </w:r>
    </w:p>
    <w:bookmarkEnd w:id="177"/>
    <w:bookmarkStart w:name="z529" w:id="178"/>
    <w:p>
      <w:pPr>
        <w:spacing w:after="0"/>
        <w:ind w:left="0"/>
        <w:jc w:val="both"/>
      </w:pPr>
      <w:r>
        <w:rPr>
          <w:rFonts w:ascii="Times New Roman"/>
          <w:b w:val="false"/>
          <w:i w:val="false"/>
          <w:color w:val="000000"/>
          <w:sz w:val="28"/>
        </w:rPr>
        <w:t>
      1-1) мемлекеттік орман саясатын қалыптастырады және іске асырады;</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31" w:id="179"/>
    <w:p>
      <w:pPr>
        <w:spacing w:after="0"/>
        <w:ind w:left="0"/>
        <w:jc w:val="both"/>
      </w:pPr>
      <w:r>
        <w:rPr>
          <w:rFonts w:ascii="Times New Roman"/>
          <w:b w:val="false"/>
          <w:i w:val="false"/>
          <w:color w:val="000000"/>
          <w:sz w:val="28"/>
        </w:rPr>
        <w:t>
      3) орман қорын күзетуді, қорғауды, ормандарды молықтыруды және орман өсіруді ұйымдастырады және қамтамасыз етеді, өзінің функционалдық қарауындағы мемлекеттік орман қоры аумағында орман пайдалануды реттейді;</w:t>
      </w:r>
    </w:p>
    <w:bookmarkEnd w:id="179"/>
    <w:bookmarkStart w:name="z532" w:id="180"/>
    <w:p>
      <w:pPr>
        <w:spacing w:after="0"/>
        <w:ind w:left="0"/>
        <w:jc w:val="both"/>
      </w:pPr>
      <w:r>
        <w:rPr>
          <w:rFonts w:ascii="Times New Roman"/>
          <w:b w:val="false"/>
          <w:i w:val="false"/>
          <w:color w:val="000000"/>
          <w:sz w:val="28"/>
        </w:rPr>
        <w:t>
      4) Қазақстан Республикасының орман қорын күзету, қорғау және пайдалану, ормандарды молықтыру мен орман өсiру саласындағы нормативтiк құқықтық актiлерiн әзiрлейдi және бекiтедi;</w:t>
      </w:r>
    </w:p>
    <w:bookmarkEnd w:id="180"/>
    <w:bookmarkStart w:name="z581" w:id="181"/>
    <w:p>
      <w:pPr>
        <w:spacing w:after="0"/>
        <w:ind w:left="0"/>
        <w:jc w:val="both"/>
      </w:pPr>
      <w:r>
        <w:rPr>
          <w:rFonts w:ascii="Times New Roman"/>
          <w:b w:val="false"/>
          <w:i w:val="false"/>
          <w:color w:val="000000"/>
          <w:sz w:val="28"/>
        </w:rPr>
        <w:t>
      4-1) мемлекеттік орман қоры учаскелерінде орман шаруашылығы іс-шараларының орындалу сапасына және олардың орман орналастыру жобаларына сәйкестігіне мемлекеттік бақылауды жүзеге асырады;</w:t>
      </w:r>
    </w:p>
    <w:bookmarkEnd w:id="181"/>
    <w:bookmarkStart w:name="z533" w:id="182"/>
    <w:p>
      <w:pPr>
        <w:spacing w:after="0"/>
        <w:ind w:left="0"/>
        <w:jc w:val="both"/>
      </w:pPr>
      <w:r>
        <w:rPr>
          <w:rFonts w:ascii="Times New Roman"/>
          <w:b w:val="false"/>
          <w:i w:val="false"/>
          <w:color w:val="000000"/>
          <w:sz w:val="28"/>
        </w:rPr>
        <w:t>
      5) орман қорының жай-күйiне, күзетiлуiне, қорғалуына, пайдаланылуына, ормандардың молықтырылуы мен орман өсiруге мемлекеттік бақылау мен қадағалауды жүзеге асырады;</w:t>
      </w:r>
    </w:p>
    <w:bookmarkEnd w:id="182"/>
    <w:bookmarkStart w:name="z582" w:id="183"/>
    <w:p>
      <w:pPr>
        <w:spacing w:after="0"/>
        <w:ind w:left="0"/>
        <w:jc w:val="both"/>
      </w:pPr>
      <w:r>
        <w:rPr>
          <w:rFonts w:ascii="Times New Roman"/>
          <w:b w:val="false"/>
          <w:i w:val="false"/>
          <w:color w:val="000000"/>
          <w:sz w:val="28"/>
        </w:rPr>
        <w:t>
      5-1) мыналарға:</w:t>
      </w:r>
    </w:p>
    <w:bookmarkEnd w:id="183"/>
    <w:p>
      <w:pPr>
        <w:spacing w:after="0"/>
        <w:ind w:left="0"/>
        <w:jc w:val="both"/>
      </w:pPr>
      <w:r>
        <w:rPr>
          <w:rFonts w:ascii="Times New Roman"/>
          <w:b w:val="false"/>
          <w:i w:val="false"/>
          <w:color w:val="000000"/>
          <w:sz w:val="28"/>
        </w:rPr>
        <w:t>
      орман қорындағы сандық және сапалық өзгерістерге, оның санитариялық жай-күйiне;</w:t>
      </w:r>
    </w:p>
    <w:p>
      <w:pPr>
        <w:spacing w:after="0"/>
        <w:ind w:left="0"/>
        <w:jc w:val="both"/>
      </w:pPr>
      <w:r>
        <w:rPr>
          <w:rFonts w:ascii="Times New Roman"/>
          <w:b w:val="false"/>
          <w:i w:val="false"/>
          <w:color w:val="000000"/>
          <w:sz w:val="28"/>
        </w:rPr>
        <w:t>
      мемлекеттік орман қоры учаскелерінде орман ресурстарын орман пайдалануға беру тәртібіне және ұзақ мерзімді және қысқа мерзімді орман пайдалану шарттарының сақталуына;</w:t>
      </w:r>
    </w:p>
    <w:p>
      <w:pPr>
        <w:spacing w:after="0"/>
        <w:ind w:left="0"/>
        <w:jc w:val="both"/>
      </w:pPr>
      <w:r>
        <w:rPr>
          <w:rFonts w:ascii="Times New Roman"/>
          <w:b w:val="false"/>
          <w:i w:val="false"/>
          <w:color w:val="000000"/>
          <w:sz w:val="28"/>
        </w:rPr>
        <w:t>
      ормандарда өрт қауіпсіздігі талаптарының, орман өрттерінің алдын алу жөніндегі, оларды уақтылы байқауды және жоюды қамтамасыз ету жөніндегі іс-шаралардың орындалуына, сондай-ақ өртеңдер алқаптарын есепке алудың дәлме-дәлдігіне және мемлекеттік орман қорына өрттен келтірілген залалды анықтауға, орман өрттерінің зардаптарын жою бойынша қабылданған шаралардың уақтылығына;</w:t>
      </w:r>
    </w:p>
    <w:p>
      <w:pPr>
        <w:spacing w:after="0"/>
        <w:ind w:left="0"/>
        <w:jc w:val="both"/>
      </w:pPr>
      <w:r>
        <w:rPr>
          <w:rFonts w:ascii="Times New Roman"/>
          <w:b w:val="false"/>
          <w:i w:val="false"/>
          <w:color w:val="000000"/>
          <w:sz w:val="28"/>
        </w:rPr>
        <w:t>
      ормандарды зиянкестер мен аурулардан қорғау жөніндегі іс-шаралардың орындалуына, орман зиянкестері мен аурулары ошақтарының туындауының, таралуының алдын алу бойынша қабылданған шаралардың уақтылығына, оларды, табиғи және антропогендік сипаттағы қолайсыз әсерлерден екпелердің әлсіреуі мен қырылуын есепке алу мен болжаудың дәлме-дәлдігіне;</w:t>
      </w:r>
    </w:p>
    <w:p>
      <w:pPr>
        <w:spacing w:after="0"/>
        <w:ind w:left="0"/>
        <w:jc w:val="both"/>
      </w:pPr>
      <w:r>
        <w:rPr>
          <w:rFonts w:ascii="Times New Roman"/>
          <w:b w:val="false"/>
          <w:i w:val="false"/>
          <w:color w:val="000000"/>
          <w:sz w:val="28"/>
        </w:rPr>
        <w:t>
      кеспеағаш аймағының бөлінуіне;</w:t>
      </w:r>
    </w:p>
    <w:p>
      <w:pPr>
        <w:spacing w:after="0"/>
        <w:ind w:left="0"/>
        <w:jc w:val="both"/>
      </w:pPr>
      <w:r>
        <w:rPr>
          <w:rFonts w:ascii="Times New Roman"/>
          <w:b w:val="false"/>
          <w:i w:val="false"/>
          <w:color w:val="000000"/>
          <w:sz w:val="28"/>
        </w:rPr>
        <w:t>
      мемлекеттік орман қоры учаскелерінде сүректі түбірімен босату және ағаш кесу қағидаларының, орман пайдаланудың өзге де қағидаларының сақталуына;</w:t>
      </w:r>
    </w:p>
    <w:p>
      <w:pPr>
        <w:spacing w:after="0"/>
        <w:ind w:left="0"/>
        <w:jc w:val="both"/>
      </w:pPr>
      <w:r>
        <w:rPr>
          <w:rFonts w:ascii="Times New Roman"/>
          <w:b w:val="false"/>
          <w:i w:val="false"/>
          <w:color w:val="000000"/>
          <w:sz w:val="28"/>
        </w:rPr>
        <w:t>
      ерекше қорғалатын табиғи аумақтар ормандарында күзет режимдерінiң сақталуына;</w:t>
      </w:r>
    </w:p>
    <w:p>
      <w:pPr>
        <w:spacing w:after="0"/>
        <w:ind w:left="0"/>
        <w:jc w:val="both"/>
      </w:pPr>
      <w:r>
        <w:rPr>
          <w:rFonts w:ascii="Times New Roman"/>
          <w:b w:val="false"/>
          <w:i w:val="false"/>
          <w:color w:val="000000"/>
          <w:sz w:val="28"/>
        </w:rPr>
        <w:t>
      мемлекеттiк орман қоры учаскелерiнде орман тұқымдарының аудандастырылуының, орман тұқымдарын дайындау, өңдеу, сақтау мен пайдалану және олардың сапасын бақылау қағидаларының сақталуына, питомник шаруашылығының жүргiзілуіне;</w:t>
      </w:r>
    </w:p>
    <w:p>
      <w:pPr>
        <w:spacing w:after="0"/>
        <w:ind w:left="0"/>
        <w:jc w:val="both"/>
      </w:pPr>
      <w:r>
        <w:rPr>
          <w:rFonts w:ascii="Times New Roman"/>
          <w:b w:val="false"/>
          <w:i w:val="false"/>
          <w:color w:val="000000"/>
          <w:sz w:val="28"/>
        </w:rPr>
        <w:t>
      орман қоры жерлерiнiң нысаналы мақсатына сәйкес пайдаланылуына және осы жерлердiң қорғалуына;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5-1) тармақшаның он бірінші абзацына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құрылыс жұмыстары, пайдалы қазбалар өндiру, коммуникациялар тарту және орман шаруашылығын жүргiзумен және орман пайдаланумен байланысты емес өзге де жұмыстарды орындау кезiнде мемлекеттiк орман қорын пайдалану тәртiбiнiң сақталуына мемлекеттік бақылау мен қадағалауды жүзеге асырады;</w:t>
      </w:r>
    </w:p>
    <w:bookmarkStart w:name="z534" w:id="184"/>
    <w:p>
      <w:pPr>
        <w:spacing w:after="0"/>
        <w:ind w:left="0"/>
        <w:jc w:val="both"/>
      </w:pPr>
      <w:r>
        <w:rPr>
          <w:rFonts w:ascii="Times New Roman"/>
          <w:b w:val="false"/>
          <w:i w:val="false"/>
          <w:color w:val="000000"/>
          <w:sz w:val="28"/>
        </w:rPr>
        <w:t>
      6) мемлекеттік орман қоры учаскелеріндегі есептік кеспеағаш аймағын және ағаштың кесілетін жасын әзірлеу мен бекітуді қамтамасыз етеді;</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05.07.2011 </w:t>
      </w:r>
      <w:r>
        <w:rPr>
          <w:rFonts w:ascii="Times New Roman"/>
          <w:b w:val="false"/>
          <w:i w:val="false"/>
          <w:color w:val="000000"/>
          <w:sz w:val="28"/>
        </w:rPr>
        <w:t>№ 452-IV</w:t>
      </w:r>
      <w:r>
        <w:rPr>
          <w:rFonts w:ascii="Times New Roman"/>
          <w:b w:val="false"/>
          <w:i w:val="false"/>
          <w:color w:val="ff0000"/>
          <w:sz w:val="28"/>
        </w:rPr>
        <w:t xml:space="preserve"> (13.10.2011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40" w:id="185"/>
    <w:p>
      <w:pPr>
        <w:spacing w:after="0"/>
        <w:ind w:left="0"/>
        <w:jc w:val="both"/>
      </w:pPr>
      <w:r>
        <w:rPr>
          <w:rFonts w:ascii="Times New Roman"/>
          <w:b w:val="false"/>
          <w:i w:val="false"/>
          <w:color w:val="000000"/>
          <w:sz w:val="28"/>
        </w:rPr>
        <w:t>
      12) мемлекеттiк орман қоры учаскелерінде орман пайдалану құқығын, сондай-ақ өзінің қарауындағы ормандардың жай-күйiне және молықтырылуына қауiп төндiретiн жұмыстарды Қазақстан Республикасының заңнамасына сәйкес тоқтата тұрады, шектейдi, тоқтатады;</w:t>
      </w:r>
    </w:p>
    <w:bookmarkEnd w:id="185"/>
    <w:bookmarkStart w:name="z541" w:id="186"/>
    <w:p>
      <w:pPr>
        <w:spacing w:after="0"/>
        <w:ind w:left="0"/>
        <w:jc w:val="both"/>
      </w:pPr>
      <w:r>
        <w:rPr>
          <w:rFonts w:ascii="Times New Roman"/>
          <w:b w:val="false"/>
          <w:i w:val="false"/>
          <w:color w:val="000000"/>
          <w:sz w:val="28"/>
        </w:rPr>
        <w:t xml:space="preserve">
      13) орман қорын күзету, қорғау және пайдалану, ормандарды молықтыру мен орман өсiру, орман селекциясы және орман тұқым шаруашылығы саласындағы ғылыми-техникалық даму бағыттарын айқындайды, ғылыми зерттеудi және жобалау-iздестiру жұмыстарын ұйымдастырады; </w:t>
      </w:r>
    </w:p>
    <w:bookmarkEnd w:id="186"/>
    <w:bookmarkStart w:name="z542" w:id="187"/>
    <w:p>
      <w:pPr>
        <w:spacing w:after="0"/>
        <w:ind w:left="0"/>
        <w:jc w:val="both"/>
      </w:pPr>
      <w:r>
        <w:rPr>
          <w:rFonts w:ascii="Times New Roman"/>
          <w:b w:val="false"/>
          <w:i w:val="false"/>
          <w:color w:val="000000"/>
          <w:sz w:val="28"/>
        </w:rPr>
        <w:t xml:space="preserve">
      14) облыстың, республикалық маңызы бар қаланың, астананың жергілікті өкілді және атқарушы органдары өкілдерінің қатысуымен өз қарауындағы мемлекеттiк орман қоры учаскелерiнде орман ресурстарын ұзақ мерзiмдi орман пайдалануға беру жөнiнде тендерлер ұйымдастырады және өткiзедi; </w:t>
      </w:r>
    </w:p>
    <w:bookmarkEnd w:id="187"/>
    <w:bookmarkStart w:name="z543" w:id="188"/>
    <w:p>
      <w:pPr>
        <w:spacing w:after="0"/>
        <w:ind w:left="0"/>
        <w:jc w:val="both"/>
      </w:pPr>
      <w:r>
        <w:rPr>
          <w:rFonts w:ascii="Times New Roman"/>
          <w:b w:val="false"/>
          <w:i w:val="false"/>
          <w:color w:val="000000"/>
          <w:sz w:val="28"/>
        </w:rPr>
        <w:t xml:space="preserve">
      15) Қазақстан Республикасының орман заңдары, Қазақстан Республикасының жануарлар дүниесін қорғау, өсімін молайту және пайдалану және ерекше қорғалатын табиғи аумақтар саласындағы заңдар саласындағы әкiмшiлiк құқық бұзушылық туралы iстердi қарайды; </w:t>
      </w:r>
    </w:p>
    <w:bookmarkEnd w:id="1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 xml:space="preserve">алынып тасталды;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18) алып тасталды - ҚР 10.07.2012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73" w:id="189"/>
    <w:p>
      <w:pPr>
        <w:spacing w:after="0"/>
        <w:ind w:left="0"/>
        <w:jc w:val="both"/>
      </w:pPr>
      <w:r>
        <w:rPr>
          <w:rFonts w:ascii="Times New Roman"/>
          <w:b w:val="false"/>
          <w:i w:val="false"/>
          <w:color w:val="000000"/>
          <w:sz w:val="28"/>
        </w:rPr>
        <w:t>
      18-1) орман қорын күзету, қорғау, пайдалану, ормандарды молықтыру және орман өсiру мәселелерi бойынша облыстардың, республикалық маңызы бар қалалардың, астананың орман шаруашылығымен айналысатын жергiлiктi атқарушы органдарын, сондай-ақ орман мекемелерi мен табиғат қорғау ұйымдарын үйлестiрудi және оларға әдістемелік басшылық жасауды жүзеге асырады;</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 алып тасталды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18-3)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94" w:id="190"/>
    <w:p>
      <w:pPr>
        <w:spacing w:after="0"/>
        <w:ind w:left="0"/>
        <w:jc w:val="both"/>
      </w:pPr>
      <w:r>
        <w:rPr>
          <w:rFonts w:ascii="Times New Roman"/>
          <w:b w:val="false"/>
          <w:i w:val="false"/>
          <w:color w:val="000000"/>
          <w:sz w:val="28"/>
        </w:rPr>
        <w:t>
      18-4) әкімшілік органның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 беру қағидаларын әзірлейді және бекітеді;</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18-5)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18-6)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18-7)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18-8)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18-9)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18-10)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18-11)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2" w:id="191"/>
    <w:p>
      <w:pPr>
        <w:spacing w:after="0"/>
        <w:ind w:left="0"/>
        <w:jc w:val="both"/>
      </w:pPr>
      <w:r>
        <w:rPr>
          <w:rFonts w:ascii="Times New Roman"/>
          <w:b w:val="false"/>
          <w:i w:val="false"/>
          <w:color w:val="000000"/>
          <w:sz w:val="28"/>
        </w:rPr>
        <w:t>
      18-12)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орман пайдаланушыларға құрылыс объектілерін салуға учаскелер беру қағидаларын әзірлейді және бекітеді;</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18-14)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18-15)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18-16)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18-17)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18-18)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18-19)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0" w:id="192"/>
    <w:p>
      <w:pPr>
        <w:spacing w:after="0"/>
        <w:ind w:left="0"/>
        <w:jc w:val="both"/>
      </w:pPr>
      <w:r>
        <w:rPr>
          <w:rFonts w:ascii="Times New Roman"/>
          <w:b w:val="false"/>
          <w:i w:val="false"/>
          <w:color w:val="000000"/>
          <w:sz w:val="28"/>
        </w:rPr>
        <w:t>
      18-20) мемлекеттік орман қоры учаскелерiнде сүректi түбiрiмен босату және ағаш кесу қағидаларын әзірлейді және бекiтедi;</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18-21)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2" w:id="193"/>
    <w:p>
      <w:pPr>
        <w:spacing w:after="0"/>
        <w:ind w:left="0"/>
        <w:jc w:val="both"/>
      </w:pPr>
      <w:r>
        <w:rPr>
          <w:rFonts w:ascii="Times New Roman"/>
          <w:b w:val="false"/>
          <w:i w:val="false"/>
          <w:color w:val="000000"/>
          <w:sz w:val="28"/>
        </w:rPr>
        <w:t>
      18-22) Қазақстан Республикасының орман заңнамасын бұзудан келтірілген залалдың мөлшерін есептеуге арналған базалық мөлшерлемелер әзірлейді;</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18-23)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18-24)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18-25)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18-26)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18-27)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18-28)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9" w:id="194"/>
    <w:p>
      <w:pPr>
        <w:spacing w:after="0"/>
        <w:ind w:left="0"/>
        <w:jc w:val="both"/>
      </w:pPr>
      <w:r>
        <w:rPr>
          <w:rFonts w:ascii="Times New Roman"/>
          <w:b w:val="false"/>
          <w:i w:val="false"/>
          <w:color w:val="000000"/>
          <w:sz w:val="28"/>
        </w:rPr>
        <w:t>
      18-29) мемлекеттік орман қоры учаскелерінде ағаш кесілген жерлерді куәландыру қағидаларын әзірлейді және бекітеді;</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18-30)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21" w:id="195"/>
    <w:p>
      <w:pPr>
        <w:spacing w:after="0"/>
        <w:ind w:left="0"/>
        <w:jc w:val="both"/>
      </w:pPr>
      <w:r>
        <w:rPr>
          <w:rFonts w:ascii="Times New Roman"/>
          <w:b w:val="false"/>
          <w:i w:val="false"/>
          <w:color w:val="000000"/>
          <w:sz w:val="28"/>
        </w:rPr>
        <w:t>
      18-31) орман қорының аумағында өрттен келтірілген залалды есепке алу, айқындау және өтеу қағидаларын әзірлейді және бекітеді;</w:t>
      </w:r>
    </w:p>
    <w:bookmarkEnd w:id="195"/>
    <w:bookmarkStart w:name="z322" w:id="196"/>
    <w:p>
      <w:pPr>
        <w:spacing w:after="0"/>
        <w:ind w:left="0"/>
        <w:jc w:val="both"/>
      </w:pPr>
      <w:r>
        <w:rPr>
          <w:rFonts w:ascii="Times New Roman"/>
          <w:b w:val="false"/>
          <w:i w:val="false"/>
          <w:color w:val="000000"/>
          <w:sz w:val="28"/>
        </w:rPr>
        <w:t>
      18-32) орман қоры аумағында ағаштың заңсыз кесілуінің көлемдерін және ағаштың заңсыз кесілуінен келтірілген залалды есепке алу мен айқындау қағидаларын әзірлейді және бекітеді;</w:t>
      </w:r>
    </w:p>
    <w:bookmarkEnd w:id="196"/>
    <w:bookmarkStart w:name="z323" w:id="197"/>
    <w:p>
      <w:pPr>
        <w:spacing w:after="0"/>
        <w:ind w:left="0"/>
        <w:jc w:val="both"/>
      </w:pPr>
      <w:r>
        <w:rPr>
          <w:rFonts w:ascii="Times New Roman"/>
          <w:b w:val="false"/>
          <w:i w:val="false"/>
          <w:color w:val="000000"/>
          <w:sz w:val="28"/>
        </w:rPr>
        <w:t>
      18-33) мемлекеттік орман қоры аумағында орманды пайдаланушылар сауықтыру, рекреациялық, тарихи-мәдени, туристік, спорттық және басқа да іс-шаралар өткізетін орындардағы өрт сөндіру құралдарының тиесілік нормаларын бюджеттік жоспарлау жөніндегі орталық уәкілетті органмен келісу бойынша әзірлейді және бекітеді;</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18-34)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5" w:id="198"/>
    <w:p>
      <w:pPr>
        <w:spacing w:after="0"/>
        <w:ind w:left="0"/>
        <w:jc w:val="both"/>
      </w:pPr>
      <w:r>
        <w:rPr>
          <w:rFonts w:ascii="Times New Roman"/>
          <w:b w:val="false"/>
          <w:i w:val="false"/>
          <w:color w:val="000000"/>
          <w:sz w:val="28"/>
        </w:rPr>
        <w:t>
      18-35) тез өсетін ағаш және бұта тұқымдыларды плантацияларға отырғызуға және оларды өсіруге, жекеше орман питомниктерін құруға және дамытуға жұмсалатын шығыстарды өтеу қағидаларын әзірлейді және бекітеді;</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18-36)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18-37)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18-38)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18-39)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02" w:id="199"/>
    <w:p>
      <w:pPr>
        <w:spacing w:after="0"/>
        <w:ind w:left="0"/>
        <w:jc w:val="both"/>
      </w:pPr>
      <w:r>
        <w:rPr>
          <w:rFonts w:ascii="Times New Roman"/>
          <w:b w:val="false"/>
          <w:i w:val="false"/>
          <w:color w:val="000000"/>
          <w:sz w:val="28"/>
        </w:rPr>
        <w:t>
      18-40) облыстардың, республикалық маңызы бар қалалардың, астананың орман шаруашылығымен және ерекше қорғалатын табиғи аумақтармен айналысатын жергілікті атқарушы органдарына мемлекеттік бақылауды жүзеге асырады;</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18-41)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18-42) алып тасталды – ҚР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Заңымен;</w:t>
      </w:r>
      <w:r>
        <w:br/>
      </w:r>
      <w:r>
        <w:rPr>
          <w:rFonts w:ascii="Times New Roman"/>
          <w:b w:val="false"/>
          <w:i w:val="false"/>
          <w:color w:val="000000"/>
          <w:sz w:val="28"/>
        </w:rPr>
        <w:t>
</w:t>
      </w:r>
    </w:p>
    <w:bookmarkStart w:name="z405" w:id="200"/>
    <w:p>
      <w:pPr>
        <w:spacing w:after="0"/>
        <w:ind w:left="0"/>
        <w:jc w:val="both"/>
      </w:pPr>
      <w:r>
        <w:rPr>
          <w:rFonts w:ascii="Times New Roman"/>
          <w:b w:val="false"/>
          <w:i w:val="false"/>
          <w:color w:val="000000"/>
          <w:sz w:val="28"/>
        </w:rPr>
        <w:t>
      18-43) ағаштардың қурау және құрып кету қатерi төнген кезде мемлекеттiк орман қоры учаскелерiнде ағаш кесуге тыйым салу туралы шешiм қабылдайды;</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18-44)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18-45)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18-46)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12" w:id="201"/>
    <w:p>
      <w:pPr>
        <w:spacing w:after="0"/>
        <w:ind w:left="0"/>
        <w:jc w:val="both"/>
      </w:pPr>
      <w:r>
        <w:rPr>
          <w:rFonts w:ascii="Times New Roman"/>
          <w:b w:val="false"/>
          <w:i w:val="false"/>
          <w:color w:val="000000"/>
          <w:sz w:val="28"/>
        </w:rPr>
        <w:t>
      18-47)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рұқсаттарды береді;</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18-48)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56" w:id="202"/>
    <w:p>
      <w:pPr>
        <w:spacing w:after="0"/>
        <w:ind w:left="0"/>
        <w:jc w:val="both"/>
      </w:pPr>
      <w:r>
        <w:rPr>
          <w:rFonts w:ascii="Times New Roman"/>
          <w:b w:val="false"/>
          <w:i w:val="false"/>
          <w:color w:val="000000"/>
          <w:sz w:val="28"/>
        </w:rPr>
        <w:t>
      18-49) жекелеген жабайы өсетін өсімдіктер мен жабайы өсетін дәрілік шикізатты, оның ішінде сирек кездесетіндерін және құрып кету қаупі төнгендерін Еуразиялық экономикалық одақтың кедендік аумағынан әкетуге арналған қорытындыны (рұқсат беру құжатын) береді;</w:t>
      </w:r>
    </w:p>
    <w:bookmarkEnd w:id="202"/>
    <w:bookmarkStart w:name="z485" w:id="203"/>
    <w:p>
      <w:pPr>
        <w:spacing w:after="0"/>
        <w:ind w:left="0"/>
        <w:jc w:val="both"/>
      </w:pPr>
      <w:r>
        <w:rPr>
          <w:rFonts w:ascii="Times New Roman"/>
          <w:b w:val="false"/>
          <w:i w:val="false"/>
          <w:color w:val="000000"/>
          <w:sz w:val="28"/>
        </w:rPr>
        <w:t>
      18-50) жекелеген жабайы өсетін өсімдіктер мен жабайы өсетін дәрілік шикізатты, оның ішінде сирек кездесетіндерін және құрып кету қаупі төнгендерін Еуразиялық экономикалық одақтың кедендік аумағынан экспорттауға арналған лицензияны береді;</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18-51)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58" w:id="204"/>
    <w:p>
      <w:pPr>
        <w:spacing w:after="0"/>
        <w:ind w:left="0"/>
        <w:jc w:val="both"/>
      </w:pPr>
      <w:r>
        <w:rPr>
          <w:rFonts w:ascii="Times New Roman"/>
          <w:b w:val="false"/>
          <w:i w:val="false"/>
          <w:color w:val="000000"/>
          <w:sz w:val="28"/>
        </w:rPr>
        <w:t>
      18-52) уранды жерасты ұңғымасында шайып сілтісіздендіру әдісімен өндіру кезінде мемлекеттік орман қоры жерінде бүлінген жер учаскелерін рекультивациялау және оларды орман иеленушіге беру қағидаларын әзірлейді және бекітеді;</w:t>
      </w:r>
    </w:p>
    <w:bookmarkEnd w:id="204"/>
    <w:bookmarkStart w:name="z500" w:id="205"/>
    <w:p>
      <w:pPr>
        <w:spacing w:after="0"/>
        <w:ind w:left="0"/>
        <w:jc w:val="both"/>
      </w:pPr>
      <w:r>
        <w:rPr>
          <w:rFonts w:ascii="Times New Roman"/>
          <w:b w:val="false"/>
          <w:i w:val="false"/>
          <w:color w:val="000000"/>
          <w:sz w:val="28"/>
        </w:rPr>
        <w:t>
      18-53) климаттың өзгеруіне осалдыққа бағалау жүргізуді өз құзыреті шегінде ұйымдастырады;</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18-54)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02" w:id="206"/>
    <w:p>
      <w:pPr>
        <w:spacing w:after="0"/>
        <w:ind w:left="0"/>
        <w:jc w:val="both"/>
      </w:pPr>
      <w:r>
        <w:rPr>
          <w:rFonts w:ascii="Times New Roman"/>
          <w:b w:val="false"/>
          <w:i w:val="false"/>
          <w:color w:val="000000"/>
          <w:sz w:val="28"/>
        </w:rPr>
        <w:t>
      18-55) климаттың өзгеруіне бейімделу жөніндегі шараларды өз құзыреті шегінде жүзеге асырады;</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18-56)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29" w:id="207"/>
    <w:p>
      <w:pPr>
        <w:spacing w:after="0"/>
        <w:ind w:left="0"/>
        <w:jc w:val="both"/>
      </w:pPr>
      <w:r>
        <w:rPr>
          <w:rFonts w:ascii="Times New Roman"/>
          <w:b w:val="false"/>
          <w:i w:val="false"/>
          <w:color w:val="000000"/>
          <w:sz w:val="28"/>
        </w:rPr>
        <w:t>
      19)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07"/>
    <w:bookmarkStart w:name="z459" w:id="208"/>
    <w:p>
      <w:pPr>
        <w:spacing w:after="0"/>
        <w:ind w:left="0"/>
        <w:jc w:val="both"/>
      </w:pPr>
      <w:r>
        <w:rPr>
          <w:rFonts w:ascii="Times New Roman"/>
          <w:b w:val="false"/>
          <w:i w:val="false"/>
          <w:color w:val="000000"/>
          <w:sz w:val="28"/>
        </w:rPr>
        <w:t>
      Уәкілетті органның ведомствосы өз қызметін уәкілетті орган белгілеген құзырет шегінде жүзеге асырады.</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20.12.2004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31.01.2006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10.12.2008 </w:t>
      </w:r>
      <w:r>
        <w:rPr>
          <w:rFonts w:ascii="Times New Roman"/>
          <w:b w:val="false"/>
          <w:i w:val="false"/>
          <w:color w:val="000000"/>
          <w:sz w:val="28"/>
        </w:rPr>
        <w:t>№ 101-IV</w:t>
      </w:r>
      <w:r>
        <w:rPr>
          <w:rFonts w:ascii="Times New Roman"/>
          <w:b w:val="false"/>
          <w:i w:val="false"/>
          <w:color w:val="ff0000"/>
          <w:sz w:val="28"/>
        </w:rPr>
        <w:t xml:space="preserve"> (01.01.2009 бастап қолданысқа енгізіледі); 17.07.2009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19.03.2010 </w:t>
      </w:r>
      <w:r>
        <w:rPr>
          <w:rFonts w:ascii="Times New Roman"/>
          <w:b w:val="false"/>
          <w:i w:val="false"/>
          <w:color w:val="000000"/>
          <w:sz w:val="28"/>
        </w:rPr>
        <w:t>№ 258-IV</w:t>
      </w:r>
      <w:r>
        <w:rPr>
          <w:rFonts w:ascii="Times New Roman"/>
          <w:b w:val="false"/>
          <w:i w:val="false"/>
          <w:color w:val="ff0000"/>
          <w:sz w:val="28"/>
        </w:rPr>
        <w:t xml:space="preserve">; 06.01 2011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05.07.2011 </w:t>
      </w:r>
      <w:r>
        <w:rPr>
          <w:rFonts w:ascii="Times New Roman"/>
          <w:b w:val="false"/>
          <w:i w:val="false"/>
          <w:color w:val="000000"/>
          <w:sz w:val="28"/>
        </w:rPr>
        <w:t>№ 452-IV</w:t>
      </w:r>
      <w:r>
        <w:rPr>
          <w:rFonts w:ascii="Times New Roman"/>
          <w:b w:val="false"/>
          <w:i w:val="false"/>
          <w:color w:val="ff0000"/>
          <w:sz w:val="28"/>
        </w:rPr>
        <w:t xml:space="preserve"> (13.10.2011 бастап қолданысқа енгізіледі); 25.01.2012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10.07.2012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Облыстардың, республикалық маңызы бар қалалардың, астананың жергiлiктi өкiлдi органдарының орман қорын күзету, қорғау, пайдалану, ормандарды молықтыру мен орман өсiру саласындағы құзыретi</w:t>
      </w:r>
    </w:p>
    <w:bookmarkStart w:name="z555" w:id="209"/>
    <w:p>
      <w:pPr>
        <w:spacing w:after="0"/>
        <w:ind w:left="0"/>
        <w:jc w:val="both"/>
      </w:pPr>
      <w:r>
        <w:rPr>
          <w:rFonts w:ascii="Times New Roman"/>
          <w:b w:val="false"/>
          <w:i w:val="false"/>
          <w:color w:val="000000"/>
          <w:sz w:val="28"/>
        </w:rPr>
        <w:t xml:space="preserve">
      Облыстардың, республикалық маңызы бар қалалардың, астананың жергiлiктi өкiлдi органдары: </w:t>
      </w:r>
    </w:p>
    <w:bookmarkEnd w:id="209"/>
    <w:bookmarkStart w:name="z553" w:id="2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210"/>
    <w:bookmarkStart w:name="z554" w:id="211"/>
    <w:p>
      <w:pPr>
        <w:spacing w:after="0"/>
        <w:ind w:left="0"/>
        <w:jc w:val="both"/>
      </w:pPr>
      <w:r>
        <w:rPr>
          <w:rFonts w:ascii="Times New Roman"/>
          <w:b w:val="false"/>
          <w:i w:val="false"/>
          <w:color w:val="000000"/>
          <w:sz w:val="28"/>
        </w:rPr>
        <w:t xml:space="preserve">
      2) уәкілетті орган ведомствосының аумақтық бөлімшелерімен (бұдан әрі – аумақтық бөлімшелер) келiсе отырып, облыстардың, республикалық маңызы бар қалалардың, астананың жергiлiктi атқарушы органдары жасаған есептеулер негiзiнде мемлекеттiк орман қоры учаскелерiнде орман пайдалану төлемақысының ставкаларын (түбiрiмен босатылатын сүрек үшiн белгiленетiн ставкаларды қоспағанда) бекiтедi; </w:t>
      </w:r>
    </w:p>
    <w:bookmarkEnd w:id="211"/>
    <w:bookmarkStart w:name="z556" w:id="212"/>
    <w:p>
      <w:pPr>
        <w:spacing w:after="0"/>
        <w:ind w:left="0"/>
        <w:jc w:val="both"/>
      </w:pPr>
      <w:r>
        <w:rPr>
          <w:rFonts w:ascii="Times New Roman"/>
          <w:b w:val="false"/>
          <w:i w:val="false"/>
          <w:color w:val="000000"/>
          <w:sz w:val="28"/>
        </w:rPr>
        <w:t>
      3) облыстардың, республикалық маңызы бар қалалардың, астананың жергiлiктi атқарушы органдары мен ұйымдардың өздерiнiң функционалдық қарауындағы орман қорының жай-күйi, күзетiлуi, қорғалуы, пайдаланылуы, ормандардың молықтырылуы және орман өсіру мәселелерi жөнiндегi есептерiн қарайды;</w:t>
      </w:r>
    </w:p>
    <w:bookmarkEnd w:id="212"/>
    <w:bookmarkStart w:name="z557" w:id="213"/>
    <w:p>
      <w:pPr>
        <w:spacing w:after="0"/>
        <w:ind w:left="0"/>
        <w:jc w:val="both"/>
      </w:pPr>
      <w:r>
        <w:rPr>
          <w:rFonts w:ascii="Times New Roman"/>
          <w:b w:val="false"/>
          <w:i w:val="false"/>
          <w:color w:val="000000"/>
          <w:sz w:val="28"/>
        </w:rPr>
        <w:t>
      4)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2004.12.20 </w:t>
      </w:r>
      <w:r>
        <w:rPr>
          <w:rFonts w:ascii="Times New Roman"/>
          <w:b w:val="false"/>
          <w:i w:val="false"/>
          <w:color w:val="ff0000"/>
          <w:sz w:val="28"/>
        </w:rPr>
        <w:t>№ 13</w:t>
      </w:r>
      <w:r>
        <w:rPr>
          <w:rFonts w:ascii="Times New Roman"/>
          <w:b w:val="false"/>
          <w:i w:val="false"/>
          <w:color w:val="ff0000"/>
          <w:sz w:val="28"/>
        </w:rPr>
        <w:t xml:space="preserve"> (2005.01.01 бастап күшіне енеді), өзгерістер енгізілді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Облыстардың, республикалық маңызы бар қалалардың, астананың жергiлiктi атқарушы органдарының орман қорын күзету, қорғау, пайдалану, ормандарды молықтыру мен орман өсiру саласындағы құзыретi </w:t>
      </w:r>
    </w:p>
    <w:bookmarkStart w:name="z558" w:id="214"/>
    <w:p>
      <w:pPr>
        <w:spacing w:after="0"/>
        <w:ind w:left="0"/>
        <w:jc w:val="both"/>
      </w:pPr>
      <w:r>
        <w:rPr>
          <w:rFonts w:ascii="Times New Roman"/>
          <w:b w:val="false"/>
          <w:i w:val="false"/>
          <w:color w:val="000000"/>
          <w:sz w:val="28"/>
        </w:rPr>
        <w:t xml:space="preserve">
      Облыстардың, республикалық маңызы бар қалалардың, астананың жергiлiктi атқарушы органдары: </w:t>
      </w:r>
    </w:p>
    <w:bookmarkEnd w:id="214"/>
    <w:bookmarkStart w:name="z559" w:id="2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215"/>
    <w:bookmarkStart w:name="z560" w:id="216"/>
    <w:p>
      <w:pPr>
        <w:spacing w:after="0"/>
        <w:ind w:left="0"/>
        <w:jc w:val="both"/>
      </w:pPr>
      <w:r>
        <w:rPr>
          <w:rFonts w:ascii="Times New Roman"/>
          <w:b w:val="false"/>
          <w:i w:val="false"/>
          <w:color w:val="000000"/>
          <w:sz w:val="28"/>
        </w:rPr>
        <w:t>
      1-1) мемлекеттік орман саясатын қалыптастыру және оны іске асыру жөніндегі ұсыныстарды тұжырымдауға қатысады;</w:t>
      </w:r>
    </w:p>
    <w:bookmarkEnd w:id="216"/>
    <w:bookmarkStart w:name="z561" w:id="217"/>
    <w:p>
      <w:pPr>
        <w:spacing w:after="0"/>
        <w:ind w:left="0"/>
        <w:jc w:val="both"/>
      </w:pPr>
      <w:r>
        <w:rPr>
          <w:rFonts w:ascii="Times New Roman"/>
          <w:b w:val="false"/>
          <w:i w:val="false"/>
          <w:color w:val="000000"/>
          <w:sz w:val="28"/>
        </w:rPr>
        <w:t xml:space="preserve">
      2) ормандарды күзетудi, қорғауды, молықтыру мен орман өсiрудi ұйымдастырады және қамтамасыз етедi, өздерiнiң функционалдық қарауындағы мемлекеттiк орман қоры аумағында орман пайдалануды реттейдi; </w:t>
      </w:r>
    </w:p>
    <w:bookmarkEnd w:id="217"/>
    <w:bookmarkStart w:name="z562" w:id="218"/>
    <w:p>
      <w:pPr>
        <w:spacing w:after="0"/>
        <w:ind w:left="0"/>
        <w:jc w:val="both"/>
      </w:pPr>
      <w:r>
        <w:rPr>
          <w:rFonts w:ascii="Times New Roman"/>
          <w:b w:val="false"/>
          <w:i w:val="false"/>
          <w:color w:val="000000"/>
          <w:sz w:val="28"/>
        </w:rPr>
        <w:t xml:space="preserve">
      3) мемлекеттiк орман қоры аумағында ормандағы өрттердiң алдын алу және оларға қарсы күрес жөнiндегi iс-шаралардың жыл сайынғы жоспарларын әзірлейді, бекітеді және iске асырады; </w:t>
      </w:r>
    </w:p>
    <w:bookmarkEnd w:id="218"/>
    <w:bookmarkStart w:name="z563" w:id="219"/>
    <w:p>
      <w:pPr>
        <w:spacing w:after="0"/>
        <w:ind w:left="0"/>
        <w:jc w:val="both"/>
      </w:pPr>
      <w:r>
        <w:rPr>
          <w:rFonts w:ascii="Times New Roman"/>
          <w:b w:val="false"/>
          <w:i w:val="false"/>
          <w:color w:val="000000"/>
          <w:sz w:val="28"/>
        </w:rPr>
        <w:t xml:space="preserve">
      4) жеке және заңды тұлғаларды, сондай-ақ ұйымдардың өрт сөндiру техникаларын, көлiктерi мен басқа да құралдарын ормандағы өрттердi сөндiруге тарту тәртiбiн айқындайды, осы жұмысқа тартылған жеке тұлғаларды жүрiп-тұру өрт сөндiру құралдарымен, тамақпен және медициналық көмекпен қамтамасыз етедi; </w:t>
      </w:r>
    </w:p>
    <w:bookmarkEnd w:id="219"/>
    <w:bookmarkStart w:name="z564" w:id="220"/>
    <w:p>
      <w:pPr>
        <w:spacing w:after="0"/>
        <w:ind w:left="0"/>
        <w:jc w:val="both"/>
      </w:pPr>
      <w:r>
        <w:rPr>
          <w:rFonts w:ascii="Times New Roman"/>
          <w:b w:val="false"/>
          <w:i w:val="false"/>
          <w:color w:val="000000"/>
          <w:sz w:val="28"/>
        </w:rPr>
        <w:t xml:space="preserve">
      5) Қазақстан Республикасының заңнамасына сәйкес өртке қарсы ерікті құралымдардың жұмыс iстеуiне жәрдемдеседi; </w:t>
      </w:r>
    </w:p>
    <w:bookmarkEnd w:id="220"/>
    <w:bookmarkStart w:name="z565" w:id="221"/>
    <w:p>
      <w:pPr>
        <w:spacing w:after="0"/>
        <w:ind w:left="0"/>
        <w:jc w:val="both"/>
      </w:pPr>
      <w:r>
        <w:rPr>
          <w:rFonts w:ascii="Times New Roman"/>
          <w:b w:val="false"/>
          <w:i w:val="false"/>
          <w:color w:val="000000"/>
          <w:sz w:val="28"/>
        </w:rPr>
        <w:t xml:space="preserve">
      6) орманда өрт қаупi болатын маусымда табиғи өрттердi сөндiру үшiн жанар-жағар май материалдарының резервiн, сондай-ақ мемлекеттiк орман қорының аумағында орман өрттерін сөндіру үшін әуе кемелерін тартқан жағдайда авиациялық отын резервін жасайды; </w:t>
      </w:r>
    </w:p>
    <w:bookmarkEnd w:id="221"/>
    <w:bookmarkStart w:name="z566" w:id="222"/>
    <w:p>
      <w:pPr>
        <w:spacing w:after="0"/>
        <w:ind w:left="0"/>
        <w:jc w:val="both"/>
      </w:pPr>
      <w:r>
        <w:rPr>
          <w:rFonts w:ascii="Times New Roman"/>
          <w:b w:val="false"/>
          <w:i w:val="false"/>
          <w:color w:val="000000"/>
          <w:sz w:val="28"/>
        </w:rPr>
        <w:t xml:space="preserve">
      7) шаруа және фермер қожалықтары мен өзге де ауыл шаруашылығы ұйымдарының орман қорына iргелес аумақтардағы ауыл шаруашылығы алқаптарында, жайылымдық және шабындық жерлерде сабантүбiн, аңыздарды және өзге де өсiмдiк қалдықтарын өртеуiне, қау шөбiн өртеуiне бақылау жасауды қамтамасыз етедi; </w:t>
      </w:r>
    </w:p>
    <w:bookmarkEnd w:id="222"/>
    <w:bookmarkStart w:name="z567" w:id="223"/>
    <w:p>
      <w:pPr>
        <w:spacing w:after="0"/>
        <w:ind w:left="0"/>
        <w:jc w:val="both"/>
      </w:pPr>
      <w:r>
        <w:rPr>
          <w:rFonts w:ascii="Times New Roman"/>
          <w:b w:val="false"/>
          <w:i w:val="false"/>
          <w:color w:val="000000"/>
          <w:sz w:val="28"/>
        </w:rPr>
        <w:t xml:space="preserve">
      8) өртке қарсы насихатты, бұқаралық ақпарат құралдарында ормандарды сақтау, ормандарда өрт қауiпсiздiгi ережелерiн орындау туралы мәселелердiң тұрақты берiлуiн ұйымдастырады; </w:t>
      </w:r>
    </w:p>
    <w:bookmarkEnd w:id="223"/>
    <w:bookmarkStart w:name="z568" w:id="224"/>
    <w:p>
      <w:pPr>
        <w:spacing w:after="0"/>
        <w:ind w:left="0"/>
        <w:jc w:val="both"/>
      </w:pPr>
      <w:r>
        <w:rPr>
          <w:rFonts w:ascii="Times New Roman"/>
          <w:b w:val="false"/>
          <w:i w:val="false"/>
          <w:color w:val="000000"/>
          <w:sz w:val="28"/>
        </w:rPr>
        <w:t xml:space="preserve">
      9) облыс аумағында ормандағы өртке қарсы күрес жөнiндегi жұмыстарды үйлестiредi, қажет болған жағдайда осы мақсатта арнайы комиссиялар құрады; </w:t>
      </w:r>
    </w:p>
    <w:bookmarkEnd w:id="224"/>
    <w:bookmarkStart w:name="z569" w:id="225"/>
    <w:p>
      <w:pPr>
        <w:spacing w:after="0"/>
        <w:ind w:left="0"/>
        <w:jc w:val="both"/>
      </w:pPr>
      <w:r>
        <w:rPr>
          <w:rFonts w:ascii="Times New Roman"/>
          <w:b w:val="false"/>
          <w:i w:val="false"/>
          <w:color w:val="000000"/>
          <w:sz w:val="28"/>
        </w:rPr>
        <w:t xml:space="preserve">
      10) орман қоры аумағында орман зиянкестерiмен және ауруларымен күрес және орманның санитарлық жай-күйiн жақсарту жөнiндегi жұмыстарды ұйымдастырады; </w:t>
      </w:r>
    </w:p>
    <w:bookmarkEnd w:id="225"/>
    <w:bookmarkStart w:name="z570" w:id="226"/>
    <w:p>
      <w:pPr>
        <w:spacing w:after="0"/>
        <w:ind w:left="0"/>
        <w:jc w:val="both"/>
      </w:pPr>
      <w:r>
        <w:rPr>
          <w:rFonts w:ascii="Times New Roman"/>
          <w:b w:val="false"/>
          <w:i w:val="false"/>
          <w:color w:val="000000"/>
          <w:sz w:val="28"/>
        </w:rPr>
        <w:t xml:space="preserve">
      11) орман зиянкестерi мен ауруларына қарсы күресте авиахимиялық, авиабиологиялық және аэрозольдық iс-шаралар жүргiзген кезде, сондай-ақ орманда өрт қаупi жоғары болып тұрған кезеңдерде жеке тұлғалардың мемлекеттiк орман қоры аумағында болуына тыйым салу туралы, орман пайдалану құқығын шектеу туралы шешiм қабылдайды; </w:t>
      </w:r>
    </w:p>
    <w:bookmarkEnd w:id="226"/>
    <w:bookmarkStart w:name="z571" w:id="227"/>
    <w:p>
      <w:pPr>
        <w:spacing w:after="0"/>
        <w:ind w:left="0"/>
        <w:jc w:val="both"/>
      </w:pPr>
      <w:r>
        <w:rPr>
          <w:rFonts w:ascii="Times New Roman"/>
          <w:b w:val="false"/>
          <w:i w:val="false"/>
          <w:color w:val="000000"/>
          <w:sz w:val="28"/>
        </w:rPr>
        <w:t xml:space="preserve">
      12) уәкiлеттi органға беру үшiн өздерiнiң функционалдық қарауындағы орман қорының мемлекеттiк есебi, мемлекеттiк орман кадастры, мемлекеттiк орман мониторингi жөнiнде материалдар әзiрлейдi; </w:t>
      </w:r>
    </w:p>
    <w:bookmarkEnd w:id="227"/>
    <w:bookmarkStart w:name="z572" w:id="228"/>
    <w:p>
      <w:pPr>
        <w:spacing w:after="0"/>
        <w:ind w:left="0"/>
        <w:jc w:val="both"/>
      </w:pPr>
      <w:r>
        <w:rPr>
          <w:rFonts w:ascii="Times New Roman"/>
          <w:b w:val="false"/>
          <w:i w:val="false"/>
          <w:color w:val="000000"/>
          <w:sz w:val="28"/>
        </w:rPr>
        <w:t>
      13) өздерiнiң функционалдық қарауындағы мемлекеттiк орман қоры учаскелерiнде аяқталған объектiлердi және орман шаруашылығы iс-шараларын жүргiзу нәтижесiнде өндiрiлген дайын өнiмдердi қабылдайды;</w:t>
      </w:r>
    </w:p>
    <w:bookmarkEnd w:id="228"/>
    <w:bookmarkStart w:name="z573" w:id="229"/>
    <w:p>
      <w:pPr>
        <w:spacing w:after="0"/>
        <w:ind w:left="0"/>
        <w:jc w:val="both"/>
      </w:pPr>
      <w:r>
        <w:rPr>
          <w:rFonts w:ascii="Times New Roman"/>
          <w:b w:val="false"/>
          <w:i w:val="false"/>
          <w:color w:val="000000"/>
          <w:sz w:val="28"/>
        </w:rPr>
        <w:t>
      13-1) мемлекеттік орман қоры учаскелерінде орман пайдаланғаны үшін төлемақы мөлшерлемелерін (сүректі түбірімен босату үшін мөлшерлемелерді қоспағанда) жобаларын әзірлейді;</w:t>
      </w:r>
    </w:p>
    <w:bookmarkEnd w:id="229"/>
    <w:bookmarkStart w:name="z574" w:id="230"/>
    <w:p>
      <w:pPr>
        <w:spacing w:after="0"/>
        <w:ind w:left="0"/>
        <w:jc w:val="both"/>
      </w:pPr>
      <w:r>
        <w:rPr>
          <w:rFonts w:ascii="Times New Roman"/>
          <w:b w:val="false"/>
          <w:i w:val="false"/>
          <w:color w:val="000000"/>
          <w:sz w:val="28"/>
        </w:rPr>
        <w:t xml:space="preserve">
      14) уәкiлеттi органның және облыстың жергілікті өкiлдi органының қатысуымен өздерiнiң қарауындағы мемлекеттiк орман қоры учаскелерiнде орман ресурстарын ұзақ мерзiмдi пайдалануға беру жөнiнде тендерлер ұйымдастырады және өткiзедi; </w:t>
      </w:r>
    </w:p>
    <w:bookmarkEnd w:id="230"/>
    <w:bookmarkStart w:name="z575" w:id="2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val="false"/>
          <w:color w:val="000000"/>
          <w:sz w:val="28"/>
        </w:rPr>
        <w:t>алып тасталды;</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15-1)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6" w:id="232"/>
    <w:p>
      <w:pPr>
        <w:spacing w:after="0"/>
        <w:ind w:left="0"/>
        <w:jc w:val="both"/>
      </w:pPr>
      <w:r>
        <w:rPr>
          <w:rFonts w:ascii="Times New Roman"/>
          <w:b w:val="false"/>
          <w:i w:val="false"/>
          <w:color w:val="000000"/>
          <w:sz w:val="28"/>
        </w:rPr>
        <w:t>
      15-2)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өз қарауындағы мемлекеттік орман қоры жерлерінде орман пайдаланушыларға құрылыс объектілерін салуға учаскелер береді;</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15-3)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8" w:id="233"/>
    <w:p>
      <w:pPr>
        <w:spacing w:after="0"/>
        <w:ind w:left="0"/>
        <w:jc w:val="both"/>
      </w:pPr>
      <w:r>
        <w:rPr>
          <w:rFonts w:ascii="Times New Roman"/>
          <w:b w:val="false"/>
          <w:i w:val="false"/>
          <w:color w:val="000000"/>
          <w:sz w:val="28"/>
        </w:rPr>
        <w:t>
      15-4) өздерінің ведомстволық бағынысындағы орман мекемесінің нышанын (эмблемасы мен жалауын) бекітеді;</w:t>
      </w:r>
    </w:p>
    <w:bookmarkEnd w:id="233"/>
    <w:bookmarkStart w:name="z579" w:id="234"/>
    <w:p>
      <w:pPr>
        <w:spacing w:after="0"/>
        <w:ind w:left="0"/>
        <w:jc w:val="both"/>
      </w:pPr>
      <w:r>
        <w:rPr>
          <w:rFonts w:ascii="Times New Roman"/>
          <w:b w:val="false"/>
          <w:i w:val="false"/>
          <w:color w:val="000000"/>
          <w:sz w:val="28"/>
        </w:rPr>
        <w:t>
      15-5) уәкілетті орган айқындаған тәртіппен басқа санаттардағы жерді орман қоры жеріне ауыстыруды жүзеге асырады;</w:t>
      </w:r>
    </w:p>
    <w:bookmarkEnd w:id="234"/>
    <w:bookmarkStart w:name="z580" w:id="235"/>
    <w:p>
      <w:pPr>
        <w:spacing w:after="0"/>
        <w:ind w:left="0"/>
        <w:jc w:val="both"/>
      </w:pPr>
      <w:r>
        <w:rPr>
          <w:rFonts w:ascii="Times New Roman"/>
          <w:b w:val="false"/>
          <w:i w:val="false"/>
          <w:color w:val="000000"/>
          <w:sz w:val="28"/>
        </w:rPr>
        <w:t>
      16)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2004.12.20 </w:t>
      </w:r>
      <w:r>
        <w:rPr>
          <w:rFonts w:ascii="Times New Roman"/>
          <w:b w:val="false"/>
          <w:i w:val="false"/>
          <w:color w:val="ff0000"/>
          <w:sz w:val="28"/>
        </w:rPr>
        <w:t>№ 13</w:t>
      </w:r>
      <w:r>
        <w:rPr>
          <w:rFonts w:ascii="Times New Roman"/>
          <w:b w:val="false"/>
          <w:i w:val="false"/>
          <w:color w:val="ff0000"/>
          <w:sz w:val="28"/>
        </w:rPr>
        <w:t xml:space="preserve"> (2005.01.01 бастап күшіне енеді),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ff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w:t>
      </w:r>
    </w:p>
    <w:p>
      <w:pPr>
        <w:spacing w:after="0"/>
        <w:ind w:left="0"/>
        <w:jc w:val="both"/>
      </w:pPr>
      <w:r>
        <w:rPr>
          <w:rFonts w:ascii="Times New Roman"/>
          <w:b w:val="false"/>
          <w:i w:val="false"/>
          <w:color w:val="ff0000"/>
          <w:sz w:val="28"/>
        </w:rPr>
        <w:t xml:space="preserve">
      Ескерту. 16-бап алып тасталды - ҚР 2004.12.20 </w:t>
      </w:r>
      <w:r>
        <w:rPr>
          <w:rFonts w:ascii="Times New Roman"/>
          <w:b w:val="false"/>
          <w:i w:val="false"/>
          <w:color w:val="ff0000"/>
          <w:sz w:val="28"/>
        </w:rPr>
        <w:t>№ 13</w:t>
      </w:r>
      <w:r>
        <w:rPr>
          <w:rFonts w:ascii="Times New Roman"/>
          <w:b w:val="false"/>
          <w:i w:val="false"/>
          <w:color w:val="ff0000"/>
          <w:sz w:val="28"/>
        </w:rPr>
        <w:t xml:space="preserve"> (2005 жылғы 1 қаңтардан бастап күшіне енеді) Заңымен. </w:t>
      </w:r>
    </w:p>
    <w:p>
      <w:pPr>
        <w:spacing w:after="0"/>
        <w:ind w:left="0"/>
        <w:jc w:val="both"/>
      </w:pPr>
      <w:r>
        <w:rPr>
          <w:rFonts w:ascii="Times New Roman"/>
          <w:b/>
          <w:i w:val="false"/>
          <w:color w:val="000000"/>
          <w:sz w:val="28"/>
        </w:rPr>
        <w:t xml:space="preserve">17-бап. </w:t>
      </w:r>
    </w:p>
    <w:p>
      <w:pPr>
        <w:spacing w:after="0"/>
        <w:ind w:left="0"/>
        <w:jc w:val="both"/>
      </w:pPr>
      <w:r>
        <w:rPr>
          <w:rFonts w:ascii="Times New Roman"/>
          <w:b w:val="false"/>
          <w:i w:val="false"/>
          <w:color w:val="ff0000"/>
          <w:sz w:val="28"/>
        </w:rPr>
        <w:t xml:space="preserve">
      Ескерту. 17-бап алып тасталды – ҚР 2004.12.20. </w:t>
      </w:r>
      <w:r>
        <w:rPr>
          <w:rFonts w:ascii="Times New Roman"/>
          <w:b w:val="false"/>
          <w:i w:val="false"/>
          <w:color w:val="ff0000"/>
          <w:sz w:val="28"/>
        </w:rPr>
        <w:t>№ 13</w:t>
      </w:r>
      <w:r>
        <w:rPr>
          <w:rFonts w:ascii="Times New Roman"/>
          <w:b w:val="false"/>
          <w:i w:val="false"/>
          <w:color w:val="ff0000"/>
          <w:sz w:val="28"/>
        </w:rPr>
        <w:t xml:space="preserve"> (2005 жылғы 1 қаңтардан бастап күшіне енеді) Заңымен. </w:t>
      </w:r>
    </w:p>
    <w:p>
      <w:pPr>
        <w:spacing w:after="0"/>
        <w:ind w:left="0"/>
        <w:jc w:val="both"/>
      </w:pPr>
      <w:r>
        <w:rPr>
          <w:rFonts w:ascii="Times New Roman"/>
          <w:b/>
          <w:i w:val="false"/>
          <w:color w:val="000000"/>
          <w:sz w:val="28"/>
        </w:rPr>
        <w:t>18-бап. Орман мекемесінің негізгі қызметі</w:t>
      </w:r>
    </w:p>
    <w:p>
      <w:pPr>
        <w:spacing w:after="0"/>
        <w:ind w:left="0"/>
        <w:jc w:val="both"/>
      </w:pPr>
      <w:r>
        <w:rPr>
          <w:rFonts w:ascii="Times New Roman"/>
          <w:b w:val="false"/>
          <w:i w:val="false"/>
          <w:color w:val="ff0000"/>
          <w:sz w:val="28"/>
        </w:rPr>
        <w:t xml:space="preserve">
      Ескерту. Тақырып жаңа редакцияда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Орман мекемесі: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2) ормандарды күзету, қорғау, молықтыру мен орман өсiру, тұрақты орман тұқымдары учаскелері мен орман тұқымдары плантацияларын күтiп-ұстау, орман тұқымдарын дайындау, ұқсату мен сақтау жөнiндегi iс-шараларды орындайды; </w:t>
      </w:r>
    </w:p>
    <w:p>
      <w:pPr>
        <w:spacing w:after="0"/>
        <w:ind w:left="0"/>
        <w:jc w:val="both"/>
      </w:pPr>
      <w:r>
        <w:rPr>
          <w:rFonts w:ascii="Times New Roman"/>
          <w:b w:val="false"/>
          <w:i w:val="false"/>
          <w:color w:val="000000"/>
          <w:sz w:val="28"/>
        </w:rPr>
        <w:t xml:space="preserve">
      3) орман орналастыру жобаларына сәйкес орман пайдалану орындары мен олардың көлемiн айқындайды; </w:t>
      </w:r>
    </w:p>
    <w:p>
      <w:pPr>
        <w:spacing w:after="0"/>
        <w:ind w:left="0"/>
        <w:jc w:val="both"/>
      </w:pPr>
      <w:r>
        <w:rPr>
          <w:rFonts w:ascii="Times New Roman"/>
          <w:b w:val="false"/>
          <w:i w:val="false"/>
          <w:color w:val="000000"/>
          <w:sz w:val="28"/>
        </w:rPr>
        <w:t xml:space="preserve">
      4) орман ресурстарын тендерге қою үшiн материалдар әзiрлейдi; </w:t>
      </w:r>
    </w:p>
    <w:p>
      <w:pPr>
        <w:spacing w:after="0"/>
        <w:ind w:left="0"/>
        <w:jc w:val="both"/>
      </w:pPr>
      <w:r>
        <w:rPr>
          <w:rFonts w:ascii="Times New Roman"/>
          <w:b w:val="false"/>
          <w:i w:val="false"/>
          <w:color w:val="000000"/>
          <w:sz w:val="28"/>
        </w:rPr>
        <w:t xml:space="preserve">
      5) орман ресурстарының ұтымды пайдаланылуын қамтамасыз етедi; </w:t>
      </w:r>
    </w:p>
    <w:p>
      <w:pPr>
        <w:spacing w:after="0"/>
        <w:ind w:left="0"/>
        <w:jc w:val="both"/>
      </w:pPr>
      <w:r>
        <w:rPr>
          <w:rFonts w:ascii="Times New Roman"/>
          <w:b w:val="false"/>
          <w:i w:val="false"/>
          <w:color w:val="000000"/>
          <w:sz w:val="28"/>
        </w:rPr>
        <w:t xml:space="preserve">
      6) орман пайдалануға арналған ағаш кесу және орман билеттерiн бередi; </w:t>
      </w:r>
    </w:p>
    <w:p>
      <w:pPr>
        <w:spacing w:after="0"/>
        <w:ind w:left="0"/>
        <w:jc w:val="both"/>
      </w:pPr>
      <w:r>
        <w:rPr>
          <w:rFonts w:ascii="Times New Roman"/>
          <w:b w:val="false"/>
          <w:i w:val="false"/>
          <w:color w:val="000000"/>
          <w:sz w:val="28"/>
        </w:rPr>
        <w:t xml:space="preserve">
      7) Қазақстан Республикасының орман заңдары, Қазақстан Республикасының жануарлар дүниесін қорғау, өсімін молайту және пайдалану және ерекше қорғалатын табиғи аумақтар саласындағы заңдары саласында құқық бұзушылықтардың алдын алу мен олардың жолын кесу жөнiнде iс-шаралар қабылдайды; </w:t>
      </w:r>
    </w:p>
    <w:p>
      <w:pPr>
        <w:spacing w:after="0"/>
        <w:ind w:left="0"/>
        <w:jc w:val="both"/>
      </w:pPr>
      <w:r>
        <w:rPr>
          <w:rFonts w:ascii="Times New Roman"/>
          <w:b w:val="false"/>
          <w:i w:val="false"/>
          <w:color w:val="000000"/>
          <w:sz w:val="28"/>
        </w:rPr>
        <w:t>
      8) мемлекеттік орман қоры аумағында орман қорының мемлекеттік есебін, мемлекеттік орман кадастрын, ормандардың, орман орналастырудың мемлекеттік мониторингін жүргізу жөніндегі жұмыстарға қатысады;</w:t>
      </w:r>
    </w:p>
    <w:p>
      <w:pPr>
        <w:spacing w:after="0"/>
        <w:ind w:left="0"/>
        <w:jc w:val="both"/>
      </w:pPr>
      <w:r>
        <w:rPr>
          <w:rFonts w:ascii="Times New Roman"/>
          <w:b w:val="false"/>
          <w:i w:val="false"/>
          <w:color w:val="000000"/>
          <w:sz w:val="28"/>
        </w:rPr>
        <w:t>
      8-1) уәкілетті органмен келісу бойынша мемлекеттік орман қорының аумағында парниктік газдарды сіңіруге бағытталған жобаларды бюджеттен тыс қаражат есебінен іске асыруға қатысады;</w:t>
      </w:r>
    </w:p>
    <w:p>
      <w:pPr>
        <w:spacing w:after="0"/>
        <w:ind w:left="0"/>
        <w:jc w:val="both"/>
      </w:pPr>
      <w:r>
        <w:rPr>
          <w:rFonts w:ascii="Times New Roman"/>
          <w:b w:val="false"/>
          <w:i w:val="false"/>
          <w:color w:val="000000"/>
          <w:sz w:val="28"/>
        </w:rPr>
        <w:t xml:space="preserve">
      9) Қазақстан Республикасының орман және азаматтық заңдарына сәйкес, аяқталған объектiлер мен орман пайдаланушылардың орман шаруашылығы iс-шараларын жүргiзуi нәтижесiнде өндiрiлген дайын өнiмдi қабылдауды жүзеге асырады; </w:t>
      </w:r>
    </w:p>
    <w:p>
      <w:pPr>
        <w:spacing w:after="0"/>
        <w:ind w:left="0"/>
        <w:jc w:val="both"/>
      </w:pPr>
      <w:r>
        <w:rPr>
          <w:rFonts w:ascii="Times New Roman"/>
          <w:b w:val="false"/>
          <w:i w:val="false"/>
          <w:color w:val="000000"/>
          <w:sz w:val="28"/>
        </w:rPr>
        <w:t>
      10) алып тасталды</w:t>
      </w:r>
    </w:p>
    <w:p>
      <w:pPr>
        <w:spacing w:after="0"/>
        <w:ind w:left="0"/>
        <w:jc w:val="both"/>
      </w:pPr>
      <w:r>
        <w:rPr>
          <w:rFonts w:ascii="Times New Roman"/>
          <w:b w:val="false"/>
          <w:i w:val="false"/>
          <w:color w:val="000000"/>
          <w:sz w:val="28"/>
        </w:rPr>
        <w:t>
      11) алып тасталды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алып тасталды;</w:t>
      </w:r>
    </w:p>
    <w:p>
      <w:pPr>
        <w:spacing w:after="0"/>
        <w:ind w:left="0"/>
        <w:jc w:val="both"/>
      </w:pPr>
      <w:r>
        <w:rPr>
          <w:rFonts w:ascii="Times New Roman"/>
          <w:b w:val="false"/>
          <w:i w:val="false"/>
          <w:color w:val="000000"/>
          <w:sz w:val="28"/>
        </w:rPr>
        <w:t>
      13) өзіне орман иелену құқығымен берілген мемлекеттік орман қоры учаскелерінде жануарлар дүниесін күзету жөніндегі іс-шараларды жүзеге асырады;</w:t>
      </w:r>
    </w:p>
    <w:p>
      <w:pPr>
        <w:spacing w:after="0"/>
        <w:ind w:left="0"/>
        <w:jc w:val="both"/>
      </w:pPr>
      <w:r>
        <w:rPr>
          <w:rFonts w:ascii="Times New Roman"/>
          <w:b w:val="false"/>
          <w:i w:val="false"/>
          <w:color w:val="000000"/>
          <w:sz w:val="28"/>
        </w:rPr>
        <w:t>
      14) орман орналастыру материалдарына сәйкес, орман иелену құқығымен берілген мемлекеттік орман қоры учаскелерінде ағаш кесудің жыл сайынғы көлемін қалыптастырады және бекітеді.</w:t>
      </w:r>
    </w:p>
    <w:p>
      <w:pPr>
        <w:spacing w:after="0"/>
        <w:ind w:left="0"/>
        <w:jc w:val="both"/>
      </w:pPr>
      <w:r>
        <w:rPr>
          <w:rFonts w:ascii="Times New Roman"/>
          <w:b w:val="false"/>
          <w:i w:val="false"/>
          <w:color w:val="000000"/>
          <w:sz w:val="28"/>
        </w:rPr>
        <w:t>
      Орман мекемесі аумақтық бөлімшемен келісу бойынша ағаш кесудің жыл сайынғы көлемін бекітеді;</w:t>
      </w:r>
    </w:p>
    <w:p>
      <w:pPr>
        <w:spacing w:after="0"/>
        <w:ind w:left="0"/>
        <w:jc w:val="both"/>
      </w:pPr>
      <w:r>
        <w:rPr>
          <w:rFonts w:ascii="Times New Roman"/>
          <w:b w:val="false"/>
          <w:i w:val="false"/>
          <w:color w:val="000000"/>
          <w:sz w:val="28"/>
        </w:rPr>
        <w:t>
      15) орман мекемесінің нышанын (эмблемасы мен жалауын) әзірлейді;</w:t>
      </w:r>
    </w:p>
    <w:p>
      <w:pPr>
        <w:spacing w:after="0"/>
        <w:ind w:left="0"/>
        <w:jc w:val="both"/>
      </w:pPr>
      <w:r>
        <w:rPr>
          <w:rFonts w:ascii="Times New Roman"/>
          <w:b w:val="false"/>
          <w:i w:val="false"/>
          <w:color w:val="000000"/>
          <w:sz w:val="28"/>
        </w:rPr>
        <w:t>
      16) орман иелену құқығымен берілген, орман ресурстары сауықтыру, рекреациялық, тарихи-мәдени, туристік және спорттық мақсаттар; аңшылық шаруашылығының мұқтажы; жанама орман пайдалану үшін ұзақ мерзімді орман пайдалануға берілген мемлекеттік орман қоры учаскелерінде орман пайдаланушыларға құрылыс объектілері үшін учаскелер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2004.12.20. </w:t>
      </w:r>
      <w:r>
        <w:rPr>
          <w:rFonts w:ascii="Times New Roman"/>
          <w:b w:val="false"/>
          <w:i w:val="false"/>
          <w:color w:val="ff0000"/>
          <w:sz w:val="28"/>
        </w:rPr>
        <w:t xml:space="preserve">№ 13 </w:t>
      </w:r>
      <w:r>
        <w:rPr>
          <w:rFonts w:ascii="Times New Roman"/>
          <w:b w:val="false"/>
          <w:i w:val="false"/>
          <w:color w:val="ff0000"/>
          <w:sz w:val="28"/>
        </w:rPr>
        <w:t xml:space="preserve">(2005.01.01 бастап күшіне енеді), 2006.07.07 </w:t>
      </w:r>
      <w:r>
        <w:rPr>
          <w:rFonts w:ascii="Times New Roman"/>
          <w:b w:val="false"/>
          <w:i w:val="false"/>
          <w:color w:val="ff0000"/>
          <w:sz w:val="28"/>
        </w:rPr>
        <w:t>№ 176</w:t>
      </w:r>
      <w:r>
        <w:rPr>
          <w:rFonts w:ascii="Times New Roman"/>
          <w:b w:val="false"/>
          <w:i w:val="false"/>
          <w:color w:val="ff0000"/>
          <w:sz w:val="28"/>
        </w:rPr>
        <w:t xml:space="preserve">,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Республикалық мемлекеттік кәсіпорындардың орман қорын күзетуді, қорғауды, пайдалануды, ормандарды молықтыруды және орман өсіруді қамтамасыз ету саласындағы қызметінің түрлері</w:t>
      </w:r>
    </w:p>
    <w:bookmarkStart w:name="z345" w:id="236"/>
    <w:p>
      <w:pPr>
        <w:spacing w:after="0"/>
        <w:ind w:left="0"/>
        <w:jc w:val="both"/>
      </w:pPr>
      <w:r>
        <w:rPr>
          <w:rFonts w:ascii="Times New Roman"/>
          <w:b w:val="false"/>
          <w:i w:val="false"/>
          <w:color w:val="000000"/>
          <w:sz w:val="28"/>
        </w:rPr>
        <w:t>
      Республикалық мемлекеттік кәсіпорындар орман қорын күзетуді, қорғауды, пайдалануды, ормандарды молықтыруды және орман өсіруді қамтамасыз ету саласында:</w:t>
      </w:r>
    </w:p>
    <w:bookmarkEnd w:id="236"/>
    <w:bookmarkStart w:name="z346" w:id="237"/>
    <w:p>
      <w:pPr>
        <w:spacing w:after="0"/>
        <w:ind w:left="0"/>
        <w:jc w:val="both"/>
      </w:pPr>
      <w:r>
        <w:rPr>
          <w:rFonts w:ascii="Times New Roman"/>
          <w:b w:val="false"/>
          <w:i w:val="false"/>
          <w:color w:val="000000"/>
          <w:sz w:val="28"/>
        </w:rPr>
        <w:t>
      1) мемлекеттік орман қоры аумағында орман орналастыруды;</w:t>
      </w:r>
    </w:p>
    <w:bookmarkEnd w:id="237"/>
    <w:bookmarkStart w:name="z347" w:id="238"/>
    <w:p>
      <w:pPr>
        <w:spacing w:after="0"/>
        <w:ind w:left="0"/>
        <w:jc w:val="both"/>
      </w:pPr>
      <w:r>
        <w:rPr>
          <w:rFonts w:ascii="Times New Roman"/>
          <w:b w:val="false"/>
          <w:i w:val="false"/>
          <w:color w:val="000000"/>
          <w:sz w:val="28"/>
        </w:rPr>
        <w:t>
      2) орман қорын күзету мен қорғау жөніндегі авиациялық жұмыстарды;</w:t>
      </w:r>
    </w:p>
    <w:bookmarkEnd w:id="238"/>
    <w:bookmarkStart w:name="z348" w:id="239"/>
    <w:p>
      <w:pPr>
        <w:spacing w:after="0"/>
        <w:ind w:left="0"/>
        <w:jc w:val="both"/>
      </w:pPr>
      <w:r>
        <w:rPr>
          <w:rFonts w:ascii="Times New Roman"/>
          <w:b w:val="false"/>
          <w:i w:val="false"/>
          <w:color w:val="000000"/>
          <w:sz w:val="28"/>
        </w:rPr>
        <w:t>
      3) ормандарды молықтыруды және орман өсіруді;</w:t>
      </w:r>
    </w:p>
    <w:bookmarkEnd w:id="239"/>
    <w:bookmarkStart w:name="z349" w:id="240"/>
    <w:p>
      <w:pPr>
        <w:spacing w:after="0"/>
        <w:ind w:left="0"/>
        <w:jc w:val="both"/>
      </w:pPr>
      <w:r>
        <w:rPr>
          <w:rFonts w:ascii="Times New Roman"/>
          <w:b w:val="false"/>
          <w:i w:val="false"/>
          <w:color w:val="000000"/>
          <w:sz w:val="28"/>
        </w:rPr>
        <w:t>
      4) өсімдіктер дүниесі объектілерін қолдан өсіруді;</w:t>
      </w:r>
    </w:p>
    <w:bookmarkEnd w:id="240"/>
    <w:bookmarkStart w:name="z350" w:id="241"/>
    <w:p>
      <w:pPr>
        <w:spacing w:after="0"/>
        <w:ind w:left="0"/>
        <w:jc w:val="both"/>
      </w:pPr>
      <w:r>
        <w:rPr>
          <w:rFonts w:ascii="Times New Roman"/>
          <w:b w:val="false"/>
          <w:i w:val="false"/>
          <w:color w:val="000000"/>
          <w:sz w:val="28"/>
        </w:rPr>
        <w:t>
      5) орман шаруашылығын жобалауды жүзеге асырады.</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18-1-баппен толықтырылды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4" w:id="242"/>
    <w:p>
      <w:pPr>
        <w:spacing w:after="0"/>
        <w:ind w:left="0"/>
        <w:jc w:val="left"/>
      </w:pPr>
      <w:r>
        <w:rPr>
          <w:rFonts w:ascii="Times New Roman"/>
          <w:b/>
          <w:i w:val="false"/>
          <w:color w:val="000000"/>
        </w:rPr>
        <w:t xml:space="preserve"> 4-тарау. Орман қорын күзету, қорғау, пайдалану, ормандарды молықтыру және орман өсіру саласындағы мемлекеттік бақылау мен қадағалау</w:t>
      </w:r>
    </w:p>
    <w:bookmarkEnd w:id="242"/>
    <w:p>
      <w:pPr>
        <w:spacing w:after="0"/>
        <w:ind w:left="0"/>
        <w:jc w:val="both"/>
      </w:pPr>
      <w:r>
        <w:rPr>
          <w:rFonts w:ascii="Times New Roman"/>
          <w:b w:val="false"/>
          <w:i w:val="false"/>
          <w:color w:val="ff0000"/>
          <w:sz w:val="28"/>
        </w:rPr>
        <w:t xml:space="preserve">
      Ескерту. 4-тараудың тақырыбы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19-бап. Орман қорын күзету, қорғау, пайдалану, ормандарды молықтыру және орман өсіру саласындағы мемлекеттік бақылау мен қадағалау</w:t>
      </w:r>
    </w:p>
    <w:p>
      <w:pPr>
        <w:spacing w:after="0"/>
        <w:ind w:left="0"/>
        <w:jc w:val="both"/>
      </w:pPr>
      <w:r>
        <w:rPr>
          <w:rFonts w:ascii="Times New Roman"/>
          <w:b w:val="false"/>
          <w:i w:val="false"/>
          <w:color w:val="ff0000"/>
          <w:sz w:val="28"/>
        </w:rPr>
        <w:t xml:space="preserve">
      Ескерту. 19-баптың тақырыбына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52" w:id="243"/>
    <w:p>
      <w:pPr>
        <w:spacing w:after="0"/>
        <w:ind w:left="0"/>
        <w:jc w:val="both"/>
      </w:pPr>
      <w:r>
        <w:rPr>
          <w:rFonts w:ascii="Times New Roman"/>
          <w:b w:val="false"/>
          <w:i w:val="false"/>
          <w:color w:val="000000"/>
          <w:sz w:val="28"/>
        </w:rPr>
        <w:t>
      1. Орман қорын күзету, қорғау, пайдалану, ормандарды молықтыру мен орман өсіру саласындағы мемлекеттік бақылау мен қадағалау барлық жеке және заңды тұлғалардың Қазақстан Республикасының заңнамасында белгiленген орман қорын пайдалану тәртiбiн, орман шаруашылығын жүргiзу, оның ішінде ормандарды күзету, қорғау, молықтыру және орман өсіру, оларды есепке алу қағидаларын, сондай-ақ Қазақстан Республикасының орман заңнамасында, Қазақстан Республикасының жануарлар дүниесін қорғау, өсімін молайту және пайдалану саласындағы және ерекше қорғалатын табиғи аумақтар саласындағы заңнамасында көзделген өзге де қағидалар мен нормаларды сақтауы мақсатында жүзеге асырылады.</w:t>
      </w:r>
    </w:p>
    <w:bookmarkEnd w:id="243"/>
    <w:bookmarkStart w:name="z453" w:id="244"/>
    <w:p>
      <w:pPr>
        <w:spacing w:after="0"/>
        <w:ind w:left="0"/>
        <w:jc w:val="both"/>
      </w:pPr>
      <w:r>
        <w:rPr>
          <w:rFonts w:ascii="Times New Roman"/>
          <w:b w:val="false"/>
          <w:i w:val="false"/>
          <w:color w:val="000000"/>
          <w:sz w:val="28"/>
        </w:rPr>
        <w:t>
      2. Орман қорын күзету, қорғау, пайдалану, ормандарды молықтыру және орман өсіру саласындағы мемлекеттік бақылау мен қадағалауды уәкілетті органның ведомствосы, аумақтық бөлімшелер, өзге де мемлекеттік органдар Қазақстан Республикасының заңдарында белгіленген өздерінің құзыреті шегінде жүзеге асырады.</w:t>
      </w:r>
    </w:p>
    <w:bookmarkEnd w:id="244"/>
    <w:bookmarkStart w:name="z454" w:id="245"/>
    <w:p>
      <w:pPr>
        <w:spacing w:after="0"/>
        <w:ind w:left="0"/>
        <w:jc w:val="both"/>
      </w:pPr>
      <w:r>
        <w:rPr>
          <w:rFonts w:ascii="Times New Roman"/>
          <w:b w:val="false"/>
          <w:i w:val="false"/>
          <w:color w:val="000000"/>
          <w:sz w:val="28"/>
        </w:rPr>
        <w:t>
      3. Орман қорын күзету, қорғау, пайдалану, ормандарды молықтыру мен орман өсіру саласындағы мемлекеттік бақылау мен қадағалау тексерулер және байқаулар арқылы жүзеге асырылады.</w:t>
      </w:r>
    </w:p>
    <w:bookmarkEnd w:id="245"/>
    <w:p>
      <w:pPr>
        <w:spacing w:after="0"/>
        <w:ind w:left="0"/>
        <w:jc w:val="both"/>
      </w:pPr>
      <w:r>
        <w:rPr>
          <w:rFonts w:ascii="Times New Roman"/>
          <w:b w:val="false"/>
          <w:i w:val="false"/>
          <w:color w:val="000000"/>
          <w:sz w:val="28"/>
        </w:rPr>
        <w:t>
      Тексеру осы Кодекске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Бақылау және қадағалау субъектісіне (объектісіне) бару арқылы орман қорын күзету, қорғау, пайдалану, ормандарды молықтыру және орман өсіру саласындағы тексерулерді жүзеге асыру тәртібі</w:t>
      </w:r>
    </w:p>
    <w:bookmarkStart w:name="z461" w:id="246"/>
    <w:p>
      <w:pPr>
        <w:spacing w:after="0"/>
        <w:ind w:left="0"/>
        <w:jc w:val="both"/>
      </w:pPr>
      <w:r>
        <w:rPr>
          <w:rFonts w:ascii="Times New Roman"/>
          <w:b w:val="false"/>
          <w:i w:val="false"/>
          <w:color w:val="000000"/>
          <w:sz w:val="28"/>
        </w:rPr>
        <w:t>
      1. Бақылау және қадағалау субъектісіне (объектісіне) бару арқылы тексерулерге орман қорын күзету, қорғау, пайдалану, ормандарды молықтыру және орман өсіру саласындағы қызмет жатады.</w:t>
      </w:r>
    </w:p>
    <w:bookmarkEnd w:id="246"/>
    <w:bookmarkStart w:name="z462" w:id="247"/>
    <w:p>
      <w:pPr>
        <w:spacing w:after="0"/>
        <w:ind w:left="0"/>
        <w:jc w:val="both"/>
      </w:pPr>
      <w:r>
        <w:rPr>
          <w:rFonts w:ascii="Times New Roman"/>
          <w:b w:val="false"/>
          <w:i w:val="false"/>
          <w:color w:val="000000"/>
          <w:sz w:val="28"/>
        </w:rPr>
        <w:t>
      2. Уәкілетті орган ведомствосының, аумақтық бөлімшелердің лауазымды адамы орман қорын күзету, қорғау, пайдалану, ормандарды молықтыру және орман өсіру саласындағы жұмыстар мен іс-шараларды тексеруді, сондай-ақ бақылау және қадағалау субъектісіне (объектісіне) бару арқылы өсімдіктер мен жануарлар дүниесі объектілерін санкциялаусыз алып қоюды бақылауды жүзеге асырады.</w:t>
      </w:r>
    </w:p>
    <w:bookmarkEnd w:id="247"/>
    <w:bookmarkStart w:name="z463" w:id="248"/>
    <w:p>
      <w:pPr>
        <w:spacing w:after="0"/>
        <w:ind w:left="0"/>
        <w:jc w:val="both"/>
      </w:pPr>
      <w:r>
        <w:rPr>
          <w:rFonts w:ascii="Times New Roman"/>
          <w:b w:val="false"/>
          <w:i w:val="false"/>
          <w:color w:val="000000"/>
          <w:sz w:val="28"/>
        </w:rPr>
        <w:t>
      3. Жүргізілген тексерулердің нәтижелері бойынша Қазақстан Республикасы орман заңнамасы талаптарының анықталған бұзушылықтарына қарай уәкілетті орган ведомствосының, аумақтық бөлімшелердің орман қорының жай-күйіне, оны күзетуге, қорғауға, пайдалануға, ормандарды молықтыруға және орман өсіруге мемлекеттік бақылауды жүзеге асыратын лауазымды адамдары тексеру нәтижелері туралы акт және бұзушылықтар анықталған жағдайда, анықталған бұзушылықтарды жою туралы нұсқама шығарады.</w:t>
      </w:r>
    </w:p>
    <w:bookmarkEnd w:id="248"/>
    <w:bookmarkStart w:name="z464" w:id="249"/>
    <w:p>
      <w:pPr>
        <w:spacing w:after="0"/>
        <w:ind w:left="0"/>
        <w:jc w:val="both"/>
      </w:pPr>
      <w:r>
        <w:rPr>
          <w:rFonts w:ascii="Times New Roman"/>
          <w:b w:val="false"/>
          <w:i w:val="false"/>
          <w:color w:val="000000"/>
          <w:sz w:val="28"/>
        </w:rPr>
        <w:t xml:space="preserve">
      4. Қазақстан Республикасы Кәсіпкерлік кодексінің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орман заңнамасында белгіленген талаптарды бұзушылықтар болмаған жағдайда, тексеру жүргізу кезінде тексеру нәтижелері туралы актіде тиісті жазба жасалады.</w:t>
      </w:r>
    </w:p>
    <w:bookmarkEnd w:id="249"/>
    <w:bookmarkStart w:name="z465" w:id="250"/>
    <w:p>
      <w:pPr>
        <w:spacing w:after="0"/>
        <w:ind w:left="0"/>
        <w:jc w:val="both"/>
      </w:pPr>
      <w:r>
        <w:rPr>
          <w:rFonts w:ascii="Times New Roman"/>
          <w:b w:val="false"/>
          <w:i w:val="false"/>
          <w:color w:val="000000"/>
          <w:sz w:val="28"/>
        </w:rPr>
        <w:t>
      5. Уәкілетті орган ведомствосының, аумақтық бөлімшелердің лауазымды адамы:</w:t>
      </w:r>
    </w:p>
    <w:bookmarkEnd w:id="250"/>
    <w:p>
      <w:pPr>
        <w:spacing w:after="0"/>
        <w:ind w:left="0"/>
        <w:jc w:val="both"/>
      </w:pPr>
      <w:r>
        <w:rPr>
          <w:rFonts w:ascii="Times New Roman"/>
          <w:b w:val="false"/>
          <w:i w:val="false"/>
          <w:color w:val="000000"/>
          <w:sz w:val="28"/>
        </w:rPr>
        <w:t>
      1) мемлекеттік орман қоры аумағында:</w:t>
      </w:r>
    </w:p>
    <w:p>
      <w:pPr>
        <w:spacing w:after="0"/>
        <w:ind w:left="0"/>
        <w:jc w:val="both"/>
      </w:pPr>
      <w:r>
        <w:rPr>
          <w:rFonts w:ascii="Times New Roman"/>
          <w:b w:val="false"/>
          <w:i w:val="false"/>
          <w:color w:val="000000"/>
          <w:sz w:val="28"/>
        </w:rPr>
        <w:t>
      заңсыз ағаш кесу фактісі;</w:t>
      </w:r>
    </w:p>
    <w:p>
      <w:pPr>
        <w:spacing w:after="0"/>
        <w:ind w:left="0"/>
        <w:jc w:val="both"/>
      </w:pPr>
      <w:r>
        <w:rPr>
          <w:rFonts w:ascii="Times New Roman"/>
          <w:b w:val="false"/>
          <w:i w:val="false"/>
          <w:color w:val="000000"/>
          <w:sz w:val="28"/>
        </w:rPr>
        <w:t>
      ағаштар мен бұталарды жою немесе зақымдау;</w:t>
      </w:r>
    </w:p>
    <w:p>
      <w:pPr>
        <w:spacing w:after="0"/>
        <w:ind w:left="0"/>
        <w:jc w:val="both"/>
      </w:pPr>
      <w:r>
        <w:rPr>
          <w:rFonts w:ascii="Times New Roman"/>
          <w:b w:val="false"/>
          <w:i w:val="false"/>
          <w:color w:val="000000"/>
          <w:sz w:val="28"/>
        </w:rPr>
        <w:t>
      орман дақылдарын, орман питомниктері мен плантацияларындағы егілген, отырғызылған көшеттерді, ормандарды молықтыруға және орман өсіруге арналған алаңдарда өзі өсіп шыққан шыбықтарды, өскіндерді, қолдан отырғызылған екпелерді жою немесе зақымдау;</w:t>
      </w:r>
    </w:p>
    <w:p>
      <w:pPr>
        <w:spacing w:after="0"/>
        <w:ind w:left="0"/>
        <w:jc w:val="both"/>
      </w:pPr>
      <w:r>
        <w:rPr>
          <w:rFonts w:ascii="Times New Roman"/>
          <w:b w:val="false"/>
          <w:i w:val="false"/>
          <w:color w:val="000000"/>
          <w:sz w:val="28"/>
        </w:rPr>
        <w:t>
      отқа немесе өзге де жоғары қауіп көзіне абай болмау салдарынан ағаштар мен бұталарды жою немесе зақымдау бойынша бұзушылықтар;</w:t>
      </w:r>
    </w:p>
    <w:p>
      <w:pPr>
        <w:spacing w:after="0"/>
        <w:ind w:left="0"/>
        <w:jc w:val="both"/>
      </w:pPr>
      <w:r>
        <w:rPr>
          <w:rFonts w:ascii="Times New Roman"/>
          <w:b w:val="false"/>
          <w:i w:val="false"/>
          <w:color w:val="000000"/>
          <w:sz w:val="28"/>
        </w:rPr>
        <w:t>
      2) мемлекеттік табиғи-қорық қорының объектілерін қасақана жою немесе зақымдау анықталған жағдайда, егер залал республикалық бюджет туралы заңда белгіленген және тиісті қаржы жылының 1 қаңтарына қолданыста болатын бір жүз айлық есептік көрсеткішті құраса не одан асып түссе, материалдарды дереу құқық қорғау органдарына береді немесе егер залал республикалық бюджет туралы заңда белгіленген және тиісті қаржы жылының 1 қаңтарына қолданыста болатын бір жүз айлық есептік көрсеткішке дейін болса, әкімшілік құқық бұзушылық туралы хаттама толтырады.</w:t>
      </w:r>
    </w:p>
    <w:bookmarkStart w:name="z466" w:id="251"/>
    <w:p>
      <w:pPr>
        <w:spacing w:after="0"/>
        <w:ind w:left="0"/>
        <w:jc w:val="both"/>
      </w:pPr>
      <w:r>
        <w:rPr>
          <w:rFonts w:ascii="Times New Roman"/>
          <w:b w:val="false"/>
          <w:i w:val="false"/>
          <w:color w:val="000000"/>
          <w:sz w:val="28"/>
        </w:rPr>
        <w:t>
      6. Тексеру мерзімділігі:</w:t>
      </w:r>
    </w:p>
    <w:bookmarkEnd w:id="251"/>
    <w:p>
      <w:pPr>
        <w:spacing w:after="0"/>
        <w:ind w:left="0"/>
        <w:jc w:val="both"/>
      </w:pPr>
      <w:r>
        <w:rPr>
          <w:rFonts w:ascii="Times New Roman"/>
          <w:b w:val="false"/>
          <w:i w:val="false"/>
          <w:color w:val="000000"/>
          <w:sz w:val="28"/>
        </w:rPr>
        <w:t>
      кешенді тексерулер – жылына бір рет;</w:t>
      </w:r>
    </w:p>
    <w:p>
      <w:pPr>
        <w:spacing w:after="0"/>
        <w:ind w:left="0"/>
        <w:jc w:val="both"/>
      </w:pPr>
      <w:r>
        <w:rPr>
          <w:rFonts w:ascii="Times New Roman"/>
          <w:b w:val="false"/>
          <w:i w:val="false"/>
          <w:color w:val="000000"/>
          <w:sz w:val="28"/>
        </w:rPr>
        <w:t>
      тақырыптық тексерулер жылына төрт рет жүргізіледі (қарау аймақтарын көктемгі және күзгі ревизиялау, өрт қаупі бар маусымға дайындалу, орман дақылдары жұмыстары).</w:t>
      </w:r>
    </w:p>
    <w:p>
      <w:pPr>
        <w:spacing w:after="0"/>
        <w:ind w:left="0"/>
        <w:jc w:val="both"/>
      </w:pPr>
      <w:r>
        <w:rPr>
          <w:rFonts w:ascii="Times New Roman"/>
          <w:b w:val="false"/>
          <w:i w:val="false"/>
          <w:color w:val="000000"/>
          <w:sz w:val="28"/>
        </w:rPr>
        <w:t>
      Тексеру мерзімдері он жұмыс күнінен аспайды және тексеру мерзімін бес жұмыс күніне дейін ұзартуға болады. Тексеру мерзімдерін ұзарту үшін мыналар негіз болып табылады:</w:t>
      </w:r>
    </w:p>
    <w:p>
      <w:pPr>
        <w:spacing w:after="0"/>
        <w:ind w:left="0"/>
        <w:jc w:val="both"/>
      </w:pPr>
      <w:r>
        <w:rPr>
          <w:rFonts w:ascii="Times New Roman"/>
          <w:b w:val="false"/>
          <w:i w:val="false"/>
          <w:color w:val="000000"/>
          <w:sz w:val="28"/>
        </w:rPr>
        <w:t>
      1) табиғи-климаттық факторлар (орман өрттері, өзендердің тасуы, көшкіндер, тастардың құлауы, селдер, қар басу, дауылдар, нөсерлер және басқалар);</w:t>
      </w:r>
    </w:p>
    <w:p>
      <w:pPr>
        <w:spacing w:after="0"/>
        <w:ind w:left="0"/>
        <w:jc w:val="both"/>
      </w:pPr>
      <w:r>
        <w:rPr>
          <w:rFonts w:ascii="Times New Roman"/>
          <w:b w:val="false"/>
          <w:i w:val="false"/>
          <w:color w:val="000000"/>
          <w:sz w:val="28"/>
        </w:rPr>
        <w:t>
      2) жаңадан анықталған мән-жайлар (заңсыз ағаш кесудің мәлім болған көлемі, ормандарды молықтырудың зақымдалған учаскелерінің алаңдарын анықтау және басқалар).</w:t>
      </w:r>
    </w:p>
    <w:bookmarkStart w:name="z467" w:id="252"/>
    <w:p>
      <w:pPr>
        <w:spacing w:after="0"/>
        <w:ind w:left="0"/>
        <w:jc w:val="both"/>
      </w:pPr>
      <w:r>
        <w:rPr>
          <w:rFonts w:ascii="Times New Roman"/>
          <w:b w:val="false"/>
          <w:i w:val="false"/>
          <w:color w:val="000000"/>
          <w:sz w:val="28"/>
        </w:rPr>
        <w:t>
      7. Жоспардан тыс тексерулер жеке немесе заңды тұлғалардың адам өміріне, денсаулығына, қоршаған ортаға, жеке және заңды тұлғалардың, мемлекеттің құқықтары мен заңды мүдделеріне зиян келтірілгені туралы нақты фактілер бойынша өтініштері, прокурордың және өзге де құқық қорғау органдарының талаптары, мемлекеттік органдардың өтініштері, жедел ден қою шараларын қолдануға негіз болып табылатын бұзушылықтардың жойылуын бақылау бойынша, сондай-ақ ірі орман өрттері туындаған және заңсыз ағаш кесу анықталған жағдайларда тағайындалады.</w:t>
      </w:r>
    </w:p>
    <w:bookmarkEnd w:id="252"/>
    <w:p>
      <w:pPr>
        <w:spacing w:after="0"/>
        <w:ind w:left="0"/>
        <w:jc w:val="both"/>
      </w:pPr>
      <w:r>
        <w:rPr>
          <w:rFonts w:ascii="Times New Roman"/>
          <w:b w:val="false"/>
          <w:i w:val="false"/>
          <w:color w:val="000000"/>
          <w:sz w:val="28"/>
        </w:rPr>
        <w:t>
      Жоспардан тыс тексеру мерзімдері бес жұмыс күнінен аспайды және тексеру мерзімін үш жұмыс күніне дейін ұзартуға болады.</w:t>
      </w:r>
    </w:p>
    <w:bookmarkStart w:name="z468" w:id="253"/>
    <w:p>
      <w:pPr>
        <w:spacing w:after="0"/>
        <w:ind w:left="0"/>
        <w:jc w:val="both"/>
      </w:pPr>
      <w:r>
        <w:rPr>
          <w:rFonts w:ascii="Times New Roman"/>
          <w:b w:val="false"/>
          <w:i w:val="false"/>
          <w:color w:val="000000"/>
          <w:sz w:val="28"/>
        </w:rPr>
        <w:t>
      8. Көлемі бойынша тексерулер:</w:t>
      </w:r>
    </w:p>
    <w:bookmarkEnd w:id="253"/>
    <w:p>
      <w:pPr>
        <w:spacing w:after="0"/>
        <w:ind w:left="0"/>
        <w:jc w:val="both"/>
      </w:pPr>
      <w:r>
        <w:rPr>
          <w:rFonts w:ascii="Times New Roman"/>
          <w:b w:val="false"/>
          <w:i w:val="false"/>
          <w:color w:val="000000"/>
          <w:sz w:val="28"/>
        </w:rPr>
        <w:t>
      1) кешенді;</w:t>
      </w:r>
    </w:p>
    <w:p>
      <w:pPr>
        <w:spacing w:after="0"/>
        <w:ind w:left="0"/>
        <w:jc w:val="both"/>
      </w:pPr>
      <w:r>
        <w:rPr>
          <w:rFonts w:ascii="Times New Roman"/>
          <w:b w:val="false"/>
          <w:i w:val="false"/>
          <w:color w:val="000000"/>
          <w:sz w:val="28"/>
        </w:rPr>
        <w:t>
      2) тақырыптық деп бөлінеді.</w:t>
      </w:r>
    </w:p>
    <w:p>
      <w:pPr>
        <w:spacing w:after="0"/>
        <w:ind w:left="0"/>
        <w:jc w:val="both"/>
      </w:pPr>
      <w:r>
        <w:rPr>
          <w:rFonts w:ascii="Times New Roman"/>
          <w:b w:val="false"/>
          <w:i w:val="false"/>
          <w:color w:val="000000"/>
          <w:sz w:val="28"/>
        </w:rPr>
        <w:t>
      Орман қорын күзету, қорғау, пайдалану, ормандарды молықтыру және орман өсіру бөлігінде Қазақстан Республикасы орман заңнамасының талаптарын сақтау мәселелері кешені бойынша бақылау және қадағалау субъектілерінің (объектілерінің) қызметін тексеру, сондай-ақ өсімдіктер мен жануарлар дүниесі объектілерін санкциялаусыз алып қоюды бақылау кешенді тексеру болып табылады.</w:t>
      </w:r>
    </w:p>
    <w:p>
      <w:pPr>
        <w:spacing w:after="0"/>
        <w:ind w:left="0"/>
        <w:jc w:val="both"/>
      </w:pPr>
      <w:r>
        <w:rPr>
          <w:rFonts w:ascii="Times New Roman"/>
          <w:b w:val="false"/>
          <w:i w:val="false"/>
          <w:color w:val="000000"/>
          <w:sz w:val="28"/>
        </w:rPr>
        <w:t>
      Орман қорын күзету, қорғау, пайдалану, ормандарды молықтыру және орман өсіру бөлігінде Қазақстан Республикасы орман заңнамасының талаптарын сақтаудың жекелеген мәселелері бойынша бақылау және қадағалау субъектілерінің (объектілерінің) қызметін тексеру тақырыптық тексеру болып табылады.</w:t>
      </w:r>
    </w:p>
    <w:bookmarkStart w:name="z469" w:id="254"/>
    <w:p>
      <w:pPr>
        <w:spacing w:after="0"/>
        <w:ind w:left="0"/>
        <w:jc w:val="both"/>
      </w:pPr>
      <w:r>
        <w:rPr>
          <w:rFonts w:ascii="Times New Roman"/>
          <w:b w:val="false"/>
          <w:i w:val="false"/>
          <w:color w:val="000000"/>
          <w:sz w:val="28"/>
        </w:rPr>
        <w:t>
      9. Уәкілетті орган ведомствосы бірінші басшысының немесе аумақтық бөлімше бірінші басшысының бұйрығы тексеруді тағайындау үшін негіз болып табылады. Тиісті бұйрық шығару үшін мыналар негіз болып табылады:</w:t>
      </w:r>
    </w:p>
    <w:bookmarkEnd w:id="254"/>
    <w:p>
      <w:pPr>
        <w:spacing w:after="0"/>
        <w:ind w:left="0"/>
        <w:jc w:val="both"/>
      </w:pPr>
      <w:r>
        <w:rPr>
          <w:rFonts w:ascii="Times New Roman"/>
          <w:b w:val="false"/>
          <w:i w:val="false"/>
          <w:color w:val="000000"/>
          <w:sz w:val="28"/>
        </w:rPr>
        <w:t>
      1) бақылау және қадағалау субъектілерінің (объектілерінің) қызметіне жүргізілген талдау мен мониторинг;</w:t>
      </w:r>
    </w:p>
    <w:p>
      <w:pPr>
        <w:spacing w:after="0"/>
        <w:ind w:left="0"/>
        <w:jc w:val="both"/>
      </w:pPr>
      <w:r>
        <w:rPr>
          <w:rFonts w:ascii="Times New Roman"/>
          <w:b w:val="false"/>
          <w:i w:val="false"/>
          <w:color w:val="000000"/>
          <w:sz w:val="28"/>
        </w:rPr>
        <w:t>
      2) тексерулердің жылдық кестесі;</w:t>
      </w:r>
    </w:p>
    <w:p>
      <w:pPr>
        <w:spacing w:after="0"/>
        <w:ind w:left="0"/>
        <w:jc w:val="both"/>
      </w:pPr>
      <w:r>
        <w:rPr>
          <w:rFonts w:ascii="Times New Roman"/>
          <w:b w:val="false"/>
          <w:i w:val="false"/>
          <w:color w:val="000000"/>
          <w:sz w:val="28"/>
        </w:rPr>
        <w:t>
      3) алдыңғы тексерулер мониторингінің қорытындылары;</w:t>
      </w:r>
    </w:p>
    <w:p>
      <w:pPr>
        <w:spacing w:after="0"/>
        <w:ind w:left="0"/>
        <w:jc w:val="both"/>
      </w:pPr>
      <w:r>
        <w:rPr>
          <w:rFonts w:ascii="Times New Roman"/>
          <w:b w:val="false"/>
          <w:i w:val="false"/>
          <w:color w:val="000000"/>
          <w:sz w:val="28"/>
        </w:rPr>
        <w:t>
      4) Қазақстан Республикасының заңнамасын бұзушылық белгілерін қамтитын ғарыштық мониторингтеу деректері.</w:t>
      </w:r>
    </w:p>
    <w:bookmarkStart w:name="z470" w:id="255"/>
    <w:p>
      <w:pPr>
        <w:spacing w:after="0"/>
        <w:ind w:left="0"/>
        <w:jc w:val="both"/>
      </w:pPr>
      <w:r>
        <w:rPr>
          <w:rFonts w:ascii="Times New Roman"/>
          <w:b w:val="false"/>
          <w:i w:val="false"/>
          <w:color w:val="000000"/>
          <w:sz w:val="28"/>
        </w:rPr>
        <w:t>
      10. Уәкілетті орган ведомствосының, аумақтық бөлімшелердің тексеру үшін келген лауазымды адамдары субъектіге:</w:t>
      </w:r>
    </w:p>
    <w:bookmarkEnd w:id="255"/>
    <w:p>
      <w:pPr>
        <w:spacing w:after="0"/>
        <w:ind w:left="0"/>
        <w:jc w:val="both"/>
      </w:pPr>
      <w:r>
        <w:rPr>
          <w:rFonts w:ascii="Times New Roman"/>
          <w:b w:val="false"/>
          <w:i w:val="false"/>
          <w:color w:val="000000"/>
          <w:sz w:val="28"/>
        </w:rPr>
        <w:t>
      1) тексеруді тағайындау туралы бұйрықты;</w:t>
      </w:r>
    </w:p>
    <w:p>
      <w:pPr>
        <w:spacing w:after="0"/>
        <w:ind w:left="0"/>
        <w:jc w:val="both"/>
      </w:pPr>
      <w:r>
        <w:rPr>
          <w:rFonts w:ascii="Times New Roman"/>
          <w:b w:val="false"/>
          <w:i w:val="false"/>
          <w:color w:val="000000"/>
          <w:sz w:val="28"/>
        </w:rPr>
        <w:t>
      2) қызметтік куәлігін;</w:t>
      </w:r>
    </w:p>
    <w:p>
      <w:pPr>
        <w:spacing w:after="0"/>
        <w:ind w:left="0"/>
        <w:jc w:val="both"/>
      </w:pPr>
      <w:r>
        <w:rPr>
          <w:rFonts w:ascii="Times New Roman"/>
          <w:b w:val="false"/>
          <w:i w:val="false"/>
          <w:color w:val="000000"/>
          <w:sz w:val="28"/>
        </w:rPr>
        <w:t>
      3) қажет болған кезде – құзыретті органның режимдік объектілерге кіруге рұқсатын көрсетуге міндетті.</w:t>
      </w:r>
    </w:p>
    <w:p>
      <w:pPr>
        <w:spacing w:after="0"/>
        <w:ind w:left="0"/>
        <w:jc w:val="both"/>
      </w:pPr>
      <w:r>
        <w:rPr>
          <w:rFonts w:ascii="Times New Roman"/>
          <w:b w:val="false"/>
          <w:i w:val="false"/>
          <w:color w:val="000000"/>
          <w:sz w:val="28"/>
        </w:rPr>
        <w:t>
      Тексерілетін субъектіге тексеруді тағайындау туралы бұйрық табыс етілген күн тексеру жүргізудің басталуы деп есептеледі.</w:t>
      </w:r>
    </w:p>
    <w:bookmarkStart w:name="z471" w:id="256"/>
    <w:p>
      <w:pPr>
        <w:spacing w:after="0"/>
        <w:ind w:left="0"/>
        <w:jc w:val="both"/>
      </w:pPr>
      <w:r>
        <w:rPr>
          <w:rFonts w:ascii="Times New Roman"/>
          <w:b w:val="false"/>
          <w:i w:val="false"/>
          <w:color w:val="000000"/>
          <w:sz w:val="28"/>
        </w:rPr>
        <w:t>
      11. Тексерулердің қорытындысына тексерілетін субъект Қазақстан Республикасының заңнамасында белгіленген тәртіппен шағым жасай алады.</w:t>
      </w:r>
    </w:p>
    <w:bookmarkEnd w:id="256"/>
    <w:bookmarkStart w:name="z472" w:id="257"/>
    <w:p>
      <w:pPr>
        <w:spacing w:after="0"/>
        <w:ind w:left="0"/>
        <w:jc w:val="both"/>
      </w:pPr>
      <w:r>
        <w:rPr>
          <w:rFonts w:ascii="Times New Roman"/>
          <w:b w:val="false"/>
          <w:i w:val="false"/>
          <w:color w:val="000000"/>
          <w:sz w:val="28"/>
        </w:rPr>
        <w:t>
      12. Аумақтық бөлімшелер шешімдерге шағым жасау мен оларды орындаудың қолданыстағы мерзімдерін ескере отырып, Қазақстан Республикасы орман заңнамасын анықталған бұзушылықтар фактілері бойынша материалдардың орындалуы мен әртүрлі сатылардан өтуіне мониторингті жүзеге асырады.</w:t>
      </w:r>
    </w:p>
    <w:bookmarkEnd w:id="257"/>
    <w:bookmarkStart w:name="z473" w:id="258"/>
    <w:p>
      <w:pPr>
        <w:spacing w:after="0"/>
        <w:ind w:left="0"/>
        <w:jc w:val="both"/>
      </w:pPr>
      <w:r>
        <w:rPr>
          <w:rFonts w:ascii="Times New Roman"/>
          <w:b w:val="false"/>
          <w:i w:val="false"/>
          <w:color w:val="000000"/>
          <w:sz w:val="28"/>
        </w:rPr>
        <w:t>
      13. Бұзушылықтарды есепке алу, саны, түрлері мен бұзу орындары бойынша олардың динамикасын талдау мақсатында аумақтық бөлімшелер Қазақстан Республикасы орман заңнамасын бұзушылықтарды, заңсыз табиғат пайдаланудың алып қойылған құралдарын және заңсыз қолға түсірілген орман ресурстары мен жануарлар дүниесі объектілерін тіркеу журналын жүргізеді.</w:t>
      </w:r>
    </w:p>
    <w:bookmarkEnd w:id="258"/>
    <w:bookmarkStart w:name="z474" w:id="259"/>
    <w:p>
      <w:pPr>
        <w:spacing w:after="0"/>
        <w:ind w:left="0"/>
        <w:jc w:val="both"/>
      </w:pPr>
      <w:r>
        <w:rPr>
          <w:rFonts w:ascii="Times New Roman"/>
          <w:b w:val="false"/>
          <w:i w:val="false"/>
          <w:color w:val="000000"/>
          <w:sz w:val="28"/>
        </w:rPr>
        <w:t>
      14. Бақылау және қадағалау субъектісіне (объектісіне) бару арқылы тексерулер, егер бұларды уәкілетті орган ведомствосының, аумақтық бөлімшелердің лауазымды адамдары тексерулерді ұйымдастыруға және жүргізуге қойылатын талаптарды өрескел бұза отырып жүргізсе, жарамсыз деп танылады.</w:t>
      </w:r>
    </w:p>
    <w:bookmarkEnd w:id="259"/>
    <w:p>
      <w:pPr>
        <w:spacing w:after="0"/>
        <w:ind w:left="0"/>
        <w:jc w:val="both"/>
      </w:pPr>
      <w:r>
        <w:rPr>
          <w:rFonts w:ascii="Times New Roman"/>
          <w:b w:val="false"/>
          <w:i w:val="false"/>
          <w:color w:val="000000"/>
          <w:sz w:val="28"/>
        </w:rPr>
        <w:t xml:space="preserve">
      Жоғары тұрған мемлекеттік орган тексерудің жарамсыздығына байланысты тексеру нәтижелері туралы актінің күшін жою мен бақылау және қадағалау субъектісіне (объектісіне) бару арқылы тексеру нәтижелерінің жарамсыздығына байланысты анықталған бұзушылықтарды жою туралы нұсқаманың күшін жою туралы бақылау және қадағалау субъектісінің өтінішін қарауды өтініш берілген күннен бастап он жұмыс күні ішінде жүзеге асырады. </w:t>
      </w:r>
    </w:p>
    <w:p>
      <w:pPr>
        <w:spacing w:after="0"/>
        <w:ind w:left="0"/>
        <w:jc w:val="both"/>
      </w:pPr>
      <w:r>
        <w:rPr>
          <w:rFonts w:ascii="Times New Roman"/>
          <w:b w:val="false"/>
          <w:i w:val="false"/>
          <w:color w:val="000000"/>
          <w:sz w:val="28"/>
        </w:rPr>
        <w:t xml:space="preserve">
      Жоғары тұрған мемлекеттік органның бақылау және қадағалау субъектісіне (объектісіне) бару арқылы тексерудің нәтижелерін жарамсыз деп тануы олардың күшін жою үшін негіз болып табылады. </w:t>
      </w:r>
    </w:p>
    <w:p>
      <w:pPr>
        <w:spacing w:after="0"/>
        <w:ind w:left="0"/>
        <w:jc w:val="both"/>
      </w:pPr>
      <w:r>
        <w:rPr>
          <w:rFonts w:ascii="Times New Roman"/>
          <w:b w:val="false"/>
          <w:i w:val="false"/>
          <w:color w:val="000000"/>
          <w:sz w:val="28"/>
        </w:rPr>
        <w:t xml:space="preserve">
      Жарамсыз деп танылған тексеру нәтижелері туралы акт пен бақылау және қадағалау субъектісіне (объектісіне) бару арқылы тексерулердің қорытындысы бойынша анықталған бұзушылықтарды жою туралы нұсқама бақылау және қадағалау субъектілерінің Қазақстан Республикасы Кәсіпкерлік кодексінің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белгіленген талаптарды бұзғанының дәлелдемесі болып табылмайды.</w:t>
      </w:r>
    </w:p>
    <w:p>
      <w:pPr>
        <w:spacing w:after="0"/>
        <w:ind w:left="0"/>
        <w:jc w:val="both"/>
      </w:pPr>
      <w:r>
        <w:rPr>
          <w:rFonts w:ascii="Times New Roman"/>
          <w:b w:val="false"/>
          <w:i w:val="false"/>
          <w:color w:val="000000"/>
          <w:sz w:val="28"/>
        </w:rPr>
        <w:t>
      Тексерулерді өрескел бұзушылықтарға мыналар жатады:</w:t>
      </w:r>
    </w:p>
    <w:p>
      <w:pPr>
        <w:spacing w:after="0"/>
        <w:ind w:left="0"/>
        <w:jc w:val="both"/>
      </w:pPr>
      <w:r>
        <w:rPr>
          <w:rFonts w:ascii="Times New Roman"/>
          <w:b w:val="false"/>
          <w:i w:val="false"/>
          <w:color w:val="000000"/>
          <w:sz w:val="28"/>
        </w:rPr>
        <w:t>
      1) бақылау және қадағалау субъектісіне (объектісіне) бару арқылы тексеру жүргізуге негіздердің болмауы;</w:t>
      </w:r>
    </w:p>
    <w:p>
      <w:pPr>
        <w:spacing w:after="0"/>
        <w:ind w:left="0"/>
        <w:jc w:val="both"/>
      </w:pPr>
      <w:r>
        <w:rPr>
          <w:rFonts w:ascii="Times New Roman"/>
          <w:b w:val="false"/>
          <w:i w:val="false"/>
          <w:color w:val="000000"/>
          <w:sz w:val="28"/>
        </w:rPr>
        <w:t>
      2) бақылау және қадағалау субъектісіне (объектісіне) бару арқылы тексеруді тағайындау туралы бұйрықтың болмауы;</w:t>
      </w:r>
    </w:p>
    <w:p>
      <w:pPr>
        <w:spacing w:after="0"/>
        <w:ind w:left="0"/>
        <w:jc w:val="both"/>
      </w:pPr>
      <w:r>
        <w:rPr>
          <w:rFonts w:ascii="Times New Roman"/>
          <w:b w:val="false"/>
          <w:i w:val="false"/>
          <w:color w:val="000000"/>
          <w:sz w:val="28"/>
        </w:rPr>
        <w:t>
      3) бақылау және қадағалау субъектісіне (объектісіне) бару арқылы тексеруді тағайындау туралы бұйрықты бақылау және қадағалау субъектісіне ұсынбау;</w:t>
      </w:r>
    </w:p>
    <w:p>
      <w:pPr>
        <w:spacing w:after="0"/>
        <w:ind w:left="0"/>
        <w:jc w:val="both"/>
      </w:pPr>
      <w:r>
        <w:rPr>
          <w:rFonts w:ascii="Times New Roman"/>
          <w:b w:val="false"/>
          <w:i w:val="false"/>
          <w:color w:val="000000"/>
          <w:sz w:val="28"/>
        </w:rPr>
        <w:t>
      4) уәкілетті орган ведомствосының, аумақтық бөлімшелердің өздерінің құзыретіне кірмейтін мәселелер бойынша бақылау және қадағалау субъектісіне (объектісіне) бару арқылы тексерулерді тағайындауы;</w:t>
      </w:r>
    </w:p>
    <w:p>
      <w:pPr>
        <w:spacing w:after="0"/>
        <w:ind w:left="0"/>
        <w:jc w:val="both"/>
      </w:pPr>
      <w:r>
        <w:rPr>
          <w:rFonts w:ascii="Times New Roman"/>
          <w:b w:val="false"/>
          <w:i w:val="false"/>
          <w:color w:val="000000"/>
          <w:sz w:val="28"/>
        </w:rPr>
        <w:t>
      5) бақылау және қадағалау субъектісіне (объектісіне) бару арқылы тексерулерді жүргізу мерзімдерін бұзу.</w:t>
      </w:r>
    </w:p>
    <w:bookmarkStart w:name="z475" w:id="260"/>
    <w:p>
      <w:pPr>
        <w:spacing w:after="0"/>
        <w:ind w:left="0"/>
        <w:jc w:val="both"/>
      </w:pPr>
      <w:r>
        <w:rPr>
          <w:rFonts w:ascii="Times New Roman"/>
          <w:b w:val="false"/>
          <w:i w:val="false"/>
          <w:color w:val="000000"/>
          <w:sz w:val="28"/>
        </w:rPr>
        <w:t>
      15. Бақылау және қадағалау субъектісіне (объектісіне) бару арқылы тексеруді жүргізу кезінде уәкілетті орган ведомствосының, аумақтық бөлімшелердің лауазымды адамдары:</w:t>
      </w:r>
    </w:p>
    <w:bookmarkEnd w:id="260"/>
    <w:p>
      <w:pPr>
        <w:spacing w:after="0"/>
        <w:ind w:left="0"/>
        <w:jc w:val="both"/>
      </w:pPr>
      <w:r>
        <w:rPr>
          <w:rFonts w:ascii="Times New Roman"/>
          <w:b w:val="false"/>
          <w:i w:val="false"/>
          <w:color w:val="000000"/>
          <w:sz w:val="28"/>
        </w:rPr>
        <w:t>
      1) құжаттарды, ақпаратты, егер олар тексеру объектілері болып табылмаса немесе тексеру нысанасына қатысты болмаса, беруді талап етуге;</w:t>
      </w:r>
    </w:p>
    <w:p>
      <w:pPr>
        <w:spacing w:after="0"/>
        <w:ind w:left="0"/>
        <w:jc w:val="both"/>
      </w:pPr>
      <w:r>
        <w:rPr>
          <w:rFonts w:ascii="Times New Roman"/>
          <w:b w:val="false"/>
          <w:i w:val="false"/>
          <w:color w:val="000000"/>
          <w:sz w:val="28"/>
        </w:rPr>
        <w:t>
      2) Қазақстан Республикасының заңдарында көзделген жағдайларды қоспағанда, бақылау және қадағалау субъектісіне (объектісіне) бару арқылы тексеруді жүргізу нәтижесінде алынған және коммерциялық, салықтық немесе заңмен қорғалатын өзге де құпияны құрайтын ақпаратты жария етуге және (немесе) таратуға;</w:t>
      </w:r>
    </w:p>
    <w:p>
      <w:pPr>
        <w:spacing w:after="0"/>
        <w:ind w:left="0"/>
        <w:jc w:val="both"/>
      </w:pPr>
      <w:r>
        <w:rPr>
          <w:rFonts w:ascii="Times New Roman"/>
          <w:b w:val="false"/>
          <w:i w:val="false"/>
          <w:color w:val="000000"/>
          <w:sz w:val="28"/>
        </w:rPr>
        <w:t>
      3) бақылау және қадағалау субъектісіне (объектісіне) бару арқылы тексеру жүргізудің белгіленген мерзімдерін асырып жіберуге;</w:t>
      </w:r>
    </w:p>
    <w:p>
      <w:pPr>
        <w:spacing w:after="0"/>
        <w:ind w:left="0"/>
        <w:jc w:val="both"/>
      </w:pPr>
      <w:r>
        <w:rPr>
          <w:rFonts w:ascii="Times New Roman"/>
          <w:b w:val="false"/>
          <w:i w:val="false"/>
          <w:color w:val="000000"/>
          <w:sz w:val="28"/>
        </w:rPr>
        <w:t>
      4) осы баптың 7-тармағында көзделген жағдайларды қоспағанда, оған қатысты бұрын оның жоғары тұрған (төмен тұрған) органы не өзге мемлекеттік орган бақылау және қадағалау субъектісіне (объектісіне) бару арқылы тексеруді жүргізген бақылау және қадағалау субъектісіне (объектісіне) бару арқылы сол бір кезеңдегі сол бір мәселе бойынша тексеруді жүргізуге;</w:t>
      </w:r>
    </w:p>
    <w:p>
      <w:pPr>
        <w:spacing w:after="0"/>
        <w:ind w:left="0"/>
        <w:jc w:val="both"/>
      </w:pPr>
      <w:r>
        <w:rPr>
          <w:rFonts w:ascii="Times New Roman"/>
          <w:b w:val="false"/>
          <w:i w:val="false"/>
          <w:color w:val="000000"/>
          <w:sz w:val="28"/>
        </w:rPr>
        <w:t>
      5) тексерілетін субъектілердің есебінен мемлекеттік бақылау мақсатында шығын сипатындағы іс-шараларды жүргізуге құқылы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19-1-баппен толықтырылды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19-2-бап. Жедел ден қою шаралары және оларды қолдану тәртібі</w:t>
      </w:r>
    </w:p>
    <w:p>
      <w:pPr>
        <w:spacing w:after="0"/>
        <w:ind w:left="0"/>
        <w:jc w:val="both"/>
      </w:pPr>
      <w:r>
        <w:rPr>
          <w:rFonts w:ascii="Times New Roman"/>
          <w:b w:val="false"/>
          <w:i w:val="false"/>
          <w:color w:val="ff0000"/>
          <w:sz w:val="28"/>
        </w:rPr>
        <w:t xml:space="preserve">
      Ескерту. 19-2-баптың тақырыбы жаңа редакцияда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77" w:id="261"/>
    <w:p>
      <w:pPr>
        <w:spacing w:after="0"/>
        <w:ind w:left="0"/>
        <w:jc w:val="both"/>
      </w:pPr>
      <w:r>
        <w:rPr>
          <w:rFonts w:ascii="Times New Roman"/>
          <w:b w:val="false"/>
          <w:i w:val="false"/>
          <w:color w:val="000000"/>
          <w:sz w:val="28"/>
        </w:rPr>
        <w:t xml:space="preserve">
      1. Қоғамдық қауіпті салдардың басталуын болғызбау мақсатында тексеруді жүзеге асыру барысында және оның нәтижелері бойынша қолданылатын тексерілетін субъектілерге ықпал ету тәсілдері жедел ден қою шаралары болып табылады. </w:t>
      </w:r>
    </w:p>
    <w:bookmarkEnd w:id="261"/>
    <w:bookmarkStart w:name="z583" w:id="262"/>
    <w:p>
      <w:pPr>
        <w:spacing w:after="0"/>
        <w:ind w:left="0"/>
        <w:jc w:val="both"/>
      </w:pPr>
      <w:r>
        <w:rPr>
          <w:rFonts w:ascii="Times New Roman"/>
          <w:b w:val="false"/>
          <w:i w:val="false"/>
          <w:color w:val="000000"/>
          <w:sz w:val="28"/>
        </w:rPr>
        <w:t>
      1-1. Бақылау мен қадағалау субъектісіне (объектісіне) бару арқылы орман қорын күзету, қорғау, пайдалану, ормандарды молықтыру және орман өсіру саласындағы тексеру шеңберінде Қазақстан Республикасының Кәсіпкерлік кодексіне және осы Кодекске сәйкес жедел ден қою шаралары қолданылуы мүмкін.</w:t>
      </w:r>
    </w:p>
    <w:bookmarkEnd w:id="262"/>
    <w:bookmarkStart w:name="z478" w:id="263"/>
    <w:p>
      <w:pPr>
        <w:spacing w:after="0"/>
        <w:ind w:left="0"/>
        <w:jc w:val="both"/>
      </w:pPr>
      <w:r>
        <w:rPr>
          <w:rFonts w:ascii="Times New Roman"/>
          <w:b w:val="false"/>
          <w:i w:val="false"/>
          <w:color w:val="000000"/>
          <w:sz w:val="28"/>
        </w:rPr>
        <w:t>
      2. Бақылау мен қадағалау субъектілерінің (объектілерінің) қызметі ормандардың биологиялық әралуандылығының, мемлекеттік табиғи-қорық қоры, мәдени және табиғи мұра объектілерінің сақталуына тікелей қауіп төндірген жағдайда, уәкілетті орган ведомствосының, аумақтық бөлімшелердің лауазымды адамдары жедел ден қою шараларын қолданады.</w:t>
      </w:r>
    </w:p>
    <w:bookmarkEnd w:id="263"/>
    <w:bookmarkStart w:name="z479" w:id="264"/>
    <w:p>
      <w:pPr>
        <w:spacing w:after="0"/>
        <w:ind w:left="0"/>
        <w:jc w:val="both"/>
      </w:pPr>
      <w:r>
        <w:rPr>
          <w:rFonts w:ascii="Times New Roman"/>
          <w:b w:val="false"/>
          <w:i w:val="false"/>
          <w:color w:val="000000"/>
          <w:sz w:val="28"/>
        </w:rPr>
        <w:t>
      3. Жедел ден қою шараларына мыналар жатады:</w:t>
      </w:r>
    </w:p>
    <w:bookmarkEnd w:id="264"/>
    <w:p>
      <w:pPr>
        <w:spacing w:after="0"/>
        <w:ind w:left="0"/>
        <w:jc w:val="both"/>
      </w:pPr>
      <w:r>
        <w:rPr>
          <w:rFonts w:ascii="Times New Roman"/>
          <w:b w:val="false"/>
          <w:i w:val="false"/>
          <w:color w:val="000000"/>
          <w:sz w:val="28"/>
        </w:rPr>
        <w:t>
      1) орман қорын күзету, қорғау, пайдалану, ормандарды молықтыру және орман өсіру бөлігінде Қазақстан Республикасының орман заңнамасы саласында құқық бұзушылықтар жасаған адамдарды ұстау және құқық қорғау органдарына жеткізу, сондай-ақ өсімдіктер мен жануарлар дүниесі объектілерін санкциялаусыз алып қоюды, Қазақстан Республикасының жануарлар дүниесін қорғау, өсімін молайту және пайдалану және ерекше қорғалатын табиғи аумақтар саласындағы заңнамасы талаптарының сақталуын бақылау;</w:t>
      </w:r>
    </w:p>
    <w:p>
      <w:pPr>
        <w:spacing w:after="0"/>
        <w:ind w:left="0"/>
        <w:jc w:val="both"/>
      </w:pPr>
      <w:r>
        <w:rPr>
          <w:rFonts w:ascii="Times New Roman"/>
          <w:b w:val="false"/>
          <w:i w:val="false"/>
          <w:color w:val="000000"/>
          <w:sz w:val="28"/>
        </w:rPr>
        <w:t>
      2) жеке және заңды тұлғалардан, сондай-ақ лауазымды адамдардан заңсыз қолға түсірілген орман ресурстары мен жануарлар дүниесі ресурстарын, оларды қолға түсіру құралдарын, сондай-ақ көлік құралдарын алып қою;</w:t>
      </w:r>
    </w:p>
    <w:p>
      <w:pPr>
        <w:spacing w:after="0"/>
        <w:ind w:left="0"/>
        <w:jc w:val="both"/>
      </w:pPr>
      <w:r>
        <w:rPr>
          <w:rFonts w:ascii="Times New Roman"/>
          <w:b w:val="false"/>
          <w:i w:val="false"/>
          <w:color w:val="000000"/>
          <w:sz w:val="28"/>
        </w:rPr>
        <w:t>
      3) ағаш кесу билетінің немесе орман билетінің қолданылуын үш жұмыс күнінен аспайтын мерзімге тоқтата тұру арқылы мемлекеттік орман иеленушілердің немесе орман пайдаланушылардың қызметін тоқтата тұру;</w:t>
      </w:r>
    </w:p>
    <w:p>
      <w:pPr>
        <w:spacing w:after="0"/>
        <w:ind w:left="0"/>
        <w:jc w:val="both"/>
      </w:pPr>
      <w:r>
        <w:rPr>
          <w:rFonts w:ascii="Times New Roman"/>
          <w:b w:val="false"/>
          <w:i w:val="false"/>
          <w:color w:val="000000"/>
          <w:sz w:val="28"/>
        </w:rPr>
        <w:t>
      4) орман пайдалану түрлерін шектеу;</w:t>
      </w:r>
    </w:p>
    <w:p>
      <w:pPr>
        <w:spacing w:after="0"/>
        <w:ind w:left="0"/>
        <w:jc w:val="both"/>
      </w:pPr>
      <w:r>
        <w:rPr>
          <w:rFonts w:ascii="Times New Roman"/>
          <w:b w:val="false"/>
          <w:i w:val="false"/>
          <w:color w:val="000000"/>
          <w:sz w:val="28"/>
        </w:rPr>
        <w:t>
      5) Қазақстан Республикасының заңнамасына сәйкес орман пайдалану құқығын тоқтату.</w:t>
      </w:r>
    </w:p>
    <w:p>
      <w:pPr>
        <w:spacing w:after="0"/>
        <w:ind w:left="0"/>
        <w:jc w:val="both"/>
      </w:pPr>
      <w:r>
        <w:rPr>
          <w:rFonts w:ascii="Times New Roman"/>
          <w:b w:val="false"/>
          <w:i w:val="false"/>
          <w:color w:val="000000"/>
          <w:sz w:val="28"/>
        </w:rPr>
        <w:t xml:space="preserve">
      4. Осы Кодекстің 19-1-бабының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талаптардың бұзылуы жедел ден қою шаралары мен олардың түрлерін қолдануға негіз болып табылады.</w:t>
      </w:r>
    </w:p>
    <w:bookmarkStart w:name="z584" w:id="265"/>
    <w:p>
      <w:pPr>
        <w:spacing w:after="0"/>
        <w:ind w:left="0"/>
        <w:jc w:val="both"/>
      </w:pPr>
      <w:r>
        <w:rPr>
          <w:rFonts w:ascii="Times New Roman"/>
          <w:b w:val="false"/>
          <w:i w:val="false"/>
          <w:color w:val="000000"/>
          <w:sz w:val="28"/>
        </w:rPr>
        <w:t xml:space="preserve">
      5. Уәкілетті орган ведомствосының, аумақтық бөлімшелердің лауазымды адамы жедел ден қою шараларын қолдануға негіз болып табылатын бұзушылық анықталған кезде бұзушылық жасалған жерде қадағалау актісін ресімдейді және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бақылау мен қадағалау субъектісіне табыс етеді.</w:t>
      </w:r>
    </w:p>
    <w:bookmarkEnd w:id="265"/>
    <w:bookmarkStart w:name="z585" w:id="266"/>
    <w:p>
      <w:pPr>
        <w:spacing w:after="0"/>
        <w:ind w:left="0"/>
        <w:jc w:val="both"/>
      </w:pPr>
      <w:r>
        <w:rPr>
          <w:rFonts w:ascii="Times New Roman"/>
          <w:b w:val="false"/>
          <w:i w:val="false"/>
          <w:color w:val="000000"/>
          <w:sz w:val="28"/>
        </w:rPr>
        <w:t>
      6. Уәкілетті орган ведомствосының, аумақтық бөлімшелердің лауазымды адамы қадағалау актісін ресімдегеннен кейін жедел ден қою шарасын тікелей қолдануды жүзеге асырады.</w:t>
      </w:r>
    </w:p>
    <w:bookmarkEnd w:id="266"/>
    <w:bookmarkStart w:name="z586" w:id="267"/>
    <w:p>
      <w:pPr>
        <w:spacing w:after="0"/>
        <w:ind w:left="0"/>
        <w:jc w:val="both"/>
      </w:pPr>
      <w:r>
        <w:rPr>
          <w:rFonts w:ascii="Times New Roman"/>
          <w:b w:val="false"/>
          <w:i w:val="false"/>
          <w:color w:val="000000"/>
          <w:sz w:val="28"/>
        </w:rPr>
        <w:t>
      7. Қадағалау актісін алудан бас тарту оны орындамауға негіз болып табылмайды.</w:t>
      </w:r>
    </w:p>
    <w:bookmarkEnd w:id="267"/>
    <w:bookmarkStart w:name="z587" w:id="268"/>
    <w:p>
      <w:pPr>
        <w:spacing w:after="0"/>
        <w:ind w:left="0"/>
        <w:jc w:val="both"/>
      </w:pPr>
      <w:r>
        <w:rPr>
          <w:rFonts w:ascii="Times New Roman"/>
          <w:b w:val="false"/>
          <w:i w:val="false"/>
          <w:color w:val="000000"/>
          <w:sz w:val="28"/>
        </w:rPr>
        <w:t>
      8. Бақылау мен қадағалау субъектісі жедел ден қою шарасын қолдануға негіз болып табылатын анықталған бұзушылықтарды қадағалау актісінде көрсетілген мерзімдерде жоюға міндетті.</w:t>
      </w:r>
    </w:p>
    <w:bookmarkEnd w:id="268"/>
    <w:bookmarkStart w:name="z588" w:id="269"/>
    <w:p>
      <w:pPr>
        <w:spacing w:after="0"/>
        <w:ind w:left="0"/>
        <w:jc w:val="both"/>
      </w:pPr>
      <w:r>
        <w:rPr>
          <w:rFonts w:ascii="Times New Roman"/>
          <w:b w:val="false"/>
          <w:i w:val="false"/>
          <w:color w:val="000000"/>
          <w:sz w:val="28"/>
        </w:rPr>
        <w:t>
      9. Уәкілетті орган ведомствосының, аумақтық бөлімшелердің лауазымды адамдары жедел ден қою шараларын қолдануға негіз болып табылатын анықталған бұзушылықтар жойылмаған жағдайда, бұзушылықтарға жол берген адамдарды Қазақстан Республикасының заңдарында белгіленген жауаптылыққа тарту бойынша шаралар қабылдайды.</w:t>
      </w:r>
    </w:p>
    <w:bookmarkEnd w:id="269"/>
    <w:bookmarkStart w:name="z589" w:id="270"/>
    <w:p>
      <w:pPr>
        <w:spacing w:after="0"/>
        <w:ind w:left="0"/>
        <w:jc w:val="both"/>
      </w:pPr>
      <w:r>
        <w:rPr>
          <w:rFonts w:ascii="Times New Roman"/>
          <w:b w:val="false"/>
          <w:i w:val="false"/>
          <w:color w:val="000000"/>
          <w:sz w:val="28"/>
        </w:rPr>
        <w:t>
      10. Тексеру нәтижелері туралы актілерде және анықталған бұзушылықтарды жою туралы нұсқамада көрсетілген талаптарды бұзушылықтарды жою мерзімдері өткеннен кейін жедел ден қою шарасын қолдануға негіз болып табылатын, талаптарды анықталған бұзушылықтардың жойылуын бақылау бойынша жоспардан тыс тексеру жүргізіледі.</w:t>
      </w:r>
    </w:p>
    <w:bookmarkEnd w:id="270"/>
    <w:bookmarkStart w:name="z590" w:id="271"/>
    <w:p>
      <w:pPr>
        <w:spacing w:after="0"/>
        <w:ind w:left="0"/>
        <w:jc w:val="both"/>
      </w:pPr>
      <w:r>
        <w:rPr>
          <w:rFonts w:ascii="Times New Roman"/>
          <w:b w:val="false"/>
          <w:i w:val="false"/>
          <w:color w:val="000000"/>
          <w:sz w:val="28"/>
        </w:rPr>
        <w:t>
      11. Уәкілетті орган ведомствосының аумақтық бөлімшесі жедел ден қою шарасын қолдануға негіз болып табылатын анықталған бұзушылықтардың жойылғанын осы Кодекстің 19-1-бабына сәйкес жоспардан тыс тексеру нәтижелері туралы актінің негізінде растаған жағдайда қадағалау актісінің қолданысы тоқтатылады.</w:t>
      </w:r>
    </w:p>
    <w:bookmarkEnd w:id="271"/>
    <w:bookmarkStart w:name="z591" w:id="272"/>
    <w:p>
      <w:pPr>
        <w:spacing w:after="0"/>
        <w:ind w:left="0"/>
        <w:jc w:val="both"/>
      </w:pPr>
      <w:r>
        <w:rPr>
          <w:rFonts w:ascii="Times New Roman"/>
          <w:b w:val="false"/>
          <w:i w:val="false"/>
          <w:color w:val="000000"/>
          <w:sz w:val="28"/>
        </w:rPr>
        <w:t>
      12. Бақылау мен қадағалау субъектісі анықталған бұзушылықтарды жою туралы нұсқамада көзделген мерзімдер өткенге дейін анықталған бұзушылықтардың жойылғаны туралы ақпаратты бұзушылықтардың жойылу фактісін дәлелдейтін материалдармен (қажет болған кезде) қоса беруге міндетті.</w:t>
      </w:r>
    </w:p>
    <w:bookmarkEnd w:id="272"/>
    <w:bookmarkStart w:name="z592" w:id="273"/>
    <w:p>
      <w:pPr>
        <w:spacing w:after="0"/>
        <w:ind w:left="0"/>
        <w:jc w:val="both"/>
      </w:pPr>
      <w:r>
        <w:rPr>
          <w:rFonts w:ascii="Times New Roman"/>
          <w:b w:val="false"/>
          <w:i w:val="false"/>
          <w:color w:val="000000"/>
          <w:sz w:val="28"/>
        </w:rPr>
        <w:t>
      13. Бақылау мен қадағалау субъектісі жедел ден қою шараларын қолдануға алып келген тексеру нәтижелерімен келіспеген жағдайда, қадағалау актісін жарамсыз деп тану және оның күшін жою туралы шағым бере алады.</w:t>
      </w:r>
    </w:p>
    <w:bookmarkEnd w:id="273"/>
    <w:p>
      <w:pPr>
        <w:spacing w:after="0"/>
        <w:ind w:left="0"/>
        <w:jc w:val="both"/>
      </w:pPr>
      <w:r>
        <w:rPr>
          <w:rFonts w:ascii="Times New Roman"/>
          <w:b w:val="false"/>
          <w:i w:val="false"/>
          <w:color w:val="000000"/>
          <w:sz w:val="28"/>
        </w:rPr>
        <w:t xml:space="preserve">
      Шағым Қазақстан Республикасы Кәсіпкерлік кодексінің </w:t>
      </w:r>
      <w:r>
        <w:rPr>
          <w:rFonts w:ascii="Times New Roman"/>
          <w:b w:val="false"/>
          <w:i w:val="false"/>
          <w:color w:val="000000"/>
          <w:sz w:val="28"/>
        </w:rPr>
        <w:t>29-тарауында</w:t>
      </w:r>
      <w:r>
        <w:rPr>
          <w:rFonts w:ascii="Times New Roman"/>
          <w:b w:val="false"/>
          <w:i w:val="false"/>
          <w:color w:val="000000"/>
          <w:sz w:val="28"/>
        </w:rPr>
        <w:t xml:space="preserve">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 беру қадағалау актісінің орындалуын тоқтата тұрмайды.</w:t>
      </w:r>
    </w:p>
    <w:bookmarkStart w:name="z593" w:id="274"/>
    <w:p>
      <w:pPr>
        <w:spacing w:after="0"/>
        <w:ind w:left="0"/>
        <w:jc w:val="both"/>
      </w:pPr>
      <w:r>
        <w:rPr>
          <w:rFonts w:ascii="Times New Roman"/>
          <w:b w:val="false"/>
          <w:i w:val="false"/>
          <w:color w:val="000000"/>
          <w:sz w:val="28"/>
        </w:rPr>
        <w:t>
      14. Қадағалау актісін жарамсыз деп тану және оның күшін жою үшін мыналар:</w:t>
      </w:r>
    </w:p>
    <w:bookmarkEnd w:id="274"/>
    <w:p>
      <w:pPr>
        <w:spacing w:after="0"/>
        <w:ind w:left="0"/>
        <w:jc w:val="both"/>
      </w:pPr>
      <w:r>
        <w:rPr>
          <w:rFonts w:ascii="Times New Roman"/>
          <w:b w:val="false"/>
          <w:i w:val="false"/>
          <w:color w:val="000000"/>
          <w:sz w:val="28"/>
        </w:rPr>
        <w:t>
      1) жедел ден қою шараларын қолдануға негіздің болмауы;</w:t>
      </w:r>
    </w:p>
    <w:p>
      <w:pPr>
        <w:spacing w:after="0"/>
        <w:ind w:left="0"/>
        <w:jc w:val="both"/>
      </w:pPr>
      <w:r>
        <w:rPr>
          <w:rFonts w:ascii="Times New Roman"/>
          <w:b w:val="false"/>
          <w:i w:val="false"/>
          <w:color w:val="000000"/>
          <w:sz w:val="28"/>
        </w:rPr>
        <w:t>
      2) жедел ден қою шараларын осы шараға сәйкес келмейтін негіз бойынша қолдану;</w:t>
      </w:r>
    </w:p>
    <w:p>
      <w:pPr>
        <w:spacing w:after="0"/>
        <w:ind w:left="0"/>
        <w:jc w:val="both"/>
      </w:pPr>
      <w:r>
        <w:rPr>
          <w:rFonts w:ascii="Times New Roman"/>
          <w:b w:val="false"/>
          <w:i w:val="false"/>
          <w:color w:val="000000"/>
          <w:sz w:val="28"/>
        </w:rPr>
        <w:t>
      3) уәкілетті орган ведомствосының, аумақтық бөлімшенің өз құзыретіне кірмейтін мәселелер бойынша жедел ден қою шараларын қолдануы негіз болып табылады.</w:t>
      </w:r>
    </w:p>
    <w:bookmarkStart w:name="z594" w:id="275"/>
    <w:p>
      <w:pPr>
        <w:spacing w:after="0"/>
        <w:ind w:left="0"/>
        <w:jc w:val="both"/>
      </w:pPr>
      <w:r>
        <w:rPr>
          <w:rFonts w:ascii="Times New Roman"/>
          <w:b w:val="false"/>
          <w:i w:val="false"/>
          <w:color w:val="000000"/>
          <w:sz w:val="28"/>
        </w:rPr>
        <w:t>
      15. Жедел ден қою шараларын қолдану туралы ақпарат мемлекеттік құқықтық статистика және арнайы есепке алу саласындағы қызметті өз құзыреті шегінде жүзеге асыратын мемлекеттік органға Қазақстан Республикасының Бас прокуратурасы айқындаған тәртіппен жіберіледі.</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19-2-баппен толықтырылды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Қазақстан Республикасының мемлекеттік орман инспекциясы</w:t>
      </w:r>
    </w:p>
    <w:p>
      <w:pPr>
        <w:spacing w:after="0"/>
        <w:ind w:left="0"/>
        <w:jc w:val="both"/>
      </w:pPr>
      <w:r>
        <w:rPr>
          <w:rFonts w:ascii="Times New Roman"/>
          <w:b w:val="false"/>
          <w:i w:val="false"/>
          <w:color w:val="ff0000"/>
          <w:sz w:val="28"/>
        </w:rPr>
        <w:t xml:space="preserve">
      Ескерту. Тақырып жаңа редакцияда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Қазақстан Республикасының мемлекеттік орман инспекциясы орман қорын күзету, қорғау, пайдалану, ормандарды молықтыру мен орман өсіру, жануарлар дүниесі және ерекше қорғалатын табиғи аумақтар саласында мемлекеттік бақылау мен қадағалауды жүзеге асыратын уәкілетті орган ведомствосының, аумақтық бөлімшелердің лауазымды адамдарынан тұрады.</w:t>
      </w:r>
    </w:p>
    <w:p>
      <w:pPr>
        <w:spacing w:after="0"/>
        <w:ind w:left="0"/>
        <w:jc w:val="both"/>
      </w:pPr>
      <w:r>
        <w:rPr>
          <w:rFonts w:ascii="Times New Roman"/>
          <w:b w:val="false"/>
          <w:i w:val="false"/>
          <w:color w:val="000000"/>
          <w:sz w:val="28"/>
        </w:rPr>
        <w:t>
      1-1. Уәкілетті орган ведомствосының басшысы лауазымы бойынша бір мезгілде Қазақстан Республикасының Бас мемлекеттік орман инспекторы болып табылады.</w:t>
      </w:r>
    </w:p>
    <w:p>
      <w:pPr>
        <w:spacing w:after="0"/>
        <w:ind w:left="0"/>
        <w:jc w:val="both"/>
      </w:pPr>
      <w:r>
        <w:rPr>
          <w:rFonts w:ascii="Times New Roman"/>
          <w:b w:val="false"/>
          <w:i w:val="false"/>
          <w:color w:val="000000"/>
          <w:sz w:val="28"/>
        </w:rPr>
        <w:t xml:space="preserve">
      2. Уәкiлеттi орган ведомствосы басшысының орман қорын күзету, қорғау, пайдалану, ормандарды молықтыру және орман өсіру, жануарлар дүниесі мен ерекше қорғалатын табиғи аумақтар мәселелерiмен айналысатын орынбасарлары лауазымы бойынша бiр мезгiлде Қазақстан Республикасының Мемлекеттiк бас орман инспекторының орынбасарлары болып табылады. </w:t>
      </w:r>
    </w:p>
    <w:p>
      <w:pPr>
        <w:spacing w:after="0"/>
        <w:ind w:left="0"/>
        <w:jc w:val="both"/>
      </w:pPr>
      <w:r>
        <w:rPr>
          <w:rFonts w:ascii="Times New Roman"/>
          <w:b w:val="false"/>
          <w:i w:val="false"/>
          <w:color w:val="000000"/>
          <w:sz w:val="28"/>
        </w:rPr>
        <w:t xml:space="preserve">
      3. Уәкілетті орган ведомствосының құрылымдық бөлiмшелерiнiң орман қорын күзету, қорғау, пайдалану, ормандарды молықтыру және орман өсіру, жануарлар дүниесі мен ерекше қорғалатын табиғи аумақтар мәселелерiмен айналысатын басшылары лауазымы бойынша бiр мезгiлде Қазақстан Республикасының Мемлекеттiк аға орман инспекторлары болып табылады. </w:t>
      </w:r>
    </w:p>
    <w:p>
      <w:pPr>
        <w:spacing w:after="0"/>
        <w:ind w:left="0"/>
        <w:jc w:val="both"/>
      </w:pPr>
      <w:r>
        <w:rPr>
          <w:rFonts w:ascii="Times New Roman"/>
          <w:b w:val="false"/>
          <w:i w:val="false"/>
          <w:color w:val="000000"/>
          <w:sz w:val="28"/>
        </w:rPr>
        <w:t xml:space="preserve">
      4. Уәкілетті орган ведомствосының орман қорын күзету, қорғау, пайдалану, ормандарды молықтыру және орман өсіру, жануарлар дүниесі мен ерекше қорғалатын табиғи аумақтар мәселелерiмен айналысатын мамандары лауазымы бойынша бiр мезгiлде Қазақстан Республикасының Мемлекеттiк орман инспекторлары болып табылады. </w:t>
      </w:r>
    </w:p>
    <w:p>
      <w:pPr>
        <w:spacing w:after="0"/>
        <w:ind w:left="0"/>
        <w:jc w:val="both"/>
      </w:pPr>
      <w:r>
        <w:rPr>
          <w:rFonts w:ascii="Times New Roman"/>
          <w:b w:val="false"/>
          <w:i w:val="false"/>
          <w:color w:val="000000"/>
          <w:sz w:val="28"/>
        </w:rPr>
        <w:t xml:space="preserve">
      5. Аумақтық бөлімшелердің басшылары лауазымы бойынша бiр мезгiлде тиiстi облыстардың Мемлекеттiк бас орман инспекторлары болып табылады. </w:t>
      </w:r>
    </w:p>
    <w:p>
      <w:pPr>
        <w:spacing w:after="0"/>
        <w:ind w:left="0"/>
        <w:jc w:val="both"/>
      </w:pPr>
      <w:r>
        <w:rPr>
          <w:rFonts w:ascii="Times New Roman"/>
          <w:b w:val="false"/>
          <w:i w:val="false"/>
          <w:color w:val="000000"/>
          <w:sz w:val="28"/>
        </w:rPr>
        <w:t xml:space="preserve">
      6. Аумақтық бөлімшелер басшыларының орман қорын күзету, қорғау, пайдалану, ормандарды молықтыру және орман өсіру, жануарлар дүниесі мен ерекше қорғалатын табиғи аумақтар мәселелерiмен айналысатын орынбасарлары лауазымы бойынша бiр мезгiлде тиiстi облыстардың Мемлекеттiк бас орман инспекторларының орынбасарлары болып табылады. </w:t>
      </w:r>
    </w:p>
    <w:p>
      <w:pPr>
        <w:spacing w:after="0"/>
        <w:ind w:left="0"/>
        <w:jc w:val="both"/>
      </w:pPr>
      <w:r>
        <w:rPr>
          <w:rFonts w:ascii="Times New Roman"/>
          <w:b w:val="false"/>
          <w:i w:val="false"/>
          <w:color w:val="000000"/>
          <w:sz w:val="28"/>
        </w:rPr>
        <w:t xml:space="preserve">
      7. Аумақтық бөлімшелердің құрылымдық бөлiмшелерiнiң орман қорын күзету, қорғау, пайдалану, ормандарды молықтыру және орман өсіру, жануарлар дүниесі мен ерекше қорғалатын табиғи аумақтар мәселелерiмен айналысатын басшылары лауазымы бойынша бiр мезгiлде тиiстi облыстардың Мемлекеттiк аға орман инспекторлары болып табылады. </w:t>
      </w:r>
    </w:p>
    <w:p>
      <w:pPr>
        <w:spacing w:after="0"/>
        <w:ind w:left="0"/>
        <w:jc w:val="both"/>
      </w:pPr>
      <w:r>
        <w:rPr>
          <w:rFonts w:ascii="Times New Roman"/>
          <w:b w:val="false"/>
          <w:i w:val="false"/>
          <w:color w:val="000000"/>
          <w:sz w:val="28"/>
        </w:rPr>
        <w:t>
      8. Аумақтық бөлімшелердің орман қорын күзету, қорғау, пайдалану, ормандарды молықтыру және орман өсіру, жануарлар дүниесі мен ерекше қорғалатын табиғи аумақтар мәселелерiмен айналысатын мамандары лауазымы бойынша бiр мезгiлде тиiстi облыстардың Мемлекеттiк орман инспекторлары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Қазақстан Республикасы мемлекеттік орман инспекциясы лауазымды адамдарының құқықтары мен міндеттері</w:t>
      </w:r>
    </w:p>
    <w:p>
      <w:pPr>
        <w:spacing w:after="0"/>
        <w:ind w:left="0"/>
        <w:jc w:val="both"/>
      </w:pPr>
      <w:r>
        <w:rPr>
          <w:rFonts w:ascii="Times New Roman"/>
          <w:b w:val="false"/>
          <w:i w:val="false"/>
          <w:color w:val="ff0000"/>
          <w:sz w:val="28"/>
        </w:rPr>
        <w:t xml:space="preserve">
      Ескерту. Тақырып жаңа редакцияда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Қазақстан Республикасы мемлекеттік орман инспекциясы лауазымды адамдарының:</w:t>
      </w:r>
    </w:p>
    <w:p>
      <w:pPr>
        <w:spacing w:after="0"/>
        <w:ind w:left="0"/>
        <w:jc w:val="both"/>
      </w:pPr>
      <w:r>
        <w:rPr>
          <w:rFonts w:ascii="Times New Roman"/>
          <w:b w:val="false"/>
          <w:i w:val="false"/>
          <w:color w:val="000000"/>
          <w:sz w:val="28"/>
        </w:rPr>
        <w:t xml:space="preserve">
      1) ормандарды күзету, қорғау, молықтыру және орман пайдалану жөнiндегi жұмыстар мен iс-шаралардың барлық түрін, сондай-ақ мемлекеттік орман қорында орман шаруашылығын жүргізуге және орман пайдалануға байланысты емес жұмыстарды жүргiзген кезде Қазақстан Республикасының заңнамасында белгiленген тәртiптiң сақталуын мемлекеттік бақылауды жүзеге асыру мен жеке және заңды тұлғаларға анықталған кемшiлiктердi жою жөнiнде жазбаша нұсқаулар беру;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2012.01.25 </w:t>
      </w:r>
      <w:r>
        <w:rPr>
          <w:rFonts w:ascii="Times New Roman"/>
          <w:b w:val="false"/>
          <w:i w:val="false"/>
          <w:color w:val="000000"/>
          <w:sz w:val="28"/>
        </w:rPr>
        <w:t>№ 548-IV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3) Қазақстан Республикасының орман заңдары, Қазақстан Республикасының жануарлар дүниесін қорғау, өсімін молайту және пайдалану және ерекше қорғалатын табиғи аумақтар саласындағы заңдары саласындағы әкiмшiлiк құқық бұзушылық туралы хаттамалар жасау; </w:t>
      </w:r>
    </w:p>
    <w:p>
      <w:pPr>
        <w:spacing w:after="0"/>
        <w:ind w:left="0"/>
        <w:jc w:val="both"/>
      </w:pPr>
      <w:r>
        <w:rPr>
          <w:rFonts w:ascii="Times New Roman"/>
          <w:b w:val="false"/>
          <w:i w:val="false"/>
          <w:color w:val="000000"/>
          <w:sz w:val="28"/>
        </w:rPr>
        <w:t xml:space="preserve">
      3-1) осы Кодексті және Қазақстан Республикасы Үкіметінің орман қорын күзету, қорғау, пайдалану, ормандарды молықтыру және орман өсіру саласындағы қаулыларын бұзушылықтарды жою туралы нұсқамалар беру; </w:t>
      </w:r>
    </w:p>
    <w:p>
      <w:pPr>
        <w:spacing w:after="0"/>
        <w:ind w:left="0"/>
        <w:jc w:val="both"/>
      </w:pPr>
      <w:r>
        <w:rPr>
          <w:rFonts w:ascii="Times New Roman"/>
          <w:b w:val="false"/>
          <w:i w:val="false"/>
          <w:color w:val="000000"/>
          <w:sz w:val="28"/>
        </w:rPr>
        <w:t xml:space="preserve">
      3-2) мынадай: </w:t>
      </w:r>
    </w:p>
    <w:p>
      <w:pPr>
        <w:spacing w:after="0"/>
        <w:ind w:left="0"/>
        <w:jc w:val="both"/>
      </w:pPr>
      <w:r>
        <w:rPr>
          <w:rFonts w:ascii="Times New Roman"/>
          <w:b w:val="false"/>
          <w:i w:val="false"/>
          <w:color w:val="000000"/>
          <w:sz w:val="28"/>
        </w:rPr>
        <w:t>
      Қазақстан Республикасының орман заңнамасы бұзылған жағдайда кінәлі тұлғаларды әкімшілік жауаптылыққа тарту туралы;</w:t>
      </w:r>
    </w:p>
    <w:p>
      <w:pPr>
        <w:spacing w:after="0"/>
        <w:ind w:left="0"/>
        <w:jc w:val="both"/>
      </w:pPr>
      <w:r>
        <w:rPr>
          <w:rFonts w:ascii="Times New Roman"/>
          <w:b w:val="false"/>
          <w:i w:val="false"/>
          <w:color w:val="000000"/>
          <w:sz w:val="28"/>
        </w:rPr>
        <w:t xml:space="preserve">
      Қазақстан Республикасының заңдарында көзделген тәртіппен және негіздер бойынша уақытша сақтау үшін алынған орман ресурстарын, көлік құралдарын, оларды алу құралдарын алып қою туралы қаулылар шығару; </w:t>
      </w:r>
    </w:p>
    <w:p>
      <w:pPr>
        <w:spacing w:after="0"/>
        <w:ind w:left="0"/>
        <w:jc w:val="both"/>
      </w:pPr>
      <w:r>
        <w:rPr>
          <w:rFonts w:ascii="Times New Roman"/>
          <w:b w:val="false"/>
          <w:i w:val="false"/>
          <w:color w:val="000000"/>
          <w:sz w:val="28"/>
        </w:rPr>
        <w:t xml:space="preserve">
      3-3) тексеру нәтижелері туралы акт жасау; </w:t>
      </w:r>
    </w:p>
    <w:p>
      <w:pPr>
        <w:spacing w:after="0"/>
        <w:ind w:left="0"/>
        <w:jc w:val="both"/>
      </w:pPr>
      <w:r>
        <w:rPr>
          <w:rFonts w:ascii="Times New Roman"/>
          <w:b w:val="false"/>
          <w:i w:val="false"/>
          <w:color w:val="000000"/>
          <w:sz w:val="28"/>
        </w:rPr>
        <w:t xml:space="preserve">
      4) Қазақстан Республикасының заңдарына сәйкес орман пайдалану құқығын тоқтата тұру, шектеу, тоқтату; </w:t>
      </w:r>
    </w:p>
    <w:p>
      <w:pPr>
        <w:spacing w:after="0"/>
        <w:ind w:left="0"/>
        <w:jc w:val="both"/>
      </w:pPr>
      <w:r>
        <w:rPr>
          <w:rFonts w:ascii="Times New Roman"/>
          <w:b w:val="false"/>
          <w:i w:val="false"/>
          <w:color w:val="000000"/>
          <w:sz w:val="28"/>
        </w:rPr>
        <w:t xml:space="preserve">
      5) Қазақстан Республикасының заңдарында белгiленген тәртiппен жеке және заңды тұлғаларға Қазақстан Республикасының орман заңдарын, Қазақстан Республикасының жануарлар дүниесін қорғау, өсімін молайту және пайдалану және ерекше қорғалатын табиғи аумақтар саласындағы заңдарын бұза отырып мемлекеттiк орман қорына келтiрiлген залалды өтеу туралы талаптар қою; </w:t>
      </w:r>
    </w:p>
    <w:p>
      <w:pPr>
        <w:spacing w:after="0"/>
        <w:ind w:left="0"/>
        <w:jc w:val="both"/>
      </w:pPr>
      <w:r>
        <w:rPr>
          <w:rFonts w:ascii="Times New Roman"/>
          <w:b w:val="false"/>
          <w:i w:val="false"/>
          <w:color w:val="000000"/>
          <w:sz w:val="28"/>
        </w:rPr>
        <w:t>
      6) тиiстi мемлекеттiк органдардың басшыларына Қазақстан Республикасының орман заңнамасын, Қазақстан Республикасының жануарлар дүниесiн қорғау, өсімін молайту мен пайдалану және ерекше қорғалатын табиғи аумақтар туралы заңнамасын бұзуға жол берген лауазымды адамдарды жауапқа тарту жөнiнде ұсыныстар енгiзу, құқық қорғау органдарына іс-жүргізу шешімдерін қабылдау үшін қылмыстық жауаптылықты көздейтін бұзушылықтар туралы хабарлау;</w:t>
      </w:r>
    </w:p>
    <w:p>
      <w:pPr>
        <w:spacing w:after="0"/>
        <w:ind w:left="0"/>
        <w:jc w:val="both"/>
      </w:pPr>
      <w:r>
        <w:rPr>
          <w:rFonts w:ascii="Times New Roman"/>
          <w:b w:val="false"/>
          <w:i w:val="false"/>
          <w:color w:val="000000"/>
          <w:sz w:val="28"/>
        </w:rPr>
        <w:t>
      7) Қазақстан Республикасының заңдарында көзделген тәртіппен және негіздер бойынша заңсыз алынған орман ресурстарын, көлік құралдарын және құқық бұзушылық жасау құралы болып табылған өзге де заттарды алып қою, олардың сақталуын қамтамасыз ету құқығы бар.</w:t>
      </w:r>
    </w:p>
    <w:p>
      <w:pPr>
        <w:spacing w:after="0"/>
        <w:ind w:left="0"/>
        <w:jc w:val="both"/>
      </w:pPr>
      <w:r>
        <w:rPr>
          <w:rFonts w:ascii="Times New Roman"/>
          <w:b w:val="false"/>
          <w:i w:val="false"/>
          <w:color w:val="000000"/>
          <w:sz w:val="28"/>
        </w:rPr>
        <w:t>
      2. Қазақстан Республикасы мемлекеттік орман инспекциясының лауазымды адамдары:</w:t>
      </w:r>
    </w:p>
    <w:p>
      <w:pPr>
        <w:spacing w:after="0"/>
        <w:ind w:left="0"/>
        <w:jc w:val="both"/>
      </w:pPr>
      <w:r>
        <w:rPr>
          <w:rFonts w:ascii="Times New Roman"/>
          <w:b w:val="false"/>
          <w:i w:val="false"/>
          <w:color w:val="000000"/>
          <w:sz w:val="28"/>
        </w:rPr>
        <w:t xml:space="preserve">
      1) орман шаруашылығы iс-шараларының орындалу сапасын және олардың мемлекеттiк орман қоры учаскелерiндегi орман орналастыру жобаларына сәйкестiгiн; </w:t>
      </w:r>
    </w:p>
    <w:p>
      <w:pPr>
        <w:spacing w:after="0"/>
        <w:ind w:left="0"/>
        <w:jc w:val="both"/>
      </w:pPr>
      <w:r>
        <w:rPr>
          <w:rFonts w:ascii="Times New Roman"/>
          <w:b w:val="false"/>
          <w:i w:val="false"/>
          <w:color w:val="000000"/>
          <w:sz w:val="28"/>
        </w:rPr>
        <w:t xml:space="preserve">
      1-1) орман қорының сандық және сапалық өзгерiстерiн, орманның санитарлық жай-күйiн, ормандағы ағаштардың патологиялық жағдайын; </w:t>
      </w:r>
    </w:p>
    <w:p>
      <w:pPr>
        <w:spacing w:after="0"/>
        <w:ind w:left="0"/>
        <w:jc w:val="both"/>
      </w:pPr>
      <w:r>
        <w:rPr>
          <w:rFonts w:ascii="Times New Roman"/>
          <w:b w:val="false"/>
          <w:i w:val="false"/>
          <w:color w:val="000000"/>
          <w:sz w:val="28"/>
        </w:rPr>
        <w:t>
      2) мемлекеттік орман қоры учаскелерінде орман ресурстарын орман пайдалануға беру тәртібін және ұзақ мерзімді және қысқа мерзімді орман пайдалану шарттарының сақталуын;</w:t>
      </w:r>
    </w:p>
    <w:p>
      <w:pPr>
        <w:spacing w:after="0"/>
        <w:ind w:left="0"/>
        <w:jc w:val="both"/>
      </w:pPr>
      <w:r>
        <w:rPr>
          <w:rFonts w:ascii="Times New Roman"/>
          <w:b w:val="false"/>
          <w:i w:val="false"/>
          <w:color w:val="000000"/>
          <w:sz w:val="28"/>
        </w:rPr>
        <w:t xml:space="preserve">
      3) ормандарда өрт қауiпсiздiгi талаптарының, ормандағы өрттердiң алдын алу жөнiндегi, оларды дер кезiнде байқау мен жоюды қамтамасыз ету жөнiндегi iс-шаралардың орындалуын, сондай-ақ өртеңдер алаңының есебiн жүргiзудiң дәлдiгiн және мемлекеттiк орман қорына өрттен келген нұқсанды анықтау, орман өрттерiнiң зардаптарын жою жөнiндегi шаралардың уақтылы қабылдануын; </w:t>
      </w:r>
    </w:p>
    <w:p>
      <w:pPr>
        <w:spacing w:after="0"/>
        <w:ind w:left="0"/>
        <w:jc w:val="both"/>
      </w:pPr>
      <w:r>
        <w:rPr>
          <w:rFonts w:ascii="Times New Roman"/>
          <w:b w:val="false"/>
          <w:i w:val="false"/>
          <w:color w:val="000000"/>
          <w:sz w:val="28"/>
        </w:rPr>
        <w:t xml:space="preserve">
      4) ормандарды орман зиянкестері мен ауруларынан қорғау жөнiндегi iс-шаралардың орындалуын, орман зиянкестерi мен аурулары ошақтарының пайда болуының, таралуының, екпелердiң табиғи, антропогендік және техногендік сипаттағы қолайсыз әсерлерден қурап-солып қалуының алдын алу жөнiндегi шаралардың дер кезiнде қабылдануын, олардың есебiн жүргiзу мен болжаудың дәлдiгiн; </w:t>
      </w:r>
    </w:p>
    <w:p>
      <w:pPr>
        <w:spacing w:after="0"/>
        <w:ind w:left="0"/>
        <w:jc w:val="both"/>
      </w:pPr>
      <w:r>
        <w:rPr>
          <w:rFonts w:ascii="Times New Roman"/>
          <w:b w:val="false"/>
          <w:i w:val="false"/>
          <w:color w:val="000000"/>
          <w:sz w:val="28"/>
        </w:rPr>
        <w:t xml:space="preserve">
      5) мемлекеттік орман қоры учаскелерінде сүректі түбiрiмен босату және ағаш кесу ережелерiнiң, орман пайдаланудың өзге де ережелерiнiң сақталуын; </w:t>
      </w:r>
    </w:p>
    <w:p>
      <w:pPr>
        <w:spacing w:after="0"/>
        <w:ind w:left="0"/>
        <w:jc w:val="both"/>
      </w:pPr>
      <w:r>
        <w:rPr>
          <w:rFonts w:ascii="Times New Roman"/>
          <w:b w:val="false"/>
          <w:i w:val="false"/>
          <w:color w:val="000000"/>
          <w:sz w:val="28"/>
        </w:rPr>
        <w:t>
      5-1) кеспеағаш аймағын бөлiп беруді;</w:t>
      </w:r>
    </w:p>
    <w:p>
      <w:pPr>
        <w:spacing w:after="0"/>
        <w:ind w:left="0"/>
        <w:jc w:val="both"/>
      </w:pPr>
      <w:r>
        <w:rPr>
          <w:rFonts w:ascii="Times New Roman"/>
          <w:b w:val="false"/>
          <w:i w:val="false"/>
          <w:color w:val="000000"/>
          <w:sz w:val="28"/>
        </w:rPr>
        <w:t xml:space="preserve">
      6) ерекше қорғалатын табиғи аумақтар ормандарындағы күзет режимдерінің сақталуын; </w:t>
      </w:r>
    </w:p>
    <w:p>
      <w:pPr>
        <w:spacing w:after="0"/>
        <w:ind w:left="0"/>
        <w:jc w:val="both"/>
      </w:pPr>
      <w:r>
        <w:rPr>
          <w:rFonts w:ascii="Times New Roman"/>
          <w:b w:val="false"/>
          <w:i w:val="false"/>
          <w:color w:val="000000"/>
          <w:sz w:val="28"/>
        </w:rPr>
        <w:t>
      7) мемлекеттiк орман қоры учаскелерiнде орман тұқымдарының аудандастырылуының, орман тұқымдарының дайындалуының, өңделуінің, сақталуының және пайдаланылуының орындалуын, питомник шаруашылығының жүргiзілуін;</w:t>
      </w:r>
    </w:p>
    <w:p>
      <w:pPr>
        <w:spacing w:after="0"/>
        <w:ind w:left="0"/>
        <w:jc w:val="both"/>
      </w:pPr>
      <w:r>
        <w:rPr>
          <w:rFonts w:ascii="Times New Roman"/>
          <w:b w:val="false"/>
          <w:i w:val="false"/>
          <w:color w:val="000000"/>
          <w:sz w:val="28"/>
        </w:rPr>
        <w:t xml:space="preserve">
      8) орман қоры жерлерiнiң олардың нысаналы қызметiне сәйкес пайдаланылуын және осы жерлердiң сақталуын;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тармақшаға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құрылыс жұмыстары, пайдалы қазбаларды өндiру, коммуникацияларды тарту және орман шаруашылығын жүргiзумен және орман пайдаланумен байланысты емес өзге де жұмыстарды орындау кезiнде мемлекеттiк орман қорын пайдалану тәртiбiнiң сақталуын; </w:t>
      </w:r>
    </w:p>
    <w:p>
      <w:pPr>
        <w:spacing w:after="0"/>
        <w:ind w:left="0"/>
        <w:jc w:val="both"/>
      </w:pPr>
      <w:r>
        <w:rPr>
          <w:rFonts w:ascii="Times New Roman"/>
          <w:b w:val="false"/>
          <w:i w:val="false"/>
          <w:color w:val="000000"/>
          <w:sz w:val="28"/>
        </w:rPr>
        <w:t>
      10) Қазақстан Республикасының орман заңнамасының, Қазақстан Республикасының жануарлар дүниесін қорғау, өсімін молайту және пайдалану және ерекше қорғалатын табиғи аумақтар саласындағы заңнамасының өзге де талаптарының орындалуын бақылау мен қадағалауды жүзеге асыруға мiндеттi.</w:t>
      </w:r>
    </w:p>
    <w:p>
      <w:pPr>
        <w:spacing w:after="0"/>
        <w:ind w:left="0"/>
        <w:jc w:val="both"/>
      </w:pPr>
      <w:r>
        <w:rPr>
          <w:rFonts w:ascii="Times New Roman"/>
          <w:b w:val="false"/>
          <w:i w:val="false"/>
          <w:color w:val="000000"/>
          <w:sz w:val="28"/>
        </w:rPr>
        <w:t>
      3. Қазақстан Республикасы мемлекеттік орман инспекциясының лауазымды адамдарына Қазақстан Республикасының заңнамасында белгіленген тәртіппен қызметтік қаруды сақтауға, алып жүруге және қолдануға рұқсат берiледi.</w:t>
      </w:r>
    </w:p>
    <w:p>
      <w:pPr>
        <w:spacing w:after="0"/>
        <w:ind w:left="0"/>
        <w:jc w:val="both"/>
      </w:pPr>
      <w:r>
        <w:rPr>
          <w:rFonts w:ascii="Times New Roman"/>
          <w:b w:val="false"/>
          <w:i w:val="false"/>
          <w:color w:val="000000"/>
          <w:sz w:val="28"/>
        </w:rPr>
        <w:t>
      4. Қазақстан Республикасы мемлекеттік орман инспекциясының лауазымды адамдары Қазақстан Республикасының заңнамасында белгіленген тәртіппен айырым белгілері бар (погонсыз) нысанды киіммен және қызметтік қарумен қамтамасыз етіледі.</w:t>
      </w:r>
    </w:p>
    <w:p>
      <w:pPr>
        <w:spacing w:after="0"/>
        <w:ind w:left="0"/>
        <w:jc w:val="both"/>
      </w:pPr>
      <w:r>
        <w:rPr>
          <w:rFonts w:ascii="Times New Roman"/>
          <w:b w:val="false"/>
          <w:i w:val="false"/>
          <w:color w:val="000000"/>
          <w:sz w:val="28"/>
        </w:rPr>
        <w:t>
      Айырым белгілері бар (погонсыз) нысанды киім киіп жүруге құқығы бар лауазымды адамдардың тізбесін, айырым белгілері бар (погонсыз) нысанды киім үлгілерін киіп жүру тәртібін уәкілетті орган айқындайды.</w:t>
      </w:r>
    </w:p>
    <w:bookmarkStart w:name="z516" w:id="276"/>
    <w:p>
      <w:pPr>
        <w:spacing w:after="0"/>
        <w:ind w:left="0"/>
        <w:jc w:val="both"/>
      </w:pPr>
      <w:r>
        <w:rPr>
          <w:rFonts w:ascii="Times New Roman"/>
          <w:b w:val="false"/>
          <w:i w:val="false"/>
          <w:color w:val="000000"/>
          <w:sz w:val="28"/>
        </w:rPr>
        <w:t>
      5. Қазақстан Республикасы мемлекеттік орман инспекциясының лауазымды адамдары Қазақстан Республикасының заңнамасына сәйкес құқықтық және әлеуметтік қорғалуға жатады.</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2006.01.31 </w:t>
      </w:r>
      <w:r>
        <w:rPr>
          <w:rFonts w:ascii="Times New Roman"/>
          <w:b w:val="false"/>
          <w:i w:val="false"/>
          <w:color w:val="ff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2009.07.17 </w:t>
      </w:r>
      <w:r>
        <w:rPr>
          <w:rFonts w:ascii="Times New Roman"/>
          <w:b w:val="false"/>
          <w:i w:val="false"/>
          <w:color w:val="ff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2011.01.06 </w:t>
      </w:r>
      <w:r>
        <w:rPr>
          <w:rFonts w:ascii="Times New Roman"/>
          <w:b w:val="false"/>
          <w:i w:val="false"/>
          <w:color w:val="ff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21-1-бап. Орман қорының жай-күйiне, оны күзетуге, қорғауға, пайдалануға, ормандарды молықтыруға және орман өсiруге мемлекеттiк бақылауды жүзеге асыратын уәкiлеттi органның және аумақтық органдардың лауазымды адамдарының тексеру актiлерi </w:t>
      </w:r>
    </w:p>
    <w:p>
      <w:pPr>
        <w:spacing w:after="0"/>
        <w:ind w:left="0"/>
        <w:jc w:val="both"/>
      </w:pPr>
      <w:r>
        <w:rPr>
          <w:rFonts w:ascii="Times New Roman"/>
          <w:b w:val="false"/>
          <w:i w:val="false"/>
          <w:color w:val="ff0000"/>
          <w:sz w:val="28"/>
        </w:rPr>
        <w:t xml:space="preserve">
      Ескерту. 21-1-бап алып тасталды - ҚР 2009.07.17. </w:t>
      </w:r>
      <w:r>
        <w:rPr>
          <w:rFonts w:ascii="Times New Roman"/>
          <w:b w:val="false"/>
          <w:i w:val="false"/>
          <w:color w:val="ff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28" w:id="277"/>
    <w:p>
      <w:pPr>
        <w:spacing w:after="0"/>
        <w:ind w:left="0"/>
        <w:jc w:val="left"/>
      </w:pPr>
      <w:r>
        <w:rPr>
          <w:rFonts w:ascii="Times New Roman"/>
          <w:b/>
          <w:i w:val="false"/>
          <w:color w:val="000000"/>
        </w:rPr>
        <w:t xml:space="preserve">  3-бөлім. Орман иелену және орман пайдалану құқығы</w:t>
      </w:r>
    </w:p>
    <w:bookmarkEnd w:id="277"/>
    <w:bookmarkStart w:name="z29" w:id="278"/>
    <w:p>
      <w:pPr>
        <w:spacing w:after="0"/>
        <w:ind w:left="0"/>
        <w:jc w:val="left"/>
      </w:pPr>
      <w:r>
        <w:rPr>
          <w:rFonts w:ascii="Times New Roman"/>
          <w:b/>
          <w:i w:val="false"/>
          <w:color w:val="000000"/>
        </w:rPr>
        <w:t xml:space="preserve"> 5-тарау. Орман иелену құқығы</w:t>
      </w:r>
    </w:p>
    <w:bookmarkEnd w:id="278"/>
    <w:p>
      <w:pPr>
        <w:spacing w:after="0"/>
        <w:ind w:left="0"/>
        <w:jc w:val="both"/>
      </w:pPr>
      <w:r>
        <w:rPr>
          <w:rFonts w:ascii="Times New Roman"/>
          <w:b/>
          <w:i w:val="false"/>
          <w:color w:val="000000"/>
          <w:sz w:val="28"/>
        </w:rPr>
        <w:t xml:space="preserve">22-бап. Мемлекеттiк орман қоры учаскелерiн орман иелену құқығымен беру </w:t>
      </w:r>
    </w:p>
    <w:p>
      <w:pPr>
        <w:spacing w:after="0"/>
        <w:ind w:left="0"/>
        <w:jc w:val="both"/>
      </w:pPr>
      <w:r>
        <w:rPr>
          <w:rFonts w:ascii="Times New Roman"/>
          <w:b w:val="false"/>
          <w:i w:val="false"/>
          <w:color w:val="000000"/>
          <w:sz w:val="28"/>
        </w:rPr>
        <w:t xml:space="preserve">
      1. Мемлекеттiк орман қоры учаскелерiне орман иелену тұрақты жер пайдалану құқығымен туындайды. </w:t>
      </w:r>
    </w:p>
    <w:p>
      <w:pPr>
        <w:spacing w:after="0"/>
        <w:ind w:left="0"/>
        <w:jc w:val="both"/>
      </w:pPr>
      <w:r>
        <w:rPr>
          <w:rFonts w:ascii="Times New Roman"/>
          <w:b w:val="false"/>
          <w:i w:val="false"/>
          <w:color w:val="000000"/>
          <w:sz w:val="28"/>
        </w:rPr>
        <w:t xml:space="preserve">
      2. Мемлекеттiк орман қорының учаскелерi орман иелену құқығымен: </w:t>
      </w:r>
    </w:p>
    <w:p>
      <w:pPr>
        <w:spacing w:after="0"/>
        <w:ind w:left="0"/>
        <w:jc w:val="both"/>
      </w:pPr>
      <w:r>
        <w:rPr>
          <w:rFonts w:ascii="Times New Roman"/>
          <w:b w:val="false"/>
          <w:i w:val="false"/>
          <w:color w:val="000000"/>
          <w:sz w:val="28"/>
        </w:rPr>
        <w:t xml:space="preserve">
      1) мемлекеттiк орман қорын күзету, қорғау, ормандарды молықтыру мен орман өсiру, мемлекеттiк орман қорының кешендi пайдаланылуын ұйымдастыру үшiн орман мекемелерiне және уәкiлеттi органның өзге де мемлекеттiк ұйымдарына; </w:t>
      </w:r>
    </w:p>
    <w:p>
      <w:pPr>
        <w:spacing w:after="0"/>
        <w:ind w:left="0"/>
        <w:jc w:val="both"/>
      </w:pPr>
      <w:r>
        <w:rPr>
          <w:rFonts w:ascii="Times New Roman"/>
          <w:b w:val="false"/>
          <w:i w:val="false"/>
          <w:color w:val="000000"/>
          <w:sz w:val="28"/>
        </w:rPr>
        <w:t xml:space="preserve">
      2) ерекше қорғалатын табиғи аумақтар қызметiне байланысты мақсаттар үшiн мемлекеттiк ұлттық табиғи парктерге, мемлекеттiк табиғи резерваттарға, мемлекеттiк өңiрлiк табиғи парктерге, мемлекеттiк ботаникалық бақтарға, мемлекеттiк дендрологиялық парктерге (бұдан әрi - заңды тұлға мәртебесi бар ерекше қорғалатын табиғи аумақтар) берiледi. </w:t>
      </w:r>
    </w:p>
    <w:p>
      <w:pPr>
        <w:spacing w:after="0"/>
        <w:ind w:left="0"/>
        <w:jc w:val="both"/>
      </w:pPr>
      <w:r>
        <w:rPr>
          <w:rFonts w:ascii="Times New Roman"/>
          <w:b w:val="false"/>
          <w:i w:val="false"/>
          <w:color w:val="000000"/>
          <w:sz w:val="28"/>
        </w:rPr>
        <w:t xml:space="preserve">
      3. Осы баптың 2-тармағында аталған, мемлекеттiк орман қоры учаскелерi тұрақты жер пайдалану құқығымен берiлген мемлекеттiк заңды тұлғалар мемлекеттiк орман иеленушiлер болып табылады. </w:t>
      </w:r>
    </w:p>
    <w:p>
      <w:pPr>
        <w:spacing w:after="0"/>
        <w:ind w:left="0"/>
        <w:jc w:val="both"/>
      </w:pPr>
      <w:r>
        <w:rPr>
          <w:rFonts w:ascii="Times New Roman"/>
          <w:b w:val="false"/>
          <w:i w:val="false"/>
          <w:color w:val="000000"/>
          <w:sz w:val="28"/>
        </w:rPr>
        <w:t>
      4. Орман иелену құқығы жер қатынастары жөніндегі уәкілетті орган беретін тұрақты жер пайдалану құқығы актісімен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2006.07.07 </w:t>
      </w:r>
      <w:r>
        <w:rPr>
          <w:rFonts w:ascii="Times New Roman"/>
          <w:b w:val="false"/>
          <w:i w:val="false"/>
          <w:color w:val="ff0000"/>
          <w:sz w:val="28"/>
        </w:rPr>
        <w:t>№ 176</w:t>
      </w:r>
      <w:r>
        <w:rPr>
          <w:rFonts w:ascii="Times New Roman"/>
          <w:b w:val="false"/>
          <w:i w:val="false"/>
          <w:color w:val="ff0000"/>
          <w:sz w:val="28"/>
        </w:rPr>
        <w:t xml:space="preserve">,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Жекеше орман иелену құқығының туындауы </w:t>
      </w:r>
    </w:p>
    <w:p>
      <w:pPr>
        <w:spacing w:after="0"/>
        <w:ind w:left="0"/>
        <w:jc w:val="both"/>
      </w:pPr>
      <w:r>
        <w:rPr>
          <w:rFonts w:ascii="Times New Roman"/>
          <w:b w:val="false"/>
          <w:i w:val="false"/>
          <w:color w:val="000000"/>
          <w:sz w:val="28"/>
        </w:rPr>
        <w:t xml:space="preserve">
      Жекеше орман иелену құқығы Қазақстан Республикасы азаматтарының және шетелдік қатысуы жоқ Қазақстан Республикасы мемлекеттік емес заңды тұлғаларының оларға Қазақстан Республикасының Жер кодексіне сәйкес жеке меншiгiне немесе ұзақ мерзiмдi жер пайдалануға берiлген жерлерiнде туындайды.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Мемлекеттiк орман иеленушiлердiң құқықтары </w:t>
      </w:r>
    </w:p>
    <w:p>
      <w:pPr>
        <w:spacing w:after="0"/>
        <w:ind w:left="0"/>
        <w:jc w:val="both"/>
      </w:pPr>
      <w:r>
        <w:rPr>
          <w:rFonts w:ascii="Times New Roman"/>
          <w:b w:val="false"/>
          <w:i w:val="false"/>
          <w:color w:val="000000"/>
          <w:sz w:val="28"/>
        </w:rPr>
        <w:t xml:space="preserve">
      Мемлекеттiк орман иеленушiлердiң: </w:t>
      </w:r>
    </w:p>
    <w:p>
      <w:pPr>
        <w:spacing w:after="0"/>
        <w:ind w:left="0"/>
        <w:jc w:val="both"/>
      </w:pPr>
      <w:r>
        <w:rPr>
          <w:rFonts w:ascii="Times New Roman"/>
          <w:b w:val="false"/>
          <w:i w:val="false"/>
          <w:color w:val="000000"/>
          <w:sz w:val="28"/>
        </w:rPr>
        <w:t xml:space="preserve">
      1) Қазақстан Республикасының заңдарында белгiленген тәртiппен мемлекеттiк орман қоры учаскелерiн пайдалану; </w:t>
      </w:r>
    </w:p>
    <w:p>
      <w:pPr>
        <w:spacing w:after="0"/>
        <w:ind w:left="0"/>
        <w:jc w:val="both"/>
      </w:pPr>
      <w:r>
        <w:rPr>
          <w:rFonts w:ascii="Times New Roman"/>
          <w:b w:val="false"/>
          <w:i w:val="false"/>
          <w:color w:val="000000"/>
          <w:sz w:val="28"/>
        </w:rPr>
        <w:t>
      2) осы Кoдекстe айқындалған тәртiппен мемлекеттiк орман қоры учаскелерiнде орман пайдалануды жүзеге асыру;</w:t>
      </w:r>
    </w:p>
    <w:p>
      <w:pPr>
        <w:spacing w:after="0"/>
        <w:ind w:left="0"/>
        <w:jc w:val="both"/>
      </w:pPr>
      <w:r>
        <w:rPr>
          <w:rFonts w:ascii="Times New Roman"/>
          <w:b w:val="false"/>
          <w:i w:val="false"/>
          <w:color w:val="000000"/>
          <w:sz w:val="28"/>
        </w:rPr>
        <w:t>
      2-1) нәтижесінде өтімді қоқыс (жел, дауыл құлатқан ағаштар) пайда болған табиғи сипаттағы төтенше жағдайлар туындаған кезде, оны жинауға жеке және заңды тұлғаларды шарт негізінде тарту;</w:t>
      </w:r>
    </w:p>
    <w:p>
      <w:pPr>
        <w:spacing w:after="0"/>
        <w:ind w:left="0"/>
        <w:jc w:val="both"/>
      </w:pPr>
      <w:r>
        <w:rPr>
          <w:rFonts w:ascii="Times New Roman"/>
          <w:b w:val="false"/>
          <w:i w:val="false"/>
          <w:color w:val="000000"/>
          <w:sz w:val="28"/>
        </w:rPr>
        <w:t xml:space="preserve">
      3) аумақтық бөлімшелермен келiсе отырып жобалау және техникалық құжаттамаға сәйкес мемлекеттiк орман қоры учаскелерiнде орман шаруашылығын жүргiзу мен орман пайдалануды жүзеге асыру үшiн қажеттi құрылыстар мен ғимараттар салу; </w:t>
      </w:r>
    </w:p>
    <w:p>
      <w:pPr>
        <w:spacing w:after="0"/>
        <w:ind w:left="0"/>
        <w:jc w:val="both"/>
      </w:pPr>
      <w:r>
        <w:rPr>
          <w:rFonts w:ascii="Times New Roman"/>
          <w:b w:val="false"/>
          <w:i w:val="false"/>
          <w:color w:val="000000"/>
          <w:sz w:val="28"/>
        </w:rPr>
        <w:t xml:space="preserve">
      4) өздерi өсірген және (немесе) дайындаған өнiмдi өткiзу және алынған табыстарды пайдалану; </w:t>
      </w:r>
    </w:p>
    <w:p>
      <w:pPr>
        <w:spacing w:after="0"/>
        <w:ind w:left="0"/>
        <w:jc w:val="both"/>
      </w:pPr>
      <w:r>
        <w:rPr>
          <w:rFonts w:ascii="Times New Roman"/>
          <w:b w:val="false"/>
          <w:i w:val="false"/>
          <w:color w:val="000000"/>
          <w:sz w:val="28"/>
        </w:rPr>
        <w:t>
      4-1) Қазақстан Республикасының заңнамасында белгіленген тәртіппен балық шаруашылығын және балық өсіруді жүргізу;</w:t>
      </w:r>
    </w:p>
    <w:p>
      <w:pPr>
        <w:spacing w:after="0"/>
        <w:ind w:left="0"/>
        <w:jc w:val="both"/>
      </w:pPr>
      <w:r>
        <w:rPr>
          <w:rFonts w:ascii="Times New Roman"/>
          <w:b w:val="false"/>
          <w:i w:val="false"/>
          <w:color w:val="000000"/>
          <w:sz w:val="28"/>
        </w:rPr>
        <w:t>
      5) жеке және заңды тұлғаларға мемлекеттiк орман қоры учаскелерiнде орман пайдалануға арналған ағаш кесу және орман билеттерiн беру;</w:t>
      </w:r>
    </w:p>
    <w:p>
      <w:pPr>
        <w:spacing w:after="0"/>
        <w:ind w:left="0"/>
        <w:jc w:val="both"/>
      </w:pPr>
      <w:r>
        <w:rPr>
          <w:rFonts w:ascii="Times New Roman"/>
          <w:b w:val="false"/>
          <w:i w:val="false"/>
          <w:color w:val="000000"/>
          <w:sz w:val="28"/>
        </w:rPr>
        <w:t>
      6) мемлекеттік орман қоры учаскелерінде қысқа мерзімді орман пайдалану шарттарын жасасу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Жекеше орман иеленушiлердiң құқықтары </w:t>
      </w:r>
    </w:p>
    <w:p>
      <w:pPr>
        <w:spacing w:after="0"/>
        <w:ind w:left="0"/>
        <w:jc w:val="both"/>
      </w:pPr>
      <w:r>
        <w:rPr>
          <w:rFonts w:ascii="Times New Roman"/>
          <w:b w:val="false"/>
          <w:i w:val="false"/>
          <w:color w:val="000000"/>
          <w:sz w:val="28"/>
        </w:rPr>
        <w:t xml:space="preserve">
      Жекеше орман иеленушiлердiң: </w:t>
      </w:r>
    </w:p>
    <w:p>
      <w:pPr>
        <w:spacing w:after="0"/>
        <w:ind w:left="0"/>
        <w:jc w:val="both"/>
      </w:pPr>
      <w:r>
        <w:rPr>
          <w:rFonts w:ascii="Times New Roman"/>
          <w:b w:val="false"/>
          <w:i w:val="false"/>
          <w:color w:val="000000"/>
          <w:sz w:val="28"/>
        </w:rPr>
        <w:t xml:space="preserve">
      1) Қазақстан Республикасының заңдарында белгiленген тәртiппен өздерiнiң меншiгiндегi немесе ұзақ мерзiмдi жер пайдалануындағы жекеше орман қоры учаскелерiн иелену, пайдалану және оларға билiк ету; </w:t>
      </w:r>
    </w:p>
    <w:p>
      <w:pPr>
        <w:spacing w:after="0"/>
        <w:ind w:left="0"/>
        <w:jc w:val="both"/>
      </w:pPr>
      <w:r>
        <w:rPr>
          <w:rFonts w:ascii="Times New Roman"/>
          <w:b w:val="false"/>
          <w:i w:val="false"/>
          <w:color w:val="000000"/>
          <w:sz w:val="28"/>
        </w:rPr>
        <w:t xml:space="preserve">
      2) өздерiнiң меншiгiндегi немесе ұзақ мерзiмдi жер пайдалануындағы жекеше орман қоры учаскелерiнде орман пайдалануды жүзеге асыру; </w:t>
      </w:r>
    </w:p>
    <w:p>
      <w:pPr>
        <w:spacing w:after="0"/>
        <w:ind w:left="0"/>
        <w:jc w:val="both"/>
      </w:pPr>
      <w:r>
        <w:rPr>
          <w:rFonts w:ascii="Times New Roman"/>
          <w:b w:val="false"/>
          <w:i w:val="false"/>
          <w:color w:val="000000"/>
          <w:sz w:val="28"/>
        </w:rPr>
        <w:t xml:space="preserve">
      3) жобалық және техникалық құжаттамаға сәйкес тиiстi мемлекеттiк органдармен келiсiм бойынша жеке орман қоры учаскелерiнде құрылыстар мен ғимараттар, оның iшiнде орман шаруашылығын жүргiзу және орман пайдалануды жүзеге асыру үшiн қажеттi құрылыстар мен ғимараттар салу; </w:t>
      </w:r>
    </w:p>
    <w:p>
      <w:pPr>
        <w:spacing w:after="0"/>
        <w:ind w:left="0"/>
        <w:jc w:val="both"/>
      </w:pPr>
      <w:r>
        <w:rPr>
          <w:rFonts w:ascii="Times New Roman"/>
          <w:b w:val="false"/>
          <w:i w:val="false"/>
          <w:color w:val="000000"/>
          <w:sz w:val="28"/>
        </w:rPr>
        <w:t>
      4) өздерi өсірген және (немесе) дайындаған өнiмдi және оны өткiзуден түскен табысты меншiктену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Мемлекеттiк орман иеленушiлердiң мiндеттерi </w:t>
      </w:r>
    </w:p>
    <w:p>
      <w:pPr>
        <w:spacing w:after="0"/>
        <w:ind w:left="0"/>
        <w:jc w:val="both"/>
      </w:pPr>
      <w:r>
        <w:rPr>
          <w:rFonts w:ascii="Times New Roman"/>
          <w:b w:val="false"/>
          <w:i w:val="false"/>
          <w:color w:val="000000"/>
          <w:sz w:val="28"/>
        </w:rPr>
        <w:t xml:space="preserve">
      Мемлекеттiк орман иеленушiлер: </w:t>
      </w:r>
    </w:p>
    <w:p>
      <w:pPr>
        <w:spacing w:after="0"/>
        <w:ind w:left="0"/>
        <w:jc w:val="both"/>
      </w:pPr>
      <w:r>
        <w:rPr>
          <w:rFonts w:ascii="Times New Roman"/>
          <w:b w:val="false"/>
          <w:i w:val="false"/>
          <w:color w:val="000000"/>
          <w:sz w:val="28"/>
        </w:rPr>
        <w:t xml:space="preserve">
      1) Қазақстан Республикасының заңдарында белгiленген тәртiппен орман шаруашылығын жүргiзуге; </w:t>
      </w:r>
    </w:p>
    <w:p>
      <w:pPr>
        <w:spacing w:after="0"/>
        <w:ind w:left="0"/>
        <w:jc w:val="both"/>
      </w:pPr>
      <w:r>
        <w:rPr>
          <w:rFonts w:ascii="Times New Roman"/>
          <w:b w:val="false"/>
          <w:i w:val="false"/>
          <w:color w:val="000000"/>
          <w:sz w:val="28"/>
        </w:rPr>
        <w:t xml:space="preserve">
      2) ормандардың молықтырылуын, күзетiлуiн, қорғалуын, санитарлық жай-күйiн жақсартуды және күтiп-бапталуын, олардың өнiмдiлiгiнiң, қорғаныштық және өзге де пайдалы қасиеттерiнiң артуын, орманның көп мақсатқа ұтымды пайдаланылуын ұйымдастыруды, орман орналастыруды, ормандар мен жануарлар дүниесiнiң есебiн жүргiзудi, сондай-ақ мемлекеттiк табиғи-қорық қорлары объектiлерiнiң, мәдени және табиғи мұраның сақталуын қамтамасыз етуге; </w:t>
      </w:r>
    </w:p>
    <w:p>
      <w:pPr>
        <w:spacing w:after="0"/>
        <w:ind w:left="0"/>
        <w:jc w:val="both"/>
      </w:pPr>
      <w:r>
        <w:rPr>
          <w:rFonts w:ascii="Times New Roman"/>
          <w:b w:val="false"/>
          <w:i w:val="false"/>
          <w:color w:val="000000"/>
          <w:sz w:val="28"/>
        </w:rPr>
        <w:t xml:space="preserve">
      3) Қазақстан Республикасының заңдарында белгiленген тәртiппен мемлекеттiк орман қорының ресурстық әлеуетiн пайдалануға; </w:t>
      </w:r>
    </w:p>
    <w:p>
      <w:pPr>
        <w:spacing w:after="0"/>
        <w:ind w:left="0"/>
        <w:jc w:val="both"/>
      </w:pPr>
      <w:r>
        <w:rPr>
          <w:rFonts w:ascii="Times New Roman"/>
          <w:b w:val="false"/>
          <w:i w:val="false"/>
          <w:color w:val="000000"/>
          <w:sz w:val="28"/>
        </w:rPr>
        <w:t xml:space="preserve">
      4) орманның орта құрайтын және ортаны қорғайтын функцияларының сақталуын, сондай-ақ екпелердi, дәрi-дәрмектiк, тағамдық және техникалық шикiзатты дер кезiнде қалпына келтiру жағдайларын қамтамасыз ететiн тәсiлдермен және әдiстермен жұмыс жүргiзуге, осы Кодексте және Қазақстан Республикасының өзге де заң актiлерiнде көзделген мемлекеттiк орман қорын күзету, қорғау, пайдалану, ормандарды молықтыру мен орман өсiру жөнiндегi өзге де талаптарды орындауға; </w:t>
      </w:r>
    </w:p>
    <w:p>
      <w:pPr>
        <w:spacing w:after="0"/>
        <w:ind w:left="0"/>
        <w:jc w:val="both"/>
      </w:pPr>
      <w:r>
        <w:rPr>
          <w:rFonts w:ascii="Times New Roman"/>
          <w:b w:val="false"/>
          <w:i w:val="false"/>
          <w:color w:val="000000"/>
          <w:sz w:val="28"/>
        </w:rPr>
        <w:t xml:space="preserve">
      5) мемлекеттiк орман қоры аумағының өртке қарсы және санитарлық орналастырылуын қамтамасыз етуге, өрт қауiпсiздiгi мен орман пайдалану ережелерi бұзылуының, сондай-ақ Қазақстан Республикасының орман заңдарын басқа да бұзушылықтың алдын алуға, оны дер кезiнде байқап, жолын кесуге, ормандағы өрттердi сөндiру, орман зиянкестерi мен ауруларына қарсы күрес, Қазақстан Республикасының жануарлар дүниесін қорғау, өсімін молайту және пайдалану және ерекше қорғалатын табиғи аумақтар саласындағы заңдарын бұзушылыққа қарсы күрес жөнiнде қажеттi шаралар қолдануға; </w:t>
      </w:r>
    </w:p>
    <w:p>
      <w:pPr>
        <w:spacing w:after="0"/>
        <w:ind w:left="0"/>
        <w:jc w:val="both"/>
      </w:pPr>
      <w:r>
        <w:rPr>
          <w:rFonts w:ascii="Times New Roman"/>
          <w:b w:val="false"/>
          <w:i w:val="false"/>
          <w:color w:val="000000"/>
          <w:sz w:val="28"/>
        </w:rPr>
        <w:t xml:space="preserve">
      6) орман пайдаланушылар өртке қарсы күрес iс-шаралары  жоспарларын әзiрлеген кезде оларға жәрдем көрсетуге; </w:t>
      </w:r>
    </w:p>
    <w:p>
      <w:pPr>
        <w:spacing w:after="0"/>
        <w:ind w:left="0"/>
        <w:jc w:val="both"/>
      </w:pPr>
      <w:r>
        <w:rPr>
          <w:rFonts w:ascii="Times New Roman"/>
          <w:b w:val="false"/>
          <w:i w:val="false"/>
          <w:color w:val="000000"/>
          <w:sz w:val="28"/>
        </w:rPr>
        <w:t>
      6-1) уәкілетті орган бекiткен қағидаларға сәйкес орманды шолып, тексеру жүргiзуге;</w:t>
      </w:r>
    </w:p>
    <w:p>
      <w:pPr>
        <w:spacing w:after="0"/>
        <w:ind w:left="0"/>
        <w:jc w:val="both"/>
      </w:pPr>
      <w:r>
        <w:rPr>
          <w:rFonts w:ascii="Times New Roman"/>
          <w:b w:val="false"/>
          <w:i w:val="false"/>
          <w:color w:val="000000"/>
          <w:sz w:val="28"/>
        </w:rPr>
        <w:t>
      6-2) уәкілетті орган бекіткен тәртіппен мемлекеттік орман қоры учаскелерінде ағаш кесілген жерлерге куәландыру жүргізуге;</w:t>
      </w:r>
    </w:p>
    <w:p>
      <w:pPr>
        <w:spacing w:after="0"/>
        <w:ind w:left="0"/>
        <w:jc w:val="both"/>
      </w:pPr>
      <w:r>
        <w:rPr>
          <w:rFonts w:ascii="Times New Roman"/>
          <w:b w:val="false"/>
          <w:i w:val="false"/>
          <w:color w:val="000000"/>
          <w:sz w:val="28"/>
        </w:rPr>
        <w:t>
      6-3) уәкілетті орган бекіткен мемлекеттік орман қорында таңбаларды қолдану қағидаларына сәйкес ағаштарды, сыпталған ағаштарды, сортименттерді және түбірлерді таңбалауды жүзеге асыруға;</w:t>
      </w:r>
    </w:p>
    <w:p>
      <w:pPr>
        <w:spacing w:after="0"/>
        <w:ind w:left="0"/>
        <w:jc w:val="both"/>
      </w:pPr>
      <w:r>
        <w:rPr>
          <w:rFonts w:ascii="Times New Roman"/>
          <w:b w:val="false"/>
          <w:i w:val="false"/>
          <w:color w:val="000000"/>
          <w:sz w:val="28"/>
        </w:rPr>
        <w:t>
      7) Қазақстан Республикасының заңдарында белгiленген тәртiппен ормандағы өрттердi және олардың зардаптарын тiркеудi;</w:t>
      </w:r>
    </w:p>
    <w:p>
      <w:pPr>
        <w:spacing w:after="0"/>
        <w:ind w:left="0"/>
        <w:jc w:val="both"/>
      </w:pPr>
      <w:r>
        <w:rPr>
          <w:rFonts w:ascii="Times New Roman"/>
          <w:b w:val="false"/>
          <w:i w:val="false"/>
          <w:color w:val="000000"/>
          <w:sz w:val="28"/>
        </w:rPr>
        <w:t>
      8) уәкілетті орган бекіткен орман тұқымдарын дайындау, өңдеу, сақтау мен пайдалану және олардың сапасын бақылау қағидаларын сақтауға;</w:t>
      </w:r>
    </w:p>
    <w:bookmarkStart w:name="z353" w:id="279"/>
    <w:p>
      <w:pPr>
        <w:spacing w:after="0"/>
        <w:ind w:left="0"/>
        <w:jc w:val="both"/>
      </w:pPr>
      <w:r>
        <w:rPr>
          <w:rFonts w:ascii="Times New Roman"/>
          <w:b w:val="false"/>
          <w:i w:val="false"/>
          <w:color w:val="000000"/>
          <w:sz w:val="28"/>
        </w:rPr>
        <w:t>
      9) уәкілетті орган бекіткен орман тұқымдарын аудандастыруды сақтауға;</w:t>
      </w:r>
    </w:p>
    <w:bookmarkEnd w:id="279"/>
    <w:bookmarkStart w:name="z354" w:id="280"/>
    <w:p>
      <w:pPr>
        <w:spacing w:after="0"/>
        <w:ind w:left="0"/>
        <w:jc w:val="both"/>
      </w:pPr>
      <w:r>
        <w:rPr>
          <w:rFonts w:ascii="Times New Roman"/>
          <w:b w:val="false"/>
          <w:i w:val="false"/>
          <w:color w:val="000000"/>
          <w:sz w:val="28"/>
        </w:rPr>
        <w:t>
      10) орман орналастыру жобасына және (немесе) ормандарды өртке қарсы орналастыру жобасына сәйкес орман өрт сөндіру станцияларын құруға және олардың қызметін уәкілетті орган бекіткен мемлекеттік орман иеленушінің орман өрт сөндіру станциясы туралы ережесіне сәйкес қамтамасыз етуге;</w:t>
      </w:r>
    </w:p>
    <w:bookmarkEnd w:id="280"/>
    <w:bookmarkStart w:name="z355" w:id="281"/>
    <w:p>
      <w:pPr>
        <w:spacing w:after="0"/>
        <w:ind w:left="0"/>
        <w:jc w:val="both"/>
      </w:pPr>
      <w:r>
        <w:rPr>
          <w:rFonts w:ascii="Times New Roman"/>
          <w:b w:val="false"/>
          <w:i w:val="false"/>
          <w:color w:val="000000"/>
          <w:sz w:val="28"/>
        </w:rPr>
        <w:t>
      11) білім беру саласындағы уәкілетті мемлекеттік органмен келісім бойынша уәкілетті орган бекіткен мектеп орманшылығын ұйымдастыру және оның жұмыс істеу қағидаларына сәйкес мектеп орманшылығының жұмысын ұйымдастыруға жәрдемдесуге міндетті.</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2006.07.07 </w:t>
      </w:r>
      <w:r>
        <w:rPr>
          <w:rFonts w:ascii="Times New Roman"/>
          <w:b w:val="false"/>
          <w:i w:val="false"/>
          <w:color w:val="ff0000"/>
          <w:sz w:val="28"/>
        </w:rPr>
        <w:t>№ 176</w:t>
      </w:r>
      <w:r>
        <w:rPr>
          <w:rFonts w:ascii="Times New Roman"/>
          <w:b w:val="false"/>
          <w:i w:val="false"/>
          <w:color w:val="ff0000"/>
          <w:sz w:val="28"/>
        </w:rPr>
        <w:t xml:space="preserve">,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Жекеше орман иеленушiлердiң мiндеттерi </w:t>
      </w:r>
    </w:p>
    <w:p>
      <w:pPr>
        <w:spacing w:after="0"/>
        <w:ind w:left="0"/>
        <w:jc w:val="both"/>
      </w:pPr>
      <w:r>
        <w:rPr>
          <w:rFonts w:ascii="Times New Roman"/>
          <w:b w:val="false"/>
          <w:i w:val="false"/>
          <w:color w:val="000000"/>
          <w:sz w:val="28"/>
        </w:rPr>
        <w:t xml:space="preserve">
      Жекеше орман иеленушiлер: </w:t>
      </w:r>
    </w:p>
    <w:p>
      <w:pPr>
        <w:spacing w:after="0"/>
        <w:ind w:left="0"/>
        <w:jc w:val="both"/>
      </w:pPr>
      <w:r>
        <w:rPr>
          <w:rFonts w:ascii="Times New Roman"/>
          <w:b w:val="false"/>
          <w:i w:val="false"/>
          <w:color w:val="000000"/>
          <w:sz w:val="28"/>
        </w:rPr>
        <w:t>
      1) өздерінің меншігіндегі немесе ұзақ мерзімді жер пайдалануындағы жеке орман қоры учаскелерінде орман шаруашылығы мен орман пайдалануды Қазақстан Республикасының экология заңнамасының талаптарын сақтай отырып, осы Кодексте және Қазақстан Республикасының басқа да заңнамалық актілерінде көзделген тәсілдермен және әдістермен жүргізуге;</w:t>
      </w:r>
    </w:p>
    <w:p>
      <w:pPr>
        <w:spacing w:after="0"/>
        <w:ind w:left="0"/>
        <w:jc w:val="both"/>
      </w:pPr>
      <w:r>
        <w:rPr>
          <w:rFonts w:ascii="Times New Roman"/>
          <w:b w:val="false"/>
          <w:i w:val="false"/>
          <w:color w:val="000000"/>
          <w:sz w:val="28"/>
        </w:rPr>
        <w:t xml:space="preserve">
      2) өздерiнiң меншiгiндегi ормандарды күзетудi, қорғауды, ормандардың санитарлық жай-күйiн жақсартуды және оларды күтiп-баптауды қамтамасыз етуге; </w:t>
      </w:r>
    </w:p>
    <w:p>
      <w:pPr>
        <w:spacing w:after="0"/>
        <w:ind w:left="0"/>
        <w:jc w:val="both"/>
      </w:pPr>
      <w:r>
        <w:rPr>
          <w:rFonts w:ascii="Times New Roman"/>
          <w:b w:val="false"/>
          <w:i w:val="false"/>
          <w:color w:val="000000"/>
          <w:sz w:val="28"/>
        </w:rPr>
        <w:t xml:space="preserve">
      3) Қазақстан Республикасының заңдарында белгiленген тәртiппен орман қорын мемлекеттiк есепке алуды, мемлекеттiк орман кадастрын, ормандардың мемлекеттік мониторингін жүргізуге қажетті ақпаратты беруге; </w:t>
      </w:r>
    </w:p>
    <w:p>
      <w:pPr>
        <w:spacing w:after="0"/>
        <w:ind w:left="0"/>
        <w:jc w:val="both"/>
      </w:pPr>
      <w:r>
        <w:rPr>
          <w:rFonts w:ascii="Times New Roman"/>
          <w:b w:val="false"/>
          <w:i w:val="false"/>
          <w:color w:val="000000"/>
          <w:sz w:val="28"/>
        </w:rPr>
        <w:t>
      4) өздерiнiң меншiгiндегi немесе ұзақ мерзiмдi жер пайдалануындағы жекеше орман қоры учаскелерiнiң өртке қарсы және санитарлық орналастырылуын қамтамасыз етуге, ормандағы өрттердi сөндiру, орман зиянкестерi мен орман ауруларына қарсы күрес жөнiндегi қажетті шараларды қабылдауға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28-бап. Орман иелену құқығының тоқтатылуы </w:t>
      </w:r>
    </w:p>
    <w:p>
      <w:pPr>
        <w:spacing w:after="0"/>
        <w:ind w:left="0"/>
        <w:jc w:val="both"/>
      </w:pPr>
      <w:r>
        <w:rPr>
          <w:rFonts w:ascii="Times New Roman"/>
          <w:b w:val="false"/>
          <w:i w:val="false"/>
          <w:color w:val="000000"/>
          <w:sz w:val="28"/>
        </w:rPr>
        <w:t xml:space="preserve">
      1. Мемлекеттiк орман иелену құқығы: </w:t>
      </w:r>
    </w:p>
    <w:p>
      <w:pPr>
        <w:spacing w:after="0"/>
        <w:ind w:left="0"/>
        <w:jc w:val="both"/>
      </w:pPr>
      <w:r>
        <w:rPr>
          <w:rFonts w:ascii="Times New Roman"/>
          <w:b w:val="false"/>
          <w:i w:val="false"/>
          <w:color w:val="000000"/>
          <w:sz w:val="28"/>
        </w:rPr>
        <w:t xml:space="preserve">
      1) мемлекеттiк орман қоры учаскелерi орман иеленуiнде болған заңды тұлға таратылған және олар басқа мемлекеттiк орман иеленушiге берiлген жағдайда; </w:t>
      </w:r>
    </w:p>
    <w:p>
      <w:pPr>
        <w:spacing w:after="0"/>
        <w:ind w:left="0"/>
        <w:jc w:val="both"/>
      </w:pPr>
      <w:r>
        <w:rPr>
          <w:rFonts w:ascii="Times New Roman"/>
          <w:b w:val="false"/>
          <w:i w:val="false"/>
          <w:color w:val="000000"/>
          <w:sz w:val="28"/>
        </w:rPr>
        <w:t xml:space="preserve">
      2) мемлекеттiк орман қорының жерi Қазақстан Республикасының Жер кодексінде белгiленген тәртiппен мемлекет мұқтажы үшін алып қойылған жағдайда; </w:t>
      </w:r>
    </w:p>
    <w:p>
      <w:pPr>
        <w:spacing w:after="0"/>
        <w:ind w:left="0"/>
        <w:jc w:val="both"/>
      </w:pPr>
      <w:r>
        <w:rPr>
          <w:rFonts w:ascii="Times New Roman"/>
          <w:b w:val="false"/>
          <w:i w:val="false"/>
          <w:color w:val="000000"/>
          <w:sz w:val="28"/>
        </w:rPr>
        <w:t xml:space="preserve">
      3) Қазақстан Республикасының заңдарымен көзделген өзге де жағдайларда тоқтатылады. </w:t>
      </w:r>
    </w:p>
    <w:p>
      <w:pPr>
        <w:spacing w:after="0"/>
        <w:ind w:left="0"/>
        <w:jc w:val="both"/>
      </w:pPr>
      <w:r>
        <w:rPr>
          <w:rFonts w:ascii="Times New Roman"/>
          <w:b w:val="false"/>
          <w:i w:val="false"/>
          <w:color w:val="000000"/>
          <w:sz w:val="28"/>
        </w:rPr>
        <w:t xml:space="preserve">
      2. Жекеше орман иелену құқығы Қазақстан Республикасының заңдарына сәйкес тоқтатылады. </w:t>
      </w:r>
    </w:p>
    <w:bookmarkStart w:name="z37" w:id="282"/>
    <w:p>
      <w:pPr>
        <w:spacing w:after="0"/>
        <w:ind w:left="0"/>
        <w:jc w:val="left"/>
      </w:pPr>
      <w:r>
        <w:rPr>
          <w:rFonts w:ascii="Times New Roman"/>
          <w:b/>
          <w:i w:val="false"/>
          <w:color w:val="000000"/>
        </w:rPr>
        <w:t xml:space="preserve"> 6-тарау. Орман пайдалану құқығы</w:t>
      </w:r>
    </w:p>
    <w:bookmarkEnd w:id="282"/>
    <w:p>
      <w:pPr>
        <w:spacing w:after="0"/>
        <w:ind w:left="0"/>
        <w:jc w:val="both"/>
      </w:pPr>
      <w:r>
        <w:rPr>
          <w:rFonts w:ascii="Times New Roman"/>
          <w:b/>
          <w:i w:val="false"/>
          <w:color w:val="000000"/>
          <w:sz w:val="28"/>
        </w:rPr>
        <w:t xml:space="preserve">29-бап. Мемлекеттiк орман қоры учаскелерiнде орман пайдалану құқығының туындауы </w:t>
      </w:r>
    </w:p>
    <w:p>
      <w:pPr>
        <w:spacing w:after="0"/>
        <w:ind w:left="0"/>
        <w:jc w:val="both"/>
      </w:pPr>
      <w:r>
        <w:rPr>
          <w:rFonts w:ascii="Times New Roman"/>
          <w:b w:val="false"/>
          <w:i w:val="false"/>
          <w:color w:val="000000"/>
          <w:sz w:val="28"/>
        </w:rPr>
        <w:t>
      1. Мемлекеттiк орман қоры учаскелерiнде ұзақ мерзiмдi орман пайдалану құқығы тендер нәтижелерi туралы хаттама және сол негiзге алынып жасалған шарт негiзiнде туындайды.</w:t>
      </w:r>
    </w:p>
    <w:p>
      <w:pPr>
        <w:spacing w:after="0"/>
        <w:ind w:left="0"/>
        <w:jc w:val="both"/>
      </w:pPr>
      <w:r>
        <w:rPr>
          <w:rFonts w:ascii="Times New Roman"/>
          <w:b w:val="false"/>
          <w:i w:val="false"/>
          <w:color w:val="000000"/>
          <w:sz w:val="28"/>
        </w:rPr>
        <w:t>
      Тендерге қатысуға Қазақстан Республикасы азаматтарының және шетелдік қатыспайтын Қазақстан Республикасы заңды тұлғаларының құқығы бар.</w:t>
      </w:r>
    </w:p>
    <w:p>
      <w:pPr>
        <w:spacing w:after="0"/>
        <w:ind w:left="0"/>
        <w:jc w:val="both"/>
      </w:pPr>
      <w:r>
        <w:rPr>
          <w:rFonts w:ascii="Times New Roman"/>
          <w:b w:val="false"/>
          <w:i w:val="false"/>
          <w:color w:val="000000"/>
          <w:sz w:val="28"/>
        </w:rPr>
        <w:t xml:space="preserve">
      2. Мемлекеттiк орман қоры учаскелерiнде қысқа мерзiмдi орман пайдалану құқығы қысқа мерзімді орман пайдалану шарты және (немесе) орман билетi негiзiнде туындайды. </w:t>
      </w:r>
    </w:p>
    <w:p>
      <w:pPr>
        <w:spacing w:after="0"/>
        <w:ind w:left="0"/>
        <w:jc w:val="both"/>
      </w:pPr>
      <w:r>
        <w:rPr>
          <w:rFonts w:ascii="Times New Roman"/>
          <w:b w:val="false"/>
          <w:i w:val="false"/>
          <w:color w:val="000000"/>
          <w:sz w:val="28"/>
        </w:rPr>
        <w:t xml:space="preserve">
      3. Орман пайдаланушы жеке тұлға қайтыс болған жағдайда оған тиесiлi орман пайдалану құқығы Қазақстан Республикасының азаматтық заңдарында белгiленген тәртiппен басқа адамға ауысады. </w:t>
      </w:r>
    </w:p>
    <w:p>
      <w:pPr>
        <w:spacing w:after="0"/>
        <w:ind w:left="0"/>
        <w:jc w:val="both"/>
      </w:pPr>
      <w:r>
        <w:rPr>
          <w:rFonts w:ascii="Times New Roman"/>
          <w:b w:val="false"/>
          <w:i w:val="false"/>
          <w:color w:val="000000"/>
          <w:sz w:val="28"/>
        </w:rPr>
        <w:t xml:space="preserve">
      4. Орман пайдаланушы заңды тұлға қайта ұйымдастырылған кезде оған тиесiлi орман пайдалану құқығы Қазақстан Республикасының заңдарында белгiленген тәртiппен қайта ұйымдастырылған заңды тұлғаның құқық мирасқоры - заңды тұлғаға ауысады. </w:t>
      </w:r>
    </w:p>
    <w:p>
      <w:pPr>
        <w:spacing w:after="0"/>
        <w:ind w:left="0"/>
        <w:jc w:val="both"/>
      </w:pPr>
      <w:r>
        <w:rPr>
          <w:rFonts w:ascii="Times New Roman"/>
          <w:b w:val="false"/>
          <w:i w:val="false"/>
          <w:color w:val="000000"/>
          <w:sz w:val="28"/>
        </w:rPr>
        <w:t>
      5. Орман пайдалану құқығы тек қана орман пайдалану түрi сақталғанда, құқық мирасқорының орман пайдалануды жүзеге асыру үшiн қажеттi қаражаты мен өндiрiстiк қуаты және облыстық атқарушы органдар  айқындайтын, тиiстi бiлiктiлiгі бар мамандары болғанда ауысуы мүмкiн.</w:t>
      </w:r>
    </w:p>
    <w:p>
      <w:pPr>
        <w:spacing w:after="0"/>
        <w:ind w:left="0"/>
        <w:jc w:val="both"/>
      </w:pPr>
      <w:r>
        <w:rPr>
          <w:rFonts w:ascii="Times New Roman"/>
          <w:b w:val="false"/>
          <w:i w:val="false"/>
          <w:color w:val="000000"/>
          <w:sz w:val="28"/>
        </w:rPr>
        <w:t>
      6. Орман пайдалану құқығының ауысуы ұзақ мерзiмдi және қысқа мерзімді орман пайдалану шарттарына, ағаш кесу билетiне, орман билетiне өзгерiстер енгiзу арқылы ресiмделедi.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30-бап. Жекеше орман қоры учаскелерiнде орман пайдалану құқығының туындауы </w:t>
      </w:r>
    </w:p>
    <w:p>
      <w:pPr>
        <w:spacing w:after="0"/>
        <w:ind w:left="0"/>
        <w:jc w:val="both"/>
      </w:pPr>
      <w:r>
        <w:rPr>
          <w:rFonts w:ascii="Times New Roman"/>
          <w:b w:val="false"/>
          <w:i w:val="false"/>
          <w:color w:val="000000"/>
          <w:sz w:val="28"/>
        </w:rPr>
        <w:t xml:space="preserve">
      Жекеше орман қоры учаскелерiнде орман пайдалану құқығы Қазақстан Республикасының заңдарына сәйкес жекеше орман иеленушi айқындайтын тәртiппен туындайды. </w:t>
      </w:r>
    </w:p>
    <w:p>
      <w:pPr>
        <w:spacing w:after="0"/>
        <w:ind w:left="0"/>
        <w:jc w:val="both"/>
      </w:pPr>
      <w:r>
        <w:rPr>
          <w:rFonts w:ascii="Times New Roman"/>
          <w:b/>
          <w:i w:val="false"/>
          <w:color w:val="000000"/>
          <w:sz w:val="28"/>
        </w:rPr>
        <w:t xml:space="preserve">31-бап. Мемлекеттiк орман қоры учаскелерiнде ұзақ мерзiмдi орман пайдалану </w:t>
      </w:r>
    </w:p>
    <w:bookmarkStart w:name="z414" w:id="283"/>
    <w:p>
      <w:pPr>
        <w:spacing w:after="0"/>
        <w:ind w:left="0"/>
        <w:jc w:val="both"/>
      </w:pPr>
      <w:r>
        <w:rPr>
          <w:rFonts w:ascii="Times New Roman"/>
          <w:b w:val="false"/>
          <w:i w:val="false"/>
          <w:color w:val="000000"/>
          <w:sz w:val="28"/>
        </w:rPr>
        <w:t>
      1. Осы баптың 1-1-тармағында көзделген орман пайдалану түрін қоспағанда, мемлекеттiк орман қоры учаскелерiнде орман ресурстары ұзақ мерзiмдi орман пайдалануға тендер хаттамасы негiзiнде, кейiн мемлекеттік орман иеленуші мен орман пайдаланушы арасында шарт ресiмделе отырып, берiледi.</w:t>
      </w:r>
    </w:p>
    <w:bookmarkEnd w:id="283"/>
    <w:bookmarkStart w:name="z415" w:id="284"/>
    <w:p>
      <w:pPr>
        <w:spacing w:after="0"/>
        <w:ind w:left="0"/>
        <w:jc w:val="both"/>
      </w:pPr>
      <w:r>
        <w:rPr>
          <w:rFonts w:ascii="Times New Roman"/>
          <w:b w:val="false"/>
          <w:i w:val="false"/>
          <w:color w:val="000000"/>
          <w:sz w:val="28"/>
        </w:rPr>
        <w:t>
      1-1. Мемлекеттiк орман қоры учаскелерiндегі орман ресурстары аңшылық шаруашылығының мұқтажы үшін, сондай-ақ балық шаруашылығын жүргізу, оның ішінде мемлекеттік орман қоры учаскелеріндегі су объектілерінде жүргізу үшін ұзақ мерзiмдi орман пайдалануға Қазақстан Республикасының жануарлар дүниесін қорғау, өсімін молайту және пайдалану саласындағы заңнамасына сәйкес жасалған аңшылық шаруашылығын және балық шаруашылығын жүргізуге арналған шарт негізінде, кейiн мемлекеттік орман иеленуші мен орман пайдаланушы арасында шарт ресiмделе отырып, берiледi.</w:t>
      </w:r>
    </w:p>
    <w:bookmarkEnd w:id="284"/>
    <w:bookmarkStart w:name="z416" w:id="285"/>
    <w:p>
      <w:pPr>
        <w:spacing w:after="0"/>
        <w:ind w:left="0"/>
        <w:jc w:val="both"/>
      </w:pPr>
      <w:r>
        <w:rPr>
          <w:rFonts w:ascii="Times New Roman"/>
          <w:b w:val="false"/>
          <w:i w:val="false"/>
          <w:color w:val="000000"/>
          <w:sz w:val="28"/>
        </w:rPr>
        <w:t>
      1-2. Мемлекеттiк орман қоры учаскелерiнде ұзақ мерзiмдi орман пайдалану кезінде орман пайдаланудың мынадай түрлері жүзеге асырылуы мүмкін:</w:t>
      </w:r>
    </w:p>
    <w:bookmarkEnd w:id="285"/>
    <w:bookmarkStart w:name="z417" w:id="286"/>
    <w:p>
      <w:pPr>
        <w:spacing w:after="0"/>
        <w:ind w:left="0"/>
        <w:jc w:val="both"/>
      </w:pPr>
      <w:r>
        <w:rPr>
          <w:rFonts w:ascii="Times New Roman"/>
          <w:b w:val="false"/>
          <w:i w:val="false"/>
          <w:color w:val="000000"/>
          <w:sz w:val="28"/>
        </w:rPr>
        <w:t>
      1) сүрек дайындау;</w:t>
      </w:r>
    </w:p>
    <w:bookmarkEnd w:id="286"/>
    <w:bookmarkStart w:name="z418" w:id="287"/>
    <w:p>
      <w:pPr>
        <w:spacing w:after="0"/>
        <w:ind w:left="0"/>
        <w:jc w:val="both"/>
      </w:pPr>
      <w:r>
        <w:rPr>
          <w:rFonts w:ascii="Times New Roman"/>
          <w:b w:val="false"/>
          <w:i w:val="false"/>
          <w:color w:val="000000"/>
          <w:sz w:val="28"/>
        </w:rPr>
        <w:t>
      2) шайыр, ағаш шырындарын дайындау;</w:t>
      </w:r>
    </w:p>
    <w:bookmarkEnd w:id="287"/>
    <w:bookmarkStart w:name="z419" w:id="288"/>
    <w:p>
      <w:pPr>
        <w:spacing w:after="0"/>
        <w:ind w:left="0"/>
        <w:jc w:val="both"/>
      </w:pPr>
      <w:r>
        <w:rPr>
          <w:rFonts w:ascii="Times New Roman"/>
          <w:b w:val="false"/>
          <w:i w:val="false"/>
          <w:color w:val="000000"/>
          <w:sz w:val="28"/>
        </w:rPr>
        <w:t>
      3) мемлекеттiк орман қоры учаскелерiн аңшылық шаруашылығының мұқтажы үшін, сондай-ақ балық шаруашылығын және балық өсіруді жүргізу, оның ішінде мемлекеттік орман қоры учаскелеріндегі су объектілерінде жүргізу үшін пайдалану;</w:t>
      </w:r>
    </w:p>
    <w:bookmarkEnd w:id="288"/>
    <w:bookmarkStart w:name="z420" w:id="289"/>
    <w:p>
      <w:pPr>
        <w:spacing w:after="0"/>
        <w:ind w:left="0"/>
        <w:jc w:val="both"/>
      </w:pPr>
      <w:r>
        <w:rPr>
          <w:rFonts w:ascii="Times New Roman"/>
          <w:b w:val="false"/>
          <w:i w:val="false"/>
          <w:color w:val="000000"/>
          <w:sz w:val="28"/>
        </w:rPr>
        <w:t>
      4) мемлекеттiк орман қоры учаскелерiн ғылыми-зерттеу мақсаттары үшін пайдалану;</w:t>
      </w:r>
    </w:p>
    <w:bookmarkEnd w:id="289"/>
    <w:bookmarkStart w:name="z421" w:id="290"/>
    <w:p>
      <w:pPr>
        <w:spacing w:after="0"/>
        <w:ind w:left="0"/>
        <w:jc w:val="both"/>
      </w:pPr>
      <w:r>
        <w:rPr>
          <w:rFonts w:ascii="Times New Roman"/>
          <w:b w:val="false"/>
          <w:i w:val="false"/>
          <w:color w:val="000000"/>
          <w:sz w:val="28"/>
        </w:rPr>
        <w:t>
      5) мемлекеттiк орман қоры учаскелерiн сауықтыру, рекреациялық, тарихи-мәдени, туристік және спорттық мақсаттар үшін пайдалану;</w:t>
      </w:r>
    </w:p>
    <w:bookmarkEnd w:id="290"/>
    <w:bookmarkStart w:name="z422" w:id="291"/>
    <w:p>
      <w:pPr>
        <w:spacing w:after="0"/>
        <w:ind w:left="0"/>
        <w:jc w:val="both"/>
      </w:pPr>
      <w:r>
        <w:rPr>
          <w:rFonts w:ascii="Times New Roman"/>
          <w:b w:val="false"/>
          <w:i w:val="false"/>
          <w:color w:val="000000"/>
          <w:sz w:val="28"/>
        </w:rPr>
        <w:t>
      6) мемлекеттiк орман қоры учаскелерiн ағаш және бұта тұқымдыларының көшеттік материалы мен арнайы мақсаттағы плантациялық екпелер өсіру үшін пайдалану;</w:t>
      </w:r>
    </w:p>
    <w:bookmarkEnd w:id="291"/>
    <w:bookmarkStart w:name="z423" w:id="292"/>
    <w:p>
      <w:pPr>
        <w:spacing w:after="0"/>
        <w:ind w:left="0"/>
        <w:jc w:val="both"/>
      </w:pPr>
      <w:r>
        <w:rPr>
          <w:rFonts w:ascii="Times New Roman"/>
          <w:b w:val="false"/>
          <w:i w:val="false"/>
          <w:color w:val="000000"/>
          <w:sz w:val="28"/>
        </w:rPr>
        <w:t>
      7) жанама орман пайдалану.</w:t>
      </w:r>
    </w:p>
    <w:bookmarkEnd w:id="292"/>
    <w:bookmarkStart w:name="z424" w:id="293"/>
    <w:p>
      <w:pPr>
        <w:spacing w:after="0"/>
        <w:ind w:left="0"/>
        <w:jc w:val="both"/>
      </w:pPr>
      <w:r>
        <w:rPr>
          <w:rFonts w:ascii="Times New Roman"/>
          <w:b w:val="false"/>
          <w:i w:val="false"/>
          <w:color w:val="000000"/>
          <w:sz w:val="28"/>
        </w:rPr>
        <w:t>
      2. Мемлекеттiк орман қоры учаскелерiндегi орман ресурстары орман пайдалануды жүзеге асыру үшiн қаражаты, өндiрiстiк қуаттары және тиiстi бiлiктiлiкке ие мамандары бар орман пайдаланушыларға 10 жылдан 49 жылға дейiнгi мерзiмге ұзақ мерзiмдi орман пайдалануға мынадай мақсатта:</w:t>
      </w:r>
    </w:p>
    <w:bookmarkEnd w:id="293"/>
    <w:p>
      <w:pPr>
        <w:spacing w:after="0"/>
        <w:ind w:left="0"/>
        <w:jc w:val="both"/>
      </w:pPr>
      <w:r>
        <w:rPr>
          <w:rFonts w:ascii="Times New Roman"/>
          <w:b w:val="false"/>
          <w:i w:val="false"/>
          <w:color w:val="000000"/>
          <w:sz w:val="28"/>
        </w:rPr>
        <w:t>
      басты мақсатта пайдаланылатын ағаш кесу (сүрек дайындау) үшін – 10 жылдан 15 жылға дейін;</w:t>
      </w:r>
    </w:p>
    <w:p>
      <w:pPr>
        <w:spacing w:after="0"/>
        <w:ind w:left="0"/>
        <w:jc w:val="both"/>
      </w:pPr>
      <w:r>
        <w:rPr>
          <w:rFonts w:ascii="Times New Roman"/>
          <w:b w:val="false"/>
          <w:i w:val="false"/>
          <w:color w:val="000000"/>
          <w:sz w:val="28"/>
        </w:rPr>
        <w:t>
      сауықтыру, рекреациялық, тарихи-мәдени, туристік және спорттық мақсат үшін – 10 жылдан 49 жылға дейін;</w:t>
      </w:r>
    </w:p>
    <w:p>
      <w:pPr>
        <w:spacing w:after="0"/>
        <w:ind w:left="0"/>
        <w:jc w:val="both"/>
      </w:pPr>
      <w:r>
        <w:rPr>
          <w:rFonts w:ascii="Times New Roman"/>
          <w:b w:val="false"/>
          <w:i w:val="false"/>
          <w:color w:val="000000"/>
          <w:sz w:val="28"/>
        </w:rPr>
        <w:t>
      жанама орман пайдалану, шайыр мен ағаш шырындарын дайындау үшін – 10 жылдан 15 жылға дейін;</w:t>
      </w:r>
    </w:p>
    <w:p>
      <w:pPr>
        <w:spacing w:after="0"/>
        <w:ind w:left="0"/>
        <w:jc w:val="both"/>
      </w:pPr>
      <w:r>
        <w:rPr>
          <w:rFonts w:ascii="Times New Roman"/>
          <w:b w:val="false"/>
          <w:i w:val="false"/>
          <w:color w:val="000000"/>
          <w:sz w:val="28"/>
        </w:rPr>
        <w:t>
      аңшылық шаруашылығының мұқтажы үшін – 10 жылдан 49 жылға дейін;</w:t>
      </w:r>
    </w:p>
    <w:p>
      <w:pPr>
        <w:spacing w:after="0"/>
        <w:ind w:left="0"/>
        <w:jc w:val="both"/>
      </w:pPr>
      <w:r>
        <w:rPr>
          <w:rFonts w:ascii="Times New Roman"/>
          <w:b w:val="false"/>
          <w:i w:val="false"/>
          <w:color w:val="000000"/>
          <w:sz w:val="28"/>
        </w:rPr>
        <w:t>
      ғылыми-зерттеу мақсаттары үшін – 10 жылдан 49 жылға дейін;</w:t>
      </w:r>
    </w:p>
    <w:p>
      <w:pPr>
        <w:spacing w:after="0"/>
        <w:ind w:left="0"/>
        <w:jc w:val="both"/>
      </w:pPr>
      <w:r>
        <w:rPr>
          <w:rFonts w:ascii="Times New Roman"/>
          <w:b w:val="false"/>
          <w:i w:val="false"/>
          <w:color w:val="000000"/>
          <w:sz w:val="28"/>
        </w:rPr>
        <w:t>
      ағаш және бұта тұқымдас көшеттік материалдар мен арнаулы мақсаттағы плантациялық екпелерді өсіру үшін 10 жылдан 49 жылға дейін беріледі.</w:t>
      </w:r>
    </w:p>
    <w:bookmarkStart w:name="z425" w:id="294"/>
    <w:p>
      <w:pPr>
        <w:spacing w:after="0"/>
        <w:ind w:left="0"/>
        <w:jc w:val="both"/>
      </w:pPr>
      <w:r>
        <w:rPr>
          <w:rFonts w:ascii="Times New Roman"/>
          <w:b w:val="false"/>
          <w:i w:val="false"/>
          <w:color w:val="000000"/>
          <w:sz w:val="28"/>
        </w:rPr>
        <w:t>
      2-1. Сүрек дайындау үшiн орман ресурстарын ұзақ мерзiмдi пайдалануға бекіту жөніндегі тендерге қатысуға мынадай талаптарға сай келетін Қазақстан Республикасының азаматтары және шетелдік қатысусыз Қазақстан Республикасының заңды тұлғалары жіберіледі:</w:t>
      </w:r>
    </w:p>
    <w:bookmarkEnd w:id="294"/>
    <w:bookmarkStart w:name="z356" w:id="295"/>
    <w:p>
      <w:pPr>
        <w:spacing w:after="0"/>
        <w:ind w:left="0"/>
        <w:jc w:val="both"/>
      </w:pPr>
      <w:r>
        <w:rPr>
          <w:rFonts w:ascii="Times New Roman"/>
          <w:b w:val="false"/>
          <w:i w:val="false"/>
          <w:color w:val="000000"/>
          <w:sz w:val="28"/>
        </w:rPr>
        <w:t>
      1) меншік құқығында не сенімгерлік басқаруда материалдық-техникалық базаның: мемлекеттік орман қоры учаскелерінде ағаш кесу қағидаларында белгіленген кеспеағаш жұмыстарын жүргізу кезінде ағаш кесудің белгіленген жыл сайынғы көлемінің және орман шаруашылығы-экология талаптарының орындалуын қамтамасыз ететін сүрек құлатуға, сүйретуге, тиеуге және тасып әкетуге арналған техника мен жабдықтардың болуы;</w:t>
      </w:r>
    </w:p>
    <w:bookmarkEnd w:id="295"/>
    <w:bookmarkStart w:name="z357" w:id="296"/>
    <w:p>
      <w:pPr>
        <w:spacing w:after="0"/>
        <w:ind w:left="0"/>
        <w:jc w:val="both"/>
      </w:pPr>
      <w:r>
        <w:rPr>
          <w:rFonts w:ascii="Times New Roman"/>
          <w:b w:val="false"/>
          <w:i w:val="false"/>
          <w:color w:val="000000"/>
          <w:sz w:val="28"/>
        </w:rPr>
        <w:t>
      2) ормандардағы өрт қауіпсіздігі қағидаларында көзделген өрт жабдықтары мен өрт сөндіру құралдарының болуы;</w:t>
      </w:r>
    </w:p>
    <w:bookmarkEnd w:id="296"/>
    <w:bookmarkStart w:name="z358" w:id="297"/>
    <w:p>
      <w:pPr>
        <w:spacing w:after="0"/>
        <w:ind w:left="0"/>
        <w:jc w:val="both"/>
      </w:pPr>
      <w:r>
        <w:rPr>
          <w:rFonts w:ascii="Times New Roman"/>
          <w:b w:val="false"/>
          <w:i w:val="false"/>
          <w:color w:val="000000"/>
          <w:sz w:val="28"/>
        </w:rPr>
        <w:t>
      3) мамандығы бойынша (ағаш дайындау, орман ісі инженері, ағаш өңдеу, орман шаруашылығы) жоғары кәсіптік білімі немесе тиісті орта кәсіптік білімі және мамандығы бойынша кемінде екі жыл жұмыс өтілі бар жауапты орындаушы – инженер-техник қызметкердің болуы;</w:t>
      </w:r>
    </w:p>
    <w:bookmarkEnd w:id="297"/>
    <w:bookmarkStart w:name="z359" w:id="298"/>
    <w:p>
      <w:pPr>
        <w:spacing w:after="0"/>
        <w:ind w:left="0"/>
        <w:jc w:val="both"/>
      </w:pPr>
      <w:r>
        <w:rPr>
          <w:rFonts w:ascii="Times New Roman"/>
          <w:b w:val="false"/>
          <w:i w:val="false"/>
          <w:color w:val="000000"/>
          <w:sz w:val="28"/>
        </w:rPr>
        <w:t>
      4) ағаш құлату, бұтақ шабу, сүрек сүйреу, тиеу және тасып әкету жұмыстарын жүргізуге машықтанған персоналдың болуы;</w:t>
      </w:r>
    </w:p>
    <w:bookmarkEnd w:id="298"/>
    <w:bookmarkStart w:name="z360" w:id="299"/>
    <w:p>
      <w:pPr>
        <w:spacing w:after="0"/>
        <w:ind w:left="0"/>
        <w:jc w:val="both"/>
      </w:pPr>
      <w:r>
        <w:rPr>
          <w:rFonts w:ascii="Times New Roman"/>
          <w:b w:val="false"/>
          <w:i w:val="false"/>
          <w:color w:val="000000"/>
          <w:sz w:val="28"/>
        </w:rPr>
        <w:t>
      5) еңбекті қорғауға және қауіпсіздік техникасына жауапты маманның болуы;</w:t>
      </w:r>
    </w:p>
    <w:bookmarkEnd w:id="299"/>
    <w:bookmarkStart w:name="z361" w:id="300"/>
    <w:p>
      <w:pPr>
        <w:spacing w:after="0"/>
        <w:ind w:left="0"/>
        <w:jc w:val="both"/>
      </w:pPr>
      <w:r>
        <w:rPr>
          <w:rFonts w:ascii="Times New Roman"/>
          <w:b w:val="false"/>
          <w:i w:val="false"/>
          <w:color w:val="000000"/>
          <w:sz w:val="28"/>
        </w:rPr>
        <w:t>
      6) іс-шараларды қаржыландыру көздері көрсетілген сүрек дайындау мен өңдеуді ұйымдастыру жөніндегі перспективалық бес жылдық жоспардың болуы.</w:t>
      </w:r>
    </w:p>
    <w:bookmarkEnd w:id="300"/>
    <w:p>
      <w:pPr>
        <w:spacing w:after="0"/>
        <w:ind w:left="0"/>
        <w:jc w:val="both"/>
      </w:pPr>
      <w:r>
        <w:rPr>
          <w:rFonts w:ascii="Times New Roman"/>
          <w:b w:val="false"/>
          <w:i w:val="false"/>
          <w:color w:val="000000"/>
          <w:sz w:val="28"/>
        </w:rPr>
        <w:t xml:space="preserve">
      3. Орман ресурстарын сүрек дайындау үшiн ұзақ мерзiмдi орман пайдалануға берген жағдайда, орман пайдаланушыға мемлекеттiк орман қоры учаскесiнде сүрек ресурстары орман орналастыру материалдарына сәйкес сүрек ресурстарын ұдайы және сарқылмайтындай етiп пайдалануды қамтамасыз етуге мүмкiндiк беретiн, бiрақ орманшылық алаңынан аспайтындай етiп берiледi. </w:t>
      </w:r>
    </w:p>
    <w:p>
      <w:pPr>
        <w:spacing w:after="0"/>
        <w:ind w:left="0"/>
        <w:jc w:val="both"/>
      </w:pPr>
      <w:r>
        <w:rPr>
          <w:rFonts w:ascii="Times New Roman"/>
          <w:b w:val="false"/>
          <w:i w:val="false"/>
          <w:color w:val="000000"/>
          <w:sz w:val="28"/>
        </w:rPr>
        <w:t xml:space="preserve">
      4. Мемлекеттiк орман қоры учаскелерiнде орман ресурстарын ұзақ мерзiмдi орман пайдалануға беру сол аумақта тұратын халықтың мүдделерi ескерiле отырып, жария жүзеге асырылуға тиiс. </w:t>
      </w:r>
    </w:p>
    <w:p>
      <w:pPr>
        <w:spacing w:after="0"/>
        <w:ind w:left="0"/>
        <w:jc w:val="both"/>
      </w:pPr>
      <w:r>
        <w:rPr>
          <w:rFonts w:ascii="Times New Roman"/>
          <w:b w:val="false"/>
          <w:i w:val="false"/>
          <w:color w:val="000000"/>
          <w:sz w:val="28"/>
        </w:rPr>
        <w:t>
      5. Мемлекеттiк орман қоры учаскелерiндегi ұзақ мерзiмдi орман пайдалануға берiлген, пайдаланылмаған орман ресурстары шарт мерзiмi өткен соң орман пайдаланушының меншiгiне ауыспауға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Мемлекеттiк орман қоры учаскелерiнде ұзақ мерзiмдi орман пайдалану шартының талаптары</w:t>
      </w:r>
    </w:p>
    <w:p>
      <w:pPr>
        <w:spacing w:after="0"/>
        <w:ind w:left="0"/>
        <w:jc w:val="both"/>
      </w:pPr>
      <w:r>
        <w:rPr>
          <w:rFonts w:ascii="Times New Roman"/>
          <w:b w:val="false"/>
          <w:i w:val="false"/>
          <w:color w:val="000000"/>
          <w:sz w:val="28"/>
        </w:rPr>
        <w:t xml:space="preserve">
      Мемлекеттiк орман қоры учаскелерiнде ұзақ мерзiмдi орман пайдалану шартында мынадай талаптар: </w:t>
      </w:r>
    </w:p>
    <w:p>
      <w:pPr>
        <w:spacing w:after="0"/>
        <w:ind w:left="0"/>
        <w:jc w:val="both"/>
      </w:pPr>
      <w:r>
        <w:rPr>
          <w:rFonts w:ascii="Times New Roman"/>
          <w:b w:val="false"/>
          <w:i w:val="false"/>
          <w:color w:val="000000"/>
          <w:sz w:val="28"/>
        </w:rPr>
        <w:t>
      1) орман телімдері мен орман орамдарының нөмірлері көрсетіліп, орман пайдалану жүзеге асырылатын мемлекеттiк орман қоры учаскесiнiң орман орналастырудың картографиялық материалдарынан алынған көшірме түріндегі шекаралары;</w:t>
      </w:r>
    </w:p>
    <w:p>
      <w:pPr>
        <w:spacing w:after="0"/>
        <w:ind w:left="0"/>
        <w:jc w:val="both"/>
      </w:pPr>
      <w:r>
        <w:rPr>
          <w:rFonts w:ascii="Times New Roman"/>
          <w:b w:val="false"/>
          <w:i w:val="false"/>
          <w:color w:val="000000"/>
          <w:sz w:val="28"/>
        </w:rPr>
        <w:t xml:space="preserve">
      2) мемлекеттiк орман қоры учаскесiнiң алаңы және мөлшерлеу көрсеткiштерi; </w:t>
      </w:r>
    </w:p>
    <w:p>
      <w:pPr>
        <w:spacing w:after="0"/>
        <w:ind w:left="0"/>
        <w:jc w:val="both"/>
      </w:pPr>
      <w:r>
        <w:rPr>
          <w:rFonts w:ascii="Times New Roman"/>
          <w:b w:val="false"/>
          <w:i w:val="false"/>
          <w:color w:val="000000"/>
          <w:sz w:val="28"/>
        </w:rPr>
        <w:t xml:space="preserve">
      3) орман пайдалану түрлерi; </w:t>
      </w:r>
    </w:p>
    <w:p>
      <w:pPr>
        <w:spacing w:after="0"/>
        <w:ind w:left="0"/>
        <w:jc w:val="both"/>
      </w:pPr>
      <w:r>
        <w:rPr>
          <w:rFonts w:ascii="Times New Roman"/>
          <w:b w:val="false"/>
          <w:i w:val="false"/>
          <w:color w:val="000000"/>
          <w:sz w:val="28"/>
        </w:rPr>
        <w:t xml:space="preserve">
      4) орман пайдаланудың көлемi (мөлшерi); </w:t>
      </w:r>
    </w:p>
    <w:p>
      <w:pPr>
        <w:spacing w:after="0"/>
        <w:ind w:left="0"/>
        <w:jc w:val="both"/>
      </w:pPr>
      <w:r>
        <w:rPr>
          <w:rFonts w:ascii="Times New Roman"/>
          <w:b w:val="false"/>
          <w:i w:val="false"/>
          <w:color w:val="000000"/>
          <w:sz w:val="28"/>
        </w:rPr>
        <w:t>
      5) орман пайдалану мерзiмi;</w:t>
      </w:r>
    </w:p>
    <w:p>
      <w:pPr>
        <w:spacing w:after="0"/>
        <w:ind w:left="0"/>
        <w:jc w:val="both"/>
      </w:pPr>
      <w:r>
        <w:rPr>
          <w:rFonts w:ascii="Times New Roman"/>
          <w:b w:val="false"/>
          <w:i w:val="false"/>
          <w:color w:val="000000"/>
          <w:sz w:val="28"/>
        </w:rPr>
        <w:t>
      5-1) орман ресурстарын игеру және ұтымды пайдалану, тендер жеңімпазының конкурстық өтінімінде көрсетілген ормандарды күзету, қорғау және молықтыру, орман ресурстарын өңдеу жөніндегі іс-шараларды инвестициялау;</w:t>
      </w:r>
    </w:p>
    <w:p>
      <w:pPr>
        <w:spacing w:after="0"/>
        <w:ind w:left="0"/>
        <w:jc w:val="both"/>
      </w:pPr>
      <w:r>
        <w:rPr>
          <w:rFonts w:ascii="Times New Roman"/>
          <w:b w:val="false"/>
          <w:i w:val="false"/>
          <w:color w:val="000000"/>
          <w:sz w:val="28"/>
        </w:rPr>
        <w:t xml:space="preserve">
      6) орман пайдалану төлемақысының мөлшерi мен оны енгiзу тәртiбi; </w:t>
      </w:r>
    </w:p>
    <w:p>
      <w:pPr>
        <w:spacing w:after="0"/>
        <w:ind w:left="0"/>
        <w:jc w:val="both"/>
      </w:pPr>
      <w:r>
        <w:rPr>
          <w:rFonts w:ascii="Times New Roman"/>
          <w:b w:val="false"/>
          <w:i w:val="false"/>
          <w:color w:val="000000"/>
          <w:sz w:val="28"/>
        </w:rPr>
        <w:t xml:space="preserve">
      7) тараптардың орман ресурстарын күзету, қорғау және молықтыру жөнiндегi мiндеттерi; </w:t>
      </w:r>
    </w:p>
    <w:p>
      <w:pPr>
        <w:spacing w:after="0"/>
        <w:ind w:left="0"/>
        <w:jc w:val="both"/>
      </w:pPr>
      <w:r>
        <w:rPr>
          <w:rFonts w:ascii="Times New Roman"/>
          <w:b w:val="false"/>
          <w:i w:val="false"/>
          <w:color w:val="000000"/>
          <w:sz w:val="28"/>
        </w:rPr>
        <w:t xml:space="preserve">
      8) тараптардың шарт талаптарын бұзғаны үшiн жауаптылығы;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2012.07.10 </w:t>
      </w:r>
      <w:r>
        <w:rPr>
          <w:rFonts w:ascii="Times New Roman"/>
          <w:b w:val="false"/>
          <w:i w:val="false"/>
          <w:color w:val="000000"/>
          <w:sz w:val="28"/>
        </w:rPr>
        <w:t>N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күші жойылды - ҚР 2012.01.12 </w:t>
      </w:r>
      <w:r>
        <w:rPr>
          <w:rFonts w:ascii="Times New Roman"/>
          <w:b w:val="false"/>
          <w:i w:val="false"/>
          <w:color w:val="000000"/>
          <w:sz w:val="28"/>
        </w:rPr>
        <w:t>N 538-IV</w:t>
      </w:r>
      <w:r>
        <w:rPr>
          <w:rFonts w:ascii="Times New Roman"/>
          <w:b w:val="false"/>
          <w:i w:val="false"/>
          <w:color w:val="000000"/>
          <w:sz w:val="28"/>
        </w:rPr>
        <w:t xml:space="preserve"> (2013.01.01 бастап қолданысқа енгізіледі) Заңымен;</w:t>
      </w:r>
    </w:p>
    <w:p>
      <w:pPr>
        <w:spacing w:after="0"/>
        <w:ind w:left="0"/>
        <w:jc w:val="both"/>
      </w:pPr>
      <w:r>
        <w:rPr>
          <w:rFonts w:ascii="Times New Roman"/>
          <w:b w:val="false"/>
          <w:i w:val="false"/>
          <w:color w:val="000000"/>
          <w:sz w:val="28"/>
        </w:rPr>
        <w:t>
      10-1) сәйкестендіру нөмірі;</w:t>
      </w:r>
    </w:p>
    <w:p>
      <w:pPr>
        <w:spacing w:after="0"/>
        <w:ind w:left="0"/>
        <w:jc w:val="both"/>
      </w:pPr>
      <w:r>
        <w:rPr>
          <w:rFonts w:ascii="Times New Roman"/>
          <w:b w:val="false"/>
          <w:i w:val="false"/>
          <w:color w:val="000000"/>
          <w:sz w:val="28"/>
        </w:rPr>
        <w:t xml:space="preserve">
      11) Қазақстан Республикасының орман заңдарында көзделген және тараптардың қалауымен анықталған өзге деталаптар көрсетiледi.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2007.01.12 </w:t>
      </w:r>
      <w:r>
        <w:rPr>
          <w:rFonts w:ascii="Times New Roman"/>
          <w:b w:val="false"/>
          <w:i w:val="false"/>
          <w:color w:val="ff0000"/>
          <w:sz w:val="28"/>
        </w:rPr>
        <w:t>№ 224</w:t>
      </w:r>
      <w:r>
        <w:rPr>
          <w:rFonts w:ascii="Times New Roman"/>
          <w:b w:val="false"/>
          <w:i w:val="false"/>
          <w:color w:val="ff0000"/>
          <w:sz w:val="28"/>
        </w:rPr>
        <w:t xml:space="preserve">(2012.01.01 бастап күшіне енеді), 2012.01.12 </w:t>
      </w:r>
      <w:r>
        <w:rPr>
          <w:rFonts w:ascii="Times New Roman"/>
          <w:b w:val="false"/>
          <w:i w:val="false"/>
          <w:color w:val="ff0000"/>
          <w:sz w:val="28"/>
        </w:rPr>
        <w:t>№ 538-IV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Мемлекеттiк орман қоры учаскелерiнде ұзақ мерзiмдi және қысқа мерзiмдi орман пайдалану шарттарының нысаны және оларды мемлекеттiк тiркеу</w:t>
      </w:r>
    </w:p>
    <w:p>
      <w:pPr>
        <w:spacing w:after="0"/>
        <w:ind w:left="0"/>
        <w:jc w:val="both"/>
      </w:pPr>
      <w:r>
        <w:rPr>
          <w:rFonts w:ascii="Times New Roman"/>
          <w:b w:val="false"/>
          <w:i w:val="false"/>
          <w:color w:val="ff0000"/>
          <w:sz w:val="28"/>
        </w:rPr>
        <w:t xml:space="preserve">
      Ескерту. 33-бап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34-бап. Мемлекеттiк орман қоры учаскелерінде қысқа мерзiмдi орман пайдалану </w:t>
      </w:r>
    </w:p>
    <w:p>
      <w:pPr>
        <w:spacing w:after="0"/>
        <w:ind w:left="0"/>
        <w:jc w:val="both"/>
      </w:pPr>
      <w:r>
        <w:rPr>
          <w:rFonts w:ascii="Times New Roman"/>
          <w:b w:val="false"/>
          <w:i w:val="false"/>
          <w:color w:val="000000"/>
          <w:sz w:val="28"/>
        </w:rPr>
        <w:t>
      1. Мемлекеттiк орман қоры учаскелерiндегi орман ресурстары қысқа мерзiмдi орман пайдалануға:</w:t>
      </w:r>
    </w:p>
    <w:p>
      <w:pPr>
        <w:spacing w:after="0"/>
        <w:ind w:left="0"/>
        <w:jc w:val="both"/>
      </w:pPr>
      <w:r>
        <w:rPr>
          <w:rFonts w:ascii="Times New Roman"/>
          <w:b w:val="false"/>
          <w:i w:val="false"/>
          <w:color w:val="000000"/>
          <w:sz w:val="28"/>
        </w:rPr>
        <w:t>
      1) мемлекеттiк орман иеленушiлер беретiн орман билетi негiзiнде бiр жылға дейiнгi мерзiмге;</w:t>
      </w:r>
    </w:p>
    <w:p>
      <w:pPr>
        <w:spacing w:after="0"/>
        <w:ind w:left="0"/>
        <w:jc w:val="both"/>
      </w:pPr>
      <w:r>
        <w:rPr>
          <w:rFonts w:ascii="Times New Roman"/>
          <w:b w:val="false"/>
          <w:i w:val="false"/>
          <w:color w:val="000000"/>
          <w:sz w:val="28"/>
        </w:rPr>
        <w:t>
      2) мемлекеттік орман иеленуші мен орман пайдаланушы арасында жасалатын қысқа мерзiмдi орман пайдалану шарты негізінде бір жылдан он жылға дейiнгi мерзiмге беріледі.</w:t>
      </w:r>
    </w:p>
    <w:p>
      <w:pPr>
        <w:spacing w:after="0"/>
        <w:ind w:left="0"/>
        <w:jc w:val="both"/>
      </w:pPr>
      <w:r>
        <w:rPr>
          <w:rFonts w:ascii="Times New Roman"/>
          <w:b w:val="false"/>
          <w:i w:val="false"/>
          <w:color w:val="000000"/>
          <w:sz w:val="28"/>
        </w:rPr>
        <w:t xml:space="preserve">
      2. Мемлекеттiк орман қоры учаскелерiнде қысқа мерзiмдi орман пайдалану кезiнде орман пайдаланудың мынадай түрлері жүзеге асырылуы мүмкін: </w:t>
      </w:r>
    </w:p>
    <w:p>
      <w:pPr>
        <w:spacing w:after="0"/>
        <w:ind w:left="0"/>
        <w:jc w:val="both"/>
      </w:pPr>
      <w:r>
        <w:rPr>
          <w:rFonts w:ascii="Times New Roman"/>
          <w:b w:val="false"/>
          <w:i w:val="false"/>
          <w:color w:val="000000"/>
          <w:sz w:val="28"/>
        </w:rPr>
        <w:t xml:space="preserve">
      1) жанама орман пайдалану; </w:t>
      </w:r>
    </w:p>
    <w:p>
      <w:pPr>
        <w:spacing w:after="0"/>
        <w:ind w:left="0"/>
        <w:jc w:val="both"/>
      </w:pPr>
      <w:r>
        <w:rPr>
          <w:rFonts w:ascii="Times New Roman"/>
          <w:b w:val="false"/>
          <w:i w:val="false"/>
          <w:color w:val="000000"/>
          <w:sz w:val="28"/>
        </w:rPr>
        <w:t xml:space="preserve">
      2) мемлекеттiк орман қоры учаскелерiн ғылыми-зерттеу мақсаттары үшiн пайдалану; </w:t>
      </w:r>
    </w:p>
    <w:p>
      <w:pPr>
        <w:spacing w:after="0"/>
        <w:ind w:left="0"/>
        <w:jc w:val="both"/>
      </w:pPr>
      <w:r>
        <w:rPr>
          <w:rFonts w:ascii="Times New Roman"/>
          <w:b w:val="false"/>
          <w:i w:val="false"/>
          <w:color w:val="000000"/>
          <w:sz w:val="28"/>
        </w:rPr>
        <w:t>
      3) мемлекеттiк орман қоры учаскелерiн сауықтыру, рекреациялық, тарихи-мәдени, туристiк және спорттық мақсаттары үшiн пайдалану;</w:t>
      </w:r>
    </w:p>
    <w:p>
      <w:pPr>
        <w:spacing w:after="0"/>
        <w:ind w:left="0"/>
        <w:jc w:val="both"/>
      </w:pPr>
      <w:r>
        <w:rPr>
          <w:rFonts w:ascii="Times New Roman"/>
          <w:b w:val="false"/>
          <w:i w:val="false"/>
          <w:color w:val="000000"/>
          <w:sz w:val="28"/>
        </w:rPr>
        <w:t>
      4) қосалқы сүрек ресурстарын дайындау.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Мемлекеттiк орман қоры учаскелерiнде орман ресурстарын ұзақ мерзiмдi орман пайдалануға беру жөнiнде тендерлер өткiзу тәртiбi</w:t>
      </w:r>
    </w:p>
    <w:p>
      <w:pPr>
        <w:spacing w:after="0"/>
        <w:ind w:left="0"/>
        <w:jc w:val="both"/>
      </w:pPr>
      <w:r>
        <w:rPr>
          <w:rFonts w:ascii="Times New Roman"/>
          <w:b w:val="false"/>
          <w:i w:val="false"/>
          <w:color w:val="000000"/>
          <w:sz w:val="28"/>
        </w:rPr>
        <w:t>
      Мемлекеттiк орман қоры учаскелерiнде орман ресурстарын ұзақ мерзiмдi орман пайдалануға беру жөнiнде тендерлердi өткiзу тәртiбiн уәкілетті орган белгiлейдi.</w:t>
      </w:r>
    </w:p>
    <w:p>
      <w:pPr>
        <w:spacing w:after="0"/>
        <w:ind w:left="0"/>
        <w:jc w:val="both"/>
      </w:pPr>
      <w:r>
        <w:rPr>
          <w:rFonts w:ascii="Times New Roman"/>
          <w:b w:val="false"/>
          <w:i w:val="false"/>
          <w:color w:val="000000"/>
          <w:sz w:val="28"/>
        </w:rPr>
        <w:t>
      Мемлекеттік орман қоры учаскелеріндегі орман ресурстарын ұзақ мерзімді орман пайдалануға беру жөніндегі тендер мемлекеттік мүлік тізілімінің веб-порталын пайдалана отырып электрондық нысанда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 жаңа редакцияда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36-бап. Мемлекеттiк орман қоры учаскелерiнде орман пайдалануға рұқсаттама құжаттары </w:t>
      </w:r>
    </w:p>
    <w:p>
      <w:pPr>
        <w:spacing w:after="0"/>
        <w:ind w:left="0"/>
        <w:jc w:val="both"/>
      </w:pPr>
      <w:r>
        <w:rPr>
          <w:rFonts w:ascii="Times New Roman"/>
          <w:b w:val="false"/>
          <w:i w:val="false"/>
          <w:color w:val="000000"/>
          <w:sz w:val="28"/>
        </w:rPr>
        <w:t xml:space="preserve">
      1. Мемлекеттiк орман қоры учаскелерiнде орман пайдалануды жүзеге асыруға рұқсаттама құжаттары: ағаш кесу билетi мен орман билетi негiзiнде ғана жол берiледi. </w:t>
      </w:r>
    </w:p>
    <w:bookmarkStart w:name="z362" w:id="301"/>
    <w:p>
      <w:pPr>
        <w:spacing w:after="0"/>
        <w:ind w:left="0"/>
        <w:jc w:val="both"/>
      </w:pPr>
      <w:r>
        <w:rPr>
          <w:rFonts w:ascii="Times New Roman"/>
          <w:b w:val="false"/>
          <w:i w:val="false"/>
          <w:color w:val="000000"/>
          <w:sz w:val="28"/>
        </w:rPr>
        <w:t>
      2. Ағаш кесу билетін беруге мыналар негіз болып табылады:</w:t>
      </w:r>
    </w:p>
    <w:bookmarkEnd w:id="301"/>
    <w:bookmarkStart w:name="z363" w:id="302"/>
    <w:p>
      <w:pPr>
        <w:spacing w:after="0"/>
        <w:ind w:left="0"/>
        <w:jc w:val="both"/>
      </w:pPr>
      <w:r>
        <w:rPr>
          <w:rFonts w:ascii="Times New Roman"/>
          <w:b w:val="false"/>
          <w:i w:val="false"/>
          <w:color w:val="000000"/>
          <w:sz w:val="28"/>
        </w:rPr>
        <w:t>
      1) мемлекеттік орман иеленушілер үшін – осы Кодекске сәйкес мемлекеттік орман қоры аумағында ағаш кесудің жыл сайынғы көлемі;</w:t>
      </w:r>
    </w:p>
    <w:bookmarkEnd w:id="302"/>
    <w:bookmarkStart w:name="z364" w:id="303"/>
    <w:p>
      <w:pPr>
        <w:spacing w:after="0"/>
        <w:ind w:left="0"/>
        <w:jc w:val="both"/>
      </w:pPr>
      <w:r>
        <w:rPr>
          <w:rFonts w:ascii="Times New Roman"/>
          <w:b w:val="false"/>
          <w:i w:val="false"/>
          <w:color w:val="000000"/>
          <w:sz w:val="28"/>
        </w:rPr>
        <w:t>
      2) ұзақ мерзімді орман пайдалану шарты бар орман пайдаланушылар үшін – орман мекемесі бекіткен, мемлекеттік орман қоры аумағында ағаш кесудің жыл сайынғы көлемі.</w:t>
      </w:r>
    </w:p>
    <w:bookmarkEnd w:id="303"/>
    <w:bookmarkStart w:name="z365" w:id="304"/>
    <w:p>
      <w:pPr>
        <w:spacing w:after="0"/>
        <w:ind w:left="0"/>
        <w:jc w:val="both"/>
      </w:pPr>
      <w:r>
        <w:rPr>
          <w:rFonts w:ascii="Times New Roman"/>
          <w:b w:val="false"/>
          <w:i w:val="false"/>
          <w:color w:val="000000"/>
          <w:sz w:val="28"/>
        </w:rPr>
        <w:t>
      3. Ағаш кесу билетi орман пайдаланушы мен орман иеленушіге сүрек, кесілген ағаш қалдықтарын (ұшар басынан алынған отын), шайыр, ағаш шырындарын және қосалқы сүрек ресурстарын дайындауға және кеспеағаш аймағынан ағаштар, сыпталған ағаштар немесе сортименттер (қабығы алынбаған іске жарамды және отындық) түрінде тасып әкетуге құқық беретiн құжат болып табылады.</w:t>
      </w:r>
    </w:p>
    <w:bookmarkEnd w:id="304"/>
    <w:p>
      <w:pPr>
        <w:spacing w:after="0"/>
        <w:ind w:left="0"/>
        <w:jc w:val="both"/>
      </w:pPr>
      <w:r>
        <w:rPr>
          <w:rFonts w:ascii="Times New Roman"/>
          <w:b w:val="false"/>
          <w:i w:val="false"/>
          <w:color w:val="000000"/>
          <w:sz w:val="28"/>
        </w:rPr>
        <w:t xml:space="preserve">
      4. Ағаш кесу билетi орман ресурстарының сандық және сапалық сипаттамасы, орманды пайдалану төлемақысы мөлшерi, жұмыстар жүргiзудiң мерзімдерi, орманды молықтыру талаптары мен ағаш кесу орындарын тазарту, дайындау технологиясына қойылатын орман шаруашылығы талаптары туралы мәлiметтердi, ағаш кесу билетiнiң қолданылуын тоқтату шарттарын қамтиды. </w:t>
      </w:r>
    </w:p>
    <w:p>
      <w:pPr>
        <w:spacing w:after="0"/>
        <w:ind w:left="0"/>
        <w:jc w:val="both"/>
      </w:pPr>
      <w:r>
        <w:rPr>
          <w:rFonts w:ascii="Times New Roman"/>
          <w:b w:val="false"/>
          <w:i w:val="false"/>
          <w:color w:val="000000"/>
          <w:sz w:val="28"/>
        </w:rPr>
        <w:t xml:space="preserve">
      5. Ағаш кесу билетi орман пайдаланушыға жыл сайын, оны беру үшiн негiздеме болған құжаттарда көрсетiлген орман пайдалану түрлерiн ғана жүзеге асыруға, белгiленген көлемде және мемлекеттiк орман қорының нақты учаскесiне арнап берiледi. </w:t>
      </w:r>
    </w:p>
    <w:p>
      <w:pPr>
        <w:spacing w:after="0"/>
        <w:ind w:left="0"/>
        <w:jc w:val="both"/>
      </w:pPr>
      <w:r>
        <w:rPr>
          <w:rFonts w:ascii="Times New Roman"/>
          <w:b w:val="false"/>
          <w:i w:val="false"/>
          <w:color w:val="000000"/>
          <w:sz w:val="28"/>
        </w:rPr>
        <w:t xml:space="preserve">
      6. Шайыр және ағаш шырындарын дайындауға арналған ағаш кесу билетi орман пайдаланушыға сөл ағызудың бүкiл мерзiмiне берiледi. </w:t>
      </w:r>
    </w:p>
    <w:p>
      <w:pPr>
        <w:spacing w:after="0"/>
        <w:ind w:left="0"/>
        <w:jc w:val="both"/>
      </w:pPr>
      <w:r>
        <w:rPr>
          <w:rFonts w:ascii="Times New Roman"/>
          <w:b w:val="false"/>
          <w:i w:val="false"/>
          <w:color w:val="000000"/>
          <w:sz w:val="28"/>
        </w:rPr>
        <w:t xml:space="preserve">
      7. Мемлекеттiк орман иеленушi басты мақсатта пайдалану үшін ағаш кесуді, аралық мақсатта пайдалану үшін ағаш кесудi және басқа да мақсаттарда ағаш кесудi, жанама орман пайдалануды жүргiзген кезде ағаш кесу билетi және (немесе) орман билетi орманшылық басшысына, ал орманшылық болмаған жағдайда - аталған ағаш кесу мен орман пайдалануды жүргiзуге жауапты лауазымды адамға жазылады. </w:t>
      </w:r>
    </w:p>
    <w:p>
      <w:pPr>
        <w:spacing w:after="0"/>
        <w:ind w:left="0"/>
        <w:jc w:val="both"/>
      </w:pPr>
      <w:r>
        <w:rPr>
          <w:rFonts w:ascii="Times New Roman"/>
          <w:b w:val="false"/>
          <w:i w:val="false"/>
          <w:color w:val="000000"/>
          <w:sz w:val="28"/>
        </w:rPr>
        <w:t xml:space="preserve">
      8. Орман билетi жанама орман пайдалануды жүзеге асыруға, қосалқы сүрек ресурстарын дайындауға, мемлекеттiк орман қоры учаскелерiн ғылыми-зерттеу, сауықтыру, рекреациялық, тарихи-мәдени, туристiк және спорттық мақсаттар үшiн пайдалануға құқық беретiн құжат болып табылады. </w:t>
      </w:r>
    </w:p>
    <w:p>
      <w:pPr>
        <w:spacing w:after="0"/>
        <w:ind w:left="0"/>
        <w:jc w:val="both"/>
      </w:pPr>
      <w:r>
        <w:rPr>
          <w:rFonts w:ascii="Times New Roman"/>
          <w:b w:val="false"/>
          <w:i w:val="false"/>
          <w:color w:val="000000"/>
          <w:sz w:val="28"/>
        </w:rPr>
        <w:t>
      9. Ағаш кесу билетiнiң және орман билетiнiң нысанын, оларды есепке алудың, сақтаудың, толтыру мен берудiң тәртiбiн уәкілетті орган белгiлейдi.</w:t>
      </w:r>
    </w:p>
    <w:p>
      <w:pPr>
        <w:spacing w:after="0"/>
        <w:ind w:left="0"/>
        <w:jc w:val="both"/>
      </w:pPr>
      <w:r>
        <w:rPr>
          <w:rFonts w:ascii="Times New Roman"/>
          <w:b w:val="false"/>
          <w:i w:val="false"/>
          <w:color w:val="000000"/>
          <w:sz w:val="28"/>
        </w:rPr>
        <w:t>
      10. Мемлекеттiк орман қоры учаскелерiнде жануарлар дүниесiн пайдалануға рұқсаттама құжаттары Қазақстан Республикасының заңдарында белгiленген тәртiппен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2006.07.07 </w:t>
      </w:r>
      <w:r>
        <w:rPr>
          <w:rFonts w:ascii="Times New Roman"/>
          <w:b w:val="false"/>
          <w:i w:val="false"/>
          <w:color w:val="ff0000"/>
          <w:sz w:val="28"/>
        </w:rPr>
        <w:t>№ 176</w:t>
      </w:r>
      <w:r>
        <w:rPr>
          <w:rFonts w:ascii="Times New Roman"/>
          <w:b w:val="false"/>
          <w:i w:val="false"/>
          <w:color w:val="ff0000"/>
          <w:sz w:val="28"/>
        </w:rPr>
        <w:t xml:space="preserve">, 2008.12.10 </w:t>
      </w:r>
      <w:r>
        <w:rPr>
          <w:rFonts w:ascii="Times New Roman"/>
          <w:b w:val="false"/>
          <w:i w:val="false"/>
          <w:color w:val="ff0000"/>
          <w:sz w:val="28"/>
        </w:rPr>
        <w:t>№ 101-IV</w:t>
      </w:r>
      <w:r>
        <w:rPr>
          <w:rFonts w:ascii="Times New Roman"/>
          <w:b w:val="false"/>
          <w:i w:val="false"/>
          <w:color w:val="ff0000"/>
          <w:sz w:val="28"/>
        </w:rPr>
        <w:t xml:space="preserve"> (2009.01.01 бастап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37-бап. Орман пайдаланушылардың мемлекеттiк орман қоры учаскелерiнде орман пайдалануды жүзеге асырған кездегi құқықтары </w:t>
      </w:r>
    </w:p>
    <w:p>
      <w:pPr>
        <w:spacing w:after="0"/>
        <w:ind w:left="0"/>
        <w:jc w:val="both"/>
      </w:pPr>
      <w:r>
        <w:rPr>
          <w:rFonts w:ascii="Times New Roman"/>
          <w:b w:val="false"/>
          <w:i w:val="false"/>
          <w:color w:val="000000"/>
          <w:sz w:val="28"/>
        </w:rPr>
        <w:t xml:space="preserve">
      1. Орман пайдаланушылардың: </w:t>
      </w:r>
    </w:p>
    <w:p>
      <w:pPr>
        <w:spacing w:after="0"/>
        <w:ind w:left="0"/>
        <w:jc w:val="both"/>
      </w:pPr>
      <w:r>
        <w:rPr>
          <w:rFonts w:ascii="Times New Roman"/>
          <w:b w:val="false"/>
          <w:i w:val="false"/>
          <w:color w:val="000000"/>
          <w:sz w:val="28"/>
        </w:rPr>
        <w:t xml:space="preserve">
      1) мемлекеттiк орман қоры учаскелерiнде орман пайдалануды рұқсаттама құжаттарында көрсетілген көлемде жүзеге асыруға; </w:t>
      </w:r>
    </w:p>
    <w:p>
      <w:pPr>
        <w:spacing w:after="0"/>
        <w:ind w:left="0"/>
        <w:jc w:val="both"/>
      </w:pPr>
      <w:r>
        <w:rPr>
          <w:rFonts w:ascii="Times New Roman"/>
          <w:b w:val="false"/>
          <w:i w:val="false"/>
          <w:color w:val="000000"/>
          <w:sz w:val="28"/>
        </w:rPr>
        <w:t xml:space="preserve">
      2) өздерiне орман пайдалануда берiлген орман ресурстары туралы ақпарат алуға; </w:t>
      </w:r>
    </w:p>
    <w:p>
      <w:pPr>
        <w:spacing w:after="0"/>
        <w:ind w:left="0"/>
        <w:jc w:val="both"/>
      </w:pPr>
      <w:r>
        <w:rPr>
          <w:rFonts w:ascii="Times New Roman"/>
          <w:b w:val="false"/>
          <w:i w:val="false"/>
          <w:color w:val="000000"/>
          <w:sz w:val="28"/>
        </w:rPr>
        <w:t xml:space="preserve">
      3) Қазақстан Республикасының заңдарында белгiленген тәртiппен орман пайдалану мерзiмiне құрылыстар мен ғимараттар, сүрек сақтау қоймаларын салуға, ағаш таситын жолдар тартуға, сүректi және мемлекеттiк орман қоры учаскелерiн пайдалануға байланысты басқа да орман өнiмдерiн өңдеу үшiн жабдықтар орнатуға; </w:t>
      </w:r>
    </w:p>
    <w:p>
      <w:pPr>
        <w:spacing w:after="0"/>
        <w:ind w:left="0"/>
        <w:jc w:val="both"/>
      </w:pPr>
      <w:r>
        <w:rPr>
          <w:rFonts w:ascii="Times New Roman"/>
          <w:b w:val="false"/>
          <w:i w:val="false"/>
          <w:color w:val="000000"/>
          <w:sz w:val="28"/>
        </w:rPr>
        <w:t>
      4) мемлекеттiк орман қорының санаттарының өзгеруi, сондай-ақ мемлекеттік орман қоры жерiн мемлекет мұқтажы үшін алып қою салдарынан келтiрiлген шығындарға өтем алуға;</w:t>
      </w:r>
    </w:p>
    <w:p>
      <w:pPr>
        <w:spacing w:after="0"/>
        <w:ind w:left="0"/>
        <w:jc w:val="both"/>
      </w:pPr>
      <w:r>
        <w:rPr>
          <w:rFonts w:ascii="Times New Roman"/>
          <w:b w:val="false"/>
          <w:i w:val="false"/>
          <w:color w:val="000000"/>
          <w:sz w:val="28"/>
        </w:rPr>
        <w:t>
      5) мемлекеттік орман қоры учаскелерінде сүрек дайындау үшін ұзақ мерзімді орман пайдалануды жүзеге асыру кезінде мемлекеттік орман иеленушімен келісу бойынша ағаш кесудің барлық түрін жүргізуге, орман питомниктері мен арнайы мақсаттағы плантациялық екпелерді орналастыруға құқығы бар.</w:t>
      </w:r>
    </w:p>
    <w:p>
      <w:pPr>
        <w:spacing w:after="0"/>
        <w:ind w:left="0"/>
        <w:jc w:val="both"/>
      </w:pPr>
      <w:r>
        <w:rPr>
          <w:rFonts w:ascii="Times New Roman"/>
          <w:b w:val="false"/>
          <w:i w:val="false"/>
          <w:color w:val="000000"/>
          <w:sz w:val="28"/>
        </w:rPr>
        <w:t>
      1-1. Мемлекеттік орман қоры учаскелерінде орман пайдалану құқығын жүзеге асыруы кезінде өздерінің міндеттерін тиісті дәрежеде орындаған орман пайдаланушылар, егер Қазақстан Республикасының заңдарында немесе ұзақ мерзімді орман пайдалану шартында өзгеше белгіленбесе, шарттың қолданылу мерзімі аяқталғаннан кейін басқа тұлғалардың алдында басқа да тең жағдайларда жаңа мерзімге ұзақ мерзімді орман пайдалану шартын жасауға басымдық құқыққа ие болады.</w:t>
      </w:r>
    </w:p>
    <w:p>
      <w:pPr>
        <w:spacing w:after="0"/>
        <w:ind w:left="0"/>
        <w:jc w:val="both"/>
      </w:pPr>
      <w:r>
        <w:rPr>
          <w:rFonts w:ascii="Times New Roman"/>
          <w:b w:val="false"/>
          <w:i w:val="false"/>
          <w:color w:val="000000"/>
          <w:sz w:val="28"/>
        </w:rPr>
        <w:t>
      2. Орман пайдаланушылардың құқықтары бұзылған жағдайда оларды қорғау сот тәртiбiмен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38-бап. Орман пайдаланушылардың мемлекеттiк орман қоры учаскелерiнде орман пайдалануды жүзеге асырған кездегi мiндеттерi </w:t>
      </w:r>
    </w:p>
    <w:p>
      <w:pPr>
        <w:spacing w:after="0"/>
        <w:ind w:left="0"/>
        <w:jc w:val="both"/>
      </w:pPr>
      <w:r>
        <w:rPr>
          <w:rFonts w:ascii="Times New Roman"/>
          <w:b w:val="false"/>
          <w:i w:val="false"/>
          <w:color w:val="000000"/>
          <w:sz w:val="28"/>
        </w:rPr>
        <w:t xml:space="preserve">
      Орман пайдаланушылар: </w:t>
      </w:r>
    </w:p>
    <w:p>
      <w:pPr>
        <w:spacing w:after="0"/>
        <w:ind w:left="0"/>
        <w:jc w:val="both"/>
      </w:pPr>
      <w:r>
        <w:rPr>
          <w:rFonts w:ascii="Times New Roman"/>
          <w:b w:val="false"/>
          <w:i w:val="false"/>
          <w:color w:val="000000"/>
          <w:sz w:val="28"/>
        </w:rPr>
        <w:t xml:space="preserve">
      1) ұзақ мерзiмдi және қысқа мерзімді орман пайдалану шарттарының талаптарын, сондай-ақ ағаш кесу билетiнде, орман билетiнде айқындалған талаптарды сақтауға; </w:t>
      </w:r>
    </w:p>
    <w:p>
      <w:pPr>
        <w:spacing w:after="0"/>
        <w:ind w:left="0"/>
        <w:jc w:val="both"/>
      </w:pPr>
      <w:r>
        <w:rPr>
          <w:rFonts w:ascii="Times New Roman"/>
          <w:b w:val="false"/>
          <w:i w:val="false"/>
          <w:color w:val="000000"/>
          <w:sz w:val="28"/>
        </w:rPr>
        <w:t xml:space="preserve">
      2) тұрғын халықтың денсаулығына зиян келтiруiне жол бермеуге; </w:t>
      </w:r>
    </w:p>
    <w:p>
      <w:pPr>
        <w:spacing w:after="0"/>
        <w:ind w:left="0"/>
        <w:jc w:val="both"/>
      </w:pPr>
      <w:r>
        <w:rPr>
          <w:rFonts w:ascii="Times New Roman"/>
          <w:b w:val="false"/>
          <w:i w:val="false"/>
          <w:color w:val="000000"/>
          <w:sz w:val="28"/>
        </w:rPr>
        <w:t xml:space="preserve">
      3) жұмысты топырақ эрозиясының пайда болуына жол бермейтiн, ормандардың жай-күйi мен молайтылуына, сондай-ақ су және басқа да табиғи объектiлердiң жай-күйiне терiс әсердi болдырмайтын немесе оны шектейтiн және жануарлар дүниесi мен олар тiршiлiк ететiн ортаның сақталуын қамтамасыз ететiн тәсiлдермен жүргiзуге; </w:t>
      </w:r>
    </w:p>
    <w:p>
      <w:pPr>
        <w:spacing w:after="0"/>
        <w:ind w:left="0"/>
        <w:jc w:val="both"/>
      </w:pPr>
      <w:r>
        <w:rPr>
          <w:rFonts w:ascii="Times New Roman"/>
          <w:b w:val="false"/>
          <w:i w:val="false"/>
          <w:color w:val="000000"/>
          <w:sz w:val="28"/>
        </w:rPr>
        <w:t>
      4) сүрек дайындаған кезде орманды табиғи түрде молықтыру үшін оңтайлы жағдайларды сақтау жөніндегі талаптарды ұстануға;</w:t>
      </w:r>
    </w:p>
    <w:p>
      <w:pPr>
        <w:spacing w:after="0"/>
        <w:ind w:left="0"/>
        <w:jc w:val="both"/>
      </w:pPr>
      <w:r>
        <w:rPr>
          <w:rFonts w:ascii="Times New Roman"/>
          <w:b w:val="false"/>
          <w:i w:val="false"/>
          <w:color w:val="000000"/>
          <w:sz w:val="28"/>
        </w:rPr>
        <w:t>
      5) мемлекеттік орман қорының өздеріне орман пайдалану үшін бөлініп берілген учаскелерінде өрт қауіпсіздігі қағидаларын сақтауға, өз қаражаты есебінен орман өрттерінің алдын алу іс-шараларын жүргізуге; орман өрті туындаған жағдайда ұзақ мерзімді орман пайдалану шартында көзделген шекарада оны сөндіруді жүзеге асыруға; Қазақстан Республикасының заңнамасында белгіленген тәртіппен мемлекеттік орман қорының басқа да учаскелерінде орман өрттерін сөндіруге қатысуға;</w:t>
      </w:r>
    </w:p>
    <w:p>
      <w:pPr>
        <w:spacing w:after="0"/>
        <w:ind w:left="0"/>
        <w:jc w:val="both"/>
      </w:pPr>
      <w:r>
        <w:rPr>
          <w:rFonts w:ascii="Times New Roman"/>
          <w:b w:val="false"/>
          <w:i w:val="false"/>
          <w:color w:val="000000"/>
          <w:sz w:val="28"/>
        </w:rPr>
        <w:t xml:space="preserve">
      6) ұзақ мерзiмдi орман пайдалану кезiнде мемлекеттiк орман иеленушiлермен келiсе отырып өртке қарсы iс-шаралар жоспарын әзiрлеуге және бекiтуге, сондай-ақ оларды белгiленген мерзiмдерде өз қаражаты есебінен жүзеге асыруға; </w:t>
      </w:r>
    </w:p>
    <w:p>
      <w:pPr>
        <w:spacing w:after="0"/>
        <w:ind w:left="0"/>
        <w:jc w:val="both"/>
      </w:pPr>
      <w:r>
        <w:rPr>
          <w:rFonts w:ascii="Times New Roman"/>
          <w:b w:val="false"/>
          <w:i w:val="false"/>
          <w:color w:val="000000"/>
          <w:sz w:val="28"/>
        </w:rPr>
        <w:t>
      7) мемлекеттiк орман қоры аумағында өздерi сауықтыру, рекреациялық, тарихи-мәдени, туристiк, спорттық және басқа да iс-шаралар мен жұмыстарды өткiзетiн жерлерде уәкілетті орган бекiткен нормаларға сәйкес өрт сөндiру құралдары болуына;</w:t>
      </w:r>
    </w:p>
    <w:p>
      <w:pPr>
        <w:spacing w:after="0"/>
        <w:ind w:left="0"/>
        <w:jc w:val="both"/>
      </w:pPr>
      <w:r>
        <w:rPr>
          <w:rFonts w:ascii="Times New Roman"/>
          <w:b w:val="false"/>
          <w:i w:val="false"/>
          <w:color w:val="000000"/>
          <w:sz w:val="28"/>
        </w:rPr>
        <w:t xml:space="preserve">
      8) ағашы кесiлетiн жерлерде оны дайындау мен тасып әкетудiң белгiленген мерзiмi аяқталған соң кесiлмеген және дайындалған ағаш сүректерiн қалдырмауға; </w:t>
      </w:r>
    </w:p>
    <w:p>
      <w:pPr>
        <w:spacing w:after="0"/>
        <w:ind w:left="0"/>
        <w:jc w:val="both"/>
      </w:pPr>
      <w:r>
        <w:rPr>
          <w:rFonts w:ascii="Times New Roman"/>
          <w:b w:val="false"/>
          <w:i w:val="false"/>
          <w:color w:val="000000"/>
          <w:sz w:val="28"/>
        </w:rPr>
        <w:t>
      9) кеспеағаш аймағын кесілген ағаштардың қалдықтарынан мемлекеттік орман қоры учаскелерінде ағаш кесу қағидаларына сәйкес тазартуға;</w:t>
      </w:r>
    </w:p>
    <w:p>
      <w:pPr>
        <w:spacing w:after="0"/>
        <w:ind w:left="0"/>
        <w:jc w:val="both"/>
      </w:pPr>
      <w:r>
        <w:rPr>
          <w:rFonts w:ascii="Times New Roman"/>
          <w:b w:val="false"/>
          <w:i w:val="false"/>
          <w:color w:val="000000"/>
          <w:sz w:val="28"/>
        </w:rPr>
        <w:t xml:space="preserve">
      10) мемлекеттiк орман қорының орман пайдалану үшiн бөлiнген учаскелерiнде заңсыз ағаш кесуге және Қазақстан Республикасының орман заңдарын, Қазақстан Республикасының жануарлар дүниесін қорғау, өсімін молайту және пайдалану және ерекше қорғалатын табиғи аумақтар саласындағы заңдарын өзге де бұзушылықтарға жол бермеуге; </w:t>
      </w:r>
    </w:p>
    <w:p>
      <w:pPr>
        <w:spacing w:after="0"/>
        <w:ind w:left="0"/>
        <w:jc w:val="both"/>
      </w:pPr>
      <w:r>
        <w:rPr>
          <w:rFonts w:ascii="Times New Roman"/>
          <w:b w:val="false"/>
          <w:i w:val="false"/>
          <w:color w:val="000000"/>
          <w:sz w:val="28"/>
        </w:rPr>
        <w:t xml:space="preserve">
      11) мемлекеттiк орман қоры учаскелерiнде жұмыс аяқталғаннан кейiн оларды мемлекеттiк орман иеленушiлерге тапсыруға; </w:t>
      </w:r>
    </w:p>
    <w:p>
      <w:pPr>
        <w:spacing w:after="0"/>
        <w:ind w:left="0"/>
        <w:jc w:val="both"/>
      </w:pPr>
      <w:r>
        <w:rPr>
          <w:rFonts w:ascii="Times New Roman"/>
          <w:b w:val="false"/>
          <w:i w:val="false"/>
          <w:color w:val="000000"/>
          <w:sz w:val="28"/>
        </w:rPr>
        <w:t>
      12) мемлекеттік орман қоры учаскелерінде басты мақсатта пайдалану үшін ағаш кескен кезде орман орналастыру жобасына сәйкес қылқан жапырақты және қатты жапырақты тұқымдастар үшін ағаш кесілген алаңның екі еселенген мөлшеріне, жұмсақ жапырақты тұқымдастар үшін ағаш кесілген алаңның бір еселенген мөлшеріне тең алаңда үш жыл ішінде ормандарды молықтыруды жүзеге асыруға;</w:t>
      </w:r>
    </w:p>
    <w:p>
      <w:pPr>
        <w:spacing w:after="0"/>
        <w:ind w:left="0"/>
        <w:jc w:val="both"/>
      </w:pPr>
      <w:r>
        <w:rPr>
          <w:rFonts w:ascii="Times New Roman"/>
          <w:b w:val="false"/>
          <w:i w:val="false"/>
          <w:color w:val="000000"/>
          <w:sz w:val="28"/>
        </w:rPr>
        <w:t>
      12-1) мемлекеттік орман иеленушіде: орман дақылдары қоры; орман пайдаланушыға мемлекеттік орман қоры аумағында қосымша учаске беру мүмкіндігі болмаған жағдайларда жергілікті бюджетке орман көмкерген алқапқа ауыстырғанға дейін орман дақылдарын отырғызу мен өсіру құнының мөлшерінде төлемақы енгізуге міндетті. Орман дақылдарын отырғызу мен өсіру үшін төлемақы орман иеленуші әзірлеген технологиялық-есеп картасымен айқындалады;</w:t>
      </w:r>
    </w:p>
    <w:p>
      <w:pPr>
        <w:spacing w:after="0"/>
        <w:ind w:left="0"/>
        <w:jc w:val="both"/>
      </w:pPr>
      <w:r>
        <w:rPr>
          <w:rFonts w:ascii="Times New Roman"/>
          <w:b w:val="false"/>
          <w:i w:val="false"/>
          <w:color w:val="000000"/>
          <w:sz w:val="28"/>
        </w:rPr>
        <w:t xml:space="preserve">
      13) ағашы кесiлген жерлерде және өздерiнiң қызметi салдарынан өскiндер жойылған, ағаш пен бұта өсiмдiктерi құрып кеткен алаңдарда ормандарды молықтыруды өз есебiнен жүзеге асыруға; </w:t>
      </w:r>
    </w:p>
    <w:p>
      <w:pPr>
        <w:spacing w:after="0"/>
        <w:ind w:left="0"/>
        <w:jc w:val="both"/>
      </w:pPr>
      <w:r>
        <w:rPr>
          <w:rFonts w:ascii="Times New Roman"/>
          <w:b w:val="false"/>
          <w:i w:val="false"/>
          <w:color w:val="000000"/>
          <w:sz w:val="28"/>
        </w:rPr>
        <w:t xml:space="preserve">
      14) Қазақстан Республикасының заңдарында белгiленген тәртiппен орман шаруашылығы шеккен шығындар мен шығасыны өтеуге; </w:t>
      </w:r>
    </w:p>
    <w:p>
      <w:pPr>
        <w:spacing w:after="0"/>
        <w:ind w:left="0"/>
        <w:jc w:val="both"/>
      </w:pPr>
      <w:r>
        <w:rPr>
          <w:rFonts w:ascii="Times New Roman"/>
          <w:b w:val="false"/>
          <w:i w:val="false"/>
          <w:color w:val="000000"/>
          <w:sz w:val="28"/>
        </w:rPr>
        <w:t xml:space="preserve">
      15) Қазақстан Республикасының салық заңнамасында белгiленген тәртiппен орманды пайдаланудың төлемақысын уақтылы енгiзуге; </w:t>
      </w:r>
    </w:p>
    <w:p>
      <w:pPr>
        <w:spacing w:after="0"/>
        <w:ind w:left="0"/>
        <w:jc w:val="both"/>
      </w:pPr>
      <w:r>
        <w:rPr>
          <w:rFonts w:ascii="Times New Roman"/>
          <w:b w:val="false"/>
          <w:i w:val="false"/>
          <w:color w:val="000000"/>
          <w:sz w:val="28"/>
        </w:rPr>
        <w:t xml:space="preserve">
      16) ормандардың санитариялық жай-күйiн қамтамасыз ету мен жақсарту жөнiндегi ережелердi (бұдан әрi - ормандардағы санитарлық ережелер) сақтауға; </w:t>
      </w:r>
    </w:p>
    <w:p>
      <w:pPr>
        <w:spacing w:after="0"/>
        <w:ind w:left="0"/>
        <w:jc w:val="both"/>
      </w:pPr>
      <w:r>
        <w:rPr>
          <w:rFonts w:ascii="Times New Roman"/>
          <w:b w:val="false"/>
          <w:i w:val="false"/>
          <w:color w:val="000000"/>
          <w:sz w:val="28"/>
        </w:rPr>
        <w:t>
      17) ұзақ мерзімді орман пайдалану кезінде мемлекеттік орман қоры учаскелерін орман зиянкестері мен ауруларынан қорғау жөніндегі іс-шараларды жүзеге асыру кезінде орман иеленушіге орман зиянкестерімен және ауруларымен күресті ұйымдастыруға жәрдемдесуге, сондай-ақ оған мемлекеттік орман қорының орман пайдалану үшін бөліп берілген учаскелерінде орман зиянкестері мен ауруларының пайда болуы туралы оған уақытылы хабарлауға;</w:t>
      </w:r>
    </w:p>
    <w:p>
      <w:pPr>
        <w:spacing w:after="0"/>
        <w:ind w:left="0"/>
        <w:jc w:val="both"/>
      </w:pPr>
      <w:r>
        <w:rPr>
          <w:rFonts w:ascii="Times New Roman"/>
          <w:b w:val="false"/>
          <w:i w:val="false"/>
          <w:color w:val="000000"/>
          <w:sz w:val="28"/>
        </w:rPr>
        <w:t>
      17-1) орман пайлалануға берілген учаскелерде ұзақ мерзімді орман пайдалану шартының талаптарына сәйкес орман қорының жер учаскелерін қалпына келтіру жөніндегі іс-шараларды жүргізуге;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 xml:space="preserve">алып тасталды - ҚР 2012.01.25 </w:t>
      </w:r>
      <w:r>
        <w:rPr>
          <w:rFonts w:ascii="Times New Roman"/>
          <w:b w:val="false"/>
          <w:i w:val="false"/>
          <w:color w:val="000000"/>
          <w:sz w:val="28"/>
        </w:rPr>
        <w:t>№ 548-IV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19) өзге орман пайдаланушылардың құқықтарын бұзбауға; </w:t>
      </w:r>
    </w:p>
    <w:p>
      <w:pPr>
        <w:spacing w:after="0"/>
        <w:ind w:left="0"/>
        <w:jc w:val="both"/>
      </w:pPr>
      <w:r>
        <w:rPr>
          <w:rFonts w:ascii="Times New Roman"/>
          <w:b w:val="false"/>
          <w:i w:val="false"/>
          <w:color w:val="000000"/>
          <w:sz w:val="28"/>
        </w:rPr>
        <w:t xml:space="preserve">
      20) уәкілетті орган айқындаған тәртiппен уәкілетті органның ведомствосына, аумақтық бөлімшелерге, облыстардың жергілікті атқарушы органдары мен мемлекеттiк статистика саласындағы уәкілетті органға орман қорын мемлекеттік есепке алуды, мемлекеттiк орман кадастрын, ормандардың мемлекеттік мониторингін жүргiзу үшiн қажеттi ақпаратты берiп тұруға;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20-1) алып тасталды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Қазақстан Республикасының заңдарында көзделген өзге де мiндеттердi орындауға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2006.07.07 </w:t>
      </w:r>
      <w:r>
        <w:rPr>
          <w:rFonts w:ascii="Times New Roman"/>
          <w:b w:val="false"/>
          <w:i w:val="false"/>
          <w:color w:val="ff0000"/>
          <w:sz w:val="28"/>
        </w:rPr>
        <w:t>№ 176</w:t>
      </w:r>
      <w:r>
        <w:rPr>
          <w:rFonts w:ascii="Times New Roman"/>
          <w:b w:val="false"/>
          <w:i w:val="false"/>
          <w:color w:val="ff0000"/>
          <w:sz w:val="28"/>
        </w:rPr>
        <w:t xml:space="preserve">, 2007.01.09 </w:t>
      </w:r>
      <w:r>
        <w:rPr>
          <w:rFonts w:ascii="Times New Roman"/>
          <w:b w:val="false"/>
          <w:i w:val="false"/>
          <w:color w:val="ff0000"/>
          <w:sz w:val="28"/>
        </w:rPr>
        <w:t>№ 213</w:t>
      </w:r>
      <w:r>
        <w:rPr>
          <w:rFonts w:ascii="Times New Roman"/>
          <w:b w:val="false"/>
          <w:i w:val="false"/>
          <w:color w:val="ff0000"/>
          <w:sz w:val="28"/>
        </w:rPr>
        <w:t xml:space="preserve">, 2010.03.19 </w:t>
      </w:r>
      <w:r>
        <w:rPr>
          <w:rFonts w:ascii="Times New Roman"/>
          <w:b w:val="false"/>
          <w:i w:val="false"/>
          <w:color w:val="ff0000"/>
          <w:sz w:val="28"/>
        </w:rPr>
        <w:t>№ 258-IV</w:t>
      </w:r>
      <w:r>
        <w:rPr>
          <w:rFonts w:ascii="Times New Roman"/>
          <w:b w:val="false"/>
          <w:i w:val="false"/>
          <w:color w:val="ff0000"/>
          <w:sz w:val="28"/>
        </w:rPr>
        <w:t xml:space="preserve">,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39-бап. Мемлекеттiк орман қоры учаскелерiнде орман пайдалану құқығын тоқтата тұру мен шектеу негiздерi </w:t>
      </w:r>
    </w:p>
    <w:bookmarkStart w:name="z491" w:id="305"/>
    <w:p>
      <w:pPr>
        <w:spacing w:after="0"/>
        <w:ind w:left="0"/>
        <w:jc w:val="both"/>
      </w:pPr>
      <w:r>
        <w:rPr>
          <w:rFonts w:ascii="Times New Roman"/>
          <w:b w:val="false"/>
          <w:i w:val="false"/>
          <w:color w:val="000000"/>
          <w:sz w:val="28"/>
        </w:rPr>
        <w:t xml:space="preserve">
      1. Мемлекеттiк орман қоры учаскелерiнде орман пайдалану құқығы: </w:t>
      </w:r>
    </w:p>
    <w:bookmarkEnd w:id="305"/>
    <w:bookmarkStart w:name="z492" w:id="306"/>
    <w:p>
      <w:pPr>
        <w:spacing w:after="0"/>
        <w:ind w:left="0"/>
        <w:jc w:val="both"/>
      </w:pPr>
      <w:r>
        <w:rPr>
          <w:rFonts w:ascii="Times New Roman"/>
          <w:b w:val="false"/>
          <w:i w:val="false"/>
          <w:color w:val="000000"/>
          <w:sz w:val="28"/>
        </w:rPr>
        <w:t xml:space="preserve">
      1) орман пайдаланушы Қазақстан Республикасы орман заңдарының, Қазақстан Республикасының жануарлар дүниесін қорғау, өсімін молайту және пайдалану және ерекше қорғалатын табиғи аумақтар саласындағы заңдарының талаптарын бұзған; </w:t>
      </w:r>
    </w:p>
    <w:bookmarkEnd w:id="306"/>
    <w:bookmarkStart w:name="z493" w:id="307"/>
    <w:p>
      <w:pPr>
        <w:spacing w:after="0"/>
        <w:ind w:left="0"/>
        <w:jc w:val="both"/>
      </w:pPr>
      <w:r>
        <w:rPr>
          <w:rFonts w:ascii="Times New Roman"/>
          <w:b w:val="false"/>
          <w:i w:val="false"/>
          <w:color w:val="000000"/>
          <w:sz w:val="28"/>
        </w:rPr>
        <w:t>
      2) орман пайдаланушы ұзақ мерзiмдi немесе қысқа мерзімді орман пайдалану шарттарының, ағаш кесу билетiнiң, орман билетiнiң талаптарын орындамаған жағдайларда тоқтатыла тұрады.</w:t>
      </w:r>
    </w:p>
    <w:bookmarkEnd w:id="307"/>
    <w:bookmarkStart w:name="z494" w:id="308"/>
    <w:p>
      <w:pPr>
        <w:spacing w:after="0"/>
        <w:ind w:left="0"/>
        <w:jc w:val="both"/>
      </w:pPr>
      <w:r>
        <w:rPr>
          <w:rFonts w:ascii="Times New Roman"/>
          <w:b w:val="false"/>
          <w:i w:val="false"/>
          <w:color w:val="000000"/>
          <w:sz w:val="28"/>
        </w:rPr>
        <w:t xml:space="preserve">
      2. Мемлекеттiк орман қоры учаскелерiнде орман пайдалану құқығы: </w:t>
      </w:r>
    </w:p>
    <w:bookmarkEnd w:id="308"/>
    <w:bookmarkStart w:name="z495" w:id="309"/>
    <w:p>
      <w:pPr>
        <w:spacing w:after="0"/>
        <w:ind w:left="0"/>
        <w:jc w:val="both"/>
      </w:pPr>
      <w:r>
        <w:rPr>
          <w:rFonts w:ascii="Times New Roman"/>
          <w:b w:val="false"/>
          <w:i w:val="false"/>
          <w:color w:val="000000"/>
          <w:sz w:val="28"/>
        </w:rPr>
        <w:t xml:space="preserve">
      1) мемлекеттiк орман қорының орман пайдалану жүзеге асырылатын учаскелерiнде орман ресурстарының жай-күйiнiң нашарлауына әкеп соқтырған табиғи және техногендiк сипаттағы төтенше жағдайлардың басталуы нәтижесiнде олардың қоры азайған; </w:t>
      </w:r>
    </w:p>
    <w:bookmarkEnd w:id="309"/>
    <w:bookmarkStart w:name="z496" w:id="310"/>
    <w:p>
      <w:pPr>
        <w:spacing w:after="0"/>
        <w:ind w:left="0"/>
        <w:jc w:val="both"/>
      </w:pPr>
      <w:r>
        <w:rPr>
          <w:rFonts w:ascii="Times New Roman"/>
          <w:b w:val="false"/>
          <w:i w:val="false"/>
          <w:color w:val="000000"/>
          <w:sz w:val="28"/>
        </w:rPr>
        <w:t xml:space="preserve">
      2) орман зиянкестерi мен ауруларына қарсы күрес жөнiндегi авиахимиялық, авиабиологиялық және аэрозольдық iс-шаралар өткiзiлетiн жағдайларда, сондай-ақ орманда өрт қаупi жоғары болатын кезеңде шектеледі. </w:t>
      </w:r>
    </w:p>
    <w:bookmarkEnd w:id="310"/>
    <w:bookmarkStart w:name="z497" w:id="311"/>
    <w:p>
      <w:pPr>
        <w:spacing w:after="0"/>
        <w:ind w:left="0"/>
        <w:jc w:val="both"/>
      </w:pPr>
      <w:r>
        <w:rPr>
          <w:rFonts w:ascii="Times New Roman"/>
          <w:b w:val="false"/>
          <w:i w:val="false"/>
          <w:color w:val="000000"/>
          <w:sz w:val="28"/>
        </w:rPr>
        <w:t xml:space="preserve">
      3. Егер орман пайдалану құқығының шектелуiн не тоқтатыла тұруын тудырған мән-жайлар немесе жағдайлар жойылса, орман пайдалану құқығы толық көлемiнде қалпына келтiрiледi. </w:t>
      </w:r>
    </w:p>
    <w:bookmarkEnd w:id="311"/>
    <w:bookmarkStart w:name="z498" w:id="312"/>
    <w:p>
      <w:pPr>
        <w:spacing w:after="0"/>
        <w:ind w:left="0"/>
        <w:jc w:val="both"/>
      </w:pPr>
      <w:r>
        <w:rPr>
          <w:rFonts w:ascii="Times New Roman"/>
          <w:b w:val="false"/>
          <w:i w:val="false"/>
          <w:color w:val="000000"/>
          <w:sz w:val="28"/>
        </w:rPr>
        <w:t>
      4. Орман пайдаланушы орман пайдалану құқығын шектеу туралы немесе тоқтата тұру туралы шешiммен келiспеген жағдайда, оның бұл шешiмге Қазақстан Республикасының заңдарында белгіленген тәртіппен шағым жасауға құқығы бар.</w:t>
      </w:r>
    </w:p>
    <w:bookmarkEnd w:id="312"/>
    <w:bookmarkStart w:name="z499" w:id="313"/>
    <w:p>
      <w:pPr>
        <w:spacing w:after="0"/>
        <w:ind w:left="0"/>
        <w:jc w:val="both"/>
      </w:pPr>
      <w:r>
        <w:rPr>
          <w:rFonts w:ascii="Times New Roman"/>
          <w:b w:val="false"/>
          <w:i w:val="false"/>
          <w:color w:val="000000"/>
          <w:sz w:val="28"/>
        </w:rPr>
        <w:t>
      5. Орман пайдалану құқығын шектеу немесе тоқтата тұру орман пайдаланушыларды Қазақстан Республикасының орман заңдарын бұзғаны үшiн әкiмшiлiк және өзге де жауапкершiлiктен босатпайды.</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40-бап. Мемлекеттiк орман қоры учаскелерiнде орман пайдалану құқығын тоқтату негiздерi </w:t>
      </w:r>
    </w:p>
    <w:p>
      <w:pPr>
        <w:spacing w:after="0"/>
        <w:ind w:left="0"/>
        <w:jc w:val="both"/>
      </w:pPr>
      <w:r>
        <w:rPr>
          <w:rFonts w:ascii="Times New Roman"/>
          <w:b w:val="false"/>
          <w:i w:val="false"/>
          <w:color w:val="000000"/>
          <w:sz w:val="28"/>
        </w:rPr>
        <w:t xml:space="preserve">
      1. Мемлекеттiк орман қоры учаскелерiнде орман пайдалану құқығы: </w:t>
      </w:r>
    </w:p>
    <w:p>
      <w:pPr>
        <w:spacing w:after="0"/>
        <w:ind w:left="0"/>
        <w:jc w:val="both"/>
      </w:pPr>
      <w:r>
        <w:rPr>
          <w:rFonts w:ascii="Times New Roman"/>
          <w:b w:val="false"/>
          <w:i w:val="false"/>
          <w:color w:val="000000"/>
          <w:sz w:val="28"/>
        </w:rPr>
        <w:t xml:space="preserve">
      1) орман пайдаланушы орман пайдалану құқығынан ерiктi түрде бас тартқан; </w:t>
      </w:r>
    </w:p>
    <w:p>
      <w:pPr>
        <w:spacing w:after="0"/>
        <w:ind w:left="0"/>
        <w:jc w:val="both"/>
      </w:pPr>
      <w:r>
        <w:rPr>
          <w:rFonts w:ascii="Times New Roman"/>
          <w:b w:val="false"/>
          <w:i w:val="false"/>
          <w:color w:val="000000"/>
          <w:sz w:val="28"/>
        </w:rPr>
        <w:t xml:space="preserve">
      2) орман пайдалану мерзiмi өткен; </w:t>
      </w:r>
    </w:p>
    <w:p>
      <w:pPr>
        <w:spacing w:after="0"/>
        <w:ind w:left="0"/>
        <w:jc w:val="both"/>
      </w:pPr>
      <w:r>
        <w:rPr>
          <w:rFonts w:ascii="Times New Roman"/>
          <w:b w:val="false"/>
          <w:i w:val="false"/>
          <w:color w:val="000000"/>
          <w:sz w:val="28"/>
        </w:rPr>
        <w:t xml:space="preserve">
      3) орман пайдаланушы заңды тұлға таратылған; </w:t>
      </w:r>
    </w:p>
    <w:p>
      <w:pPr>
        <w:spacing w:after="0"/>
        <w:ind w:left="0"/>
        <w:jc w:val="both"/>
      </w:pPr>
      <w:r>
        <w:rPr>
          <w:rFonts w:ascii="Times New Roman"/>
          <w:b w:val="false"/>
          <w:i w:val="false"/>
          <w:color w:val="000000"/>
          <w:sz w:val="28"/>
        </w:rPr>
        <w:t xml:space="preserve">
      4) орман пайдаланушы орман пайдаланудың белгiленген қағидаларын немесе ұзақ мерзiмдi немесе қысқа мерзімді орман пайдалану шарттарында, ағаш кесу билетiнде, орман билетiнде көзделген талаптарды жүйелі түрде (күнтізбелік жыл ішінде екi және одан да көп рет) бұзған; </w:t>
      </w:r>
    </w:p>
    <w:p>
      <w:pPr>
        <w:spacing w:after="0"/>
        <w:ind w:left="0"/>
        <w:jc w:val="both"/>
      </w:pPr>
      <w:r>
        <w:rPr>
          <w:rFonts w:ascii="Times New Roman"/>
          <w:b w:val="false"/>
          <w:i w:val="false"/>
          <w:color w:val="000000"/>
          <w:sz w:val="28"/>
        </w:rPr>
        <w:t xml:space="preserve">
      5) мемлекеттiк орман қорында орман пайдалануды жүзеге асыруға кедергi келтiретiн өзгерiстерге әкеп соқтырған табиғи және техногендiк сипаттағы төтенше жағдайлар басталғанда; </w:t>
      </w:r>
    </w:p>
    <w:p>
      <w:pPr>
        <w:spacing w:after="0"/>
        <w:ind w:left="0"/>
        <w:jc w:val="both"/>
      </w:pPr>
      <w:r>
        <w:rPr>
          <w:rFonts w:ascii="Times New Roman"/>
          <w:b w:val="false"/>
          <w:i w:val="false"/>
          <w:color w:val="000000"/>
          <w:sz w:val="28"/>
        </w:rPr>
        <w:t xml:space="preserve">
      6) орман пайдалану төлемақысын енгiзудiң белгiленген мерзiмiн үнемi (күнтізбелік жыл ішінде екi және одан да көп рет) бұзған немесе төлемақыны белгiленген мерзiмнен кейiнгi үш ай iшiнде енгiзбеген; </w:t>
      </w:r>
    </w:p>
    <w:p>
      <w:pPr>
        <w:spacing w:after="0"/>
        <w:ind w:left="0"/>
        <w:jc w:val="both"/>
      </w:pPr>
      <w:r>
        <w:rPr>
          <w:rFonts w:ascii="Times New Roman"/>
          <w:b w:val="false"/>
          <w:i w:val="false"/>
          <w:color w:val="000000"/>
          <w:sz w:val="28"/>
        </w:rPr>
        <w:t xml:space="preserve">
      7) мемлекеттiк орман қоры жерi мемлекет мұқтажы үшін алып қойылған, мемлекеттiк орман қоры учаскелерiнде орман пайдалануды шектеудiң неғұрлым қатал режимi белгiленген жағдайларда тоқтатылады. </w:t>
      </w:r>
    </w:p>
    <w:p>
      <w:pPr>
        <w:spacing w:after="0"/>
        <w:ind w:left="0"/>
        <w:jc w:val="both"/>
      </w:pPr>
      <w:r>
        <w:rPr>
          <w:rFonts w:ascii="Times New Roman"/>
          <w:b w:val="false"/>
          <w:i w:val="false"/>
          <w:color w:val="000000"/>
          <w:sz w:val="28"/>
        </w:rPr>
        <w:t>
      2. Мемлекеттiк орман қоры учаскелерiнде орман пайдалану құқығын тоқтату орман пайдаланушыларды Қазақстан Республикасының орман заңдарын бұзғаны үшiн әкiмшiлiк және өзгедей жауапкершiлiктен босатпайды.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41-бап. Мемлекеттiк орман қоры учаскелерiнде орман пайдалану құқығын тоқтату тәртiбi </w:t>
      </w:r>
    </w:p>
    <w:p>
      <w:pPr>
        <w:spacing w:after="0"/>
        <w:ind w:left="0"/>
        <w:jc w:val="both"/>
      </w:pPr>
      <w:r>
        <w:rPr>
          <w:rFonts w:ascii="Times New Roman"/>
          <w:b w:val="false"/>
          <w:i w:val="false"/>
          <w:color w:val="000000"/>
          <w:sz w:val="28"/>
        </w:rPr>
        <w:t xml:space="preserve">
      Мемлекеттiк орман қоры учаскелерiнде орман пайдалану құқығы: </w:t>
      </w:r>
    </w:p>
    <w:p>
      <w:pPr>
        <w:spacing w:after="0"/>
        <w:ind w:left="0"/>
        <w:jc w:val="both"/>
      </w:pPr>
      <w:r>
        <w:rPr>
          <w:rFonts w:ascii="Times New Roman"/>
          <w:b w:val="false"/>
          <w:i w:val="false"/>
          <w:color w:val="000000"/>
          <w:sz w:val="28"/>
        </w:rPr>
        <w:t>
      1) ұзақ мерзiмдi немесе қысқа мерзімді орман пайдалану шарттарының бұзылуы;</w:t>
      </w:r>
    </w:p>
    <w:p>
      <w:pPr>
        <w:spacing w:after="0"/>
        <w:ind w:left="0"/>
        <w:jc w:val="both"/>
      </w:pPr>
      <w:r>
        <w:rPr>
          <w:rFonts w:ascii="Times New Roman"/>
          <w:b w:val="false"/>
          <w:i w:val="false"/>
          <w:color w:val="000000"/>
          <w:sz w:val="28"/>
        </w:rPr>
        <w:t xml:space="preserve">
      2) орман пайдаланушының жазбаша өтiнiшi; </w:t>
      </w:r>
    </w:p>
    <w:p>
      <w:pPr>
        <w:spacing w:after="0"/>
        <w:ind w:left="0"/>
        <w:jc w:val="both"/>
      </w:pPr>
      <w:r>
        <w:rPr>
          <w:rFonts w:ascii="Times New Roman"/>
          <w:b w:val="false"/>
          <w:i w:val="false"/>
          <w:color w:val="000000"/>
          <w:sz w:val="28"/>
        </w:rPr>
        <w:t>
      3) ағаш кесу билетi, орман билетi қолданылуының уәкілетті орган белгiлеген тәртiппен тоқтатылуы негiзiнде тоқтатылады;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2012.07.10 </w:t>
      </w:r>
      <w:r>
        <w:rPr>
          <w:rFonts w:ascii="Times New Roman"/>
          <w:b w:val="false"/>
          <w:i w:val="false"/>
          <w:color w:val="000000"/>
          <w:sz w:val="28"/>
        </w:rPr>
        <w:t>N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2007.01.12 </w:t>
      </w:r>
      <w:r>
        <w:rPr>
          <w:rFonts w:ascii="Times New Roman"/>
          <w:b w:val="false"/>
          <w:i w:val="false"/>
          <w:color w:val="ff0000"/>
          <w:sz w:val="28"/>
        </w:rPr>
        <w:t>№ 222</w:t>
      </w:r>
      <w:r>
        <w:rPr>
          <w:rFonts w:ascii="Times New Roman"/>
          <w:b w:val="false"/>
          <w:i w:val="false"/>
          <w:color w:val="ff0000"/>
          <w:sz w:val="28"/>
        </w:rPr>
        <w:t xml:space="preserve"> (жарияланған күнінен бастап алты ай өткеннен кейін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42-бап. Жеке тұлғалардың мемлекеттiк орман қоры аумағында болуы </w:t>
      </w:r>
    </w:p>
    <w:p>
      <w:pPr>
        <w:spacing w:after="0"/>
        <w:ind w:left="0"/>
        <w:jc w:val="both"/>
      </w:pPr>
      <w:r>
        <w:rPr>
          <w:rFonts w:ascii="Times New Roman"/>
          <w:b w:val="false"/>
          <w:i w:val="false"/>
          <w:color w:val="000000"/>
          <w:sz w:val="28"/>
        </w:rPr>
        <w:t>
      1. Жеке тұлғалардың мемлекеттiк орман қоры аумағында болу тәртiбi мен шарттары мемлекеттiк орман қорының санатымен, ерекше қорғалатын табиғи аумақтардың түрімен, аумақтың абаттану деңгейiмен және орман пайдаланудың түрiмен айқындалады.</w:t>
      </w:r>
    </w:p>
    <w:bookmarkStart w:name="z366" w:id="314"/>
    <w:p>
      <w:pPr>
        <w:spacing w:after="0"/>
        <w:ind w:left="0"/>
        <w:jc w:val="both"/>
      </w:pPr>
      <w:r>
        <w:rPr>
          <w:rFonts w:ascii="Times New Roman"/>
          <w:b w:val="false"/>
          <w:i w:val="false"/>
          <w:color w:val="000000"/>
          <w:sz w:val="28"/>
        </w:rPr>
        <w:t>
      2. Жеке тұлғалардың, сирек кездесетін және құрып кету қаупі төнген санатына жатқызылған өсімдіктер дүниесі объектілерін қоспағанда, демалыс өткiзу, сауықтыру, рекреациялық, тарихи-мәдени, туристiк және спорттық iс-шараларға қатысу, жабайы өскен жемiстердi, жаңғақтарды, саңырауқұлақтарды, жидектердi, дәрiлiк шикiзатты және өзге де орман ресурстарын өз мұқтажы үшiн жинау мақсатында мемлекеттiк орман қоры аумағында тегiн рұқсаттама құжаттарынсыз болуға құқығы бар.</w:t>
      </w:r>
    </w:p>
    <w:bookmarkEnd w:id="314"/>
    <w:bookmarkStart w:name="z367" w:id="315"/>
    <w:p>
      <w:pPr>
        <w:spacing w:after="0"/>
        <w:ind w:left="0"/>
        <w:jc w:val="both"/>
      </w:pPr>
      <w:r>
        <w:rPr>
          <w:rFonts w:ascii="Times New Roman"/>
          <w:b w:val="false"/>
          <w:i w:val="false"/>
          <w:color w:val="000000"/>
          <w:sz w:val="28"/>
        </w:rPr>
        <w:t>
      3. Жеке тұлғалардың мемлекеттiк орман қоры аумағында жабайы өскен жемiстердi, жаңғақтарды, саңырауқұлақтарды, жидектердi, дәрiлiк шикiзатты және өзге де орман ресурстарын өз мұқтажы үшiн жинауына облыстың, республикалық маңызы бар қаланың, астананың жергілікті атқарушы органының ұсынуы бойынша облыстың, республикалық маңызы бар қаланың, астананың жергілікті өкiлдi органының шешiмiмен бекiтiлген нормалар шегiнде рұқсат етiледi.</w:t>
      </w:r>
    </w:p>
    <w:bookmarkEnd w:id="315"/>
    <w:p>
      <w:pPr>
        <w:spacing w:after="0"/>
        <w:ind w:left="0"/>
        <w:jc w:val="both"/>
      </w:pPr>
      <w:r>
        <w:rPr>
          <w:rFonts w:ascii="Times New Roman"/>
          <w:b w:val="false"/>
          <w:i w:val="false"/>
          <w:color w:val="000000"/>
          <w:sz w:val="28"/>
        </w:rPr>
        <w:t xml:space="preserve">
      4. Жеке тұлғалардың мемлекеттiк орман қоры аумағында болуына және жабайы өскен жемiстердi, жаңғақты, саңырауқұлақтарды, жидектердi, дәрiлiк шикiзатты және өзге де орман ресурстарын жинауына Қазақстан Республикасының заңдарына сәйкес, халықтың денсаулығын қорғау, өрт қауiпсiздiгi, жаңғақ кәсiпшiлiгi, орман-жемiс, орман тұқым және аңшылық шаруашылықтарын жүргiзу мүддесiне орай шектеу қойылуы мүмкiн. </w:t>
      </w:r>
    </w:p>
    <w:p>
      <w:pPr>
        <w:spacing w:after="0"/>
        <w:ind w:left="0"/>
        <w:jc w:val="both"/>
      </w:pPr>
      <w:r>
        <w:rPr>
          <w:rFonts w:ascii="Times New Roman"/>
          <w:b w:val="false"/>
          <w:i w:val="false"/>
          <w:color w:val="000000"/>
          <w:sz w:val="28"/>
        </w:rPr>
        <w:t xml:space="preserve">
      5. Қазақстан Республикасының арнайы заңнамасында айқындалған жағдайлардан басқа кезде, өсімдіктердің сирек кездесетін және жойылып кету қаупі төнген түрлерінің тізбесіне енгiзiлген жабайы өсетін өсiмдiктер мен саңырауқұлақтар түрлерiн, сондай-ақ құрамында есiрткi бар өсiмдiктер мен құрамында есiрткi бар табиғи шикiзат жинау мен дайындауға тыйым салынады. </w:t>
      </w:r>
    </w:p>
    <w:p>
      <w:pPr>
        <w:spacing w:after="0"/>
        <w:ind w:left="0"/>
        <w:jc w:val="both"/>
      </w:pPr>
      <w:r>
        <w:rPr>
          <w:rFonts w:ascii="Times New Roman"/>
          <w:b w:val="false"/>
          <w:i w:val="false"/>
          <w:color w:val="000000"/>
          <w:sz w:val="28"/>
        </w:rPr>
        <w:t xml:space="preserve">
      6. Жеке тұлғалар өрт қауiпсiздiгi ережелерiн сақтауға, ағаштар мен бұталарды сындырмауға және кеспеуге, орман ағаштарының зақымдануына, ормандардың ластануына, құмырсқа илеулерiнiң, құс ұяларының бұзылуына жол бермеуге, жабайы өскен тағамдық орман ресурстарын, дәрiлiк шикiзатты олардың молықтырылуына нұқсан келмейтiн мерзiмде және тәсiлдермен жинауға мiндеттi. </w:t>
      </w:r>
    </w:p>
    <w:p>
      <w:pPr>
        <w:spacing w:after="0"/>
        <w:ind w:left="0"/>
        <w:jc w:val="both"/>
      </w:pPr>
      <w:r>
        <w:rPr>
          <w:rFonts w:ascii="Times New Roman"/>
          <w:b w:val="false"/>
          <w:i w:val="false"/>
          <w:color w:val="000000"/>
          <w:sz w:val="28"/>
        </w:rPr>
        <w:t>
      7. Жеке тұлғалардың мемлекеттiк орман қоры аумағында аң аулау және балық аулау мақсатында болуы осы Кодекспен регламенттеледi.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өзгерістер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2" w:id="316"/>
    <w:p>
      <w:pPr>
        <w:spacing w:after="0"/>
        <w:ind w:left="0"/>
        <w:jc w:val="left"/>
      </w:pPr>
      <w:r>
        <w:rPr>
          <w:rFonts w:ascii="Times New Roman"/>
          <w:b/>
          <w:i w:val="false"/>
          <w:color w:val="000000"/>
        </w:rPr>
        <w:t xml:space="preserve"> 4-бөлім. Орман шаруашылығын ұйымдастыру</w:t>
      </w:r>
      <w:r>
        <w:br/>
      </w:r>
      <w:r>
        <w:rPr>
          <w:rFonts w:ascii="Times New Roman"/>
          <w:b/>
          <w:i w:val="false"/>
          <w:color w:val="000000"/>
        </w:rPr>
        <w:t>7-тарау. Орман шаруашылығын ұйымдастыру негіздері</w:t>
      </w:r>
    </w:p>
    <w:bookmarkEnd w:id="316"/>
    <w:p>
      <w:pPr>
        <w:spacing w:after="0"/>
        <w:ind w:left="0"/>
        <w:jc w:val="both"/>
      </w:pPr>
      <w:r>
        <w:rPr>
          <w:rFonts w:ascii="Times New Roman"/>
          <w:b/>
          <w:i w:val="false"/>
          <w:color w:val="000000"/>
          <w:sz w:val="28"/>
        </w:rPr>
        <w:t xml:space="preserve">43-бап. Мемлекеттiк орман қоры учаскелерiнде орман шаруашылығын ұйымдастыру </w:t>
      </w:r>
    </w:p>
    <w:p>
      <w:pPr>
        <w:spacing w:after="0"/>
        <w:ind w:left="0"/>
        <w:jc w:val="both"/>
      </w:pPr>
      <w:r>
        <w:rPr>
          <w:rFonts w:ascii="Times New Roman"/>
          <w:b w:val="false"/>
          <w:i w:val="false"/>
          <w:color w:val="000000"/>
          <w:sz w:val="28"/>
        </w:rPr>
        <w:t xml:space="preserve">
      1. Мемлекеттiк орман қоры учаскелерiнде орман шаруашылығын ұйымдастыру: </w:t>
      </w:r>
    </w:p>
    <w:p>
      <w:pPr>
        <w:spacing w:after="0"/>
        <w:ind w:left="0"/>
        <w:jc w:val="both"/>
      </w:pPr>
      <w:r>
        <w:rPr>
          <w:rFonts w:ascii="Times New Roman"/>
          <w:b w:val="false"/>
          <w:i w:val="false"/>
          <w:color w:val="000000"/>
          <w:sz w:val="28"/>
        </w:rPr>
        <w:t xml:space="preserve">
      1) орман орналастыру iсiн жүргiзудi; </w:t>
      </w:r>
    </w:p>
    <w:p>
      <w:pPr>
        <w:spacing w:after="0"/>
        <w:ind w:left="0"/>
        <w:jc w:val="both"/>
      </w:pPr>
      <w:r>
        <w:rPr>
          <w:rFonts w:ascii="Times New Roman"/>
          <w:b w:val="false"/>
          <w:i w:val="false"/>
          <w:color w:val="000000"/>
          <w:sz w:val="28"/>
        </w:rPr>
        <w:t xml:space="preserve">
      2) мемлекеттiк орман қорын санаттарға бөлудi; </w:t>
      </w:r>
    </w:p>
    <w:p>
      <w:pPr>
        <w:spacing w:after="0"/>
        <w:ind w:left="0"/>
        <w:jc w:val="both"/>
      </w:pPr>
      <w:r>
        <w:rPr>
          <w:rFonts w:ascii="Times New Roman"/>
          <w:b w:val="false"/>
          <w:i w:val="false"/>
          <w:color w:val="000000"/>
          <w:sz w:val="28"/>
        </w:rPr>
        <w:t xml:space="preserve">
      3) мемлекеттiк орман қорын алқаптар түрлерi бойынша бөлудi; </w:t>
      </w:r>
    </w:p>
    <w:p>
      <w:pPr>
        <w:spacing w:after="0"/>
        <w:ind w:left="0"/>
        <w:jc w:val="both"/>
      </w:pPr>
      <w:r>
        <w:rPr>
          <w:rFonts w:ascii="Times New Roman"/>
          <w:b w:val="false"/>
          <w:i w:val="false"/>
          <w:color w:val="000000"/>
          <w:sz w:val="28"/>
        </w:rPr>
        <w:t xml:space="preserve">
      4) кесу жасын белгiлеудi; </w:t>
      </w:r>
    </w:p>
    <w:p>
      <w:pPr>
        <w:spacing w:after="0"/>
        <w:ind w:left="0"/>
        <w:jc w:val="both"/>
      </w:pPr>
      <w:r>
        <w:rPr>
          <w:rFonts w:ascii="Times New Roman"/>
          <w:b w:val="false"/>
          <w:i w:val="false"/>
          <w:color w:val="000000"/>
          <w:sz w:val="28"/>
        </w:rPr>
        <w:t xml:space="preserve">
      5) кесу жүйесi мен орман ресурстарын молықтыру жүйесiн белгiлеудi; </w:t>
      </w:r>
    </w:p>
    <w:p>
      <w:pPr>
        <w:spacing w:after="0"/>
        <w:ind w:left="0"/>
        <w:jc w:val="both"/>
      </w:pPr>
      <w:r>
        <w:rPr>
          <w:rFonts w:ascii="Times New Roman"/>
          <w:b w:val="false"/>
          <w:i w:val="false"/>
          <w:color w:val="000000"/>
          <w:sz w:val="28"/>
        </w:rPr>
        <w:t xml:space="preserve">
      6) орман пайдалану нормаларын белгiлеудi; </w:t>
      </w:r>
    </w:p>
    <w:p>
      <w:pPr>
        <w:spacing w:after="0"/>
        <w:ind w:left="0"/>
        <w:jc w:val="both"/>
      </w:pPr>
      <w:r>
        <w:rPr>
          <w:rFonts w:ascii="Times New Roman"/>
          <w:b w:val="false"/>
          <w:i w:val="false"/>
          <w:color w:val="000000"/>
          <w:sz w:val="28"/>
        </w:rPr>
        <w:t xml:space="preserve">
      7) ормандарды күзету мен қорғау жөнiнде шаралар белгiлеудi; </w:t>
      </w:r>
    </w:p>
    <w:p>
      <w:pPr>
        <w:spacing w:after="0"/>
        <w:ind w:left="0"/>
        <w:jc w:val="both"/>
      </w:pPr>
      <w:r>
        <w:rPr>
          <w:rFonts w:ascii="Times New Roman"/>
          <w:b w:val="false"/>
          <w:i w:val="false"/>
          <w:color w:val="000000"/>
          <w:sz w:val="28"/>
        </w:rPr>
        <w:t xml:space="preserve">
      8) орман селекциясы мен орман тұқым шаруашылығын жүргізуді; </w:t>
      </w:r>
    </w:p>
    <w:p>
      <w:pPr>
        <w:spacing w:after="0"/>
        <w:ind w:left="0"/>
        <w:jc w:val="both"/>
      </w:pPr>
      <w:r>
        <w:rPr>
          <w:rFonts w:ascii="Times New Roman"/>
          <w:b w:val="false"/>
          <w:i w:val="false"/>
          <w:color w:val="000000"/>
          <w:sz w:val="28"/>
        </w:rPr>
        <w:t xml:space="preserve">
      9) ормандарды зерттеу, есепке алу, күзету, қорғау, молықтыру, орман өcipу, орман пайдалануды реттеу және Қазақстан Республикасының орман заңдарының сақталуына бақылауды жүзеге асыру жөнiндегi өзге де құқықтық, ұйымдастырушылық және техникалық iс-шараларды қамтиды. </w:t>
      </w:r>
    </w:p>
    <w:p>
      <w:pPr>
        <w:spacing w:after="0"/>
        <w:ind w:left="0"/>
        <w:jc w:val="both"/>
      </w:pPr>
      <w:r>
        <w:rPr>
          <w:rFonts w:ascii="Times New Roman"/>
          <w:b w:val="false"/>
          <w:i w:val="false"/>
          <w:color w:val="000000"/>
          <w:sz w:val="28"/>
        </w:rPr>
        <w:t xml:space="preserve">
      2. Мемлекеттiк орман қорын тиiмдi күзету мен қорғауды қамтамасыз ету үшiн мемлекеттiк орман иелiктерi аумағы орманшылықтарға, орман шеберi учаскелерiне және орман қарау аймағына бөлiнедi. </w:t>
      </w:r>
    </w:p>
    <w:p>
      <w:pPr>
        <w:spacing w:after="0"/>
        <w:ind w:left="0"/>
        <w:jc w:val="both"/>
      </w:pPr>
      <w:r>
        <w:rPr>
          <w:rFonts w:ascii="Times New Roman"/>
          <w:b/>
          <w:i w:val="false"/>
          <w:color w:val="000000"/>
          <w:sz w:val="28"/>
        </w:rPr>
        <w:t xml:space="preserve">44-бап. Мемлекеттiк орман қорының санаттары және орман пайдалануды шектеу режимi </w:t>
      </w:r>
    </w:p>
    <w:p>
      <w:pPr>
        <w:spacing w:after="0"/>
        <w:ind w:left="0"/>
        <w:jc w:val="both"/>
      </w:pPr>
      <w:r>
        <w:rPr>
          <w:rFonts w:ascii="Times New Roman"/>
          <w:b w:val="false"/>
          <w:i w:val="false"/>
          <w:color w:val="000000"/>
          <w:sz w:val="28"/>
        </w:rPr>
        <w:t xml:space="preserve">
      1. Қазақстан Республикасындағы барлық орман су күзету, егiс-топырақ қорғау, гендiк, санитарлық-гигиеналық, сауықтыру және өзге де пайдалы функцияларды атқаратын қорғаныштық орман болып табылады. </w:t>
      </w:r>
    </w:p>
    <w:p>
      <w:pPr>
        <w:spacing w:after="0"/>
        <w:ind w:left="0"/>
        <w:jc w:val="both"/>
      </w:pPr>
      <w:r>
        <w:rPr>
          <w:rFonts w:ascii="Times New Roman"/>
          <w:b w:val="false"/>
          <w:i w:val="false"/>
          <w:color w:val="000000"/>
          <w:sz w:val="28"/>
        </w:rPr>
        <w:t xml:space="preserve">
      2. Ормандардың атқаратын функцияларының басымдықтарына қарай мемлекеттiк орман қоры: </w:t>
      </w:r>
    </w:p>
    <w:p>
      <w:pPr>
        <w:spacing w:after="0"/>
        <w:ind w:left="0"/>
        <w:jc w:val="both"/>
      </w:pPr>
      <w:r>
        <w:rPr>
          <w:rFonts w:ascii="Times New Roman"/>
          <w:b w:val="false"/>
          <w:i w:val="false"/>
          <w:color w:val="000000"/>
          <w:sz w:val="28"/>
        </w:rPr>
        <w:t xml:space="preserve">
      1) ерекше қорғалатын орман аумақтары, оның iшiнде: </w:t>
      </w:r>
    </w:p>
    <w:p>
      <w:pPr>
        <w:spacing w:after="0"/>
        <w:ind w:left="0"/>
        <w:jc w:val="both"/>
      </w:pPr>
      <w:r>
        <w:rPr>
          <w:rFonts w:ascii="Times New Roman"/>
          <w:b w:val="false"/>
          <w:i w:val="false"/>
          <w:color w:val="000000"/>
          <w:sz w:val="28"/>
        </w:rPr>
        <w:t xml:space="preserve">
      мемлекеттiк табиғи қорықтар ормандары; </w:t>
      </w:r>
    </w:p>
    <w:p>
      <w:pPr>
        <w:spacing w:after="0"/>
        <w:ind w:left="0"/>
        <w:jc w:val="both"/>
      </w:pPr>
      <w:r>
        <w:rPr>
          <w:rFonts w:ascii="Times New Roman"/>
          <w:b w:val="false"/>
          <w:i w:val="false"/>
          <w:color w:val="000000"/>
          <w:sz w:val="28"/>
        </w:rPr>
        <w:t xml:space="preserve">
      мемлекеттiк ұлттық табиғи парктер ормандары; </w:t>
      </w:r>
    </w:p>
    <w:p>
      <w:pPr>
        <w:spacing w:after="0"/>
        <w:ind w:left="0"/>
        <w:jc w:val="both"/>
      </w:pPr>
      <w:r>
        <w:rPr>
          <w:rFonts w:ascii="Times New Roman"/>
          <w:b w:val="false"/>
          <w:i w:val="false"/>
          <w:color w:val="000000"/>
          <w:sz w:val="28"/>
        </w:rPr>
        <w:t xml:space="preserve">
      мемлекеттiк табиғи резерваттар ормандары; </w:t>
      </w:r>
    </w:p>
    <w:p>
      <w:pPr>
        <w:spacing w:after="0"/>
        <w:ind w:left="0"/>
        <w:jc w:val="both"/>
      </w:pPr>
      <w:r>
        <w:rPr>
          <w:rFonts w:ascii="Times New Roman"/>
          <w:b w:val="false"/>
          <w:i w:val="false"/>
          <w:color w:val="000000"/>
          <w:sz w:val="28"/>
        </w:rPr>
        <w:t xml:space="preserve">
      мемлекеттiк өңiрлiк табиғи парктер ормандары; </w:t>
      </w:r>
    </w:p>
    <w:p>
      <w:pPr>
        <w:spacing w:after="0"/>
        <w:ind w:left="0"/>
        <w:jc w:val="both"/>
      </w:pPr>
      <w:r>
        <w:rPr>
          <w:rFonts w:ascii="Times New Roman"/>
          <w:b w:val="false"/>
          <w:i w:val="false"/>
          <w:color w:val="000000"/>
          <w:sz w:val="28"/>
        </w:rPr>
        <w:t xml:space="preserve">
      мемлекеттiк қорық аймақтары ормандары; </w:t>
      </w:r>
    </w:p>
    <w:p>
      <w:pPr>
        <w:spacing w:after="0"/>
        <w:ind w:left="0"/>
        <w:jc w:val="both"/>
      </w:pPr>
      <w:r>
        <w:rPr>
          <w:rFonts w:ascii="Times New Roman"/>
          <w:b w:val="false"/>
          <w:i w:val="false"/>
          <w:color w:val="000000"/>
          <w:sz w:val="28"/>
        </w:rPr>
        <w:t xml:space="preserve">
      табиғаттың мемлекеттiк орман ескерткiштерi; </w:t>
      </w:r>
    </w:p>
    <w:p>
      <w:pPr>
        <w:spacing w:after="0"/>
        <w:ind w:left="0"/>
        <w:jc w:val="both"/>
      </w:pPr>
      <w:r>
        <w:rPr>
          <w:rFonts w:ascii="Times New Roman"/>
          <w:b w:val="false"/>
          <w:i w:val="false"/>
          <w:color w:val="000000"/>
          <w:sz w:val="28"/>
        </w:rPr>
        <w:t xml:space="preserve">
      орманның гендiк резерваттарын қоса, ғылыми маңызы бар орман учаскелерi; </w:t>
      </w:r>
    </w:p>
    <w:p>
      <w:pPr>
        <w:spacing w:after="0"/>
        <w:ind w:left="0"/>
        <w:jc w:val="both"/>
      </w:pPr>
      <w:r>
        <w:rPr>
          <w:rFonts w:ascii="Times New Roman"/>
          <w:b w:val="false"/>
          <w:i w:val="false"/>
          <w:color w:val="000000"/>
          <w:sz w:val="28"/>
        </w:rPr>
        <w:t xml:space="preserve">
      аса құнды орман алаптары; </w:t>
      </w:r>
    </w:p>
    <w:p>
      <w:pPr>
        <w:spacing w:after="0"/>
        <w:ind w:left="0"/>
        <w:jc w:val="both"/>
      </w:pPr>
      <w:r>
        <w:rPr>
          <w:rFonts w:ascii="Times New Roman"/>
          <w:b w:val="false"/>
          <w:i w:val="false"/>
          <w:color w:val="000000"/>
          <w:sz w:val="28"/>
        </w:rPr>
        <w:t xml:space="preserve">
      жаңғақ кәсiпшiлiгi аймақтары; </w:t>
      </w:r>
    </w:p>
    <w:p>
      <w:pPr>
        <w:spacing w:after="0"/>
        <w:ind w:left="0"/>
        <w:jc w:val="both"/>
      </w:pPr>
      <w:r>
        <w:rPr>
          <w:rFonts w:ascii="Times New Roman"/>
          <w:b w:val="false"/>
          <w:i w:val="false"/>
          <w:color w:val="000000"/>
          <w:sz w:val="28"/>
        </w:rPr>
        <w:t xml:space="preserve">
      орман-жемiс екпелерi; </w:t>
      </w:r>
    </w:p>
    <w:p>
      <w:pPr>
        <w:spacing w:after="0"/>
        <w:ind w:left="0"/>
        <w:jc w:val="both"/>
      </w:pPr>
      <w:r>
        <w:rPr>
          <w:rFonts w:ascii="Times New Roman"/>
          <w:b w:val="false"/>
          <w:i w:val="false"/>
          <w:color w:val="000000"/>
          <w:sz w:val="28"/>
        </w:rPr>
        <w:t xml:space="preserve">
      аса биiк тау ормандары; </w:t>
      </w:r>
    </w:p>
    <w:p>
      <w:pPr>
        <w:spacing w:after="0"/>
        <w:ind w:left="0"/>
        <w:jc w:val="both"/>
      </w:pPr>
      <w:r>
        <w:rPr>
          <w:rFonts w:ascii="Times New Roman"/>
          <w:b w:val="false"/>
          <w:i w:val="false"/>
          <w:color w:val="000000"/>
          <w:sz w:val="28"/>
        </w:rPr>
        <w:t xml:space="preserve">
      2) мемлекеттiк қорғаныштық орман белдеулерi; </w:t>
      </w:r>
    </w:p>
    <w:p>
      <w:pPr>
        <w:spacing w:after="0"/>
        <w:ind w:left="0"/>
        <w:jc w:val="both"/>
      </w:pPr>
      <w:r>
        <w:rPr>
          <w:rFonts w:ascii="Times New Roman"/>
          <w:b w:val="false"/>
          <w:i w:val="false"/>
          <w:color w:val="000000"/>
          <w:sz w:val="28"/>
        </w:rPr>
        <w:t xml:space="preserve">
      3) қала ормандары; </w:t>
      </w:r>
    </w:p>
    <w:p>
      <w:pPr>
        <w:spacing w:after="0"/>
        <w:ind w:left="0"/>
        <w:jc w:val="both"/>
      </w:pPr>
      <w:r>
        <w:rPr>
          <w:rFonts w:ascii="Times New Roman"/>
          <w:b w:val="false"/>
          <w:i w:val="false"/>
          <w:color w:val="000000"/>
          <w:sz w:val="28"/>
        </w:rPr>
        <w:t xml:space="preserve">
      4) елдi мекендердiң және емдеу-сауықтыру мекемелерiнiң жасыл аймақтары; </w:t>
      </w:r>
    </w:p>
    <w:p>
      <w:pPr>
        <w:spacing w:after="0"/>
        <w:ind w:left="0"/>
        <w:jc w:val="both"/>
      </w:pPr>
      <w:r>
        <w:rPr>
          <w:rFonts w:ascii="Times New Roman"/>
          <w:b w:val="false"/>
          <w:i w:val="false"/>
          <w:color w:val="000000"/>
          <w:sz w:val="28"/>
        </w:rPr>
        <w:t xml:space="preserve">
      5) эрозияға қарсы ормандар; </w:t>
      </w:r>
    </w:p>
    <w:p>
      <w:pPr>
        <w:spacing w:after="0"/>
        <w:ind w:left="0"/>
        <w:jc w:val="both"/>
      </w:pPr>
      <w:r>
        <w:rPr>
          <w:rFonts w:ascii="Times New Roman"/>
          <w:b w:val="false"/>
          <w:i w:val="false"/>
          <w:color w:val="000000"/>
          <w:sz w:val="28"/>
        </w:rPr>
        <w:t xml:space="preserve">
      6) өзендер, көлдер, су қоймалары мен басқа да су объектiлерi жағалауларындағы тыйым салынған орман белдеулерi; </w:t>
      </w:r>
    </w:p>
    <w:p>
      <w:pPr>
        <w:spacing w:after="0"/>
        <w:ind w:left="0"/>
        <w:jc w:val="both"/>
      </w:pPr>
      <w:r>
        <w:rPr>
          <w:rFonts w:ascii="Times New Roman"/>
          <w:b w:val="false"/>
          <w:i w:val="false"/>
          <w:color w:val="000000"/>
          <w:sz w:val="28"/>
        </w:rPr>
        <w:t xml:space="preserve">
      7) халықаралық және республикалық маңызы бар ортақ пайдаланудағы темiр жолдар мен автомобиль жолдары, каналдар, магистральдық құбырлар мен басқа да желiлiк құрылыстардың бөлiп берiлген белдеулерiндегi қорғаныштық екпелер; </w:t>
      </w:r>
    </w:p>
    <w:p>
      <w:pPr>
        <w:spacing w:after="0"/>
        <w:ind w:left="0"/>
        <w:jc w:val="both"/>
      </w:pPr>
      <w:r>
        <w:rPr>
          <w:rFonts w:ascii="Times New Roman"/>
          <w:b w:val="false"/>
          <w:i w:val="false"/>
          <w:color w:val="000000"/>
          <w:sz w:val="28"/>
        </w:rPr>
        <w:t xml:space="preserve">
      8) халықаралық және республикалық маңызы бар ортақ пайдаланудағы темiр жолдар мен автомобиль жолдары бойындағы қорғаныштық орманды белдеулер; </w:t>
      </w:r>
    </w:p>
    <w:p>
      <w:pPr>
        <w:spacing w:after="0"/>
        <w:ind w:left="0"/>
        <w:jc w:val="both"/>
      </w:pPr>
      <w:r>
        <w:rPr>
          <w:rFonts w:ascii="Times New Roman"/>
          <w:b w:val="false"/>
          <w:i w:val="false"/>
          <w:color w:val="000000"/>
          <w:sz w:val="28"/>
        </w:rPr>
        <w:t xml:space="preserve">
      9) егiс-топырақ қорғаныштық ормандар санаттарына бөлiнедi. </w:t>
      </w:r>
    </w:p>
    <w:p>
      <w:pPr>
        <w:spacing w:after="0"/>
        <w:ind w:left="0"/>
        <w:jc w:val="both"/>
      </w:pPr>
      <w:r>
        <w:rPr>
          <w:rFonts w:ascii="Times New Roman"/>
          <w:b w:val="false"/>
          <w:i w:val="false"/>
          <w:color w:val="000000"/>
          <w:sz w:val="28"/>
        </w:rPr>
        <w:t xml:space="preserve">
      3. Халықаралық және республикалық маңызы бар ортақ пайдаланудағы темiр жолдар мен автомобиль жолдары бойындағы қорғаныштық орманды белдеулерге жұмыс iстеп тұрған және салынып жатқан темiр жолдарға бөлiнген белдеулерге iргелес жатқан, темiр жол төсемiнен екi жаққа қарай бес жүз метр шегiндегi орман және халықаралық және республикалық маңызы бар ортақ пайдаланудағы автомобиль жолдарына бөлiнген белдеулерге iргелес жатқан, жолдың ортасынан екi жаққа қарай екi жүз елу метр шегiндегi орман жатады. </w:t>
      </w:r>
    </w:p>
    <w:p>
      <w:pPr>
        <w:spacing w:after="0"/>
        <w:ind w:left="0"/>
        <w:jc w:val="both"/>
      </w:pPr>
      <w:r>
        <w:rPr>
          <w:rFonts w:ascii="Times New Roman"/>
          <w:b w:val="false"/>
          <w:i w:val="false"/>
          <w:color w:val="000000"/>
          <w:sz w:val="28"/>
        </w:rPr>
        <w:t xml:space="preserve">
      4. Мемлекеттiк орман қоры санаттарында орман пайдалануды шектеудiң мынадай режимдерi белгiленедi: </w:t>
      </w:r>
    </w:p>
    <w:p>
      <w:pPr>
        <w:spacing w:after="0"/>
        <w:ind w:left="0"/>
        <w:jc w:val="both"/>
      </w:pPr>
      <w:r>
        <w:rPr>
          <w:rFonts w:ascii="Times New Roman"/>
          <w:b w:val="false"/>
          <w:i w:val="false"/>
          <w:color w:val="000000"/>
          <w:sz w:val="28"/>
        </w:rPr>
        <w:t xml:space="preserve">
      1) қорық режимi - осы Кодексте айтылған жағдайларды қоспағанда, орман пайдаланудың барлық түрлерiне, оның iшiнде ағаштарды кесуге тыйым салынады; </w:t>
      </w:r>
    </w:p>
    <w:p>
      <w:pPr>
        <w:spacing w:after="0"/>
        <w:ind w:left="0"/>
        <w:jc w:val="both"/>
      </w:pPr>
      <w:r>
        <w:rPr>
          <w:rFonts w:ascii="Times New Roman"/>
          <w:b w:val="false"/>
          <w:i w:val="false"/>
          <w:color w:val="000000"/>
          <w:sz w:val="28"/>
        </w:rPr>
        <w:t xml:space="preserve">
      2) тапсырыс режимi - басты мақсатта пайдалану үшiн ағаш кесуге (ағаш кесудiң өзге түрлерi осы Кодексте айтылған жағдайларда ғана жүргiзiлуi мүмкiн), шайыр мен ағаш шырындарын, қосалқы сүрек ресурстарын дайындауға, шөп шабу мен мал жаюға тыйым салынады; </w:t>
      </w:r>
    </w:p>
    <w:p>
      <w:pPr>
        <w:spacing w:after="0"/>
        <w:ind w:left="0"/>
        <w:jc w:val="both"/>
      </w:pPr>
      <w:r>
        <w:rPr>
          <w:rFonts w:ascii="Times New Roman"/>
          <w:b w:val="false"/>
          <w:i w:val="false"/>
          <w:color w:val="000000"/>
          <w:sz w:val="28"/>
        </w:rPr>
        <w:t xml:space="preserve">
      3) шектеулi шаруашылық қызметiнiң режимi - жапырақты сүрекдiңдерді қоспағанда, басты мақсатта пайдалану үшiн ағаш кесуге (ағаш кесудiң өзге де түрлерi осы Кодексте айтылған жағдайларда ғана жүргiзiлуi мүмкiн), шайыр мен ағаш шырындарын, қосалқы сүрек ресурстарын дайындауға тыйым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2006.07.07 </w:t>
      </w:r>
      <w:r>
        <w:rPr>
          <w:rFonts w:ascii="Times New Roman"/>
          <w:b w:val="false"/>
          <w:i w:val="false"/>
          <w:color w:val="000000"/>
          <w:sz w:val="28"/>
        </w:rPr>
        <w:t>№ 176</w:t>
      </w:r>
      <w:r>
        <w:rPr>
          <w:rFonts w:ascii="Times New Roman"/>
          <w:b w:val="false"/>
          <w:i w:val="false"/>
          <w:color w:val="ff0000"/>
          <w:sz w:val="28"/>
        </w:rPr>
        <w:t xml:space="preserve">,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45-бап. Мемлекеттiк орман қорын санаттарға жатқызу, бiр санаттан екiншi санатқа ауыстыру, сондай-ақ ерекше қорғаныштық учаскелердi бөлу </w:t>
      </w:r>
    </w:p>
    <w:p>
      <w:pPr>
        <w:spacing w:after="0"/>
        <w:ind w:left="0"/>
        <w:jc w:val="both"/>
      </w:pPr>
      <w:r>
        <w:rPr>
          <w:rFonts w:ascii="Times New Roman"/>
          <w:b w:val="false"/>
          <w:i w:val="false"/>
          <w:color w:val="000000"/>
          <w:sz w:val="28"/>
        </w:rPr>
        <w:t xml:space="preserve">
      1. Мемлекеттiк орман қорын санаттарға жатқызу, бiр санаттан екiншi санатқа ауыстыру, сондай-ақ орман пайдалануға тыйым салынатын немесе ол шектелетiн ерекше қорғаныштық учаскелерге бөлiнуi мемлекеттiк экологиялық сараптаманың оң қорытындысы болған кезде орман орналастыру материалдары және (немесе) арнайы зерттеулер негiзiнде оның экологиялық және әлеуметтiк-экономикалық маңызына қарай жүргiзiледi. </w:t>
      </w:r>
    </w:p>
    <w:p>
      <w:pPr>
        <w:spacing w:after="0"/>
        <w:ind w:left="0"/>
        <w:jc w:val="both"/>
      </w:pPr>
      <w:r>
        <w:rPr>
          <w:rFonts w:ascii="Times New Roman"/>
          <w:b w:val="false"/>
          <w:i w:val="false"/>
          <w:color w:val="000000"/>
          <w:sz w:val="28"/>
        </w:rPr>
        <w:t xml:space="preserve">
      2. Мемлекеттiк орман қорын санаттарға жатқызуды, сондай-ақ бiр санаттан екiншi санатқа ауыстыруды Қазақстан Республикасының Үкiметi жүргiзедi. </w:t>
      </w:r>
    </w:p>
    <w:p>
      <w:pPr>
        <w:spacing w:after="0"/>
        <w:ind w:left="0"/>
        <w:jc w:val="both"/>
      </w:pPr>
      <w:r>
        <w:rPr>
          <w:rFonts w:ascii="Times New Roman"/>
          <w:b w:val="false"/>
          <w:i w:val="false"/>
          <w:color w:val="000000"/>
          <w:sz w:val="28"/>
        </w:rPr>
        <w:t xml:space="preserve">
      3. Мемлекеттiк орман қорында, осы Кодекстiң 44-бабы 2-тармағының 1) - 5) тармақшаларында көрсетiлген санаттарды қоспағанда, орман пайдаланудың шектеулi режимiмен ерекше қорғаныштық учаскелер бөлiнуi мүмкiн. </w:t>
      </w:r>
    </w:p>
    <w:p>
      <w:pPr>
        <w:spacing w:after="0"/>
        <w:ind w:left="0"/>
        <w:jc w:val="both"/>
      </w:pPr>
      <w:r>
        <w:rPr>
          <w:rFonts w:ascii="Times New Roman"/>
          <w:b w:val="false"/>
          <w:i w:val="false"/>
          <w:color w:val="000000"/>
          <w:sz w:val="28"/>
        </w:rPr>
        <w:t xml:space="preserve">
      Ерекше қорғаныштық учаскелер басты мақсатта пайдалану үшiн ағаш кесу ережелерiне сәйкес орман орналастыру немесе арнайы зерттеулер кезiнде бөлiнедi. </w:t>
      </w:r>
    </w:p>
    <w:p>
      <w:pPr>
        <w:spacing w:after="0"/>
        <w:ind w:left="0"/>
        <w:jc w:val="both"/>
      </w:pPr>
      <w:r>
        <w:rPr>
          <w:rFonts w:ascii="Times New Roman"/>
          <w:b/>
          <w:i w:val="false"/>
          <w:color w:val="000000"/>
          <w:sz w:val="28"/>
        </w:rPr>
        <w:t xml:space="preserve">46-бап. Мемлекеттiк орман қоры учаскелерiнде кесу жасын белгiлеу </w:t>
      </w:r>
    </w:p>
    <w:p>
      <w:pPr>
        <w:spacing w:after="0"/>
        <w:ind w:left="0"/>
        <w:jc w:val="both"/>
      </w:pPr>
      <w:r>
        <w:rPr>
          <w:rFonts w:ascii="Times New Roman"/>
          <w:b w:val="false"/>
          <w:i w:val="false"/>
          <w:color w:val="000000"/>
          <w:sz w:val="28"/>
        </w:rPr>
        <w:t xml:space="preserve">
      1. Мемлекеттiк орман қоры учаскелерiнде кесу жасы ормандардың маңызы мен өнiмдiлiгi, олардың атқаратын функциялары, ағаш және бұта тұқымдастарының биологиялық ерекшелiктерi, сондай-ақ сүректiң мақсатты пайдаланылуы негiзге алына отырып айқындалады. </w:t>
      </w:r>
    </w:p>
    <w:p>
      <w:pPr>
        <w:spacing w:after="0"/>
        <w:ind w:left="0"/>
        <w:jc w:val="both"/>
      </w:pPr>
      <w:r>
        <w:rPr>
          <w:rFonts w:ascii="Times New Roman"/>
          <w:b w:val="false"/>
          <w:i w:val="false"/>
          <w:color w:val="000000"/>
          <w:sz w:val="28"/>
        </w:rPr>
        <w:t xml:space="preserve">
      2. Кесу жасын негiздеу орман орналастыру кезiнде немесе ғылыми зерттеулер нәтижелерi бойынша жүргiзiледi. </w:t>
      </w:r>
    </w:p>
    <w:p>
      <w:pPr>
        <w:spacing w:after="0"/>
        <w:ind w:left="0"/>
        <w:jc w:val="both"/>
      </w:pPr>
      <w:r>
        <w:rPr>
          <w:rFonts w:ascii="Times New Roman"/>
          <w:b w:val="false"/>
          <w:i w:val="false"/>
          <w:color w:val="000000"/>
          <w:sz w:val="28"/>
        </w:rPr>
        <w:t xml:space="preserve">
      3. Кесу жасын бекiтудi уәкiлеттi орган жүзеге асырады. </w:t>
      </w:r>
    </w:p>
    <w:p>
      <w:pPr>
        <w:spacing w:after="0"/>
        <w:ind w:left="0"/>
        <w:jc w:val="both"/>
      </w:pPr>
      <w:r>
        <w:rPr>
          <w:rFonts w:ascii="Times New Roman"/>
          <w:b/>
          <w:i w:val="false"/>
          <w:color w:val="000000"/>
          <w:sz w:val="28"/>
        </w:rPr>
        <w:t xml:space="preserve">47-бап. Мемлекеттiк орман қоры учаскелерiндегi есептi кеспеағаш аймағы </w:t>
      </w:r>
    </w:p>
    <w:p>
      <w:pPr>
        <w:spacing w:after="0"/>
        <w:ind w:left="0"/>
        <w:jc w:val="both"/>
      </w:pPr>
      <w:r>
        <w:rPr>
          <w:rFonts w:ascii="Times New Roman"/>
          <w:b w:val="false"/>
          <w:i w:val="false"/>
          <w:color w:val="000000"/>
          <w:sz w:val="28"/>
        </w:rPr>
        <w:t xml:space="preserve">
      1. Мемлекеттiк орман қоры учаскелерiндегi есептi кеспе ағаш аймағы - басты мақсатта пайдалану үшiн ағаш кесу тәртiбiмен сүрек дайындаудың орман орналастыру кезiнде орманды үздiксiз және сарқылмайтындай етiп пайдалану принципi негiзге алына отырып, әрбiр мемлекеттiк орман иелiгi бойынша тексеру кезеңiне белгiленетiн жыл сайынғы нормасы. </w:t>
      </w:r>
    </w:p>
    <w:p>
      <w:pPr>
        <w:spacing w:after="0"/>
        <w:ind w:left="0"/>
        <w:jc w:val="both"/>
      </w:pPr>
      <w:r>
        <w:rPr>
          <w:rFonts w:ascii="Times New Roman"/>
          <w:b w:val="false"/>
          <w:i w:val="false"/>
          <w:color w:val="000000"/>
          <w:sz w:val="28"/>
        </w:rPr>
        <w:t xml:space="preserve">
      Республиканың бүкiл аумағы және оның жекелеген облысының аумағы үшiн есептi кеспеағаш аймағы жекелеген мемлекеттiк орман иелiктерiнiң есептi кеспеағаш аймағының жиынтығы ретiнде айқындалады. </w:t>
      </w:r>
    </w:p>
    <w:p>
      <w:pPr>
        <w:spacing w:after="0"/>
        <w:ind w:left="0"/>
        <w:jc w:val="both"/>
      </w:pPr>
      <w:r>
        <w:rPr>
          <w:rFonts w:ascii="Times New Roman"/>
          <w:b w:val="false"/>
          <w:i w:val="false"/>
          <w:color w:val="000000"/>
          <w:sz w:val="28"/>
        </w:rPr>
        <w:t>
      2. Мемлекеттік орман қоры учаскелеріндегі есептік кеспеағаш аймағын мемлекеттік орман иеленушінің орман орналастыру жобасының құрамында уәкілетті орган бекітеді.</w:t>
      </w:r>
    </w:p>
    <w:p>
      <w:pPr>
        <w:spacing w:after="0"/>
        <w:ind w:left="0"/>
        <w:jc w:val="both"/>
      </w:pPr>
      <w:r>
        <w:rPr>
          <w:rFonts w:ascii="Times New Roman"/>
          <w:b w:val="false"/>
          <w:i w:val="false"/>
          <w:color w:val="000000"/>
          <w:sz w:val="28"/>
        </w:rPr>
        <w:t xml:space="preserve">
      3. Мемлекеттiк орман қоры учаскелерiнде орман ресурстары сүрек дайындау үшiн ұзақ мерзiмдi орман пайдалануға берiлген жағдайда, есептi кеспеағаш аймағы осы учаскелер үшiн уәкiлеттi орган айқындаған тәртiппен белгiленеді. </w:t>
      </w:r>
    </w:p>
    <w:p>
      <w:pPr>
        <w:spacing w:after="0"/>
        <w:ind w:left="0"/>
        <w:jc w:val="both"/>
      </w:pPr>
      <w:r>
        <w:rPr>
          <w:rFonts w:ascii="Times New Roman"/>
          <w:b w:val="false"/>
          <w:i w:val="false"/>
          <w:color w:val="000000"/>
          <w:sz w:val="28"/>
        </w:rPr>
        <w:t xml:space="preserve">
      4. Мемлекеттiк орман қорының шекарасы мен жай-күйi, басты мақсатта пайдалану үшiн ағаш кесу жасы, мемлекеттiк орман қорының қорғаныштық санаты өзгерген кезде есептi кеспеағаш аймағына өзгерiстер енгiзiледi. </w:t>
      </w:r>
    </w:p>
    <w:p>
      <w:pPr>
        <w:spacing w:after="0"/>
        <w:ind w:left="0"/>
        <w:jc w:val="both"/>
      </w:pPr>
      <w:r>
        <w:rPr>
          <w:rFonts w:ascii="Times New Roman"/>
          <w:b w:val="false"/>
          <w:i w:val="false"/>
          <w:color w:val="000000"/>
          <w:sz w:val="28"/>
        </w:rPr>
        <w:t>
      Мемлекеттiк орман қоры учаскесiнде өзгертiлген есептi кеспеағаш аймағын бекiтудi мемлекеттiк экологиялық сараптаманың оң қорытындысы болған кезде уәкiлеттi орган жүргiзедi.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48-бап. Мемлекеттiк орман қоры алқаптарының түрлерi </w:t>
      </w:r>
    </w:p>
    <w:p>
      <w:pPr>
        <w:spacing w:after="0"/>
        <w:ind w:left="0"/>
        <w:jc w:val="both"/>
      </w:pPr>
      <w:r>
        <w:rPr>
          <w:rFonts w:ascii="Times New Roman"/>
          <w:b w:val="false"/>
          <w:i w:val="false"/>
          <w:color w:val="000000"/>
          <w:sz w:val="28"/>
        </w:rPr>
        <w:t xml:space="preserve">
      Мемлекеттiк орман қорының құрамы: </w:t>
      </w:r>
    </w:p>
    <w:p>
      <w:pPr>
        <w:spacing w:after="0"/>
        <w:ind w:left="0"/>
        <w:jc w:val="both"/>
      </w:pPr>
      <w:r>
        <w:rPr>
          <w:rFonts w:ascii="Times New Roman"/>
          <w:b w:val="false"/>
          <w:i w:val="false"/>
          <w:color w:val="000000"/>
          <w:sz w:val="28"/>
        </w:rPr>
        <w:t xml:space="preserve">
      1) орман алқаптарына (орманды алқаптар; орманның жинақталмаған ағаштары; арнайы мақсаттағы плантациялар, орман питомниктерi, сондай-ақ ағаш өспеген алқаптар - ағашы кесiлген, өртең, алаңқай, селдiр ормандар); </w:t>
      </w:r>
    </w:p>
    <w:p>
      <w:pPr>
        <w:spacing w:after="0"/>
        <w:ind w:left="0"/>
        <w:jc w:val="both"/>
      </w:pPr>
      <w:r>
        <w:rPr>
          <w:rFonts w:ascii="Times New Roman"/>
          <w:b w:val="false"/>
          <w:i w:val="false"/>
          <w:color w:val="000000"/>
          <w:sz w:val="28"/>
        </w:rPr>
        <w:t xml:space="preserve">
      2) ағаш өспеген алқаптарға (ауыл шаруашылығы алқаптары, жолдар, орманның шаршы соқпақтары, өртке қарсы жыртылған жерлер, усадьбалар, сулар, батпақтар, мұздақтар, құмайт жерлер және мемлекеттiк орман қоры құрамындағы басқа да алқаптар) бөлiнедi. </w:t>
      </w:r>
    </w:p>
    <w:p>
      <w:pPr>
        <w:spacing w:after="0"/>
        <w:ind w:left="0"/>
        <w:jc w:val="both"/>
      </w:pPr>
      <w:r>
        <w:rPr>
          <w:rFonts w:ascii="Times New Roman"/>
          <w:b/>
          <w:i w:val="false"/>
          <w:color w:val="000000"/>
          <w:sz w:val="28"/>
        </w:rPr>
        <w:t xml:space="preserve">49-бап. Орман шаруашылығын жүргiзуге және орман пайдалануға байланысты мақсаттарда пайдалану үшiн мемлекеттiк орман қорындағы орман алқаптарын ағаш өспеген алқаптарға айналдыру </w:t>
      </w:r>
    </w:p>
    <w:p>
      <w:pPr>
        <w:spacing w:after="0"/>
        <w:ind w:left="0"/>
        <w:jc w:val="both"/>
      </w:pPr>
      <w:r>
        <w:rPr>
          <w:rFonts w:ascii="Times New Roman"/>
          <w:b w:val="false"/>
          <w:i w:val="false"/>
          <w:color w:val="000000"/>
          <w:sz w:val="28"/>
        </w:rPr>
        <w:t xml:space="preserve">
      1. Орман шаруашылығын жүргiзуге және орман пайдалануға байланысты мақсаттарда пайдалану үшiн мемлекеттiк орман қорындағы орман алқаптарын ағаш өспеген алқаптарға айналдыруды орман орналастыру немесе арнайы зерттеулер материалдары негiзiнде аумақтық бөлімше жүргiзедi. </w:t>
      </w:r>
    </w:p>
    <w:p>
      <w:pPr>
        <w:spacing w:after="0"/>
        <w:ind w:left="0"/>
        <w:jc w:val="both"/>
      </w:pPr>
      <w:r>
        <w:rPr>
          <w:rFonts w:ascii="Times New Roman"/>
          <w:b w:val="false"/>
          <w:i w:val="false"/>
          <w:color w:val="000000"/>
          <w:sz w:val="28"/>
        </w:rPr>
        <w:t xml:space="preserve">
      Алаңқай жерлер топырақ зерттеу және орман орналастыру материалдары бойынша орман өсiруге жарамсыз деп танылған жағдайларда ағаш өспеген алқаптарға айналдырылуы мүмкiн. </w:t>
      </w:r>
    </w:p>
    <w:p>
      <w:pPr>
        <w:spacing w:after="0"/>
        <w:ind w:left="0"/>
        <w:jc w:val="both"/>
      </w:pPr>
      <w:r>
        <w:rPr>
          <w:rFonts w:ascii="Times New Roman"/>
          <w:b w:val="false"/>
          <w:i w:val="false"/>
          <w:color w:val="000000"/>
          <w:sz w:val="28"/>
        </w:rPr>
        <w:t>
      2. Аумақтық бөлімшенің орман шаруашылығын жүргiзуге және орман пайдалануға байланысты мақсаттарда орманды алқаптарды ағаш өспеген алқаптарға айналдыру туралы шешiмiнде учаскенiң орналасқан жерi, оның көлемi, ағаш өспеген алқапқа айналдыруды жүзеге асырудың мақсаты мен мерзiмi, атқаруға рұқсат етiлген жұмыстардың тiзбесi, ағаш өспеген алқапқа айналдыру мерзiмi аяқталғаннан кейiнгi осы учаскенi жаңғырту жөнiндегi iс-шаралар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50-бап. Мемлекеттiк орман қорындағы ағаш өспеген алқаптарды орманды алқаптарға айналдыру </w:t>
      </w:r>
    </w:p>
    <w:p>
      <w:pPr>
        <w:spacing w:after="0"/>
        <w:ind w:left="0"/>
        <w:jc w:val="both"/>
      </w:pPr>
      <w:r>
        <w:rPr>
          <w:rFonts w:ascii="Times New Roman"/>
          <w:b w:val="false"/>
          <w:i w:val="false"/>
          <w:color w:val="000000"/>
          <w:sz w:val="28"/>
        </w:rPr>
        <w:t xml:space="preserve">
      Мемлекеттiк орман қорындағы ағаш өспеген алқаптарды орманды алқаптарға айналдыруды уәкiлеттi орган белгiлеген тәртiппен мемлекеттiк орман иеленушi жүргiзедi. </w:t>
      </w:r>
    </w:p>
    <w:p>
      <w:pPr>
        <w:spacing w:after="0"/>
        <w:ind w:left="0"/>
        <w:jc w:val="both"/>
      </w:pPr>
      <w:r>
        <w:rPr>
          <w:rFonts w:ascii="Times New Roman"/>
          <w:b/>
          <w:i w:val="false"/>
          <w:color w:val="000000"/>
          <w:sz w:val="28"/>
        </w:rPr>
        <w:t>51-бап. Мемлекеттiк орман қоры жерiн орман шаруашылығын жүргiзуге байланысты емес мақсаттар үшiн басқа санаттардағы жерге ауыстыру және (немесе) мемлекеттiк орман қоры жерiн мемлекет мұқтажы үшін алып қою</w:t>
      </w:r>
    </w:p>
    <w:bookmarkStart w:name="z486" w:id="317"/>
    <w:p>
      <w:pPr>
        <w:spacing w:after="0"/>
        <w:ind w:left="0"/>
        <w:jc w:val="both"/>
      </w:pPr>
      <w:r>
        <w:rPr>
          <w:rFonts w:ascii="Times New Roman"/>
          <w:b w:val="false"/>
          <w:i w:val="false"/>
          <w:color w:val="000000"/>
          <w:sz w:val="28"/>
        </w:rPr>
        <w:t>
      1. Мемлекеттiк орман қоры жерiн орман шаруашылығын жүргiзуге байланысты емес мақсаттар үшiн басқа санаттардағы жерге ауыстыруды және (немесе) мемлекеттiк орман қоры жерiн мемлекет мұқтажы үшін алып қоюды Қазақстан Республикасының Жер кодексіне сәйкес Қазақстан Республикасының Үкiметi жүзеге асырады.</w:t>
      </w:r>
    </w:p>
    <w:bookmarkEnd w:id="317"/>
    <w:bookmarkStart w:name="z487" w:id="318"/>
    <w:p>
      <w:pPr>
        <w:spacing w:after="0"/>
        <w:ind w:left="0"/>
        <w:jc w:val="both"/>
      </w:pPr>
      <w:r>
        <w:rPr>
          <w:rFonts w:ascii="Times New Roman"/>
          <w:b w:val="false"/>
          <w:i w:val="false"/>
          <w:color w:val="000000"/>
          <w:sz w:val="28"/>
        </w:rPr>
        <w:t xml:space="preserve">
      1-1. Мемлекеттік орман қоры жерін орман шаруашылығын жүргізуге байланысты емес мақсаттар үшін басқа санаттардағы жерге ауыстыруға айрықша жағдайларда орман орналастыру және жерге орналастыру материалдары негізінде Қазақстан Республикасының орман және жер заңнамасының талаптарына сәйкес мемлекеттік экологиялық сараптаманың оң қорытындысы болған кезде және: </w:t>
      </w:r>
    </w:p>
    <w:bookmarkEnd w:id="318"/>
    <w:p>
      <w:pPr>
        <w:spacing w:after="0"/>
        <w:ind w:left="0"/>
        <w:jc w:val="both"/>
      </w:pPr>
      <w:r>
        <w:rPr>
          <w:rFonts w:ascii="Times New Roman"/>
          <w:b w:val="false"/>
          <w:i w:val="false"/>
          <w:color w:val="000000"/>
          <w:sz w:val="28"/>
        </w:rPr>
        <w:t>
      1) ерекше қорғалатын табиғи аумақтарды құруға және кеңейтуге;</w:t>
      </w:r>
    </w:p>
    <w:p>
      <w:pPr>
        <w:spacing w:after="0"/>
        <w:ind w:left="0"/>
        <w:jc w:val="both"/>
      </w:pPr>
      <w:r>
        <w:rPr>
          <w:rFonts w:ascii="Times New Roman"/>
          <w:b w:val="false"/>
          <w:i w:val="false"/>
          <w:color w:val="000000"/>
          <w:sz w:val="28"/>
        </w:rPr>
        <w:t xml:space="preserve">
      2) халықаралық міндеттемелерді орындауға; </w:t>
      </w:r>
    </w:p>
    <w:p>
      <w:pPr>
        <w:spacing w:after="0"/>
        <w:ind w:left="0"/>
        <w:jc w:val="both"/>
      </w:pPr>
      <w:r>
        <w:rPr>
          <w:rFonts w:ascii="Times New Roman"/>
          <w:b w:val="false"/>
          <w:i w:val="false"/>
          <w:color w:val="000000"/>
          <w:sz w:val="28"/>
        </w:rPr>
        <w:t>
      3) кен орны учаскесінің астынан пайдалы қазбалар табылып, оларды игерудің баламалы нұсқалары болмауына;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26.06.2025 </w:t>
      </w:r>
      <w:r>
        <w:rPr>
          <w:rFonts w:ascii="Times New Roman"/>
          <w:b w:val="false"/>
          <w:i w:val="false"/>
          <w:color w:val="ff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тармақшаның қолданысы 31.12.2025 дейін тоқтатыла тұрады, тоқтатыла тұру кезеңінде осы редакцияда қолданыста болады – ҚР 06.04.2024 </w:t>
      </w:r>
      <w:r>
        <w:rPr>
          <w:rFonts w:ascii="Times New Roman"/>
          <w:b w:val="false"/>
          <w:i w:val="false"/>
          <w:color w:val="ff0000"/>
          <w:sz w:val="28"/>
        </w:rPr>
        <w:t>№ 71-VIII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халықаралық, республикалық, облыстық және аудандық маңызы бар автомобиль жолдары мен теміржолдарды, электр беру желілерін, байланыс желілерін және магистральдық құбыржолдарды салуға;</w:t>
      </w:r>
    </w:p>
    <w:p>
      <w:pPr>
        <w:spacing w:after="0"/>
        <w:ind w:left="0"/>
        <w:jc w:val="both"/>
      </w:pPr>
      <w:r>
        <w:rPr>
          <w:rFonts w:ascii="Times New Roman"/>
          <w:b w:val="false"/>
          <w:i w:val="false"/>
          <w:color w:val="000000"/>
          <w:sz w:val="28"/>
        </w:rPr>
        <w:t>
      5) елді мекендердің шекарасы (шегі) өзгеріп, оларды ықтимал орналастырудың басқа нұсқалары болмауына;</w:t>
      </w:r>
    </w:p>
    <w:p>
      <w:pPr>
        <w:spacing w:after="0"/>
        <w:ind w:left="0"/>
        <w:jc w:val="both"/>
      </w:pPr>
      <w:r>
        <w:rPr>
          <w:rFonts w:ascii="Times New Roman"/>
          <w:b w:val="false"/>
          <w:i w:val="false"/>
          <w:color w:val="000000"/>
          <w:sz w:val="28"/>
        </w:rPr>
        <w:t>
      6) Қазақстан Республикасы Мемлекеттік шекарасының объектілері мен қорғаныс мұқтаждарына арналған объектілерді жайластыруға;</w:t>
      </w:r>
    </w:p>
    <w:p>
      <w:pPr>
        <w:spacing w:after="0"/>
        <w:ind w:left="0"/>
        <w:jc w:val="both"/>
      </w:pPr>
      <w:r>
        <w:rPr>
          <w:rFonts w:ascii="Times New Roman"/>
          <w:b w:val="false"/>
          <w:i w:val="false"/>
          <w:color w:val="000000"/>
          <w:sz w:val="28"/>
        </w:rPr>
        <w:t>
      7) стратегиялық су шаруашылығы құрылысжайлары мен гидротехникалық құрылысжайларды орналастырудың мүмкін болатын басқа нұсқалары болмаған кезде осындай құрылысжайларды салуға және олардың жұмыс істеуіне байланысты ғана жол беріледі.</w:t>
      </w:r>
    </w:p>
    <w:p>
      <w:pPr>
        <w:spacing w:after="0"/>
        <w:ind w:left="0"/>
        <w:jc w:val="both"/>
      </w:pPr>
      <w:r>
        <w:rPr>
          <w:rFonts w:ascii="Times New Roman"/>
          <w:b w:val="false"/>
          <w:i w:val="false"/>
          <w:color w:val="000000"/>
          <w:sz w:val="28"/>
        </w:rPr>
        <w:t>
      Осы тармақтың бірінші бөлігінің 3), 4) және 7) тармақшаларында көзделген жағдайларда орман қорының жері ауыстырылған кезде пайдасына учаске ауыстырылатын тұлғалар ауыстырылатын учаске алаңының екі еселенген мөлшерінде орман дақылдарын өтемдік отырғызуды және мемлекеттік орман қорының құрамына ауыстыру үшін мемлекеттік орман иеленушіге өтемақы тәртібімен тиісті жергілікті атқарушы органдар берген жер учаскелерінде оларды отырғызғаннан кейін алғашқы үш жыл бойы орман дақылдарына күтім жасауды жүзеге асырады.</w:t>
      </w:r>
    </w:p>
    <w:bookmarkStart w:name="z489" w:id="319"/>
    <w:p>
      <w:pPr>
        <w:spacing w:after="0"/>
        <w:ind w:left="0"/>
        <w:jc w:val="both"/>
      </w:pPr>
      <w:r>
        <w:rPr>
          <w:rFonts w:ascii="Times New Roman"/>
          <w:b w:val="false"/>
          <w:i w:val="false"/>
          <w:color w:val="000000"/>
          <w:sz w:val="28"/>
        </w:rPr>
        <w:t>
      2. Мемлекеттiк орман қоры жерiн орман шаруашылығын жүргiзуге байланысты емес мақсаттар үшiн басқа санаттардағы жерге ауыстырған және (немесе) мемлекеттiк орман қоры жерiн мемлекет мұқтаждығы үшін алып қойған кезде, көрсетілген ауыстыруды және (немесе) алып қоюды өз мүддесi үшiн жүзеге асыратын жеке және заңды тұлғалар уәкілетті орган белгiлеген тәртiппен орман шаруашылығы өндiрiсiндегi шығасылар мен шығындардың орнын толтырады.</w:t>
      </w:r>
    </w:p>
    <w:bookmarkEnd w:id="319"/>
    <w:bookmarkStart w:name="z490" w:id="320"/>
    <w:p>
      <w:pPr>
        <w:spacing w:after="0"/>
        <w:ind w:left="0"/>
        <w:jc w:val="both"/>
      </w:pPr>
      <w:r>
        <w:rPr>
          <w:rFonts w:ascii="Times New Roman"/>
          <w:b w:val="false"/>
          <w:i w:val="false"/>
          <w:color w:val="000000"/>
          <w:sz w:val="28"/>
        </w:rPr>
        <w:t>
      3. Мемлекеттiк орман қоры жерiн орман шаруашылығын жүргiзуге байланысты eмec мақсаттар үшiн басқа санаттардағы жерге ауыстырған және (немесе) мемлекеттiк орман қоры жерiн мемлекет мұқтажы үшін алып қойған кезде осы жерлердегi екпелердi сақтау немесе кесу туралы және кесiлген жағдайда алынатын сүректі пайдалану туралы мәселе бiр мезгiлде шешiледi.</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51-1-бап. Басқа санаттардағы жерді орман қоры жеріне ауыстыру</w:t>
      </w:r>
    </w:p>
    <w:bookmarkStart w:name="z427" w:id="321"/>
    <w:p>
      <w:pPr>
        <w:spacing w:after="0"/>
        <w:ind w:left="0"/>
        <w:jc w:val="both"/>
      </w:pPr>
      <w:r>
        <w:rPr>
          <w:rFonts w:ascii="Times New Roman"/>
          <w:b w:val="false"/>
          <w:i w:val="false"/>
          <w:color w:val="000000"/>
          <w:sz w:val="28"/>
        </w:rPr>
        <w:t>
      1. Басқа санаттардағы жерде табиғи өсiп шығатын екпелер орман қорының құрамына енгізілуге жатады.</w:t>
      </w:r>
    </w:p>
    <w:bookmarkEnd w:id="321"/>
    <w:bookmarkStart w:name="z428" w:id="322"/>
    <w:p>
      <w:pPr>
        <w:spacing w:after="0"/>
        <w:ind w:left="0"/>
        <w:jc w:val="both"/>
      </w:pPr>
      <w:r>
        <w:rPr>
          <w:rFonts w:ascii="Times New Roman"/>
          <w:b w:val="false"/>
          <w:i w:val="false"/>
          <w:color w:val="000000"/>
          <w:sz w:val="28"/>
        </w:rPr>
        <w:t>
      2. Осы баптың 1-тармағында көрсетілген екпелерді анықтауды, құжаттаманы ресімдеуді және оны уәкілетті органға ұсынуды облыстың, республикалық маңызы бар қаланың, астананың жергiлiктi атқарушы органы жүзеге асырады.</w:t>
      </w:r>
    </w:p>
    <w:bookmarkEnd w:id="322"/>
    <w:bookmarkStart w:name="z429" w:id="323"/>
    <w:p>
      <w:pPr>
        <w:spacing w:after="0"/>
        <w:ind w:left="0"/>
        <w:jc w:val="both"/>
      </w:pPr>
      <w:r>
        <w:rPr>
          <w:rFonts w:ascii="Times New Roman"/>
          <w:b w:val="false"/>
          <w:i w:val="false"/>
          <w:color w:val="000000"/>
          <w:sz w:val="28"/>
        </w:rPr>
        <w:t>
      3. Басқа санаттардағы жерді орман қоры жеріне ауыстыру Қазақстан Республикасының жер заңнамасына және осы Кодекске сәйкес уәкілетті орган айқындаған тәртіппен жүзеге асырылады.</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51-1-баппен толықтырылды - ҚР 15.06.2017 </w:t>
      </w:r>
      <w:r>
        <w:rPr>
          <w:rFonts w:ascii="Times New Roman"/>
          <w:b w:val="false"/>
          <w:i w:val="false"/>
          <w:color w:val="ff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52-бап. Жекеше орман қоры жерiнiң мақсатты пайдаланылуын өзгерту </w:t>
      </w:r>
    </w:p>
    <w:p>
      <w:pPr>
        <w:spacing w:after="0"/>
        <w:ind w:left="0"/>
        <w:jc w:val="both"/>
      </w:pPr>
      <w:r>
        <w:rPr>
          <w:rFonts w:ascii="Times New Roman"/>
          <w:b w:val="false"/>
          <w:i w:val="false"/>
          <w:color w:val="000000"/>
          <w:sz w:val="28"/>
        </w:rPr>
        <w:t xml:space="preserve">
      Жекеше орман қоры жерiнiң мақсатты пайдаланылуын өзгерту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сәйкес жүргiзiледi. </w:t>
      </w:r>
    </w:p>
    <w:p>
      <w:pPr>
        <w:spacing w:after="0"/>
        <w:ind w:left="0"/>
        <w:jc w:val="both"/>
      </w:pPr>
      <w:r>
        <w:rPr>
          <w:rFonts w:ascii="Times New Roman"/>
          <w:b/>
          <w:i w:val="false"/>
          <w:color w:val="000000"/>
          <w:sz w:val="28"/>
        </w:rPr>
        <w:t xml:space="preserve">53-бап. Ормандардың жай-күйi мен молықтырылуына әсер ететiн объектiлер салынатын орындарды келiсу </w:t>
      </w:r>
    </w:p>
    <w:bookmarkStart w:name="z504" w:id="324"/>
    <w:p>
      <w:pPr>
        <w:spacing w:after="0"/>
        <w:ind w:left="0"/>
        <w:jc w:val="both"/>
      </w:pPr>
      <w:r>
        <w:rPr>
          <w:rFonts w:ascii="Times New Roman"/>
          <w:b w:val="false"/>
          <w:i w:val="false"/>
          <w:color w:val="000000"/>
          <w:sz w:val="28"/>
        </w:rPr>
        <w:t>
      1. Ормандардың жай-күйi мен молықтырылуына әсер ететiн объектiлер салынатын орындар санитариялық-эпидемиологиялық сараптама мiндеттi түрде жүргiзiле отырып, уәкiлеттi органмен келiсiледi.</w:t>
      </w:r>
    </w:p>
    <w:bookmarkEnd w:id="324"/>
    <w:p>
      <w:pPr>
        <w:spacing w:after="0"/>
        <w:ind w:left="0"/>
        <w:jc w:val="both"/>
      </w:pPr>
      <w:r>
        <w:rPr>
          <w:rFonts w:ascii="Times New Roman"/>
          <w:b w:val="false"/>
          <w:i w:val="false"/>
          <w:color w:val="000000"/>
          <w:sz w:val="28"/>
        </w:rPr>
        <w:t xml:space="preserve">
      2. Кәсiпорындарды, ғимараттарды және басқа объектiлердi орналастырған, жобалаған, салған және пайдалануға берген кезде, сондай-ақ ормандардың жай-күйiне әсер ететiн жаңа технологиялық процестердi енгiзген кезде ормандарды ақаба судың, өнеркәсiптiк және коммуналдық-тұрмыстық шығарындылардың, қалдықтардың және төгiндiлердiң жағымсыз әсерiнен сақтауды қамтамасыз ететiн iс-шаралар көзделiп, жүзеге асырылуға тиiс. </w:t>
      </w:r>
    </w:p>
    <w:p>
      <w:pPr>
        <w:spacing w:after="0"/>
        <w:ind w:left="0"/>
        <w:jc w:val="both"/>
      </w:pPr>
      <w:r>
        <w:rPr>
          <w:rFonts w:ascii="Times New Roman"/>
          <w:b w:val="false"/>
          <w:i w:val="false"/>
          <w:color w:val="000000"/>
          <w:sz w:val="28"/>
        </w:rPr>
        <w:t xml:space="preserve">
      3. Ормандардың жай-күйiне зиянды әсердi болдырмайтын құрылғылармен қамтамасыз етiлмеген кәсiпорындарды, цехтарды, көлiк жолдары мен басқа да объектiлердi пайдалануға беруге тыйым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Мемлекеттiк орман қорында орман шаруашылығын жүргiзуге және орман пайдалануға байланысты емес жұмыстарды жүргiзу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Мемлекеттiк орман қорында құрылыс жұмыстарын жүргiзу, кең таралған пайдалы қазбаларды өндiру, коммуникациялар тарту және орман шаруашылығын жүргiзуге және орман пайдалануға байланысты емес өзге де жұмыстарды орындау, егер бұл үшiн мемлекеттiк орман қорының жерiн басқа жер санаттарына ауыстыру және (немесе) оларды алып қою қажет болмаса, тиісті экологиялық рұқсат не мемлекеттiк экологиялық сараптаманың оң қорытындысы болған кезде уәкiлеттi органмен келiсу бойынша облыстың жергілікті атқарушы органының шешiмi негiзiнде жүзеге асырылады.</w:t>
      </w:r>
    </w:p>
    <w:bookmarkStart w:name="z506" w:id="325"/>
    <w:p>
      <w:pPr>
        <w:spacing w:after="0"/>
        <w:ind w:left="0"/>
        <w:jc w:val="both"/>
      </w:pPr>
      <w:r>
        <w:rPr>
          <w:rFonts w:ascii="Times New Roman"/>
          <w:b w:val="false"/>
          <w:i w:val="false"/>
          <w:color w:val="000000"/>
          <w:sz w:val="28"/>
        </w:rPr>
        <w:t>
      1-1. Мемлекеттік орман қоры жерінде уранды жерасты ұңғымасында шайып сілтісіздендіру әдісімен өндіру оны басқа санаттардағы жерге ауыстырмай, уәкілетті орган айқындаған тәртіппен, бүлінген жер учаскелерін кейіннен рекультивациялай отырып және оларды орман иеленушіге бере отырып жүзеге асырылады.</w:t>
      </w:r>
    </w:p>
    <w:bookmarkEnd w:id="325"/>
    <w:p>
      <w:pPr>
        <w:spacing w:after="0"/>
        <w:ind w:left="0"/>
        <w:jc w:val="both"/>
      </w:pPr>
      <w:r>
        <w:rPr>
          <w:rFonts w:ascii="Times New Roman"/>
          <w:b w:val="false"/>
          <w:i w:val="false"/>
          <w:color w:val="000000"/>
          <w:sz w:val="28"/>
        </w:rPr>
        <w:t>
      Жер қойнауын пайдаланушылар мемлекеттік орман қоры учаскелерін уранды жерасты ұңғымасында шайып сілтісіздендіру әдісімен өндіру үшін пайдаланған кезде жер қойнауын игерудің алғашқы үш жылы бойы пайдаланылатын учаскенің екі есе мөлшерінде орман екпелерін өтемдік отырғызуды және орман айналған алаңға ауыстырылғанға дейін оларды күтіп-ұстауды жүргізуге міндетті.</w:t>
      </w:r>
    </w:p>
    <w:bookmarkStart w:name="z507" w:id="326"/>
    <w:p>
      <w:pPr>
        <w:spacing w:after="0"/>
        <w:ind w:left="0"/>
        <w:jc w:val="both"/>
      </w:pPr>
      <w:r>
        <w:rPr>
          <w:rFonts w:ascii="Times New Roman"/>
          <w:b w:val="false"/>
          <w:i w:val="false"/>
          <w:color w:val="000000"/>
          <w:sz w:val="28"/>
        </w:rPr>
        <w:t>
      2. Облыстың жергілікті атқарушы органының шешiмiнде жүргiзiлетiн жұмыстардың атауы, оларды орындау мерзiмдерi мен шарттары, қоршаған ортаны қорғау жөнiндегi экологиялық талаптар, жер учаскелерін қалпына келтіру жөніндегі іс-шаралар және оларды жүргізу мерзімдері көрсетiледi.</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өзгерістер енгізілді - ҚР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bookmarkStart w:name="z66" w:id="327"/>
    <w:p>
      <w:pPr>
        <w:spacing w:after="0"/>
        <w:ind w:left="0"/>
        <w:jc w:val="left"/>
      </w:pPr>
      <w:r>
        <w:rPr>
          <w:rFonts w:ascii="Times New Roman"/>
          <w:b/>
          <w:i w:val="false"/>
          <w:color w:val="000000"/>
        </w:rPr>
        <w:t xml:space="preserve"> 5-бөлім. Орман орналастыру, орман қорының мемлекеттік есебі, мемлекеттік орман кадастры және мемлекеттік орман мониторингі</w:t>
      </w:r>
    </w:p>
    <w:bookmarkEnd w:id="327"/>
    <w:bookmarkStart w:name="z67" w:id="328"/>
    <w:p>
      <w:pPr>
        <w:spacing w:after="0"/>
        <w:ind w:left="0"/>
        <w:jc w:val="left"/>
      </w:pPr>
      <w:r>
        <w:rPr>
          <w:rFonts w:ascii="Times New Roman"/>
          <w:b/>
          <w:i w:val="false"/>
          <w:color w:val="000000"/>
        </w:rPr>
        <w:t xml:space="preserve"> 8-тарау. Орман орналастыру</w:t>
      </w:r>
    </w:p>
    <w:bookmarkEnd w:id="328"/>
    <w:p>
      <w:pPr>
        <w:spacing w:after="0"/>
        <w:ind w:left="0"/>
        <w:jc w:val="both"/>
      </w:pPr>
      <w:r>
        <w:rPr>
          <w:rFonts w:ascii="Times New Roman"/>
          <w:b/>
          <w:i w:val="false"/>
          <w:color w:val="000000"/>
          <w:sz w:val="28"/>
        </w:rPr>
        <w:t xml:space="preserve">55-бап. Орман орналастыру </w:t>
      </w:r>
    </w:p>
    <w:p>
      <w:pPr>
        <w:spacing w:after="0"/>
        <w:ind w:left="0"/>
        <w:jc w:val="both"/>
      </w:pPr>
      <w:r>
        <w:rPr>
          <w:rFonts w:ascii="Times New Roman"/>
          <w:b w:val="false"/>
          <w:i w:val="false"/>
          <w:color w:val="000000"/>
          <w:sz w:val="28"/>
        </w:rPr>
        <w:t xml:space="preserve">
      1. Орман орналастыру орман шаруашылығын жүргiзудiң тиiмдiлiгiн арттыруға, орман шаруашылығында бiрыңғай ғылыми-техникалық саясатты жүзеге асыруға, орман қорының ұтымды пайдаланылуын қамтамасыз етуге бағытталған iс-шаралар жүйесiн қамтиды. </w:t>
      </w:r>
    </w:p>
    <w:p>
      <w:pPr>
        <w:spacing w:after="0"/>
        <w:ind w:left="0"/>
        <w:jc w:val="both"/>
      </w:pPr>
      <w:r>
        <w:rPr>
          <w:rFonts w:ascii="Times New Roman"/>
          <w:b w:val="false"/>
          <w:i w:val="false"/>
          <w:color w:val="000000"/>
          <w:sz w:val="28"/>
        </w:rPr>
        <w:t xml:space="preserve">
      Орман орналастыру кезiнде: </w:t>
      </w:r>
    </w:p>
    <w:p>
      <w:pPr>
        <w:spacing w:after="0"/>
        <w:ind w:left="0"/>
        <w:jc w:val="both"/>
      </w:pPr>
      <w:r>
        <w:rPr>
          <w:rFonts w:ascii="Times New Roman"/>
          <w:b w:val="false"/>
          <w:i w:val="false"/>
          <w:color w:val="000000"/>
          <w:sz w:val="28"/>
        </w:rPr>
        <w:t xml:space="preserve">
      1) Қазақстан Республикасының заңдарында белгiленген тәртiппен мемлекеттiк орман қорының шекарасын және мемлекеттiк орман иелiктерiнiң шаруашылықiшiлік ұйымдастырылуын айқындау, оның ішінде орманшылықтарға, орман шеберiнiң учаскелерiне және орман қарау аймағына бөлу; </w:t>
      </w:r>
    </w:p>
    <w:p>
      <w:pPr>
        <w:spacing w:after="0"/>
        <w:ind w:left="0"/>
        <w:jc w:val="both"/>
      </w:pPr>
      <w:r>
        <w:rPr>
          <w:rFonts w:ascii="Times New Roman"/>
          <w:b w:val="false"/>
          <w:i w:val="false"/>
          <w:color w:val="000000"/>
          <w:sz w:val="28"/>
        </w:rPr>
        <w:t xml:space="preserve">
      2) топографиялық-геодезиялық жұмыстарды орындау мен мемлекеттiк орман қорын арнайы картаға түсiру; </w:t>
      </w:r>
    </w:p>
    <w:p>
      <w:pPr>
        <w:spacing w:after="0"/>
        <w:ind w:left="0"/>
        <w:jc w:val="both"/>
      </w:pPr>
      <w:r>
        <w:rPr>
          <w:rFonts w:ascii="Times New Roman"/>
          <w:b w:val="false"/>
          <w:i w:val="false"/>
          <w:color w:val="000000"/>
          <w:sz w:val="28"/>
        </w:rPr>
        <w:t xml:space="preserve">
      3) ормандардың тұқымдық және жас құрамын, олардың жай-күйін анықтай отырып, орман қорын түгендеу, сондай-ақ орман ресурстарының сапалық және сандық сипаттамаларын анықтау; </w:t>
      </w:r>
    </w:p>
    <w:p>
      <w:pPr>
        <w:spacing w:after="0"/>
        <w:ind w:left="0"/>
        <w:jc w:val="both"/>
      </w:pPr>
      <w:r>
        <w:rPr>
          <w:rFonts w:ascii="Times New Roman"/>
          <w:b w:val="false"/>
          <w:i w:val="false"/>
          <w:color w:val="000000"/>
          <w:sz w:val="28"/>
        </w:rPr>
        <w:t xml:space="preserve">
      4) мемлекеттiк табиғат-қорық қоры объектiлерiн, орманның аса сирек кездесетiн өсiмдiктерiн және ерекше қорғаныштық учаскелердi анықтау; </w:t>
      </w:r>
    </w:p>
    <w:p>
      <w:pPr>
        <w:spacing w:after="0"/>
        <w:ind w:left="0"/>
        <w:jc w:val="both"/>
      </w:pPr>
      <w:r>
        <w:rPr>
          <w:rFonts w:ascii="Times New Roman"/>
          <w:b w:val="false"/>
          <w:i w:val="false"/>
          <w:color w:val="000000"/>
          <w:sz w:val="28"/>
        </w:rPr>
        <w:t xml:space="preserve">
      5) басты мақсатта пайдалану үшiн ағаш кесу, аралық пайдалану мақсатында ағаш кесу, өзгедей мақсатта ағаш кесу, ормандарды молықтыру мен орман өсiру, суландыру, күзету мен қорғау жөнiндегi iс-шараларды және басқа да орман шаруашылығы iс-шараларын жүргiзу үшiн мемлекеттiк орман қоры учаскелерiн анықтау, сондай-ақ оларды жүргiзудiң тәртiбi мен тәсiлдерiн анықтау; </w:t>
      </w:r>
    </w:p>
    <w:p>
      <w:pPr>
        <w:spacing w:after="0"/>
        <w:ind w:left="0"/>
        <w:jc w:val="both"/>
      </w:pPr>
      <w:r>
        <w:rPr>
          <w:rFonts w:ascii="Times New Roman"/>
          <w:b w:val="false"/>
          <w:i w:val="false"/>
          <w:color w:val="000000"/>
          <w:sz w:val="28"/>
        </w:rPr>
        <w:t xml:space="preserve">
      6) мемлекеттiк орман қорын санаттарға жатқызуды негiздеу, мемлекеттiк орман қорын бiр санаттан екiншi санатқа ауыстыру, ағаш өспеген алқаптарды орманды алқаптарға айналдыру жөнiнде ұсыныстар әзiрлеу, сондай-ақ мемлекеттiк орман қоры учаскелерiн алқаптар түрiне жатқызу және оларды негiздеу; </w:t>
      </w:r>
    </w:p>
    <w:p>
      <w:pPr>
        <w:spacing w:after="0"/>
        <w:ind w:left="0"/>
        <w:jc w:val="both"/>
      </w:pPr>
      <w:r>
        <w:rPr>
          <w:rFonts w:ascii="Times New Roman"/>
          <w:b w:val="false"/>
          <w:i w:val="false"/>
          <w:color w:val="000000"/>
          <w:sz w:val="28"/>
        </w:rPr>
        <w:t xml:space="preserve">
      7) мемлекеттiк орман қоры учаскелерiнде есептi кеспеағаштарды, аралық мақсатта пайдалану үшiн ағаш кесу мөлшерiн, басты мақсатта пайдалану үшiн ағаш кесу жасын анықтау; </w:t>
      </w:r>
    </w:p>
    <w:p>
      <w:pPr>
        <w:spacing w:after="0"/>
        <w:ind w:left="0"/>
        <w:jc w:val="both"/>
      </w:pPr>
      <w:r>
        <w:rPr>
          <w:rFonts w:ascii="Times New Roman"/>
          <w:b w:val="false"/>
          <w:i w:val="false"/>
          <w:color w:val="000000"/>
          <w:sz w:val="28"/>
        </w:rPr>
        <w:t>
      8) мемлекеттiк орман қоры учаскелерiнде ормандарды молықтыру мен орман өсiру, орман тұқым шаруашылығы, ормандарды күзету мен қорғау жөнiндегi iс-шаралардың, басқа да орман шаруашылығы iс-шараларының көлемiн анықтау;</w:t>
      </w:r>
    </w:p>
    <w:p>
      <w:pPr>
        <w:spacing w:after="0"/>
        <w:ind w:left="0"/>
        <w:jc w:val="both"/>
      </w:pPr>
      <w:r>
        <w:rPr>
          <w:rFonts w:ascii="Times New Roman"/>
          <w:b w:val="false"/>
          <w:i w:val="false"/>
          <w:color w:val="000000"/>
          <w:sz w:val="28"/>
        </w:rPr>
        <w:t>
      8-1) артықшылығы бар, қалыпты және кемiстiгi бар екпелерді қоса алғанда, орман екпелерін селекциялық тұрғыдан бағалау;</w:t>
      </w:r>
    </w:p>
    <w:p>
      <w:pPr>
        <w:spacing w:after="0"/>
        <w:ind w:left="0"/>
        <w:jc w:val="both"/>
      </w:pPr>
      <w:r>
        <w:rPr>
          <w:rFonts w:ascii="Times New Roman"/>
          <w:b w:val="false"/>
          <w:i w:val="false"/>
          <w:color w:val="000000"/>
          <w:sz w:val="28"/>
        </w:rPr>
        <w:t>
      9) жанама орман пайдалану мен қосалқы сүрек ресурстарын дайындау, мемлекеттiк орман қоры учаскелерiн аңшылық шаруашылығының мұқтаждары, сауықтыру, рекреациялық, тарихи-мәдени, туристiк және спорттық мақсаттар үшiн пайдалану мөлшерiн айқындау;</w:t>
      </w:r>
    </w:p>
    <w:p>
      <w:pPr>
        <w:spacing w:after="0"/>
        <w:ind w:left="0"/>
        <w:jc w:val="both"/>
      </w:pPr>
      <w:r>
        <w:rPr>
          <w:rFonts w:ascii="Times New Roman"/>
          <w:b w:val="false"/>
          <w:i w:val="false"/>
          <w:color w:val="000000"/>
          <w:sz w:val="28"/>
        </w:rPr>
        <w:t>
      9-1) орман шаруашылығын жүргiзуге кешендi баға беру кезінде өткен тексеру кезеңi iшiнде орман қоры аумағында өрттен және ағаштың заңсыз кесілуінен келтірілген залалды айқындау;</w:t>
      </w:r>
    </w:p>
    <w:p>
      <w:pPr>
        <w:spacing w:after="0"/>
        <w:ind w:left="0"/>
        <w:jc w:val="both"/>
      </w:pPr>
      <w:r>
        <w:rPr>
          <w:rFonts w:ascii="Times New Roman"/>
          <w:b w:val="false"/>
          <w:i w:val="false"/>
          <w:color w:val="000000"/>
          <w:sz w:val="28"/>
        </w:rPr>
        <w:t xml:space="preserve">
      10) орманды биологиялық зерттеулер; </w:t>
      </w:r>
    </w:p>
    <w:p>
      <w:pPr>
        <w:spacing w:after="0"/>
        <w:ind w:left="0"/>
        <w:jc w:val="both"/>
      </w:pPr>
      <w:r>
        <w:rPr>
          <w:rFonts w:ascii="Times New Roman"/>
          <w:b w:val="false"/>
          <w:i w:val="false"/>
          <w:color w:val="000000"/>
          <w:sz w:val="28"/>
        </w:rPr>
        <w:t xml:space="preserve">
      11) орман орналастыру жобаларын жүзеге асыруды авторлық қадағалау; </w:t>
      </w:r>
    </w:p>
    <w:p>
      <w:pPr>
        <w:spacing w:after="0"/>
        <w:ind w:left="0"/>
        <w:jc w:val="both"/>
      </w:pPr>
      <w:r>
        <w:rPr>
          <w:rFonts w:ascii="Times New Roman"/>
          <w:b w:val="false"/>
          <w:i w:val="false"/>
          <w:color w:val="000000"/>
          <w:sz w:val="28"/>
        </w:rPr>
        <w:t>
      12) орман шаруашылығын жүргiзудiң негiзгi ережелерiн әзiрлеу және облыстар бойынша орман орналастырудың жиынтық жобаларын жасау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алып тасталды - ҚР 2012.07.10 </w:t>
      </w:r>
      <w:r>
        <w:rPr>
          <w:rFonts w:ascii="Times New Roman"/>
          <w:b w:val="false"/>
          <w:i w:val="false"/>
          <w:color w:val="000000"/>
          <w:sz w:val="28"/>
        </w:rPr>
        <w:t>N 34-V</w:t>
      </w:r>
      <w:r>
        <w:rPr>
          <w:rFonts w:ascii="Times New Roman"/>
          <w:b w:val="false"/>
          <w:i w:val="false"/>
          <w:color w:val="000000"/>
          <w:sz w:val="28"/>
        </w:rPr>
        <w:t xml:space="preserve"> (алғашқы ресми жарияланған күнінен бастап қолданысқа енгізіледі) Заңымен.</w:t>
      </w:r>
    </w:p>
    <w:p>
      <w:pPr>
        <w:spacing w:after="0"/>
        <w:ind w:left="0"/>
        <w:jc w:val="both"/>
      </w:pPr>
      <w:r>
        <w:rPr>
          <w:rFonts w:ascii="Times New Roman"/>
          <w:b w:val="false"/>
          <w:i w:val="false"/>
          <w:color w:val="000000"/>
          <w:sz w:val="28"/>
        </w:rPr>
        <w:t>
      2. Орман ресурстарын есепке алуға, орман қорының аумақтық құрылымына, оның ішінде мемлекеттік орман қорының шекараларын белгілеуге, ормандардың мемлекеттік мониторингіне, орман шаруашылығын жүргізуді жоспарлауға және орман пайдалануға байланысты орман орналастыру мемлекеттік монополияға жатады және оны мемлекеттік орман орналастыру ұйымы жүзеге асырады.</w:t>
      </w:r>
    </w:p>
    <w:bookmarkStart w:name="z384" w:id="329"/>
    <w:p>
      <w:pPr>
        <w:spacing w:after="0"/>
        <w:ind w:left="0"/>
        <w:jc w:val="both"/>
      </w:pPr>
      <w:r>
        <w:rPr>
          <w:rFonts w:ascii="Times New Roman"/>
          <w:b w:val="false"/>
          <w:i w:val="false"/>
          <w:color w:val="000000"/>
          <w:sz w:val="28"/>
        </w:rPr>
        <w:t>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уәкілетті орган белгілейді.</w:t>
      </w:r>
    </w:p>
    <w:bookmarkEnd w:id="329"/>
    <w:p>
      <w:pPr>
        <w:spacing w:after="0"/>
        <w:ind w:left="0"/>
        <w:jc w:val="both"/>
      </w:pPr>
      <w:r>
        <w:rPr>
          <w:rFonts w:ascii="Times New Roman"/>
          <w:b w:val="false"/>
          <w:i w:val="false"/>
          <w:color w:val="000000"/>
          <w:sz w:val="28"/>
        </w:rPr>
        <w:t xml:space="preserve">
      3. Орман орналастыру материалдары мемлекеттiк орман қоры жерiнiң шекарасын белгiлейтiн және нақтылайтын кезде, жерге орналастыру жұмыстарын жүргiзу кезiнде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2006.07.07 </w:t>
      </w:r>
      <w:r>
        <w:rPr>
          <w:rFonts w:ascii="Times New Roman"/>
          <w:b w:val="false"/>
          <w:i w:val="false"/>
          <w:color w:val="ff0000"/>
          <w:sz w:val="28"/>
        </w:rPr>
        <w:t>№ 176</w:t>
      </w:r>
      <w:r>
        <w:rPr>
          <w:rFonts w:ascii="Times New Roman"/>
          <w:b w:val="false"/>
          <w:i w:val="false"/>
          <w:color w:val="ff0000"/>
          <w:sz w:val="28"/>
        </w:rPr>
        <w:t xml:space="preserve">,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34-V</w:t>
      </w:r>
      <w:r>
        <w:rPr>
          <w:rFonts w:ascii="Times New Roman"/>
          <w:b w:val="false"/>
          <w:i w:val="false"/>
          <w:color w:val="ff0000"/>
          <w:sz w:val="28"/>
        </w:rPr>
        <w:t xml:space="preserve"> (алғашқы ресми жарияланған күнінен бастап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56-бап. Орман орналастыруды жүргізу жүйесі </w:t>
      </w:r>
    </w:p>
    <w:bookmarkStart w:name="z430" w:id="330"/>
    <w:p>
      <w:pPr>
        <w:spacing w:after="0"/>
        <w:ind w:left="0"/>
        <w:jc w:val="both"/>
      </w:pPr>
      <w:r>
        <w:rPr>
          <w:rFonts w:ascii="Times New Roman"/>
          <w:b w:val="false"/>
          <w:i w:val="false"/>
          <w:color w:val="000000"/>
          <w:sz w:val="28"/>
        </w:rPr>
        <w:t>
      1. Орман орналастыру уәкілетті орган бекіткен мемлекеттік орман қоры аумағында орман орналастыруды жүргізу қағидаларына, сондай-ақ нұсқаулығына сәйкес бiрыңғай жүйе бойынша орындалады.</w:t>
      </w:r>
    </w:p>
    <w:bookmarkEnd w:id="330"/>
    <w:bookmarkStart w:name="z431" w:id="331"/>
    <w:p>
      <w:pPr>
        <w:spacing w:after="0"/>
        <w:ind w:left="0"/>
        <w:jc w:val="both"/>
      </w:pPr>
      <w:r>
        <w:rPr>
          <w:rFonts w:ascii="Times New Roman"/>
          <w:b w:val="false"/>
          <w:i w:val="false"/>
          <w:color w:val="000000"/>
          <w:sz w:val="28"/>
        </w:rPr>
        <w:t xml:space="preserve">
      2. Мемлекеттiк орман қоры аумағына орман орналастыруды уәкiлеттi органның құзырындағы мемлекеттiк орман орналастыру ұйымдары аэрофототүсірілімі мен ғарыш түсірілімінің материалдарын қолдана отырып жүргiзедi. </w:t>
      </w:r>
    </w:p>
    <w:bookmarkEnd w:id="331"/>
    <w:bookmarkStart w:name="z432" w:id="332"/>
    <w:p>
      <w:pPr>
        <w:spacing w:after="0"/>
        <w:ind w:left="0"/>
        <w:jc w:val="both"/>
      </w:pPr>
      <w:r>
        <w:rPr>
          <w:rFonts w:ascii="Times New Roman"/>
          <w:b w:val="false"/>
          <w:i w:val="false"/>
          <w:color w:val="000000"/>
          <w:sz w:val="28"/>
        </w:rPr>
        <w:t>
      3. Бастапқы орман орналастыруды жүргiзбей және осы Кодексте айқындалған тәртiппен бекiтiлген орман орналастыру құжаттамасынсыз мемлекеттiк орман қоры учаскелерiнде орман шаруашылығын жүргiзу мен орман пайдалануға тыйым салынады.</w:t>
      </w:r>
    </w:p>
    <w:bookmarkEnd w:id="332"/>
    <w:bookmarkStart w:name="z433" w:id="333"/>
    <w:p>
      <w:pPr>
        <w:spacing w:after="0"/>
        <w:ind w:left="0"/>
        <w:jc w:val="both"/>
      </w:pPr>
      <w:r>
        <w:rPr>
          <w:rFonts w:ascii="Times New Roman"/>
          <w:b w:val="false"/>
          <w:i w:val="false"/>
          <w:color w:val="000000"/>
          <w:sz w:val="28"/>
        </w:rPr>
        <w:t>
      4. Мемлекеттік орман иелігі аумағында ревизиялық кезең аяқталған және орман орналастырудың жаңа құжаттамасы қолданысқа енгізілгенге дейін:</w:t>
      </w:r>
    </w:p>
    <w:bookmarkEnd w:id="333"/>
    <w:bookmarkStart w:name="z434" w:id="334"/>
    <w:p>
      <w:pPr>
        <w:spacing w:after="0"/>
        <w:ind w:left="0"/>
        <w:jc w:val="both"/>
      </w:pPr>
      <w:r>
        <w:rPr>
          <w:rFonts w:ascii="Times New Roman"/>
          <w:b w:val="false"/>
          <w:i w:val="false"/>
          <w:color w:val="000000"/>
          <w:sz w:val="28"/>
        </w:rPr>
        <w:t>
      1) өртке қарсы іс-шаралар ревизиялық кезеңнің соңғы жылына белгіленген көлемдерде орындалады;</w:t>
      </w:r>
    </w:p>
    <w:bookmarkEnd w:id="334"/>
    <w:bookmarkStart w:name="z435" w:id="335"/>
    <w:p>
      <w:pPr>
        <w:spacing w:after="0"/>
        <w:ind w:left="0"/>
        <w:jc w:val="both"/>
      </w:pPr>
      <w:r>
        <w:rPr>
          <w:rFonts w:ascii="Times New Roman"/>
          <w:b w:val="false"/>
          <w:i w:val="false"/>
          <w:color w:val="000000"/>
          <w:sz w:val="28"/>
        </w:rPr>
        <w:t>
      2) ағашты санитариялық мақсатта кесуді қоса алғанда, орман қорғау іс-шаралары ормандардың санитариялық жай-күйіне қарай, мемлекеттік орман иеленушілер немесе уәкілетті органның мамандандырылған ұйымдары жүргізетін орман-патологиялық зерттеп-қараулардың материалдары бойынша айқындалатын көлемдерде жүзеге асырылады;</w:t>
      </w:r>
    </w:p>
    <w:bookmarkEnd w:id="335"/>
    <w:bookmarkStart w:name="z436" w:id="336"/>
    <w:p>
      <w:pPr>
        <w:spacing w:after="0"/>
        <w:ind w:left="0"/>
        <w:jc w:val="both"/>
      </w:pPr>
      <w:r>
        <w:rPr>
          <w:rFonts w:ascii="Times New Roman"/>
          <w:b w:val="false"/>
          <w:i w:val="false"/>
          <w:color w:val="000000"/>
          <w:sz w:val="28"/>
        </w:rPr>
        <w:t>
      3) ормандарды молықтыру және орман өсіру жөніндегі іс-шаралар орман дақылдары қорының болуына қарай, ревизиялық кезеңнің соңғы жылына белгіленген көлемдерде, бірінші кезекте, ағаш кесілген жерлер мен өртеңдерде орындалады;</w:t>
      </w:r>
    </w:p>
    <w:bookmarkEnd w:id="336"/>
    <w:bookmarkStart w:name="z437" w:id="337"/>
    <w:p>
      <w:pPr>
        <w:spacing w:after="0"/>
        <w:ind w:left="0"/>
        <w:jc w:val="both"/>
      </w:pPr>
      <w:r>
        <w:rPr>
          <w:rFonts w:ascii="Times New Roman"/>
          <w:b w:val="false"/>
          <w:i w:val="false"/>
          <w:color w:val="000000"/>
          <w:sz w:val="28"/>
        </w:rPr>
        <w:t>
      4) орманды күтіп-баптау мақсатында ағаш кесу өспей қалған немесе ағаштардың басты тұқымдыларының өсуіне кедергі келтіретін ағаштарды кесіп тастауды қажет ететін екпелердің болуына қарай, ревизиялық кезеңнің соңғы жылына белгіленген көлемдерде орындалады;</w:t>
      </w:r>
    </w:p>
    <w:bookmarkEnd w:id="337"/>
    <w:bookmarkStart w:name="z438" w:id="338"/>
    <w:p>
      <w:pPr>
        <w:spacing w:after="0"/>
        <w:ind w:left="0"/>
        <w:jc w:val="both"/>
      </w:pPr>
      <w:r>
        <w:rPr>
          <w:rFonts w:ascii="Times New Roman"/>
          <w:b w:val="false"/>
          <w:i w:val="false"/>
          <w:color w:val="000000"/>
          <w:sz w:val="28"/>
        </w:rPr>
        <w:t>
      5) басты мақсатта пайдалану үшін ағаш кесу есепті кеспеағаш аймағының орман орналастыру жобасында белгіленген шекте уәкілетті орган бекіткен жыл сайынғы кеспеағаш аймағы қоры мөлшерінде жүргізіледі. Бір жыл бойы есепті кеспеағаш аймағына осы Кодексте айқындалған тәртіппен өзгерістер енгізіледі;</w:t>
      </w:r>
    </w:p>
    <w:bookmarkEnd w:id="338"/>
    <w:bookmarkStart w:name="z439" w:id="339"/>
    <w:p>
      <w:pPr>
        <w:spacing w:after="0"/>
        <w:ind w:left="0"/>
        <w:jc w:val="both"/>
      </w:pPr>
      <w:r>
        <w:rPr>
          <w:rFonts w:ascii="Times New Roman"/>
          <w:b w:val="false"/>
          <w:i w:val="false"/>
          <w:color w:val="000000"/>
          <w:sz w:val="28"/>
        </w:rPr>
        <w:t>
      6) орман пайдаланудың осы бөліктің 2), 4) және 5) тармақшаларында көрсетілмеген қалған түрлері осы Кодексте айқындалған тәртіппен ревизиялық кезеңнің соңғы жылына белгіленген көлемдерде жүзеге асырылады.</w:t>
      </w:r>
    </w:p>
    <w:bookmarkEnd w:id="339"/>
    <w:bookmarkStart w:name="z440" w:id="340"/>
    <w:p>
      <w:pPr>
        <w:spacing w:after="0"/>
        <w:ind w:left="0"/>
        <w:jc w:val="both"/>
      </w:pPr>
      <w:r>
        <w:rPr>
          <w:rFonts w:ascii="Times New Roman"/>
          <w:b w:val="false"/>
          <w:i w:val="false"/>
          <w:color w:val="000000"/>
          <w:sz w:val="28"/>
        </w:rPr>
        <w:t>
      Мемлекеттік орман иеленушілер мемлекеттік орман қоры учаскелерінде жүргізіліп жатқан іс-шаралар мен орман пайдалану туралы деректерді бұрынғы орман орналастыру материалдарына енгізуге міндетті.</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57-бап. Мемлекеттiк орман иелiктерiнiң орман орналастыру жобалары </w:t>
      </w:r>
    </w:p>
    <w:p>
      <w:pPr>
        <w:spacing w:after="0"/>
        <w:ind w:left="0"/>
        <w:jc w:val="both"/>
      </w:pPr>
      <w:r>
        <w:rPr>
          <w:rFonts w:ascii="Times New Roman"/>
          <w:b w:val="false"/>
          <w:i w:val="false"/>
          <w:color w:val="000000"/>
          <w:sz w:val="28"/>
        </w:rPr>
        <w:t xml:space="preserve">
      1. Мемлекеттiк орман қорында орман орналастыру кезiнде орман орналастыру жобалары жасалады, оларда өткен тексеру кезеңi iшiнде орман шаруашылығын жүргiзу мен мемлекеттiк орман қорын пайдалануға кешендi баға берiледi, орман шаруашылығы іс-шаралары жоспарланады және орман шаруашылығын ұйымдастыру мен жүргiзудiң келесi тексеру кезеңiне арналған негiзгi ережелерi әзiрленедi. </w:t>
      </w:r>
    </w:p>
    <w:p>
      <w:pPr>
        <w:spacing w:after="0"/>
        <w:ind w:left="0"/>
        <w:jc w:val="both"/>
      </w:pPr>
      <w:r>
        <w:rPr>
          <w:rFonts w:ascii="Times New Roman"/>
          <w:b w:val="false"/>
          <w:i w:val="false"/>
          <w:color w:val="000000"/>
          <w:sz w:val="28"/>
        </w:rPr>
        <w:t xml:space="preserve">
      2. Мемлекеттiк экологиялық сараптамадан өткен мемлекеттiк орман иелiктерiнiң орман орналастыру жобалары мен орман орналастырудың басқа да құжаттарын уәкiлеттi орган бекiтедi және олар орман шаруашылығын жүргiзу, оның ағымдағы және болашақтағы дамуын жоспарлау үшiн мiндеттi нормативтiк актiлер болып табылады. </w:t>
      </w:r>
    </w:p>
    <w:p>
      <w:pPr>
        <w:spacing w:after="0"/>
        <w:ind w:left="0"/>
        <w:jc w:val="both"/>
      </w:pPr>
      <w:r>
        <w:rPr>
          <w:rFonts w:ascii="Times New Roman"/>
          <w:b w:val="false"/>
          <w:i w:val="false"/>
          <w:color w:val="000000"/>
          <w:sz w:val="28"/>
        </w:rPr>
        <w:t>
      3. Орман орналастыру жобалары орман орналастыру жұмыстары аяқталғаннан кейiнгi жылдың 1 қаңтарынан бастап қолданысқа енгiзiледi.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58-бап. Орман қоры туралы ақпарат </w:t>
      </w:r>
    </w:p>
    <w:p>
      <w:pPr>
        <w:spacing w:after="0"/>
        <w:ind w:left="0"/>
        <w:jc w:val="both"/>
      </w:pPr>
      <w:r>
        <w:rPr>
          <w:rFonts w:ascii="Times New Roman"/>
          <w:b w:val="false"/>
          <w:i w:val="false"/>
          <w:color w:val="000000"/>
          <w:sz w:val="28"/>
        </w:rPr>
        <w:t xml:space="preserve">
      1. Орман қоры туралы ақпарат орман қорының мемлекеттiк есебi, мемлекеттiк орман кадастры, мемлекеттiк орман мониторингi, орман орналастыру деректерiн және уәкiлеттi орган және (немесе) мемлекеттік орман орналастыру ұйымдары алған өзге де деректердi қамтиды. </w:t>
      </w:r>
    </w:p>
    <w:p>
      <w:pPr>
        <w:spacing w:after="0"/>
        <w:ind w:left="0"/>
        <w:jc w:val="both"/>
      </w:pPr>
      <w:r>
        <w:rPr>
          <w:rFonts w:ascii="Times New Roman"/>
          <w:b w:val="false"/>
          <w:i w:val="false"/>
          <w:color w:val="000000"/>
          <w:sz w:val="28"/>
        </w:rPr>
        <w:t>
      2. Орман қоры туралы ақпарат мемлекеттiк меншiк болып табылады, оны жеке және заңды тұлғалардың пайдалану тәртiбi мен шарттарын уәкiлеттi орган Қазақстан Республикасы ратификациялаған халықаралық шарттарға сәйкес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өзгерістер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72" w:id="341"/>
    <w:p>
      <w:pPr>
        <w:spacing w:after="0"/>
        <w:ind w:left="0"/>
        <w:jc w:val="left"/>
      </w:pPr>
      <w:r>
        <w:rPr>
          <w:rFonts w:ascii="Times New Roman"/>
          <w:b/>
          <w:i w:val="false"/>
          <w:color w:val="000000"/>
        </w:rPr>
        <w:t xml:space="preserve">  9-тарау. Орман қорының мемлекеттік есебі, мемлекеттік</w:t>
      </w:r>
      <w:r>
        <w:br/>
      </w:r>
      <w:r>
        <w:rPr>
          <w:rFonts w:ascii="Times New Roman"/>
          <w:b/>
          <w:i w:val="false"/>
          <w:color w:val="000000"/>
        </w:rPr>
        <w:t>орман кадастры және мемлекеттік орман мониторингі</w:t>
      </w:r>
    </w:p>
    <w:bookmarkEnd w:id="341"/>
    <w:p>
      <w:pPr>
        <w:spacing w:after="0"/>
        <w:ind w:left="0"/>
        <w:jc w:val="both"/>
      </w:pPr>
      <w:r>
        <w:rPr>
          <w:rFonts w:ascii="Times New Roman"/>
          <w:b/>
          <w:i w:val="false"/>
          <w:color w:val="000000"/>
          <w:sz w:val="28"/>
        </w:rPr>
        <w:t xml:space="preserve">59-бап. Орман қорының мемлекеттiк есебi </w:t>
      </w:r>
    </w:p>
    <w:p>
      <w:pPr>
        <w:spacing w:after="0"/>
        <w:ind w:left="0"/>
        <w:jc w:val="both"/>
      </w:pPr>
      <w:r>
        <w:rPr>
          <w:rFonts w:ascii="Times New Roman"/>
          <w:b w:val="false"/>
          <w:i w:val="false"/>
          <w:color w:val="000000"/>
          <w:sz w:val="28"/>
        </w:rPr>
        <w:t xml:space="preserve">
      1. Орман қорының мемлекеттiк есебi Қазақстан Республикасының заңдарында белгiленген тәртiппен орман қорының күзетiлуiн, қорғалуын, ормандардың молықтырылуы мен орман өсiрудi, орманның пайдаланылуын, орман қорының сандық және сапалық өзгерiстерiне жүйелi бақылау жасауды ұйымдастыру және мемлекеттiк органдарды, мүдделi жеке және заңды тұлғаларды орман қоры туралы ақпаратпен қамтамасыз ету үшiн жүргiзiледi. </w:t>
      </w:r>
    </w:p>
    <w:p>
      <w:pPr>
        <w:spacing w:after="0"/>
        <w:ind w:left="0"/>
        <w:jc w:val="both"/>
      </w:pPr>
      <w:r>
        <w:rPr>
          <w:rFonts w:ascii="Times New Roman"/>
          <w:b w:val="false"/>
          <w:i w:val="false"/>
          <w:color w:val="000000"/>
          <w:sz w:val="28"/>
        </w:rPr>
        <w:t xml:space="preserve">
      Мемлекеттiк орман қорының құрамындағы ерекше қорғалатын орман аумақтары жеке бөлiнедi және есепке алынады. </w:t>
      </w:r>
    </w:p>
    <w:p>
      <w:pPr>
        <w:spacing w:after="0"/>
        <w:ind w:left="0"/>
        <w:jc w:val="both"/>
      </w:pPr>
      <w:r>
        <w:rPr>
          <w:rFonts w:ascii="Times New Roman"/>
          <w:b w:val="false"/>
          <w:i w:val="false"/>
          <w:color w:val="000000"/>
          <w:sz w:val="28"/>
        </w:rPr>
        <w:t xml:space="preserve">
      Мемлекеттiк табиғи қорықтар, мемлекеттiк ұлттық табиғи парктер, мемлекеттiк өңiрлiк табиғи парктер мен мемлекеттiк табиғи резерваттар шекарасындағы мемлекеттiк табиғи ескерткiштер солардың құрамында есепке алынады. </w:t>
      </w:r>
    </w:p>
    <w:p>
      <w:pPr>
        <w:spacing w:after="0"/>
        <w:ind w:left="0"/>
        <w:jc w:val="both"/>
      </w:pPr>
      <w:r>
        <w:rPr>
          <w:rFonts w:ascii="Times New Roman"/>
          <w:b w:val="false"/>
          <w:i w:val="false"/>
          <w:color w:val="000000"/>
          <w:sz w:val="28"/>
        </w:rPr>
        <w:t xml:space="preserve">
      Орман қорының мемлекеттiк есебiнiң деректерi мемлекеттiк орман кадастрын жүргiзген кезде пайдаланылады. </w:t>
      </w:r>
    </w:p>
    <w:p>
      <w:pPr>
        <w:spacing w:after="0"/>
        <w:ind w:left="0"/>
        <w:jc w:val="both"/>
      </w:pPr>
      <w:r>
        <w:rPr>
          <w:rFonts w:ascii="Times New Roman"/>
          <w:b w:val="false"/>
          <w:i w:val="false"/>
          <w:color w:val="000000"/>
          <w:sz w:val="28"/>
        </w:rPr>
        <w:t>
      2. Орман қорын мемлекеттік есепке алудың нысанын уәкілетті орган мемлекеттік статистика саласындағы уәкілетті мемлекеттік органмен келісе отырып бекітеді.</w:t>
      </w:r>
    </w:p>
    <w:p>
      <w:pPr>
        <w:spacing w:after="0"/>
        <w:ind w:left="0"/>
        <w:jc w:val="both"/>
      </w:pPr>
      <w:r>
        <w:rPr>
          <w:rFonts w:ascii="Times New Roman"/>
          <w:b w:val="false"/>
          <w:i w:val="false"/>
          <w:color w:val="000000"/>
          <w:sz w:val="28"/>
        </w:rPr>
        <w:t>
      3. Орман қорын мемлекеттік есепке алуды уәкілетті орган бекіткен қағидаларға сәйкес мемлекеттік орман орналастыру ұйымы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өзгерістер енгізілді - ҚР 2006.07.07 </w:t>
      </w:r>
      <w:r>
        <w:rPr>
          <w:rFonts w:ascii="Times New Roman"/>
          <w:b w:val="false"/>
          <w:i w:val="false"/>
          <w:color w:val="ff0000"/>
          <w:sz w:val="28"/>
        </w:rPr>
        <w:t>№ 176</w:t>
      </w:r>
      <w:r>
        <w:rPr>
          <w:rFonts w:ascii="Times New Roman"/>
          <w:b w:val="false"/>
          <w:i w:val="false"/>
          <w:color w:val="ff0000"/>
          <w:sz w:val="28"/>
        </w:rPr>
        <w:t xml:space="preserve">, 2010.03.19 </w:t>
      </w:r>
      <w:r>
        <w:rPr>
          <w:rFonts w:ascii="Times New Roman"/>
          <w:b w:val="false"/>
          <w:i w:val="false"/>
          <w:color w:val="ff0000"/>
          <w:sz w:val="28"/>
        </w:rPr>
        <w:t>№ 258-IV</w:t>
      </w:r>
      <w:r>
        <w:rPr>
          <w:rFonts w:ascii="Times New Roman"/>
          <w:b w:val="false"/>
          <w:i w:val="false"/>
          <w:color w:val="ff0000"/>
          <w:sz w:val="28"/>
        </w:rPr>
        <w:t xml:space="preserve">,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60-бап. Мемлекеттiк орман кадастры </w:t>
      </w:r>
    </w:p>
    <w:p>
      <w:pPr>
        <w:spacing w:after="0"/>
        <w:ind w:left="0"/>
        <w:jc w:val="both"/>
      </w:pPr>
      <w:r>
        <w:rPr>
          <w:rFonts w:ascii="Times New Roman"/>
          <w:b w:val="false"/>
          <w:i w:val="false"/>
          <w:color w:val="000000"/>
          <w:sz w:val="28"/>
        </w:rPr>
        <w:t>
      1. Мемлекеттiк орман кадастры орман қорының құқықтық режимi, оны орман иеленушiлер арасында бөлу, орман қорының сандық және сапалық жай-күйi, мемлекеттiк орман қорын санаттары бойынша бөлу туралы мәлiметтер жүйесiн және орман қорының орман шаруашылығын жүргiзу мен шаруашылық қызметтiң нәтижелерiн бағалау үшiн қажеттi басқа да экологиялық және экономикалық сипаттамалары туралы деректердi қамтиды.</w:t>
      </w:r>
    </w:p>
    <w:p>
      <w:pPr>
        <w:spacing w:after="0"/>
        <w:ind w:left="0"/>
        <w:jc w:val="both"/>
      </w:pPr>
      <w:r>
        <w:rPr>
          <w:rFonts w:ascii="Times New Roman"/>
          <w:b w:val="false"/>
          <w:i w:val="false"/>
          <w:color w:val="000000"/>
          <w:sz w:val="28"/>
        </w:rPr>
        <w:t>
      1-1. Мемлекеттік орман кадастрын уәкілетті орган бекіткен қағидаларға сәйкес мемлекеттік орман орналастыру ұйымы жүргізеді.</w:t>
      </w:r>
    </w:p>
    <w:p>
      <w:pPr>
        <w:spacing w:after="0"/>
        <w:ind w:left="0"/>
        <w:jc w:val="both"/>
      </w:pPr>
      <w:r>
        <w:rPr>
          <w:rFonts w:ascii="Times New Roman"/>
          <w:b w:val="false"/>
          <w:i w:val="false"/>
          <w:color w:val="000000"/>
          <w:sz w:val="28"/>
        </w:rPr>
        <w:t xml:space="preserve">
      2. Мемлекеттiк орман кадастрының деректерi орман шаруашылығын мемлекеттiк басқару, оны жүргiзудi ұйымдастыру, орман шаруашылығын жүргiзуге және мемлекеттiк орман қорын пайдалануға байланысты емес мақсаттарда орман алқаптарын ағаш өспеген алқаптарға айналдыру және (немесе) мемлекеттiк орман қоры жерiн алып қою, ормандарды пайдаланудың төлемақысы мөлшерiн белгiлеу, орман пайдаланушылар мен орман иеленушiлердiң шаруашылық қызметiн бағалау кезiнде пайдаланылады. </w:t>
      </w:r>
    </w:p>
    <w:p>
      <w:pPr>
        <w:spacing w:after="0"/>
        <w:ind w:left="0"/>
        <w:jc w:val="both"/>
      </w:pPr>
      <w:r>
        <w:rPr>
          <w:rFonts w:ascii="Times New Roman"/>
          <w:b w:val="false"/>
          <w:i w:val="false"/>
          <w:color w:val="000000"/>
          <w:sz w:val="28"/>
        </w:rPr>
        <w:t>
      3. Мемлекеттiк орман кадастры көрсеткiштерiнiң тiзбесi мен ормандарды экономикалық бағалау әдiстемесiн уәкiлеттi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61-бап. Мемлекеттiк орман мониторингi </w:t>
      </w:r>
    </w:p>
    <w:p>
      <w:pPr>
        <w:spacing w:after="0"/>
        <w:ind w:left="0"/>
        <w:jc w:val="both"/>
      </w:pPr>
      <w:r>
        <w:rPr>
          <w:rFonts w:ascii="Times New Roman"/>
          <w:b w:val="false"/>
          <w:i w:val="false"/>
          <w:color w:val="000000"/>
          <w:sz w:val="28"/>
        </w:rPr>
        <w:t>
      Ормандардың мемлекеттік мониторингi орман қорын күзету, қорғау, пайдалану және орман өсіру, ормандардың биологиялық әралуандығы мен экологиялық функцияларын сақтау саласында мемлекеттік басқару мақсатында орман қорының жай-күйi мен серпінін байқау, бағалау және болжау, оның ішінде Жерді қашықтан зондтау деректерін пайдалана отырып байқау, бағалау және болжау жүйесiн бiлдiредi.</w:t>
      </w:r>
    </w:p>
    <w:p>
      <w:pPr>
        <w:spacing w:after="0"/>
        <w:ind w:left="0"/>
        <w:jc w:val="both"/>
      </w:pPr>
      <w:r>
        <w:rPr>
          <w:rFonts w:ascii="Times New Roman"/>
          <w:b w:val="false"/>
          <w:i w:val="false"/>
          <w:color w:val="000000"/>
          <w:sz w:val="28"/>
        </w:rPr>
        <w:t>
      Ормандардың мемлекеттік мониторингін уәкілетті орган бекіткен қағидаларға сәйкес мемлекеттік орман орналастыру ұйымы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08.04.2016 </w:t>
      </w:r>
      <w:r>
        <w:rPr>
          <w:rFonts w:ascii="Times New Roman"/>
          <w:b w:val="false"/>
          <w:i w:val="false"/>
          <w:color w:val="ff0000"/>
          <w:sz w:val="28"/>
        </w:rPr>
        <w:t>№ 490-V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6" w:id="342"/>
    <w:p>
      <w:pPr>
        <w:spacing w:after="0"/>
        <w:ind w:left="0"/>
        <w:jc w:val="left"/>
      </w:pPr>
      <w:r>
        <w:rPr>
          <w:rFonts w:ascii="Times New Roman"/>
          <w:b/>
          <w:i w:val="false"/>
          <w:color w:val="000000"/>
        </w:rPr>
        <w:t xml:space="preserve">  6-бөлім. Ормандарды күзету, қорғау, молықтыру мен орман өсіру, орман тұқым шаруашылығы</w:t>
      </w:r>
    </w:p>
    <w:bookmarkEnd w:id="342"/>
    <w:bookmarkStart w:name="z77" w:id="343"/>
    <w:p>
      <w:pPr>
        <w:spacing w:after="0"/>
        <w:ind w:left="0"/>
        <w:jc w:val="left"/>
      </w:pPr>
      <w:r>
        <w:rPr>
          <w:rFonts w:ascii="Times New Roman"/>
          <w:b/>
          <w:i w:val="false"/>
          <w:color w:val="000000"/>
        </w:rPr>
        <w:t xml:space="preserve"> 10-тарау. Орман қорын күзету мен қорғау</w:t>
      </w:r>
    </w:p>
    <w:bookmarkEnd w:id="343"/>
    <w:p>
      <w:pPr>
        <w:spacing w:after="0"/>
        <w:ind w:left="0"/>
        <w:jc w:val="both"/>
      </w:pPr>
      <w:r>
        <w:rPr>
          <w:rFonts w:ascii="Times New Roman"/>
          <w:b/>
          <w:i w:val="false"/>
          <w:color w:val="000000"/>
          <w:sz w:val="28"/>
        </w:rPr>
        <w:t xml:space="preserve">62-бап. Мемлекеттiк орман қорын күзету мен қорғау мiндеттерi </w:t>
      </w:r>
    </w:p>
    <w:p>
      <w:pPr>
        <w:spacing w:after="0"/>
        <w:ind w:left="0"/>
        <w:jc w:val="both"/>
      </w:pPr>
      <w:r>
        <w:rPr>
          <w:rFonts w:ascii="Times New Roman"/>
          <w:b w:val="false"/>
          <w:i w:val="false"/>
          <w:color w:val="000000"/>
          <w:sz w:val="28"/>
        </w:rPr>
        <w:t xml:space="preserve">
      Мемлекеттiк орман қорын күзету мен қорғаудың негiзгi мiндеттерi: </w:t>
      </w:r>
    </w:p>
    <w:p>
      <w:pPr>
        <w:spacing w:after="0"/>
        <w:ind w:left="0"/>
        <w:jc w:val="both"/>
      </w:pPr>
      <w:r>
        <w:rPr>
          <w:rFonts w:ascii="Times New Roman"/>
          <w:b w:val="false"/>
          <w:i w:val="false"/>
          <w:color w:val="000000"/>
          <w:sz w:val="28"/>
        </w:rPr>
        <w:t xml:space="preserve">
      1) ормандағы өрттердiң алдын алу, оларды дер кезiнде байқап, жою жөнiндегi іс-шараларды жүргiзу; </w:t>
      </w:r>
    </w:p>
    <w:p>
      <w:pPr>
        <w:spacing w:after="0"/>
        <w:ind w:left="0"/>
        <w:jc w:val="both"/>
      </w:pPr>
      <w:r>
        <w:rPr>
          <w:rFonts w:ascii="Times New Roman"/>
          <w:b w:val="false"/>
          <w:i w:val="false"/>
          <w:color w:val="000000"/>
          <w:sz w:val="28"/>
        </w:rPr>
        <w:t xml:space="preserve">
      2) мемлекеттiк орман қоры аумағындағы барлық жұмыс iстейтiн әрi сонда орналасқан ұйымдардың, сондай-ақ орманда болатын жеке тұлғалардың ормандарда өрт қауiпсiздiгi ережелерi мен санитарлық ережелердi сақтауын қамтамасыз ету; </w:t>
      </w:r>
    </w:p>
    <w:p>
      <w:pPr>
        <w:spacing w:after="0"/>
        <w:ind w:left="0"/>
        <w:jc w:val="both"/>
      </w:pPr>
      <w:r>
        <w:rPr>
          <w:rFonts w:ascii="Times New Roman"/>
          <w:b w:val="false"/>
          <w:i w:val="false"/>
          <w:color w:val="000000"/>
          <w:sz w:val="28"/>
        </w:rPr>
        <w:t xml:space="preserve">
      3) орманды заңсыз ағаш кесуден, зақымдаудан, ұрлаудан және Қазақстан Республикасының орман заңдарын басқадай бұзушылықтан қорғау, сондай-ақ мемлекеттiк орман қоры жерлерiн күзету; </w:t>
      </w:r>
    </w:p>
    <w:p>
      <w:pPr>
        <w:spacing w:after="0"/>
        <w:ind w:left="0"/>
        <w:jc w:val="both"/>
      </w:pPr>
      <w:r>
        <w:rPr>
          <w:rFonts w:ascii="Times New Roman"/>
          <w:b w:val="false"/>
          <w:i w:val="false"/>
          <w:color w:val="000000"/>
          <w:sz w:val="28"/>
        </w:rPr>
        <w:t xml:space="preserve">
      4) орман пайдаланушылардың сүрiктi түбiрiмен босату, мемлекеттік орман қоры учаскелерінде ағаш кесу ережелерiн және орман пайдаланудың басқа да түрлерi ережелерiн орындауын қамтамасыз ету; </w:t>
      </w:r>
    </w:p>
    <w:p>
      <w:pPr>
        <w:spacing w:after="0"/>
        <w:ind w:left="0"/>
        <w:jc w:val="both"/>
      </w:pPr>
      <w:r>
        <w:rPr>
          <w:rFonts w:ascii="Times New Roman"/>
          <w:b w:val="false"/>
          <w:i w:val="false"/>
          <w:color w:val="000000"/>
          <w:sz w:val="28"/>
        </w:rPr>
        <w:t xml:space="preserve">
      5) орман зиянкестерi мен ауруларының ошақтарын дер кезiнде анықтау, олардың өсiп-көбеюiн болжау және оларға қарсы күресу; </w:t>
      </w:r>
    </w:p>
    <w:p>
      <w:pPr>
        <w:spacing w:after="0"/>
        <w:ind w:left="0"/>
        <w:jc w:val="both"/>
      </w:pPr>
      <w:r>
        <w:rPr>
          <w:rFonts w:ascii="Times New Roman"/>
          <w:b w:val="false"/>
          <w:i w:val="false"/>
          <w:color w:val="000000"/>
          <w:sz w:val="28"/>
        </w:rPr>
        <w:t xml:space="preserve">
      6) биотехникалық iс-шараларды жүргiзу; </w:t>
      </w:r>
    </w:p>
    <w:p>
      <w:pPr>
        <w:spacing w:after="0"/>
        <w:ind w:left="0"/>
        <w:jc w:val="both"/>
      </w:pPr>
      <w:r>
        <w:rPr>
          <w:rFonts w:ascii="Times New Roman"/>
          <w:b w:val="false"/>
          <w:i w:val="false"/>
          <w:color w:val="000000"/>
          <w:sz w:val="28"/>
        </w:rPr>
        <w:t xml:space="preserve">
      7) мемлекеттiк орман қоры аумағында аң аулау мен балық аулау ережелерiн сақтауды қамтамасыз ету; </w:t>
      </w:r>
    </w:p>
    <w:p>
      <w:pPr>
        <w:spacing w:after="0"/>
        <w:ind w:left="0"/>
        <w:jc w:val="both"/>
      </w:pPr>
      <w:r>
        <w:rPr>
          <w:rFonts w:ascii="Times New Roman"/>
          <w:b w:val="false"/>
          <w:i w:val="false"/>
          <w:color w:val="000000"/>
          <w:sz w:val="28"/>
        </w:rPr>
        <w:t xml:space="preserve">
      8) мемлекеттiк орман қорының күзетiлуiн, қорғалуын, ормандардың молықтырылуын, ұтымды пайдаланылуын және орман өсiрудi қамтамасыз ететiн басқа да iс-әрекеттер; </w:t>
      </w:r>
    </w:p>
    <w:p>
      <w:pPr>
        <w:spacing w:after="0"/>
        <w:ind w:left="0"/>
        <w:jc w:val="both"/>
      </w:pPr>
      <w:r>
        <w:rPr>
          <w:rFonts w:ascii="Times New Roman"/>
          <w:b w:val="false"/>
          <w:i w:val="false"/>
          <w:color w:val="000000"/>
          <w:sz w:val="28"/>
        </w:rPr>
        <w:t>
      9) Қазақстан Республикасының экологиялық заңнамасында белгіленген экологиялық талаптардың сақталуын қамтамасыз ету;</w:t>
      </w:r>
    </w:p>
    <w:p>
      <w:pPr>
        <w:spacing w:after="0"/>
        <w:ind w:left="0"/>
        <w:jc w:val="both"/>
      </w:pPr>
      <w:r>
        <w:rPr>
          <w:rFonts w:ascii="Times New Roman"/>
          <w:b w:val="false"/>
          <w:i w:val="false"/>
          <w:color w:val="000000"/>
          <w:sz w:val="28"/>
        </w:rPr>
        <w:t>
      10) климаттың өзгеруіне бейімделу және климаттың өзгеруіне осалдықты азайту жөніндегі іс-шараларды жүргізу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 енгізілді - ҚР 2007.01.09 </w:t>
      </w:r>
      <w:r>
        <w:rPr>
          <w:rFonts w:ascii="Times New Roman"/>
          <w:b w:val="false"/>
          <w:i w:val="false"/>
          <w:color w:val="ff0000"/>
          <w:sz w:val="28"/>
        </w:rPr>
        <w:t>№ 213</w:t>
      </w:r>
      <w:r>
        <w:rPr>
          <w:rFonts w:ascii="Times New Roman"/>
          <w:b w:val="false"/>
          <w:i w:val="false"/>
          <w:color w:val="ff0000"/>
          <w:sz w:val="28"/>
        </w:rPr>
        <w:t xml:space="preserve">,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63-бап. Орман қорын күзету мен қорғау жөнiндегi іс-шараларды жүзеге асыру </w:t>
      </w:r>
    </w:p>
    <w:p>
      <w:pPr>
        <w:spacing w:after="0"/>
        <w:ind w:left="0"/>
        <w:jc w:val="both"/>
      </w:pPr>
      <w:r>
        <w:rPr>
          <w:rFonts w:ascii="Times New Roman"/>
          <w:b w:val="false"/>
          <w:i w:val="false"/>
          <w:color w:val="000000"/>
          <w:sz w:val="28"/>
        </w:rPr>
        <w:t>
      1. Уәкілетті орган, уәкілетті органның ведомствосы, аумақтық бөлімшелер, облыстардың, республикалық маңызы бар қалалардың, астананың жергiлiктi атқарушы органдары, орман иеленушiлер, орман пайдаланушылар орман қорын күзету мен қорғау жөнiндегi iс-шараларды жүзеге асыруды қамтамасыз етедi.</w:t>
      </w:r>
    </w:p>
    <w:p>
      <w:pPr>
        <w:spacing w:after="0"/>
        <w:ind w:left="0"/>
        <w:jc w:val="both"/>
      </w:pPr>
      <w:r>
        <w:rPr>
          <w:rFonts w:ascii="Times New Roman"/>
          <w:b w:val="false"/>
          <w:i w:val="false"/>
          <w:color w:val="000000"/>
          <w:sz w:val="28"/>
        </w:rPr>
        <w:t>
      2. Ормандарды өрттен қорғау жөніндегі іс-шаралар уәкілетті орган бекіткен ормандардағы өрт қауіпсіздігі қағидаларымен регламенттеледі.</w:t>
      </w:r>
    </w:p>
    <w:p>
      <w:pPr>
        <w:spacing w:after="0"/>
        <w:ind w:left="0"/>
        <w:jc w:val="both"/>
      </w:pPr>
      <w:r>
        <w:rPr>
          <w:rFonts w:ascii="Times New Roman"/>
          <w:b w:val="false"/>
          <w:i w:val="false"/>
          <w:color w:val="000000"/>
          <w:sz w:val="28"/>
        </w:rPr>
        <w:t xml:space="preserve">
      3. Ормандағы өрт қауiпсiздiгi ережелерiне сәйкес өрт қаупi жағдайын бәсеңдету мақсатында орман иелерi өткiзетiн орман қоры аумағындағы және оған iргелес аумақтарда басқарылатын өртеуден басқа, жердiң барлық санаттарында шөптесiн өсiмдiктердi өртеуге тыйым салынады. </w:t>
      </w:r>
    </w:p>
    <w:p>
      <w:pPr>
        <w:spacing w:after="0"/>
        <w:ind w:left="0"/>
        <w:jc w:val="both"/>
      </w:pPr>
      <w:r>
        <w:rPr>
          <w:rFonts w:ascii="Times New Roman"/>
          <w:b w:val="false"/>
          <w:i w:val="false"/>
          <w:color w:val="000000"/>
          <w:sz w:val="28"/>
        </w:rPr>
        <w:t xml:space="preserve">
      4. Облыстардың, республикалық маңызы бар қалалардың, астананың жергiлiктi атқарушы органдары өрт қаупi жоғары кезеңде қажет болған жағдайларда жеке тұлғалардың орманда болуына және оған көлiк құралдарымен кіруіне, сондай-ақ мемлекеттiк орман қоры аумағында жұмыстың белгiлi бiр түрлерiн жүргiзуге шектеу қояды. </w:t>
      </w:r>
    </w:p>
    <w:p>
      <w:pPr>
        <w:spacing w:after="0"/>
        <w:ind w:left="0"/>
        <w:jc w:val="both"/>
      </w:pPr>
      <w:r>
        <w:rPr>
          <w:rFonts w:ascii="Times New Roman"/>
          <w:b w:val="false"/>
          <w:i w:val="false"/>
          <w:color w:val="000000"/>
          <w:sz w:val="28"/>
        </w:rPr>
        <w:t xml:space="preserve">
      5. Жеке тұлғалар мен заңды тұлғаларды ормандағы өрттердi сөндiруге тарту тәртiбi Қазақстан Республикасының заңдарында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өзгерістер енгізілді - ҚР 2004.12.20 </w:t>
      </w:r>
      <w:r>
        <w:rPr>
          <w:rFonts w:ascii="Times New Roman"/>
          <w:b w:val="false"/>
          <w:i w:val="false"/>
          <w:color w:val="ff0000"/>
          <w:sz w:val="28"/>
        </w:rPr>
        <w:t>№ 13</w:t>
      </w:r>
      <w:r>
        <w:rPr>
          <w:rFonts w:ascii="Times New Roman"/>
          <w:b w:val="false"/>
          <w:i w:val="false"/>
          <w:color w:val="ff0000"/>
          <w:sz w:val="28"/>
        </w:rPr>
        <w:t xml:space="preserve"> (2005.01.01 бастап күшіне енеді),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64-бап. Орман шаруашылығы объектiлерiндегi мемлекеттiк өрт қадағалау </w:t>
      </w:r>
    </w:p>
    <w:p>
      <w:pPr>
        <w:spacing w:after="0"/>
        <w:ind w:left="0"/>
        <w:jc w:val="both"/>
      </w:pPr>
      <w:r>
        <w:rPr>
          <w:rFonts w:ascii="Times New Roman"/>
          <w:b w:val="false"/>
          <w:i w:val="false"/>
          <w:color w:val="ff0000"/>
          <w:sz w:val="28"/>
        </w:rPr>
        <w:t xml:space="preserve">
      Ескерту. 64-бап алып тасталды - ҚР 11.04.2014 </w:t>
      </w:r>
      <w:r>
        <w:rPr>
          <w:rFonts w:ascii="Times New Roman"/>
          <w:b w:val="false"/>
          <w:i w:val="false"/>
          <w:color w:val="ff0000"/>
          <w:sz w:val="28"/>
        </w:rPr>
        <w:t>№ 189-V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65-бап. Орман қорын күзету және қорғау жөніндегі авиациялық жұмыстар</w:t>
      </w:r>
    </w:p>
    <w:p>
      <w:pPr>
        <w:spacing w:after="0"/>
        <w:ind w:left="0"/>
        <w:jc w:val="both"/>
      </w:pPr>
      <w:r>
        <w:rPr>
          <w:rFonts w:ascii="Times New Roman"/>
          <w:b w:val="false"/>
          <w:i w:val="false"/>
          <w:color w:val="000000"/>
          <w:sz w:val="28"/>
        </w:rPr>
        <w:t>
      1. Орман қорын күзету және қорғау жөніндегі авиациялық жұмыстарды уәкілетті орган бекіткен қағидаларға сәйкес орман қорын күзету және қорғау жөніндегі авиациялық жұмыстарды жүргізу саласында маманданған ұйымдар жүзеге асырады.</w:t>
      </w:r>
    </w:p>
    <w:bookmarkStart w:name="z368" w:id="344"/>
    <w:p>
      <w:pPr>
        <w:spacing w:after="0"/>
        <w:ind w:left="0"/>
        <w:jc w:val="both"/>
      </w:pPr>
      <w:r>
        <w:rPr>
          <w:rFonts w:ascii="Times New Roman"/>
          <w:b w:val="false"/>
          <w:i w:val="false"/>
          <w:color w:val="000000"/>
          <w:sz w:val="28"/>
        </w:rPr>
        <w:t>
      2. Ормандарды өрттерден күзету және қорғау жөніндегі авиациялық жұмыстарды орындау үшін орман қорын күзету және қорғау жөніндегі авиациялық жұмыстарды жүргізу саласында маманданған ұйымдар мемлекеттік метеорологиялық қызметтің қысқа мерзімді, орта мерзімді және ұзақ мерзімді ауа райы болжамдарымен қамтамасыз етіледі.</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 жаңа редакцияда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65-1-бап. Мемлекеттік өртке қарсы қызметтің, басқа да мемлекеттік органдар мен ұйымдардың орман қорын күзетуге қатысуы</w:t>
      </w:r>
    </w:p>
    <w:p>
      <w:pPr>
        <w:spacing w:after="0"/>
        <w:ind w:left="0"/>
        <w:jc w:val="both"/>
      </w:pPr>
      <w:r>
        <w:rPr>
          <w:rFonts w:ascii="Times New Roman"/>
          <w:b w:val="false"/>
          <w:i w:val="false"/>
          <w:color w:val="000000"/>
          <w:sz w:val="28"/>
        </w:rPr>
        <w:t>
      Орман өрттерін сөндіруге мемлекеттік өртке қарсы қызметті, басқа да мемлекеттік органдар мен ұйымдарды тарту тәртібін уәкілетті орган азаматтық қорғау саласындағы уәкілетті органмен бірлесіп бекітетін төтенше жағдайға ден қою кезіндегі мемлекеттік органдар мен ұйымдарды басқару және олардың өзара іс-қимылы алгоритмімен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65-1-баппен толықтырылды - ҚР 11.04.2014 </w:t>
      </w:r>
      <w:r>
        <w:rPr>
          <w:rFonts w:ascii="Times New Roman"/>
          <w:b w:val="false"/>
          <w:i w:val="false"/>
          <w:color w:val="ff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66-бап. Өртке қарсы ерікті құралымдардың орман қорын күзетуге қатысуы</w:t>
      </w:r>
    </w:p>
    <w:p>
      <w:pPr>
        <w:spacing w:after="0"/>
        <w:ind w:left="0"/>
        <w:jc w:val="both"/>
      </w:pPr>
      <w:r>
        <w:rPr>
          <w:rFonts w:ascii="Times New Roman"/>
          <w:b w:val="false"/>
          <w:i w:val="false"/>
          <w:color w:val="ff0000"/>
          <w:sz w:val="28"/>
        </w:rPr>
        <w:t xml:space="preserve">
      Ескерту. 66-баптың тақырыбына өзгеріс енгізілді - ҚР 11.04.2014 </w:t>
      </w:r>
      <w:r>
        <w:rPr>
          <w:rFonts w:ascii="Times New Roman"/>
          <w:b w:val="false"/>
          <w:i w:val="false"/>
          <w:color w:val="ff0000"/>
          <w:sz w:val="28"/>
        </w:rPr>
        <w:t>№ 189-V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Орман қорын өрттен күзетуге, олардың алдын алу және оларды сөндіруге өртке қарсы ерікті құралымдар қатысуға құқылы. </w:t>
      </w:r>
    </w:p>
    <w:p>
      <w:pPr>
        <w:spacing w:after="0"/>
        <w:ind w:left="0"/>
        <w:jc w:val="both"/>
      </w:pPr>
      <w:r>
        <w:rPr>
          <w:rFonts w:ascii="Times New Roman"/>
          <w:b w:val="false"/>
          <w:i w:val="false"/>
          <w:color w:val="000000"/>
          <w:sz w:val="28"/>
        </w:rPr>
        <w:t>
      2. Өртке қарсы ерікті құралымдарды құру және олардың жұмыс істеуі Қазақстан Республикасының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өзгерістер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ff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67-бап. Мемлекеттiк орман қорын орман зиянкестерi мен ауруларынан қорғау </w:t>
      </w:r>
    </w:p>
    <w:p>
      <w:pPr>
        <w:spacing w:after="0"/>
        <w:ind w:left="0"/>
        <w:jc w:val="both"/>
      </w:pPr>
      <w:r>
        <w:rPr>
          <w:rFonts w:ascii="Times New Roman"/>
          <w:b w:val="false"/>
          <w:i w:val="false"/>
          <w:color w:val="000000"/>
          <w:sz w:val="28"/>
        </w:rPr>
        <w:t xml:space="preserve">
      1. Мемлекеттiк орман қорын орман зиянкестерi мен ауруларынан қорғау мемлекеттiк орман қорының жай-күйiн жүйелi түрде қадағалап отырумен, ошақтардың пайда болуының алдын алу, оларды оқшаулау мен жою шаралары арқылы орман зиянкестерi мен ауруларының ошақтарын дер кезiнде анықтаумен қамтамасыз етiледi. </w:t>
      </w:r>
    </w:p>
    <w:p>
      <w:pPr>
        <w:spacing w:after="0"/>
        <w:ind w:left="0"/>
        <w:jc w:val="both"/>
      </w:pPr>
      <w:r>
        <w:rPr>
          <w:rFonts w:ascii="Times New Roman"/>
          <w:b w:val="false"/>
          <w:i w:val="false"/>
          <w:color w:val="000000"/>
          <w:sz w:val="28"/>
        </w:rPr>
        <w:t xml:space="preserve">
      2. Мемлекеттiк орман қорын орман зиянкестерi мен ауруларынан қорғау: </w:t>
      </w:r>
    </w:p>
    <w:p>
      <w:pPr>
        <w:spacing w:after="0"/>
        <w:ind w:left="0"/>
        <w:jc w:val="both"/>
      </w:pPr>
      <w:r>
        <w:rPr>
          <w:rFonts w:ascii="Times New Roman"/>
          <w:b w:val="false"/>
          <w:i w:val="false"/>
          <w:color w:val="000000"/>
          <w:sz w:val="28"/>
        </w:rPr>
        <w:t xml:space="preserve">
      1) ағымдағы, экспедициялық, аэровизуальдi және басқа да орман-патологиялық зерттеулер; </w:t>
      </w:r>
    </w:p>
    <w:p>
      <w:pPr>
        <w:spacing w:after="0"/>
        <w:ind w:left="0"/>
        <w:jc w:val="both"/>
      </w:pPr>
      <w:r>
        <w:rPr>
          <w:rFonts w:ascii="Times New Roman"/>
          <w:b w:val="false"/>
          <w:i w:val="false"/>
          <w:color w:val="000000"/>
          <w:sz w:val="28"/>
        </w:rPr>
        <w:t xml:space="preserve">
      2) орман зиянкестерi мен ауруларының өсiп-көбеюiн жалпы, алдын ала және егжей-тегжейлi қадағалау; </w:t>
      </w:r>
    </w:p>
    <w:p>
      <w:pPr>
        <w:spacing w:after="0"/>
        <w:ind w:left="0"/>
        <w:jc w:val="both"/>
      </w:pPr>
      <w:r>
        <w:rPr>
          <w:rFonts w:ascii="Times New Roman"/>
          <w:b w:val="false"/>
          <w:i w:val="false"/>
          <w:color w:val="000000"/>
          <w:sz w:val="28"/>
        </w:rPr>
        <w:t xml:space="preserve">
      3) орман зиянкестерi мен ауруларына қарсы күрес жөнiндегi жер бетiндегi және авиациялық жұмыстарды жүзеге асыру; </w:t>
      </w:r>
    </w:p>
    <w:p>
      <w:pPr>
        <w:spacing w:after="0"/>
        <w:ind w:left="0"/>
        <w:jc w:val="both"/>
      </w:pPr>
      <w:r>
        <w:rPr>
          <w:rFonts w:ascii="Times New Roman"/>
          <w:b w:val="false"/>
          <w:i w:val="false"/>
          <w:color w:val="000000"/>
          <w:sz w:val="28"/>
        </w:rPr>
        <w:t>
      4) орман зиянкестерi мен ауруларының алдын алу мен оның ошақтарын жою iс-шараларын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Мемлекеттiк орман қорын орман зиянкестерi мен ауруларынан қорғау жөнiндегi iс-шаралар уәкілетті орган бекiткен ормандардағы санитариялық қағидалармен регламенттеледi.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68-бап. Жеке тұлғалар мен қоғамдық бірлестіктердің орман қорын күзетуді, қорғауды, пайдалануды, ормандарды молықтыруды және орман өсіруді қамтамасыз етуге қатысуы</w:t>
      </w:r>
    </w:p>
    <w:p>
      <w:pPr>
        <w:spacing w:after="0"/>
        <w:ind w:left="0"/>
        <w:jc w:val="both"/>
      </w:pPr>
      <w:r>
        <w:rPr>
          <w:rFonts w:ascii="Times New Roman"/>
          <w:b w:val="false"/>
          <w:i w:val="false"/>
          <w:color w:val="000000"/>
          <w:sz w:val="28"/>
        </w:rPr>
        <w:t>
      Жеке тұлғалар мен қоғамдық бірлестіктер Қазақстан Республикасының заңнамасына сәйкес орман қорын күзетуді, қорғауды, пайдалануды, ормандарды молықтыруды және орман өсіруді қамтамасыз етуге қатысады.</w:t>
      </w:r>
    </w:p>
    <w:bookmarkStart w:name="z369" w:id="345"/>
    <w:p>
      <w:pPr>
        <w:spacing w:after="0"/>
        <w:ind w:left="0"/>
        <w:jc w:val="both"/>
      </w:pPr>
      <w:r>
        <w:rPr>
          <w:rFonts w:ascii="Times New Roman"/>
          <w:b w:val="false"/>
          <w:i w:val="false"/>
          <w:color w:val="000000"/>
          <w:sz w:val="28"/>
        </w:rPr>
        <w:t>
      Халық орман қорын күзетуге, қорғауға, пайдалануға, ормандарды молықтыруға және орман өсіруге жергілікті өзін-өзі басқару органдары арқылы қатысады. Мемлекеттік органдар мен ұйымдар орман қорын күзетуге, қорғауға, пайдалануға, ормандарды молықтыруға және орман өсіруге байланысты жергілікті маңызы бар мәселелерді шешуде жергілікті өзін-өзі басқару органдарына жәрдем көрсетеді.</w:t>
      </w:r>
    </w:p>
    <w:bookmarkEnd w:id="345"/>
    <w:bookmarkStart w:name="z370" w:id="346"/>
    <w:p>
      <w:pPr>
        <w:spacing w:after="0"/>
        <w:ind w:left="0"/>
        <w:jc w:val="both"/>
      </w:pPr>
      <w:r>
        <w:rPr>
          <w:rFonts w:ascii="Times New Roman"/>
          <w:b w:val="false"/>
          <w:i w:val="false"/>
          <w:color w:val="000000"/>
          <w:sz w:val="28"/>
        </w:rPr>
        <w:t>
      Орман қорын күзету, қорғау, пайдалану, ормандарды молықтыру және орман өсіру мақсатында құрылған қоғамдық бірлестіктер ормандардың биологиялық әр алуандығын, мемлекеттік табиғи-қорық қорының объектілерін, мәдени және табиғи мұраны сақтау, орман ресурстарын ұтымды пайдалануды қамтамасыз ету, мектеп орманшылықтарын дамыту, өртке қарсы ерікті құралымдарды құру жөніндегі өздерінің қызметін және орман қорын күзету, қорғау, пайдалану, ормандарды молықтыру және орман өсіру саласындағы басқа да қызметті орман мекемесімен өзара іс-қимыл жасай отырып жүзеге асырады.</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 жаңа редакцияда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11.04.2014 </w:t>
      </w:r>
      <w:r>
        <w:rPr>
          <w:rFonts w:ascii="Times New Roman"/>
          <w:b w:val="false"/>
          <w:i w:val="false"/>
          <w:color w:val="ff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5" w:id="347"/>
    <w:p>
      <w:pPr>
        <w:spacing w:after="0"/>
        <w:ind w:left="0"/>
        <w:jc w:val="left"/>
      </w:pPr>
      <w:r>
        <w:rPr>
          <w:rFonts w:ascii="Times New Roman"/>
          <w:b/>
          <w:i w:val="false"/>
          <w:color w:val="000000"/>
        </w:rPr>
        <w:t xml:space="preserve">  11-тарау. Қазақстан Республикасының мемлекеттік орман күзеті</w:t>
      </w:r>
    </w:p>
    <w:bookmarkEnd w:id="347"/>
    <w:p>
      <w:pPr>
        <w:spacing w:after="0"/>
        <w:ind w:left="0"/>
        <w:jc w:val="both"/>
      </w:pPr>
      <w:r>
        <w:rPr>
          <w:rFonts w:ascii="Times New Roman"/>
          <w:b/>
          <w:i w:val="false"/>
          <w:color w:val="000000"/>
          <w:sz w:val="28"/>
        </w:rPr>
        <w:t xml:space="preserve">69-бап. Қазақстан Республикасының мемлекеттiк орман күзетi </w:t>
      </w:r>
    </w:p>
    <w:p>
      <w:pPr>
        <w:spacing w:after="0"/>
        <w:ind w:left="0"/>
        <w:jc w:val="both"/>
      </w:pPr>
      <w:r>
        <w:rPr>
          <w:rFonts w:ascii="Times New Roman"/>
          <w:b w:val="false"/>
          <w:i w:val="false"/>
          <w:color w:val="000000"/>
          <w:sz w:val="28"/>
        </w:rPr>
        <w:t xml:space="preserve">
      1. Қазақстан Республикасының мемлекеттiк орман күзетi (бұдан әрi - мемлекеттiк орман күзетi) орманды күзету, қорғау, молықтыру және орман пайдалану мәселелерiмен айналысатын орман мекемелерiнiң қызметкерлерiнен тұрады. </w:t>
      </w:r>
    </w:p>
    <w:p>
      <w:pPr>
        <w:spacing w:after="0"/>
        <w:ind w:left="0"/>
        <w:jc w:val="both"/>
      </w:pPr>
      <w:r>
        <w:rPr>
          <w:rFonts w:ascii="Times New Roman"/>
          <w:b w:val="false"/>
          <w:i w:val="false"/>
          <w:color w:val="000000"/>
          <w:sz w:val="28"/>
        </w:rPr>
        <w:t xml:space="preserve">
      2. Мемлекеттiк орман күзетiне өзiне жүктелген мiндеттердi орындауы үшiн: </w:t>
      </w:r>
    </w:p>
    <w:p>
      <w:pPr>
        <w:spacing w:after="0"/>
        <w:ind w:left="0"/>
        <w:jc w:val="both"/>
      </w:pPr>
      <w:r>
        <w:rPr>
          <w:rFonts w:ascii="Times New Roman"/>
          <w:b w:val="false"/>
          <w:i w:val="false"/>
          <w:color w:val="000000"/>
          <w:sz w:val="28"/>
        </w:rPr>
        <w:t xml:space="preserve">
      1) жеке тұлғалар мен лауазымды адамдардың мемлекеттiк орман қорын пайдалануды жүзеге асыруға рұқсат беретiн құжаттарын тексеру; </w:t>
      </w:r>
    </w:p>
    <w:p>
      <w:pPr>
        <w:spacing w:after="0"/>
        <w:ind w:left="0"/>
        <w:jc w:val="both"/>
      </w:pPr>
      <w:r>
        <w:rPr>
          <w:rFonts w:ascii="Times New Roman"/>
          <w:b w:val="false"/>
          <w:i w:val="false"/>
          <w:color w:val="000000"/>
          <w:sz w:val="28"/>
        </w:rPr>
        <w:t xml:space="preserve">
      2) Қазақстан Республикасының Әкiмшiлiк құқық бұзушылық туралы </w:t>
      </w:r>
      <w:r>
        <w:rPr>
          <w:rFonts w:ascii="Times New Roman"/>
          <w:b w:val="false"/>
          <w:i w:val="false"/>
          <w:color w:val="000000"/>
          <w:sz w:val="28"/>
        </w:rPr>
        <w:t>кодексiне</w:t>
      </w:r>
      <w:r>
        <w:rPr>
          <w:rFonts w:ascii="Times New Roman"/>
          <w:b w:val="false"/>
          <w:i w:val="false"/>
          <w:color w:val="000000"/>
          <w:sz w:val="28"/>
        </w:rPr>
        <w:t xml:space="preserve"> сәйкес Қазақстан Республикасының орман заңдары, Қазақстан Республикасының жануарлар дүниесін қорғау, өсімін молайту және пайдалану және ерекше қорғалатын табиғи аумақтар саласындағы заңдар саласындағы әкiмшiлiк құқық бұзушылық жөнiнде хаттамалар жасау; </w:t>
      </w:r>
    </w:p>
    <w:p>
      <w:pPr>
        <w:spacing w:after="0"/>
        <w:ind w:left="0"/>
        <w:jc w:val="both"/>
      </w:pPr>
      <w:r>
        <w:rPr>
          <w:rFonts w:ascii="Times New Roman"/>
          <w:b w:val="false"/>
          <w:i w:val="false"/>
          <w:color w:val="000000"/>
          <w:sz w:val="28"/>
        </w:rPr>
        <w:t xml:space="preserve">
      3) Қазақстан Республикасының орман заңдары, Қазақстан Республикасының жануарлар дүниесін қорғау, өсімін молайту және пайдалану және ерекше қорғалатын табиғи аумақтар саласындағы заңдар саласында құқық бұзушылық жасаған адамдарды ұстау және оларды құқық қорғау органдарына жеткiзу; </w:t>
      </w:r>
    </w:p>
    <w:p>
      <w:pPr>
        <w:spacing w:after="0"/>
        <w:ind w:left="0"/>
        <w:jc w:val="both"/>
      </w:pPr>
      <w:r>
        <w:rPr>
          <w:rFonts w:ascii="Times New Roman"/>
          <w:b w:val="false"/>
          <w:i w:val="false"/>
          <w:color w:val="000000"/>
          <w:sz w:val="28"/>
        </w:rPr>
        <w:t xml:space="preserve">
      4) Қазақстан Республикасының заңдарына сәйкес көлiк құралдарын, өзге де объектiлер мен орындарды тексерiп қарау, ал қажет болған кезде ұсталған адамдарды жеке қарап тексеру; </w:t>
      </w:r>
    </w:p>
    <w:p>
      <w:pPr>
        <w:spacing w:after="0"/>
        <w:ind w:left="0"/>
        <w:jc w:val="both"/>
      </w:pPr>
      <w:r>
        <w:rPr>
          <w:rFonts w:ascii="Times New Roman"/>
          <w:b w:val="false"/>
          <w:i w:val="false"/>
          <w:color w:val="000000"/>
          <w:sz w:val="28"/>
        </w:rPr>
        <w:t xml:space="preserve">
      5) жеке тұлғалар мен лауазымды адамдардың заңсыз қолға түсiрген орман ресурстары мен жануарлар дүниесi ресурстарын, оларды қолға түсiру құралдарын, сондай-ақ көлік құралдарын алып қою және Қазақстан Республикасының заңдарында белгiленген тәртiппен бұлардың кейiннен кiмге тиесiлi болатыны туралы мәселенi шешу құқықтары; </w:t>
      </w:r>
    </w:p>
    <w:p>
      <w:pPr>
        <w:spacing w:after="0"/>
        <w:ind w:left="0"/>
        <w:jc w:val="both"/>
      </w:pPr>
      <w:r>
        <w:rPr>
          <w:rFonts w:ascii="Times New Roman"/>
          <w:b w:val="false"/>
          <w:i w:val="false"/>
          <w:color w:val="000000"/>
          <w:sz w:val="28"/>
        </w:rPr>
        <w:t xml:space="preserve">
      6) Қазақстан Республикасының заңдарында көзделген өзге де құқықтар берiледi. </w:t>
      </w:r>
    </w:p>
    <w:p>
      <w:pPr>
        <w:spacing w:after="0"/>
        <w:ind w:left="0"/>
        <w:jc w:val="both"/>
      </w:pPr>
      <w:r>
        <w:rPr>
          <w:rFonts w:ascii="Times New Roman"/>
          <w:b w:val="false"/>
          <w:i w:val="false"/>
          <w:color w:val="000000"/>
          <w:sz w:val="28"/>
        </w:rPr>
        <w:t xml:space="preserve">
      3. Мемлекеттiк орман күзеті мемлекеттiк орман қоры учаскелерiнде: </w:t>
      </w:r>
    </w:p>
    <w:p>
      <w:pPr>
        <w:spacing w:after="0"/>
        <w:ind w:left="0"/>
        <w:jc w:val="both"/>
      </w:pPr>
      <w:r>
        <w:rPr>
          <w:rFonts w:ascii="Times New Roman"/>
          <w:b w:val="false"/>
          <w:i w:val="false"/>
          <w:color w:val="000000"/>
          <w:sz w:val="28"/>
        </w:rPr>
        <w:t xml:space="preserve">
      1) Қазақстан Республикасының орман заңдары, Қазақстан Республикасының жануарлар дүниесін қорғау, өсімін молайту және пайдалану және ерекше қорғалатын табиғи аумақтар саласындағы заңдар саласындағы құқық бұзушылықтарды болдырмауға және оның жолын кесуге; </w:t>
      </w:r>
    </w:p>
    <w:p>
      <w:pPr>
        <w:spacing w:after="0"/>
        <w:ind w:left="0"/>
        <w:jc w:val="both"/>
      </w:pPr>
      <w:r>
        <w:rPr>
          <w:rFonts w:ascii="Times New Roman"/>
          <w:b w:val="false"/>
          <w:i w:val="false"/>
          <w:color w:val="000000"/>
          <w:sz w:val="28"/>
        </w:rPr>
        <w:t xml:space="preserve">
      2) Қазақстан Республикасының орман заңдары, Қазақстан Республикасының жануарлар дүниесін қорғау, өсімін молайту және пайдалану және ерекше қорғалатын табиғи аумақтар саласындағы заңдарды бұзу фактiлерi жөнiндегi ақпаратты, талап-арыздарды және өзге де материалдарды мемлекеттiк органдарға және құқық қорғау органдарына, сотқа жiберуге; </w:t>
      </w:r>
    </w:p>
    <w:p>
      <w:pPr>
        <w:spacing w:after="0"/>
        <w:ind w:left="0"/>
        <w:jc w:val="both"/>
      </w:pPr>
      <w:r>
        <w:rPr>
          <w:rFonts w:ascii="Times New Roman"/>
          <w:b w:val="false"/>
          <w:i w:val="false"/>
          <w:color w:val="000000"/>
          <w:sz w:val="28"/>
        </w:rPr>
        <w:t xml:space="preserve">
      3) өз құзыретi шегiнде жеке және заңды тұлғаларға анықталған тәртiп бұзушылықтарды жою жөнiнде жазбаша нұсқаулар беруге; </w:t>
      </w:r>
    </w:p>
    <w:p>
      <w:pPr>
        <w:spacing w:after="0"/>
        <w:ind w:left="0"/>
        <w:jc w:val="both"/>
      </w:pPr>
      <w:r>
        <w:rPr>
          <w:rFonts w:ascii="Times New Roman"/>
          <w:b w:val="false"/>
          <w:i w:val="false"/>
          <w:color w:val="000000"/>
          <w:sz w:val="28"/>
        </w:rPr>
        <w:t xml:space="preserve">
      4) мемлекеттiк орман қоры жерлерiнде, сондай-ақ орман өртi тiкелей қауiп тудырған жағдайда оған iргелес аумақтарда ормандағы өрттердiң алдын алу, оларды дер кезiнде байқау мен сөндiру жөнiндегi жұмыстарды жүргiзуге; </w:t>
      </w:r>
    </w:p>
    <w:p>
      <w:pPr>
        <w:spacing w:after="0"/>
        <w:ind w:left="0"/>
        <w:jc w:val="both"/>
      </w:pPr>
      <w:r>
        <w:rPr>
          <w:rFonts w:ascii="Times New Roman"/>
          <w:b w:val="false"/>
          <w:i w:val="false"/>
          <w:color w:val="000000"/>
          <w:sz w:val="28"/>
        </w:rPr>
        <w:t xml:space="preserve">
      5) шаруашылық қызмет пен өзге де қызметтердi шектеу, тоқтата тұру және тоқтату туралы ұсыныстар енгiзуге мiндеттi.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w:t>
      </w:r>
    </w:p>
    <w:p>
      <w:pPr>
        <w:spacing w:after="0"/>
        <w:ind w:left="0"/>
        <w:jc w:val="both"/>
      </w:pPr>
      <w:r>
        <w:rPr>
          <w:rFonts w:ascii="Times New Roman"/>
          <w:b w:val="false"/>
          <w:i w:val="false"/>
          <w:color w:val="000000"/>
          <w:sz w:val="28"/>
        </w:rPr>
        <w:t xml:space="preserve">
      4. Мемлекеттiк орман күзетiнiң лауазымды адамдарына Қазақстан Республикасының заңдарында белгiленген тәртiппен қызметтiк қаруды сақтауға, алып жүруге және қолдануға рұқсат eтiледi. </w:t>
      </w:r>
    </w:p>
    <w:p>
      <w:pPr>
        <w:spacing w:after="0"/>
        <w:ind w:left="0"/>
        <w:jc w:val="both"/>
      </w:pPr>
      <w:r>
        <w:rPr>
          <w:rFonts w:ascii="Times New Roman"/>
          <w:b w:val="false"/>
          <w:i w:val="false"/>
          <w:color w:val="000000"/>
          <w:sz w:val="28"/>
        </w:rPr>
        <w:t xml:space="preserve">
      5. Мемлекеттiк орман күзетiнiң лауазымды адамдары Қазақстан Республикасының заңдарында белгiленген тәртiппен айырым белгілері бар нысанды киіммен (погонсыз), қызметтiк қарумен және арнаулы қорғаныс құралдарымен, қызметтiк жер телiмiмен қамтамасыз етiледi. </w:t>
      </w:r>
    </w:p>
    <w:p>
      <w:pPr>
        <w:spacing w:after="0"/>
        <w:ind w:left="0"/>
        <w:jc w:val="both"/>
      </w:pPr>
      <w:r>
        <w:rPr>
          <w:rFonts w:ascii="Times New Roman"/>
          <w:b w:val="false"/>
          <w:i w:val="false"/>
          <w:color w:val="000000"/>
          <w:sz w:val="28"/>
        </w:rPr>
        <w:t xml:space="preserve">
      6. Қазақстан Республикасының заңдарында көзделген жағдайларда, мемлекеттiк орман күзетiнiң лауазымды адамдарының қол күшiн, арнаулы қорғаныс құралдарын және қызметтiк қаруды қолдануға құқығы бар. </w:t>
      </w:r>
    </w:p>
    <w:bookmarkStart w:name="z517" w:id="348"/>
    <w:p>
      <w:pPr>
        <w:spacing w:after="0"/>
        <w:ind w:left="0"/>
        <w:jc w:val="both"/>
      </w:pPr>
      <w:r>
        <w:rPr>
          <w:rFonts w:ascii="Times New Roman"/>
          <w:b w:val="false"/>
          <w:i w:val="false"/>
          <w:color w:val="000000"/>
          <w:sz w:val="28"/>
        </w:rPr>
        <w:t>
      6-1. Тартылып отырған күштер мен құралдарға қарамастан, мемлекеттік орман күзетінің лауазымды адамы орман өртін сөндіру жөніндегі басшылықты жүзеге асырады.</w:t>
      </w:r>
    </w:p>
    <w:bookmarkEnd w:id="348"/>
    <w:p>
      <w:pPr>
        <w:spacing w:after="0"/>
        <w:ind w:left="0"/>
        <w:jc w:val="both"/>
      </w:pPr>
      <w:r>
        <w:rPr>
          <w:rFonts w:ascii="Times New Roman"/>
          <w:b w:val="false"/>
          <w:i w:val="false"/>
          <w:color w:val="000000"/>
          <w:sz w:val="28"/>
        </w:rPr>
        <w:t>
      7. Мемлекеттiк орман күзетiнiң қызметi уәкілетті орган бекiткен Мемлекеттiк орман күзетi туралы ережемен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өзгерістер енгізілді - ҚР 2004.12.20 </w:t>
      </w:r>
      <w:r>
        <w:rPr>
          <w:rFonts w:ascii="Times New Roman"/>
          <w:b w:val="false"/>
          <w:i w:val="false"/>
          <w:color w:val="ff0000"/>
          <w:sz w:val="28"/>
        </w:rPr>
        <w:t xml:space="preserve">№ 13 </w:t>
      </w:r>
      <w:r>
        <w:rPr>
          <w:rFonts w:ascii="Times New Roman"/>
          <w:b w:val="false"/>
          <w:i w:val="false"/>
          <w:color w:val="ff0000"/>
          <w:sz w:val="28"/>
        </w:rPr>
        <w:t xml:space="preserve">(2005.01.01 бастап күшіне енеді), 2011.01.06 </w:t>
      </w:r>
      <w:r>
        <w:rPr>
          <w:rFonts w:ascii="Times New Roman"/>
          <w:b w:val="false"/>
          <w:i w:val="false"/>
          <w:color w:val="ff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70-бап. Мемлекеттiк орман күзетiнiң лауазымды адамдарын құқықтық және әлеуметтiк қорғау </w:t>
      </w:r>
    </w:p>
    <w:bookmarkStart w:name="z441" w:id="349"/>
    <w:p>
      <w:pPr>
        <w:spacing w:after="0"/>
        <w:ind w:left="0"/>
        <w:jc w:val="both"/>
      </w:pPr>
      <w:r>
        <w:rPr>
          <w:rFonts w:ascii="Times New Roman"/>
          <w:b w:val="false"/>
          <w:i w:val="false"/>
          <w:color w:val="000000"/>
          <w:sz w:val="28"/>
        </w:rPr>
        <w:t>
      1. Мемлекеттiк орман күзетiнiң лауазымды адамдары Қазақстан Республикасының заңнамасына сәйкес құқықтық және әлеуметтiк қорғалуға жатады.</w:t>
      </w:r>
    </w:p>
    <w:bookmarkEnd w:id="349"/>
    <w:bookmarkStart w:name="z442" w:id="350"/>
    <w:p>
      <w:pPr>
        <w:spacing w:after="0"/>
        <w:ind w:left="0"/>
        <w:jc w:val="both"/>
      </w:pPr>
      <w:r>
        <w:rPr>
          <w:rFonts w:ascii="Times New Roman"/>
          <w:b w:val="false"/>
          <w:i w:val="false"/>
          <w:color w:val="000000"/>
          <w:sz w:val="28"/>
        </w:rPr>
        <w:t>
      2. Азаматтық қызметшілер болып табылатын және ауылдық жерде жұмыс істейтін мемлекеттiк орман күзетiнің лауазымды адамдарына Қазақстан Республикасының заңнамасына сәйкес кемінде жиырма бес пайызға жоғарылатылған лауазымдық айлықақылар белгіленеді.</w:t>
      </w:r>
    </w:p>
    <w:bookmarkEnd w:id="350"/>
    <w:bookmarkStart w:name="z443" w:id="351"/>
    <w:p>
      <w:pPr>
        <w:spacing w:after="0"/>
        <w:ind w:left="0"/>
        <w:jc w:val="both"/>
      </w:pPr>
      <w:r>
        <w:rPr>
          <w:rFonts w:ascii="Times New Roman"/>
          <w:b w:val="false"/>
          <w:i w:val="false"/>
          <w:color w:val="000000"/>
          <w:sz w:val="28"/>
        </w:rPr>
        <w:t>
      3. Мемлекеттiк орман күзетiнің лауазымды адамдарына мал жаю және шөп шабу үшін жергілікті атқарушы органдардың шешімі бойынша жер учаскелері беріледі.</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 жаңа редакцияда - ҚР 15.06.2017 </w:t>
      </w:r>
      <w:r>
        <w:rPr>
          <w:rFonts w:ascii="Times New Roman"/>
          <w:b w:val="false"/>
          <w:i w:val="false"/>
          <w:color w:val="ff0000"/>
          <w:sz w:val="28"/>
        </w:rPr>
        <w:t>№ 73-VI</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88" w:id="352"/>
    <w:p>
      <w:pPr>
        <w:spacing w:after="0"/>
        <w:ind w:left="0"/>
        <w:jc w:val="left"/>
      </w:pPr>
      <w:r>
        <w:rPr>
          <w:rFonts w:ascii="Times New Roman"/>
          <w:b/>
          <w:i w:val="false"/>
          <w:color w:val="000000"/>
        </w:rPr>
        <w:t xml:space="preserve"> 12-тарау. Ормандарды молықтыру мен орман өсіру</w:t>
      </w:r>
    </w:p>
    <w:bookmarkEnd w:id="352"/>
    <w:p>
      <w:pPr>
        <w:spacing w:after="0"/>
        <w:ind w:left="0"/>
        <w:jc w:val="both"/>
      </w:pPr>
      <w:r>
        <w:rPr>
          <w:rFonts w:ascii="Times New Roman"/>
          <w:b/>
          <w:i w:val="false"/>
          <w:color w:val="000000"/>
          <w:sz w:val="28"/>
        </w:rPr>
        <w:t xml:space="preserve">71-бап. Ормандарды молықтыру мен орман өсiру мақсаттары </w:t>
      </w:r>
    </w:p>
    <w:p>
      <w:pPr>
        <w:spacing w:after="0"/>
        <w:ind w:left="0"/>
        <w:jc w:val="both"/>
      </w:pPr>
      <w:r>
        <w:rPr>
          <w:rFonts w:ascii="Times New Roman"/>
          <w:b w:val="false"/>
          <w:i w:val="false"/>
          <w:color w:val="000000"/>
          <w:sz w:val="28"/>
        </w:rPr>
        <w:t xml:space="preserve">
      1. Ормандарды молықтыру мақсаты мемлекеттiк орман қорының ағашы кесiлген, өртелген және бұрын орман өскен өзге де аумақтарында орманды уақытында қалпына келтiру, ормандардың тұқымдық құрамын жақсарту, олардың өнiмдiлiгін арттыру, мемлекеттiк орман қоры жерлерiнiң ұтымды пайдаланылуын қамтамасыз ету болып табылады. </w:t>
      </w:r>
    </w:p>
    <w:p>
      <w:pPr>
        <w:spacing w:after="0"/>
        <w:ind w:left="0"/>
        <w:jc w:val="both"/>
      </w:pPr>
      <w:r>
        <w:rPr>
          <w:rFonts w:ascii="Times New Roman"/>
          <w:b w:val="false"/>
          <w:i w:val="false"/>
          <w:color w:val="000000"/>
          <w:sz w:val="28"/>
        </w:rPr>
        <w:t xml:space="preserve">
      2. Орман өсiру мақсаты бұрын ағаш өспеген аумақтарда екпелер отырғызу болып табылады. </w:t>
      </w:r>
    </w:p>
    <w:p>
      <w:pPr>
        <w:spacing w:after="0"/>
        <w:ind w:left="0"/>
        <w:jc w:val="both"/>
      </w:pPr>
      <w:r>
        <w:rPr>
          <w:rFonts w:ascii="Times New Roman"/>
          <w:b/>
          <w:i w:val="false"/>
          <w:color w:val="000000"/>
          <w:sz w:val="28"/>
        </w:rPr>
        <w:t>72-бап. Мемлекеттік орман қоры учаскелерінде ормандардың ресурстық әлеуетін арттыру</w:t>
      </w:r>
    </w:p>
    <w:p>
      <w:pPr>
        <w:spacing w:after="0"/>
        <w:ind w:left="0"/>
        <w:jc w:val="both"/>
      </w:pPr>
      <w:r>
        <w:rPr>
          <w:rFonts w:ascii="Times New Roman"/>
          <w:b w:val="false"/>
          <w:i w:val="false"/>
          <w:color w:val="ff0000"/>
          <w:sz w:val="28"/>
        </w:rPr>
        <w:t xml:space="preserve">
      Ескерту. 72-баптың тақырыбы жаңа редакцияда - ҚР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Заңымен.</w:t>
      </w:r>
    </w:p>
    <w:p>
      <w:pPr>
        <w:spacing w:after="0"/>
        <w:ind w:left="0"/>
        <w:jc w:val="both"/>
      </w:pPr>
      <w:r>
        <w:rPr>
          <w:rFonts w:ascii="Times New Roman"/>
          <w:b w:val="false"/>
          <w:i w:val="false"/>
          <w:color w:val="000000"/>
          <w:sz w:val="28"/>
        </w:rPr>
        <w:t>
      1. Мемлекеттiк орман қоры учаскелерiнде орман шаруашылығын жүргiзу ормандардың ресурстық әлеуетiн арттыруды қамтамасыз етуге тиiс.</w:t>
      </w:r>
    </w:p>
    <w:p>
      <w:pPr>
        <w:spacing w:after="0"/>
        <w:ind w:left="0"/>
        <w:jc w:val="both"/>
      </w:pPr>
      <w:r>
        <w:rPr>
          <w:rFonts w:ascii="Times New Roman"/>
          <w:b w:val="false"/>
          <w:i w:val="false"/>
          <w:color w:val="000000"/>
          <w:sz w:val="28"/>
        </w:rPr>
        <w:t>
      2. Мемлекеттiк орман қоры учаскелерiнде ормандардың ресурстық әлеуетiн арттыру ағаш кесудің ғылыми негiзделген жүйесiн iске асыру, ормандарды молықтыру, олардың тұқымдық құрамын жақсарту, селекциялық-генетикалық негiзде тұрақты орман тұқым базасын жасау және оны тиiмдi пайдалану, су-орман мелиорациясы, күтiп-баптау мақсатында ағаш кесу мен санитариялық мақсатта ағаш кесудi қоса алғанда, орманды күтiп-баптау, орман шаруашылығына арнап жолдар салу, басқа да орман шаруашылығы iс-шараларын жүргiзу нәтижесiнде жүзеге асырылады.</w:t>
      </w:r>
    </w:p>
    <w:p>
      <w:pPr>
        <w:spacing w:after="0"/>
        <w:ind w:left="0"/>
        <w:jc w:val="both"/>
      </w:pPr>
      <w:r>
        <w:rPr>
          <w:rFonts w:ascii="Times New Roman"/>
          <w:b w:val="false"/>
          <w:i w:val="false"/>
          <w:color w:val="000000"/>
          <w:sz w:val="28"/>
        </w:rPr>
        <w:t>
      3. Мемлекеттiк орман қоры учаскелерiнде ормандардың ресурстық әлеуетiн арттыру жөнiндегi iс-шараларды орман мекемелерi мен орман пайдаланушылар орман орналастыру жобаларына сәйкес жүргiзедi.</w:t>
      </w:r>
    </w:p>
    <w:p>
      <w:pPr>
        <w:spacing w:after="0"/>
        <w:ind w:left="0"/>
        <w:jc w:val="both"/>
      </w:pPr>
      <w:r>
        <w:rPr>
          <w:rFonts w:ascii="Times New Roman"/>
          <w:b w:val="false"/>
          <w:i w:val="false"/>
          <w:color w:val="000000"/>
          <w:sz w:val="28"/>
        </w:rPr>
        <w:t>
      4. Осы баптың 2-тармағында көрсетілген іс-шараларды орман мекемелері және орман пайдаланушылар орманның экожүйелік қызметтері үшін ерікті жарналар есебінен жүргізе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 енгізілді - ҚР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73-бап. Ормандарды молықтыру мен орман өсiру жөнiндегi iс-шараларды жүргiзу </w:t>
      </w:r>
    </w:p>
    <w:p>
      <w:pPr>
        <w:spacing w:after="0"/>
        <w:ind w:left="0"/>
        <w:jc w:val="both"/>
      </w:pPr>
      <w:r>
        <w:rPr>
          <w:rFonts w:ascii="Times New Roman"/>
          <w:b w:val="false"/>
          <w:i w:val="false"/>
          <w:color w:val="000000"/>
          <w:sz w:val="28"/>
        </w:rPr>
        <w:t xml:space="preserve">
      1. Мемлекеттiк орман қоры учаскелерiнде ормандарды молықтыру жөнiндегi iс-шаралар орман өсiру жағдайы мен экономикалық мақсатқа сәйкестiгi ескерiле отырып, экологиялық және санитарлық-эпидемиологиялық талаптар сақталып, неғұрлым қысқа мерзiмде өнiмдiлiгi жоғары және төзiмдi екпелер жасауды қамтамасыз ететiн әдiстермен жүргiзiлуге тиiс. </w:t>
      </w:r>
    </w:p>
    <w:p>
      <w:pPr>
        <w:spacing w:after="0"/>
        <w:ind w:left="0"/>
        <w:jc w:val="both"/>
      </w:pPr>
      <w:r>
        <w:rPr>
          <w:rFonts w:ascii="Times New Roman"/>
          <w:b w:val="false"/>
          <w:i w:val="false"/>
          <w:color w:val="000000"/>
          <w:sz w:val="28"/>
        </w:rPr>
        <w:t xml:space="preserve">
      2. Мемлекеттiк орман қорында ормандарды молықтыру мен орман өсiру жөнiндегi жұмыстар көлемi орман орналастыру және осы салаға маманданған басқа да жобалау-iздестiру ұйымдары әзiрлеген, мемлекеттiк экологиялық сараптамадан өткен жобалармен айқындалады. </w:t>
      </w:r>
    </w:p>
    <w:p>
      <w:pPr>
        <w:spacing w:after="0"/>
        <w:ind w:left="0"/>
        <w:jc w:val="both"/>
      </w:pPr>
      <w:r>
        <w:rPr>
          <w:rFonts w:ascii="Times New Roman"/>
          <w:b w:val="false"/>
          <w:i w:val="false"/>
          <w:color w:val="000000"/>
          <w:sz w:val="28"/>
        </w:rPr>
        <w:t>
      3. Мемлекеттiк орман қоры учаскелерiнде ормандарды молықтыру мен орман өсiру және олардың сапасына бақылау жасау жөнiндегi iс-шараларды жүргiзу тәртiбiн уәкілетті орган белгiлейдi.</w:t>
      </w:r>
    </w:p>
    <w:p>
      <w:pPr>
        <w:spacing w:after="0"/>
        <w:ind w:left="0"/>
        <w:jc w:val="both"/>
      </w:pPr>
      <w:r>
        <w:rPr>
          <w:rFonts w:ascii="Times New Roman"/>
          <w:b w:val="false"/>
          <w:i w:val="false"/>
          <w:color w:val="000000"/>
          <w:sz w:val="28"/>
        </w:rPr>
        <w:t>
      3-1. Мемлекеттік орман қорында орман дақылдарын, питомниктерді, орманның табиғи қалпына келуіне жәрдемдесу шаралары жүргізілген және табиғи өсуге қалдырылған алаңдарды түгендеу уәкілетті орган бекіткен тәртіппен жүзеге асырылады.</w:t>
      </w:r>
    </w:p>
    <w:p>
      <w:pPr>
        <w:spacing w:after="0"/>
        <w:ind w:left="0"/>
        <w:jc w:val="both"/>
      </w:pPr>
      <w:r>
        <w:rPr>
          <w:rFonts w:ascii="Times New Roman"/>
          <w:b w:val="false"/>
          <w:i w:val="false"/>
          <w:color w:val="000000"/>
          <w:sz w:val="28"/>
        </w:rPr>
        <w:t xml:space="preserve">
      4. Жекеше орман қоры жерлерiнде орман өсiру жөнiндегi iс-шараларды жүргiзу меншiк иесiнiң қаражаты есебiнен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өзгерістер енгізілді - ҚР 2006.07.07 </w:t>
      </w:r>
      <w:r>
        <w:rPr>
          <w:rFonts w:ascii="Times New Roman"/>
          <w:b w:val="false"/>
          <w:i w:val="false"/>
          <w:color w:val="ff0000"/>
          <w:sz w:val="28"/>
        </w:rPr>
        <w:t>№ 176</w:t>
      </w:r>
      <w:r>
        <w:rPr>
          <w:rFonts w:ascii="Times New Roman"/>
          <w:b w:val="false"/>
          <w:i w:val="false"/>
          <w:color w:val="ff0000"/>
          <w:sz w:val="28"/>
        </w:rPr>
        <w:t xml:space="preserve">,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74-бап. Жердi орман мекемелерiне орман өсiру үшiн беру </w:t>
      </w:r>
    </w:p>
    <w:p>
      <w:pPr>
        <w:spacing w:after="0"/>
        <w:ind w:left="0"/>
        <w:jc w:val="both"/>
      </w:pPr>
      <w:r>
        <w:rPr>
          <w:rFonts w:ascii="Times New Roman"/>
          <w:b w:val="false"/>
          <w:i w:val="false"/>
          <w:color w:val="000000"/>
          <w:sz w:val="28"/>
        </w:rPr>
        <w:t xml:space="preserve">
      Республика аумағының оңтайлы ормандануын, өзендер, су айдындары жағалауларының желектенуiн қамтамасыз ету үшiн және басқа да қажеттi жағдайларда орман мекемелерiне мемлекеттiк орман қоры жерiнiң құрамына өзге санаттағы жерлер, бiрiншi кезекте ауыл шаруашылығына пайдалану үшiн жарамсыз (сайлар, жыралар, құмдауыттар, басқа да тозған жерлер) жерлер, сондай-ақ босалқы жерлер берiлуi мүмкiн. </w:t>
      </w:r>
    </w:p>
    <w:p>
      <w:pPr>
        <w:spacing w:after="0"/>
        <w:ind w:left="0"/>
        <w:jc w:val="both"/>
      </w:pPr>
      <w:r>
        <w:rPr>
          <w:rFonts w:ascii="Times New Roman"/>
          <w:b w:val="false"/>
          <w:i w:val="false"/>
          <w:color w:val="000000"/>
          <w:sz w:val="28"/>
        </w:rPr>
        <w:t xml:space="preserve">
      Аталған жерлердi орман мекемелерiне беру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асырылады. </w:t>
      </w:r>
    </w:p>
    <w:p>
      <w:pPr>
        <w:spacing w:after="0"/>
        <w:ind w:left="0"/>
        <w:jc w:val="both"/>
      </w:pPr>
      <w:r>
        <w:rPr>
          <w:rFonts w:ascii="Times New Roman"/>
          <w:b/>
          <w:i w:val="false"/>
          <w:color w:val="000000"/>
          <w:sz w:val="28"/>
        </w:rPr>
        <w:t xml:space="preserve">75-бап. Орман флорасы мен фаунасын жерсiндiру </w:t>
      </w:r>
    </w:p>
    <w:p>
      <w:pPr>
        <w:spacing w:after="0"/>
        <w:ind w:left="0"/>
        <w:jc w:val="both"/>
      </w:pPr>
      <w:r>
        <w:rPr>
          <w:rFonts w:ascii="Times New Roman"/>
          <w:b w:val="false"/>
          <w:i w:val="false"/>
          <w:color w:val="000000"/>
          <w:sz w:val="28"/>
        </w:rPr>
        <w:t xml:space="preserve">
      1. Орман биоқауымдастықтарында өсiмдiктер мен жануарлардың түрлерi мен нысандарын қалпына келтiру және молықтыру жергiлiктi байырғы флора мен фаунаның ең жақсы тұқымдарын қайта жерсiндiру жолымен жүргiзiледi.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3. Өсiмдiктердiң негiзгi байырғы түрлерiне зиянын тигiзетiн өсiмдiктер түрлерiн жерсiндiруге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94" w:id="353"/>
    <w:p>
      <w:pPr>
        <w:spacing w:after="0"/>
        <w:ind w:left="0"/>
        <w:jc w:val="left"/>
      </w:pPr>
      <w:r>
        <w:rPr>
          <w:rFonts w:ascii="Times New Roman"/>
          <w:b/>
          <w:i w:val="false"/>
          <w:color w:val="000000"/>
        </w:rPr>
        <w:t xml:space="preserve">  13-тарау. Орман тұқым шаруашылығы</w:t>
      </w:r>
    </w:p>
    <w:bookmarkEnd w:id="353"/>
    <w:p>
      <w:pPr>
        <w:spacing w:after="0"/>
        <w:ind w:left="0"/>
        <w:jc w:val="both"/>
      </w:pPr>
      <w:r>
        <w:rPr>
          <w:rFonts w:ascii="Times New Roman"/>
          <w:b/>
          <w:i w:val="false"/>
          <w:color w:val="000000"/>
          <w:sz w:val="28"/>
        </w:rPr>
        <w:t xml:space="preserve">76-бап. Орман тұқым шаруашылығының мiндеттерi </w:t>
      </w:r>
    </w:p>
    <w:p>
      <w:pPr>
        <w:spacing w:after="0"/>
        <w:ind w:left="0"/>
        <w:jc w:val="both"/>
      </w:pPr>
      <w:r>
        <w:rPr>
          <w:rFonts w:ascii="Times New Roman"/>
          <w:b w:val="false"/>
          <w:i w:val="false"/>
          <w:color w:val="000000"/>
          <w:sz w:val="28"/>
        </w:rPr>
        <w:t xml:space="preserve">
      Орман тұқым шаруашылығының негiзгi мiндеттерi орманды молықтыру мен орман өсiру жөнiндегi жұмыстарды бағалы тұқым қуалаушылық қасиеттерi бар және себу сапасы жоғары тұқымдармен қамтамасыз ету, селекциялық-гендiк негiзде тұрақты орман тұқым базасын қалыптастыру болып табылады. </w:t>
      </w:r>
    </w:p>
    <w:p>
      <w:pPr>
        <w:spacing w:after="0"/>
        <w:ind w:left="0"/>
        <w:jc w:val="both"/>
      </w:pPr>
      <w:r>
        <w:rPr>
          <w:rFonts w:ascii="Times New Roman"/>
          <w:b/>
          <w:i w:val="false"/>
          <w:color w:val="000000"/>
          <w:sz w:val="28"/>
        </w:rPr>
        <w:t xml:space="preserve">77-бап. Мемлекеттiк орман қоры учаскелерiндегi тұрақты орман тұқым базасы </w:t>
      </w:r>
    </w:p>
    <w:p>
      <w:pPr>
        <w:spacing w:after="0"/>
        <w:ind w:left="0"/>
        <w:jc w:val="both"/>
      </w:pPr>
      <w:r>
        <w:rPr>
          <w:rFonts w:ascii="Times New Roman"/>
          <w:b w:val="false"/>
          <w:i w:val="false"/>
          <w:color w:val="000000"/>
          <w:sz w:val="28"/>
        </w:rPr>
        <w:t xml:space="preserve">
      1. Мемлекеттiк орман қоры учаскелерiндегi тұрақты орман тұқым базасы селекциялық-тұқым шаруашылығы мақсатындағы: </w:t>
      </w:r>
    </w:p>
    <w:p>
      <w:pPr>
        <w:spacing w:after="0"/>
        <w:ind w:left="0"/>
        <w:jc w:val="both"/>
      </w:pPr>
      <w:r>
        <w:rPr>
          <w:rFonts w:ascii="Times New Roman"/>
          <w:b w:val="false"/>
          <w:i w:val="false"/>
          <w:color w:val="000000"/>
          <w:sz w:val="28"/>
        </w:rPr>
        <w:t xml:space="preserve">
      1) орман тұқымы плантациялары; </w:t>
      </w:r>
    </w:p>
    <w:p>
      <w:pPr>
        <w:spacing w:after="0"/>
        <w:ind w:left="0"/>
        <w:jc w:val="both"/>
      </w:pPr>
      <w:r>
        <w:rPr>
          <w:rFonts w:ascii="Times New Roman"/>
          <w:b w:val="false"/>
          <w:i w:val="false"/>
          <w:color w:val="000000"/>
          <w:sz w:val="28"/>
        </w:rPr>
        <w:t xml:space="preserve">
      2) тұрақты орман тұқым учаскелерi; </w:t>
      </w:r>
    </w:p>
    <w:p>
      <w:pPr>
        <w:spacing w:after="0"/>
        <w:ind w:left="0"/>
        <w:jc w:val="both"/>
      </w:pPr>
      <w:r>
        <w:rPr>
          <w:rFonts w:ascii="Times New Roman"/>
          <w:b w:val="false"/>
          <w:i w:val="false"/>
          <w:color w:val="000000"/>
          <w:sz w:val="28"/>
        </w:rPr>
        <w:t xml:space="preserve">
      3) артықшылығы бар екпелер объектiлерiн қамтиды. </w:t>
      </w:r>
    </w:p>
    <w:p>
      <w:pPr>
        <w:spacing w:after="0"/>
        <w:ind w:left="0"/>
        <w:jc w:val="both"/>
      </w:pPr>
      <w:r>
        <w:rPr>
          <w:rFonts w:ascii="Times New Roman"/>
          <w:b w:val="false"/>
          <w:i w:val="false"/>
          <w:color w:val="000000"/>
          <w:sz w:val="28"/>
        </w:rPr>
        <w:t xml:space="preserve">
      2. Мемлекеттiк орман қоры учаскелерiнде тұрақты орман тұқым базасын жасау ормандарды молықтыру мен орман өсiруге арналған тұқымдар мен отырғызу материалдарына қажеттiлiктiң ғылыми негiзделген нормаларына сәйкес жүзеге асырылады. </w:t>
      </w:r>
    </w:p>
    <w:p>
      <w:pPr>
        <w:spacing w:after="0"/>
        <w:ind w:left="0"/>
        <w:jc w:val="both"/>
      </w:pPr>
      <w:r>
        <w:rPr>
          <w:rFonts w:ascii="Times New Roman"/>
          <w:b w:val="false"/>
          <w:i w:val="false"/>
          <w:color w:val="000000"/>
          <w:sz w:val="28"/>
        </w:rPr>
        <w:t>
      2-1. Селекциялық-тұқым шаруашылығы мақсатындағы объектiлер уәкiлеттi орган айқындаған тәртiппен анықталады, жасалады және пайдаланылады.</w:t>
      </w:r>
    </w:p>
    <w:p>
      <w:pPr>
        <w:spacing w:after="0"/>
        <w:ind w:left="0"/>
        <w:jc w:val="both"/>
      </w:pPr>
      <w:r>
        <w:rPr>
          <w:rFonts w:ascii="Times New Roman"/>
          <w:b w:val="false"/>
          <w:i w:val="false"/>
          <w:color w:val="000000"/>
          <w:sz w:val="28"/>
        </w:rPr>
        <w:t>
      3. Мемлекеттiк орман қоры учаскелерiнде селекциялық-тұқым шаруашылығы мақсатындағы объектiлердi аттестаттау мен есепке алуды уәкілетті орган белгілеген тәртіппен осы салада маманданған ұйымдар жүзеге асырады.</w:t>
      </w:r>
    </w:p>
    <w:p>
      <w:pPr>
        <w:spacing w:after="0"/>
        <w:ind w:left="0"/>
        <w:jc w:val="both"/>
      </w:pPr>
      <w:r>
        <w:rPr>
          <w:rFonts w:ascii="Times New Roman"/>
          <w:b w:val="false"/>
          <w:i w:val="false"/>
          <w:color w:val="000000"/>
          <w:sz w:val="28"/>
        </w:rPr>
        <w:t>
      4. Орман тұқымы плантациялары мемлекеттік экологиялық сараптамадан өткен және осы салада маманданған жобалау-іздестіру немесе ғылыми ұйымдар әзірлеген жобалар бойынша құрылады.</w:t>
      </w:r>
    </w:p>
    <w:p>
      <w:pPr>
        <w:spacing w:after="0"/>
        <w:ind w:left="0"/>
        <w:jc w:val="both"/>
      </w:pPr>
      <w:r>
        <w:rPr>
          <w:rFonts w:ascii="Times New Roman"/>
          <w:b w:val="false"/>
          <w:i w:val="false"/>
          <w:color w:val="000000"/>
          <w:sz w:val="28"/>
        </w:rPr>
        <w:t>
      Тұрақты орман тұқымы учаскелері осы салада маманданған жобалау-іздестіру және ғылыми ұйымдардың ұсынымдарына сәйкес қалыптасады.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өзгерістер енгізілді - ҚР 2006.07.07 </w:t>
      </w:r>
      <w:r>
        <w:rPr>
          <w:rFonts w:ascii="Times New Roman"/>
          <w:b w:val="false"/>
          <w:i w:val="false"/>
          <w:color w:val="000000"/>
          <w:sz w:val="28"/>
        </w:rPr>
        <w:t>№ 176</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78-бап. Селекциялық-гендiк мақсаттағы объектiлер </w:t>
      </w:r>
    </w:p>
    <w:p>
      <w:pPr>
        <w:spacing w:after="0"/>
        <w:ind w:left="0"/>
        <w:jc w:val="both"/>
      </w:pPr>
      <w:r>
        <w:rPr>
          <w:rFonts w:ascii="Times New Roman"/>
          <w:b w:val="false"/>
          <w:i w:val="false"/>
          <w:color w:val="000000"/>
          <w:sz w:val="28"/>
        </w:rPr>
        <w:t xml:space="preserve">
      1. Мемлекеттiк орман қоры учаскелерiнде селекциялық-гендiк мақсаттағы объектiлердi анықтау мен құру орман өсiмдiктерiнiң гендiк қорын кепiлдi сақтау, тұқым қуалаушылық қасиеттерiн бағалау, орман тұқым шаруашылығында пайдалану үшін неғұрлым келешегі бар тұқымдар түрiн iрiктеп алу үшiн жүзеге асырылады. </w:t>
      </w:r>
    </w:p>
    <w:p>
      <w:pPr>
        <w:spacing w:after="0"/>
        <w:ind w:left="0"/>
        <w:jc w:val="both"/>
      </w:pPr>
      <w:r>
        <w:rPr>
          <w:rFonts w:ascii="Times New Roman"/>
          <w:b w:val="false"/>
          <w:i w:val="false"/>
          <w:color w:val="000000"/>
          <w:sz w:val="28"/>
        </w:rPr>
        <w:t xml:space="preserve">
      2. Селекциялық-гендiк мақсаттағы объектiлерге: </w:t>
      </w:r>
    </w:p>
    <w:p>
      <w:pPr>
        <w:spacing w:after="0"/>
        <w:ind w:left="0"/>
        <w:jc w:val="both"/>
      </w:pPr>
      <w:r>
        <w:rPr>
          <w:rFonts w:ascii="Times New Roman"/>
          <w:b w:val="false"/>
          <w:i w:val="false"/>
          <w:color w:val="000000"/>
          <w:sz w:val="28"/>
        </w:rPr>
        <w:t xml:space="preserve">
      1) артықшылығы бар ағаштар; </w:t>
      </w:r>
    </w:p>
    <w:p>
      <w:pPr>
        <w:spacing w:after="0"/>
        <w:ind w:left="0"/>
        <w:jc w:val="both"/>
      </w:pPr>
      <w:r>
        <w:rPr>
          <w:rFonts w:ascii="Times New Roman"/>
          <w:b w:val="false"/>
          <w:i w:val="false"/>
          <w:color w:val="000000"/>
          <w:sz w:val="28"/>
        </w:rPr>
        <w:t xml:space="preserve">
      2) артықшылығы бар ағаштар клондарының мұрағаттары; </w:t>
      </w:r>
    </w:p>
    <w:p>
      <w:pPr>
        <w:spacing w:after="0"/>
        <w:ind w:left="0"/>
        <w:jc w:val="both"/>
      </w:pPr>
      <w:r>
        <w:rPr>
          <w:rFonts w:ascii="Times New Roman"/>
          <w:b w:val="false"/>
          <w:i w:val="false"/>
          <w:color w:val="000000"/>
          <w:sz w:val="28"/>
        </w:rPr>
        <w:t xml:space="preserve">
      3) географиялық дақылдар; </w:t>
      </w:r>
    </w:p>
    <w:p>
      <w:pPr>
        <w:spacing w:after="0"/>
        <w:ind w:left="0"/>
        <w:jc w:val="both"/>
      </w:pPr>
      <w:r>
        <w:rPr>
          <w:rFonts w:ascii="Times New Roman"/>
          <w:b w:val="false"/>
          <w:i w:val="false"/>
          <w:color w:val="000000"/>
          <w:sz w:val="28"/>
        </w:rPr>
        <w:t>
      4) популяциялар мен будандардың сынақ дақылдары;</w:t>
      </w:r>
    </w:p>
    <w:p>
      <w:pPr>
        <w:spacing w:after="0"/>
        <w:ind w:left="0"/>
        <w:jc w:val="both"/>
      </w:pPr>
      <w:r>
        <w:rPr>
          <w:rFonts w:ascii="Times New Roman"/>
          <w:b w:val="false"/>
          <w:i w:val="false"/>
          <w:color w:val="000000"/>
          <w:sz w:val="28"/>
        </w:rPr>
        <w:t>
      5) орман генетикалық резерваттары жатады.</w:t>
      </w:r>
    </w:p>
    <w:p>
      <w:pPr>
        <w:spacing w:after="0"/>
        <w:ind w:left="0"/>
        <w:jc w:val="both"/>
      </w:pPr>
      <w:r>
        <w:rPr>
          <w:rFonts w:ascii="Times New Roman"/>
          <w:b w:val="false"/>
          <w:i w:val="false"/>
          <w:color w:val="000000"/>
          <w:sz w:val="28"/>
        </w:rPr>
        <w:t>
      3. Селекциялық-генетикалық мақсаттағы объектiлер уәкiлеттi орган айқындаған тәртiппен анықталады, жасалады және пайдаланылады.</w:t>
      </w:r>
    </w:p>
    <w:p>
      <w:pPr>
        <w:spacing w:after="0"/>
        <w:ind w:left="0"/>
        <w:jc w:val="both"/>
      </w:pPr>
      <w:r>
        <w:rPr>
          <w:rFonts w:ascii="Times New Roman"/>
          <w:b w:val="false"/>
          <w:i w:val="false"/>
          <w:color w:val="000000"/>
          <w:sz w:val="28"/>
        </w:rPr>
        <w:t>
      3-1. Мемлекеттiк орман қоры учаскелерiнде селекциялық-генетикалық мақсаттағы объектiлердi аттестаттау мен есепке алуды уәкілетті орган белгілеген тәртіппен осы салада маманданған ұйымдар жүзеге асырады.</w:t>
      </w:r>
    </w:p>
    <w:p>
      <w:pPr>
        <w:spacing w:after="0"/>
        <w:ind w:left="0"/>
        <w:jc w:val="both"/>
      </w:pPr>
      <w:r>
        <w:rPr>
          <w:rFonts w:ascii="Times New Roman"/>
          <w:b w:val="false"/>
          <w:i w:val="false"/>
          <w:color w:val="000000"/>
          <w:sz w:val="28"/>
        </w:rPr>
        <w:t xml:space="preserve">
      4. Селекциялық-гендiк мақсаттағы объектiлердi күзетудi мемлекеттiк орман иеленушiлер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өзгерістер енгізілді - ҚР 2006.07.07 </w:t>
      </w:r>
      <w:r>
        <w:rPr>
          <w:rFonts w:ascii="Times New Roman"/>
          <w:b w:val="false"/>
          <w:i w:val="false"/>
          <w:color w:val="000000"/>
          <w:sz w:val="28"/>
        </w:rPr>
        <w:t>№ 176</w:t>
      </w:r>
      <w:r>
        <w:rPr>
          <w:rFonts w:ascii="Times New Roman"/>
          <w:b w:val="false"/>
          <w:i w:val="false"/>
          <w:color w:val="ff0000"/>
          <w:sz w:val="28"/>
        </w:rPr>
        <w:t xml:space="preserve">,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79-бап. Орман тұқымын аудандастыру </w:t>
      </w:r>
    </w:p>
    <w:p>
      <w:pPr>
        <w:spacing w:after="0"/>
        <w:ind w:left="0"/>
        <w:jc w:val="both"/>
      </w:pPr>
      <w:r>
        <w:rPr>
          <w:rFonts w:ascii="Times New Roman"/>
          <w:b w:val="false"/>
          <w:i w:val="false"/>
          <w:color w:val="000000"/>
          <w:sz w:val="28"/>
        </w:rPr>
        <w:t xml:space="preserve">
      1. Орман тұқымын аудандастыру ғылыми-зерттеу талдамалары негiзiнде белгiленедi және оны уәкiлеттi орган бекiтедi. </w:t>
      </w:r>
    </w:p>
    <w:p>
      <w:pPr>
        <w:spacing w:after="0"/>
        <w:ind w:left="0"/>
        <w:jc w:val="both"/>
      </w:pPr>
      <w:r>
        <w:rPr>
          <w:rFonts w:ascii="Times New Roman"/>
          <w:b w:val="false"/>
          <w:i w:val="false"/>
          <w:color w:val="000000"/>
          <w:sz w:val="28"/>
        </w:rPr>
        <w:t>
      2. Ормандарды молықтыру мен орман өcipу үшiн тұқымдар мен отырғызу материалын пайдалану, олардың орнын ауыстыру уәкілетті орган белгiлеген тәртiппен жүзеге асырылады.</w:t>
      </w:r>
    </w:p>
    <w:p>
      <w:pPr>
        <w:spacing w:after="0"/>
        <w:ind w:left="0"/>
        <w:jc w:val="both"/>
      </w:pPr>
      <w:r>
        <w:rPr>
          <w:rFonts w:ascii="Times New Roman"/>
          <w:b w:val="false"/>
          <w:i w:val="false"/>
          <w:color w:val="000000"/>
          <w:sz w:val="28"/>
        </w:rPr>
        <w:t>
      3. Орман тұқымдары мен отырғызу материалдарын орман тұқымын аудандастыру талаптарын бұза отырып егуге және пайдалануға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өзгерістер енгізілді - 2011.07.05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Орман тұқымдарын дайындау, өңдеу, сақтау, пайдалану және олардың сапасын бақылау</w:t>
      </w:r>
    </w:p>
    <w:p>
      <w:pPr>
        <w:spacing w:after="0"/>
        <w:ind w:left="0"/>
        <w:jc w:val="both"/>
      </w:pPr>
      <w:r>
        <w:rPr>
          <w:rFonts w:ascii="Times New Roman"/>
          <w:b w:val="false"/>
          <w:i w:val="false"/>
          <w:color w:val="000000"/>
          <w:sz w:val="28"/>
        </w:rPr>
        <w:t xml:space="preserve">
      1. Орман тұқымдарын дайындау тұрақты орман тұқым базасы объектiлерiнде жүзеге асырылады, ал олар жетiспеген жағдайда қалыпты екпелерде дайындауға жол берiледi. </w:t>
      </w:r>
    </w:p>
    <w:p>
      <w:pPr>
        <w:spacing w:after="0"/>
        <w:ind w:left="0"/>
        <w:jc w:val="both"/>
      </w:pPr>
      <w:r>
        <w:rPr>
          <w:rFonts w:ascii="Times New Roman"/>
          <w:b w:val="false"/>
          <w:i w:val="false"/>
          <w:color w:val="000000"/>
          <w:sz w:val="28"/>
        </w:rPr>
        <w:t xml:space="preserve">
      2. Орман тұқымдарын кемiстiгi бар екпелерде және кемiстiгi бар ағаштардан дайындауға тыйым салынады. </w:t>
      </w:r>
    </w:p>
    <w:p>
      <w:pPr>
        <w:spacing w:after="0"/>
        <w:ind w:left="0"/>
        <w:jc w:val="both"/>
      </w:pPr>
      <w:r>
        <w:rPr>
          <w:rFonts w:ascii="Times New Roman"/>
          <w:b w:val="false"/>
          <w:i w:val="false"/>
          <w:color w:val="000000"/>
          <w:sz w:val="28"/>
        </w:rPr>
        <w:t xml:space="preserve">
      3. Сатуға және егу үшiн пайдалануға жататын орман тұқымдарына сараптама жасауды олардың ұлттық стандарттарға, техникалық жағдайларға және орман тұқым шаруашылығы жөнiндегi басқа да нормативтiк құжаттарға сәйкестігі туралы құжаттар беруді уәкiлеттi органның маманданған ұйымдары жүзеге асырады. </w:t>
      </w:r>
    </w:p>
    <w:p>
      <w:pPr>
        <w:spacing w:after="0"/>
        <w:ind w:left="0"/>
        <w:jc w:val="both"/>
      </w:pPr>
      <w:r>
        <w:rPr>
          <w:rFonts w:ascii="Times New Roman"/>
          <w:b w:val="false"/>
          <w:i w:val="false"/>
          <w:color w:val="000000"/>
          <w:sz w:val="28"/>
        </w:rPr>
        <w:t xml:space="preserve">
      4. Осы баптың 3-тармағының талаптарына сәйкестiгi тексеруден өтпеген орман тұқымдарын сату мен егуге тыйым салынады.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2012.01.25 </w:t>
      </w:r>
      <w:r>
        <w:rPr>
          <w:rFonts w:ascii="Times New Roman"/>
          <w:b w:val="false"/>
          <w:i w:val="false"/>
          <w:color w:val="000000"/>
          <w:sz w:val="28"/>
        </w:rPr>
        <w:t>№ 548-IV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 енгізілді - ҚР 2006.07.07 </w:t>
      </w:r>
      <w:r>
        <w:rPr>
          <w:rFonts w:ascii="Times New Roman"/>
          <w:b w:val="false"/>
          <w:i w:val="false"/>
          <w:color w:val="ff0000"/>
          <w:sz w:val="28"/>
        </w:rPr>
        <w:t>№ 176</w:t>
      </w:r>
      <w:r>
        <w:rPr>
          <w:rFonts w:ascii="Times New Roman"/>
          <w:b w:val="false"/>
          <w:i w:val="false"/>
          <w:color w:val="ff0000"/>
          <w:sz w:val="28"/>
        </w:rPr>
        <w:t xml:space="preserve">,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00" w:id="354"/>
    <w:p>
      <w:pPr>
        <w:spacing w:after="0"/>
        <w:ind w:left="0"/>
        <w:jc w:val="left"/>
      </w:pPr>
      <w:r>
        <w:rPr>
          <w:rFonts w:ascii="Times New Roman"/>
          <w:b/>
          <w:i w:val="false"/>
          <w:color w:val="000000"/>
        </w:rPr>
        <w:t xml:space="preserve">  14-тарау. Мемлекеттік орман қоры учаскелерін күзету, қорғау, </w:t>
      </w:r>
      <w:r>
        <w:br/>
      </w:r>
      <w:r>
        <w:rPr>
          <w:rFonts w:ascii="Times New Roman"/>
          <w:b/>
          <w:i w:val="false"/>
          <w:color w:val="000000"/>
        </w:rPr>
        <w:t>пайдалану, жердің кейбір санаттарында ормандарды молықтыру</w:t>
      </w:r>
      <w:r>
        <w:br/>
      </w:r>
      <w:r>
        <w:rPr>
          <w:rFonts w:ascii="Times New Roman"/>
          <w:b/>
          <w:i w:val="false"/>
          <w:color w:val="000000"/>
        </w:rPr>
        <w:t>мен орман өсіру ерекшеліктері</w:t>
      </w:r>
    </w:p>
    <w:bookmarkEnd w:id="354"/>
    <w:p>
      <w:pPr>
        <w:spacing w:after="0"/>
        <w:ind w:left="0"/>
        <w:jc w:val="both"/>
      </w:pPr>
      <w:r>
        <w:rPr>
          <w:rFonts w:ascii="Times New Roman"/>
          <w:b/>
          <w:i w:val="false"/>
          <w:color w:val="000000"/>
          <w:sz w:val="28"/>
        </w:rPr>
        <w:t xml:space="preserve">81-бап. Мемлекеттiк орман қоры учаскелерiн күзету, қорғау, пайдалану, заңды тұлға мәртебесi бар ерекше қорғалатын табиғи аумақтарда ормандарды молықтыру мен орман өсiру ерекшелiктерi </w:t>
      </w:r>
    </w:p>
    <w:p>
      <w:pPr>
        <w:spacing w:after="0"/>
        <w:ind w:left="0"/>
        <w:jc w:val="both"/>
      </w:pPr>
      <w:r>
        <w:rPr>
          <w:rFonts w:ascii="Times New Roman"/>
          <w:b w:val="false"/>
          <w:i w:val="false"/>
          <w:color w:val="000000"/>
          <w:sz w:val="28"/>
        </w:rPr>
        <w:t>
      Мемлекеттiк орман қоры учаскелерiн күзету, қорғау, пайдалану, заңды тұлға мәртебесi бар ерекше қорғалатын табиғи аумақтарда ормандарды молықтыру мен орман өсiру осы Кодекске және Қазақстан Республикасының ерекше қорғалатын табиғи аумақтар саласындағы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82-бап. Қала ормандарында орман пайдалану ерекшелiктерi</w:t>
      </w:r>
    </w:p>
    <w:p>
      <w:pPr>
        <w:spacing w:after="0"/>
        <w:ind w:left="0"/>
        <w:jc w:val="both"/>
      </w:pPr>
      <w:r>
        <w:rPr>
          <w:rFonts w:ascii="Times New Roman"/>
          <w:b w:val="false"/>
          <w:i w:val="false"/>
          <w:color w:val="ff0000"/>
          <w:sz w:val="28"/>
        </w:rPr>
        <w:t xml:space="preserve">
      Ескерту. Тақырыпқа өзгеріс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Қалалық елдi мекендердiң шекарасы шегiнде орналасқан ормандар (қала ормандары) халықтың демалысына, сауықтыру, рекреациялық, тарихи-мәдени, туристік, спорттық және басқа да шараларды өткiзуге, сондай-ақ қолайлы қоршаған ортаны сақтауға арналады. </w:t>
      </w:r>
    </w:p>
    <w:p>
      <w:pPr>
        <w:spacing w:after="0"/>
        <w:ind w:left="0"/>
        <w:jc w:val="both"/>
      </w:pPr>
      <w:r>
        <w:rPr>
          <w:rFonts w:ascii="Times New Roman"/>
          <w:b w:val="false"/>
          <w:i w:val="false"/>
          <w:color w:val="000000"/>
          <w:sz w:val="28"/>
        </w:rPr>
        <w:t>
      2. Қала ормандарында басты мақсатта пайдалану үшiн ағаш кесуге және осы ормандардың мақсатымен сыйыспайтын орман пайдаланудың өзге де түрлерiн жүзеге асыруға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83-бап. Шекара аймақтарында мемлекеттiк орман қоры учаскелерiн пайдалану ерекшелiктерi </w:t>
      </w:r>
    </w:p>
    <w:p>
      <w:pPr>
        <w:spacing w:after="0"/>
        <w:ind w:left="0"/>
        <w:jc w:val="both"/>
      </w:pPr>
      <w:r>
        <w:rPr>
          <w:rFonts w:ascii="Times New Roman"/>
          <w:b w:val="false"/>
          <w:i w:val="false"/>
          <w:color w:val="000000"/>
          <w:sz w:val="28"/>
        </w:rPr>
        <w:t>
      Шекара аймақтарындағы мемлекеттiк орман қоры учаскелерiнде орман шаруашылығын жүргiзу мен орман пайдалану осы Кодексте және Қазақстан Республикасының Мемлекеттiк шекарасы туралы Қазақстан Республикасының заңнамасында белгiленген тәртiпте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84-бап. Орман иеленушілерге және (немесе) орман пайдаланушыларға пайдалануға берiлген мемлекеттiк орман қоры учаскелерiнде ағаш және бұта өсiмдiктерiн күзету, қорғау, молықтыру және пайдалану ерекшелiктерi </w:t>
      </w:r>
    </w:p>
    <w:p>
      <w:pPr>
        <w:spacing w:after="0"/>
        <w:ind w:left="0"/>
        <w:jc w:val="both"/>
      </w:pPr>
      <w:r>
        <w:rPr>
          <w:rFonts w:ascii="Times New Roman"/>
          <w:b w:val="false"/>
          <w:i w:val="false"/>
          <w:color w:val="ff0000"/>
          <w:sz w:val="28"/>
        </w:rPr>
        <w:t xml:space="preserve">
      Ескерту. 84-баптың тақырыбына өзгеріс енгізілді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p>
    <w:p>
      <w:pPr>
        <w:spacing w:after="0"/>
        <w:ind w:left="0"/>
        <w:jc w:val="both"/>
      </w:pPr>
      <w:r>
        <w:rPr>
          <w:rFonts w:ascii="Times New Roman"/>
          <w:b w:val="false"/>
          <w:i w:val="false"/>
          <w:color w:val="000000"/>
          <w:sz w:val="28"/>
        </w:rPr>
        <w:t xml:space="preserve">
      1. Қазақстан Республикасының заңнамасында белгіленген тәртіппен орман иеленушілерге және (немесе) орман пайдаланушыларға ауыл және орман шаруашылықтарын кешендi жүргiзу үшiн берiлген мемлекеттiк орман қоры учаскелерiнде ағаш және бұта өсiмдiктерiн күзету, қорғау, молықтыру және пайдалану осы Кодекске сәйкес жүргiзiледi. </w:t>
      </w:r>
    </w:p>
    <w:p>
      <w:pPr>
        <w:spacing w:after="0"/>
        <w:ind w:left="0"/>
        <w:jc w:val="both"/>
      </w:pPr>
      <w:r>
        <w:rPr>
          <w:rFonts w:ascii="Times New Roman"/>
          <w:b w:val="false"/>
          <w:i w:val="false"/>
          <w:color w:val="000000"/>
          <w:sz w:val="28"/>
        </w:rPr>
        <w:t xml:space="preserve">
      2. Пайдалануына мемлекеттiк орман қоры учаскелерi берiлген орман иеленушілер және (немесе) орман пайдаланушылар осы Кодексте белгiленген тәртiппен оларда орман орналастыру жұмыстарын жүргiзуге және орман қорының мемлекеттiк есебiн жүргiзуге қатысуға мiндеттi. </w:t>
      </w:r>
    </w:p>
    <w:p>
      <w:pPr>
        <w:spacing w:after="0"/>
        <w:ind w:left="0"/>
        <w:jc w:val="both"/>
      </w:pPr>
      <w:r>
        <w:rPr>
          <w:rFonts w:ascii="Times New Roman"/>
          <w:b w:val="false"/>
          <w:i w:val="false"/>
          <w:color w:val="000000"/>
          <w:sz w:val="28"/>
        </w:rPr>
        <w:t>
      3. Осы баптың 1-тармағында аталған ағаш және бұта өсiмдiктерiнiң жай-күйiне, күзетiлуiне, қорғалуына, пайдаланылуы мен молықтырылуына бақылауды уәкілетті органның ведомствосы, аумақтық бөлімшелер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өзгерістер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85-бап. Басқа меншiк иелерiнiң немесе жер пайдаланушылардың жер учаскелерi арасында орналасқан мемлекеттiк орман қоры учаскелерiн күзету, қорғау, пайдалану, ормандарды молықтыру ерекшелiктерi </w:t>
      </w:r>
    </w:p>
    <w:p>
      <w:pPr>
        <w:spacing w:after="0"/>
        <w:ind w:left="0"/>
        <w:jc w:val="both"/>
      </w:pPr>
      <w:r>
        <w:rPr>
          <w:rFonts w:ascii="Times New Roman"/>
          <w:b w:val="false"/>
          <w:i w:val="false"/>
          <w:color w:val="000000"/>
          <w:sz w:val="28"/>
        </w:rPr>
        <w:t xml:space="preserve">
      1. Басқа меншiк иелерiнiң немесе жер пайдаланушылардың жер учаскелерi арасында орналасқан мемлекеттiк орман қоры учаскелерiн күзетудi, қорғауды, пайдалануды, ормандарды молықтыруды жүзеге асыру үшiн мемлекеттiк орман иеленушiлердiң Қазақстан Республикасының </w:t>
      </w:r>
      <w:r>
        <w:rPr>
          <w:rFonts w:ascii="Times New Roman"/>
          <w:b w:val="false"/>
          <w:i w:val="false"/>
          <w:color w:val="000000"/>
          <w:sz w:val="28"/>
        </w:rPr>
        <w:t>жер туралы</w:t>
      </w:r>
      <w:r>
        <w:rPr>
          <w:rFonts w:ascii="Times New Roman"/>
          <w:b w:val="false"/>
          <w:i w:val="false"/>
          <w:color w:val="000000"/>
          <w:sz w:val="28"/>
        </w:rPr>
        <w:t xml:space="preserve"> заң актiсiнде белгiленген тәртiппен бөтен жер учаскесiн шектеулi мақсатта пайдалану (сервитут) құқығы бар. </w:t>
      </w:r>
    </w:p>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жер туралы</w:t>
      </w:r>
      <w:r>
        <w:rPr>
          <w:rFonts w:ascii="Times New Roman"/>
          <w:b w:val="false"/>
          <w:i w:val="false"/>
          <w:color w:val="000000"/>
          <w:sz w:val="28"/>
        </w:rPr>
        <w:t xml:space="preserve"> заң актiсiне сәйкес, табиғи өсiп шығатын ормандарды сыртқы қолайсыз әсерлерден қорғау үшiн басқа меншiк иелерiнiң немесе жер пайдаланушылардың жер учаскелерi арасында орналасқан мемлекеттiк орман қоры учаскелерiнiң шекарасын бойлай енi жиырма метр болатын күзет аймақтары белгiленедi. </w:t>
      </w:r>
    </w:p>
    <w:p>
      <w:pPr>
        <w:spacing w:after="0"/>
        <w:ind w:left="0"/>
        <w:jc w:val="both"/>
      </w:pPr>
      <w:r>
        <w:rPr>
          <w:rFonts w:ascii="Times New Roman"/>
          <w:b w:val="false"/>
          <w:i w:val="false"/>
          <w:color w:val="000000"/>
          <w:sz w:val="28"/>
        </w:rPr>
        <w:t xml:space="preserve">
      Күзет аймағы шегiнде мемлекеттiк орман қоры учаскесiнiң жай-күйiне керi әсер ететiн кез келген қызметке тыйым салынады. </w:t>
      </w:r>
    </w:p>
    <w:p>
      <w:pPr>
        <w:spacing w:after="0"/>
        <w:ind w:left="0"/>
        <w:jc w:val="both"/>
      </w:pPr>
      <w:r>
        <w:rPr>
          <w:rFonts w:ascii="Times New Roman"/>
          <w:b/>
          <w:i w:val="false"/>
          <w:color w:val="000000"/>
          <w:sz w:val="28"/>
        </w:rPr>
        <w:t>86-бап. Бюджет қаражаты есебiнен өсiрiлген агроорман-мелиорациялық екпелердi күзету, қорғау және пайдалану ерекшелiктерi</w:t>
      </w:r>
    </w:p>
    <w:p>
      <w:pPr>
        <w:spacing w:after="0"/>
        <w:ind w:left="0"/>
        <w:jc w:val="both"/>
      </w:pPr>
      <w:r>
        <w:rPr>
          <w:rFonts w:ascii="Times New Roman"/>
          <w:b w:val="false"/>
          <w:i w:val="false"/>
          <w:color w:val="000000"/>
          <w:sz w:val="28"/>
        </w:rPr>
        <w:t xml:space="preserve">
      1. Бюджет қаражаты есебiнен өсiрiлген агроорман-мелиорациялық екпелер жердi қолайсыз табиғи құбылыстар мен антропогендiк факторлардың әсерiнен қорғауға арналған. </w:t>
      </w:r>
    </w:p>
    <w:p>
      <w:pPr>
        <w:spacing w:after="0"/>
        <w:ind w:left="0"/>
        <w:jc w:val="both"/>
      </w:pPr>
      <w:r>
        <w:rPr>
          <w:rFonts w:ascii="Times New Roman"/>
          <w:b w:val="false"/>
          <w:i w:val="false"/>
          <w:color w:val="000000"/>
          <w:sz w:val="28"/>
        </w:rPr>
        <w:t xml:space="preserve">
      2. Бюджет қаражаты есебiнен өсiрiлген агроорман-мелиорациялық екпелердi күзетудi, қорғауды және пайдалануды меншiк иелерi немесе жер пайдаланушылар өздерi орналасқан жерлерде жүзеге асырады. </w:t>
      </w:r>
    </w:p>
    <w:p>
      <w:pPr>
        <w:spacing w:after="0"/>
        <w:ind w:left="0"/>
        <w:jc w:val="both"/>
      </w:pPr>
      <w:r>
        <w:rPr>
          <w:rFonts w:ascii="Times New Roman"/>
          <w:b w:val="false"/>
          <w:i w:val="false"/>
          <w:color w:val="000000"/>
          <w:sz w:val="28"/>
        </w:rPr>
        <w:t xml:space="preserve">
      Бюджет қаражаты есебiнен отырғызылған агроорманмелиорациялық екпелер өсiп тұрған ауыл шаруашылығы мақсатындағы жерлер сатып алынады немесе ұзақ мерзiмдi жер пайдалануға берiледi және Қазақстан Республикасының </w:t>
      </w:r>
      <w:r>
        <w:rPr>
          <w:rFonts w:ascii="Times New Roman"/>
          <w:b w:val="false"/>
          <w:i w:val="false"/>
          <w:color w:val="000000"/>
          <w:sz w:val="28"/>
        </w:rPr>
        <w:t>жер</w:t>
      </w:r>
      <w:r>
        <w:rPr>
          <w:rFonts w:ascii="Times New Roman"/>
          <w:b w:val="false"/>
          <w:i w:val="false"/>
          <w:color w:val="000000"/>
          <w:sz w:val="28"/>
        </w:rPr>
        <w:t xml:space="preserve"> </w:t>
      </w:r>
      <w:r>
        <w:rPr>
          <w:rFonts w:ascii="Times New Roman"/>
          <w:b w:val="false"/>
          <w:i w:val="false"/>
          <w:color w:val="000000"/>
          <w:sz w:val="28"/>
        </w:rPr>
        <w:t>туралы</w:t>
      </w:r>
      <w:r>
        <w:rPr>
          <w:rFonts w:ascii="Times New Roman"/>
          <w:b w:val="false"/>
          <w:i w:val="false"/>
          <w:color w:val="000000"/>
          <w:sz w:val="28"/>
        </w:rPr>
        <w:t xml:space="preserve"> заңнамалық актiсiне сәйкес жекеше орман қоры жерлерiне ауыстырылуы мүмкiн. </w:t>
      </w:r>
    </w:p>
    <w:p>
      <w:pPr>
        <w:spacing w:after="0"/>
        <w:ind w:left="0"/>
        <w:jc w:val="both"/>
      </w:pPr>
      <w:r>
        <w:rPr>
          <w:rFonts w:ascii="Times New Roman"/>
          <w:b w:val="false"/>
          <w:i w:val="false"/>
          <w:color w:val="000000"/>
          <w:sz w:val="28"/>
        </w:rPr>
        <w:t xml:space="preserve">
      3. Агроорман-мелиорациялық екпелердiң қорғаныштық функцияларын сақтау мақсатымен орманды күтiп-баптау мақсатында кесуге, санитарлық мақсатта кесуге, бағалылығы төмен екпелердi, сондай-ақ қорғаныштық, су сақтау және басқа да функцияларын жоғалта бастаған екпелердi қайта жаңғыртуға байланысты кесуге, сондай-ақ өзге де мақсаттарда кесуге жол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өзгерту енгізілді - Қазақстан Республикасының 2006.07.07. </w:t>
      </w:r>
      <w:r>
        <w:rPr>
          <w:rFonts w:ascii="Times New Roman"/>
          <w:b w:val="false"/>
          <w:i w:val="false"/>
          <w:color w:val="ff0000"/>
          <w:sz w:val="28"/>
        </w:rPr>
        <w:t>№ 176</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87-бап. Темiр жолдарға, автомобиль жолдарына, каналдарға, магистральдық құбырларға және басқа да желiлiк құрылыстарға бөлiп берiлген белдеулердегi қорғаныштық екпелердi күзету, қорғау және пайдалану ерекшелiктерi </w:t>
      </w:r>
    </w:p>
    <w:p>
      <w:pPr>
        <w:spacing w:after="0"/>
        <w:ind w:left="0"/>
        <w:jc w:val="both"/>
      </w:pPr>
      <w:r>
        <w:rPr>
          <w:rFonts w:ascii="Times New Roman"/>
          <w:b w:val="false"/>
          <w:i w:val="false"/>
          <w:color w:val="000000"/>
          <w:sz w:val="28"/>
        </w:rPr>
        <w:t xml:space="preserve">
      1. Темiр жолдарға, автомобиль жолдарына, каналдарға, магистральдық құбырларға және басқа да желiлiк құрылыстарға бөлiп берiлген белдеулерде орналасқан қорғаныштық екпелер осы объектiлердi қолайсыз табиғи құбылыстардан қорғауға, қоршаған ортаның ластануын болдырмауға, шудың әсерiн азайтуға арналған. </w:t>
      </w:r>
    </w:p>
    <w:p>
      <w:pPr>
        <w:spacing w:after="0"/>
        <w:ind w:left="0"/>
        <w:jc w:val="both"/>
      </w:pPr>
      <w:r>
        <w:rPr>
          <w:rFonts w:ascii="Times New Roman"/>
          <w:b w:val="false"/>
          <w:i w:val="false"/>
          <w:color w:val="000000"/>
          <w:sz w:val="28"/>
        </w:rPr>
        <w:t xml:space="preserve">
      2. Темiр жолдарға, автомобиль жолдарына, каналдарға, магистральдық құбырларға және басқа да желiлiк құрылыстарға бөлiп берiлген белдеулердегi қорғаныштық екпелердi, оларды өсiру жобаларына сәйкес орманды күтiп-баптау мақсатында кесуге, санитарлық мақсатта кесуге, бағалылығы төмен екпелердi, сондай-ақ қорғаныштық, су сақтау және басқа да функцияларын жоғалта бастаған екпелердi қайта жаңғыртумен байланысты кесуге және өзге де мақсаттарда кесуге жол берiледi. </w:t>
      </w:r>
    </w:p>
    <w:p>
      <w:pPr>
        <w:spacing w:after="0"/>
        <w:ind w:left="0"/>
        <w:jc w:val="both"/>
      </w:pPr>
      <w:r>
        <w:rPr>
          <w:rFonts w:ascii="Times New Roman"/>
          <w:b w:val="false"/>
          <w:i w:val="false"/>
          <w:color w:val="000000"/>
          <w:sz w:val="28"/>
        </w:rPr>
        <w:t xml:space="preserve">
      3. Осы баптың 1-тармағында аталған қорғаныштық екпелердi күзетудi, қорғауды және пайдалануды, осы Кодекске сәйкес, жер пайдаланушылар өздерi орналасқан жерлерде жүзеге асырады. </w:t>
      </w:r>
    </w:p>
    <w:bookmarkStart w:name="z108" w:id="355"/>
    <w:p>
      <w:pPr>
        <w:spacing w:after="0"/>
        <w:ind w:left="0"/>
        <w:jc w:val="left"/>
      </w:pPr>
      <w:r>
        <w:rPr>
          <w:rFonts w:ascii="Times New Roman"/>
          <w:b/>
          <w:i w:val="false"/>
          <w:color w:val="000000"/>
        </w:rPr>
        <w:t xml:space="preserve"> 7-бөлім. Орман қорын пайдалану</w:t>
      </w:r>
      <w:r>
        <w:br/>
      </w:r>
      <w:r>
        <w:rPr>
          <w:rFonts w:ascii="Times New Roman"/>
          <w:b/>
          <w:i w:val="false"/>
          <w:color w:val="000000"/>
        </w:rPr>
        <w:t>15-тарау. Орман пайдалану түрлері</w:t>
      </w:r>
    </w:p>
    <w:bookmarkEnd w:id="355"/>
    <w:p>
      <w:pPr>
        <w:spacing w:after="0"/>
        <w:ind w:left="0"/>
        <w:jc w:val="both"/>
      </w:pPr>
      <w:r>
        <w:rPr>
          <w:rFonts w:ascii="Times New Roman"/>
          <w:b w:val="false"/>
          <w:i w:val="false"/>
          <w:color w:val="ff0000"/>
          <w:sz w:val="28"/>
        </w:rPr>
        <w:t xml:space="preserve">
      Ескерту. 15-тараудың тақырыбы жаңа редакцияда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88-бап. Мемлекеттiк орман қоры учаскелерiнде орман пайдалану түрлері </w:t>
      </w:r>
    </w:p>
    <w:p>
      <w:pPr>
        <w:spacing w:after="0"/>
        <w:ind w:left="0"/>
        <w:jc w:val="both"/>
      </w:pPr>
      <w:r>
        <w:rPr>
          <w:rFonts w:ascii="Times New Roman"/>
          <w:b w:val="false"/>
          <w:i w:val="false"/>
          <w:color w:val="000000"/>
          <w:sz w:val="28"/>
        </w:rPr>
        <w:t xml:space="preserve">
      1. Мемлекеттiк орман қорында орман пайдаланудың: </w:t>
      </w:r>
    </w:p>
    <w:p>
      <w:pPr>
        <w:spacing w:after="0"/>
        <w:ind w:left="0"/>
        <w:jc w:val="both"/>
      </w:pPr>
      <w:r>
        <w:rPr>
          <w:rFonts w:ascii="Times New Roman"/>
          <w:b w:val="false"/>
          <w:i w:val="false"/>
          <w:color w:val="000000"/>
          <w:sz w:val="28"/>
        </w:rPr>
        <w:t xml:space="preserve">
      1) сүрек дайындау; </w:t>
      </w:r>
    </w:p>
    <w:p>
      <w:pPr>
        <w:spacing w:after="0"/>
        <w:ind w:left="0"/>
        <w:jc w:val="both"/>
      </w:pPr>
      <w:r>
        <w:rPr>
          <w:rFonts w:ascii="Times New Roman"/>
          <w:b w:val="false"/>
          <w:i w:val="false"/>
          <w:color w:val="000000"/>
          <w:sz w:val="28"/>
        </w:rPr>
        <w:t xml:space="preserve">
      2) шайыр, ағаш шырындарын дайындау; </w:t>
      </w:r>
    </w:p>
    <w:p>
      <w:pPr>
        <w:spacing w:after="0"/>
        <w:ind w:left="0"/>
        <w:jc w:val="both"/>
      </w:pPr>
      <w:r>
        <w:rPr>
          <w:rFonts w:ascii="Times New Roman"/>
          <w:b w:val="false"/>
          <w:i w:val="false"/>
          <w:color w:val="000000"/>
          <w:sz w:val="28"/>
        </w:rPr>
        <w:t>
      3) қосалқы сүрек ресурстарын дайындау;</w:t>
      </w:r>
    </w:p>
    <w:p>
      <w:pPr>
        <w:spacing w:after="0"/>
        <w:ind w:left="0"/>
        <w:jc w:val="both"/>
      </w:pPr>
      <w:r>
        <w:rPr>
          <w:rFonts w:ascii="Times New Roman"/>
          <w:b w:val="false"/>
          <w:i w:val="false"/>
          <w:color w:val="000000"/>
          <w:sz w:val="28"/>
        </w:rPr>
        <w:t xml:space="preserve">
      4) жанама орман пайдалану (шөп шабу, мал жаю, марал шаруашылығы, аң шаруашылығы, ара ұялары мен омарта орналастыру, бау шаруашылығы, бақша шаруашылығы, бақ шаруашылығы және өзгеде ауыл шаруашылығы дақылдарын өсiру, дәрiлiк шөптер мен техникалық шикiзаттар, жабайы өсетiн жемiстер, жаңғақтар, саңырауқұлақтар, жидектер мен басқа да тағамдық өнiмдер, мүк, орман жамылғысы мен түскен жапырақтар, қамыс дайындау мен жинау); </w:t>
      </w:r>
    </w:p>
    <w:p>
      <w:pPr>
        <w:spacing w:after="0"/>
        <w:ind w:left="0"/>
        <w:jc w:val="both"/>
      </w:pPr>
      <w:r>
        <w:rPr>
          <w:rFonts w:ascii="Times New Roman"/>
          <w:b w:val="false"/>
          <w:i w:val="false"/>
          <w:color w:val="000000"/>
          <w:sz w:val="28"/>
        </w:rPr>
        <w:t xml:space="preserve">
      5) мемлекеттiк орман қоры учаскелерiн аңшылық шаруашылығының мұқтажы үшін, сондай-ақ балық шаруашылығын және балық өсіруді жүргізу, оның ішінде мемлекеттік орман қоры учаскелеріндегі су объектілерінде жүргізу үшін пайдалану; </w:t>
      </w:r>
    </w:p>
    <w:p>
      <w:pPr>
        <w:spacing w:after="0"/>
        <w:ind w:left="0"/>
        <w:jc w:val="both"/>
      </w:pPr>
      <w:r>
        <w:rPr>
          <w:rFonts w:ascii="Times New Roman"/>
          <w:b w:val="false"/>
          <w:i w:val="false"/>
          <w:color w:val="000000"/>
          <w:sz w:val="28"/>
        </w:rPr>
        <w:t xml:space="preserve">
      6) мемлекеттiк орман қоры учаскелерiн ғылыми-зерттеу мақсаты үшін пайдалану; </w:t>
      </w:r>
    </w:p>
    <w:p>
      <w:pPr>
        <w:spacing w:after="0"/>
        <w:ind w:left="0"/>
        <w:jc w:val="both"/>
      </w:pPr>
      <w:r>
        <w:rPr>
          <w:rFonts w:ascii="Times New Roman"/>
          <w:b w:val="false"/>
          <w:i w:val="false"/>
          <w:color w:val="000000"/>
          <w:sz w:val="28"/>
        </w:rPr>
        <w:t>
      7) мемлекеттiк орман қоры учаскелерiн сауықтыру, рекреациялық, тарихи-мәдени, туристiк және спорттағы мақсаттар үшiн пайдалану;</w:t>
      </w:r>
    </w:p>
    <w:p>
      <w:pPr>
        <w:spacing w:after="0"/>
        <w:ind w:left="0"/>
        <w:jc w:val="both"/>
      </w:pPr>
      <w:r>
        <w:rPr>
          <w:rFonts w:ascii="Times New Roman"/>
          <w:b w:val="false"/>
          <w:i w:val="false"/>
          <w:color w:val="000000"/>
          <w:sz w:val="28"/>
        </w:rPr>
        <w:t>
      8) мемлекеттік орман қоры учаскелерін ағаш және бұта тұқымдарының отырғызу материалдары мен арнайы мақсаттағы плантациялық екпелерді өсіру үшін пайдалану түрлері жүзеге асырылуы мүмкін.</w:t>
      </w:r>
    </w:p>
    <w:p>
      <w:pPr>
        <w:spacing w:after="0"/>
        <w:ind w:left="0"/>
        <w:jc w:val="both"/>
      </w:pPr>
      <w:r>
        <w:rPr>
          <w:rFonts w:ascii="Times New Roman"/>
          <w:b w:val="false"/>
          <w:i w:val="false"/>
          <w:color w:val="000000"/>
          <w:sz w:val="28"/>
        </w:rPr>
        <w:t xml:space="preserve">
      2. Мемлекеттiк орман қоры учаскелерiн пайдалану орман ресурстарын алып қойып, сондай-ақ оларды алмай да жүзеге асырылуы мүмкiн. </w:t>
      </w:r>
    </w:p>
    <w:p>
      <w:pPr>
        <w:spacing w:after="0"/>
        <w:ind w:left="0"/>
        <w:jc w:val="both"/>
      </w:pPr>
      <w:r>
        <w:rPr>
          <w:rFonts w:ascii="Times New Roman"/>
          <w:b w:val="false"/>
          <w:i w:val="false"/>
          <w:color w:val="000000"/>
          <w:sz w:val="28"/>
        </w:rPr>
        <w:t xml:space="preserve">
      3. Мемлекеттiк орман қоры учаскесi орман пайдаланудың бiр немесе бiрнеше түрлерiн жүзеге асыру үшiн бiр немесе бiрнеше орман пайдаланушыға берiлуi мүмкiн. </w:t>
      </w:r>
    </w:p>
    <w:p>
      <w:pPr>
        <w:spacing w:after="0"/>
        <w:ind w:left="0"/>
        <w:jc w:val="both"/>
      </w:pPr>
      <w:r>
        <w:rPr>
          <w:rFonts w:ascii="Times New Roman"/>
          <w:b w:val="false"/>
          <w:i w:val="false"/>
          <w:color w:val="000000"/>
          <w:sz w:val="28"/>
        </w:rPr>
        <w:t>
      4. Орман пайдаланудың белгiлi бiр түрлерiн жүзеге асырған кезде орман ресурстары мен мемлекеттiк орман қоры учаскелерiн пайдалану ерекшелiктерi осы Koдекске сәйкес уәкілетті органның актiлерiмен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(2013.01.01 бастап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89-бап. Мемлекеттiк орман қоры учаскелерiнде орман пайдалану жөнiндегi қызметтi лицензиялау </w:t>
      </w:r>
    </w:p>
    <w:p>
      <w:pPr>
        <w:spacing w:after="0"/>
        <w:ind w:left="0"/>
        <w:jc w:val="both"/>
      </w:pPr>
      <w:r>
        <w:rPr>
          <w:rFonts w:ascii="Times New Roman"/>
          <w:b w:val="false"/>
          <w:i w:val="false"/>
          <w:color w:val="ff0000"/>
          <w:sz w:val="28"/>
        </w:rPr>
        <w:t xml:space="preserve">
      Ескерту. 89-бап алып тасталды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12" w:id="356"/>
    <w:p>
      <w:pPr>
        <w:spacing w:after="0"/>
        <w:ind w:left="0"/>
        <w:jc w:val="left"/>
      </w:pPr>
      <w:r>
        <w:rPr>
          <w:rFonts w:ascii="Times New Roman"/>
          <w:b/>
          <w:i w:val="false"/>
          <w:color w:val="000000"/>
        </w:rPr>
        <w:t xml:space="preserve">  16-тарау. Орман пайдалануды жүзеге асыру</w:t>
      </w:r>
    </w:p>
    <w:bookmarkEnd w:id="356"/>
    <w:p>
      <w:pPr>
        <w:spacing w:after="0"/>
        <w:ind w:left="0"/>
        <w:jc w:val="both"/>
      </w:pPr>
      <w:r>
        <w:rPr>
          <w:rFonts w:ascii="Times New Roman"/>
          <w:b/>
          <w:i w:val="false"/>
          <w:color w:val="000000"/>
          <w:sz w:val="28"/>
        </w:rPr>
        <w:t xml:space="preserve">90-бап. Мемлекеттiк орман қоры учаскелерiнде ағаш кесу </w:t>
      </w:r>
    </w:p>
    <w:p>
      <w:pPr>
        <w:spacing w:after="0"/>
        <w:ind w:left="0"/>
        <w:jc w:val="both"/>
      </w:pPr>
      <w:r>
        <w:rPr>
          <w:rFonts w:ascii="Times New Roman"/>
          <w:b w:val="false"/>
          <w:i w:val="false"/>
          <w:color w:val="000000"/>
          <w:sz w:val="28"/>
        </w:rPr>
        <w:t xml:space="preserve">
      Мемлекеттiк орман қоры учаскелерiнде сүрек дайындаудың мынадай түрлерi: </w:t>
      </w:r>
    </w:p>
    <w:p>
      <w:pPr>
        <w:spacing w:after="0"/>
        <w:ind w:left="0"/>
        <w:jc w:val="both"/>
      </w:pPr>
      <w:r>
        <w:rPr>
          <w:rFonts w:ascii="Times New Roman"/>
          <w:b w:val="false"/>
          <w:i w:val="false"/>
          <w:color w:val="000000"/>
          <w:sz w:val="28"/>
        </w:rPr>
        <w:t xml:space="preserve">
      1) толысқан және қураған сүрекдiңдерде жүргiзiлетiн, басты мақсатта пайдалану үшiн; </w:t>
      </w:r>
    </w:p>
    <w:p>
      <w:pPr>
        <w:spacing w:after="0"/>
        <w:ind w:left="0"/>
        <w:jc w:val="both"/>
      </w:pPr>
      <w:r>
        <w:rPr>
          <w:rFonts w:ascii="Times New Roman"/>
          <w:b w:val="false"/>
          <w:i w:val="false"/>
          <w:color w:val="000000"/>
          <w:sz w:val="28"/>
        </w:rPr>
        <w:t xml:space="preserve">
      2) аралық мақсатта пайдалану үшiн (орманды күтiп-баптау мақсатында ағаш кесу, iрiктеп санитарлық мақсатта ағаш кесу және құндылығы төмен орман екпелерiн, сондай-ақ қорғаныштық, су сақтау және басқа қасиеттерiн жоғалтқан екпелердi қайта жаңғыртуға байланысты ағаш кесу, жас шыбықтарды жекелеп кесу); </w:t>
      </w:r>
    </w:p>
    <w:p>
      <w:pPr>
        <w:spacing w:after="0"/>
        <w:ind w:left="0"/>
        <w:jc w:val="both"/>
      </w:pPr>
      <w:r>
        <w:rPr>
          <w:rFonts w:ascii="Times New Roman"/>
          <w:b w:val="false"/>
          <w:i w:val="false"/>
          <w:color w:val="000000"/>
          <w:sz w:val="28"/>
        </w:rPr>
        <w:t xml:space="preserve">
      3) өзге де мақсатта пайдалану үшiн (жаппай санитарлық мақсатта ағаш кесу, су тораптарының, құбырлардың, жолдардың құрылысына байланысты, орман соқпақтарын тарту, өртке қарсы жыралар жасау кезiнде орман алаңдарын тазарту, өтiмдi үйiндiлердi жинау, өзге де мақсаттар үшiн ағаш кесу) ағаш кесу тәртiбiмен жүзеге асырылады. </w:t>
      </w:r>
    </w:p>
    <w:p>
      <w:pPr>
        <w:spacing w:after="0"/>
        <w:ind w:left="0"/>
        <w:jc w:val="both"/>
      </w:pPr>
      <w:r>
        <w:rPr>
          <w:rFonts w:ascii="Times New Roman"/>
          <w:b/>
          <w:i w:val="false"/>
          <w:color w:val="000000"/>
          <w:sz w:val="28"/>
        </w:rPr>
        <w:t>91-бап. Басты мақсатта пайдалану үшін ағаш кесу, аралық мақсатта пайдалану үшін ағаш кесу және басқа да мақсаттарда ағаш кесу кезiнде мемлекеттiк орман иеленушiнiң жергiлiктi халықтың сүрекке деген қажеттілігін қамтамасыз етуi</w:t>
      </w:r>
    </w:p>
    <w:bookmarkStart w:name="z446" w:id="357"/>
    <w:p>
      <w:pPr>
        <w:spacing w:after="0"/>
        <w:ind w:left="0"/>
        <w:jc w:val="both"/>
      </w:pPr>
      <w:r>
        <w:rPr>
          <w:rFonts w:ascii="Times New Roman"/>
          <w:b w:val="false"/>
          <w:i w:val="false"/>
          <w:color w:val="000000"/>
          <w:sz w:val="28"/>
        </w:rPr>
        <w:t>
      1. Жергiлiктi халықтың сүрекке, оның ішінде отындық сүрекке деген қажеттілігін қамтамасыз ету, одан өтiнiмдер болған кезде, басты мақсатта пайдалану үшін ағаш кесу, аралық мақсатта пайдалану үшін ағаш кесу және басқа да мақсаттарда ағаш кесу кезiнде дайындалған сүректi мемлекеттiк орман иеленушiнiң өткiзуi есебiнен жүзеге асырылады.</w:t>
      </w:r>
    </w:p>
    <w:bookmarkEnd w:id="357"/>
    <w:bookmarkStart w:name="z445" w:id="358"/>
    <w:p>
      <w:pPr>
        <w:spacing w:after="0"/>
        <w:ind w:left="0"/>
        <w:jc w:val="both"/>
      </w:pPr>
      <w:r>
        <w:rPr>
          <w:rFonts w:ascii="Times New Roman"/>
          <w:b w:val="false"/>
          <w:i w:val="false"/>
          <w:color w:val="000000"/>
          <w:sz w:val="28"/>
        </w:rPr>
        <w:t xml:space="preserve">
      2. Осы баптың 1-тармағында белгіленген өтiнiмдер басты мақсатта пайдалану үшін ағаш кесу, аралық мақсатта пайдалану үшін ағаш кесу және басқа да мақсаттарда ағаш кесу, сондай-ақ кеспеағаш аймағынан тыс қоқысты жинау жүргізілгенге дейін бір ай бұрын тиiстi мемлекеттік орман иеленушіге берiледі. </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 жаңа редакцияда - ҚР 15.06.2017 </w:t>
      </w:r>
      <w:r>
        <w:rPr>
          <w:rFonts w:ascii="Times New Roman"/>
          <w:b w:val="false"/>
          <w:i w:val="false"/>
          <w:color w:val="ff0000"/>
          <w:sz w:val="28"/>
        </w:rPr>
        <w:t>№ 73-VI</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92-бап. Мемлекеттiк орман қорының жекелеген санаттарында орман пайдалануды шектеу </w:t>
      </w:r>
    </w:p>
    <w:p>
      <w:pPr>
        <w:spacing w:after="0"/>
        <w:ind w:left="0"/>
        <w:jc w:val="both"/>
      </w:pPr>
      <w:r>
        <w:rPr>
          <w:rFonts w:ascii="Times New Roman"/>
          <w:b w:val="false"/>
          <w:i w:val="false"/>
          <w:color w:val="000000"/>
          <w:sz w:val="28"/>
        </w:rPr>
        <w:t xml:space="preserve">
      1. Мемлекеттiк орман қорының "мемлекеттiк табиғи қорықтар ормандары", "табиғаттың мемлекеттiк орман ескерткiштерi", "орманның гендiк резерваттарын қоса алғандағы ғылыми маңызы бар орман учаскелерi", "аса құнды орман алаптары" санаттарында, сондай-ақ қорық режимiндегi мемлекеттiк ұлттық табиғи парктер мен мемлекеттiк өңiрлiк табиғи парктер аймақтарында, мемлекеттiк табиғи резерваттардың қорық орталығы аймақтарында орман пайдалануды шектеудiң қорық режимi белгiленедi. </w:t>
      </w:r>
    </w:p>
    <w:p>
      <w:pPr>
        <w:spacing w:after="0"/>
        <w:ind w:left="0"/>
        <w:jc w:val="both"/>
      </w:pPr>
      <w:r>
        <w:rPr>
          <w:rFonts w:ascii="Times New Roman"/>
          <w:b w:val="false"/>
          <w:i w:val="false"/>
          <w:color w:val="000000"/>
          <w:sz w:val="28"/>
        </w:rPr>
        <w:t xml:space="preserve">
      2. Мемлекеттiк орман қорының рекреациялық пайдалану аймақтарындағы, әкiмшiлiк-өндiрiстiк мақсаттағы, келушiлер мен туристерге қызмет көрсетуге арналған шағын аймақтардағы "мемлекеттiк ұлттық табиғи парктер ормандары" және "мемлекеттiк өңiрлiк табиғи парктер ормандары" санаттарында; мемлекеттiк орман қорының бұзылған ландшафтарды қалпына келтiру аймағындағы "мемлекеттiк табиғи резерваттар ормандары" санатында; мемлекеттiк орман қорының тапсырыс режимi аймағындағы "мемлекеттiк қорық аймақтары ормандары" санатында; мемлекеттiк орман қорының "жаңғақ кәсiпшiлiгi аймақтары", "орман-жемiс екпелерi", "aca биiк тау ормандары", "мемлекеттiк қорғаныштық орман белдеулерi", "эрозияға қарсы ормандар"  және "халықаралық және республикалық маңызы бар ортақ пайдаланудағы темiр жолдар мен автомобиль жолдарының, магистральдық құбырлар мен басқа да желiлiк құрылыстардың бөлiп берiлген белдеулерiндегi қорғаныштық екпелер", "халықаралық және республикалық маңызы бар ортақ пайдаланудағы темiр жолдар мен автомобиль жолдары бойындағы қорғаныштық орман белдеулерi" санаттарында орман пайдалануды шектеудiң тапсырыстық режимi белгiленедi. </w:t>
      </w:r>
    </w:p>
    <w:p>
      <w:pPr>
        <w:spacing w:after="0"/>
        <w:ind w:left="0"/>
        <w:jc w:val="both"/>
      </w:pPr>
      <w:r>
        <w:rPr>
          <w:rFonts w:ascii="Times New Roman"/>
          <w:b w:val="false"/>
          <w:i w:val="false"/>
          <w:color w:val="000000"/>
          <w:sz w:val="28"/>
        </w:rPr>
        <w:t>
      3. Мемлекеттік орман қорының мынадай:</w:t>
      </w:r>
    </w:p>
    <w:bookmarkStart w:name="z371" w:id="359"/>
    <w:p>
      <w:pPr>
        <w:spacing w:after="0"/>
        <w:ind w:left="0"/>
        <w:jc w:val="both"/>
      </w:pPr>
      <w:r>
        <w:rPr>
          <w:rFonts w:ascii="Times New Roman"/>
          <w:b w:val="false"/>
          <w:i w:val="false"/>
          <w:color w:val="000000"/>
          <w:sz w:val="28"/>
        </w:rPr>
        <w:t>
      1) шектеулі шаруашылық қызметі аймақтарында "мемлекеттік ұлттық табиғи парктер ормандары" және "мемлекеттік өңірлік табиғи парктер ормандары";</w:t>
      </w:r>
    </w:p>
    <w:bookmarkEnd w:id="359"/>
    <w:bookmarkStart w:name="z372" w:id="360"/>
    <w:p>
      <w:pPr>
        <w:spacing w:after="0"/>
        <w:ind w:left="0"/>
        <w:jc w:val="both"/>
      </w:pPr>
      <w:r>
        <w:rPr>
          <w:rFonts w:ascii="Times New Roman"/>
          <w:b w:val="false"/>
          <w:i w:val="false"/>
          <w:color w:val="000000"/>
          <w:sz w:val="28"/>
        </w:rPr>
        <w:t>
      2) "жапырақты сүрекдіңдерді қоспағанда, "өзендер, көлдер, су қоймалары, каналдар және басқа да су объектiлерi жағалауларындағы ормандардың тыйым салынған белдеулерi";</w:t>
      </w:r>
    </w:p>
    <w:bookmarkEnd w:id="360"/>
    <w:bookmarkStart w:name="z373" w:id="361"/>
    <w:p>
      <w:pPr>
        <w:spacing w:after="0"/>
        <w:ind w:left="0"/>
        <w:jc w:val="both"/>
      </w:pPr>
      <w:r>
        <w:rPr>
          <w:rFonts w:ascii="Times New Roman"/>
          <w:b w:val="false"/>
          <w:i w:val="false"/>
          <w:color w:val="000000"/>
          <w:sz w:val="28"/>
        </w:rPr>
        <w:t>
      3) шектеулі шаруашылық қызметі аймағындағы "мемлекеттік қорық аймақтары ормандары" санаттарында шектеулі шаруашылық қызметі режимі белгіленеді.</w:t>
      </w:r>
    </w:p>
    <w:bookmarkEnd w:id="361"/>
    <w:bookmarkStart w:name="z374" w:id="362"/>
    <w:p>
      <w:pPr>
        <w:spacing w:after="0"/>
        <w:ind w:left="0"/>
        <w:jc w:val="both"/>
      </w:pPr>
      <w:r>
        <w:rPr>
          <w:rFonts w:ascii="Times New Roman"/>
          <w:b w:val="false"/>
          <w:i w:val="false"/>
          <w:color w:val="000000"/>
          <w:sz w:val="28"/>
        </w:rPr>
        <w:t>
      Мемлекеттік орман қорының "өзендер, көлдер, су қоймалары, каналдар және басқа да су объектiлерi жағалауларындағы ормандардың тыйым салынған белдеулерi" санатында шаруашылық қызмет Қазақстан Республикасының орман және су заңнамаларының талаптарына сәйкес жүзеге асырылады.</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 енгізілді - ҚР 2006.07.07 </w:t>
      </w:r>
      <w:r>
        <w:rPr>
          <w:rFonts w:ascii="Times New Roman"/>
          <w:b w:val="false"/>
          <w:i w:val="false"/>
          <w:color w:val="ff0000"/>
          <w:sz w:val="28"/>
        </w:rPr>
        <w:t>№ 176</w:t>
      </w:r>
      <w:r>
        <w:rPr>
          <w:rFonts w:ascii="Times New Roman"/>
          <w:b w:val="false"/>
          <w:i w:val="false"/>
          <w:color w:val="ff0000"/>
          <w:sz w:val="28"/>
        </w:rPr>
        <w:t xml:space="preserve">,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93-бап. Мемлекеттiк орман қорының жекелеген санаттағы ормандарында және таудағы ормандарда ағаш кесу ерекшелiктерi </w:t>
      </w:r>
    </w:p>
    <w:p>
      <w:pPr>
        <w:spacing w:after="0"/>
        <w:ind w:left="0"/>
        <w:jc w:val="both"/>
      </w:pPr>
      <w:r>
        <w:rPr>
          <w:rFonts w:ascii="Times New Roman"/>
          <w:b w:val="false"/>
          <w:i w:val="false"/>
          <w:color w:val="000000"/>
          <w:sz w:val="28"/>
        </w:rPr>
        <w:t xml:space="preserve">
      1. Басты мақсатта пайдалану үшiн ағаш кесу мемлекеттiк орман қорының "егiс-топырақ қорғау ормандары" санатының толысқан және қураған сүрекдiңдерiнде; мемлекеттiк орман қорының "өзендер, көлдер, су қоймалары, каналдар мен басқа да су объектiлерi жағалауларындағы ормандардың тыйым салынған белдеулерi" санатының жапырақты сүрекдіңдерінде жүргізіледі. </w:t>
      </w:r>
    </w:p>
    <w:p>
      <w:pPr>
        <w:spacing w:after="0"/>
        <w:ind w:left="0"/>
        <w:jc w:val="both"/>
      </w:pPr>
      <w:r>
        <w:rPr>
          <w:rFonts w:ascii="Times New Roman"/>
          <w:b w:val="false"/>
          <w:i w:val="false"/>
          <w:color w:val="000000"/>
          <w:sz w:val="28"/>
        </w:rPr>
        <w:t xml:space="preserve">
      Мемлекеттiк орман қорының басқа санаттарындағы сүрекдiңдерде басты мақсатта пайдалану үшiн ағаш кесуге тыйым салынады. </w:t>
      </w:r>
    </w:p>
    <w:p>
      <w:pPr>
        <w:spacing w:after="0"/>
        <w:ind w:left="0"/>
        <w:jc w:val="both"/>
      </w:pPr>
      <w:r>
        <w:rPr>
          <w:rFonts w:ascii="Times New Roman"/>
          <w:b w:val="false"/>
          <w:i w:val="false"/>
          <w:color w:val="000000"/>
          <w:sz w:val="28"/>
        </w:rPr>
        <w:t>
      2. Мемлекеттiк орман қорының осы Кодекстiң 44-бабы 2-тармағының 1), 2), 3), 4), 5) және 6) тармақшаларында санамаланған санаттағы ормандарында басқа мақсатта ағаш кесу, сондай-ақ құндылығы төмен және қорғаныштық, су сақтау және басқа да экологиялық функцияларын жоғалта бастаған екпелердi реконструкциялауға байланысты ағаш кесу осы Кодекске сәйкес айқындалған тәртіппен жүргiзiледi.</w:t>
      </w:r>
    </w:p>
    <w:p>
      <w:pPr>
        <w:spacing w:after="0"/>
        <w:ind w:left="0"/>
        <w:jc w:val="both"/>
      </w:pPr>
      <w:r>
        <w:rPr>
          <w:rFonts w:ascii="Times New Roman"/>
          <w:b w:val="false"/>
          <w:i w:val="false"/>
          <w:color w:val="000000"/>
          <w:sz w:val="28"/>
        </w:rPr>
        <w:t xml:space="preserve">
      Мемлекеттiк орман қорының "халықаралық және республикалық жалпы маңызы бар ортақ пайдаланудағы темiр жолдар мен автомобиль жолдарының, каналдардың, магистральдық құбырлар мен басқа да желiлiк құрылыстардың бөлiп берiлген белдеулерiндегi қорғаныштық екпелерi"; "халықаралық және республикалық маңызы бар ортақ пайдаланудағы темiр жолдар мен автомобиль жолдары бойындағы қорғаныштық орман белдеулерi" санаттарында, сондай-ақ мемлекеттiк табиғи резерваттардың орнықты даму аймақтары аумағындағы сүрекдiңдерде аралық мақсатта пайдалану үшiн ағаш кесуге және олардың жүргiзiлу ережелерiне сәйкес өзге де мақсаттарда ағаш кесуге жол берiледi. </w:t>
      </w:r>
    </w:p>
    <w:p>
      <w:pPr>
        <w:spacing w:after="0"/>
        <w:ind w:left="0"/>
        <w:jc w:val="both"/>
      </w:pPr>
      <w:r>
        <w:rPr>
          <w:rFonts w:ascii="Times New Roman"/>
          <w:b w:val="false"/>
          <w:i w:val="false"/>
          <w:color w:val="000000"/>
          <w:sz w:val="28"/>
        </w:rPr>
        <w:t xml:space="preserve">
      3. Мемлекеттiк өңірлік табиғи қорықтар ормандарында, мемлекеттiк ұлттық табиғи парктердің, мемлекеттiк табиғи парктердің және мемлекеттiк қорық аймақтарының қорық режимi аймақтарында, мемлекеттiк өңірлік табиғи резерваттардың, мемлекеттік табиғи қаумалдардың қорық орталығы аймақтарында, мемлекеттiк орман табиғат ескерткiштерiнде және орманның гендiк резерваттарында орман қорғау iс-шараларын жүзеге асыру үшiн қажеттi санитарлық және өзге мақсаттарда ағаш кесуге ғана жол берiледi. </w:t>
      </w:r>
    </w:p>
    <w:p>
      <w:pPr>
        <w:spacing w:after="0"/>
        <w:ind w:left="0"/>
        <w:jc w:val="both"/>
      </w:pPr>
      <w:r>
        <w:rPr>
          <w:rFonts w:ascii="Times New Roman"/>
          <w:b w:val="false"/>
          <w:i w:val="false"/>
          <w:color w:val="000000"/>
          <w:sz w:val="28"/>
        </w:rPr>
        <w:t xml:space="preserve">
      Аталған мақсаттарда ағаш кесу осы Кодекске сәйкес айқындалған тәртіппен жүргiзiледi. </w:t>
      </w:r>
    </w:p>
    <w:p>
      <w:pPr>
        <w:spacing w:after="0"/>
        <w:ind w:left="0"/>
        <w:jc w:val="both"/>
      </w:pPr>
      <w:r>
        <w:rPr>
          <w:rFonts w:ascii="Times New Roman"/>
          <w:b w:val="false"/>
          <w:i w:val="false"/>
          <w:color w:val="000000"/>
          <w:sz w:val="28"/>
        </w:rPr>
        <w:t xml:space="preserve">
      4. Мемлекеттiк орман қоры учаскелерiндегi таудағы ормандарда осы ормандардың қорғаныштық, эрозияға қарсы және су реттеушiлiк маңызы ескерiле отырып, басты мақсатта пайдалану үшiн ағаш кесу тәсiлдерi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 енгізілді - ҚР 2006.07.07 </w:t>
      </w:r>
      <w:r>
        <w:rPr>
          <w:rFonts w:ascii="Times New Roman"/>
          <w:b w:val="false"/>
          <w:i w:val="false"/>
          <w:color w:val="ff0000"/>
          <w:sz w:val="28"/>
        </w:rPr>
        <w:t>№ 176</w:t>
      </w:r>
      <w:r>
        <w:rPr>
          <w:rFonts w:ascii="Times New Roman"/>
          <w:b w:val="false"/>
          <w:i w:val="false"/>
          <w:color w:val="ff0000"/>
          <w:sz w:val="28"/>
        </w:rPr>
        <w:t xml:space="preserve">,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94-бап. Мемлекеттiк орман қоры учаскелерiнде ағаш кесу кезiнде сүрек дайындау көлемi </w:t>
      </w:r>
    </w:p>
    <w:p>
      <w:pPr>
        <w:spacing w:after="0"/>
        <w:ind w:left="0"/>
        <w:jc w:val="both"/>
      </w:pPr>
      <w:r>
        <w:rPr>
          <w:rFonts w:ascii="Times New Roman"/>
          <w:b w:val="false"/>
          <w:i w:val="false"/>
          <w:color w:val="000000"/>
          <w:sz w:val="28"/>
        </w:rPr>
        <w:t xml:space="preserve">
      1. Мемлекеттiк орман қоры учаскелерiнде басты мақсатта пайдалану үшiн ағаш кесу тәртiбiмен сүрек дайындау есептi кеспеағаш шегiнде жүзеге асырылады. </w:t>
      </w:r>
    </w:p>
    <w:p>
      <w:pPr>
        <w:spacing w:after="0"/>
        <w:ind w:left="0"/>
        <w:jc w:val="both"/>
      </w:pPr>
      <w:r>
        <w:rPr>
          <w:rFonts w:ascii="Times New Roman"/>
          <w:b w:val="false"/>
          <w:i w:val="false"/>
          <w:color w:val="000000"/>
          <w:sz w:val="28"/>
        </w:rPr>
        <w:t xml:space="preserve">
      2. Мемлекеттiк орман қоры учаскелерiнде аралық мақсатта пайдалану үшiн ағаш кесу кезiнде сүрек дайындау көлемi орман орналастыру материалдары бойынша, орманды күтiп-баптау мақсатында ағаш кесудiң, іріктеп санитариялық мақсатта ағаш кесудiң, құндылығы төмен және қорғаныш функциясы жоғала бастаған екпелердiң құрылымын қайта жаңғыртуға байланысты ағаш кесудiң белгiленген нормаларын негiзге ала отырып анықталады және осы Кодекске сәйкес айқындалған тәртіппен бекiтіледi. </w:t>
      </w:r>
    </w:p>
    <w:p>
      <w:pPr>
        <w:spacing w:after="0"/>
        <w:ind w:left="0"/>
        <w:jc w:val="both"/>
      </w:pPr>
      <w:r>
        <w:rPr>
          <w:rFonts w:ascii="Times New Roman"/>
          <w:b w:val="false"/>
          <w:i w:val="false"/>
          <w:color w:val="000000"/>
          <w:sz w:val="28"/>
        </w:rPr>
        <w:t>
      3. Мемлекеттiк орман қоры учаскелерiнде өзге мақсаттарда ағаш кесу кезiнде сүрек дайындау көлемi жаппай санитариялық мақсатта ағаш кесу жөніндегі, құрылыс объектiлерiне арнап орман алаңдарын тазарту, орман соқпақтарын тарту және басқа да орман шаруашылығы iс-шараларын орындау жөнiндегi жұмыстар көлемiмен анықталады және осы Кодекске сәйкес айқындалған тәртіппен бекiтіледi.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95-бап. Мемлекеттiк орман қоры учаскелерiндегi кеспеағаш қоры </w:t>
      </w:r>
    </w:p>
    <w:p>
      <w:pPr>
        <w:spacing w:after="0"/>
        <w:ind w:left="0"/>
        <w:jc w:val="both"/>
      </w:pPr>
      <w:r>
        <w:rPr>
          <w:rFonts w:ascii="Times New Roman"/>
          <w:b w:val="false"/>
          <w:i w:val="false"/>
          <w:color w:val="000000"/>
          <w:sz w:val="28"/>
        </w:rPr>
        <w:t xml:space="preserve">
      1. Мемлекеттiк орман қоры учаскелерiндегi кеспеағаш қоры басты мақсатта пайдалану үшiн сүрек дайындауға арналған толысқан босалқы сүрекдіңдерден құралады. </w:t>
      </w:r>
    </w:p>
    <w:p>
      <w:pPr>
        <w:spacing w:after="0"/>
        <w:ind w:left="0"/>
        <w:jc w:val="both"/>
      </w:pPr>
      <w:r>
        <w:rPr>
          <w:rFonts w:ascii="Times New Roman"/>
          <w:b w:val="false"/>
          <w:i w:val="false"/>
          <w:color w:val="000000"/>
          <w:sz w:val="28"/>
        </w:rPr>
        <w:t xml:space="preserve">
      2. Мемлекеттiк орман қоры учаскелерiндегi кеспеағаш қорының мөлшерi қылқан жапырақты, қатты жапырақты және жұмсақ жапырақты тұқымдар бойынша деректер бөлiп көрсетiле отырып, мемлекеттiк орман қорының санаттары бойынша жыл сайын бөлек белгiленедi және осы Кодекске сәйкес айқындалған тәртіппен бекiтіледi.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96-бап. Мемлекеттiк орман қоры учаскелерiнде шайыр және ағаш шырындарын дайындау </w:t>
      </w:r>
    </w:p>
    <w:p>
      <w:pPr>
        <w:spacing w:after="0"/>
        <w:ind w:left="0"/>
        <w:jc w:val="both"/>
      </w:pPr>
      <w:r>
        <w:rPr>
          <w:rFonts w:ascii="Times New Roman"/>
          <w:b w:val="false"/>
          <w:i w:val="false"/>
          <w:color w:val="000000"/>
          <w:sz w:val="28"/>
        </w:rPr>
        <w:t xml:space="preserve">
      1. Мемлекеттiк орман қоры учаскелерiнде шайыр және ағаш шырындарын дайындау толысқан және қураған сүрекдiңдерде жүзеге асырылады, олар сөл алудың белгiленген мерзiмi аяқталғаннан кейiн басты мақсатта пайдалану үшiн ағаш кесуге арналады. </w:t>
      </w:r>
    </w:p>
    <w:p>
      <w:pPr>
        <w:spacing w:after="0"/>
        <w:ind w:left="0"/>
        <w:jc w:val="both"/>
      </w:pPr>
      <w:r>
        <w:rPr>
          <w:rFonts w:ascii="Times New Roman"/>
          <w:b w:val="false"/>
          <w:i w:val="false"/>
          <w:color w:val="000000"/>
          <w:sz w:val="28"/>
        </w:rPr>
        <w:t xml:space="preserve">
      Толысқан және қураған сүрекдiңдер жеткiлiксiз болған кезде, сөл алу мерзiмiнiң аяқталуына қарай кесу жасына жететiн толысуға таяу сүрекдiңдерден сөл алуға жол берiледi. </w:t>
      </w:r>
    </w:p>
    <w:p>
      <w:pPr>
        <w:spacing w:after="0"/>
        <w:ind w:left="0"/>
        <w:jc w:val="both"/>
      </w:pPr>
      <w:r>
        <w:rPr>
          <w:rFonts w:ascii="Times New Roman"/>
          <w:b w:val="false"/>
          <w:i w:val="false"/>
          <w:color w:val="000000"/>
          <w:sz w:val="28"/>
        </w:rPr>
        <w:t xml:space="preserve">
      Басты мақсатта пайдалану үшiн ағаш кесудiң Қазақстан Республикасының заңдарында белгiленген тәртiппен бекiтiлген жоспарларынсыз аталған сүрекдiңдердi сөл алу үшiн беруге және осы сүрекдiңдерден сөл алуға тыйым салынады. </w:t>
      </w:r>
    </w:p>
    <w:p>
      <w:pPr>
        <w:spacing w:after="0"/>
        <w:ind w:left="0"/>
        <w:jc w:val="both"/>
      </w:pPr>
      <w:r>
        <w:rPr>
          <w:rFonts w:ascii="Times New Roman"/>
          <w:b w:val="false"/>
          <w:i w:val="false"/>
          <w:color w:val="000000"/>
          <w:sz w:val="28"/>
        </w:rPr>
        <w:t xml:space="preserve">
      2. Екпелердiң санитарлық жай-күйi күрт нашарлаған немесе өрттен зақымданған жағдайда ғана олар сөл алудан мерзiмiнен бұрын босатылады. </w:t>
      </w:r>
    </w:p>
    <w:p>
      <w:pPr>
        <w:spacing w:after="0"/>
        <w:ind w:left="0"/>
        <w:jc w:val="both"/>
      </w:pPr>
      <w:r>
        <w:rPr>
          <w:rFonts w:ascii="Times New Roman"/>
          <w:b w:val="false"/>
          <w:i w:val="false"/>
          <w:color w:val="000000"/>
          <w:sz w:val="28"/>
        </w:rPr>
        <w:t>
      3. Мемлекеттiк орман қоры учаскелерiнде шайыр және ағаш шырындарын дайындау қағидаларын, сондай-ақ сүрекдiңдерден сөл алынуы мүмкiн аймақты уәкілетті орган бекiтедi.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өзгерістер енгізілді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97-бап. Мемлекеттiк орман қоры учаскелерiнде қосалқы сүрек ресурстарын дайындау </w:t>
      </w:r>
    </w:p>
    <w:p>
      <w:pPr>
        <w:spacing w:after="0"/>
        <w:ind w:left="0"/>
        <w:jc w:val="both"/>
      </w:pPr>
      <w:r>
        <w:rPr>
          <w:rFonts w:ascii="Times New Roman"/>
          <w:b w:val="false"/>
          <w:i w:val="false"/>
          <w:color w:val="000000"/>
          <w:sz w:val="28"/>
        </w:rPr>
        <w:t xml:space="preserve">
      1. Мемлекеттiк орман қоры учаскелерiнде өнеркәсiптiк өңдеу және тұрғын халықтың қажетін қанағаттандыру үшін қосалқы сүрек ресурстарын дайындау орманға зиян келтiрiлмей жүзеге асырылуға тиіс. </w:t>
      </w:r>
    </w:p>
    <w:p>
      <w:pPr>
        <w:spacing w:after="0"/>
        <w:ind w:left="0"/>
        <w:jc w:val="both"/>
      </w:pPr>
      <w:r>
        <w:rPr>
          <w:rFonts w:ascii="Times New Roman"/>
          <w:b w:val="false"/>
          <w:i w:val="false"/>
          <w:color w:val="000000"/>
          <w:sz w:val="28"/>
        </w:rPr>
        <w:t xml:space="preserve">
      2. Мемлекеттiк орман қоры учаскелерiнде ағаш кесу жұмыстарын жүргiзу тәртiбiмен кесiлген ағаштардан ғана қабық және бұтақ дайындауға болады. </w:t>
      </w:r>
    </w:p>
    <w:p>
      <w:pPr>
        <w:spacing w:after="0"/>
        <w:ind w:left="0"/>
        <w:jc w:val="both"/>
      </w:pPr>
      <w:r>
        <w:rPr>
          <w:rFonts w:ascii="Times New Roman"/>
          <w:b w:val="false"/>
          <w:i w:val="false"/>
          <w:color w:val="000000"/>
          <w:sz w:val="28"/>
        </w:rPr>
        <w:t xml:space="preserve">
      3. Мемлекеттiк орман қоры учаскелерiнде қураған және құлаған ағаштардан қабық дайындау мемлекеттiк орман қорының бүкiл аумағында жүргiзiлуi мүмкiн. </w:t>
      </w:r>
    </w:p>
    <w:p>
      <w:pPr>
        <w:spacing w:after="0"/>
        <w:ind w:left="0"/>
        <w:jc w:val="both"/>
      </w:pPr>
      <w:r>
        <w:rPr>
          <w:rFonts w:ascii="Times New Roman"/>
          <w:b w:val="false"/>
          <w:i w:val="false"/>
          <w:color w:val="000000"/>
          <w:sz w:val="28"/>
        </w:rPr>
        <w:t xml:space="preserve">
      4. Мемлекеттiк орман қоры учаскелерiнде сыпыртқыларды, сыпырғыларды және басқа да сол сияқты заттарды өру, сондай-ақ әзiрлеу үшiн бұтақтарды ағаш кесу ережелерiмен айқындалған тәртiппен өсiп тұрған ағаштардан дайындауға жол берiледi. </w:t>
      </w:r>
    </w:p>
    <w:p>
      <w:pPr>
        <w:spacing w:after="0"/>
        <w:ind w:left="0"/>
        <w:jc w:val="both"/>
      </w:pPr>
      <w:r>
        <w:rPr>
          <w:rFonts w:ascii="Times New Roman"/>
          <w:b/>
          <w:i w:val="false"/>
          <w:color w:val="000000"/>
          <w:sz w:val="28"/>
        </w:rPr>
        <w:t>98-бап. Мемлекеттiк орман қоры учаскелерiнде жанама орман пайдалануды жүзеге асыру шарттары</w:t>
      </w:r>
    </w:p>
    <w:bookmarkStart w:name="z352" w:id="363"/>
    <w:p>
      <w:pPr>
        <w:spacing w:after="0"/>
        <w:ind w:left="0"/>
        <w:jc w:val="both"/>
      </w:pPr>
      <w:r>
        <w:rPr>
          <w:rFonts w:ascii="Times New Roman"/>
          <w:b w:val="false"/>
          <w:i w:val="false"/>
          <w:color w:val="000000"/>
          <w:sz w:val="28"/>
        </w:rPr>
        <w:t>
      Мемлекеттiк орман қоры учаскелерiнде жабайы жемiстер, жаңғақтар, саңырауқұлақтар, жидектер, дәрiлiк өсiмдiктер және техникалық шикiзат дайындау мен жинау, марал шаруашылығы, аң шаруашылығы, ара ұялары мен омарталар орналастыру, бау шаруашылығы, бақша шаруашылығы, бақ шаруашылығы және өзге де ауыл шаруашылығы дақылдарын өсiру орманға зиян келтiрiлмей, уәкілетті орган бекiткен Қазақстан Республикасында жанама орман пайдалану қағидаларында айқындалған тәртiппен жүзеге асырылуға тиіс.</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 жаңа редакцияда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 енгізілді - ҚР 15.06.2017 </w:t>
      </w:r>
      <w:r>
        <w:rPr>
          <w:rFonts w:ascii="Times New Roman"/>
          <w:b w:val="false"/>
          <w:i w:val="false"/>
          <w:color w:val="ff0000"/>
          <w:sz w:val="28"/>
        </w:rPr>
        <w:t>№ 73-VI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99-бап. Мемлекеттiк орман қоры учаскелерiнде шөп шабу және мал жаю </w:t>
      </w:r>
    </w:p>
    <w:p>
      <w:pPr>
        <w:spacing w:after="0"/>
        <w:ind w:left="0"/>
        <w:jc w:val="both"/>
      </w:pPr>
      <w:r>
        <w:rPr>
          <w:rFonts w:ascii="Times New Roman"/>
          <w:b w:val="false"/>
          <w:i w:val="false"/>
          <w:color w:val="000000"/>
          <w:sz w:val="28"/>
        </w:rPr>
        <w:t>
      1. Мемлекеттiк орман қорының шөп шабуға және мал жаюға болатын учаскелерiн орман орналастыру жобаларына немесе ерекше қорғалатын табиғи аумақтарды басқару жоспарларына сәйкес мемлекеттiк орман иеленушiлер белгiлейдi.</w:t>
      </w:r>
    </w:p>
    <w:p>
      <w:pPr>
        <w:spacing w:after="0"/>
        <w:ind w:left="0"/>
        <w:jc w:val="both"/>
      </w:pPr>
      <w:r>
        <w:rPr>
          <w:rFonts w:ascii="Times New Roman"/>
          <w:b w:val="false"/>
          <w:i w:val="false"/>
          <w:color w:val="000000"/>
          <w:sz w:val="28"/>
        </w:rPr>
        <w:t>
      Шөп шабуға және мал жаюға болатын мемлекеттік орман қорының учаскелерін пайдалануға Қазақстан Республикасының жайылымдар туралы заңнамасына сәйкес Жайылымдарды басқару және оларды пайдалану жөніндегі жоспарда аталған жеке және (немесе) заңды тұлғалардың артықшылықты құқығы бар.</w:t>
      </w:r>
    </w:p>
    <w:p>
      <w:pPr>
        <w:spacing w:after="0"/>
        <w:ind w:left="0"/>
        <w:jc w:val="both"/>
      </w:pPr>
      <w:r>
        <w:rPr>
          <w:rFonts w:ascii="Times New Roman"/>
          <w:b w:val="false"/>
          <w:i w:val="false"/>
          <w:color w:val="000000"/>
          <w:sz w:val="28"/>
        </w:rPr>
        <w:t>
      Орман және табиғат қорғау мекемелері ауданның (облыстық маңызы бар қаланың) жергілікті атқарушы органына жайылымдар мен шабындықтар алып жатқан алаңдар мен олардан бос алаңдарды, олардың орналасқан жерін көрсете отырып, мемлекеттік орман қорының шөп шабу және мал жаю мүмкін болатын учаскелері туралы, сондай-ақ оларды пайдалану шарттары туралы мәліметтерді ағымдағы жылғы 1 қарашадан кешіктірмей ұсынуға міндетті.</w:t>
      </w:r>
    </w:p>
    <w:p>
      <w:pPr>
        <w:spacing w:after="0"/>
        <w:ind w:left="0"/>
        <w:jc w:val="both"/>
      </w:pPr>
      <w:r>
        <w:rPr>
          <w:rFonts w:ascii="Times New Roman"/>
          <w:b w:val="false"/>
          <w:i w:val="false"/>
          <w:color w:val="000000"/>
          <w:sz w:val="28"/>
        </w:rPr>
        <w:t xml:space="preserve">
      2. Мемлекеттiк орман қорына кiретiн жайылымдарда бақташысыз мал жаюға шалғай, жолы қиын және халық аз қоныстанған аудандарда ерекше жағдайларда жол берiледi. Мұндай аудандардың тiзбесiн облыстың жергілікті атқарушы органының ұсынуы бойынша облыстың жергілікті өкiлдi органы бекiтедi. </w:t>
      </w:r>
    </w:p>
    <w:p>
      <w:pPr>
        <w:spacing w:after="0"/>
        <w:ind w:left="0"/>
        <w:jc w:val="both"/>
      </w:pPr>
      <w:r>
        <w:rPr>
          <w:rFonts w:ascii="Times New Roman"/>
          <w:b w:val="false"/>
          <w:i w:val="false"/>
          <w:color w:val="000000"/>
          <w:sz w:val="28"/>
        </w:rPr>
        <w:t>
      3. Сексеуіл ормандарынан басқа, мемлекеттiк орман қоры учаскелерiнде ешкi жаюға арнайы бөлiнiп қоршалған учаскелерде ғана жол берiледi.</w:t>
      </w:r>
    </w:p>
    <w:p>
      <w:pPr>
        <w:spacing w:after="0"/>
        <w:ind w:left="0"/>
        <w:jc w:val="both"/>
      </w:pPr>
      <w:r>
        <w:rPr>
          <w:rFonts w:ascii="Times New Roman"/>
          <w:b w:val="false"/>
          <w:i w:val="false"/>
          <w:color w:val="000000"/>
          <w:sz w:val="28"/>
        </w:rPr>
        <w:t>
      4. Мемлекеттiк орман қоры учаскелерiнде шөп шабу және мал жаю қағидаларын уәкілетті орган бекiтедi.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өзгерістер енгізілді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20.02.2017 </w:t>
      </w:r>
      <w:r>
        <w:rPr>
          <w:rFonts w:ascii="Times New Roman"/>
          <w:b w:val="false"/>
          <w:i w:val="false"/>
          <w:color w:val="ff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100-бап. Мемлекеттiк орман қоры учаскелерiн аңшылық шаруашылығының қажетiне пайдалану </w:t>
      </w:r>
    </w:p>
    <w:p>
      <w:pPr>
        <w:spacing w:after="0"/>
        <w:ind w:left="0"/>
        <w:jc w:val="both"/>
      </w:pPr>
      <w:r>
        <w:rPr>
          <w:rFonts w:ascii="Times New Roman"/>
          <w:b w:val="false"/>
          <w:i w:val="false"/>
          <w:color w:val="000000"/>
          <w:sz w:val="28"/>
        </w:rPr>
        <w:t xml:space="preserve">
      1. Мемлекеттiк орман қоры учаскелерiн аңшылық шаруашылығының қажетi үшiн пайдалану орманға зиян келтiрiлмей жүзеге асырылады. </w:t>
      </w:r>
    </w:p>
    <w:p>
      <w:pPr>
        <w:spacing w:after="0"/>
        <w:ind w:left="0"/>
        <w:jc w:val="both"/>
      </w:pPr>
      <w:r>
        <w:rPr>
          <w:rFonts w:ascii="Times New Roman"/>
          <w:b w:val="false"/>
          <w:i w:val="false"/>
          <w:color w:val="000000"/>
          <w:sz w:val="28"/>
        </w:rPr>
        <w:t xml:space="preserve">
      2. Мемлекеттiк орман қорының аңшылық шаруашылығының қажетi үшiн берiлген учаскелерiнде орман пайдалану және орман шаруашылығы iс-шаралары жабайы жануарлардың мекен етуiне қолайлы орта сақталған жағдайда жүзеге асырылуға тиiс. </w:t>
      </w:r>
    </w:p>
    <w:p>
      <w:pPr>
        <w:spacing w:after="0"/>
        <w:ind w:left="0"/>
        <w:jc w:val="both"/>
      </w:pPr>
      <w:r>
        <w:rPr>
          <w:rFonts w:ascii="Times New Roman"/>
          <w:b w:val="false"/>
          <w:i w:val="false"/>
          <w:color w:val="000000"/>
          <w:sz w:val="28"/>
        </w:rPr>
        <w:t xml:space="preserve">
      3. Ормандардағы жабайы жануарлар саны экожүйенiң тұрақтылығын қамтамасыз ететiн шекте реттеледi. </w:t>
      </w:r>
    </w:p>
    <w:p>
      <w:pPr>
        <w:spacing w:after="0"/>
        <w:ind w:left="0"/>
        <w:jc w:val="both"/>
      </w:pPr>
      <w:r>
        <w:rPr>
          <w:rFonts w:ascii="Times New Roman"/>
          <w:b w:val="false"/>
          <w:i w:val="false"/>
          <w:color w:val="000000"/>
          <w:sz w:val="28"/>
        </w:rPr>
        <w:t xml:space="preserve">
      4. Мемлекеттiк орман қоры учаскелерi аңшылық шаруашылығының қажеттерi үшiн жеке және заңды тұлғаларға пайдалануға осы Кодексте белгiленген тәртiппен ұзақ мерзiмдi орман пайдалану шарты негiзiнде берiледi. </w:t>
      </w:r>
    </w:p>
    <w:p>
      <w:pPr>
        <w:spacing w:after="0"/>
        <w:ind w:left="0"/>
        <w:jc w:val="both"/>
      </w:pPr>
      <w:r>
        <w:rPr>
          <w:rFonts w:ascii="Times New Roman"/>
          <w:b w:val="false"/>
          <w:i w:val="false"/>
          <w:color w:val="000000"/>
          <w:sz w:val="28"/>
        </w:rPr>
        <w:t>
      5. Мемлекеттiк орман қоры учаскелерiнде жануарлар дүниесiн, оның iшiнде аңшылық шаруашылығының мұқтаждығы үшiн пайдалану тәртiбiн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өзгеріс енгізілді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101-бап. Мемлекеттiк орман қоры учаскелерiн ғылыми-зерттеу мақсаттарына пайдалану </w:t>
      </w:r>
    </w:p>
    <w:p>
      <w:pPr>
        <w:spacing w:after="0"/>
        <w:ind w:left="0"/>
        <w:jc w:val="both"/>
      </w:pPr>
      <w:r>
        <w:rPr>
          <w:rFonts w:ascii="Times New Roman"/>
          <w:b w:val="false"/>
          <w:i w:val="false"/>
          <w:color w:val="000000"/>
          <w:sz w:val="28"/>
        </w:rPr>
        <w:t>
      1. Ғылыми-зерттеу жұмыстарын жүргiзу үшін мемлекеттiк орман иеленушiлер мемлекеттiк орман қоры учаскелерiн осы Кодексте айқындалған тәртiппен жеке және заңды тұлғаларға ұзақ мерзiмдi орман пайдалануға – ұзақ мерзiмдi орман пайдалану шартының талаптарымен, ал қысқа мерзiмдi орман пайдалануға қысқа мерзiмдi орман пайдалану шарты және рұқсат беру құжаттары негiзiнде бередi.</w:t>
      </w:r>
    </w:p>
    <w:p>
      <w:pPr>
        <w:spacing w:after="0"/>
        <w:ind w:left="0"/>
        <w:jc w:val="both"/>
      </w:pPr>
      <w:r>
        <w:rPr>
          <w:rFonts w:ascii="Times New Roman"/>
          <w:b w:val="false"/>
          <w:i w:val="false"/>
          <w:color w:val="000000"/>
          <w:sz w:val="28"/>
        </w:rPr>
        <w:t>
      2. Мемлекеттiк орман қоры учаскелерiн ғылыми-зерттеу мақсаттарында пайдалану тәртiбiн уәкілетті орган белгiлейдi.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101-бапқа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102-бап. Мемлекеттiк орман қоры учаскелерiн сауықтыру, рекреациялық, тарихи-мәдени, туристiк және спорттағы мақсаттар үшін пайдалану </w:t>
      </w:r>
    </w:p>
    <w:p>
      <w:pPr>
        <w:spacing w:after="0"/>
        <w:ind w:left="0"/>
        <w:jc w:val="both"/>
      </w:pPr>
      <w:r>
        <w:rPr>
          <w:rFonts w:ascii="Times New Roman"/>
          <w:b w:val="false"/>
          <w:i w:val="false"/>
          <w:color w:val="000000"/>
          <w:sz w:val="28"/>
        </w:rPr>
        <w:t>
      1. Мемлекеттiк орман қоры учаскелерi сауықтыру, рекреациялық, тарихи-мәдени, туристiк және спорттық мақсаттар үшiн осы Кодексте айқындалған тәртiппен жеке және заңды тұлғаларға ұзақ мерзiмдi орман пайдалануға – ұзақ мерзiмдi орман пайдалану шартының талаптарымен, ал қысқа мерзiмдi орман пайдалануға қысқа мерзiмдi орман пайдалану шарты және рұқсат беру құжаттары негiзiнде берiледi.</w:t>
      </w:r>
    </w:p>
    <w:p>
      <w:pPr>
        <w:spacing w:after="0"/>
        <w:ind w:left="0"/>
        <w:jc w:val="both"/>
      </w:pPr>
      <w:r>
        <w:rPr>
          <w:rFonts w:ascii="Times New Roman"/>
          <w:b w:val="false"/>
          <w:i w:val="false"/>
          <w:color w:val="000000"/>
          <w:sz w:val="28"/>
        </w:rPr>
        <w:t xml:space="preserve">
      2. Орман пайдаланушылар өздерiне берiлген мемлекеттiк орман қоры учаскелерiнде орман ортасы мен табиғи ландшафтар қорғалған, ормандардағы өрт қауiпсiздiгi ережелерi мен санитарлық ережелер сақталған жағдайда абаттандыру және халыққа мәдени-тұрмыстық қызмет көрсету жөнiндегi iс-шараларды жүргiзеді. </w:t>
      </w:r>
    </w:p>
    <w:p>
      <w:pPr>
        <w:spacing w:after="0"/>
        <w:ind w:left="0"/>
        <w:jc w:val="both"/>
      </w:pPr>
      <w:r>
        <w:rPr>
          <w:rFonts w:ascii="Times New Roman"/>
          <w:b w:val="false"/>
          <w:i w:val="false"/>
          <w:color w:val="000000"/>
          <w:sz w:val="28"/>
        </w:rPr>
        <w:t>
      3. Мемлекеттiк орман қоры учаскелерiн сауықтыру, рекреациялық, тарихи-мәдени, туристiк және спорттық мақсаттар үшiн пайдалану тәртiбiн уәкілетті орган белгiлейдi.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102-1-бап. Мемлекеттік орман қорының учаскелерін ағаш және бұта тұқымдыларының отырғызу материалы мен арнайы мақсаттағы плантациялық екпелер өсіру үшін пайдалану</w:t>
      </w:r>
    </w:p>
    <w:bookmarkStart w:name="z398" w:id="364"/>
    <w:p>
      <w:pPr>
        <w:spacing w:after="0"/>
        <w:ind w:left="0"/>
        <w:jc w:val="both"/>
      </w:pPr>
      <w:r>
        <w:rPr>
          <w:rFonts w:ascii="Times New Roman"/>
          <w:b w:val="false"/>
          <w:i w:val="false"/>
          <w:color w:val="000000"/>
          <w:sz w:val="28"/>
        </w:rPr>
        <w:t>
      1. Мемлекеттік орман қорының учаскелері ағаш және бұта тұқымдыларының отырғызу материалдары мен арнайы мақсаттағы плантациялық екпелер өсіру үшін осы Кодексте белгіленген тәртіппен жеке және заңды тұлғаларға ұзақ мерзімді орман пайдалануға шарт талаптарымен беріледі.</w:t>
      </w:r>
    </w:p>
    <w:bookmarkEnd w:id="364"/>
    <w:bookmarkStart w:name="z399" w:id="365"/>
    <w:p>
      <w:pPr>
        <w:spacing w:after="0"/>
        <w:ind w:left="0"/>
        <w:jc w:val="both"/>
      </w:pPr>
      <w:r>
        <w:rPr>
          <w:rFonts w:ascii="Times New Roman"/>
          <w:b w:val="false"/>
          <w:i w:val="false"/>
          <w:color w:val="000000"/>
          <w:sz w:val="28"/>
        </w:rPr>
        <w:t>
      2. Арнайы мақсаттағы плантациялық екпелерді өсіру үшін мемлекеттік орман қорының тек ормансыз жерлерге жататын учаскелері бөлінеді.</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102-1-баппен толықтырылды - ҚР 2012.01.25 </w:t>
      </w:r>
      <w:r>
        <w:rPr>
          <w:rFonts w:ascii="Times New Roman"/>
          <w:b w:val="false"/>
          <w:i w:val="false"/>
          <w:color w:val="ff0000"/>
          <w:sz w:val="28"/>
        </w:rPr>
        <w:t>№ 548-IV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102-2-бап. Орман ресурстары ұзақ мерзімді орман пайдалануға берілген мемлекеттік орман қорының жерлерінде объектілер салу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Орман ресурстары сауықтыру, рекреациялық, тарихи-мәдени, туристік және спорттық мақсаттар; аңшылық шаруашылығының мұқтажы; балық шаруашылығын және балық өсіруді жүргізу; жанама орман пайдалану үшін ұзақ мерзімді орман пайдалануға берілген мемлекеттік орман қоры жерлерінде объектілер салу уәкілетті органмен келісілген эскизге (эскиздік жобаға) сәйкес әзірленген жобалау (жобалау-сметалық) құжаттама бойынша жүзеге асырылады.</w:t>
      </w:r>
    </w:p>
    <w:bookmarkStart w:name="z377" w:id="366"/>
    <w:p>
      <w:pPr>
        <w:spacing w:after="0"/>
        <w:ind w:left="0"/>
        <w:jc w:val="both"/>
      </w:pPr>
      <w:r>
        <w:rPr>
          <w:rFonts w:ascii="Times New Roman"/>
          <w:b w:val="false"/>
          <w:i w:val="false"/>
          <w:color w:val="000000"/>
          <w:sz w:val="28"/>
        </w:rPr>
        <w:t>
      2. Сауықтыру, рекреациялық, тарихи-мәдени, туристік және спорттық мақсаттар; аңшылық шаруашылығының мұқтажы; балық шаруашылығын және балық өсіруді жүргізу; жанама орман пайдалану үшін ұзақ мерзімді орман пайдалану шартының қолданылу мерзімі өткеннен соң орман пайдаланушының шарттың қолданылу мерзімін ұзартуға артықшылықты құқығы бар.</w:t>
      </w:r>
    </w:p>
    <w:bookmarkEnd w:id="366"/>
    <w:bookmarkStart w:name="z378" w:id="367"/>
    <w:p>
      <w:pPr>
        <w:spacing w:after="0"/>
        <w:ind w:left="0"/>
        <w:jc w:val="both"/>
      </w:pPr>
      <w:r>
        <w:rPr>
          <w:rFonts w:ascii="Times New Roman"/>
          <w:b w:val="false"/>
          <w:i w:val="false"/>
          <w:color w:val="000000"/>
          <w:sz w:val="28"/>
        </w:rPr>
        <w:t>
      3. Сауықтыру, рекреациялық, тарихи-мәдени, туристік және спорттық мақсаттар; аңшылық шаруашылығының мұқтажы; балық шаруашылығын және балық өсіруді жүргізу; жанама орман пайдалану үшін орман ресурстары ұзақ мерзімді орман пайдалануға берілген мемлекеттік орман қорының жерлерінде құрылыс объектілерін пайдалану құқығының ауысу мәселелері ұзақ мерзімді орман пайдалану шартында айқындалады.</w:t>
      </w:r>
    </w:p>
    <w:bookmarkEnd w:id="367"/>
    <w:bookmarkStart w:name="z379" w:id="368"/>
    <w:p>
      <w:pPr>
        <w:spacing w:after="0"/>
        <w:ind w:left="0"/>
        <w:jc w:val="both"/>
      </w:pPr>
      <w:r>
        <w:rPr>
          <w:rFonts w:ascii="Times New Roman"/>
          <w:b w:val="false"/>
          <w:i w:val="false"/>
          <w:color w:val="000000"/>
          <w:sz w:val="28"/>
        </w:rPr>
        <w:t>
      4. Сауықтыру, рекреациялық, тарихи-мәдени, туристік және спорттық мақсаттар; аңшылық шаруашылығының мұқтажы; балық шаруашылығын және балық өсіруді жүргізу; жанама орман пайдалану үшін ұзақ мерзімді орман пайдалану құқығының ауысуына қарамастан, орман пайдаланушы құрылыс объектілерін уәкілетті органның жазбаша хабарламасына сәйкес басқа тұлғаға беру не шартта өзгеше белгіленген жағдайларды қоспағанда, осы учаскені қалпына келтіру жөнінде іс-шаралар жүргізуге міндетті.</w:t>
      </w:r>
    </w:p>
    <w:bookmarkEnd w:id="368"/>
    <w:bookmarkStart w:name="z380" w:id="369"/>
    <w:p>
      <w:pPr>
        <w:spacing w:after="0"/>
        <w:ind w:left="0"/>
        <w:jc w:val="both"/>
      </w:pPr>
      <w:r>
        <w:rPr>
          <w:rFonts w:ascii="Times New Roman"/>
          <w:b w:val="false"/>
          <w:i w:val="false"/>
          <w:color w:val="000000"/>
          <w:sz w:val="28"/>
        </w:rPr>
        <w:t>
      5. Жер учаскелеріндегі құрылыс объектілерін бөлшектеуді және сыртқа шығаруды орман пайдаланушы Қазақстан Республикасының заңнамасына сәйкес адамның өміріне, денсаулығына және қоршаған ортаға қауіпсіз тәсілмен жүзеге асыруға тиіс.</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102-2-баппен толықтырылды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102-3-бап. Мемлекеттік орман қоры аумағында құрылыс процесіне қойылатын негізгі талаптар</w:t>
      </w:r>
    </w:p>
    <w:bookmarkStart w:name="z481" w:id="370"/>
    <w:p>
      <w:pPr>
        <w:spacing w:after="0"/>
        <w:ind w:left="0"/>
        <w:jc w:val="both"/>
      </w:pPr>
      <w:r>
        <w:rPr>
          <w:rFonts w:ascii="Times New Roman"/>
          <w:b w:val="false"/>
          <w:i w:val="false"/>
          <w:color w:val="000000"/>
          <w:sz w:val="28"/>
        </w:rPr>
        <w:t>
      1. Мемлекеттік орман қорында ұзақ мерзімді орман пайдалану шарты сәулет-жоспарлау тапсырмасын алу үшін негіз болып табылады.</w:t>
      </w:r>
    </w:p>
    <w:bookmarkEnd w:id="370"/>
    <w:p>
      <w:pPr>
        <w:spacing w:after="0"/>
        <w:ind w:left="0"/>
        <w:jc w:val="both"/>
      </w:pPr>
      <w:r>
        <w:rPr>
          <w:rFonts w:ascii="Times New Roman"/>
          <w:b w:val="false"/>
          <w:i w:val="false"/>
          <w:color w:val="000000"/>
          <w:sz w:val="28"/>
        </w:rPr>
        <w:t>
      Сәулет-жоспарлау тапсырмасы белгіленген құрылыс объектісін жобалауға тапсырма жасау үшін негіз болып табылады.</w:t>
      </w:r>
    </w:p>
    <w:bookmarkStart w:name="z482" w:id="371"/>
    <w:p>
      <w:pPr>
        <w:spacing w:after="0"/>
        <w:ind w:left="0"/>
        <w:jc w:val="both"/>
      </w:pPr>
      <w:r>
        <w:rPr>
          <w:rFonts w:ascii="Times New Roman"/>
          <w:b w:val="false"/>
          <w:i w:val="false"/>
          <w:color w:val="000000"/>
          <w:sz w:val="28"/>
        </w:rPr>
        <w:t>
      2. Мемлекеттік ұлттық табиғи парктер немесе мемлекеттік табиғи резерваттар жерінде Қазақстан Республикасының ерекше қорғалатын табиғи аумақтар саласындағы заңнамасына сәйкес жеке және заңды тұлғалар мемлекеттік ұлттық табиғи паркпен немесе мемлекеттік табиғи резерватпен жасаған ұзақ мерзімді пайдалану шарты сәулет-жоспарлау тапсырмасы мен жобалауға тапсырма алу үшін негіз болып табылады.</w:t>
      </w:r>
    </w:p>
    <w:bookmarkEnd w:id="371"/>
    <w:bookmarkStart w:name="z483" w:id="372"/>
    <w:p>
      <w:pPr>
        <w:spacing w:after="0"/>
        <w:ind w:left="0"/>
        <w:jc w:val="both"/>
      </w:pPr>
      <w:r>
        <w:rPr>
          <w:rFonts w:ascii="Times New Roman"/>
          <w:b w:val="false"/>
          <w:i w:val="false"/>
          <w:color w:val="000000"/>
          <w:sz w:val="28"/>
        </w:rPr>
        <w:t>
      3. Мемлекеттік орман қоры учаскелерінде объектілер құрылысының сапасына бақылау мен қадағалауды ұйымдастыру және жүргізу тәртібі Қазақстан Республикасының Кәсіпкерлік кодексінде және "Қазақстан Республикасындағы сәулет, қала құрылысы және құрылыс қызметі туралы" Қазақстан Республикасының Заңында айқындалады.</w:t>
      </w:r>
    </w:p>
    <w:bookmarkEnd w:id="372"/>
    <w:bookmarkStart w:name="z484" w:id="373"/>
    <w:p>
      <w:pPr>
        <w:spacing w:after="0"/>
        <w:ind w:left="0"/>
        <w:jc w:val="both"/>
      </w:pPr>
      <w:r>
        <w:rPr>
          <w:rFonts w:ascii="Times New Roman"/>
          <w:b w:val="false"/>
          <w:i w:val="false"/>
          <w:color w:val="000000"/>
          <w:sz w:val="28"/>
        </w:rPr>
        <w:t>
      4. Салынған объектілерді пайдалануға қабылдау Қазақстан Республикасының Азаматтық кодексімен және "Қазақстан Республикасындағы сәулет, қала құрылысы және құрылыс қызметі туралы" Қазақстан Республикасының Заңымен реттеледі.</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102-3-баппен толықтырылды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103-бап. Мемлекеттiк орман қоры учаскелерiнде орман биоқауымдастықтарының гендiк қорын пайдалану </w:t>
      </w:r>
    </w:p>
    <w:p>
      <w:pPr>
        <w:spacing w:after="0"/>
        <w:ind w:left="0"/>
        <w:jc w:val="both"/>
      </w:pPr>
      <w:r>
        <w:rPr>
          <w:rFonts w:ascii="Times New Roman"/>
          <w:b w:val="false"/>
          <w:i w:val="false"/>
          <w:color w:val="000000"/>
          <w:sz w:val="28"/>
        </w:rPr>
        <w:t xml:space="preserve">
      1. Мемлекеттiк орман қоры учаскелерiндегi орман биоқауымдастықтарының гендiк қоры мемлекеттiк меншiк объектiлерiне жатады және республикалық меншiкте болады, өсiмдiктер мен жануарлар дүниесiнiң гендiк резерваттарын, артықшылығы бар екпелер мен ағаштарды, басқа да селекциялық-гендiк объектiлердi қамтитын шектеулi орман пайдалану режимiндегi жеке аймақтар түрiнде аумағы жағынан бөлiнедi. </w:t>
      </w:r>
    </w:p>
    <w:p>
      <w:pPr>
        <w:spacing w:after="0"/>
        <w:ind w:left="0"/>
        <w:jc w:val="both"/>
      </w:pPr>
      <w:r>
        <w:rPr>
          <w:rFonts w:ascii="Times New Roman"/>
          <w:b w:val="false"/>
          <w:i w:val="false"/>
          <w:color w:val="000000"/>
          <w:sz w:val="28"/>
        </w:rPr>
        <w:t xml:space="preserve">
      Аталған аймақтарды уәкiлеттi органның және ғылым мен ғылыми-техникалық қызмет саласында басшылықты жүзеге асыратын орталық атқарушы органның ұсынуы бойынша Қазақстан Республикасының Үкiметi белгiлейдi. </w:t>
      </w:r>
    </w:p>
    <w:p>
      <w:pPr>
        <w:spacing w:after="0"/>
        <w:ind w:left="0"/>
        <w:jc w:val="both"/>
      </w:pPr>
      <w:r>
        <w:rPr>
          <w:rFonts w:ascii="Times New Roman"/>
          <w:b w:val="false"/>
          <w:i w:val="false"/>
          <w:color w:val="000000"/>
          <w:sz w:val="28"/>
        </w:rPr>
        <w:t>
      2. Орман флорасы мен фаунасының гендiк қорының өсiп-өну материалын басқа мемлекеттермен алмасу мемлекеттiк экологиялық сараптаманың оң қорытындысы болған жағдайда, Қазақстан Республикасы Үкiметiнiң шешiмi негiзiнде жүзеге асырылады.</w:t>
      </w:r>
    </w:p>
    <w:bookmarkStart w:name="z518" w:id="374"/>
    <w:p>
      <w:pPr>
        <w:spacing w:after="0"/>
        <w:ind w:left="0"/>
        <w:jc w:val="both"/>
      </w:pPr>
      <w:r>
        <w:rPr>
          <w:rFonts w:ascii="Times New Roman"/>
          <w:b w:val="false"/>
          <w:i w:val="false"/>
          <w:color w:val="000000"/>
          <w:sz w:val="28"/>
        </w:rPr>
        <w:t>
      3. Орман флорасы мен фаунасы гендік қорының репродуктивтік материалдарына қол жеткізу Қазақстан Республикасының заңнамасына сәйкес қамтамасыз етіледі.</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103-бапқа өзгеріс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27" w:id="375"/>
    <w:p>
      <w:pPr>
        <w:spacing w:after="0"/>
        <w:ind w:left="0"/>
        <w:jc w:val="left"/>
      </w:pPr>
      <w:r>
        <w:rPr>
          <w:rFonts w:ascii="Times New Roman"/>
          <w:b/>
          <w:i w:val="false"/>
          <w:color w:val="000000"/>
        </w:rPr>
        <w:t xml:space="preserve">  8-бөлім. Орман қорын күзетудің, қорғаудың, пайдаланудың, ормандарды молықтыру мен орман өсірудің экономикалық тетігі</w:t>
      </w:r>
    </w:p>
    <w:bookmarkEnd w:id="375"/>
    <w:bookmarkStart w:name="z128" w:id="376"/>
    <w:p>
      <w:pPr>
        <w:spacing w:after="0"/>
        <w:ind w:left="0"/>
        <w:jc w:val="left"/>
      </w:pPr>
      <w:r>
        <w:rPr>
          <w:rFonts w:ascii="Times New Roman"/>
          <w:b/>
          <w:i w:val="false"/>
          <w:color w:val="000000"/>
        </w:rPr>
        <w:t xml:space="preserve"> 17-тарау. Орман қорын күзетудің, қорғаудың, пайдаланудың, ормандарды молықтыру мен орман өсірудің экономикалық принциптері мен әдістері. Мемлекеттік орман қорын пайдалану төлемақысы</w:t>
      </w:r>
    </w:p>
    <w:bookmarkEnd w:id="376"/>
    <w:p>
      <w:pPr>
        <w:spacing w:after="0"/>
        <w:ind w:left="0"/>
        <w:jc w:val="both"/>
      </w:pPr>
      <w:r>
        <w:rPr>
          <w:rFonts w:ascii="Times New Roman"/>
          <w:b/>
          <w:i w:val="false"/>
          <w:color w:val="000000"/>
          <w:sz w:val="28"/>
        </w:rPr>
        <w:t xml:space="preserve">104-бап. Орман қорын күзетудiң, қорғаудың, пайдаланудың, ормандарды молықтыру мен орман өсiрудiң экономикалық принциптерi мен әдiстерi </w:t>
      </w:r>
    </w:p>
    <w:p>
      <w:pPr>
        <w:spacing w:after="0"/>
        <w:ind w:left="0"/>
        <w:jc w:val="both"/>
      </w:pPr>
      <w:r>
        <w:rPr>
          <w:rFonts w:ascii="Times New Roman"/>
          <w:b w:val="false"/>
          <w:i w:val="false"/>
          <w:color w:val="000000"/>
          <w:sz w:val="28"/>
        </w:rPr>
        <w:t xml:space="preserve">
      Орман қорын күзетудiң, қорғаудың, пайдаланудың, ормандарды молықтыру мен орман өсiрудiң экономикалық принциптерi мен әдiстерi: </w:t>
      </w:r>
    </w:p>
    <w:p>
      <w:pPr>
        <w:spacing w:after="0"/>
        <w:ind w:left="0"/>
        <w:jc w:val="both"/>
      </w:pPr>
      <w:r>
        <w:rPr>
          <w:rFonts w:ascii="Times New Roman"/>
          <w:b w:val="false"/>
          <w:i w:val="false"/>
          <w:color w:val="000000"/>
          <w:sz w:val="28"/>
        </w:rPr>
        <w:t xml:space="preserve">
      1) мемлекеттiк орман қоры учаскелерiнде ормандарды күзету, қорғау, молықтыру мен орман өсiру жөнiндегi iс-шараларды жоспарлау; </w:t>
      </w:r>
    </w:p>
    <w:p>
      <w:pPr>
        <w:spacing w:after="0"/>
        <w:ind w:left="0"/>
        <w:jc w:val="both"/>
      </w:pPr>
      <w:r>
        <w:rPr>
          <w:rFonts w:ascii="Times New Roman"/>
          <w:b w:val="false"/>
          <w:i w:val="false"/>
          <w:color w:val="000000"/>
          <w:sz w:val="28"/>
        </w:rPr>
        <w:t>
      2) мемлекеттiк орман қорында орман шаруашылығын жүргiзудi бюджеттік жоспарлау жөніндегі орталық уәкілетті органмен келісу бойынша уәкілетті орган бекiткен нормалар мен нормативтерге сәйкес қаржыландыру;</w:t>
      </w:r>
    </w:p>
    <w:p>
      <w:pPr>
        <w:spacing w:after="0"/>
        <w:ind w:left="0"/>
        <w:jc w:val="both"/>
      </w:pPr>
      <w:r>
        <w:rPr>
          <w:rFonts w:ascii="Times New Roman"/>
          <w:b w:val="false"/>
          <w:i w:val="false"/>
          <w:color w:val="000000"/>
          <w:sz w:val="28"/>
        </w:rPr>
        <w:t xml:space="preserve">
      3) орман ресурстарын және ормандардың пайдалы қасиеттерiн ақылы түрде пайдалану;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Республикасының аумағында орманды өңiрлердi ұлғайтуды ынталандыру; </w:t>
      </w:r>
    </w:p>
    <w:p>
      <w:pPr>
        <w:spacing w:after="0"/>
        <w:ind w:left="0"/>
        <w:jc w:val="both"/>
      </w:pPr>
      <w:r>
        <w:rPr>
          <w:rFonts w:ascii="Times New Roman"/>
          <w:b w:val="false"/>
          <w:i w:val="false"/>
          <w:color w:val="000000"/>
          <w:sz w:val="28"/>
        </w:rPr>
        <w:t>
      6) мемлекеттiк орман қоры учаскелерiнде орман пайдалануды жүзеге асыратын мемлекеттiк орман иеленушiлердiң және орман пайдаланушылардың жауапкершiлiгiн сақтандыру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 енгізілді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105-бап. Мемлекеттік орман қорынан орман пайдаланғаны үшін төлемақы</w:t>
      </w:r>
    </w:p>
    <w:p>
      <w:pPr>
        <w:spacing w:after="0"/>
        <w:ind w:left="0"/>
        <w:jc w:val="both"/>
      </w:pPr>
      <w:r>
        <w:rPr>
          <w:rFonts w:ascii="Times New Roman"/>
          <w:b w:val="false"/>
          <w:i w:val="false"/>
          <w:color w:val="ff0000"/>
          <w:sz w:val="28"/>
        </w:rPr>
        <w:t xml:space="preserve">
      Ескерту. 105-баптың тақырыбы жаңа редакцияда - Қазақстан Республикасының 2008.12.10 </w:t>
      </w:r>
      <w:r>
        <w:rPr>
          <w:rFonts w:ascii="Times New Roman"/>
          <w:b w:val="false"/>
          <w:i w:val="false"/>
          <w:color w:val="ff0000"/>
          <w:sz w:val="28"/>
        </w:rPr>
        <w:t>№ 101-IV</w:t>
      </w:r>
      <w:r>
        <w:rPr>
          <w:rFonts w:ascii="Times New Roman"/>
          <w:b w:val="false"/>
          <w:i w:val="false"/>
          <w:color w:val="ff0000"/>
          <w:sz w:val="28"/>
        </w:rPr>
        <w:t xml:space="preserve"> (01.01.2009 бастап қолданысқа енгізіледі) Заңымен.</w:t>
      </w:r>
    </w:p>
    <w:p>
      <w:pPr>
        <w:spacing w:after="0"/>
        <w:ind w:left="0"/>
        <w:jc w:val="both"/>
      </w:pPr>
      <w:r>
        <w:rPr>
          <w:rFonts w:ascii="Times New Roman"/>
          <w:b w:val="false"/>
          <w:i w:val="false"/>
          <w:color w:val="000000"/>
          <w:sz w:val="28"/>
        </w:rPr>
        <w:t xml:space="preserve">
       1. Мемлекеттiк орман қорын пайдалану ақылы түрде жүзеге асырылады. </w:t>
      </w:r>
    </w:p>
    <w:p>
      <w:pPr>
        <w:spacing w:after="0"/>
        <w:ind w:left="0"/>
        <w:jc w:val="both"/>
      </w:pPr>
      <w:r>
        <w:rPr>
          <w:rFonts w:ascii="Times New Roman"/>
          <w:b w:val="false"/>
          <w:i w:val="false"/>
          <w:color w:val="000000"/>
          <w:sz w:val="28"/>
        </w:rPr>
        <w:t xml:space="preserve">
      2. Мемлекеттiк орман қоры учаскелерiнде орман пайдалану төлемақысы орман пайдаланудың Қазақстан Республикасының салық заңдарында көзделген жекелеген түрлерi үшiн алынады. </w:t>
      </w:r>
    </w:p>
    <w:p>
      <w:pPr>
        <w:spacing w:after="0"/>
        <w:ind w:left="0"/>
        <w:jc w:val="both"/>
      </w:pPr>
      <w:r>
        <w:rPr>
          <w:rFonts w:ascii="Times New Roman"/>
          <w:b w:val="false"/>
          <w:i w:val="false"/>
          <w:color w:val="000000"/>
          <w:sz w:val="28"/>
        </w:rPr>
        <w:t xml:space="preserve">
      3. Мемлекеттiк орман қоры учаскелерiнде орман пайдалану төлемақысы ормандардың пайдалы қасиеттерi, сапасы, жалпы пайдаланылатын жолдардан кеспе ағаштар аймағының қашықтығы, жер бедері және ағаш кесу түрлері ескерiле отырып белгiленедi. </w:t>
      </w:r>
    </w:p>
    <w:p>
      <w:pPr>
        <w:spacing w:after="0"/>
        <w:ind w:left="0"/>
        <w:jc w:val="both"/>
      </w:pPr>
      <w:r>
        <w:rPr>
          <w:rFonts w:ascii="Times New Roman"/>
          <w:b w:val="false"/>
          <w:i w:val="false"/>
          <w:color w:val="000000"/>
          <w:sz w:val="28"/>
        </w:rPr>
        <w:t xml:space="preserve">
      4. Мемлекеттік орман қорының учаскелерінде орман пайдалану төлемақысының ставкалары, оны есептеу және оның сомаларын төлеу тәртiбi Қазақстан Республикасының салық заңдарына сәйкес айқындалады. </w:t>
      </w:r>
    </w:p>
    <w:p>
      <w:pPr>
        <w:spacing w:after="0"/>
        <w:ind w:left="0"/>
        <w:jc w:val="both"/>
      </w:pPr>
      <w:r>
        <w:rPr>
          <w:rFonts w:ascii="Times New Roman"/>
          <w:b w:val="false"/>
          <w:i w:val="false"/>
          <w:color w:val="000000"/>
          <w:sz w:val="28"/>
        </w:rPr>
        <w:t xml:space="preserve">
      Бұл ретте, төлем ставкалары орман пайдалану түрлеріне және олардың өзгеше ерекшеліктеріне байланысты белгіленеді, олар ауданы бойынша — гектармен (га), көлемі бойынша — тығыздық текше метрімен (м </w:t>
      </w:r>
      <w:r>
        <w:rPr>
          <w:rFonts w:ascii="Times New Roman"/>
          <w:b w:val="false"/>
          <w:i w:val="false"/>
          <w:color w:val="000000"/>
          <w:vertAlign w:val="superscript"/>
        </w:rPr>
        <w:t xml:space="preserve">3 </w:t>
      </w:r>
      <w:r>
        <w:rPr>
          <w:rFonts w:ascii="Times New Roman"/>
          <w:b w:val="false"/>
          <w:i w:val="false"/>
          <w:color w:val="000000"/>
          <w:sz w:val="28"/>
        </w:rPr>
        <w:t xml:space="preserve">) немесе қаланған текше метрмен (қал. м </w:t>
      </w:r>
      <w:r>
        <w:rPr>
          <w:rFonts w:ascii="Times New Roman"/>
          <w:b w:val="false"/>
          <w:i w:val="false"/>
          <w:color w:val="000000"/>
          <w:vertAlign w:val="superscript"/>
        </w:rPr>
        <w:t xml:space="preserve">3 </w:t>
      </w:r>
      <w:r>
        <w:rPr>
          <w:rFonts w:ascii="Times New Roman"/>
          <w:b w:val="false"/>
          <w:i w:val="false"/>
          <w:color w:val="000000"/>
          <w:sz w:val="28"/>
        </w:rPr>
        <w:t xml:space="preserve">), саны бойынша — түйірлеп, салмағы бойынша — килограммен (кг), центнермен (ц), тоннамен (т) жас (табиғи өсу) күйімен өлшенеді.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105-бапқа өзгерту енгізілді - Қазақстан Республикасының 2008.12.10 </w:t>
      </w:r>
      <w:r>
        <w:rPr>
          <w:rFonts w:ascii="Times New Roman"/>
          <w:b w:val="false"/>
          <w:i w:val="false"/>
          <w:color w:val="ff0000"/>
          <w:sz w:val="28"/>
        </w:rPr>
        <w:t>№ 101-IV</w:t>
      </w:r>
      <w:r>
        <w:rPr>
          <w:rFonts w:ascii="Times New Roman"/>
          <w:b w:val="false"/>
          <w:i w:val="false"/>
          <w:color w:val="ff0000"/>
          <w:sz w:val="28"/>
        </w:rPr>
        <w:t xml:space="preserve"> (01.01.2009 бастап қолданысқа енгізіледі)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106-бап. Қазақстан Республикасы аумағының орманды өңiрлерiн ұлғайтуды экономикалық ынталандыру </w:t>
      </w:r>
    </w:p>
    <w:p>
      <w:pPr>
        <w:spacing w:after="0"/>
        <w:ind w:left="0"/>
        <w:jc w:val="both"/>
      </w:pPr>
      <w:r>
        <w:rPr>
          <w:rFonts w:ascii="Times New Roman"/>
          <w:b w:val="false"/>
          <w:i w:val="false"/>
          <w:color w:val="000000"/>
          <w:sz w:val="28"/>
        </w:rPr>
        <w:t xml:space="preserve">
      Қазақстан Республикасы аумағының орманды өңiрлерiн ұлғайтуды экономикалық ынталандыру: </w:t>
      </w:r>
    </w:p>
    <w:p>
      <w:pPr>
        <w:spacing w:after="0"/>
        <w:ind w:left="0"/>
        <w:jc w:val="both"/>
      </w:pPr>
      <w:r>
        <w:rPr>
          <w:rFonts w:ascii="Times New Roman"/>
          <w:b w:val="false"/>
          <w:i w:val="false"/>
          <w:color w:val="000000"/>
          <w:sz w:val="28"/>
        </w:rPr>
        <w:t xml:space="preserve">
      1) Қазақстан Республикасының жер туралы заңнамалық актiсiне сәйкес, босалқы жерлерден, ауыл шаруашылығында пайдалануға жарамсыз өзге де жер санаттарынан орман қорына жер беру; </w:t>
      </w:r>
    </w:p>
    <w:p>
      <w:pPr>
        <w:spacing w:after="0"/>
        <w:ind w:left="0"/>
        <w:jc w:val="both"/>
      </w:pPr>
      <w:r>
        <w:rPr>
          <w:rFonts w:ascii="Times New Roman"/>
          <w:b w:val="false"/>
          <w:i w:val="false"/>
          <w:color w:val="000000"/>
          <w:sz w:val="28"/>
        </w:rPr>
        <w:t xml:space="preserve">
      2) Қазақстан Республикасының салық заңдарына сәйкес, орман өсiрудi ынталандыру және арнайы мақсаттағы плантациялар, агроорман-мелиорациялық және өзге де қорғаныштық екпелер жасау; </w:t>
      </w:r>
    </w:p>
    <w:p>
      <w:pPr>
        <w:spacing w:after="0"/>
        <w:ind w:left="0"/>
        <w:jc w:val="both"/>
      </w:pPr>
      <w:r>
        <w:rPr>
          <w:rFonts w:ascii="Times New Roman"/>
          <w:b w:val="false"/>
          <w:i w:val="false"/>
          <w:color w:val="000000"/>
          <w:sz w:val="28"/>
        </w:rPr>
        <w:t xml:space="preserve">
      3) республика экономикасының сүрек ресурстарына мұқтажын қамтамасыз ету мақсатында өнiмi жоғары плантациялық екпелер отырғызуға ынталандыру; </w:t>
      </w:r>
    </w:p>
    <w:p>
      <w:pPr>
        <w:spacing w:after="0"/>
        <w:ind w:left="0"/>
        <w:jc w:val="both"/>
      </w:pPr>
      <w:r>
        <w:rPr>
          <w:rFonts w:ascii="Times New Roman"/>
          <w:b w:val="false"/>
          <w:i w:val="false"/>
          <w:color w:val="000000"/>
          <w:sz w:val="28"/>
        </w:rPr>
        <w:t xml:space="preserve">
      4) селекциялық-гендiк негiздегi тұқым қуалау сапасы жақсартылған орман тұқымдарын және отырғызылатын материалдарды өндiру мен қолдануды ынталандыру; </w:t>
      </w:r>
    </w:p>
    <w:p>
      <w:pPr>
        <w:spacing w:after="0"/>
        <w:ind w:left="0"/>
        <w:jc w:val="both"/>
      </w:pPr>
      <w:r>
        <w:rPr>
          <w:rFonts w:ascii="Times New Roman"/>
          <w:b w:val="false"/>
          <w:i w:val="false"/>
          <w:color w:val="000000"/>
          <w:sz w:val="28"/>
        </w:rPr>
        <w:t>
      5) орман шаруашылығына инвестициялар тарту үшiн қолайлы жағдайлар жасау және жекеше орман өсіруді дамытуды мемлекеттік қолдау;</w:t>
      </w:r>
    </w:p>
    <w:p>
      <w:pPr>
        <w:spacing w:after="0"/>
        <w:ind w:left="0"/>
        <w:jc w:val="both"/>
      </w:pPr>
      <w:r>
        <w:rPr>
          <w:rFonts w:ascii="Times New Roman"/>
          <w:b w:val="false"/>
          <w:i w:val="false"/>
          <w:color w:val="000000"/>
          <w:sz w:val="28"/>
        </w:rPr>
        <w:t>
      6) тез өсетін ағаш және бұта тұқымдылары плантацияларын отырғызу мен өсіруге, жекеше орман питомниктерін құру мен дамытуға жұмсалатын шығыстарды өтеу жолымен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107-бап. Мемлекеттiк орман иеленушiлер мен мемлекеттiк орман қоры учаскелерiнде орман пайдалануды жүзеге асыратын орман пайдаланушылардың жауапкершiлiгiн сақтандыру </w:t>
      </w:r>
    </w:p>
    <w:p>
      <w:pPr>
        <w:spacing w:after="0"/>
        <w:ind w:left="0"/>
        <w:jc w:val="both"/>
      </w:pPr>
      <w:r>
        <w:rPr>
          <w:rFonts w:ascii="Times New Roman"/>
          <w:b w:val="false"/>
          <w:i w:val="false"/>
          <w:color w:val="000000"/>
          <w:sz w:val="28"/>
        </w:rPr>
        <w:t xml:space="preserve">
      1. Мемлекеттiк орман иеленушiлер мен мемлекеттiк орман қоры учаскелерiнде орман пайдалануды жүзеге асыратын орман пайдаланушылардың жауапкершiлiгiн сақтандыру мемлекеттiк орман қорына, сондай-ақ үшiншi адамдардың өмiрiне, денсаулығы мен мүлкiне зиян келуi салдарынан шарттан туындайтын мiндеттемелер бойынша жауапкершiлiк тәуекелi басталған кезде олардың мүлiктiк мүдделерiн қорғауға бағытталған. </w:t>
      </w:r>
    </w:p>
    <w:p>
      <w:pPr>
        <w:spacing w:after="0"/>
        <w:ind w:left="0"/>
        <w:jc w:val="both"/>
      </w:pPr>
      <w:r>
        <w:rPr>
          <w:rFonts w:ascii="Times New Roman"/>
          <w:b w:val="false"/>
          <w:i w:val="false"/>
          <w:color w:val="000000"/>
          <w:sz w:val="28"/>
        </w:rPr>
        <w:t xml:space="preserve">
      2. Мемлекеттiк орман иеленушiлер мен мемлекеттiк орман қоры учаскелерiнде орман пайдалануды жүзеге асыратын орман пайдаланушылардың жауапкершiлiгiн ерiктi сақтандыру олардың ерiк бiлдiруiмен жүзеге асырылады. </w:t>
      </w:r>
    </w:p>
    <w:p>
      <w:pPr>
        <w:spacing w:after="0"/>
        <w:ind w:left="0"/>
        <w:jc w:val="both"/>
      </w:pPr>
      <w:r>
        <w:rPr>
          <w:rFonts w:ascii="Times New Roman"/>
          <w:b w:val="false"/>
          <w:i w:val="false"/>
          <w:color w:val="000000"/>
          <w:sz w:val="28"/>
        </w:rPr>
        <w:t xml:space="preserve">
      Мемлекеттiк орман иеленушiлер мен мемлекеттiк орман қоры учаскелерiнде орман пайдалануды жүзеге асыратын орман пайдаланушылардың жауапкершiлiгiн ерiктi сақтандырудың түрлерi, талаптары және тәртiбi сақтандырушылар мен сақтанушылар арасындағы шарттармен айқындалады. </w:t>
      </w:r>
    </w:p>
    <w:p>
      <w:pPr>
        <w:spacing w:after="0"/>
        <w:ind w:left="0"/>
        <w:jc w:val="both"/>
      </w:pPr>
      <w:r>
        <w:rPr>
          <w:rFonts w:ascii="Times New Roman"/>
          <w:b/>
          <w:i w:val="false"/>
          <w:color w:val="000000"/>
          <w:sz w:val="28"/>
        </w:rPr>
        <w:t xml:space="preserve">108-бап. Мемлекеттiк орман қоры учаскелерiнде ормандарды күзету, қорғау, молықтыру мен орман өсiру жөнiндегi iс-шараларды жоспарлау </w:t>
      </w:r>
    </w:p>
    <w:p>
      <w:pPr>
        <w:spacing w:after="0"/>
        <w:ind w:left="0"/>
        <w:jc w:val="both"/>
      </w:pPr>
      <w:r>
        <w:rPr>
          <w:rFonts w:ascii="Times New Roman"/>
          <w:b w:val="false"/>
          <w:i w:val="false"/>
          <w:color w:val="ff0000"/>
          <w:sz w:val="28"/>
        </w:rPr>
        <w:t xml:space="preserve">
      Ескерту. 108-бап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Start w:name="z134" w:id="377"/>
    <w:p>
      <w:pPr>
        <w:spacing w:after="0"/>
        <w:ind w:left="0"/>
        <w:jc w:val="left"/>
      </w:pPr>
      <w:r>
        <w:rPr>
          <w:rFonts w:ascii="Times New Roman"/>
          <w:b/>
          <w:i w:val="false"/>
          <w:color w:val="000000"/>
        </w:rPr>
        <w:t xml:space="preserve">  18-тарау. Орман шаруашылығын қаржыландыру</w:t>
      </w:r>
    </w:p>
    <w:bookmarkEnd w:id="377"/>
    <w:p>
      <w:pPr>
        <w:spacing w:after="0"/>
        <w:ind w:left="0"/>
        <w:jc w:val="both"/>
      </w:pPr>
      <w:r>
        <w:rPr>
          <w:rFonts w:ascii="Times New Roman"/>
          <w:b/>
          <w:i w:val="false"/>
          <w:color w:val="000000"/>
          <w:sz w:val="28"/>
        </w:rPr>
        <w:t xml:space="preserve">109-бап. Мемлекеттiк орман қорында орман шаруашылығын жүргiзуге жұмсалатын шығыстарды қаржыландыру көздерi </w:t>
      </w:r>
    </w:p>
    <w:p>
      <w:pPr>
        <w:spacing w:after="0"/>
        <w:ind w:left="0"/>
        <w:jc w:val="both"/>
      </w:pPr>
      <w:r>
        <w:rPr>
          <w:rFonts w:ascii="Times New Roman"/>
          <w:b w:val="false"/>
          <w:i w:val="false"/>
          <w:color w:val="000000"/>
          <w:sz w:val="28"/>
        </w:rPr>
        <w:t xml:space="preserve">
      Мемлекеттiк орман қорында орман шаруашылығын жүргiзуге жұмсалатын шығыстарды қаржыландыру: </w:t>
      </w:r>
    </w:p>
    <w:p>
      <w:pPr>
        <w:spacing w:after="0"/>
        <w:ind w:left="0"/>
        <w:jc w:val="both"/>
      </w:pPr>
      <w:r>
        <w:rPr>
          <w:rFonts w:ascii="Times New Roman"/>
          <w:b w:val="false"/>
          <w:i w:val="false"/>
          <w:color w:val="000000"/>
          <w:sz w:val="28"/>
        </w:rPr>
        <w:t xml:space="preserve">
      1) бюджет қаражаты;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w:t>
      </w:r>
    </w:p>
    <w:p>
      <w:pPr>
        <w:spacing w:after="0"/>
        <w:ind w:left="0"/>
        <w:jc w:val="both"/>
      </w:pPr>
      <w:r>
        <w:rPr>
          <w:rFonts w:ascii="Times New Roman"/>
          <w:b w:val="false"/>
          <w:i w:val="false"/>
          <w:color w:val="000000"/>
          <w:sz w:val="28"/>
        </w:rPr>
        <w:t xml:space="preserve">
      3) орман мекемелерiнiң ақылы қызметтерi мен тауарлар өткiзуiнен түскен қаражаты; </w:t>
      </w:r>
    </w:p>
    <w:p>
      <w:pPr>
        <w:spacing w:after="0"/>
        <w:ind w:left="0"/>
        <w:jc w:val="both"/>
      </w:pPr>
      <w:r>
        <w:rPr>
          <w:rFonts w:ascii="Times New Roman"/>
          <w:b w:val="false"/>
          <w:i w:val="false"/>
          <w:color w:val="000000"/>
          <w:sz w:val="28"/>
        </w:rPr>
        <w:t xml:space="preserve">
      4) орман пайдаланушылардың қаражаты; </w:t>
      </w:r>
    </w:p>
    <w:p>
      <w:pPr>
        <w:spacing w:after="0"/>
        <w:ind w:left="0"/>
        <w:jc w:val="both"/>
      </w:pPr>
      <w:r>
        <w:rPr>
          <w:rFonts w:ascii="Times New Roman"/>
          <w:b w:val="false"/>
          <w:i w:val="false"/>
          <w:color w:val="000000"/>
          <w:sz w:val="28"/>
        </w:rPr>
        <w:t>
      5) жеке және заңды тұлғалардың қайырмалдықтары, ерiктi жарналары, оның ішінде орманның экожүйелік қызметтері үшін қайырмалдықтары, ерiктi жарналары;</w:t>
      </w:r>
    </w:p>
    <w:p>
      <w:pPr>
        <w:spacing w:after="0"/>
        <w:ind w:left="0"/>
        <w:jc w:val="both"/>
      </w:pPr>
      <w:r>
        <w:rPr>
          <w:rFonts w:ascii="Times New Roman"/>
          <w:b w:val="false"/>
          <w:i w:val="false"/>
          <w:color w:val="000000"/>
          <w:sz w:val="28"/>
        </w:rPr>
        <w:t xml:space="preserve">
      6) Қазақстан Республикасының заңдарымен тыйым салынбаған өзге де қаржыландыру көздерi есебiнен жүргiзiледi.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109-бапқа өзгерістер енгізілді - ҚР 2004.12.20. </w:t>
      </w:r>
      <w:r>
        <w:rPr>
          <w:rFonts w:ascii="Times New Roman"/>
          <w:b w:val="false"/>
          <w:i w:val="false"/>
          <w:color w:val="ff0000"/>
          <w:sz w:val="28"/>
        </w:rPr>
        <w:t>№ 13</w:t>
      </w:r>
      <w:r>
        <w:rPr>
          <w:rFonts w:ascii="Times New Roman"/>
          <w:b w:val="false"/>
          <w:i w:val="false"/>
          <w:color w:val="ff0000"/>
          <w:sz w:val="28"/>
        </w:rPr>
        <w:t xml:space="preserve"> (01.01.2005 бастап күшіне енеді);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110-бап. Мемлекеттiк орман қорында орман шаруашылығын жүргiзуге жұмсалатын шығыстарды бюджет қаражатынан қаржыландыру </w:t>
      </w:r>
    </w:p>
    <w:p>
      <w:pPr>
        <w:spacing w:after="0"/>
        <w:ind w:left="0"/>
        <w:jc w:val="both"/>
      </w:pPr>
      <w:r>
        <w:rPr>
          <w:rFonts w:ascii="Times New Roman"/>
          <w:b w:val="false"/>
          <w:i w:val="false"/>
          <w:color w:val="000000"/>
          <w:sz w:val="28"/>
        </w:rPr>
        <w:t xml:space="preserve">
      Бюджет қаражатынан: </w:t>
      </w:r>
    </w:p>
    <w:p>
      <w:pPr>
        <w:spacing w:after="0"/>
        <w:ind w:left="0"/>
        <w:jc w:val="both"/>
      </w:pPr>
      <w:r>
        <w:rPr>
          <w:rFonts w:ascii="Times New Roman"/>
          <w:b w:val="false"/>
          <w:i w:val="false"/>
          <w:color w:val="000000"/>
          <w:sz w:val="28"/>
        </w:rPr>
        <w:t xml:space="preserve">
      1) орман орналастыру, орман қорының мемлекеттiк есебi, мемлекеттiк орман кадастры, мемлекеттiк орман мониторингi; </w:t>
      </w:r>
    </w:p>
    <w:p>
      <w:pPr>
        <w:spacing w:after="0"/>
        <w:ind w:left="0"/>
        <w:jc w:val="both"/>
      </w:pPr>
      <w:r>
        <w:rPr>
          <w:rFonts w:ascii="Times New Roman"/>
          <w:b w:val="false"/>
          <w:i w:val="false"/>
          <w:color w:val="000000"/>
          <w:sz w:val="28"/>
        </w:rPr>
        <w:t xml:space="preserve">
      2) ормандарды өрттен күзету, орман зиянкестерiмен ауруларынан қорғау жөнiндегi авиациялық жұмыстар; </w:t>
      </w:r>
    </w:p>
    <w:p>
      <w:pPr>
        <w:spacing w:after="0"/>
        <w:ind w:left="0"/>
        <w:jc w:val="both"/>
      </w:pPr>
      <w:r>
        <w:rPr>
          <w:rFonts w:ascii="Times New Roman"/>
          <w:b w:val="false"/>
          <w:i w:val="false"/>
          <w:color w:val="000000"/>
          <w:sz w:val="28"/>
        </w:rPr>
        <w:t xml:space="preserve">
      3) орман қорын күзету, қорғау, пайдалану, ормандарды молықтыру мен орман өсiру саласындағы ғылыми-зерттеу және жобалау-iздестiру жұмыстары; </w:t>
      </w:r>
    </w:p>
    <w:p>
      <w:pPr>
        <w:spacing w:after="0"/>
        <w:ind w:left="0"/>
        <w:jc w:val="both"/>
      </w:pPr>
      <w:r>
        <w:rPr>
          <w:rFonts w:ascii="Times New Roman"/>
          <w:b w:val="false"/>
          <w:i w:val="false"/>
          <w:color w:val="000000"/>
          <w:sz w:val="28"/>
        </w:rPr>
        <w:t xml:space="preserve">
      4) орман селекциясы және тұқым шаруашылығы, соның iшiнде тұрақты орман тұқымы базасын қалыптастыру, орман тұқымдарын сертификаттау саласындағы жұмыстар; </w:t>
      </w:r>
    </w:p>
    <w:p>
      <w:pPr>
        <w:spacing w:after="0"/>
        <w:ind w:left="0"/>
        <w:jc w:val="both"/>
      </w:pPr>
      <w:r>
        <w:rPr>
          <w:rFonts w:ascii="Times New Roman"/>
          <w:b w:val="false"/>
          <w:i w:val="false"/>
          <w:color w:val="000000"/>
          <w:sz w:val="28"/>
        </w:rPr>
        <w:t xml:space="preserve">
      5) орманның аса қауiптi зиянкестерi мен ауруларының және оларға қарсы күрестiң орман патологиялық мониторингiн; </w:t>
      </w:r>
    </w:p>
    <w:p>
      <w:pPr>
        <w:spacing w:after="0"/>
        <w:ind w:left="0"/>
        <w:jc w:val="both"/>
      </w:pPr>
      <w:r>
        <w:rPr>
          <w:rFonts w:ascii="Times New Roman"/>
          <w:b w:val="false"/>
          <w:i w:val="false"/>
          <w:color w:val="000000"/>
          <w:sz w:val="28"/>
        </w:rPr>
        <w:t xml:space="preserve">
      6) орман мен аңшылық шаруашылықтары үшiн мамандар даярлау және олардың бiлiктiлiгiн арттыру; </w:t>
      </w:r>
    </w:p>
    <w:p>
      <w:pPr>
        <w:spacing w:after="0"/>
        <w:ind w:left="0"/>
        <w:jc w:val="both"/>
      </w:pPr>
      <w:r>
        <w:rPr>
          <w:rFonts w:ascii="Times New Roman"/>
          <w:b w:val="false"/>
          <w:i w:val="false"/>
          <w:color w:val="000000"/>
          <w:sz w:val="28"/>
        </w:rPr>
        <w:t xml:space="preserve">
      7) орман пайдалануға рұқсаттама құжаттарын дайындау; </w:t>
      </w:r>
    </w:p>
    <w:p>
      <w:pPr>
        <w:spacing w:after="0"/>
        <w:ind w:left="0"/>
        <w:jc w:val="both"/>
      </w:pPr>
      <w:r>
        <w:rPr>
          <w:rFonts w:ascii="Times New Roman"/>
          <w:b w:val="false"/>
          <w:i w:val="false"/>
          <w:color w:val="000000"/>
          <w:sz w:val="28"/>
        </w:rPr>
        <w:t xml:space="preserve">
      8) уәкiлеттi органның, облыстардың, республикалық маңызы бар қалалардың, астананың жергiлiктi атқарушы органдарының және өзге де мемлекеттiк органдардың функционалдық қарауындағы мемлекеттiк орман қоры учаскелерiндегi: </w:t>
      </w:r>
    </w:p>
    <w:p>
      <w:pPr>
        <w:spacing w:after="0"/>
        <w:ind w:left="0"/>
        <w:jc w:val="both"/>
      </w:pPr>
      <w:r>
        <w:rPr>
          <w:rFonts w:ascii="Times New Roman"/>
          <w:b w:val="false"/>
          <w:i w:val="false"/>
          <w:color w:val="000000"/>
          <w:sz w:val="28"/>
        </w:rPr>
        <w:t xml:space="preserve">
      ормандарды өрттен, рұқсатсыз кесуден және Қазақстан Республикасының орман заңдарын өзге де заң бұзушылықтан сақтау, орманды зиянкестер мен орман ауруларынан қорғау; </w:t>
      </w:r>
    </w:p>
    <w:p>
      <w:pPr>
        <w:spacing w:after="0"/>
        <w:ind w:left="0"/>
        <w:jc w:val="both"/>
      </w:pPr>
      <w:r>
        <w:rPr>
          <w:rFonts w:ascii="Times New Roman"/>
          <w:b w:val="false"/>
          <w:i w:val="false"/>
          <w:color w:val="000000"/>
          <w:sz w:val="28"/>
        </w:rPr>
        <w:t xml:space="preserve">
      ормандарды молықтыру мен орман өсiру; </w:t>
      </w:r>
    </w:p>
    <w:p>
      <w:pPr>
        <w:spacing w:after="0"/>
        <w:ind w:left="0"/>
        <w:jc w:val="both"/>
      </w:pPr>
      <w:r>
        <w:rPr>
          <w:rFonts w:ascii="Times New Roman"/>
          <w:b w:val="false"/>
          <w:i w:val="false"/>
          <w:color w:val="000000"/>
          <w:sz w:val="28"/>
        </w:rPr>
        <w:t xml:space="preserve">
      орман шаруашылығы жолдарының құрылысы және оларды күтiп-ұстау, ормандарды өртке қарсы орналастыру; </w:t>
      </w:r>
    </w:p>
    <w:p>
      <w:pPr>
        <w:spacing w:after="0"/>
        <w:ind w:left="0"/>
        <w:jc w:val="both"/>
      </w:pPr>
      <w:r>
        <w:rPr>
          <w:rFonts w:ascii="Times New Roman"/>
          <w:b w:val="false"/>
          <w:i w:val="false"/>
          <w:color w:val="000000"/>
          <w:sz w:val="28"/>
        </w:rPr>
        <w:t>
      орман шаруашылығын жобалау;</w:t>
      </w:r>
    </w:p>
    <w:p>
      <w:pPr>
        <w:spacing w:after="0"/>
        <w:ind w:left="0"/>
        <w:jc w:val="both"/>
      </w:pPr>
      <w:r>
        <w:rPr>
          <w:rFonts w:ascii="Times New Roman"/>
          <w:b w:val="false"/>
          <w:i w:val="false"/>
          <w:color w:val="000000"/>
          <w:sz w:val="28"/>
        </w:rPr>
        <w:t xml:space="preserve">
      күтiп-баптау мақсатында ағаш кесу, санитарлық мақсатта ағаш кесу, кеспеағаш аймағын бөлiп беру және оларды мөлшерлеу; </w:t>
      </w:r>
    </w:p>
    <w:p>
      <w:pPr>
        <w:spacing w:after="0"/>
        <w:ind w:left="0"/>
        <w:jc w:val="both"/>
      </w:pPr>
      <w:r>
        <w:rPr>
          <w:rFonts w:ascii="Times New Roman"/>
          <w:b w:val="false"/>
          <w:i w:val="false"/>
          <w:color w:val="000000"/>
          <w:sz w:val="28"/>
        </w:rPr>
        <w:t>
      ормандарды күзету, қорғау, молықтыру мен орман өсiруге күрделi қаржы бөлу жөнiндегi iс-шараларды;</w:t>
      </w:r>
    </w:p>
    <w:p>
      <w:pPr>
        <w:spacing w:after="0"/>
        <w:ind w:left="0"/>
        <w:jc w:val="both"/>
      </w:pPr>
      <w:r>
        <w:rPr>
          <w:rFonts w:ascii="Times New Roman"/>
          <w:b w:val="false"/>
          <w:i w:val="false"/>
          <w:color w:val="000000"/>
          <w:sz w:val="28"/>
        </w:rPr>
        <w:t>
      9) тез өсетін ағаш және бұта тұқымдылары плантацияларын отырғызу мен өсіруге, жекеше орман питомниктерін құру мен дамытуға жұмсалатын шығыстарды өтеуді қаржыландыру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110-бапқа өзгеріс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(2005.01.01 бастап күшіне енеді),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111-бап. </w:t>
      </w:r>
    </w:p>
    <w:p>
      <w:pPr>
        <w:spacing w:after="0"/>
        <w:ind w:left="0"/>
        <w:jc w:val="both"/>
      </w:pPr>
      <w:r>
        <w:rPr>
          <w:rFonts w:ascii="Times New Roman"/>
          <w:b w:val="false"/>
          <w:i w:val="false"/>
          <w:color w:val="ff0000"/>
          <w:sz w:val="28"/>
        </w:rPr>
        <w:t xml:space="preserve">
      Ескерту. 111-бап алып тасталды – ҚР 2004.12.20. </w:t>
      </w:r>
      <w:r>
        <w:rPr>
          <w:rFonts w:ascii="Times New Roman"/>
          <w:b w:val="false"/>
          <w:i w:val="false"/>
          <w:color w:val="ff0000"/>
          <w:sz w:val="28"/>
        </w:rPr>
        <w:t>№ 13</w:t>
      </w:r>
      <w:r>
        <w:rPr>
          <w:rFonts w:ascii="Times New Roman"/>
          <w:b w:val="false"/>
          <w:i w:val="false"/>
          <w:color w:val="ff0000"/>
          <w:sz w:val="28"/>
        </w:rPr>
        <w:t xml:space="preserve"> (01.01.2005 бастап күшіне енеді) Заңымен. </w:t>
      </w:r>
    </w:p>
    <w:p>
      <w:pPr>
        <w:spacing w:after="0"/>
        <w:ind w:left="0"/>
        <w:jc w:val="both"/>
      </w:pPr>
      <w:r>
        <w:rPr>
          <w:rFonts w:ascii="Times New Roman"/>
          <w:b/>
          <w:i w:val="false"/>
          <w:color w:val="000000"/>
          <w:sz w:val="28"/>
        </w:rPr>
        <w:t xml:space="preserve">112-бап. Орман мекемелерiнiң ақылы қызметтерiнен түскен қаражаты </w:t>
      </w:r>
    </w:p>
    <w:p>
      <w:pPr>
        <w:spacing w:after="0"/>
        <w:ind w:left="0"/>
        <w:jc w:val="both"/>
      </w:pPr>
      <w:r>
        <w:rPr>
          <w:rFonts w:ascii="Times New Roman"/>
          <w:b w:val="false"/>
          <w:i w:val="false"/>
          <w:color w:val="000000"/>
          <w:sz w:val="28"/>
        </w:rPr>
        <w:t xml:space="preserve">
      1. Орман мекемелерiнiң өздерiнiң негiзгi қызметiне жатпайтын мынадай тауарларды (жұмыстар мен көрсетiлетiн қызметтердi) өткiзу: </w:t>
      </w:r>
    </w:p>
    <w:p>
      <w:pPr>
        <w:spacing w:after="0"/>
        <w:ind w:left="0"/>
        <w:jc w:val="both"/>
      </w:pPr>
      <w:r>
        <w:rPr>
          <w:rFonts w:ascii="Times New Roman"/>
          <w:b w:val="false"/>
          <w:i w:val="false"/>
          <w:color w:val="000000"/>
          <w:sz w:val="28"/>
        </w:rPr>
        <w:t>
      1) елді мекендерді көгалдандыру және орман тұқымдарын жинау үшін отырғызылатын материалды өсіру, жасыл, қорғаныштық, плантациялық және өзге де екпелерді жасау, екпелерге күтім жасау жөніндегі жұмыстарды жүргізу, оқу практикасын өткізу;</w:t>
      </w:r>
    </w:p>
    <w:bookmarkStart w:name="z621" w:id="378"/>
    <w:p>
      <w:pPr>
        <w:spacing w:after="0"/>
        <w:ind w:left="0"/>
        <w:jc w:val="both"/>
      </w:pPr>
      <w:r>
        <w:rPr>
          <w:rFonts w:ascii="Times New Roman"/>
          <w:b w:val="false"/>
          <w:i w:val="false"/>
          <w:color w:val="000000"/>
          <w:sz w:val="28"/>
        </w:rPr>
        <w:t>
      1-1) мемлекеттік орман қорының аумағында парниктік газдарды сіңіруге бағытталған жобаларды бюджеттен тыс қаражат есебінен іске асыруға қатысу;</w:t>
      </w:r>
    </w:p>
    <w:bookmarkEnd w:id="378"/>
    <w:p>
      <w:pPr>
        <w:spacing w:after="0"/>
        <w:ind w:left="0"/>
        <w:jc w:val="both"/>
      </w:pPr>
      <w:r>
        <w:rPr>
          <w:rFonts w:ascii="Times New Roman"/>
          <w:b w:val="false"/>
          <w:i w:val="false"/>
          <w:color w:val="000000"/>
          <w:sz w:val="28"/>
        </w:rPr>
        <w:t>
      2) басты мақсатта пайдалану үшін ағаш кесуді, аралық мақсатта пайдалану үшін ағаш кесуді және басқа да мақсаттарда ағаш кесуді, оның ішінде халықты отынмен қамтамасыз ету үшін ағаш кесуді жүргізу кезінде алынған сүректі қайта өңдеуден алынған тауарлар мен өнімді, сондай-ақ жанама орман пайдалану өнімін өткізу және сүректі қайта өңдеу жөніндегі қызметтерді көрсету;</w:t>
      </w:r>
    </w:p>
    <w:p>
      <w:pPr>
        <w:spacing w:after="0"/>
        <w:ind w:left="0"/>
        <w:jc w:val="both"/>
      </w:pPr>
      <w:r>
        <w:rPr>
          <w:rFonts w:ascii="Times New Roman"/>
          <w:b w:val="false"/>
          <w:i w:val="false"/>
          <w:color w:val="000000"/>
          <w:sz w:val="28"/>
        </w:rPr>
        <w:t>
      3) орман мекемелерінің аумақтары шегінде халыққа жүк тасымалдау жөнінде көлік қызметтерін көрсету;</w:t>
      </w:r>
    </w:p>
    <w:p>
      <w:pPr>
        <w:spacing w:after="0"/>
        <w:ind w:left="0"/>
        <w:jc w:val="both"/>
      </w:pPr>
      <w:r>
        <w:rPr>
          <w:rFonts w:ascii="Times New Roman"/>
          <w:b w:val="false"/>
          <w:i w:val="false"/>
          <w:color w:val="000000"/>
          <w:sz w:val="28"/>
        </w:rPr>
        <w:t>
      4) орман пайдаланушымен жасалған шартқа сәйкес сүрек дайындау үшін ұзақ мерзімді орман пайдалануға берілген мемлекеттік орман қоры учаскелерінде ормандарды молықтыруды жүзеге асыру есебінен қаражаты болуына құқылы.</w:t>
      </w:r>
    </w:p>
    <w:p>
      <w:pPr>
        <w:spacing w:after="0"/>
        <w:ind w:left="0"/>
        <w:jc w:val="both"/>
      </w:pPr>
      <w:r>
        <w:rPr>
          <w:rFonts w:ascii="Times New Roman"/>
          <w:b w:val="false"/>
          <w:i w:val="false"/>
          <w:color w:val="000000"/>
          <w:sz w:val="28"/>
        </w:rPr>
        <w:t>
      1-1. Осы баптың 1-тармағында көрсетілген қызмет түрлерінен табыс алу мақсатында орман мекемелері мемлекеттік сатып алу конкурстарына қатысуға құқылы.</w:t>
      </w:r>
    </w:p>
    <w:p>
      <w:pPr>
        <w:spacing w:after="0"/>
        <w:ind w:left="0"/>
        <w:jc w:val="both"/>
      </w:pPr>
      <w:r>
        <w:rPr>
          <w:rFonts w:ascii="Times New Roman"/>
          <w:b w:val="false"/>
          <w:i w:val="false"/>
          <w:color w:val="000000"/>
          <w:sz w:val="28"/>
        </w:rPr>
        <w:t>
      2. Орман мекемелерiнiң қаражатын пайдалану Қазақстан Республикасының бюджет заңнамасына сәйкес жүзеге асырылады.</w:t>
      </w:r>
    </w:p>
    <w:p>
      <w:pPr>
        <w:spacing w:after="0"/>
        <w:ind w:left="0"/>
        <w:jc w:val="both"/>
      </w:pPr>
      <w:r>
        <w:rPr>
          <w:rFonts w:ascii="Times New Roman"/>
          <w:b w:val="false"/>
          <w:i w:val="false"/>
          <w:color w:val="000000"/>
          <w:sz w:val="28"/>
        </w:rPr>
        <w:t xml:space="preserve">
      3. Орман мекемелерiнiң қаражатын ормандарды күзетуге, қорғауға, молықтыруға және орман өсiруге, жанама орман пайдалануға байланысты емес мақсаттарға пайдалануға тыйым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 жаңа редакцияда - ҚР 2006.07.07 </w:t>
      </w:r>
      <w:r>
        <w:rPr>
          <w:rFonts w:ascii="Times New Roman"/>
          <w:b w:val="false"/>
          <w:i w:val="false"/>
          <w:color w:val="ff0000"/>
          <w:sz w:val="28"/>
        </w:rPr>
        <w:t>№ 176</w:t>
      </w:r>
      <w:r>
        <w:rPr>
          <w:rFonts w:ascii="Times New Roman"/>
          <w:b w:val="false"/>
          <w:i w:val="false"/>
          <w:color w:val="ff0000"/>
          <w:sz w:val="28"/>
        </w:rPr>
        <w:t xml:space="preserve">, өзгерістер енгізілді - 2008.12.10 </w:t>
      </w:r>
      <w:r>
        <w:rPr>
          <w:rFonts w:ascii="Times New Roman"/>
          <w:b w:val="false"/>
          <w:i w:val="false"/>
          <w:color w:val="ff0000"/>
          <w:sz w:val="28"/>
        </w:rPr>
        <w:t>№ 101-IV</w:t>
      </w:r>
      <w:r>
        <w:rPr>
          <w:rFonts w:ascii="Times New Roman"/>
          <w:b w:val="false"/>
          <w:i w:val="false"/>
          <w:color w:val="ff0000"/>
          <w:sz w:val="28"/>
        </w:rPr>
        <w:t xml:space="preserve"> (2009.01.01 бастап қолданысқа енгізіледі),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82" w:id="379"/>
    <w:p>
      <w:pPr>
        <w:spacing w:after="0"/>
        <w:ind w:left="0"/>
        <w:jc w:val="left"/>
      </w:pPr>
      <w:r>
        <w:rPr>
          <w:rFonts w:ascii="Times New Roman"/>
          <w:b/>
          <w:i w:val="false"/>
          <w:color w:val="000000"/>
        </w:rPr>
        <w:t xml:space="preserve">  18-1-тарау. Жекеше орман өсіруді мемлекеттік қолдау</w:t>
      </w:r>
    </w:p>
    <w:bookmarkEnd w:id="379"/>
    <w:p>
      <w:pPr>
        <w:spacing w:after="0"/>
        <w:ind w:left="0"/>
        <w:jc w:val="both"/>
      </w:pPr>
      <w:r>
        <w:rPr>
          <w:rFonts w:ascii="Times New Roman"/>
          <w:b w:val="false"/>
          <w:i w:val="false"/>
          <w:color w:val="ff0000"/>
          <w:sz w:val="28"/>
        </w:rPr>
        <w:t xml:space="preserve">
      Ескерту. Кодекс 18-тараумен толықтырылды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112-1-бап. Жекеше орман өсірудің мемлекеттік қолдауға жататын бағыттары</w:t>
      </w:r>
    </w:p>
    <w:bookmarkStart w:name="z385" w:id="380"/>
    <w:p>
      <w:pPr>
        <w:spacing w:after="0"/>
        <w:ind w:left="0"/>
        <w:jc w:val="both"/>
      </w:pPr>
      <w:r>
        <w:rPr>
          <w:rFonts w:ascii="Times New Roman"/>
          <w:b w:val="false"/>
          <w:i w:val="false"/>
          <w:color w:val="000000"/>
          <w:sz w:val="28"/>
        </w:rPr>
        <w:t>
      1. Жекеше орман өсіруді мемлекеттік қолдау мынадай бағыттар бойынша жүргізіледі:</w:t>
      </w:r>
    </w:p>
    <w:bookmarkEnd w:id="380"/>
    <w:bookmarkStart w:name="z386" w:id="381"/>
    <w:p>
      <w:pPr>
        <w:spacing w:after="0"/>
        <w:ind w:left="0"/>
        <w:jc w:val="both"/>
      </w:pPr>
      <w:r>
        <w:rPr>
          <w:rFonts w:ascii="Times New Roman"/>
          <w:b w:val="false"/>
          <w:i w:val="false"/>
          <w:color w:val="000000"/>
          <w:sz w:val="28"/>
        </w:rPr>
        <w:t>
      1) өнеркәсіптік және энергетикалық мақсаттарда, тез өсетін ағаш және бұта тұқымдыларын плантациялық өсіру;</w:t>
      </w:r>
    </w:p>
    <w:bookmarkEnd w:id="381"/>
    <w:bookmarkStart w:name="z387" w:id="382"/>
    <w:p>
      <w:pPr>
        <w:spacing w:after="0"/>
        <w:ind w:left="0"/>
        <w:jc w:val="both"/>
      </w:pPr>
      <w:r>
        <w:rPr>
          <w:rFonts w:ascii="Times New Roman"/>
          <w:b w:val="false"/>
          <w:i w:val="false"/>
          <w:color w:val="000000"/>
          <w:sz w:val="28"/>
        </w:rPr>
        <w:t>
      2) орман питомниктерін құру және дамыту.</w:t>
      </w:r>
    </w:p>
    <w:bookmarkEnd w:id="382"/>
    <w:bookmarkStart w:name="z388" w:id="383"/>
    <w:p>
      <w:pPr>
        <w:spacing w:after="0"/>
        <w:ind w:left="0"/>
        <w:jc w:val="both"/>
      </w:pPr>
      <w:r>
        <w:rPr>
          <w:rFonts w:ascii="Times New Roman"/>
          <w:b w:val="false"/>
          <w:i w:val="false"/>
          <w:color w:val="000000"/>
          <w:sz w:val="28"/>
        </w:rPr>
        <w:t>
      2. Жекеше орман өсіруді мемлекеттік қолдау меншік иелерінің немесе жер пайдаланушылардың жерлерінде де, мемлекеттік орман қоры жерлерінде де жүзеге асырылады.</w:t>
      </w:r>
    </w:p>
    <w:bookmarkEnd w:id="383"/>
    <w:p>
      <w:pPr>
        <w:spacing w:after="0"/>
        <w:ind w:left="0"/>
        <w:jc w:val="both"/>
      </w:pPr>
      <w:r>
        <w:rPr>
          <w:rFonts w:ascii="Times New Roman"/>
          <w:b/>
          <w:i w:val="false"/>
          <w:color w:val="000000"/>
          <w:sz w:val="28"/>
        </w:rPr>
        <w:t>112-2-бап. Жекеше орман өсіруді мемлекеттік қолдау субъектілері</w:t>
      </w:r>
    </w:p>
    <w:bookmarkStart w:name="z390" w:id="384"/>
    <w:p>
      <w:pPr>
        <w:spacing w:after="0"/>
        <w:ind w:left="0"/>
        <w:jc w:val="both"/>
      </w:pPr>
      <w:r>
        <w:rPr>
          <w:rFonts w:ascii="Times New Roman"/>
          <w:b w:val="false"/>
          <w:i w:val="false"/>
          <w:color w:val="000000"/>
          <w:sz w:val="28"/>
        </w:rPr>
        <w:t>
      Тез өсетін ағаш және бұта тұқымдылары плантацияларын отырғызу мен өсіру, жекеше орман питомниктерін құру мен дамыту жөніндегі қызметті жүзеге асыратын Қазақстан Республикасының азаматтары және шетелдік қатысуы жоқ Қазақстан Республикасының мемлекеттік емес заңды тұлғалары жекеше орман өсіруді мемлекеттік қолдау субъектілері болып табылады.</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112-2-бапқа өзгеріс енгізілді – ҚР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112-3-бап. Жекеше орман өсіруді мемлекеттік қолдау және оны жүзеге асыру мерзімдері</w:t>
      </w:r>
    </w:p>
    <w:bookmarkStart w:name="z392" w:id="385"/>
    <w:p>
      <w:pPr>
        <w:spacing w:after="0"/>
        <w:ind w:left="0"/>
        <w:jc w:val="both"/>
      </w:pPr>
      <w:r>
        <w:rPr>
          <w:rFonts w:ascii="Times New Roman"/>
          <w:b w:val="false"/>
          <w:i w:val="false"/>
          <w:color w:val="000000"/>
          <w:sz w:val="28"/>
        </w:rPr>
        <w:t>
      1. Жекеше орман өсіруді мемлекеттік қолдау:</w:t>
      </w:r>
    </w:p>
    <w:bookmarkEnd w:id="385"/>
    <w:bookmarkStart w:name="z393" w:id="386"/>
    <w:p>
      <w:pPr>
        <w:spacing w:after="0"/>
        <w:ind w:left="0"/>
        <w:jc w:val="both"/>
      </w:pPr>
      <w:r>
        <w:rPr>
          <w:rFonts w:ascii="Times New Roman"/>
          <w:b w:val="false"/>
          <w:i w:val="false"/>
          <w:color w:val="000000"/>
          <w:sz w:val="28"/>
        </w:rPr>
        <w:t>
      1) өнеркәсіптік және энергетикалық мақсаттарда, тез өсетін ағаш және бұта тұқымдылары плантацияларын отырғызу мен өсіруге жұмсалатын шығыстарды өтеу (елу пайызға дейін);</w:t>
      </w:r>
    </w:p>
    <w:bookmarkEnd w:id="386"/>
    <w:bookmarkStart w:name="z394" w:id="387"/>
    <w:p>
      <w:pPr>
        <w:spacing w:after="0"/>
        <w:ind w:left="0"/>
        <w:jc w:val="both"/>
      </w:pPr>
      <w:r>
        <w:rPr>
          <w:rFonts w:ascii="Times New Roman"/>
          <w:b w:val="false"/>
          <w:i w:val="false"/>
          <w:color w:val="000000"/>
          <w:sz w:val="28"/>
        </w:rPr>
        <w:t>
      2) жекеше орман питомниктерін құру және дамытуға жұмсалатын шығыстарды өтеу (елу пайызға дейін) арқылы жүзеге асырылады.</w:t>
      </w:r>
    </w:p>
    <w:bookmarkEnd w:id="387"/>
    <w:bookmarkStart w:name="z395" w:id="388"/>
    <w:p>
      <w:pPr>
        <w:spacing w:after="0"/>
        <w:ind w:left="0"/>
        <w:jc w:val="both"/>
      </w:pPr>
      <w:r>
        <w:rPr>
          <w:rFonts w:ascii="Times New Roman"/>
          <w:b w:val="false"/>
          <w:i w:val="false"/>
          <w:color w:val="000000"/>
          <w:sz w:val="28"/>
        </w:rPr>
        <w:t>
      2. Жекеше орман өсіруді мемлекеттік қолдау мынадай мерзімдерден аспай жүзеге асырылады:</w:t>
      </w:r>
    </w:p>
    <w:bookmarkEnd w:id="388"/>
    <w:bookmarkStart w:name="z396" w:id="389"/>
    <w:p>
      <w:pPr>
        <w:spacing w:after="0"/>
        <w:ind w:left="0"/>
        <w:jc w:val="both"/>
      </w:pPr>
      <w:r>
        <w:rPr>
          <w:rFonts w:ascii="Times New Roman"/>
          <w:b w:val="false"/>
          <w:i w:val="false"/>
          <w:color w:val="000000"/>
          <w:sz w:val="28"/>
        </w:rPr>
        <w:t>
      1) өнеркәсіптік және энергетикалық мақсаттарда, тез өсетін ағаш және бұта тұқымдыларын плантациялық өсіру – он-он бес жыл;</w:t>
      </w:r>
    </w:p>
    <w:bookmarkEnd w:id="389"/>
    <w:bookmarkStart w:name="z397" w:id="390"/>
    <w:p>
      <w:pPr>
        <w:spacing w:after="0"/>
        <w:ind w:left="0"/>
        <w:jc w:val="both"/>
      </w:pPr>
      <w:r>
        <w:rPr>
          <w:rFonts w:ascii="Times New Roman"/>
          <w:b w:val="false"/>
          <w:i w:val="false"/>
          <w:color w:val="000000"/>
          <w:sz w:val="28"/>
        </w:rPr>
        <w:t>
      2) жекеше орман питомниктерін құру мен дамыту – бес-он жыл.</w:t>
      </w:r>
    </w:p>
    <w:bookmarkEnd w:id="390"/>
    <w:bookmarkStart w:name="z139" w:id="391"/>
    <w:p>
      <w:pPr>
        <w:spacing w:after="0"/>
        <w:ind w:left="0"/>
        <w:jc w:val="left"/>
      </w:pPr>
      <w:r>
        <w:rPr>
          <w:rFonts w:ascii="Times New Roman"/>
          <w:b/>
          <w:i w:val="false"/>
          <w:color w:val="000000"/>
        </w:rPr>
        <w:t xml:space="preserve"> 9-бөлім. Қазақстан Республикасының орман заңдары саласындағы заң бұзушылықтар</w:t>
      </w:r>
    </w:p>
    <w:bookmarkEnd w:id="391"/>
    <w:bookmarkStart w:name="z140" w:id="392"/>
    <w:p>
      <w:pPr>
        <w:spacing w:after="0"/>
        <w:ind w:left="0"/>
        <w:jc w:val="left"/>
      </w:pPr>
      <w:r>
        <w:rPr>
          <w:rFonts w:ascii="Times New Roman"/>
          <w:b/>
          <w:i w:val="false"/>
          <w:color w:val="000000"/>
        </w:rPr>
        <w:t xml:space="preserve">  19-тарау. Қазақстан Республикасының орман заңдары саласындағы заң бұзушылықтар</w:t>
      </w:r>
    </w:p>
    <w:bookmarkEnd w:id="392"/>
    <w:p>
      <w:pPr>
        <w:spacing w:after="0"/>
        <w:ind w:left="0"/>
        <w:jc w:val="both"/>
      </w:pPr>
      <w:r>
        <w:rPr>
          <w:rFonts w:ascii="Times New Roman"/>
          <w:b/>
          <w:i w:val="false"/>
          <w:color w:val="000000"/>
          <w:sz w:val="28"/>
        </w:rPr>
        <w:t xml:space="preserve">113-бап. Орман қорын күзету, қорғау, пайдалану, ормандарды молықтыру мен орман өсiру саласындағы заң бұзушылықтар </w:t>
      </w:r>
    </w:p>
    <w:p>
      <w:pPr>
        <w:spacing w:after="0"/>
        <w:ind w:left="0"/>
        <w:jc w:val="both"/>
      </w:pPr>
      <w:r>
        <w:rPr>
          <w:rFonts w:ascii="Times New Roman"/>
          <w:b w:val="false"/>
          <w:i w:val="false"/>
          <w:color w:val="000000"/>
          <w:sz w:val="28"/>
        </w:rPr>
        <w:t xml:space="preserve">
      1. Орман қорын күзету, қорғау, пайдалану, ормандарды молықтыру мен орман өсiру саласындағы заң бұзушылықтар: </w:t>
      </w:r>
    </w:p>
    <w:p>
      <w:pPr>
        <w:spacing w:after="0"/>
        <w:ind w:left="0"/>
        <w:jc w:val="both"/>
      </w:pPr>
      <w:r>
        <w:rPr>
          <w:rFonts w:ascii="Times New Roman"/>
          <w:b w:val="false"/>
          <w:i w:val="false"/>
          <w:color w:val="000000"/>
          <w:sz w:val="28"/>
        </w:rPr>
        <w:t xml:space="preserve">
      1) орман қорындағы орман орналастыру мен орман шаруашылығы белгiлерiн жою немесе бүлдiру; </w:t>
      </w:r>
    </w:p>
    <w:p>
      <w:pPr>
        <w:spacing w:after="0"/>
        <w:ind w:left="0"/>
        <w:jc w:val="both"/>
      </w:pPr>
      <w:r>
        <w:rPr>
          <w:rFonts w:ascii="Times New Roman"/>
          <w:b w:val="false"/>
          <w:i w:val="false"/>
          <w:color w:val="000000"/>
          <w:sz w:val="28"/>
        </w:rPr>
        <w:t xml:space="preserve">
      2) мемлекеттiк орман қоры учаскелерiн сатып алу-сату, сыйға тарту, кепiлге беру, өз бетiнше иелену мен айырбастау, сондай-ақ орманға мемлекеттiк меншiк құқығын бұзатын орман пайдалануды жүзеге асыру құқығын өз бетiмен басқа бiреуге беру; </w:t>
      </w:r>
    </w:p>
    <w:p>
      <w:pPr>
        <w:spacing w:after="0"/>
        <w:ind w:left="0"/>
        <w:jc w:val="both"/>
      </w:pPr>
      <w:r>
        <w:rPr>
          <w:rFonts w:ascii="Times New Roman"/>
          <w:b w:val="false"/>
          <w:i w:val="false"/>
          <w:color w:val="000000"/>
          <w:sz w:val="28"/>
        </w:rPr>
        <w:t xml:space="preserve">
      3) мемлекеттiк орман қоры учаскелерiн тиiстi рұқсатсыз тегiстеу, құрылыстар салу, сүректер өңдеу, қоймалар салу және басқа да мақсаттар үшiн заңсыз пайдалану; </w:t>
      </w:r>
    </w:p>
    <w:p>
      <w:pPr>
        <w:spacing w:after="0"/>
        <w:ind w:left="0"/>
        <w:jc w:val="both"/>
      </w:pPr>
      <w:r>
        <w:rPr>
          <w:rFonts w:ascii="Times New Roman"/>
          <w:b w:val="false"/>
          <w:i w:val="false"/>
          <w:color w:val="000000"/>
          <w:sz w:val="28"/>
        </w:rPr>
        <w:t xml:space="preserve">
      4) ағаштар мен бұталарды зақымдау, орманды, оның iшiнде өрттен зақымданған орманды заңсыз кесу, орман ағаштарын, орман питомниктерi мен плантацияларындағы егiлген не отырғызылған көшеттердi, сондай-ақ ормандарды молықтыру мен орман өсiруге арналған алаңдарда өзi өсiп шыққан шыбықтарды, өскiндер мен қолдан отырғызылған екпелердi жою немесе зақымдау; </w:t>
      </w:r>
    </w:p>
    <w:p>
      <w:pPr>
        <w:spacing w:after="0"/>
        <w:ind w:left="0"/>
        <w:jc w:val="both"/>
      </w:pPr>
      <w:r>
        <w:rPr>
          <w:rFonts w:ascii="Times New Roman"/>
          <w:b w:val="false"/>
          <w:i w:val="false"/>
          <w:color w:val="000000"/>
          <w:sz w:val="28"/>
        </w:rPr>
        <w:t xml:space="preserve">
      5) ормандарды, сол сияқты орман қорына кiрмейтiн екпелердi отқа немесе өзге де аса қауiптi көздерге абай болмау салдарынан жою немесе зақымдау; </w:t>
      </w:r>
    </w:p>
    <w:p>
      <w:pPr>
        <w:spacing w:after="0"/>
        <w:ind w:left="0"/>
        <w:jc w:val="both"/>
      </w:pPr>
      <w:r>
        <w:rPr>
          <w:rFonts w:ascii="Times New Roman"/>
          <w:b w:val="false"/>
          <w:i w:val="false"/>
          <w:color w:val="000000"/>
          <w:sz w:val="28"/>
        </w:rPr>
        <w:t xml:space="preserve">
      6) орман қорын, сол сияқты орман қорына кiрмейтiн екпелердi қасақана жағып жiберу, өзге де жалпы қауiптi тәсiлмен не зиянды заттармен, қалдықтармен, шығарындылармен немесе төгiндiлермен ластау салдарынан жою немесе зақымдау; </w:t>
      </w:r>
    </w:p>
    <w:p>
      <w:pPr>
        <w:spacing w:after="0"/>
        <w:ind w:left="0"/>
        <w:jc w:val="both"/>
      </w:pPr>
      <w:r>
        <w:rPr>
          <w:rFonts w:ascii="Times New Roman"/>
          <w:b w:val="false"/>
          <w:i w:val="false"/>
          <w:color w:val="000000"/>
          <w:sz w:val="28"/>
        </w:rPr>
        <w:t>
      7) ормандарда өрт қауiпсiздiгi талаптарын, санитариялық қағидаларды, мемлекеттік орман қоры учаскелерінде сүректі түбірімен босату және ағаш кесу қағидаларын бұзу;</w:t>
      </w:r>
    </w:p>
    <w:p>
      <w:pPr>
        <w:spacing w:after="0"/>
        <w:ind w:left="0"/>
        <w:jc w:val="both"/>
      </w:pPr>
      <w:r>
        <w:rPr>
          <w:rFonts w:ascii="Times New Roman"/>
          <w:b w:val="false"/>
          <w:i w:val="false"/>
          <w:color w:val="000000"/>
          <w:sz w:val="28"/>
        </w:rPr>
        <w:t xml:space="preserve">
      8) мемлекеттiк орман қоры учаскелерiнде кеспеағаш қорын пайдаланудың, сүрек, қосалқы сүрек ресурстарын, ағаш шырындарын дайындау мен тасып әкетудiң Қазақстан Республикасының заңдарында белгiленген тәртiбiн бұзу; </w:t>
      </w:r>
    </w:p>
    <w:p>
      <w:pPr>
        <w:spacing w:after="0"/>
        <w:ind w:left="0"/>
        <w:jc w:val="both"/>
      </w:pPr>
      <w:r>
        <w:rPr>
          <w:rFonts w:ascii="Times New Roman"/>
          <w:b w:val="false"/>
          <w:i w:val="false"/>
          <w:color w:val="000000"/>
          <w:sz w:val="28"/>
        </w:rPr>
        <w:t xml:space="preserve">
      9) орман қорының уақытша алынған учаскелерiн қайтару мерзiмдерiн бұзу немесе оларды нысаналы мақсатқа қарай пайдалану үшiн жарамды күйге келтiру жөнiндегi мiндеттемелердi орындамау; </w:t>
      </w:r>
    </w:p>
    <w:p>
      <w:pPr>
        <w:spacing w:after="0"/>
        <w:ind w:left="0"/>
        <w:jc w:val="both"/>
      </w:pPr>
      <w:r>
        <w:rPr>
          <w:rFonts w:ascii="Times New Roman"/>
          <w:b w:val="false"/>
          <w:i w:val="false"/>
          <w:color w:val="000000"/>
          <w:sz w:val="28"/>
        </w:rPr>
        <w:t xml:space="preserve">
      10) орман қоры жерлерiндегi шабындықтар мен жайылымдық алқаптарды бүлдiру; </w:t>
      </w:r>
    </w:p>
    <w:p>
      <w:pPr>
        <w:spacing w:after="0"/>
        <w:ind w:left="0"/>
        <w:jc w:val="both"/>
      </w:pPr>
      <w:r>
        <w:rPr>
          <w:rFonts w:ascii="Times New Roman"/>
          <w:b w:val="false"/>
          <w:i w:val="false"/>
          <w:color w:val="000000"/>
          <w:sz w:val="28"/>
        </w:rPr>
        <w:t xml:space="preserve">
      11) ормандар мен орман қоры жерлерiнде өз бетiнше шөп шабу мен мал жаю; </w:t>
      </w:r>
    </w:p>
    <w:p>
      <w:pPr>
        <w:spacing w:after="0"/>
        <w:ind w:left="0"/>
        <w:jc w:val="both"/>
      </w:pPr>
      <w:r>
        <w:rPr>
          <w:rFonts w:ascii="Times New Roman"/>
          <w:b w:val="false"/>
          <w:i w:val="false"/>
          <w:color w:val="000000"/>
          <w:sz w:val="28"/>
        </w:rPr>
        <w:t xml:space="preserve">
      12) мемлекеттiк орман қоры учаскелерiнде тыйым салынған немесе орман билетiмен ғана жол берiлетiн дәрiлiк өсiмдiктер мен техникалық шикiзатты өз бетiмен жинау; </w:t>
      </w:r>
    </w:p>
    <w:p>
      <w:pPr>
        <w:spacing w:after="0"/>
        <w:ind w:left="0"/>
        <w:jc w:val="both"/>
      </w:pPr>
      <w:r>
        <w:rPr>
          <w:rFonts w:ascii="Times New Roman"/>
          <w:b w:val="false"/>
          <w:i w:val="false"/>
          <w:color w:val="000000"/>
          <w:sz w:val="28"/>
        </w:rPr>
        <w:t xml:space="preserve">
      13) мемлекеттiк орман қорының ағашы кесiлген және ормандарды молықтыру мен орман өсiруге арналған басқа да алқаптарында ормандарды молықтырудың тәртiбi мен мерзiмдерiн бұзу; </w:t>
      </w:r>
    </w:p>
    <w:p>
      <w:pPr>
        <w:spacing w:after="0"/>
        <w:ind w:left="0"/>
        <w:jc w:val="both"/>
      </w:pPr>
      <w:r>
        <w:rPr>
          <w:rFonts w:ascii="Times New Roman"/>
          <w:b w:val="false"/>
          <w:i w:val="false"/>
          <w:color w:val="000000"/>
          <w:sz w:val="28"/>
        </w:rPr>
        <w:t xml:space="preserve">
      14) орман үшiн пайдалы фаунаны жою; </w:t>
      </w:r>
    </w:p>
    <w:p>
      <w:pPr>
        <w:spacing w:after="0"/>
        <w:ind w:left="0"/>
        <w:jc w:val="both"/>
      </w:pPr>
      <w:r>
        <w:rPr>
          <w:rFonts w:ascii="Times New Roman"/>
          <w:b w:val="false"/>
          <w:i w:val="false"/>
          <w:color w:val="000000"/>
          <w:sz w:val="28"/>
        </w:rPr>
        <w:t xml:space="preserve">
      15) ормандарды қурап қалуға немесе ауруға ұшырататын не оларды ластайтын ақаба сулармен, химиялық заттармен, өнеркәсiптiк және тұрмыстық қалдықтармен және төгiндiлермен орманды бүлдiру; </w:t>
      </w:r>
    </w:p>
    <w:p>
      <w:pPr>
        <w:spacing w:after="0"/>
        <w:ind w:left="0"/>
        <w:jc w:val="both"/>
      </w:pPr>
      <w:r>
        <w:rPr>
          <w:rFonts w:ascii="Times New Roman"/>
          <w:b w:val="false"/>
          <w:i w:val="false"/>
          <w:color w:val="000000"/>
          <w:sz w:val="28"/>
        </w:rPr>
        <w:t xml:space="preserve">
      16) орман қоры жерлерiндегi орман құрғататын жыраларды, кәрiз жүйелерi мен жолдарды жою немесе бүлдiру; </w:t>
      </w:r>
    </w:p>
    <w:p>
      <w:pPr>
        <w:spacing w:after="0"/>
        <w:ind w:left="0"/>
        <w:jc w:val="both"/>
      </w:pPr>
      <w:r>
        <w:rPr>
          <w:rFonts w:ascii="Times New Roman"/>
          <w:b w:val="false"/>
          <w:i w:val="false"/>
          <w:color w:val="000000"/>
          <w:sz w:val="28"/>
        </w:rPr>
        <w:t xml:space="preserve">
      17) мемлекеттiк орман қоры учаскелерiнде орман пайдалануды рұқсаттама құжаттарында көзделген мақсаттарға немесе талаптарға сай келмейтiн әрекеттермен жүзеге асыру; </w:t>
      </w:r>
    </w:p>
    <w:p>
      <w:pPr>
        <w:spacing w:after="0"/>
        <w:ind w:left="0"/>
        <w:jc w:val="both"/>
      </w:pPr>
      <w:r>
        <w:rPr>
          <w:rFonts w:ascii="Times New Roman"/>
          <w:b w:val="false"/>
          <w:i w:val="false"/>
          <w:color w:val="000000"/>
          <w:sz w:val="28"/>
        </w:rPr>
        <w:t xml:space="preserve">
      18) ормандардың жай-күйi мен оларды молықтыруға зиянын тигiзуге әкеп соқтыратын объектiлер салу мен оларды пайдалануға беру; </w:t>
      </w:r>
    </w:p>
    <w:p>
      <w:pPr>
        <w:spacing w:after="0"/>
        <w:ind w:left="0"/>
        <w:jc w:val="both"/>
      </w:pPr>
      <w:r>
        <w:rPr>
          <w:rFonts w:ascii="Times New Roman"/>
          <w:b w:val="false"/>
          <w:i w:val="false"/>
          <w:color w:val="000000"/>
          <w:sz w:val="28"/>
        </w:rPr>
        <w:t>
      19) мемлекеттiк орман қоры учаскелерiнде кеспеағаш аймағын бөлiп беру және таксациялау қағидаларын бұзу;</w:t>
      </w:r>
    </w:p>
    <w:p>
      <w:pPr>
        <w:spacing w:after="0"/>
        <w:ind w:left="0"/>
        <w:jc w:val="both"/>
      </w:pPr>
      <w:r>
        <w:rPr>
          <w:rFonts w:ascii="Times New Roman"/>
          <w:b w:val="false"/>
          <w:i w:val="false"/>
          <w:color w:val="000000"/>
          <w:sz w:val="28"/>
        </w:rPr>
        <w:t xml:space="preserve">
      20) мемлекеттiк орман қоры учаскелерiнде сүректердi есептi кеспеағаштардан артық мөлшерде дайындау болып табылады. </w:t>
      </w:r>
    </w:p>
    <w:p>
      <w:pPr>
        <w:spacing w:after="0"/>
        <w:ind w:left="0"/>
        <w:jc w:val="both"/>
      </w:pPr>
      <w:r>
        <w:rPr>
          <w:rFonts w:ascii="Times New Roman"/>
          <w:b w:val="false"/>
          <w:i w:val="false"/>
          <w:color w:val="000000"/>
          <w:sz w:val="28"/>
        </w:rPr>
        <w:t>
      2. Қазақстан Республикасының заңдарында орман қорын күзету, қорғау, пайдалану, ормандарды молықтыру мен орман өсiру саласындағы өзге заң бұзушылықтар үшiн де жауаптылық белгiленуi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114-бап. Қазақстан Республикасының орман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орман заңнамасын бұзу Қазақстан Республикасының заңдарында белгіленген жауаптылыққа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 жаңа редакцияда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115-бап. Мемлекеттiк орман қорынан өз бетiмен иеленген аумақтарды қайтару </w:t>
      </w:r>
    </w:p>
    <w:p>
      <w:pPr>
        <w:spacing w:after="0"/>
        <w:ind w:left="0"/>
        <w:jc w:val="both"/>
      </w:pPr>
      <w:r>
        <w:rPr>
          <w:rFonts w:ascii="Times New Roman"/>
          <w:b w:val="false"/>
          <w:i w:val="false"/>
          <w:color w:val="000000"/>
          <w:sz w:val="28"/>
        </w:rPr>
        <w:t xml:space="preserve">
      1. Мемлекеттiк орман қорынан өз бетiмен иеленген аумақтар оларды заңсыз пайдалану кезiнде шыққан шығындар өтелместен тиесiлi иелерiне қайтарылады. Бұл ретте мемлекетке орман иеленушi шеккен залал өтеледi. </w:t>
      </w:r>
    </w:p>
    <w:p>
      <w:pPr>
        <w:spacing w:after="0"/>
        <w:ind w:left="0"/>
        <w:jc w:val="both"/>
      </w:pPr>
      <w:r>
        <w:rPr>
          <w:rFonts w:ascii="Times New Roman"/>
          <w:b w:val="false"/>
          <w:i w:val="false"/>
          <w:color w:val="000000"/>
          <w:sz w:val="28"/>
        </w:rPr>
        <w:t xml:space="preserve">
      2. Өз бетімен тұрғызылған құрылыстарды бұзу, жерлерді нысаналы мақсатына сәйкес келтiру және орман алқаптарын қалпына келтiру заң бұзушылар есебiнен жүргiзiледi. </w:t>
      </w:r>
    </w:p>
    <w:p>
      <w:pPr>
        <w:spacing w:after="0"/>
        <w:ind w:left="0"/>
        <w:jc w:val="both"/>
      </w:pPr>
      <w:r>
        <w:rPr>
          <w:rFonts w:ascii="Times New Roman"/>
          <w:b/>
          <w:i w:val="false"/>
          <w:color w:val="000000"/>
          <w:sz w:val="28"/>
        </w:rPr>
        <w:t xml:space="preserve">116-бап. Орман қорына кiрмейтiн ағаш және бұта өсiмдiктерiн жойғаны немесе зақымдағаны үшiн жауаптылық </w:t>
      </w:r>
    </w:p>
    <w:p>
      <w:pPr>
        <w:spacing w:after="0"/>
        <w:ind w:left="0"/>
        <w:jc w:val="both"/>
      </w:pPr>
      <w:r>
        <w:rPr>
          <w:rFonts w:ascii="Times New Roman"/>
          <w:b w:val="false"/>
          <w:i w:val="false"/>
          <w:color w:val="000000"/>
          <w:sz w:val="28"/>
        </w:rPr>
        <w:t>
      Осы Кодекстiң 6-бабы 5-тармағының 3) тармақшасында көрсетiлгеннен басқа, орман қорына кiрмейтiн ағаш және бұта өсiмдiктерiн заңсыз жою немесе зақымдау Қазақстан Республикасының заңдарында белгіленген жауаптылыққа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 жаңа редакцияда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45" w:id="393"/>
    <w:p>
      <w:pPr>
        <w:spacing w:after="0"/>
        <w:ind w:left="0"/>
        <w:jc w:val="left"/>
      </w:pPr>
      <w:r>
        <w:rPr>
          <w:rFonts w:ascii="Times New Roman"/>
          <w:b/>
          <w:i w:val="false"/>
          <w:color w:val="000000"/>
        </w:rPr>
        <w:t xml:space="preserve"> 20-тарау. Қорытынды ережелер</w:t>
      </w:r>
    </w:p>
    <w:bookmarkEnd w:id="393"/>
    <w:p>
      <w:pPr>
        <w:spacing w:after="0"/>
        <w:ind w:left="0"/>
        <w:jc w:val="both"/>
      </w:pPr>
      <w:r>
        <w:rPr>
          <w:rFonts w:ascii="Times New Roman"/>
          <w:b/>
          <w:i w:val="false"/>
          <w:color w:val="000000"/>
          <w:sz w:val="28"/>
        </w:rPr>
        <w:t xml:space="preserve">117-бап. Ормандарды күзету, қорғау, молықтыру, орман өсiру мен орман пайдалану саласындағы халықаралық ынтымақтастық </w:t>
      </w:r>
    </w:p>
    <w:p>
      <w:pPr>
        <w:spacing w:after="0"/>
        <w:ind w:left="0"/>
        <w:jc w:val="both"/>
      </w:pPr>
      <w:r>
        <w:rPr>
          <w:rFonts w:ascii="Times New Roman"/>
          <w:b w:val="false"/>
          <w:i w:val="false"/>
          <w:color w:val="000000"/>
          <w:sz w:val="28"/>
        </w:rPr>
        <w:t>
      Ормандарды күзету, қорғау, молықтыру, орман өсiру мен орман пайдалану саласындағы халықаралық ынтымақтастық Қазақстан Республикасы бекiткен халықаралық шарттармен белгiленген принциптерге сәйкес жүзеге асырылады.</w:t>
      </w:r>
    </w:p>
    <w:p>
      <w:pPr>
        <w:spacing w:after="0"/>
        <w:ind w:left="0"/>
        <w:jc w:val="both"/>
      </w:pPr>
      <w:r>
        <w:rPr>
          <w:rFonts w:ascii="Times New Roman"/>
          <w:b/>
          <w:i w:val="false"/>
          <w:color w:val="000000"/>
          <w:sz w:val="28"/>
        </w:rPr>
        <w:t>117-1-бап. Орман шаруашылығының мамандарын құқықтық және әлеуметтік қорғау</w:t>
      </w:r>
    </w:p>
    <w:bookmarkStart w:name="z449" w:id="394"/>
    <w:p>
      <w:pPr>
        <w:spacing w:after="0"/>
        <w:ind w:left="0"/>
        <w:jc w:val="both"/>
      </w:pPr>
      <w:r>
        <w:rPr>
          <w:rFonts w:ascii="Times New Roman"/>
          <w:b w:val="false"/>
          <w:i w:val="false"/>
          <w:color w:val="000000"/>
          <w:sz w:val="28"/>
        </w:rPr>
        <w:t>
      1. Орман шаруашылығының мамандары Қазақстан Респрубликасының заңнамасына сәйкес құқықтық және әлеуметтік қорғалуға жатады.</w:t>
      </w:r>
    </w:p>
    <w:bookmarkEnd w:id="394"/>
    <w:bookmarkStart w:name="z450" w:id="395"/>
    <w:p>
      <w:pPr>
        <w:spacing w:after="0"/>
        <w:ind w:left="0"/>
        <w:jc w:val="both"/>
      </w:pPr>
      <w:r>
        <w:rPr>
          <w:rFonts w:ascii="Times New Roman"/>
          <w:b w:val="false"/>
          <w:i w:val="false"/>
          <w:color w:val="000000"/>
          <w:sz w:val="28"/>
        </w:rPr>
        <w:t>
      2. Ауылдық жерде жұмыс істейтін орман шаруашылығының мамандарына Қазақстан Республикасының заңнамасына сәйкес кемінде жиырма бес пайызға жоғарылатылған лауазымдық айлықақылар белгіленеді.</w:t>
      </w:r>
    </w:p>
    <w:bookmarkEnd w:id="395"/>
    <w:bookmarkStart w:name="z451" w:id="396"/>
    <w:p>
      <w:pPr>
        <w:spacing w:after="0"/>
        <w:ind w:left="0"/>
        <w:jc w:val="both"/>
      </w:pPr>
      <w:r>
        <w:rPr>
          <w:rFonts w:ascii="Times New Roman"/>
          <w:b w:val="false"/>
          <w:i w:val="false"/>
          <w:color w:val="000000"/>
          <w:sz w:val="28"/>
        </w:rPr>
        <w:t>
      3. Орман шаруашылығының және осы Кодекстің 18-1-бабында көрсетілген кәсіпорындардың мамандарына мал жаю және шөп шабу үшін жергілікті атқарушы органдардың шешімі бойынша жер учаскелері беріледі.</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20-тарау 117-1-баппен толықтырылды - ҚР 15.06.2017 </w:t>
      </w:r>
      <w:r>
        <w:rPr>
          <w:rFonts w:ascii="Times New Roman"/>
          <w:b w:val="false"/>
          <w:i w:val="false"/>
          <w:color w:val="ff0000"/>
          <w:sz w:val="28"/>
        </w:rPr>
        <w:t>№ 73-VI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118-бап. Осы Кодекстi қолданысқа енгiзу тәртiбi </w:t>
      </w:r>
    </w:p>
    <w:p>
      <w:pPr>
        <w:spacing w:after="0"/>
        <w:ind w:left="0"/>
        <w:jc w:val="both"/>
      </w:pPr>
      <w:r>
        <w:rPr>
          <w:rFonts w:ascii="Times New Roman"/>
          <w:b w:val="false"/>
          <w:i w:val="false"/>
          <w:color w:val="000000"/>
          <w:sz w:val="28"/>
        </w:rPr>
        <w:t xml:space="preserve">
      1. Осы Кодекс ресми жарияланған күнiнен бастап қолданысқа енгiзiледi. </w:t>
      </w:r>
    </w:p>
    <w:p>
      <w:pPr>
        <w:spacing w:after="0"/>
        <w:ind w:left="0"/>
        <w:jc w:val="both"/>
      </w:pPr>
      <w:r>
        <w:rPr>
          <w:rFonts w:ascii="Times New Roman"/>
          <w:b w:val="false"/>
          <w:i w:val="false"/>
          <w:color w:val="000000"/>
          <w:sz w:val="28"/>
        </w:rPr>
        <w:t xml:space="preserve">
      2. Мыналардың күшi жойылды деп танылсын: </w:t>
      </w:r>
    </w:p>
    <w:bookmarkStart w:name="z148" w:id="397"/>
    <w:p>
      <w:pPr>
        <w:spacing w:after="0"/>
        <w:ind w:left="0"/>
        <w:jc w:val="both"/>
      </w:pPr>
      <w:r>
        <w:rPr>
          <w:rFonts w:ascii="Times New Roman"/>
          <w:b w:val="false"/>
          <w:i w:val="false"/>
          <w:color w:val="000000"/>
          <w:sz w:val="28"/>
        </w:rPr>
        <w:t xml:space="preserve">
      1) 1993 жылғы 23 қаңтардағы Қазақстан Республикасының Орман </w:t>
      </w:r>
      <w:r>
        <w:rPr>
          <w:rFonts w:ascii="Times New Roman"/>
          <w:b w:val="false"/>
          <w:i w:val="false"/>
          <w:color w:val="000000"/>
          <w:sz w:val="28"/>
        </w:rPr>
        <w:t>кодексi</w:t>
      </w:r>
      <w:r>
        <w:rPr>
          <w:rFonts w:ascii="Times New Roman"/>
          <w:b w:val="false"/>
          <w:i w:val="false"/>
          <w:color w:val="000000"/>
          <w:sz w:val="28"/>
        </w:rPr>
        <w:t xml:space="preserve"> (Қазақстан Республикасы Жоғарғы Кеңесiнiң Жаршысы, 1993 ж., № 3, 45-құжат; 1995 ж., № 20, 120-құжат; Қазақстан Республикасы Парламентiнiң Жаршысы, 1999 ж., № 11, 357-құжат; 2001 ж., № 3, 20-құжат; № 24, 338-құжат); </w:t>
      </w:r>
    </w:p>
    <w:bookmarkEnd w:id="397"/>
    <w:bookmarkStart w:name="z149" w:id="398"/>
    <w:p>
      <w:pPr>
        <w:spacing w:after="0"/>
        <w:ind w:left="0"/>
        <w:jc w:val="both"/>
      </w:pPr>
      <w:r>
        <w:rPr>
          <w:rFonts w:ascii="Times New Roman"/>
          <w:b w:val="false"/>
          <w:i w:val="false"/>
          <w:color w:val="000000"/>
          <w:sz w:val="28"/>
        </w:rPr>
        <w:t xml:space="preserve">
      2) Қазақстан Республикасы Жоғарғы Кеңесiнiң "Қазақстан Республикасының Орман кодексiн күшiне енгiзу тәртiбi туралы" 1993 жылғы 23 қаңтардағы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 Жоғарғы Кеңесiнiң Жаршысы, 1993 ж., № 3, 46-құжат). </w:t>
      </w:r>
    </w:p>
    <w:bookmarkEnd w:id="39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