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caee" w14:textId="c44c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одаққа мүше мемлекеттердің аумақтары бойынша тасымалдауды қадағалау шарттары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2026 жылғы 27 қаңтардағы № 13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2022 жылғы 19 сәуірдегі Еуразиялық экономикалық одақта тасымалдауды қадағалау мақсатында навигациялық пломбаларды қолдану туралы келісімнің (бұдан әрі – Келісім) 3-бабы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Одақ пен үшінші тарап арасындағы халықаралық шартта және (немесе) мүше мемлекеттердің аумағы арқылы осындай тасымалдаулар жүзеге асырылатын тиісті үшінші тараппен жасалған халықаралық шарттарда көзделген жағдайда, Келісімнің 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Еуразиялық экономикалық одаққа мүше емес мемлекеттердің аумақтары арқылы жүзеге асырылатын тауар тасымалы кезінде үшінші тараптардың аумақтарында қадағалау объектілерін тасымалдауды қадағалауға арналған навигациялық пломбалар қолданылады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 ресми жарияланған күнінен бастап 30 күнтізбелік күн өткеннен кейін күшіне енеді және 2026 жылғы 11 ақпаннан бастап туындаған құқықтық қатынастарға қатысты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