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cadb" w14:textId="2bac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Тауарларға арналған декларация берілгенге дейін тауарларды шығару туралы өтінішті толтыру тәртібінің 39-тармағына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2026 жылғы 27 қаңтардағы № 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120-бабының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2017 жылғы 13 желтоқсандағы № 171 шешімімен бекітілген Тауарларға арналған декларация берілгенге дейін тауарларды шығару туралы өтінішті толтыру тәртібінің </w:t>
      </w:r>
      <w:r>
        <w:rPr>
          <w:rFonts w:ascii="Times New Roman"/>
          <w:b w:val="false"/>
          <w:i w:val="false"/>
          <w:color w:val="000000"/>
          <w:sz w:val="28"/>
        </w:rPr>
        <w:t>39-тармағына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абзацтан кейін мынадай мазмұндағы абзацпен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"4-нөмірдегі – егер кеден органы Кодекстің </w:t>
      </w:r>
      <w:r>
        <w:rPr>
          <w:rFonts w:ascii="Times New Roman"/>
          <w:b w:val="false"/>
          <w:i w:val="false"/>
          <w:color w:val="000000"/>
          <w:sz w:val="28"/>
        </w:rPr>
        <w:t>118-бабына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тауарларды шығаруды жою туралы шешім қабылдаған болса, тиісті "Тауарларды шығару жойылды" деген жазбаны немесе белгіні (мөртабан бедері түрінде) енгізе (қоя) отырып, тауарларды шығаруды жоюдың күні (кк.аа.жж форматында) және "/" бөлгіш белгісі арқылы уақыты (24 сағаттық hh:mm форматында).";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абзацта "2-нөмірдегі" деген сөздер "2 және 4-нөмірлердегі" деген сөздермен алмастырылсын.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жариялаған күнінен бастап 30 күнтізбелік күн өткеннен кейін, 2026 жылғы 1 сәуірден кейін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