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d7dc6" w14:textId="8cd7d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және өңірлік (мемлекетаралық) стандарттардың, ал олар болмаған жағдайда – зерттеулер (сынаулар) мен өлшеулердің қағидалары мен әдістерін, оның ішінде Еуразиялық экономикалық одақтың "Тасымалдауға және (немесе) пайдалануға дайындалған жанғыш табиғи газдың қауіпсіздігі туралы" техникалық регламентінің (ЕАЭО ТР 046/2018) талаптарын қолдану мен орындауды және техникалық реттеу объектілерінің сәйкестігін бағалауды жүзеге асыру үшін қажетті үлгілерді іріктеу қағидаларын қамтитын ұлттық (мемлекеттік) стандарттардың тізбесіне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2025 жылғы 20 қаңтардағы № 2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5-тармағына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2021 жылғы 13 қыркүйектегі № 112 шешімімен бекітілген Халықаралық және өңірлік (мемлекетаралық) стандарттардың, ал олар болмаған жағдайда зерттеулер (сынаулар) мен өлшеулер қағидалары мен әдістерін, оның ішінде Еуразиялық экономикалық одақтың "Тасымалдауға және (немесе) пайдалануға дайындалған жанғыш табиғи  газдың  қауіпсіздігі туралы" техникалық регламенті (ЕАЭО ТР 046/2018)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ұлттық (мемлекеттік) стандарттардың тізбесіне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 және 2025 жылғы 22 қарашадан бастап туындаған құқықтық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2026 жылғы 20 қаңтардағы </w:t>
            </w:r>
            <w:r>
              <w:br/>
            </w:r>
            <w:r>
              <w:rPr>
                <w:rFonts w:ascii="Times New Roman"/>
                <w:b w:val="false"/>
                <w:i w:val="false"/>
                <w:color w:val="000000"/>
                <w:sz w:val="20"/>
              </w:rPr>
              <w:t>№ 2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Халықаралық және өңірлік (мемлекетаралық) стандарттардың, ал олар болмаған жағдайда – зерттеулер (сынаулар) мен өлшеулердің қағидалары мен әдістерін, оның ішінде Еуразиялық экономикалық одақтың "Тасымалдауға және (немесе) пайдалануға дайындалған жанғыш табиғи  газдың қауіпсіздігі туралы" техникалық регламентінің (ЕАЭО ТР 046/2018) талаптарын қолдану мен орындауды және техникалық реттеу объектілерінің сәйкестігін бағалауды жүзеге асыру үшін қажетті үлгілерді іріктеу қағидаларын қамтитын ұлттық (мемлекеттік) стандарттардың тізбесіне енгізілетін ӨЗГЕРІС</w:t>
      </w:r>
    </w:p>
    <w:bookmarkEnd w:id="3"/>
    <w:bookmarkStart w:name="z6" w:id="4"/>
    <w:p>
      <w:pPr>
        <w:spacing w:after="0"/>
        <w:ind w:left="0"/>
        <w:jc w:val="both"/>
      </w:pPr>
      <w:r>
        <w:rPr>
          <w:rFonts w:ascii="Times New Roman"/>
          <w:b w:val="false"/>
          <w:i w:val="false"/>
          <w:color w:val="000000"/>
          <w:sz w:val="28"/>
        </w:rPr>
        <w:t>
      Тізбе мынадай редакцияда жазылсын:</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2021 жылғы 13 қыркүйектегі </w:t>
            </w:r>
            <w:r>
              <w:br/>
            </w:r>
            <w:r>
              <w:rPr>
                <w:rFonts w:ascii="Times New Roman"/>
                <w:b w:val="false"/>
                <w:i w:val="false"/>
                <w:color w:val="000000"/>
                <w:sz w:val="20"/>
              </w:rPr>
              <w:t xml:space="preserve">№ 112 шешімімен </w:t>
            </w:r>
            <w:r>
              <w:br/>
            </w:r>
            <w:r>
              <w:rPr>
                <w:rFonts w:ascii="Times New Roman"/>
                <w:b w:val="false"/>
                <w:i w:val="false"/>
                <w:color w:val="000000"/>
                <w:sz w:val="20"/>
              </w:rPr>
              <w:t>БЕКІТІЛГЕН</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2026 жылғы 20 қаңтардағы </w:t>
            </w:r>
            <w:r>
              <w:br/>
            </w:r>
            <w:r>
              <w:rPr>
                <w:rFonts w:ascii="Times New Roman"/>
                <w:b w:val="false"/>
                <w:i w:val="false"/>
                <w:color w:val="000000"/>
                <w:sz w:val="20"/>
              </w:rPr>
              <w:t>№ 2 шешімі редакциясында)</w:t>
            </w:r>
          </w:p>
        </w:tc>
      </w:tr>
    </w:tbl>
    <w:bookmarkStart w:name="z9" w:id="5"/>
    <w:p>
      <w:pPr>
        <w:spacing w:after="0"/>
        <w:ind w:left="0"/>
        <w:jc w:val="left"/>
      </w:pPr>
      <w:r>
        <w:rPr>
          <w:rFonts w:ascii="Times New Roman"/>
          <w:b/>
          <w:i w:val="false"/>
          <w:color w:val="000000"/>
        </w:rPr>
        <w:t xml:space="preserve"> Халықаралық және өңірлік (мемлекетаралық) стандарттардың, ал олар болмаған жағдайда – зерттеулер (сынаулар) мен өлшеулердің қағидалары мен әдістерін, оның ішінде Еуразиялық экономикалық одақтың "Тасымалдауға және (немесе) пайдалануға дайындалған жанғыш табиғи  газдың  қауіпсіздігі туралы" техникалық регламентінің (ЕАЭО ТР 046/2018) талаптарын қолдану мен орындауды және техникалық реттеу объектілерінің сәйкестігін бағалауды жүзеге асыру үшін қажетті үлгілерді іріктеу қағидаларын қамтитын ұлттық (мемлекеттік) стандарттардың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техникалық регламентін техникалық реттеудің құрылымдық элементі немесе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 (сынау) және өлшеу стандартының, әдістемесінің белгіленімі мен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Магистралды газ құбырлары арқылы тасымалдауға дайындалған жанғыш табиғи газға қойылатын талаптар (№ 1 қосымша)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"Оттегінің молярлық үлесі"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31371.6-2008 (ИСО 6974-6:2002) "Табиғи Газ. Белгісіздікті бағалай отырып, газ хроматографиясы әдісімен құрамды анықтау. 6-бөлік. Үш капиллярлық колонкаларды қолдана отырып, сутегі, гелий, оттегі, азот, көмірқышқыл газы және C</w:t>
            </w:r>
            <w:r>
              <w:rPr>
                <w:rFonts w:ascii="Times New Roman"/>
                <w:b w:val="false"/>
                <w:i w:val="false"/>
                <w:color w:val="000000"/>
                <w:vertAlign w:val="subscript"/>
              </w:rPr>
              <w:t>1</w:t>
            </w:r>
            <w:r>
              <w:rPr>
                <w:rFonts w:ascii="Times New Roman"/>
                <w:b w:val="false"/>
                <w:i w:val="false"/>
                <w:color w:val="000000"/>
                <w:sz w:val="20"/>
              </w:rPr>
              <w:t xml:space="preserve"> – C</w:t>
            </w:r>
            <w:r>
              <w:rPr>
                <w:rFonts w:ascii="Times New Roman"/>
                <w:b w:val="false"/>
                <w:i w:val="false"/>
                <w:color w:val="000000"/>
                <w:vertAlign w:val="subscript"/>
              </w:rPr>
              <w:t>8</w:t>
            </w:r>
            <w:r>
              <w:rPr>
                <w:rFonts w:ascii="Times New Roman"/>
                <w:b w:val="false"/>
                <w:i w:val="false"/>
                <w:color w:val="000000"/>
                <w:sz w:val="20"/>
              </w:rPr>
              <w:t xml:space="preserve"> көмірсутектерін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31371.7-2020 "Табиғи Газ. Белгісіздікті бағалай отырып, газ хроматографиясы әдісімен құрамды анықтау. 7-бөлік. Компоненттердің молярлық үлесін өлшеу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31371.7-2008 "Табиғи Газ. Белгісіздікті бағалай отырып, газ хроматографиясы әдісімен құрамды анықтау. 7-бөлік. Компоненттердің молярлық үлесін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35032-2023 "Табиғи газ. Электрохимиялық әдіспен оттегіні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газы диоксидінің молярлық үлесі"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31371.4-2008 (ИСО 6974-4:2000) "Табиғи Газ. Белгісіздікті бағалай отырып, газ хроматографиясы әдісімен құрамды анықтау. 4-бөлік. Зертханада азотты, көмірқышқыл газының диоксидін және С</w:t>
            </w:r>
            <w:r>
              <w:rPr>
                <w:rFonts w:ascii="Times New Roman"/>
                <w:b w:val="false"/>
                <w:i w:val="false"/>
                <w:color w:val="000000"/>
                <w:vertAlign w:val="subscript"/>
              </w:rPr>
              <w:t>1</w:t>
            </w:r>
            <w:r>
              <w:rPr>
                <w:rFonts w:ascii="Times New Roman"/>
                <w:b w:val="false"/>
                <w:i w:val="false"/>
                <w:color w:val="000000"/>
                <w:sz w:val="20"/>
              </w:rPr>
              <w:t xml:space="preserve"> – С</w:t>
            </w:r>
            <w:r>
              <w:rPr>
                <w:rFonts w:ascii="Times New Roman"/>
                <w:b w:val="false"/>
                <w:i w:val="false"/>
                <w:color w:val="000000"/>
                <w:vertAlign w:val="subscript"/>
              </w:rPr>
              <w:t>5</w:t>
            </w:r>
            <w:r>
              <w:rPr>
                <w:rFonts w:ascii="Times New Roman"/>
                <w:b w:val="false"/>
                <w:i w:val="false"/>
                <w:color w:val="000000"/>
                <w:sz w:val="20"/>
              </w:rPr>
              <w:t xml:space="preserve"> және С</w:t>
            </w:r>
            <w:r>
              <w:rPr>
                <w:rFonts w:ascii="Times New Roman"/>
                <w:b w:val="false"/>
                <w:i w:val="false"/>
                <w:color w:val="000000"/>
                <w:vertAlign w:val="subscript"/>
              </w:rPr>
              <w:t>6</w:t>
            </w:r>
            <w:r>
              <w:rPr>
                <w:rFonts w:ascii="Times New Roman"/>
                <w:b w:val="false"/>
                <w:i w:val="false"/>
                <w:color w:val="000000"/>
                <w:sz w:val="20"/>
              </w:rPr>
              <w:t>+ көмірсутектерін және екі колонканы қолдана отырып, кіріктірілген өлшеу жүйесін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31371.5-2022 (ISO 6974-5:2014) "Табиғи Газ. Белгісіздікті бағалай отырып, газ хроматографиясы әдісімен құрамды анықтау. 5-бөлік. Азотты, көмірқышқыл газының диоксидін және көмірсутектерді С</w:t>
            </w:r>
            <w:r>
              <w:rPr>
                <w:rFonts w:ascii="Times New Roman"/>
                <w:b w:val="false"/>
                <w:i w:val="false"/>
                <w:color w:val="000000"/>
                <w:vertAlign w:val="subscript"/>
              </w:rPr>
              <w:t>1</w:t>
            </w:r>
            <w:r>
              <w:rPr>
                <w:rFonts w:ascii="Times New Roman"/>
                <w:b w:val="false"/>
                <w:i w:val="false"/>
                <w:color w:val="000000"/>
                <w:sz w:val="20"/>
              </w:rPr>
              <w:t xml:space="preserve"> – С</w:t>
            </w:r>
            <w:r>
              <w:rPr>
                <w:rFonts w:ascii="Times New Roman"/>
                <w:b w:val="false"/>
                <w:i w:val="false"/>
                <w:color w:val="000000"/>
                <w:vertAlign w:val="subscript"/>
              </w:rPr>
              <w:t>5</w:t>
            </w:r>
            <w:r>
              <w:rPr>
                <w:rFonts w:ascii="Times New Roman"/>
                <w:b w:val="false"/>
                <w:i w:val="false"/>
                <w:color w:val="000000"/>
                <w:sz w:val="20"/>
              </w:rPr>
              <w:t xml:space="preserve"> және С</w:t>
            </w:r>
            <w:r>
              <w:rPr>
                <w:rFonts w:ascii="Times New Roman"/>
                <w:b w:val="false"/>
                <w:i w:val="false"/>
                <w:color w:val="000000"/>
                <w:vertAlign w:val="subscript"/>
              </w:rPr>
              <w:t>6</w:t>
            </w:r>
            <w:r>
              <w:rPr>
                <w:rFonts w:ascii="Times New Roman"/>
                <w:b w:val="false"/>
                <w:i w:val="false"/>
                <w:color w:val="000000"/>
                <w:sz w:val="20"/>
              </w:rPr>
              <w:t>+ изотермиялық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31371.6-2008 (ИСО 6974-6:2002) "Табиғи Газ. Белгісіздікті бағалай отырып, газ хроматографиясы әдісімен құрамды анықтау. 6-бөлік. Үш капиллярлық колонкаларды қолдана отырып, сутегі, гелий, оттегі, азот, көмірқышқыл газы және C</w:t>
            </w:r>
            <w:r>
              <w:rPr>
                <w:rFonts w:ascii="Times New Roman"/>
                <w:b w:val="false"/>
                <w:i w:val="false"/>
                <w:color w:val="000000"/>
                <w:vertAlign w:val="subscript"/>
              </w:rPr>
              <w:t>1</w:t>
            </w:r>
            <w:r>
              <w:rPr>
                <w:rFonts w:ascii="Times New Roman"/>
                <w:b w:val="false"/>
                <w:i w:val="false"/>
                <w:color w:val="000000"/>
                <w:sz w:val="20"/>
              </w:rPr>
              <w:t xml:space="preserve"> – C</w:t>
            </w:r>
            <w:r>
              <w:rPr>
                <w:rFonts w:ascii="Times New Roman"/>
                <w:b w:val="false"/>
                <w:i w:val="false"/>
                <w:color w:val="000000"/>
                <w:vertAlign w:val="subscript"/>
              </w:rPr>
              <w:t>8</w:t>
            </w:r>
            <w:r>
              <w:rPr>
                <w:rFonts w:ascii="Times New Roman"/>
                <w:b w:val="false"/>
                <w:i w:val="false"/>
                <w:color w:val="000000"/>
                <w:sz w:val="20"/>
              </w:rPr>
              <w:t xml:space="preserve"> көмірсутектерін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31371.7-2020 "Табиғи Газ. Белгісіздікті бағалай отырып, газ хроматографиясы әдісімен құрамды анықтау. 7-бөлік. Компоненттердің молярлық үлесін өлшеу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31371.7-2008 "Табиғи Газ. Белгісіздікті бағалай отырып, газ хроматографиясы әдісімен құрамды анықтау. 7-бөлік. Компоненттердің молярлық үлесін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"Күкіртсутектің массалық концентрациясы"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22387.2-2021 "Табиғи газ. Күкірт сутегі мен меркаптан күкіртін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34723-2021 "Табиғи газ. Құрамында күкірті бар  компоненттерді газ хромотографиясы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МЕМСТ Р 53367-2011 "Жанғыш табиғи газ. Құрамында күкірті бар  компоненттерді газ хромотографиясы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53367-2009 "Жанғыш табиғи газ. Құрамында күкірті бар  компоненттерді газ хромотографиясы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"Меркаптан күкіртінің массалық концентрациясы"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22387.2-2021 "Табиғи газ. Күкірт сутегі мен меркаптан күкіртін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34723-2021 "Табиғи газ. Құрамында күкірті бар  компоненттерді газ хромотографиясы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МЕМСТ Р 53367-2011 "Жанғыш табиғи газ. Құрамында күкірті бар  компоненттерді газ хромотографиясы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53367-2009 "Жанғыш табиғи газ. Құрамында күкірті бар  компоненттерді газ хромотографиясы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күкірттің массалық концентрациясы"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26374-2018 "Жанғыш табиғи газ. Жалпы күкіртті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34712-2021 "Табиғи газ. Ультракүлгін флуоресценция әдісімен жалпы күкіртті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34723-2021 "Табиғи газ. Құрамында күкірті бар  компоненттерді газ хромотографиясы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МЕМСТ Р 53367-2011 "Жанғыш табиғи газ. Құрамында күкірті бар  компоненттерді газ хромотографиясы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"Жанудың төмен көлемдік жылуы"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31369-2021 (ISO 6976:2016) "Табиғи газ. Жанудың жылу беруін, тығыздығын, тығыздық шамасын және Воббе санын компоненттік құрамы негізінде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31369-2008 (ИСО 6976:1995) "Табиғи газ. Жанудың жылу беруін, тығыздығын, тығыздық шамасын және Воббе санын компоненттік құрамы негізінде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35076-2024 "Табиғи газ. Жанудың көлемдік жылуын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шық нүктесінің температурасы"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20060-2021 "Табиғи газ. Шық нүктесінің температурасын су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34807-2021 "Табиғи газ. Судағы шық нүктесінің температурасын және су буының массалық концентрациясын есептеу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МЕМСТ Р 53763-2011 "Жанғыш табиғи газдар. Шық нүктесінің температурасын су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53763-2009 "Жанғыш табиғи газдар. Шық нүктесінің температурасын су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бойынша шық нүктесінің температурасы"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20061-2021 "Табиғи газ. Көмірсутектер арқылы шық нүктесінің температурасын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МЕМСТ Р 53762-2011 "Жанғыш табиғи газдар. Көмірсутектер арқылы шық нүктесінің температурасын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53762-2009 "Жанғыш табиғи газдар. Көмірсутектер арқылы шық нүктесінің температурасын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қоспалардың массалық концентрациясы"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22387.4-77 "Коммуналдық-тұрмыстық тұтынуға арналған газ. Шайыр мен шаңның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коммуналдық-тұрмыстық мақсаттағы жанғыш табиғи газға қойылатын талаптар (№2 қосымша)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"Оттегінің молярлық үлесі"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31371.6-2008 (ИСО 6974-6:2002) "Табиғи Газ. Белгісіздікті бағалай отырып, газ хроматографиясы әдісімен құрамды анықтау. 6-бөлік. Үш капиллярлық колонкаларды қолдана отырып, сутегі, гелий, оттегі, азот, көмірқышқыл газы және C1 – C8 көмірсутектерін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31371.7-2020 "Табиғи Газ. Белгісіздікті бағалай отырып, газ хроматографиясы әдісімен құрамды анықтау. 7-бөлік. Компоненттердің молярлық үлесін өлшеу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31371.7-2008 "Табиғи Газ. Белгісіздікті бағалай отырып, газ хроматографиясы әдісімен құрамды анықтау. 7-бөлік. Компоненттердің молярлық үлесін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35032-2023 "Табиғи газ. Электрохимиялық әдіспен оттегіні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газы диоксидінің молярлық үлесі"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31371.4-2008 (ИСО 6974-4:2000) "Табиғи Газ. Белгісіздікті бағалай отырып, газ хроматографиясы әдісімен құрамды анықтау. 4-бөлік. Зертханада азотты, көмірқышқыл газының диоксидін және С</w:t>
            </w:r>
            <w:r>
              <w:rPr>
                <w:rFonts w:ascii="Times New Roman"/>
                <w:b w:val="false"/>
                <w:i w:val="false"/>
                <w:color w:val="000000"/>
                <w:vertAlign w:val="subscript"/>
              </w:rPr>
              <w:t>1</w:t>
            </w:r>
            <w:r>
              <w:rPr>
                <w:rFonts w:ascii="Times New Roman"/>
                <w:b w:val="false"/>
                <w:i w:val="false"/>
                <w:color w:val="000000"/>
                <w:sz w:val="20"/>
              </w:rPr>
              <w:t xml:space="preserve"> – С</w:t>
            </w:r>
            <w:r>
              <w:rPr>
                <w:rFonts w:ascii="Times New Roman"/>
                <w:b w:val="false"/>
                <w:i w:val="false"/>
                <w:color w:val="000000"/>
                <w:vertAlign w:val="subscript"/>
              </w:rPr>
              <w:t>5</w:t>
            </w:r>
            <w:r>
              <w:rPr>
                <w:rFonts w:ascii="Times New Roman"/>
                <w:b w:val="false"/>
                <w:i w:val="false"/>
                <w:color w:val="000000"/>
                <w:sz w:val="20"/>
              </w:rPr>
              <w:t xml:space="preserve"> және С</w:t>
            </w:r>
            <w:r>
              <w:rPr>
                <w:rFonts w:ascii="Times New Roman"/>
                <w:b w:val="false"/>
                <w:i w:val="false"/>
                <w:color w:val="000000"/>
                <w:vertAlign w:val="subscript"/>
              </w:rPr>
              <w:t>6</w:t>
            </w:r>
            <w:r>
              <w:rPr>
                <w:rFonts w:ascii="Times New Roman"/>
                <w:b w:val="false"/>
                <w:i w:val="false"/>
                <w:color w:val="000000"/>
                <w:sz w:val="20"/>
              </w:rPr>
              <w:t>+ көмірсутектерін және екі колонканы қолдана отырып, кіріктірілген өлшеу жүйесін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31371.5-2022 (ISO 6974-5:2014) "Табиғи Газ. Белгісіздікті бағалай отырып, газ хроматографиясы әдісімен құрамды анықтау. 5-бөлік. Азотты, көмірқышқыл газының диоксидін және көмірсутектерді С</w:t>
            </w:r>
            <w:r>
              <w:rPr>
                <w:rFonts w:ascii="Times New Roman"/>
                <w:b w:val="false"/>
                <w:i w:val="false"/>
                <w:color w:val="000000"/>
                <w:vertAlign w:val="subscript"/>
              </w:rPr>
              <w:t>1</w:t>
            </w:r>
            <w:r>
              <w:rPr>
                <w:rFonts w:ascii="Times New Roman"/>
                <w:b w:val="false"/>
                <w:i w:val="false"/>
                <w:color w:val="000000"/>
                <w:sz w:val="20"/>
              </w:rPr>
              <w:t xml:space="preserve"> – С</w:t>
            </w:r>
            <w:r>
              <w:rPr>
                <w:rFonts w:ascii="Times New Roman"/>
                <w:b w:val="false"/>
                <w:i w:val="false"/>
                <w:color w:val="000000"/>
                <w:vertAlign w:val="subscript"/>
              </w:rPr>
              <w:t>5</w:t>
            </w:r>
            <w:r>
              <w:rPr>
                <w:rFonts w:ascii="Times New Roman"/>
                <w:b w:val="false"/>
                <w:i w:val="false"/>
                <w:color w:val="000000"/>
                <w:sz w:val="20"/>
              </w:rPr>
              <w:t xml:space="preserve"> және С</w:t>
            </w:r>
            <w:r>
              <w:rPr>
                <w:rFonts w:ascii="Times New Roman"/>
                <w:b w:val="false"/>
                <w:i w:val="false"/>
                <w:color w:val="000000"/>
                <w:vertAlign w:val="subscript"/>
              </w:rPr>
              <w:t>6</w:t>
            </w:r>
            <w:r>
              <w:rPr>
                <w:rFonts w:ascii="Times New Roman"/>
                <w:b w:val="false"/>
                <w:i w:val="false"/>
                <w:color w:val="000000"/>
                <w:sz w:val="20"/>
              </w:rPr>
              <w:t>+ изотермиялық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31371.6-2008 (ИСО 6974-6:2002) "Табиғи Газ. Белгісіздікті бағалай отырып, газ хроматографиясы әдісімен құрамды анықтау. 6-бөлік. Үш капиллярлық колонкаларды қолдана отырып, сутегі, гелий, оттегі, азот, көмірқышқыл газы және C</w:t>
            </w:r>
            <w:r>
              <w:rPr>
                <w:rFonts w:ascii="Times New Roman"/>
                <w:b w:val="false"/>
                <w:i w:val="false"/>
                <w:color w:val="000000"/>
                <w:vertAlign w:val="subscript"/>
              </w:rPr>
              <w:t>1</w:t>
            </w:r>
            <w:r>
              <w:rPr>
                <w:rFonts w:ascii="Times New Roman"/>
                <w:b w:val="false"/>
                <w:i w:val="false"/>
                <w:color w:val="000000"/>
                <w:sz w:val="20"/>
              </w:rPr>
              <w:t xml:space="preserve"> – C</w:t>
            </w:r>
            <w:r>
              <w:rPr>
                <w:rFonts w:ascii="Times New Roman"/>
                <w:b w:val="false"/>
                <w:i w:val="false"/>
                <w:color w:val="000000"/>
                <w:vertAlign w:val="subscript"/>
              </w:rPr>
              <w:t>8</w:t>
            </w:r>
            <w:r>
              <w:rPr>
                <w:rFonts w:ascii="Times New Roman"/>
                <w:b w:val="false"/>
                <w:i w:val="false"/>
                <w:color w:val="000000"/>
                <w:sz w:val="20"/>
              </w:rPr>
              <w:t xml:space="preserve"> көмірсутектерін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31371.7-2020 "Табиғи Газ. Белгісіздікті бағалай отырып, газ хроматографиясы әдісімен құрамды анықтау. 7-бөлік. Компоненттердің молярлық үлесін өлшеу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31371.7-2008 "Табиғи Газ. Белгісіздікті бағалай отырып, газ хроматографиясы әдісімен құрамды анықтау. 7-бөлік. Компоненттердің молярлық үлесін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01.01.2030 дейін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"Күкіртсутектің массалық концентрациясы"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22387.2-2021 "Табиғи газ. Күкірт сутегі мен меркаптан күкіртін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34723-2021 "Табиғи газ. Құрамында күкірті бар  компоненттерді газ хромотографиясы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МЕМСТ Р 53367-2011 "Жанғыш табиғи газ. Құрамында күкірті бар  компоненттерді газ хромотографиясы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53367-2009 "Жанғыш табиғи газ. Құрамында күкірті бар  компоненттерді газ хромотографиясы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"Меркаптан күкіртінің массалық концентрациясы"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22387.2-2021 "Табиғи газ. Күкірт сутегі мен меркаптан күкіртін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34723-2021 "Табиғи газ. Құрамында күкірті бар  компоненттерді газ хромотографиясы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МЕМСТ Р 53367-2011 "Жанғыш табиғи газ. Құрамында күкірті бар  компоненттерді газ хромотографиясы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53367-2009 "Жанғыш табиғи газ. Құрамында күкірті бар  компоненттерді газ хромотографиясы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"Жанудың төмен көлемдік жылуы"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31369-2021 (ISO 6976:2016) "Табиғи газ. Жанудың жылу беруін, тығыздығын, тығыздық шамасын және Воббе санын компоненттік құрамы негізінде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31369-2008 (ИСО 6976:1995) "Табиғи газ. Жанудың жылу беруін, тығыздығын, тығыздық шамасын және Воббе санын компоненттік құрамы негізінде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35076-2024 "Табиғи газ. Жанудың көлемдік жылуын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Воббе саны"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31369-2021 (ISO 6976:2016) "Табиғи газ. Жанудың жылу беруін, тығыздығын, тығыздық шамасын және Воббе санын компоненттік құрамы негізінде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31369-2008 (ИСО 6976:1995) "Табиғи газ. Жанудың жылу беруін, тығыздығын, тығыздық шамасын және Воббе санын компоненттік құрамы негізінде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шық нүктесінің температурасы"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20060-2021 "Табиғи газ. Шық нүктесінің температурасын су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34807-2021 "Табиғи газ. Судағы шық нүктесінің температурасын және су буының массалық концентрациясын есептеу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МЕМСТ Р 53763-2011 "Жанғыш табиғи газдар. Шық нүктесінің температурасын су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53763-2009 "Жанғыш табиғи газдар. Шық нүктесінің температурасын су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бойынша шық нүктесінің температурасы"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20061-2021 "Табиғи газ. Көмірсутектер арқылы шық нүктесінің температурасын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МЕМСТ Р 53762-2011 "Жанғыш табиғи газдар. Көмірсутектер арқылы шық нүктесінің температурасын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53762-2009 "Жанғыш табиғи газдар. Көмірсутектер арқылы шық нүктесінің температурасын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қоспалардың массалық концентрациясы"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22387.4-77 "Коммуналдық-тұрмыстық тұтынуға арналған газ. Шайыр мен шаңның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"Иістің қарқындылығы"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22387.5-2021 "Коммуналдық-тұрмыстық тұтынуға арналған газ. Иістің қарқындылығын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табиғи жанғыш газға қойылатын талаптар (№3 қосымша)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"Жанудың төмен көлемдік жылуы"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31369-2021 (ISO 6976:2016) "Табиғи газ. Жанудың жылу беруін, тығыздығын, тығыздық шамасын және Воббе санын компоненттік құрамы негізінде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31369-2008 (ИСО 6976:1995) "Табиғи газ. Жанудың жылу беруін, тығыздығын, тығыздық шамасын және Воббе санын компоненттік құрамы негізінде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35076-2024 "Табиғи газ. Жанудың көлемдік жылуын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"Ауаға салыстырмалы тығыздық"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17310-2002 "Газдар. Тығыздықты анықтаудың пикнометриялық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31369-2021 (ISO 6976:2016) "Табиғи газ. Жанудың жылу беруін, тығыздығын, тығыздық шамасын және Воббе санын компоненттік құрамы негізінде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31369-2008 (ИСО 6976:1995) "Табиғи газ. Жанудың жылу беруін, тығыздығын, тығыздық шамасын және Воббе санын компоненттік құрамы негізінде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34721-2021 "Табиғи газ. Пикнометриялық әдіспен тығыздықты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метан саны"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34704-2020 "Табиғи газ. Метан санын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"Күкіртсутектің массалық концентрациясы"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22387.2-2021 "Табиғи газ. Күкірт сутегі мен меркаптан күкіртін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34723-2021 "Табиғи газ. Құрамында күкірті бар  компоненттерді газ хромотографиясы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53367-2009 "Жанғыш табиғи газ. Құрамында күкірті бар  компоненттерді газ хромотографиясы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"Меркаптан күкіртінің массалық концентрациясы"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22387.2-2021 "Табиғи газ. Күкірт сутегі мен меркаптан күкіртін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34723-2021 "Табиғи газ. Құрамында күкірті бар  компоненттерді газ хромотографиясы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53367-2009 "Жанғыш табиғи газ. Құрамында күкірті бар  компоненттерді газ хромотографиясы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қоспалардың массалық концентрациясы"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22387.4-77 "Коммуналдық-тұрмыстық тұтынуға арналған газ. Шайыр мен шаңның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"Жанбайтын компоненттердің молярлық үлесі (жиынтық)"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8.1-тармақ МЕМСТ 27577-2022 "Іштен жану қозғалтқыштары үшін сығымдалған табиғи отын газы.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31371.6-2008 (ИСО 6974-6:2002) "Табиғи Газ. Белгісіздікті бағалай отырып, газ хроматографиясы әдісімен құрамды анықтау. 6-бөлік. Үш капиллярлық колонкаларды қолдана отырып, сутегі, гелий, оттегі, азот, көмірқышқыл газы және C1 – C8 көмірсутектерін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31371.7-2020 "Табиғи Газ. Белгісіздікті бағалай отырып, газ хроматографиясы әдісімен құрамды анықтау. 7-бөлік. Компоненттердің молярлық үлесін өлшеу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31371.7-2008 "Табиғи Газ. Белгісіздікті бағалай отырып, газ хроматографиясы әдісімен құрамды анықтау. 7-бөлік. Компоненттердің молярлық үлесін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"Оттегінің молярлық үлесі"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31371.6-2008 (ИСО 6974-6:2002) "Табиғи Газ. Белгісіздікті бағалай отырып, газ хроматографиясы әдісімен құрамды анықтау. 6-бөлік. Үш капиллярлық колонкаларды қолдана отырып, сутегі, гелий, оттегі, азот, көмірқышқыл газы және C</w:t>
            </w:r>
            <w:r>
              <w:rPr>
                <w:rFonts w:ascii="Times New Roman"/>
                <w:b w:val="false"/>
                <w:i w:val="false"/>
                <w:color w:val="000000"/>
                <w:vertAlign w:val="subscript"/>
              </w:rPr>
              <w:t>1</w:t>
            </w:r>
            <w:r>
              <w:rPr>
                <w:rFonts w:ascii="Times New Roman"/>
                <w:b w:val="false"/>
                <w:i w:val="false"/>
                <w:color w:val="000000"/>
                <w:sz w:val="20"/>
              </w:rPr>
              <w:t xml:space="preserve"> – C</w:t>
            </w:r>
            <w:r>
              <w:rPr>
                <w:rFonts w:ascii="Times New Roman"/>
                <w:b w:val="false"/>
                <w:i w:val="false"/>
                <w:color w:val="000000"/>
                <w:vertAlign w:val="subscript"/>
              </w:rPr>
              <w:t>8</w:t>
            </w:r>
            <w:r>
              <w:rPr>
                <w:rFonts w:ascii="Times New Roman"/>
                <w:b w:val="false"/>
                <w:i w:val="false"/>
                <w:color w:val="000000"/>
                <w:sz w:val="20"/>
              </w:rPr>
              <w:t xml:space="preserve"> көмірсутектерін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31371.7-2020 "Табиғи Газ. Белгісіздікті бағалай отырып, газ хроматографиясы әдісімен құрамды анықтау. 7-бөлік. Компоненттердің молярлық үлесін өлшеу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31371.7-2008 "Табиғи Газ. Белгісіздікті бағалай отырып, газ хроматографиясы әдісімен құрамды анықтау. 7-бөлік. Компоненттердің молярлық үлесін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35032-2023 "Табиғи газ. Электрохимиялық әдіспен оттегіні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буының массалық концентрациясы"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34711-2021 "Табиғи газ. Су буының массалық концентрациясын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34807-2021 "Табиғи газ. Судағы шық нүктесінің температурасын және су буының массалық концентрациясын есептеу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35033-2023 "Табиғи газ. Сорбциялық әдістермен су буының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МЕМСТ Р 53763-2011 "Жанғыш табиғи газдар. Шық нүктесінің температурасын су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 жанғыш газға қойылатын талаптар (№4 қосымша)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"Метанның молярлық үлесі"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31371.4-2008 (ИСО 6974-4:2000) "Табиғи Газ. Белгісіздікті бағалай отырып, газ хроматографиясы әдісімен құрамды анықтау. 4-бөлік. Зертханада азотты, көмірқышқыл газының диоксидін және С</w:t>
            </w:r>
            <w:r>
              <w:rPr>
                <w:rFonts w:ascii="Times New Roman"/>
                <w:b w:val="false"/>
                <w:i w:val="false"/>
                <w:color w:val="000000"/>
                <w:vertAlign w:val="subscript"/>
              </w:rPr>
              <w:t>1</w:t>
            </w:r>
            <w:r>
              <w:rPr>
                <w:rFonts w:ascii="Times New Roman"/>
                <w:b w:val="false"/>
                <w:i w:val="false"/>
                <w:color w:val="000000"/>
                <w:sz w:val="20"/>
              </w:rPr>
              <w:t xml:space="preserve"> – С</w:t>
            </w:r>
            <w:r>
              <w:rPr>
                <w:rFonts w:ascii="Times New Roman"/>
                <w:b w:val="false"/>
                <w:i w:val="false"/>
                <w:color w:val="000000"/>
                <w:vertAlign w:val="subscript"/>
              </w:rPr>
              <w:t>5</w:t>
            </w:r>
            <w:r>
              <w:rPr>
                <w:rFonts w:ascii="Times New Roman"/>
                <w:b w:val="false"/>
                <w:i w:val="false"/>
                <w:color w:val="000000"/>
                <w:sz w:val="20"/>
              </w:rPr>
              <w:t xml:space="preserve"> және С</w:t>
            </w:r>
            <w:r>
              <w:rPr>
                <w:rFonts w:ascii="Times New Roman"/>
                <w:b w:val="false"/>
                <w:i w:val="false"/>
                <w:color w:val="000000"/>
                <w:vertAlign w:val="subscript"/>
              </w:rPr>
              <w:t>6</w:t>
            </w:r>
            <w:r>
              <w:rPr>
                <w:rFonts w:ascii="Times New Roman"/>
                <w:b w:val="false"/>
                <w:i w:val="false"/>
                <w:color w:val="000000"/>
                <w:sz w:val="20"/>
              </w:rPr>
              <w:t>+ көмірсутектерін және екі колонканы қолдана отырып, кіріктірілген өлшеу жүйесін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31371.5-2022 (ISO 6974-5:2014) "Табиғи Газ. Белгісіздікті бағалай отырып, газ хроматографиясы әдісімен құрамды анықтау. 5-бөлік. Азотты, көмірқышқыл газының диоксидін және көмірсутектерді С</w:t>
            </w:r>
            <w:r>
              <w:rPr>
                <w:rFonts w:ascii="Times New Roman"/>
                <w:b w:val="false"/>
                <w:i w:val="false"/>
                <w:color w:val="000000"/>
                <w:vertAlign w:val="subscript"/>
              </w:rPr>
              <w:t>1</w:t>
            </w:r>
            <w:r>
              <w:rPr>
                <w:rFonts w:ascii="Times New Roman"/>
                <w:b w:val="false"/>
                <w:i w:val="false"/>
                <w:color w:val="000000"/>
                <w:sz w:val="20"/>
              </w:rPr>
              <w:t xml:space="preserve"> – С</w:t>
            </w:r>
            <w:r>
              <w:rPr>
                <w:rFonts w:ascii="Times New Roman"/>
                <w:b w:val="false"/>
                <w:i w:val="false"/>
                <w:color w:val="000000"/>
                <w:vertAlign w:val="subscript"/>
              </w:rPr>
              <w:t>5</w:t>
            </w:r>
            <w:r>
              <w:rPr>
                <w:rFonts w:ascii="Times New Roman"/>
                <w:b w:val="false"/>
                <w:i w:val="false"/>
                <w:color w:val="000000"/>
                <w:sz w:val="20"/>
              </w:rPr>
              <w:t xml:space="preserve"> және С</w:t>
            </w:r>
            <w:r>
              <w:rPr>
                <w:rFonts w:ascii="Times New Roman"/>
                <w:b w:val="false"/>
                <w:i w:val="false"/>
                <w:color w:val="000000"/>
                <w:vertAlign w:val="subscript"/>
              </w:rPr>
              <w:t>6</w:t>
            </w:r>
            <w:r>
              <w:rPr>
                <w:rFonts w:ascii="Times New Roman"/>
                <w:b w:val="false"/>
                <w:i w:val="false"/>
                <w:color w:val="000000"/>
                <w:sz w:val="20"/>
              </w:rPr>
              <w:t>+ изотермиялық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31371.6-2008 (ИСО 6974-6:2002) "Табиғи Газ. Белгісіздікті бағалай отырып, газ хроматографиясы әдісімен құрамды анықтау. 6-бөлік. Үш капиллярлық колонканы қолдана отырып, сутегі, гелий, оттегі, азот, көмірқышқыл газы диоксиді және C</w:t>
            </w:r>
            <w:r>
              <w:rPr>
                <w:rFonts w:ascii="Times New Roman"/>
                <w:b w:val="false"/>
                <w:i w:val="false"/>
                <w:color w:val="000000"/>
                <w:vertAlign w:val="subscript"/>
              </w:rPr>
              <w:t>1</w:t>
            </w:r>
            <w:r>
              <w:rPr>
                <w:rFonts w:ascii="Times New Roman"/>
                <w:b w:val="false"/>
                <w:i w:val="false"/>
                <w:color w:val="000000"/>
                <w:sz w:val="20"/>
              </w:rPr>
              <w:t xml:space="preserve"> – C</w:t>
            </w:r>
            <w:r>
              <w:rPr>
                <w:rFonts w:ascii="Times New Roman"/>
                <w:b w:val="false"/>
                <w:i w:val="false"/>
                <w:color w:val="000000"/>
                <w:vertAlign w:val="subscript"/>
              </w:rPr>
              <w:t>8</w:t>
            </w:r>
            <w:r>
              <w:rPr>
                <w:rFonts w:ascii="Times New Roman"/>
                <w:b w:val="false"/>
                <w:i w:val="false"/>
                <w:color w:val="000000"/>
                <w:sz w:val="20"/>
              </w:rPr>
              <w:t xml:space="preserve"> көмірсутектерін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31371.7-2020 "Табиғи Газ. Белгісіздікті бағалай отырып, газ хроматографиясы әдісімен құрамды анықтау. 7-бөлік. Компоненттердің молярлық үлесін өлшеу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31371.7-2008 "Табиғи Газ. Белгісіздікті бағалай отырып, газ хроматографиясы әдісімен құрамды анықтау. 7-бөлік. Компоненттердің молярлық үлесін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Воббе саны"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31369-2021 (ISO 6976:2016) "Табиғи газ. Жанудың жылу беруін, тығыздығын, тығыздық шамасын және Воббе санын компоненттік құрамы негізінде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31369-2008 (ИСО 6976:1995) "Табиғи газ. Жанудың жылу беруін, тығыздығын, тығыздық шамасын және Воббе санын компоненттік құрамы негізінде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"Жанудың төмен көлемдік жылуы"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31369-2021 (ISO 6976:2016) "Табиғи газ. Жанудың жылу беруін, тығыздығын, тығыздық шамасын және Воббе санын компоненттік құрамы негізінде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31369-2008 (ИСО 6976:1995) "Табиғи газ. Жанудың жылу беруін, тығыздығын, тығыздық шамасын және Воббе санын компоненттік құрамы негізінде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35076-2024 "Табиғи газ. Жанудың көлемдік жылуын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"Азоттың молярлық үлесі"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31371.4-2008 (ИСО 6974-4:2000) "Табиғи Газ. Белгісіздікті бағалай отырып, газ хроматографиясы әдісімен құрамды анықтау. 4-бөлік. Зертханада азотты, көмірқышқыл газының диоксидін және С</w:t>
            </w:r>
            <w:r>
              <w:rPr>
                <w:rFonts w:ascii="Times New Roman"/>
                <w:b w:val="false"/>
                <w:i w:val="false"/>
                <w:color w:val="000000"/>
                <w:vertAlign w:val="subscript"/>
              </w:rPr>
              <w:t>1</w:t>
            </w:r>
            <w:r>
              <w:rPr>
                <w:rFonts w:ascii="Times New Roman"/>
                <w:b w:val="false"/>
                <w:i w:val="false"/>
                <w:color w:val="000000"/>
                <w:sz w:val="20"/>
              </w:rPr>
              <w:t xml:space="preserve"> – С</w:t>
            </w:r>
            <w:r>
              <w:rPr>
                <w:rFonts w:ascii="Times New Roman"/>
                <w:b w:val="false"/>
                <w:i w:val="false"/>
                <w:color w:val="000000"/>
                <w:vertAlign w:val="subscript"/>
              </w:rPr>
              <w:t>5</w:t>
            </w:r>
            <w:r>
              <w:rPr>
                <w:rFonts w:ascii="Times New Roman"/>
                <w:b w:val="false"/>
                <w:i w:val="false"/>
                <w:color w:val="000000"/>
                <w:sz w:val="20"/>
              </w:rPr>
              <w:t xml:space="preserve"> және С</w:t>
            </w:r>
            <w:r>
              <w:rPr>
                <w:rFonts w:ascii="Times New Roman"/>
                <w:b w:val="false"/>
                <w:i w:val="false"/>
                <w:color w:val="000000"/>
                <w:vertAlign w:val="subscript"/>
              </w:rPr>
              <w:t>6</w:t>
            </w:r>
            <w:r>
              <w:rPr>
                <w:rFonts w:ascii="Times New Roman"/>
                <w:b w:val="false"/>
                <w:i w:val="false"/>
                <w:color w:val="000000"/>
                <w:sz w:val="20"/>
              </w:rPr>
              <w:t>+ көмірсутектерін және екі колонканы қолдана отырып, кіріктірілген өлшеу жүйесін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31371.5-2022 (ISO 6974-5:2014) "Табиғи Газ. Белгісіздікті бағалай отырып, газ хроматографиясы әдісімен құрамды анықтау. 5-бөлік. Азотты, көмірқышқыл газының диоксидін және көмірсутектерді С</w:t>
            </w:r>
            <w:r>
              <w:rPr>
                <w:rFonts w:ascii="Times New Roman"/>
                <w:b w:val="false"/>
                <w:i w:val="false"/>
                <w:color w:val="000000"/>
                <w:vertAlign w:val="subscript"/>
              </w:rPr>
              <w:t>1</w:t>
            </w:r>
            <w:r>
              <w:rPr>
                <w:rFonts w:ascii="Times New Roman"/>
                <w:b w:val="false"/>
                <w:i w:val="false"/>
                <w:color w:val="000000"/>
                <w:sz w:val="20"/>
              </w:rPr>
              <w:t xml:space="preserve"> – С</w:t>
            </w:r>
            <w:r>
              <w:rPr>
                <w:rFonts w:ascii="Times New Roman"/>
                <w:b w:val="false"/>
                <w:i w:val="false"/>
                <w:color w:val="000000"/>
                <w:vertAlign w:val="subscript"/>
              </w:rPr>
              <w:t>5</w:t>
            </w:r>
            <w:r>
              <w:rPr>
                <w:rFonts w:ascii="Times New Roman"/>
                <w:b w:val="false"/>
                <w:i w:val="false"/>
                <w:color w:val="000000"/>
                <w:sz w:val="20"/>
              </w:rPr>
              <w:t xml:space="preserve"> және С</w:t>
            </w:r>
            <w:r>
              <w:rPr>
                <w:rFonts w:ascii="Times New Roman"/>
                <w:b w:val="false"/>
                <w:i w:val="false"/>
                <w:color w:val="000000"/>
                <w:vertAlign w:val="subscript"/>
              </w:rPr>
              <w:t>6</w:t>
            </w:r>
            <w:r>
              <w:rPr>
                <w:rFonts w:ascii="Times New Roman"/>
                <w:b w:val="false"/>
                <w:i w:val="false"/>
                <w:color w:val="000000"/>
                <w:sz w:val="20"/>
              </w:rPr>
              <w:t>+ изотермиялық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31371.6-2008 (ИСО 6974-6:2002) "Табиғи Газ. Белгісіздікті бағалай отырып, газ хроматографиясы әдісімен құрамды анықтау. 6-бөлік. Үш капиллярлық колонкаларды қолдана отырып, сутегі, гелий, оттегі, азот, көмірқышқыл газы және C1 – C8 көмірсутектерін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31371.7-2020 "Табиғи газ. Белгісіздікті бағалай отырып, газ хроматографиясы әдісімен құрамды анықтау. 7-бөлік. Компоненттердің молярлық үлесін өлшеу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31371.7-2008 "Табиғи Газ. Белгісіздікті бағалай отырып, газ хроматографиясы әдісімен құрамды анықтау. 7-бөлік. Компоненттердің молярлық үлесін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газы диоксидінің молярлық үлесі"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31371.4-2008 (ИСО 6974-4:2000) "Табиғи Газ. Белгісіздікті бағалай отырып, газ хроматографиясы әдісімен құрамды анықтау. 4-бөлік. Зертханада азотты, көмірқышқыл газының диоксидін және С</w:t>
            </w:r>
            <w:r>
              <w:rPr>
                <w:rFonts w:ascii="Times New Roman"/>
                <w:b w:val="false"/>
                <w:i w:val="false"/>
                <w:color w:val="000000"/>
                <w:vertAlign w:val="subscript"/>
              </w:rPr>
              <w:t>1</w:t>
            </w:r>
            <w:r>
              <w:rPr>
                <w:rFonts w:ascii="Times New Roman"/>
                <w:b w:val="false"/>
                <w:i w:val="false"/>
                <w:color w:val="000000"/>
                <w:sz w:val="20"/>
              </w:rPr>
              <w:t xml:space="preserve"> – С</w:t>
            </w:r>
            <w:r>
              <w:rPr>
                <w:rFonts w:ascii="Times New Roman"/>
                <w:b w:val="false"/>
                <w:i w:val="false"/>
                <w:color w:val="000000"/>
                <w:vertAlign w:val="subscript"/>
              </w:rPr>
              <w:t>5</w:t>
            </w:r>
            <w:r>
              <w:rPr>
                <w:rFonts w:ascii="Times New Roman"/>
                <w:b w:val="false"/>
                <w:i w:val="false"/>
                <w:color w:val="000000"/>
                <w:sz w:val="20"/>
              </w:rPr>
              <w:t xml:space="preserve"> және С</w:t>
            </w:r>
            <w:r>
              <w:rPr>
                <w:rFonts w:ascii="Times New Roman"/>
                <w:b w:val="false"/>
                <w:i w:val="false"/>
                <w:color w:val="000000"/>
                <w:vertAlign w:val="subscript"/>
              </w:rPr>
              <w:t>6</w:t>
            </w:r>
            <w:r>
              <w:rPr>
                <w:rFonts w:ascii="Times New Roman"/>
                <w:b w:val="false"/>
                <w:i w:val="false"/>
                <w:color w:val="000000"/>
                <w:sz w:val="20"/>
              </w:rPr>
              <w:t>+ көмірсутектерін және екі колонканы қолдана отырып, кіріктірілген өлшеу жүйесін анықтау хроматографии"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31371.6-2008 (ИСО 6974-6:2002) "Табиғи Газ. Белгісіздікті бағалай отырып, газ хроматографиясы әдісімен құрамды анықтау. 6-бөлік. Үш капиллярлық колонкаларды қолдана отырып, сутегі, гелий, оттегі, азот, көмірқышқыл газы және C</w:t>
            </w:r>
            <w:r>
              <w:rPr>
                <w:rFonts w:ascii="Times New Roman"/>
                <w:b w:val="false"/>
                <w:i w:val="false"/>
                <w:color w:val="000000"/>
                <w:vertAlign w:val="subscript"/>
              </w:rPr>
              <w:t>1</w:t>
            </w:r>
            <w:r>
              <w:rPr>
                <w:rFonts w:ascii="Times New Roman"/>
                <w:b w:val="false"/>
                <w:i w:val="false"/>
                <w:color w:val="000000"/>
                <w:sz w:val="20"/>
              </w:rPr>
              <w:t xml:space="preserve"> – C</w:t>
            </w:r>
            <w:r>
              <w:rPr>
                <w:rFonts w:ascii="Times New Roman"/>
                <w:b w:val="false"/>
                <w:i w:val="false"/>
                <w:color w:val="000000"/>
                <w:vertAlign w:val="subscript"/>
              </w:rPr>
              <w:t>8</w:t>
            </w:r>
            <w:r>
              <w:rPr>
                <w:rFonts w:ascii="Times New Roman"/>
                <w:b w:val="false"/>
                <w:i w:val="false"/>
                <w:color w:val="000000"/>
                <w:sz w:val="20"/>
              </w:rPr>
              <w:t xml:space="preserve"> көмірсутектерін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31371.7-2020 "Табиғи Газ. Белгісіздікті бағалай отырып, газ хроматографиясы әдісімен құрамды анықтау. 7-бөлік. Компоненттердің молярлық үлесін өлшеу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31371.7-2008 "Табиғи Газ. Белгісіздікті бағалай отырып, газ хроматографиясы әдісімен құрамды анықтау. 7-бөлік. Компоненттердің молярлық үлесін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"Оттегінің молярлық үлесі"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31371.6-2008 (ИСО 6974-6:2002) "Табиғи Газ. Белгісіздікті бағалай отырып, газ хроматографиясы әдісімен құрамды анықтау. 6-бөлік. Үш капиллярлық колонкаларды қолдана отырып, сутегі, гелий, оттегі, азот, көмірқышқыл газы және C</w:t>
            </w:r>
            <w:r>
              <w:rPr>
                <w:rFonts w:ascii="Times New Roman"/>
                <w:b w:val="false"/>
                <w:i w:val="false"/>
                <w:color w:val="000000"/>
                <w:vertAlign w:val="subscript"/>
              </w:rPr>
              <w:t>1</w:t>
            </w:r>
            <w:r>
              <w:rPr>
                <w:rFonts w:ascii="Times New Roman"/>
                <w:b w:val="false"/>
                <w:i w:val="false"/>
                <w:color w:val="000000"/>
                <w:sz w:val="20"/>
              </w:rPr>
              <w:t xml:space="preserve"> – C</w:t>
            </w:r>
            <w:r>
              <w:rPr>
                <w:rFonts w:ascii="Times New Roman"/>
                <w:b w:val="false"/>
                <w:i w:val="false"/>
                <w:color w:val="000000"/>
                <w:vertAlign w:val="subscript"/>
              </w:rPr>
              <w:t>8</w:t>
            </w:r>
            <w:r>
              <w:rPr>
                <w:rFonts w:ascii="Times New Roman"/>
                <w:b w:val="false"/>
                <w:i w:val="false"/>
                <w:color w:val="000000"/>
                <w:sz w:val="20"/>
              </w:rPr>
              <w:t xml:space="preserve"> көмірсутектерін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31371.7-2020 "Табиғи Газ. Белгісіздікті бағалай отырып, газ хроматографиясы әдісімен құрамды анықтау. 7-бөлік. Компоненттердің молярлық үлесін өлшеу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31371.7-2008 "Табиғи Газ. Белгісіздікті бағалай отырып, газ хроматографиясы әдісімен құрамды анықтау. 7-бөлік. Компоненттердің молярлық үлесін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35032-2023 "Табиғи газ. Электрохимиялық әдіспен оттегіні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"Күкіртсутектің массалық концентрациясы"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22387.2-2021 "Табиғи газ. Күкірт сутегі мен меркаптан күкіртін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34723-2021 "Табиғи газ. Құрамында күкірті бар  компоненттерді газ хромотографиясы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53367-2009 "Жанғыш табиғи газ. Құрамында күкірті бар  компоненттерді газ хромотографиясы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"Меркаптан күкіртінің массалық концентрациясы"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22387.2-2021 "Табиғи газ. Күкірт сутегі мен меркаптан күкіртін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34723-2021 "Табиғи газ. Құрамында күкірті бар  компоненттерді газ хромотографиясы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53367-2009 "Жанғыш табиғи газ. Құрамында күкірті бар  компоненттерді газ хромотографиясы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01.01.2030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метан саны"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34704-2020 "Табиғи газ. Метан санын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отбору проб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іріктеу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31370-2023 "Табиғи газ. Сынама іріктеу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31370-2008 "Табиғи газ. Сынама іріктеу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01.01.2027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сұйытылған табиғи газ сынамаларын іріктеу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35011-2023 "Сұйытылған табиғи газ. Сынама іріктеу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аймақты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16350-80 "КСРО климаты. Техникалық мақсаттар үшін климаттық факторларды аудандастыру және статистикалық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физика-химиялық қасиеттерді өлшеу және есептеу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34770-2021 "Табиғи газ. Физика-химиялық қасиеттерді өлшеу мен есептеудің стандартты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құрамды анықтау кезіндегі жалпы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31371.1-2020 (ISO 6974-1:2012) "Табиғи Газ. Белгісіздікті бағалай отырып, газ хроматографиясы әдісімен құрамды анықтау. 1-бөлік. Жалпы нұсқаулар және құрамды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құрамды анықтау кезіндегі белгісіздікті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31371.2-2020 (ISO 6974-2:2012) "Табиғи Газ. Белгісіздікті бағалай отырып, газ хроматографиясы әдісімен құрамды анықтау. 2-бөлік. Белгісіздікті есептеп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композицияны анықтаудағы дәлдік пен орын ауыстыруды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31371.3-2025 (ISO 6974-3:2018) "Табиғи Газ. Белгісіздікті бағалай отырып, газ хроматографиясы әдісімен құрамды анықтау. 3-бөлік. Дәлдік және орын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 сынақтардың (өлшемдердің) кезеңділігі, қабылдау (беру)қағидалары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34867-2022 7-бөлімі "Магистральдық газ құбырлары арқылы тасымалдауға дайындалған табиғи газ.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5542-2022 7-бөлімі "Өнеркәсіптік және коммуналдық-тұрмыстық мақсаттағы табиғи газ.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27577-2022 7-бөлімі "Іштен жану қозғалтқыштары үшін сығымдалған табиғи отын газы.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34894-2022 7-бөлімі "Сұйытылған табиғи газ.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