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b8bf" w14:textId="02fb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кеңеске Еуразиялық экономикалық комиссия Кеңесі мүшесінің кандитатурасын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2025 жылғы 31 қаңтардағы № 4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Еуразиялық экономикалық кеңеске Қырғыз Республикасынан Еуразиялық экономикалық комиссия Кеңесі мүшесінің – Қырғыз Республикасы Министрлер Кабинеті Төрағасының бірінші орынбасары Амангельдиев Данияр Джолдошевичтің кандидатурасы ұсынылсын.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үкіметаралық кеңес мүшелері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