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749" w14:textId="6f08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2022 жылғы 26 тамыздағы № 20 өкімінің 2-тармағына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2025 жылғы 31 қаңтардағы № 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"Өзара сауда шеңберінде есеп айырысуды жүзеге асыру кезінде Еуразиялық экономикалық одаққа мүше мемлекеттердің ұлттық валюталарын пайдалануды кеңейту жөніндегі одан арғы жұмыс туралы" 2022 жылғы 26 тамыздағы № 20 өкімінің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"жарты жылда бір рет" деген сөздер "екі жылда бір рет" деген сөздермен ауыстырылсын.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