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1139" w14:textId="4c21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қолдануға арналған дәрілік заттарды және ветеринариялық дәрілік заттарды таңбалауға қойылатын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2025 жылғы 15 мамырдағы № 32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56-баптарына</w:t>
      </w: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(көрсетілген Шартқа № 12 қосымша) </w:t>
      </w:r>
      <w:r>
        <w:rPr>
          <w:rFonts w:ascii="Times New Roman"/>
          <w:b w:val="false"/>
          <w:i w:val="false"/>
          <w:color w:val="000000"/>
          <w:sz w:val="28"/>
        </w:rPr>
        <w:t>14-тармағына</w:t>
      </w:r>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8-бабына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57 және 97-тармақтарына сәйкес Еуразиялық эономикалық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2016 жылғы 3 қарашадағы № 76 шешімімен бекітілген Медициналық қолдануға арналған дәрілік заттарды және ветеринариялық дәрілік заттарды таңбалауға қойылатын талаптарға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 мүшелері: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 Караник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 Амангельдиев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Кеңесінің</w:t>
            </w:r>
            <w:r>
              <w:br/>
            </w:r>
            <w:r>
              <w:rPr>
                <w:rFonts w:ascii="Times New Roman"/>
                <w:b w:val="false"/>
                <w:i w:val="false"/>
                <w:color w:val="000000"/>
                <w:sz w:val="20"/>
              </w:rPr>
              <w:t xml:space="preserve">2025 жылғы 15 мамырдағы </w:t>
            </w:r>
            <w:r>
              <w:br/>
            </w:r>
            <w:r>
              <w:rPr>
                <w:rFonts w:ascii="Times New Roman"/>
                <w:b w:val="false"/>
                <w:i w:val="false"/>
                <w:color w:val="000000"/>
                <w:sz w:val="20"/>
              </w:rPr>
              <w:t>№ 32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Медициналық қолдануға арналған дәрілік заттарды және ветеринариялық дәрілік заттарды таңбалауға қойылатын талаптарға енгізілетін ӨЗГЕРІСТЕР</w:t>
      </w:r>
    </w:p>
    <w:bookmarkEnd w:id="4"/>
    <w:bookmarkStart w:name="z7" w:id="5"/>
    <w:p>
      <w:pPr>
        <w:spacing w:after="0"/>
        <w:ind w:left="0"/>
        <w:jc w:val="both"/>
      </w:pPr>
      <w:r>
        <w:rPr>
          <w:rFonts w:ascii="Times New Roman"/>
          <w:b w:val="false"/>
          <w:i w:val="false"/>
          <w:color w:val="000000"/>
          <w:sz w:val="28"/>
        </w:rPr>
        <w:t>
      1. 2-тармақтың екінші абзацы "қайталама" деген сөзден кейін "(тұтынушылық)" деген сөзбен толықтырылсын.</w:t>
      </w:r>
    </w:p>
    <w:bookmarkEnd w:id="5"/>
    <w:bookmarkStart w:name="z8" w:id="6"/>
    <w:p>
      <w:pPr>
        <w:spacing w:after="0"/>
        <w:ind w:left="0"/>
        <w:jc w:val="both"/>
      </w:pPr>
      <w:r>
        <w:rPr>
          <w:rFonts w:ascii="Times New Roman"/>
          <w:b w:val="false"/>
          <w:i w:val="false"/>
          <w:color w:val="000000"/>
          <w:sz w:val="28"/>
        </w:rPr>
        <w:t>
      2. 4-тармақта:</w:t>
      </w:r>
    </w:p>
    <w:bookmarkEnd w:id="6"/>
    <w:bookmarkStart w:name="z9" w:id="7"/>
    <w:p>
      <w:pPr>
        <w:spacing w:after="0"/>
        <w:ind w:left="0"/>
        <w:jc w:val="both"/>
      </w:pPr>
      <w:r>
        <w:rPr>
          <w:rFonts w:ascii="Times New Roman"/>
          <w:b w:val="false"/>
          <w:i w:val="false"/>
          <w:color w:val="000000"/>
          <w:sz w:val="28"/>
        </w:rPr>
        <w:t>
      а) жетінші абзацтың мәтіні бойына тиісті септіктегі "дәрілік зат" деген сөздер тиісті септіктегі "дәрілік препарат" деген сөздермен ауыстырылсын, тиісті септіктегі "ветеринариялық зат" деген сөздер тиісті септіктегі "ветеринариялық препарат"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б) тоғызыншы абзацта "үлгілеріне және" деген сөздер алып тасталсын. </w:t>
      </w:r>
    </w:p>
    <w:bookmarkEnd w:id="8"/>
    <w:p>
      <w:pPr>
        <w:spacing w:after="0"/>
        <w:ind w:left="0"/>
        <w:jc w:val="both"/>
      </w:pPr>
      <w:r>
        <w:rPr>
          <w:rFonts w:ascii="Times New Roman"/>
          <w:b w:val="false"/>
          <w:i w:val="false"/>
          <w:color w:val="000000"/>
          <w:sz w:val="28"/>
        </w:rPr>
        <w:t>
      3. 5-тармақтың "и" тармақшасында "("... дейін жарамды")" деген сөздер "("... дейін жарамды", "... жарамды", "... дейін")" деген сөздермен ауыстырылсын.</w:t>
      </w:r>
    </w:p>
    <w:bookmarkStart w:name="z11" w:id="9"/>
    <w:p>
      <w:pPr>
        <w:spacing w:after="0"/>
        <w:ind w:left="0"/>
        <w:jc w:val="both"/>
      </w:pPr>
      <w:r>
        <w:rPr>
          <w:rFonts w:ascii="Times New Roman"/>
          <w:b w:val="false"/>
          <w:i w:val="false"/>
          <w:color w:val="000000"/>
          <w:sz w:val="28"/>
        </w:rPr>
        <w:t>
      4. 6-тармақ мынадай мазмұндағы абзацпен толықтырылсын:</w:t>
      </w:r>
    </w:p>
    <w:bookmarkEnd w:id="9"/>
    <w:p>
      <w:pPr>
        <w:spacing w:after="0"/>
        <w:ind w:left="0"/>
        <w:jc w:val="both"/>
      </w:pPr>
      <w:r>
        <w:rPr>
          <w:rFonts w:ascii="Times New Roman"/>
          <w:b w:val="false"/>
          <w:i w:val="false"/>
          <w:color w:val="000000"/>
          <w:sz w:val="28"/>
        </w:rPr>
        <w:t>
      "Осы Талаптардың 5-тармағының "и" тармақшасында көзделген ақпаратты позицияға бөлумен "ай, күнтізбелік жыл" форматында көрсетуге жол беріледі (мысалы, АА ЖЖЖЖ, АА.ЖЖЖЖ, АА/ЖЖЖЖ, АА_ЖЖЖЖ немесе АА ЖЖ, АА.ЖЖ, АА/ЖЖ, АА_ЖЖ). Осылайша, тубалардағы жапсыру немесе дәнекерлеп біріктіру орындарында жарамдылық мерзімі аяқталатын күнді көрсетуге жол беріледі.".</w:t>
      </w:r>
    </w:p>
    <w:bookmarkStart w:name="z12" w:id="10"/>
    <w:p>
      <w:pPr>
        <w:spacing w:after="0"/>
        <w:ind w:left="0"/>
        <w:jc w:val="both"/>
      </w:pPr>
      <w:r>
        <w:rPr>
          <w:rFonts w:ascii="Times New Roman"/>
          <w:b w:val="false"/>
          <w:i w:val="false"/>
          <w:color w:val="000000"/>
          <w:sz w:val="28"/>
        </w:rPr>
        <w:t>
      5. 7-тармақ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"7. Барлық қажетті ақпаратты оған сыйғызу мүмкін болмайтын және қайталама қаптамаға салынатын шағын мөлшердегі бастапқы қаптамада осы Талаптардың 5-тармағының "б", "в" және "ж" тармақшаларында көзделген ақпаратты көрсетпеуге жол беріледі. </w:t>
      </w:r>
    </w:p>
    <w:bookmarkEnd w:id="11"/>
    <w:p>
      <w:pPr>
        <w:spacing w:after="0"/>
        <w:ind w:left="0"/>
        <w:jc w:val="both"/>
      </w:pPr>
      <w:r>
        <w:rPr>
          <w:rFonts w:ascii="Times New Roman"/>
          <w:b w:val="false"/>
          <w:i w:val="false"/>
          <w:color w:val="000000"/>
          <w:sz w:val="28"/>
        </w:rPr>
        <w:t>
      Осы Талаптардың 5-тармағының "и" тармақшасында көзделген ақпаратты осы Талаптарың 6-тармағының екінші абзацына сәйкес "ай, күнтізбелік жыл" форматында көрсетуге жол беріледі.".</w:t>
      </w:r>
    </w:p>
    <w:bookmarkStart w:name="z14" w:id="12"/>
    <w:p>
      <w:pPr>
        <w:spacing w:after="0"/>
        <w:ind w:left="0"/>
        <w:jc w:val="both"/>
      </w:pPr>
      <w:r>
        <w:rPr>
          <w:rFonts w:ascii="Times New Roman"/>
          <w:b w:val="false"/>
          <w:i w:val="false"/>
          <w:color w:val="000000"/>
          <w:sz w:val="28"/>
        </w:rPr>
        <w:t>
      6. 8-тармақтың "и" – "л" тармақшалары мынадай редакцияда жазылсын:</w:t>
      </w:r>
    </w:p>
    <w:bookmarkEnd w:id="12"/>
    <w:bookmarkStart w:name="z15" w:id="13"/>
    <w:p>
      <w:pPr>
        <w:spacing w:after="0"/>
        <w:ind w:left="0"/>
        <w:jc w:val="both"/>
      </w:pPr>
      <w:r>
        <w:rPr>
          <w:rFonts w:ascii="Times New Roman"/>
          <w:b w:val="false"/>
          <w:i w:val="false"/>
          <w:color w:val="000000"/>
          <w:sz w:val="28"/>
        </w:rPr>
        <w:t>
      "и) сериясының нөмірі (жоғары технологиялық дәрілік препараттар үшін (егер қолданылатын болса) сериясының нөміріне қосымша донацияның сәйкестендіру кодтары көрсетіледі);</w:t>
      </w:r>
    </w:p>
    <w:bookmarkEnd w:id="13"/>
    <w:bookmarkStart w:name="z16" w:id="14"/>
    <w:p>
      <w:pPr>
        <w:spacing w:after="0"/>
        <w:ind w:left="0"/>
        <w:jc w:val="both"/>
      </w:pPr>
      <w:r>
        <w:rPr>
          <w:rFonts w:ascii="Times New Roman"/>
          <w:b w:val="false"/>
          <w:i w:val="false"/>
          <w:color w:val="000000"/>
          <w:sz w:val="28"/>
        </w:rPr>
        <w:t>
      к) өндірілген күні (иммунобиологиялық ветеринариялық препараттар үшін – сериясының шығарылған күні);</w:t>
      </w:r>
    </w:p>
    <w:bookmarkEnd w:id="14"/>
    <w:bookmarkStart w:name="z17" w:id="15"/>
    <w:p>
      <w:pPr>
        <w:spacing w:after="0"/>
        <w:ind w:left="0"/>
        <w:jc w:val="both"/>
      </w:pPr>
      <w:r>
        <w:rPr>
          <w:rFonts w:ascii="Times New Roman"/>
          <w:b w:val="false"/>
          <w:i w:val="false"/>
          <w:color w:val="000000"/>
          <w:sz w:val="28"/>
        </w:rPr>
        <w:t>
      л) осы Талаптардың 30-тармағында көзделген форматта жарамдылық мерзімі өтетін күн ("... дейін жарамды", "... жарамды", "... дейін");".</w:t>
      </w:r>
    </w:p>
    <w:bookmarkEnd w:id="15"/>
    <w:bookmarkStart w:name="z18" w:id="16"/>
    <w:p>
      <w:pPr>
        <w:spacing w:after="0"/>
        <w:ind w:left="0"/>
        <w:jc w:val="both"/>
      </w:pPr>
      <w:r>
        <w:rPr>
          <w:rFonts w:ascii="Times New Roman"/>
          <w:b w:val="false"/>
          <w:i w:val="false"/>
          <w:color w:val="000000"/>
          <w:sz w:val="28"/>
        </w:rPr>
        <w:t>
      7. 11-тармақтың "ж" тармақшасында "("... дейін жарамды")" деген сөздер осы Талаптардың 30-тармағында көрсетілген форматта "("... дейін жарамды", "... жарамды", "... дейін")" деген сөздермен ауыстырылсын.</w:t>
      </w:r>
    </w:p>
    <w:bookmarkEnd w:id="16"/>
    <w:bookmarkStart w:name="z19" w:id="17"/>
    <w:p>
      <w:pPr>
        <w:spacing w:after="0"/>
        <w:ind w:left="0"/>
        <w:jc w:val="both"/>
      </w:pPr>
      <w:r>
        <w:rPr>
          <w:rFonts w:ascii="Times New Roman"/>
          <w:b w:val="false"/>
          <w:i w:val="false"/>
          <w:color w:val="000000"/>
          <w:sz w:val="28"/>
        </w:rPr>
        <w:t>
      8. 16-тармақтың "к" тармақшасында "("... дейін жарамды")" деген сөздер осы Талаптардың 30-тармағында көрсетілген форматта "("… дейін жарамды", "… жарамды", "...дейін") деген сөздермен ауыстырылсын".</w:t>
      </w:r>
    </w:p>
    <w:bookmarkEnd w:id="17"/>
    <w:bookmarkStart w:name="z20" w:id="18"/>
    <w:p>
      <w:pPr>
        <w:spacing w:after="0"/>
        <w:ind w:left="0"/>
        <w:jc w:val="both"/>
      </w:pPr>
      <w:r>
        <w:rPr>
          <w:rFonts w:ascii="Times New Roman"/>
          <w:b w:val="false"/>
          <w:i w:val="false"/>
          <w:color w:val="000000"/>
          <w:sz w:val="28"/>
        </w:rPr>
        <w:t>
      9. 17-тармақтың екінші абзаы мынадай редакцияда жазылсын:</w:t>
      </w:r>
    </w:p>
    <w:bookmarkEnd w:id="18"/>
    <w:p>
      <w:pPr>
        <w:spacing w:after="0"/>
        <w:ind w:left="0"/>
        <w:jc w:val="both"/>
      </w:pPr>
      <w:r>
        <w:rPr>
          <w:rFonts w:ascii="Times New Roman"/>
          <w:b w:val="false"/>
          <w:i w:val="false"/>
          <w:color w:val="000000"/>
          <w:sz w:val="28"/>
        </w:rPr>
        <w:t>
      "Өлшеп оралған дәрілік өсімдік шикізатты немесе фармацевтикалық өсімдік субстанциясын білдіретін дәрілік өсімдік препараттар үшін өндіретін өсімдіктің пайдаланылатын бөлігінің (морфологиялық топтың) атау септігіндегі көпше түрдегі атауынан ("шөп" және "қабық" деген сөздерді қоспағанда), өндіретін өсімдіктің ілік септігіндегі атауынан қалыптастырылған (жиынтықтар атауын қоспағанда) және өлшеп оралған өнім түрінің (мысалы, "бүтін", "ұсақталған", "ұнтақ" және т.б.) атауы көрсетіледі. Дәрілік өсімдік шикізатының немесе фармацевтикалық өсімдік субстанцияның латын тіліндегі атауы қосымша көрсетіледі.".</w:t>
      </w:r>
    </w:p>
    <w:bookmarkStart w:name="z21" w:id="19"/>
    <w:p>
      <w:pPr>
        <w:spacing w:after="0"/>
        <w:ind w:left="0"/>
        <w:jc w:val="both"/>
      </w:pPr>
      <w:r>
        <w:rPr>
          <w:rFonts w:ascii="Times New Roman"/>
          <w:b w:val="false"/>
          <w:i w:val="false"/>
          <w:color w:val="000000"/>
          <w:sz w:val="28"/>
        </w:rPr>
        <w:t>
      10. 18-тармақта:</w:t>
      </w:r>
    </w:p>
    <w:bookmarkEnd w:id="19"/>
    <w:bookmarkStart w:name="z22" w:id="20"/>
    <w:p>
      <w:pPr>
        <w:spacing w:after="0"/>
        <w:ind w:left="0"/>
        <w:jc w:val="both"/>
      </w:pPr>
      <w:r>
        <w:rPr>
          <w:rFonts w:ascii="Times New Roman"/>
          <w:b w:val="false"/>
          <w:i w:val="false"/>
          <w:color w:val="000000"/>
          <w:sz w:val="28"/>
        </w:rPr>
        <w:t>
      а) екінші абзац "орыс тілінде" деген сөздерден кейін "тек қана" деген сөздермен толықтырылсын;</w:t>
      </w:r>
    </w:p>
    <w:bookmarkEnd w:id="20"/>
    <w:bookmarkStart w:name="z23" w:id="21"/>
    <w:p>
      <w:pPr>
        <w:spacing w:after="0"/>
        <w:ind w:left="0"/>
        <w:jc w:val="both"/>
      </w:pPr>
      <w:r>
        <w:rPr>
          <w:rFonts w:ascii="Times New Roman"/>
          <w:b w:val="false"/>
          <w:i w:val="false"/>
          <w:color w:val="000000"/>
          <w:sz w:val="28"/>
        </w:rPr>
        <w:t>
      б) бесінші абзацтан кейін мынадай мазмұндағы абзацпен толықтырылсын:</w:t>
      </w:r>
    </w:p>
    <w:bookmarkEnd w:id="21"/>
    <w:p>
      <w:pPr>
        <w:spacing w:after="0"/>
        <w:ind w:left="0"/>
        <w:jc w:val="both"/>
      </w:pPr>
      <w:r>
        <w:rPr>
          <w:rFonts w:ascii="Times New Roman"/>
          <w:b w:val="false"/>
          <w:i w:val="false"/>
          <w:color w:val="000000"/>
          <w:sz w:val="28"/>
        </w:rPr>
        <w:t>
      "Жасушаларды немесе тіндерді қамтитын жоғары технологиялық дәрілік препараттар үшін осындай жасушаларды немесе тіндерді және олардың тікеле шығу тегін қысқаша сипаттаумен (егер препарат жануардан алынған жасушаларды қамтитын болса, жануардың түрін қоса алғанда) "Препарат адамнан (жануардан) алынған жасушаларды қамтиды" деп көрсетіледі.".</w:t>
      </w:r>
    </w:p>
    <w:bookmarkStart w:name="z24" w:id="22"/>
    <w:p>
      <w:pPr>
        <w:spacing w:after="0"/>
        <w:ind w:left="0"/>
        <w:jc w:val="both"/>
      </w:pPr>
      <w:r>
        <w:rPr>
          <w:rFonts w:ascii="Times New Roman"/>
          <w:b w:val="false"/>
          <w:i w:val="false"/>
          <w:color w:val="000000"/>
          <w:sz w:val="28"/>
        </w:rPr>
        <w:t>
      11. 22-тармақта:</w:t>
      </w:r>
    </w:p>
    <w:bookmarkEnd w:id="22"/>
    <w:bookmarkStart w:name="z25" w:id="23"/>
    <w:p>
      <w:pPr>
        <w:spacing w:after="0"/>
        <w:ind w:left="0"/>
        <w:jc w:val="both"/>
      </w:pPr>
      <w:r>
        <w:rPr>
          <w:rFonts w:ascii="Times New Roman"/>
          <w:b w:val="false"/>
          <w:i w:val="false"/>
          <w:color w:val="000000"/>
          <w:sz w:val="28"/>
        </w:rPr>
        <w:t>
      а) бірінші абзац мынадай редакцияда жазылсын:</w:t>
      </w:r>
    </w:p>
    <w:bookmarkEnd w:id="23"/>
    <w:bookmarkStart w:name="z26" w:id="24"/>
    <w:p>
      <w:pPr>
        <w:spacing w:after="0"/>
        <w:ind w:left="0"/>
        <w:jc w:val="both"/>
      </w:pPr>
      <w:r>
        <w:rPr>
          <w:rFonts w:ascii="Times New Roman"/>
          <w:b w:val="false"/>
          <w:i w:val="false"/>
          <w:color w:val="000000"/>
          <w:sz w:val="28"/>
        </w:rPr>
        <w:t>
      "22. Қаптамадағы дәрілік препараттың (ветеринариялық препараттың) саны дәрілік нысанға және қаптаманың типіне қарай дозаланған дәрілік нысанның салмағы, көлемі, мөлшерлеу бірлігі бойынша көрсетіледі.";</w:t>
      </w:r>
    </w:p>
    <w:bookmarkEnd w:id="24"/>
    <w:bookmarkStart w:name="z27" w:id="25"/>
    <w:p>
      <w:pPr>
        <w:spacing w:after="0"/>
        <w:ind w:left="0"/>
        <w:jc w:val="both"/>
      </w:pPr>
      <w:r>
        <w:rPr>
          <w:rFonts w:ascii="Times New Roman"/>
          <w:b w:val="false"/>
          <w:i w:val="false"/>
          <w:color w:val="000000"/>
          <w:sz w:val="28"/>
        </w:rPr>
        <w:t>
      б) екінші абзацта "өсімдік тектес белсенді фармацевтикалық субстанцияның" деген сөздер "фармацевтикалық өсімдік субстанцияның" деген сөздермен ауыстырылсын.</w:t>
      </w:r>
    </w:p>
    <w:bookmarkEnd w:id="25"/>
    <w:bookmarkStart w:name="z28" w:id="26"/>
    <w:p>
      <w:pPr>
        <w:spacing w:after="0"/>
        <w:ind w:left="0"/>
        <w:jc w:val="both"/>
      </w:pPr>
      <w:r>
        <w:rPr>
          <w:rFonts w:ascii="Times New Roman"/>
          <w:b w:val="false"/>
          <w:i w:val="false"/>
          <w:color w:val="000000"/>
          <w:sz w:val="28"/>
        </w:rPr>
        <w:t>
      12. 24-тармақтың "е" тармақшасы мынадай мазмұндағы сөйлеммен толықтырылсын: "Олар үшін консерванттың жүйесін сипаттау ғана берілетін генетикалық түрлендірілген жасушаларды қамтитын жоғары технологиялық дәрілік препараттарды қоспағанда.".</w:t>
      </w:r>
    </w:p>
    <w:bookmarkEnd w:id="26"/>
    <w:bookmarkStart w:name="z29" w:id="27"/>
    <w:p>
      <w:pPr>
        <w:spacing w:after="0"/>
        <w:ind w:left="0"/>
        <w:jc w:val="both"/>
      </w:pPr>
      <w:r>
        <w:rPr>
          <w:rFonts w:ascii="Times New Roman"/>
          <w:b w:val="false"/>
          <w:i w:val="false"/>
          <w:color w:val="000000"/>
          <w:sz w:val="28"/>
        </w:rPr>
        <w:t>
      13. 28-тармақ мынадай редакцияда жазылсын:</w:t>
      </w:r>
    </w:p>
    <w:bookmarkEnd w:id="27"/>
    <w:bookmarkStart w:name="z30" w:id="28"/>
    <w:p>
      <w:pPr>
        <w:spacing w:after="0"/>
        <w:ind w:left="0"/>
        <w:jc w:val="both"/>
      </w:pPr>
      <w:r>
        <w:rPr>
          <w:rFonts w:ascii="Times New Roman"/>
          <w:b w:val="false"/>
          <w:i w:val="false"/>
          <w:color w:val="000000"/>
          <w:sz w:val="28"/>
        </w:rPr>
        <w:t>
      "28. Серияның нөмірін түсіру форматын дәрілік затты (ветеринариялық затты) өндіруші белгілейді. Егер ол серияның нөміріне енгізілген және серияның нөмірін оқу кезінде сәйкестендірілуі мүмкін болса, өндірілген күнін көрсетпеуге жол беріледі.</w:t>
      </w:r>
    </w:p>
    <w:bookmarkEnd w:id="28"/>
    <w:p>
      <w:pPr>
        <w:spacing w:after="0"/>
        <w:ind w:left="0"/>
        <w:jc w:val="both"/>
      </w:pPr>
      <w:r>
        <w:rPr>
          <w:rFonts w:ascii="Times New Roman"/>
          <w:b w:val="false"/>
          <w:i w:val="false"/>
          <w:color w:val="000000"/>
          <w:sz w:val="28"/>
        </w:rPr>
        <w:t>
      Өндірілген күні дәрілік заттың (ветеринариялық заттың) қаптамасында "ай, күнтізбелік жыл" форматында көрсетіледі  (мысалы, АА ЖЖЖЖ, АА.ЖЖЖЖ, АА/ЖЖЖЖ, АА_ЖЖЖЖ немесе АА ЖЖ, АА.ЖЖ, АА/ЖЖ, АА_ЖЖ). Жарамдылық мерзімі 12 айдан аз дәрілік препараттар үшін өндірілген күні КК.АА.ЖЖЖЖ немесе КК/АА/ЖЖЖЖ (күн, ай, күнтізбелік жыл) форматында көрсетіледі.".</w:t>
      </w:r>
    </w:p>
    <w:bookmarkStart w:name="z31" w:id="29"/>
    <w:p>
      <w:pPr>
        <w:spacing w:after="0"/>
        <w:ind w:left="0"/>
        <w:jc w:val="both"/>
      </w:pPr>
      <w:r>
        <w:rPr>
          <w:rFonts w:ascii="Times New Roman"/>
          <w:b w:val="false"/>
          <w:i w:val="false"/>
          <w:color w:val="000000"/>
          <w:sz w:val="28"/>
        </w:rPr>
        <w:t>
      14. 30-тармақта:</w:t>
      </w:r>
    </w:p>
    <w:bookmarkEnd w:id="29"/>
    <w:bookmarkStart w:name="z32" w:id="30"/>
    <w:p>
      <w:pPr>
        <w:spacing w:after="0"/>
        <w:ind w:left="0"/>
        <w:jc w:val="both"/>
      </w:pPr>
      <w:r>
        <w:rPr>
          <w:rFonts w:ascii="Times New Roman"/>
          <w:b w:val="false"/>
          <w:i w:val="false"/>
          <w:color w:val="000000"/>
          <w:sz w:val="28"/>
        </w:rPr>
        <w:t>
      а) бірінші абзац мынадай редакцияда жазылсын:</w:t>
      </w:r>
    </w:p>
    <w:bookmarkEnd w:id="30"/>
    <w:bookmarkStart w:name="z33" w:id="31"/>
    <w:p>
      <w:pPr>
        <w:spacing w:after="0"/>
        <w:ind w:left="0"/>
        <w:jc w:val="both"/>
      </w:pPr>
      <w:r>
        <w:rPr>
          <w:rFonts w:ascii="Times New Roman"/>
          <w:b w:val="false"/>
          <w:i w:val="false"/>
          <w:color w:val="000000"/>
          <w:sz w:val="28"/>
        </w:rPr>
        <w:t>
      "30. Дәрілік препараттың (ветеринариялық препараттың) жарамдылық мерзімі өтетін күнді түсіру кезінде қаптамада айы және күнтізбелік жылы осы Талаптардың 6-тармағының екінші абзацында көрсетілген форматта көрсетіледі. Бұл ретте айды көрсету кезінде жарамдылық мерзімі өтетін күн деп көрсетілген айдың соңғы күні түсініледі. Жарамдылық мерзімінің өтетін күні "ай, күнтізбелік жыл" форматында көрсетіледі (мысалы, АА ЖЖЖЖ, АА.ЖЖЖЖ, АА/ЖЖЖЖ, АА_ЖЖЖЖ, АА ЖЖ, АА.ЖЖ, АА/ЖЖ, АА_ЖЖ). Жарамдылық мерзімі 12 айдан төмен дәрілік препараттарға қатысты жарамдылық мерзімі өтетін күнді көрсету кезінде күні (егер қолданылатын болса), айы, күнтізбелік жыл көрсетіледі.";</w:t>
      </w:r>
    </w:p>
    <w:bookmarkEnd w:id="31"/>
    <w:bookmarkStart w:name="z34" w:id="32"/>
    <w:p>
      <w:pPr>
        <w:spacing w:after="0"/>
        <w:ind w:left="0"/>
        <w:jc w:val="both"/>
      </w:pPr>
      <w:r>
        <w:rPr>
          <w:rFonts w:ascii="Times New Roman"/>
          <w:b w:val="false"/>
          <w:i w:val="false"/>
          <w:color w:val="000000"/>
          <w:sz w:val="28"/>
        </w:rPr>
        <w:t>
      б) екінші абзацта "немесе ерітіндіні (суспензияны)" деген сөздер "суспензияны немесе ерітіндіні сұйылтқаннан" деген сөздермен ауыстырылсын.</w:t>
      </w:r>
    </w:p>
    <w:bookmarkEnd w:id="32"/>
    <w:bookmarkStart w:name="z35" w:id="33"/>
    <w:p>
      <w:pPr>
        <w:spacing w:after="0"/>
        <w:ind w:left="0"/>
        <w:jc w:val="both"/>
      </w:pPr>
      <w:r>
        <w:rPr>
          <w:rFonts w:ascii="Times New Roman"/>
          <w:b w:val="false"/>
          <w:i w:val="false"/>
          <w:color w:val="000000"/>
          <w:sz w:val="28"/>
        </w:rPr>
        <w:t>
      15. 36-тармақтың екінші абзацында "(ветеринариялық препараттар)" деген сөздер алып тасталсын.</w:t>
      </w:r>
    </w:p>
    <w:bookmarkEnd w:id="33"/>
    <w:bookmarkStart w:name="z36" w:id="34"/>
    <w:p>
      <w:pPr>
        <w:spacing w:after="0"/>
        <w:ind w:left="0"/>
        <w:jc w:val="both"/>
      </w:pPr>
      <w:r>
        <w:rPr>
          <w:rFonts w:ascii="Times New Roman"/>
          <w:b w:val="false"/>
          <w:i w:val="false"/>
          <w:color w:val="000000"/>
          <w:sz w:val="28"/>
        </w:rPr>
        <w:t>
      16. 37-тармақта:</w:t>
      </w:r>
    </w:p>
    <w:bookmarkEnd w:id="34"/>
    <w:bookmarkStart w:name="z37" w:id="35"/>
    <w:p>
      <w:pPr>
        <w:spacing w:after="0"/>
        <w:ind w:left="0"/>
        <w:jc w:val="both"/>
      </w:pPr>
      <w:r>
        <w:rPr>
          <w:rFonts w:ascii="Times New Roman"/>
          <w:b w:val="false"/>
          <w:i w:val="false"/>
          <w:color w:val="000000"/>
          <w:sz w:val="28"/>
        </w:rPr>
        <w:t>
      а) "ж" тармақшаның екінші абзацы мынадай редакцияда жазылсын:</w:t>
      </w:r>
    </w:p>
    <w:bookmarkEnd w:id="35"/>
    <w:p>
      <w:pPr>
        <w:spacing w:after="0"/>
        <w:ind w:left="0"/>
        <w:jc w:val="both"/>
      </w:pPr>
      <w:r>
        <w:rPr>
          <w:rFonts w:ascii="Times New Roman"/>
          <w:b w:val="false"/>
          <w:i w:val="false"/>
          <w:color w:val="000000"/>
          <w:sz w:val="28"/>
        </w:rPr>
        <w:t>
      "Қажет болған жағдайда қаптамаға ескерту сипатындағы басқа да жазбалар мен символдар түсіріледі (егер осы ақпарат тіркеу дерекнамасының тиісті құжаттарымен негізделген болса), сондай-ақ пайдаланылмаған дәрілік препараттарды немесе олардың қалдықтарын жою кезіндегі арнайы сақтық шаралары көрсетіледі;";</w:t>
      </w:r>
    </w:p>
    <w:bookmarkStart w:name="z38" w:id="36"/>
    <w:p>
      <w:pPr>
        <w:spacing w:after="0"/>
        <w:ind w:left="0"/>
        <w:jc w:val="both"/>
      </w:pPr>
      <w:r>
        <w:rPr>
          <w:rFonts w:ascii="Times New Roman"/>
          <w:b w:val="false"/>
          <w:i w:val="false"/>
          <w:color w:val="000000"/>
          <w:sz w:val="28"/>
        </w:rPr>
        <w:t>
      б) мынадай мазмұндағы "з" және "и" тармақшалармен толықтырылсын:</w:t>
      </w:r>
    </w:p>
    <w:bookmarkEnd w:id="36"/>
    <w:bookmarkStart w:name="z39" w:id="37"/>
    <w:p>
      <w:pPr>
        <w:spacing w:after="0"/>
        <w:ind w:left="0"/>
        <w:jc w:val="both"/>
      </w:pPr>
      <w:r>
        <w:rPr>
          <w:rFonts w:ascii="Times New Roman"/>
          <w:b w:val="false"/>
          <w:i w:val="false"/>
          <w:color w:val="000000"/>
          <w:sz w:val="28"/>
        </w:rPr>
        <w:t>
      "з) "Препарат … хош иістендіргішін қамтиды", немесе "… хош иісімен", немесе "… дәмі бар" (құрамында дәмі және (немесе) иісі болуымен шарттастырылатын хош иістендіргішті қамтитын дәрілік препараттар үшін);</w:t>
      </w:r>
    </w:p>
    <w:bookmarkEnd w:id="37"/>
    <w:bookmarkStart w:name="z40" w:id="38"/>
    <w:p>
      <w:pPr>
        <w:spacing w:after="0"/>
        <w:ind w:left="0"/>
        <w:jc w:val="both"/>
      </w:pPr>
      <w:r>
        <w:rPr>
          <w:rFonts w:ascii="Times New Roman"/>
          <w:b w:val="false"/>
          <w:i w:val="false"/>
          <w:color w:val="000000"/>
          <w:sz w:val="28"/>
        </w:rPr>
        <w:t>
      и) пациентті сәйкестендіруге мүмкіндік беретін ақпарат (мысалы, тегі, аты, әкесінің аты (бар болған жағдайда), туған күні), және "Тек аутологиялық қолдану үшін" деп көрсету (аутологиялық қолдануға арналған жоғары технологиялық дәрілік препараттар үшін). Қайталама қаптама болмаған жағдада осы ақпаратты бастапқы қаптамаға түсіруге жол беріледі.".</w:t>
      </w:r>
    </w:p>
    <w:bookmarkEnd w:id="38"/>
    <w:bookmarkStart w:name="z41" w:id="39"/>
    <w:p>
      <w:pPr>
        <w:spacing w:after="0"/>
        <w:ind w:left="0"/>
        <w:jc w:val="both"/>
      </w:pPr>
      <w:r>
        <w:rPr>
          <w:rFonts w:ascii="Times New Roman"/>
          <w:b w:val="false"/>
          <w:i w:val="false"/>
          <w:color w:val="000000"/>
          <w:sz w:val="28"/>
        </w:rPr>
        <w:t>
      38-тармақтың "г" тармақшасы мынадай редакцияда жазылсын:</w:t>
      </w:r>
    </w:p>
    <w:bookmarkEnd w:id="39"/>
    <w:bookmarkStart w:name="z42" w:id="40"/>
    <w:p>
      <w:pPr>
        <w:spacing w:after="0"/>
        <w:ind w:left="0"/>
        <w:jc w:val="both"/>
      </w:pPr>
      <w:r>
        <w:rPr>
          <w:rFonts w:ascii="Times New Roman"/>
          <w:b w:val="false"/>
          <w:i w:val="false"/>
          <w:color w:val="000000"/>
          <w:sz w:val="28"/>
        </w:rPr>
        <w:t>
      "г) осы Талаптардың 5-тармағының "и" тармақшасына, 6-тармақтың екінші абзацына және 8-тармақтың "л" тармақшасына сәйкес жарамдылық мерзімі өтетін күні;".</w:t>
      </w:r>
    </w:p>
    <w:bookmarkEnd w:id="40"/>
    <w:bookmarkStart w:name="z43" w:id="41"/>
    <w:p>
      <w:pPr>
        <w:spacing w:after="0"/>
        <w:ind w:left="0"/>
        <w:jc w:val="both"/>
      </w:pPr>
      <w:r>
        <w:rPr>
          <w:rFonts w:ascii="Times New Roman"/>
          <w:b w:val="false"/>
          <w:i w:val="false"/>
          <w:color w:val="000000"/>
          <w:sz w:val="28"/>
        </w:rPr>
        <w:t>
      18. 49-тармақтың үшінші сөйлемі "өтетін күнін" деген сөздерден кейін "... дейін жарамды", "...жарамды", "... дейін" сөздерін көрсетпей" деген сөздермен толықтырылсын.</w:t>
      </w:r>
    </w:p>
    <w:bookmarkEnd w:id="41"/>
    <w:bookmarkStart w:name="z44" w:id="42"/>
    <w:p>
      <w:pPr>
        <w:spacing w:after="0"/>
        <w:ind w:left="0"/>
        <w:jc w:val="both"/>
      </w:pPr>
      <w:r>
        <w:rPr>
          <w:rFonts w:ascii="Times New Roman"/>
          <w:b w:val="false"/>
          <w:i w:val="false"/>
          <w:color w:val="000000"/>
          <w:sz w:val="28"/>
        </w:rPr>
        <w:t>
      19. Осы Талаптарға қосымша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қолдануға </w:t>
            </w:r>
            <w:r>
              <w:br/>
            </w:r>
            <w:r>
              <w:rPr>
                <w:rFonts w:ascii="Times New Roman"/>
                <w:b w:val="false"/>
                <w:i w:val="false"/>
                <w:color w:val="000000"/>
                <w:sz w:val="20"/>
              </w:rPr>
              <w:t xml:space="preserve">арналған дәрілік заттарды және </w:t>
            </w:r>
            <w:r>
              <w:br/>
            </w:r>
            <w:r>
              <w:rPr>
                <w:rFonts w:ascii="Times New Roman"/>
                <w:b w:val="false"/>
                <w:i w:val="false"/>
                <w:color w:val="000000"/>
                <w:sz w:val="20"/>
              </w:rPr>
              <w:t xml:space="preserve">ветеринариялық дәрілік </w:t>
            </w:r>
            <w:r>
              <w:br/>
            </w:r>
            <w:r>
              <w:rPr>
                <w:rFonts w:ascii="Times New Roman"/>
                <w:b w:val="false"/>
                <w:i w:val="false"/>
                <w:color w:val="000000"/>
                <w:sz w:val="20"/>
              </w:rPr>
              <w:t xml:space="preserve">заттарды таңбалауға қойылатын </w:t>
            </w:r>
            <w:r>
              <w:br/>
            </w:r>
            <w:r>
              <w:rPr>
                <w:rFonts w:ascii="Times New Roman"/>
                <w:b w:val="false"/>
                <w:i w:val="false"/>
                <w:color w:val="000000"/>
                <w:sz w:val="20"/>
              </w:rPr>
              <w:t>талаптарға</w:t>
            </w:r>
            <w:r>
              <w:br/>
            </w:r>
            <w:r>
              <w:rPr>
                <w:rFonts w:ascii="Times New Roman"/>
                <w:b w:val="false"/>
                <w:i w:val="false"/>
                <w:color w:val="000000"/>
                <w:sz w:val="20"/>
              </w:rPr>
              <w:t>ҚОСЫМША</w:t>
            </w:r>
          </w:p>
        </w:tc>
      </w:tr>
    </w:tbl>
    <w:bookmarkStart w:name="z46" w:id="43"/>
    <w:p>
      <w:pPr>
        <w:spacing w:after="0"/>
        <w:ind w:left="0"/>
        <w:jc w:val="left"/>
      </w:pPr>
      <w:r>
        <w:rPr>
          <w:rFonts w:ascii="Times New Roman"/>
          <w:b/>
          <w:i w:val="false"/>
          <w:color w:val="000000"/>
        </w:rPr>
        <w:t xml:space="preserve"> Ішуге арналған дәрілік препараттардың (ветеринариялық препараттардың) қайталама қаптамасында көрсетілетін қосалқы заттардың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Басытқы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азорубин (кармуазин)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жалтыраған қара BN, қара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понсо 4R, кошенильді қызыл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батуы FCF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Тартразин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балаларға арналған дәрілік препараттар құрамында тыйым салынған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(декстроза)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Изомальт (изомальтит, изомальтитол)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калий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майлары полиэтоксилденген (макрогол глицерилрицинолеаты, макрогол гидроксистеараты)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бензой қышқылы және бензоаттар: </w:t>
            </w:r>
          </w:p>
          <w:p>
            <w:pPr>
              <w:spacing w:after="20"/>
              <w:ind w:left="20"/>
              <w:jc w:val="both"/>
            </w:pPr>
            <w:r>
              <w:rPr>
                <w:rFonts w:ascii="Times New Roman"/>
                <w:b w:val="false"/>
                <w:i w:val="false"/>
                <w:color w:val="000000"/>
                <w:sz w:val="20"/>
              </w:rPr>
              <w:t>
калий бензоаты</w:t>
            </w:r>
          </w:p>
          <w:p>
            <w:pPr>
              <w:spacing w:after="20"/>
              <w:ind w:left="20"/>
              <w:jc w:val="both"/>
            </w:pPr>
            <w:r>
              <w:rPr>
                <w:rFonts w:ascii="Times New Roman"/>
                <w:b w:val="false"/>
                <w:i w:val="false"/>
                <w:color w:val="000000"/>
                <w:sz w:val="20"/>
              </w:rPr>
              <w:t>
бензой қышқылы</w:t>
            </w:r>
          </w:p>
          <w:p>
            <w:pPr>
              <w:spacing w:after="20"/>
              <w:ind w:left="20"/>
              <w:jc w:val="both"/>
            </w:pPr>
            <w:r>
              <w:rPr>
                <w:rFonts w:ascii="Times New Roman"/>
                <w:b w:val="false"/>
                <w:i w:val="false"/>
                <w:color w:val="000000"/>
                <w:sz w:val="20"/>
              </w:rPr>
              <w:t>
натрий бензоаты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Е212</w:t>
            </w:r>
          </w:p>
          <w:p>
            <w:pPr>
              <w:spacing w:after="20"/>
              <w:ind w:left="20"/>
              <w:jc w:val="both"/>
            </w:pPr>
            <w:r>
              <w:rPr>
                <w:rFonts w:ascii="Times New Roman"/>
                <w:b w:val="false"/>
                <w:i w:val="false"/>
                <w:color w:val="000000"/>
                <w:sz w:val="20"/>
              </w:rPr>
              <w:t>
Е210</w:t>
            </w:r>
          </w:p>
          <w:p>
            <w:pPr>
              <w:spacing w:after="20"/>
              <w:ind w:left="20"/>
              <w:jc w:val="both"/>
            </w:pPr>
            <w:r>
              <w:rPr>
                <w:rFonts w:ascii="Times New Roman"/>
                <w:b w:val="false"/>
                <w:i w:val="false"/>
                <w:color w:val="000000"/>
                <w:sz w:val="20"/>
              </w:rPr>
              <w:t>
Е211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 (ксилит)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Лактитол (лактит)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(табиғи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Мальтитол (мальтит)</w:t>
            </w:r>
          </w:p>
          <w:p>
            <w:pPr>
              <w:spacing w:after="20"/>
              <w:ind w:left="20"/>
              <w:jc w:val="both"/>
            </w:pPr>
            <w:r>
              <w:rPr>
                <w:rFonts w:ascii="Times New Roman"/>
                <w:b w:val="false"/>
                <w:i w:val="false"/>
                <w:color w:val="000000"/>
                <w:sz w:val="20"/>
              </w:rPr>
              <w:t>
сұйық мальтитол (гидрогенизделген глюкоза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натрий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Парагидроксибензоаттар және олардың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метилгидроксибензоат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метилгидроксибензоаты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пропилгидроксибензоаты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Пропилгидроксибензоат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Этилгидроксибензоат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p>
            <w:pPr>
              <w:spacing w:after="20"/>
              <w:ind w:left="20"/>
              <w:jc w:val="both"/>
            </w:pPr>
            <w:r>
              <w:rPr>
                <w:rFonts w:ascii="Times New Roman"/>
                <w:b w:val="false"/>
                <w:i w:val="false"/>
                <w:color w:val="000000"/>
                <w:sz w:val="20"/>
              </w:rPr>
              <w:t>
500 мг/кг/тәу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p>
            <w:pPr>
              <w:spacing w:after="20"/>
              <w:ind w:left="20"/>
              <w:jc w:val="both"/>
            </w:pPr>
            <w:r>
              <w:rPr>
                <w:rFonts w:ascii="Times New Roman"/>
                <w:b w:val="false"/>
                <w:i w:val="false"/>
                <w:color w:val="000000"/>
                <w:sz w:val="20"/>
              </w:rPr>
              <w:t>
1мг/кг/тәу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метабисульфиттерді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бисульфиті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метабисульфиті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бисульфиті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метабисульфиті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r>
              <w:rPr>
                <w:rFonts w:ascii="Times New Roman"/>
                <w:b w:val="false"/>
                <w:i w:val="false"/>
                <w:color w:val="000000"/>
                <w:vertAlign w:val="superscript"/>
              </w:rPr>
              <w:t>*</w:t>
            </w:r>
            <w:r>
              <w:rPr>
                <w:rFonts w:ascii="Times New Roman"/>
                <w:b w:val="false"/>
                <w:i w:val="false"/>
                <w:color w:val="000000"/>
                <w:sz w:val="20"/>
              </w:rPr>
              <w:t xml:space="preserve"> (этил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47" w:id="44"/>
      <w:r>
        <w:rPr>
          <w:rFonts w:ascii="Times New Roman"/>
          <w:b w:val="false"/>
          <w:i w:val="false"/>
          <w:color w:val="000000"/>
          <w:sz w:val="28"/>
        </w:rPr>
        <w:t>
      _____________</w:t>
      </w:r>
    </w:p>
    <w:bookmarkEnd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Сұйық дәрілік нысандардағы пайыздық құрамы (айн/айн).".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