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4bf0" w14:textId="3eb4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18 қаңтардағы № 14 шешімінің 3-тармағына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15 мамырдағы № 30 шешімі.</w:t>
      </w:r>
    </w:p>
    <w:p>
      <w:pPr>
        <w:spacing w:after="0"/>
        <w:ind w:left="0"/>
        <w:jc w:val="both"/>
      </w:pPr>
      <w:bookmarkStart w:name="z1" w:id="0"/>
      <w:r>
        <w:rPr>
          <w:rFonts w:ascii="Times New Roman"/>
          <w:b w:val="false"/>
          <w:i w:val="false"/>
          <w:color w:val="000000"/>
          <w:sz w:val="28"/>
        </w:rPr>
        <w:t xml:space="preserve">
      2017 жылғы 26 мамырдағы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"Өзіндік ерекшелікті субсидиялар берудің жекелеген критерийлерін қолдану шарттарының тізбесі туралы" 2019 жылғы 18 қаңтардағы № 14 шешімінің 3-тармағында "2025 жылғы 21 мамырға дейін" деген сөздер "2028 жылғы 21 мамырға дейін" деген сөздермен ауыстырылсын.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2025 жылғы 22 мамырдан ерте емес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Караник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