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05fe" w14:textId="650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2018 жылғы 5 желтоқсандағы № 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2025 жылғы 21 ақпандағы № 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"Еуразиялық экономикалық одақтың "Алкоголь өнімінің қауіпсіздігі туралы" техникалық регламенті туралы" 2018 жылғы 5 желтоқсандағы № 98 шешімінің 2-тармағындағы "2025 жылғы 1 шілдеден" деген сөздер "2026 жылғы 1 қаңтардан"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 Еуразиялық экономикалық одаққа мүше мемлекеттердің уәкілетті органдарымен бірлесіп Еуразиялық экономикалық комиссия Кеңесінің 2018 жылғы 5 желтоқсандағы № 98 шешімімен бекітілген "Еуразиялық экономикалық одақтың "Алкоголь өнімінің қауіпсіздігі туралы" (ЕАЭО ТР 047/2018) техникалық регламентіне шарап жасау өніміне, жүзімнен, жидектер мен жемістерге қарағанда өзгеше ашыту жолымен өндірілген алкоголь өніміне қойылатын талаптар бөлігінде, сондай-ақ сыра қайнату уыты мөлшерінің үлесін ұлғайту бөлігінде сыра қайнату өніміне қойылатын талаптарды арттыру бөлігінде өзгерістер енгізу туралы мәселені пысықтасын және нәтижелері туралы 2025 жылғы 1 шілдеге дейін Еуразиялық экономикалық комиссия Кеңесінің отырысында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Амангельдиев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