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644c" w14:textId="8896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2022 жылғы 21 қаңтардағы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21 ақпандағы № 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29 мамырдағы Еуразиялық экономикалық одақтың кедендік аумағына әкелінген тауарларды қадағалап отыру тетігі туралы келісімнің 2 және 14-баптарын іске асыру мақсатында,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154-тармағына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"Еуразиялық экономикалық одақтың кедендік аумағына әкелінген тауарларды қадағалап отыру тетігін енгізу бойынша пилоттық жобаны іске асыру туралы" 2022 жылғы 21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"2024 жылғы 31 желтоқсан" деген сөздер "2025 жылғы 30 маусым"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"2024 жылғы 1 қаңтардан бастап 31 желтоқсанға дейін" деген сөздер "2024 жылғы 1 қаңтардан бастап 2025 жылғы 30 маусымға дейін"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Еуразиялық экономикалық одаққа мүше мемлекеттердің уәкілетті органдарымен бірлесіп пилоттық жобаны жүргізу мерзімдерін одан әрі ұзартудың орынсыздығын негізге 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Еуразиялық экономикалық одаққа мүше мемлекеттердің уәкілетті органдарымен бірлесіп: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механизмінің тұрақты түрде жұмыс істеуін бастау туралы шешімнің жобасын дайындасын (2025 жылғы III тоқсандағы отырыс барысында) және Еуразиялық үкіметаралық кеңестің қарауына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қадағалануы жүзеге асырылатын тауарлардың тізбесін бекіту туралы шешімнің жобасын дайындасын (2025 жылғы III тоқсандағы отырыс барысында) және Еуразиялық экономикалық комиссия Кеңесінің қарауына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10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