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1d73" w14:textId="c701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"Мәскеу – Санкт-Петербург жоғары жылдамдықты теміржол магистралінің (ЖЖТМ-1) құрылысына арналған бағыттамалы өнімдер шығару үшін "МСЗ" АҚ-да өндірістік қуатты құру және жүк тасымалдылығы көп магистральдар үшін бағыттамалы өнімдерді шығаруды арттыру" кооперациялық жобасы және қаржы ұйымына субсидия беру туралы</w:t>
      </w:r>
    </w:p>
    <w:p>
      <w:pPr>
        <w:spacing w:after="0"/>
        <w:ind w:left="0"/>
        <w:jc w:val="both"/>
      </w:pPr>
      <w:r>
        <w:rPr>
          <w:rFonts w:ascii="Times New Roman"/>
          <w:b w:val="false"/>
          <w:i w:val="false"/>
          <w:color w:val="000000"/>
          <w:sz w:val="28"/>
        </w:rPr>
        <w:t>Еуразиялық экономикалық комиссия Кеңесінің 2025 жылғы 22 қаңтардағы № 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92-бабының </w:t>
      </w:r>
      <w:r>
        <w:rPr>
          <w:rFonts w:ascii="Times New Roman"/>
          <w:b w:val="false"/>
          <w:i w:val="false"/>
          <w:color w:val="000000"/>
          <w:sz w:val="28"/>
        </w:rPr>
        <w:t>4-тармағының</w:t>
      </w:r>
      <w:r>
        <w:rPr>
          <w:rFonts w:ascii="Times New Roman"/>
          <w:b w:val="false"/>
          <w:i w:val="false"/>
          <w:color w:val="000000"/>
          <w:sz w:val="28"/>
        </w:rPr>
        <w:t xml:space="preserve"> 5-тармақшасына және </w:t>
      </w:r>
      <w:r>
        <w:rPr>
          <w:rFonts w:ascii="Times New Roman"/>
          <w:b w:val="false"/>
          <w:i w:val="false"/>
          <w:color w:val="000000"/>
          <w:sz w:val="28"/>
        </w:rPr>
        <w:t>9-тармағының</w:t>
      </w:r>
      <w:r>
        <w:rPr>
          <w:rFonts w:ascii="Times New Roman"/>
          <w:b w:val="false"/>
          <w:i w:val="false"/>
          <w:color w:val="000000"/>
          <w:sz w:val="28"/>
        </w:rPr>
        <w:t xml:space="preserve"> 1-тармақшасына және Еуразиялық үкіметаралық кеңестің 2023 жылғы 26 қазандағы № 3 шешімімен бекітілген Өнеркәсіп салаларында бірлескен кооперациялық жобаларды іріктеу және оларды Еуразиялық экономикалық одаққа мүше мемлекеттердің іске асыруы кезінде қаржылық жәрдем көрсету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Ереженің ІІ бөлімінде көзделген кооперациялық жобаларды іріктеу критерийлеріне сәйкес деп тани отырып, "Мәскеу – Санкт-Петербург жоғары жылдамдықты теміржол магистралінің (ЖЖТМ-1) құрылысына арналған бағыттамалы өнімдер шығару үшін "МСЗ" АҚ-да өндірістік қуатты құру және жүк тасымалдылығы көп магистральдар үшін бағыттамалы өнімдерді шығаруды арттыру" кооперациялық жобасы (бұдан әрі – кооперациялық жоба) кооперациялық </w:t>
      </w:r>
      <w:r>
        <w:rPr>
          <w:rFonts w:ascii="Times New Roman"/>
          <w:b w:val="false"/>
          <w:i w:val="false"/>
          <w:color w:val="000000"/>
          <w:sz w:val="28"/>
        </w:rPr>
        <w:t>жоба</w:t>
      </w:r>
      <w:r>
        <w:rPr>
          <w:rFonts w:ascii="Times New Roman"/>
          <w:b w:val="false"/>
          <w:i w:val="false"/>
          <w:color w:val="000000"/>
          <w:sz w:val="28"/>
        </w:rPr>
        <w:t xml:space="preserve"> паспортына сәйкес мақұлдансын. </w:t>
      </w:r>
    </w:p>
    <w:bookmarkEnd w:id="1"/>
    <w:bookmarkStart w:name="z3" w:id="2"/>
    <w:p>
      <w:pPr>
        <w:spacing w:after="0"/>
        <w:ind w:left="0"/>
        <w:jc w:val="both"/>
      </w:pPr>
      <w:r>
        <w:rPr>
          <w:rFonts w:ascii="Times New Roman"/>
          <w:b w:val="false"/>
          <w:i w:val="false"/>
          <w:color w:val="000000"/>
          <w:sz w:val="28"/>
        </w:rPr>
        <w:t>
      2. Еуразиялық экономикалық одақ бюджетінен "Совкомбанк" жария акционерлік қоғамына кооперациялық жобаны іске асыруға берілген кредит бойынша толық алмаған кірістерді өтеуге субсидия беру туралы келісімнің жобасы (қоса беріледі) мақұлдансын және осы Шешім қабылданған күндегі жағдай бойынша Ресей Федерациясы Орталық банкінің 21 пайыз мөлшеріндегі негізгі мөлшерлемені ескере отырып, субсидия мөлшері – 777 027 577,69 Ресей рублі деп анықталсын.</w:t>
      </w:r>
    </w:p>
    <w:bookmarkEnd w:id="2"/>
    <w:bookmarkStart w:name="z4" w:id="3"/>
    <w:p>
      <w:pPr>
        <w:spacing w:after="0"/>
        <w:ind w:left="0"/>
        <w:jc w:val="both"/>
      </w:pPr>
      <w:r>
        <w:rPr>
          <w:rFonts w:ascii="Times New Roman"/>
          <w:b w:val="false"/>
          <w:i w:val="false"/>
          <w:color w:val="000000"/>
          <w:sz w:val="28"/>
        </w:rPr>
        <w:t>
      3. Еуразиялық экономикалық комиссия осы Шешімнің 2-тармағына сәйкес келісім жасасын және ақшалай қаражаттың мынадай шекті көлемін ескере отырып субсидия беруді қамтамасыз етсін:</w:t>
      </w:r>
    </w:p>
    <w:bookmarkEnd w:id="3"/>
    <w:p>
      <w:pPr>
        <w:spacing w:after="0"/>
        <w:ind w:left="0"/>
        <w:jc w:val="both"/>
      </w:pPr>
      <w:r>
        <w:rPr>
          <w:rFonts w:ascii="Times New Roman"/>
          <w:b w:val="false"/>
          <w:i w:val="false"/>
          <w:color w:val="000000"/>
          <w:sz w:val="28"/>
        </w:rPr>
        <w:t>
      2025 жылы – 70 208 087,18 Ресей рублі;</w:t>
      </w:r>
    </w:p>
    <w:p>
      <w:pPr>
        <w:spacing w:after="0"/>
        <w:ind w:left="0"/>
        <w:jc w:val="both"/>
      </w:pPr>
      <w:r>
        <w:rPr>
          <w:rFonts w:ascii="Times New Roman"/>
          <w:b w:val="false"/>
          <w:i w:val="false"/>
          <w:color w:val="000000"/>
          <w:sz w:val="28"/>
        </w:rPr>
        <w:t>
      2026 жылы – 239 773 477,81 Ресей рублі;</w:t>
      </w:r>
    </w:p>
    <w:p>
      <w:pPr>
        <w:spacing w:after="0"/>
        <w:ind w:left="0"/>
        <w:jc w:val="both"/>
      </w:pPr>
      <w:r>
        <w:rPr>
          <w:rFonts w:ascii="Times New Roman"/>
          <w:b w:val="false"/>
          <w:i w:val="false"/>
          <w:color w:val="000000"/>
          <w:sz w:val="28"/>
        </w:rPr>
        <w:t>
      2027 жылы – 254 910 973,45 Ресей рублі;</w:t>
      </w:r>
    </w:p>
    <w:p>
      <w:pPr>
        <w:spacing w:after="0"/>
        <w:ind w:left="0"/>
        <w:jc w:val="both"/>
      </w:pPr>
      <w:r>
        <w:rPr>
          <w:rFonts w:ascii="Times New Roman"/>
          <w:b w:val="false"/>
          <w:i w:val="false"/>
          <w:color w:val="000000"/>
          <w:sz w:val="28"/>
        </w:rPr>
        <w:t>
      2028 жылы – 157 141 909,84 Ресей рублі;</w:t>
      </w:r>
    </w:p>
    <w:p>
      <w:pPr>
        <w:spacing w:after="0"/>
        <w:ind w:left="0"/>
        <w:jc w:val="both"/>
      </w:pPr>
      <w:r>
        <w:rPr>
          <w:rFonts w:ascii="Times New Roman"/>
          <w:b w:val="false"/>
          <w:i w:val="false"/>
          <w:color w:val="000000"/>
          <w:sz w:val="28"/>
        </w:rPr>
        <w:t>
      2029 жылы – 54 993 129,41 Ресей рублі.</w:t>
      </w:r>
    </w:p>
    <w:bookmarkStart w:name="z5" w:id="4"/>
    <w:p>
      <w:pPr>
        <w:spacing w:after="0"/>
        <w:ind w:left="0"/>
        <w:jc w:val="both"/>
      </w:pPr>
      <w:r>
        <w:rPr>
          <w:rFonts w:ascii="Times New Roman"/>
          <w:b w:val="false"/>
          <w:i w:val="false"/>
          <w:color w:val="000000"/>
          <w:sz w:val="28"/>
        </w:rPr>
        <w:t>
      4. Осы Шешім ол ресми жарияланған күннен бастап күнтізбелік 10 күн өткен соң күшіне енеді.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bookmarkStart w:name="z7" w:id="6"/>
    <w:p>
      <w:pPr>
        <w:spacing w:after="0"/>
        <w:ind w:left="0"/>
        <w:jc w:val="both"/>
      </w:pPr>
      <w:r>
        <w:rPr>
          <w:rFonts w:ascii="Times New Roman"/>
          <w:b w:val="false"/>
          <w:i w:val="false"/>
          <w:color w:val="000000"/>
          <w:sz w:val="28"/>
        </w:rPr>
        <w:t>
      Жоба</w:t>
      </w:r>
    </w:p>
    <w:bookmarkEnd w:id="6"/>
    <w:bookmarkStart w:name="z8" w:id="7"/>
    <w:p>
      <w:pPr>
        <w:spacing w:after="0"/>
        <w:ind w:left="0"/>
        <w:jc w:val="left"/>
      </w:pPr>
      <w:r>
        <w:rPr>
          <w:rFonts w:ascii="Times New Roman"/>
          <w:b/>
          <w:i w:val="false"/>
          <w:color w:val="000000"/>
        </w:rPr>
        <w:t xml:space="preserve"> Еуразиялық экономикалық одақ бюджетінен "Совкомбанк" жария акционерлік қоғамына кооперациялық жобаны іске асыруға берілген кредит бойынша толық алмаған кірістерді өтеуге субсидия беру туралы КЕЛІСІМ</w:t>
      </w:r>
    </w:p>
    <w:bookmarkEnd w:id="7"/>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қ.                                    20     ж. "___" ______</w:t>
      </w:r>
    </w:p>
    <w:bookmarkStart w:name="z9" w:id="8"/>
    <w:p>
      <w:pPr>
        <w:spacing w:after="0"/>
        <w:ind w:left="0"/>
        <w:jc w:val="both"/>
      </w:pPr>
      <w:r>
        <w:rPr>
          <w:rFonts w:ascii="Times New Roman"/>
          <w:b w:val="false"/>
          <w:i w:val="false"/>
          <w:color w:val="000000"/>
          <w:sz w:val="28"/>
        </w:rPr>
        <w:t xml:space="preserve">
      Бұдан әрі "Комиссия" деп аталатын Еуразиялық экономикалық комиссия 2014 жылғы 29 мамырдағы Еуразиялық экономикалық одақ туралы шартқа сәйкес Жоғары Еуразиялық экономикалық кеңестің "Еуразиялық экономикалық комиссия Алқасының Төрағасы туралы" 2023 жылғы 25 желтоқсандағы № 13 </w:t>
      </w:r>
      <w:r>
        <w:rPr>
          <w:rFonts w:ascii="Times New Roman"/>
          <w:b w:val="false"/>
          <w:i w:val="false"/>
          <w:color w:val="000000"/>
          <w:sz w:val="28"/>
        </w:rPr>
        <w:t>шешімі</w:t>
      </w:r>
      <w:r>
        <w:rPr>
          <w:rFonts w:ascii="Times New Roman"/>
          <w:b w:val="false"/>
          <w:i w:val="false"/>
          <w:color w:val="000000"/>
          <w:sz w:val="28"/>
        </w:rPr>
        <w:t xml:space="preserve"> негізінде әрекет ететін Еуразиялық экономикалық комиссия Алқасының Төрағасы тұлғасында және бұдан әрі "Қаржы ұйымы" деп аталатын (жарғы немесе сенімхат) негізінде әрекет ететін "Совкомбанк" Жария акционерлік қоғамы, бұдан әрі "Тараптар" деп аталады, Жоғары Еуразиялық экономикалық кеңестің 2014 жылғы 10 қазандағы № 78 шешімімен бекітілген Еуразиялық экономикалық одақтың бюджеті туралы ережеге, Жоғары Еуразиялық экономикалық кеңестің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2023 жылғы 25 мамырдағы № 4 </w:t>
      </w:r>
      <w:r>
        <w:rPr>
          <w:rFonts w:ascii="Times New Roman"/>
          <w:b w:val="false"/>
          <w:i w:val="false"/>
          <w:color w:val="000000"/>
          <w:sz w:val="28"/>
        </w:rPr>
        <w:t>шешіміне</w:t>
      </w:r>
      <w:r>
        <w:rPr>
          <w:rFonts w:ascii="Times New Roman"/>
          <w:b w:val="false"/>
          <w:i w:val="false"/>
          <w:color w:val="000000"/>
          <w:sz w:val="28"/>
        </w:rPr>
        <w:t xml:space="preserve">, Еуразиялық үкіметаралық кеңестің "Еуразиялы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ережені бекіту туралы" (бұдан әрі – Ереже) 2023 жылғы 26 қазандағы № 3 </w:t>
      </w:r>
      <w:r>
        <w:rPr>
          <w:rFonts w:ascii="Times New Roman"/>
          <w:b w:val="false"/>
          <w:i w:val="false"/>
          <w:color w:val="000000"/>
          <w:sz w:val="28"/>
        </w:rPr>
        <w:t>шешіміне</w:t>
      </w:r>
      <w:r>
        <w:rPr>
          <w:rFonts w:ascii="Times New Roman"/>
          <w:b w:val="false"/>
          <w:i w:val="false"/>
          <w:color w:val="000000"/>
          <w:sz w:val="28"/>
        </w:rPr>
        <w:t xml:space="preserve"> және Еуразиялық экономикалық комиссия Кеңесінің "Мәскеу – Санкт-Петербург жоғары жылдамдықты теміржол магистралінің (ЖЖТМ-1) құрылысына арналған бағыттамалы өнімдер шығару үшін "МСЗ" АҚ-да өндірістік қуатты құру және жүк тасымалдылығы көп магистральдар үшін бағыттамалы өнімдерді шығаруды арттыру" кооперациялық жобасы туралы" 20 ж. "___" ____№ ____ шешіміне (бұдан әрі – Комиссия Кеңесінің жобаны мақұлдау туралы шешімі) сәйкес төмендегілер туралы осы келісімді (бұдан әрі – Келісім) жасады.</w:t>
      </w:r>
    </w:p>
    <w:bookmarkEnd w:id="8"/>
    <w:bookmarkStart w:name="z10" w:id="9"/>
    <w:p>
      <w:pPr>
        <w:spacing w:after="0"/>
        <w:ind w:left="0"/>
        <w:jc w:val="left"/>
      </w:pPr>
      <w:r>
        <w:rPr>
          <w:rFonts w:ascii="Times New Roman"/>
          <w:b/>
          <w:i w:val="false"/>
          <w:color w:val="000000"/>
        </w:rPr>
        <w:t xml:space="preserve"> I. Келісімнің мәні</w:t>
      </w:r>
    </w:p>
    <w:bookmarkEnd w:id="9"/>
    <w:bookmarkStart w:name="z11" w:id="10"/>
    <w:p>
      <w:pPr>
        <w:spacing w:after="0"/>
        <w:ind w:left="0"/>
        <w:jc w:val="both"/>
      </w:pPr>
      <w:r>
        <w:rPr>
          <w:rFonts w:ascii="Times New Roman"/>
          <w:b w:val="false"/>
          <w:i w:val="false"/>
          <w:color w:val="000000"/>
          <w:sz w:val="28"/>
        </w:rPr>
        <w:t>
      1.1. Осы Келісімнің мәні Еуразиялық экономикалық одақтың (бұдан әрі – Одақ) бюджетінен Қаржы ұйымына Одаққа мүше мемлекеттердің өнеркәсіп салаларындаға бірлескен кооперациялық жобаларды іске асыруы кезінде қаржылық көмек көрсету мақсатында кредит шарты бойынша қарыз алушыға (кредит алушыға) берілген кредиттер (қарыздар) бойынша Қаржы ұйымы алмаған кірістерді өтеу арқылы субсидия (бұдан әрі – Субсидия) беру болып табылады.</w:t>
      </w:r>
    </w:p>
    <w:bookmarkEnd w:id="10"/>
    <w:bookmarkStart w:name="z12" w:id="11"/>
    <w:p>
      <w:pPr>
        <w:spacing w:after="0"/>
        <w:ind w:left="0"/>
        <w:jc w:val="both"/>
      </w:pPr>
      <w:r>
        <w:rPr>
          <w:rFonts w:ascii="Times New Roman"/>
          <w:b w:val="false"/>
          <w:i w:val="false"/>
          <w:color w:val="000000"/>
          <w:sz w:val="28"/>
        </w:rPr>
        <w:t xml:space="preserve">
      1.2. Субсидия Қаржы ұйымына Комиссия Кеңесінің жобаны мақұлдау туралы шешімімен белгіленген негізгі шарттар ескеріле отырып іске асырылатын "Мәскеу – Санкт-Петербург жоғары жылдамдықты теміржол магистралінің (ЖЖТМ-1) құрылысына арналған бағыттамалы өнімдер шығару үшін "МСЗ" АҚ-да өндірістік қуатты құру және жүк тасымалдылығы көп магистральдар үшін бағыттамалы өнімдерді шығаруды арттыру" кооперациялық жобасын (бұдан әрі – Кооперациялық жоба) іске асыруға қарыз алушыға (кредит алушыға) жеңілдетілген пайыздық мөлшерлеме бойынша кредит беру салдарынан туындаған алынбаған кірістерді өтеуге беріледі. </w:t>
      </w:r>
    </w:p>
    <w:bookmarkEnd w:id="11"/>
    <w:bookmarkStart w:name="z13" w:id="12"/>
    <w:p>
      <w:pPr>
        <w:spacing w:after="0"/>
        <w:ind w:left="0"/>
        <w:jc w:val="both"/>
      </w:pPr>
      <w:r>
        <w:rPr>
          <w:rFonts w:ascii="Times New Roman"/>
          <w:b w:val="false"/>
          <w:i w:val="false"/>
          <w:color w:val="000000"/>
          <w:sz w:val="28"/>
        </w:rPr>
        <w:t>
      1.3. Кооперациялық жобаны іске асыру мерзімі 2025 жылдан бастап 2029 жылға дейін.</w:t>
      </w:r>
    </w:p>
    <w:bookmarkEnd w:id="12"/>
    <w:bookmarkStart w:name="z14" w:id="13"/>
    <w:p>
      <w:pPr>
        <w:spacing w:after="0"/>
        <w:ind w:left="0"/>
        <w:jc w:val="left"/>
      </w:pPr>
      <w:r>
        <w:rPr>
          <w:rFonts w:ascii="Times New Roman"/>
          <w:b/>
          <w:i w:val="false"/>
          <w:color w:val="000000"/>
        </w:rPr>
        <w:t xml:space="preserve"> II. Субсидия беруді қаржылық қамтамасыз ету</w:t>
      </w:r>
    </w:p>
    <w:bookmarkEnd w:id="13"/>
    <w:bookmarkStart w:name="z15" w:id="14"/>
    <w:p>
      <w:pPr>
        <w:spacing w:after="0"/>
        <w:ind w:left="0"/>
        <w:jc w:val="both"/>
      </w:pPr>
      <w:r>
        <w:rPr>
          <w:rFonts w:ascii="Times New Roman"/>
          <w:b w:val="false"/>
          <w:i w:val="false"/>
          <w:color w:val="000000"/>
          <w:sz w:val="28"/>
        </w:rPr>
        <w:t>
      2.1. Субсидия мөлшері 777 027 577 (жеті жүз жетпіс жеті миллион жиырма жеті мың бес жүз жетпіс жеті) рубль 69 тиынды, оның ішінде:</w:t>
      </w:r>
    </w:p>
    <w:bookmarkEnd w:id="14"/>
    <w:p>
      <w:pPr>
        <w:spacing w:after="0"/>
        <w:ind w:left="0"/>
        <w:jc w:val="both"/>
      </w:pPr>
      <w:r>
        <w:rPr>
          <w:rFonts w:ascii="Times New Roman"/>
          <w:b w:val="false"/>
          <w:i w:val="false"/>
          <w:color w:val="000000"/>
          <w:sz w:val="28"/>
        </w:rPr>
        <w:t>
      2025 жылға: 70 208 087 (жетпіс миллион екі жүз сегіз мың сексен жеті) рубль 18 тиын;</w:t>
      </w:r>
    </w:p>
    <w:p>
      <w:pPr>
        <w:spacing w:after="0"/>
        <w:ind w:left="0"/>
        <w:jc w:val="both"/>
      </w:pPr>
      <w:r>
        <w:rPr>
          <w:rFonts w:ascii="Times New Roman"/>
          <w:b w:val="false"/>
          <w:i w:val="false"/>
          <w:color w:val="000000"/>
          <w:sz w:val="28"/>
        </w:rPr>
        <w:t>
      2026 жылға: 239 773 477 (екі жүз отыз тоғыз миллион жеті жүз жетпіс үш мың төрт жүз жетпіс жеті) рубль 81 тиын;</w:t>
      </w:r>
    </w:p>
    <w:p>
      <w:pPr>
        <w:spacing w:after="0"/>
        <w:ind w:left="0"/>
        <w:jc w:val="both"/>
      </w:pPr>
      <w:r>
        <w:rPr>
          <w:rFonts w:ascii="Times New Roman"/>
          <w:b w:val="false"/>
          <w:i w:val="false"/>
          <w:color w:val="000000"/>
          <w:sz w:val="28"/>
        </w:rPr>
        <w:t>
      2027 жылға: 254 910 973 (екі жүз елу төрт миллион тоғыз жүз он мың тоғыз жүз жетпіс үш) рубль 45 тиын;</w:t>
      </w:r>
    </w:p>
    <w:p>
      <w:pPr>
        <w:spacing w:after="0"/>
        <w:ind w:left="0"/>
        <w:jc w:val="both"/>
      </w:pPr>
      <w:r>
        <w:rPr>
          <w:rFonts w:ascii="Times New Roman"/>
          <w:b w:val="false"/>
          <w:i w:val="false"/>
          <w:color w:val="000000"/>
          <w:sz w:val="28"/>
        </w:rPr>
        <w:t>
      2028 жылға: 157 141 909 (бір жүз елу жеті миллион бір жүз қырық бір мың тоғыз жүз тоғыз) рубль 84 тиын;</w:t>
      </w:r>
    </w:p>
    <w:p>
      <w:pPr>
        <w:spacing w:after="0"/>
        <w:ind w:left="0"/>
        <w:jc w:val="both"/>
      </w:pPr>
      <w:r>
        <w:rPr>
          <w:rFonts w:ascii="Times New Roman"/>
          <w:b w:val="false"/>
          <w:i w:val="false"/>
          <w:color w:val="000000"/>
          <w:sz w:val="28"/>
        </w:rPr>
        <w:t>
      2029 жылға: 54 993 129 (елу төрт миллион тоғыз жүз тоқсан үшін мың бір жүз жиырма тоғыз) рубль 41 тиынды құрайды.</w:t>
      </w:r>
    </w:p>
    <w:p>
      <w:pPr>
        <w:spacing w:after="0"/>
        <w:ind w:left="0"/>
        <w:jc w:val="both"/>
      </w:pPr>
      <w:r>
        <w:rPr>
          <w:rFonts w:ascii="Times New Roman"/>
          <w:b w:val="false"/>
          <w:i w:val="false"/>
          <w:color w:val="000000"/>
          <w:sz w:val="28"/>
        </w:rPr>
        <w:t>
      Осы Келісімді қаржыландыру Одақ бюджеті шығыстарын сыныптаудың 10103050 коды бойынша Комиссияның бюджеттік жазбасында көзделген қаражат шектерінде жүзеге асырылады.</w:t>
      </w:r>
    </w:p>
    <w:bookmarkStart w:name="z16" w:id="15"/>
    <w:p>
      <w:pPr>
        <w:spacing w:after="0"/>
        <w:ind w:left="0"/>
        <w:jc w:val="both"/>
      </w:pPr>
      <w:r>
        <w:rPr>
          <w:rFonts w:ascii="Times New Roman"/>
          <w:b w:val="false"/>
          <w:i w:val="false"/>
          <w:color w:val="000000"/>
          <w:sz w:val="28"/>
        </w:rPr>
        <w:t>
      2.2. Келісімді 2025 – 2029 жылдары қаржыландыру Комиссияның 2025 – 2029 жылдарға арналған Одақ бюджетінде тиісті қаржы қаражатын бөлген жағдайда жүзеге асырылатын болады.</w:t>
      </w:r>
    </w:p>
    <w:bookmarkEnd w:id="15"/>
    <w:p>
      <w:pPr>
        <w:spacing w:after="0"/>
        <w:ind w:left="0"/>
        <w:jc w:val="both"/>
      </w:pPr>
      <w:r>
        <w:rPr>
          <w:rFonts w:ascii="Times New Roman"/>
          <w:b w:val="false"/>
          <w:i w:val="false"/>
          <w:color w:val="000000"/>
          <w:sz w:val="28"/>
        </w:rPr>
        <w:t xml:space="preserve">
      Комиссияның Келісімді қаржыландыру үшін қаржы қаражатын бөлмеуі фактісі туралы Комиссия Қаржы ұйымын хабардар етеді. </w:t>
      </w:r>
    </w:p>
    <w:bookmarkStart w:name="z17" w:id="16"/>
    <w:p>
      <w:pPr>
        <w:spacing w:after="0"/>
        <w:ind w:left="0"/>
        <w:jc w:val="left"/>
      </w:pPr>
      <w:r>
        <w:rPr>
          <w:rFonts w:ascii="Times New Roman"/>
          <w:b/>
          <w:i w:val="false"/>
          <w:color w:val="000000"/>
        </w:rPr>
        <w:t xml:space="preserve"> III. Субсидияны есептеу тәртібі және беру шарттары</w:t>
      </w:r>
    </w:p>
    <w:bookmarkEnd w:id="16"/>
    <w:bookmarkStart w:name="z18" w:id="17"/>
    <w:p>
      <w:pPr>
        <w:spacing w:after="0"/>
        <w:ind w:left="0"/>
        <w:jc w:val="both"/>
      </w:pPr>
      <w:r>
        <w:rPr>
          <w:rFonts w:ascii="Times New Roman"/>
          <w:b w:val="false"/>
          <w:i w:val="false"/>
          <w:color w:val="000000"/>
          <w:sz w:val="28"/>
        </w:rPr>
        <w:t xml:space="preserve">
      3.1. Субсидия Қаржы ұйымының уәкілетті тұлғасы (Қаржы ұйымының уәкілетті тұлғасының тиісті құжаттарға қол қою құқығын куәландыратын сенімхатты қоса бере отырып) қол қойған, осы Келісімнің 3.2-тармағында және Ереженің 34-тармағында көзделген құжаттарды қоса бере отырып, Қаржы ұйымының осы Келісімге № 3 қосымшаға сәйкес нысан бойынша субсидия беру туралы өтінішті (бұдан әрі – Өтініш) Комиссияға ұсынған кезде алынбаған кірістерді өтеуге беріледі. </w:t>
      </w:r>
    </w:p>
    <w:bookmarkEnd w:id="17"/>
    <w:p>
      <w:pPr>
        <w:spacing w:after="0"/>
        <w:ind w:left="0"/>
        <w:jc w:val="both"/>
      </w:pPr>
      <w:r>
        <w:rPr>
          <w:rFonts w:ascii="Times New Roman"/>
          <w:b w:val="false"/>
          <w:i w:val="false"/>
          <w:color w:val="000000"/>
          <w:sz w:val="28"/>
        </w:rPr>
        <w:t>
      Субсидия Қаржы ұйымына Комиссия Кеңесінің жобаны мақұлдау туралы шешімінде белгіленген, бірақ кредит бойынша пайыздық мөлшерлемеден артық емес, Ресей Федерациясы Орталық банкінің 100 пайыз мөлшеріндегі негізгі мөлшерлемесінде беріледі.</w:t>
      </w:r>
    </w:p>
    <w:p>
      <w:pPr>
        <w:spacing w:after="0"/>
        <w:ind w:left="0"/>
        <w:jc w:val="both"/>
      </w:pPr>
      <w:r>
        <w:rPr>
          <w:rFonts w:ascii="Times New Roman"/>
          <w:b w:val="false"/>
          <w:i w:val="false"/>
          <w:color w:val="000000"/>
          <w:sz w:val="28"/>
        </w:rPr>
        <w:t>
      Жоба бойынша Субсидия мөлшерін есептеу осы Келісімге № 4 қосымшаға сәйкес Кооперациялық жоба бойынша субсидия мөлшерін есептеу тәртібіне сәйкес жүзеге асырылады.</w:t>
      </w:r>
    </w:p>
    <w:bookmarkStart w:name="z19" w:id="18"/>
    <w:p>
      <w:pPr>
        <w:spacing w:after="0"/>
        <w:ind w:left="0"/>
        <w:jc w:val="both"/>
      </w:pPr>
      <w:r>
        <w:rPr>
          <w:rFonts w:ascii="Times New Roman"/>
          <w:b w:val="false"/>
          <w:i w:val="false"/>
          <w:color w:val="000000"/>
          <w:sz w:val="28"/>
        </w:rPr>
        <w:t xml:space="preserve">
      3.2. Субсидия беру шарты Қаржы ұйымының Комиссияға Қаржы ұйымының уәкілетті тұлғасы (көрсетілген тұлғаның өкілеттігін растайтын құжаттарды ұсына отырып) қол қойған Қаржы ұйымының қарыз алушының (кредит алушының) кредиттік шарт бойынша қаржылық міндеттемелерді орындауы туралы, Кооперациялық жобаның іске асырылу барысы және кооперациялық жобаның іріктеу критерийлеріне сәйкестігіне қатысты талаптардың сақталуы туралы есептерін (Келісімге № 2 қосымшаға сәйкес нысан бойынша) мынадай мерзімдерде Комиссияға ұсынуы болып табылады: </w:t>
      </w:r>
    </w:p>
    <w:bookmarkEnd w:id="18"/>
    <w:bookmarkStart w:name="z20" w:id="19"/>
    <w:p>
      <w:pPr>
        <w:spacing w:after="0"/>
        <w:ind w:left="0"/>
        <w:jc w:val="both"/>
      </w:pPr>
      <w:r>
        <w:rPr>
          <w:rFonts w:ascii="Times New Roman"/>
          <w:b w:val="false"/>
          <w:i w:val="false"/>
          <w:color w:val="000000"/>
          <w:sz w:val="28"/>
        </w:rPr>
        <w:t>
      3.2.1. тоқсан сайын, есепті тоқсаннан кейінгі айдың 15-ші жұмыс күнінен кешіктірмей;</w:t>
      </w:r>
    </w:p>
    <w:bookmarkEnd w:id="19"/>
    <w:bookmarkStart w:name="z21" w:id="20"/>
    <w:p>
      <w:pPr>
        <w:spacing w:after="0"/>
        <w:ind w:left="0"/>
        <w:jc w:val="both"/>
      </w:pPr>
      <w:r>
        <w:rPr>
          <w:rFonts w:ascii="Times New Roman"/>
          <w:b w:val="false"/>
          <w:i w:val="false"/>
          <w:color w:val="000000"/>
          <w:sz w:val="28"/>
        </w:rPr>
        <w:t>
      3.2.2. жыл сайын, есепті жылдан кейінгі жылдың 1 ақпанынан кешіктірмей (есепті жылдың басынан бастап өспелі қорытындымен жасалады);</w:t>
      </w:r>
    </w:p>
    <w:bookmarkEnd w:id="20"/>
    <w:bookmarkStart w:name="z22" w:id="21"/>
    <w:p>
      <w:pPr>
        <w:spacing w:after="0"/>
        <w:ind w:left="0"/>
        <w:jc w:val="both"/>
      </w:pPr>
      <w:r>
        <w:rPr>
          <w:rFonts w:ascii="Times New Roman"/>
          <w:b w:val="false"/>
          <w:i w:val="false"/>
          <w:color w:val="000000"/>
          <w:sz w:val="28"/>
        </w:rPr>
        <w:t>
      3.2.3. __________ж. дейінгі мерзімде Кооперациялық жобаны іске асыру туралы қорытынды есеп;</w:t>
      </w:r>
    </w:p>
    <w:bookmarkEnd w:id="21"/>
    <w:bookmarkStart w:name="z23" w:id="22"/>
    <w:p>
      <w:pPr>
        <w:spacing w:after="0"/>
        <w:ind w:left="0"/>
        <w:jc w:val="both"/>
      </w:pPr>
      <w:r>
        <w:rPr>
          <w:rFonts w:ascii="Times New Roman"/>
          <w:b w:val="false"/>
          <w:i w:val="false"/>
          <w:color w:val="000000"/>
          <w:sz w:val="28"/>
        </w:rPr>
        <w:t>
      3.3. Мәлімделген кезең үшін Субсидияны аудару:</w:t>
      </w:r>
    </w:p>
    <w:bookmarkEnd w:id="22"/>
    <w:bookmarkStart w:name="z24" w:id="23"/>
    <w:p>
      <w:pPr>
        <w:spacing w:after="0"/>
        <w:ind w:left="0"/>
        <w:jc w:val="both"/>
      </w:pPr>
      <w:r>
        <w:rPr>
          <w:rFonts w:ascii="Times New Roman"/>
          <w:b w:val="false"/>
          <w:i w:val="false"/>
          <w:color w:val="000000"/>
          <w:sz w:val="28"/>
        </w:rPr>
        <w:t xml:space="preserve">
      3.3.1. осы Келісімнің VII бөлімінде көрсетілген Қаржы ұйымының шотына; </w:t>
      </w:r>
    </w:p>
    <w:bookmarkEnd w:id="23"/>
    <w:bookmarkStart w:name="z25" w:id="24"/>
    <w:p>
      <w:pPr>
        <w:spacing w:after="0"/>
        <w:ind w:left="0"/>
        <w:jc w:val="both"/>
      </w:pPr>
      <w:r>
        <w:rPr>
          <w:rFonts w:ascii="Times New Roman"/>
          <w:b w:val="false"/>
          <w:i w:val="false"/>
          <w:color w:val="000000"/>
          <w:sz w:val="28"/>
        </w:rPr>
        <w:t xml:space="preserve">
      3.3.2. осы Келісімге </w:t>
      </w:r>
      <w:r>
        <w:rPr>
          <w:rFonts w:ascii="Times New Roman"/>
          <w:b w:val="false"/>
          <w:i w:val="false"/>
          <w:color w:val="000000"/>
          <w:sz w:val="28"/>
        </w:rPr>
        <w:t>№ 1 қосымшаға</w:t>
      </w:r>
      <w:r>
        <w:rPr>
          <w:rFonts w:ascii="Times New Roman"/>
          <w:b w:val="false"/>
          <w:i w:val="false"/>
          <w:color w:val="000000"/>
          <w:sz w:val="28"/>
        </w:rPr>
        <w:t xml:space="preserve"> сәйкес Субсидия төлемдерінің жоспар-кестесінде айқындалған кезеңділікте және Комиссия Кеңесінің жобаны мақұлдау туралы шешімімен мақұлданған ақша қаражатының шекті көлемі ескеріле отырып жүзеге асырылады.</w:t>
      </w:r>
    </w:p>
    <w:bookmarkEnd w:id="24"/>
    <w:bookmarkStart w:name="z26" w:id="25"/>
    <w:p>
      <w:pPr>
        <w:spacing w:after="0"/>
        <w:ind w:left="0"/>
        <w:jc w:val="both"/>
      </w:pPr>
      <w:r>
        <w:rPr>
          <w:rFonts w:ascii="Times New Roman"/>
          <w:b w:val="false"/>
          <w:i w:val="false"/>
          <w:color w:val="000000"/>
          <w:sz w:val="28"/>
        </w:rPr>
        <w:t>
      3.3.3. Қаржы ұйымы Ереженің 34-тармағына сәйкес:</w:t>
      </w:r>
    </w:p>
    <w:bookmarkEnd w:id="25"/>
    <w:p>
      <w:pPr>
        <w:spacing w:after="0"/>
        <w:ind w:left="0"/>
        <w:jc w:val="both"/>
      </w:pPr>
      <w:r>
        <w:rPr>
          <w:rFonts w:ascii="Times New Roman"/>
          <w:b w:val="false"/>
          <w:i w:val="false"/>
          <w:color w:val="000000"/>
          <w:sz w:val="28"/>
        </w:rPr>
        <w:t>
      - Өтінішті;</w:t>
      </w:r>
    </w:p>
    <w:p>
      <w:pPr>
        <w:spacing w:after="0"/>
        <w:ind w:left="0"/>
        <w:jc w:val="both"/>
      </w:pPr>
      <w:r>
        <w:rPr>
          <w:rFonts w:ascii="Times New Roman"/>
          <w:b w:val="false"/>
          <w:i w:val="false"/>
          <w:color w:val="000000"/>
          <w:sz w:val="28"/>
        </w:rPr>
        <w:t>
      - қарыз алушының (кредит алушының) есептелген пайыздарды (осындай пайыздар болған кезде) нақты төлегенін растайтын құжаттарды;</w:t>
      </w:r>
    </w:p>
    <w:p>
      <w:pPr>
        <w:spacing w:after="0"/>
        <w:ind w:left="0"/>
        <w:jc w:val="both"/>
      </w:pPr>
      <w:r>
        <w:rPr>
          <w:rFonts w:ascii="Times New Roman"/>
          <w:b w:val="false"/>
          <w:i w:val="false"/>
          <w:color w:val="000000"/>
          <w:sz w:val="28"/>
        </w:rPr>
        <w:t xml:space="preserve">
      - ЕАЭО мүше мемлекеттерінің уәкілетті мемлекеттік органдары берген және Қаржы ұйымының осы Ереженің 7-тармағында белгіленген талаптарға сәйкестігін (қажетті құжаттарды қоса бере отырып) және қарыз алушының (кредит алушының) осы Ереженің 6-тармағында белгіленген талаптарға сәйкестігін растайтын анықтамаларды; </w:t>
      </w:r>
    </w:p>
    <w:p>
      <w:pPr>
        <w:spacing w:after="0"/>
        <w:ind w:left="0"/>
        <w:jc w:val="both"/>
      </w:pPr>
      <w:r>
        <w:rPr>
          <w:rFonts w:ascii="Times New Roman"/>
          <w:b w:val="false"/>
          <w:i w:val="false"/>
          <w:color w:val="000000"/>
          <w:sz w:val="28"/>
        </w:rPr>
        <w:t>
      - Қаржы ұйымының басшысы қол қойған, кредиттік шарт талаптарының Ереженің 9-тармағында көзделген талаптарға сәйкестігін растайтын өтінішті;</w:t>
      </w:r>
    </w:p>
    <w:p>
      <w:pPr>
        <w:spacing w:after="0"/>
        <w:ind w:left="0"/>
        <w:jc w:val="both"/>
      </w:pPr>
      <w:r>
        <w:rPr>
          <w:rFonts w:ascii="Times New Roman"/>
          <w:b w:val="false"/>
          <w:i w:val="false"/>
          <w:color w:val="000000"/>
          <w:sz w:val="28"/>
        </w:rPr>
        <w:t xml:space="preserve">
      - Қаржы ұйымының қарыз алушының (кредит алушының) қаржы қаражатын Ережеге </w:t>
      </w:r>
      <w:r>
        <w:rPr>
          <w:rFonts w:ascii="Times New Roman"/>
          <w:b w:val="false"/>
          <w:i w:val="false"/>
          <w:color w:val="000000"/>
          <w:sz w:val="28"/>
        </w:rPr>
        <w:t>№ 2 қосымшада</w:t>
      </w:r>
      <w:r>
        <w:rPr>
          <w:rFonts w:ascii="Times New Roman"/>
          <w:b w:val="false"/>
          <w:i w:val="false"/>
          <w:color w:val="000000"/>
          <w:sz w:val="28"/>
        </w:rPr>
        <w:t xml:space="preserve"> айқындалған мақсаттар тізбесіне сәйкес пайдаланғанын растайтын анықтамасын; </w:t>
      </w:r>
    </w:p>
    <w:p>
      <w:pPr>
        <w:spacing w:after="0"/>
        <w:ind w:left="0"/>
        <w:jc w:val="both"/>
      </w:pPr>
      <w:r>
        <w:rPr>
          <w:rFonts w:ascii="Times New Roman"/>
          <w:b w:val="false"/>
          <w:i w:val="false"/>
          <w:color w:val="000000"/>
          <w:sz w:val="28"/>
        </w:rPr>
        <w:t>
      - Комиссия Кеңесінің жобаны мақұлдау туралы шешімінде белгіленген негізгі мөлшерлемеге және осы Келісімге № 4 қосымшада көрсетілген Кооперациялық жоба бойынша Субсидияны есептеу тәртібіне сәйкес мәлімделген кезең үшін Субсидия мөлшерін есептеуді ұсынған кезде.</w:t>
      </w:r>
    </w:p>
    <w:bookmarkStart w:name="z27" w:id="26"/>
    <w:p>
      <w:pPr>
        <w:spacing w:after="0"/>
        <w:ind w:left="0"/>
        <w:jc w:val="both"/>
      </w:pPr>
      <w:r>
        <w:rPr>
          <w:rFonts w:ascii="Times New Roman"/>
          <w:b w:val="false"/>
          <w:i w:val="false"/>
          <w:color w:val="000000"/>
          <w:sz w:val="28"/>
        </w:rPr>
        <w:t xml:space="preserve">
      3.4. Комиссия Ереженің 35-тармағына сәйкес Өтінішті және қоса берілген құжаттар жиынтығын қарайды, олардағы мәліметтердің толықтығын, рәсімделуінің дұрыстығын және құжаттардың жиынтықтылығын тексереді, мәлімделген кезең үшін субсидия беру туралы немесе субсидия беруден бас тарту туралы шешім қабылдайды және қабылданған шешім туралы Өтініш алынған күннен бастап 10 жұмыс күні ішінде Қаржы ұйымын хабардар етеді. </w:t>
      </w:r>
    </w:p>
    <w:bookmarkEnd w:id="26"/>
    <w:p>
      <w:pPr>
        <w:spacing w:after="0"/>
        <w:ind w:left="0"/>
        <w:jc w:val="both"/>
      </w:pPr>
      <w:r>
        <w:rPr>
          <w:rFonts w:ascii="Times New Roman"/>
          <w:b w:val="false"/>
          <w:i w:val="false"/>
          <w:color w:val="000000"/>
          <w:sz w:val="28"/>
        </w:rPr>
        <w:t>
      Комиссияға тиісінше рәсімделмеген немесе толық көлемде емес Өтініш және/немесе құжаттар жиынтығы келіп түскен жағдайда Комиссия мәлімделген кезең үшін субсидия беруден бас тарту туралы шешім қабылдайды және ұсынылған құжаттарды пысықтау және Комиссияға қайта жіберу мақсатында көрсетілген құжаттарды Қаржы ұйымына кері қайтарады.</w:t>
      </w:r>
    </w:p>
    <w:p>
      <w:pPr>
        <w:spacing w:after="0"/>
        <w:ind w:left="0"/>
        <w:jc w:val="both"/>
      </w:pPr>
      <w:r>
        <w:rPr>
          <w:rFonts w:ascii="Times New Roman"/>
          <w:b w:val="false"/>
          <w:i w:val="false"/>
          <w:color w:val="000000"/>
          <w:sz w:val="28"/>
        </w:rPr>
        <w:t>
      Егер қарау нәтижелері бойынша Өтініш және оған қоса берілетін құжаттар тиісінше рәсімделген және толық көлемде ұсынылған деп танылған болса, Комиссия Субсидия беру туралы шешім қабылдайды және қабылданған шешім туралы Қаржы ұйымын хабардар етеді.</w:t>
      </w:r>
    </w:p>
    <w:p>
      <w:pPr>
        <w:spacing w:after="0"/>
        <w:ind w:left="0"/>
        <w:jc w:val="both"/>
      </w:pPr>
      <w:r>
        <w:rPr>
          <w:rFonts w:ascii="Times New Roman"/>
          <w:b w:val="false"/>
          <w:i w:val="false"/>
          <w:color w:val="000000"/>
          <w:sz w:val="28"/>
        </w:rPr>
        <w:t>
      Комиссия Қаржы ұйымының мекенжайында Субсидия беру туралы қабылданған шешім туралы хабарлама тіркелген күннен бастап 8 жұмыс күні ішінде Өтініште көрсетілген мөлшерде мәлімделген кезең үшін Субсидия төлемін жүргізеді.</w:t>
      </w:r>
    </w:p>
    <w:bookmarkStart w:name="z28" w:id="27"/>
    <w:p>
      <w:pPr>
        <w:spacing w:after="0"/>
        <w:ind w:left="0"/>
        <w:jc w:val="both"/>
      </w:pPr>
      <w:r>
        <w:rPr>
          <w:rFonts w:ascii="Times New Roman"/>
          <w:b w:val="false"/>
          <w:i w:val="false"/>
          <w:color w:val="000000"/>
          <w:sz w:val="28"/>
        </w:rPr>
        <w:t>
      3.5. Субсидия беруді тоқтату тұру және Комиссияның ақша қаражатын аударуды тоқтату үшін:</w:t>
      </w:r>
    </w:p>
    <w:bookmarkEnd w:id="27"/>
    <w:bookmarkStart w:name="z29" w:id="28"/>
    <w:p>
      <w:pPr>
        <w:spacing w:after="0"/>
        <w:ind w:left="0"/>
        <w:jc w:val="both"/>
      </w:pPr>
      <w:r>
        <w:rPr>
          <w:rFonts w:ascii="Times New Roman"/>
          <w:b w:val="false"/>
          <w:i w:val="false"/>
          <w:color w:val="000000"/>
          <w:sz w:val="28"/>
        </w:rPr>
        <w:t xml:space="preserve">
      3.5.1. Қаржы ұйымының Кооперациялық жобаны іріктеу критерийлеріне сәйкес еместігі туралы хабардар ету; </w:t>
      </w:r>
    </w:p>
    <w:bookmarkEnd w:id="28"/>
    <w:bookmarkStart w:name="z30" w:id="29"/>
    <w:p>
      <w:pPr>
        <w:spacing w:after="0"/>
        <w:ind w:left="0"/>
        <w:jc w:val="both"/>
      </w:pPr>
      <w:r>
        <w:rPr>
          <w:rFonts w:ascii="Times New Roman"/>
          <w:b w:val="false"/>
          <w:i w:val="false"/>
          <w:color w:val="000000"/>
          <w:sz w:val="28"/>
        </w:rPr>
        <w:t>
      3.5.2. Қаржы ұйымының қарыз алушының (кредит алушының) кредиттік шарт бойынша қаржылық міндеттемелерді орындауы және Кооперациялық жобаның іріктеу критерийлеріне сәйкестігіне қатысты талаптарды сақтауы туралы есептерді Ереженің 36-тармағында белгіленген мерзімдерде ұсынбауы;</w:t>
      </w:r>
    </w:p>
    <w:bookmarkEnd w:id="29"/>
    <w:bookmarkStart w:name="z31" w:id="30"/>
    <w:p>
      <w:pPr>
        <w:spacing w:after="0"/>
        <w:ind w:left="0"/>
        <w:jc w:val="both"/>
      </w:pPr>
      <w:r>
        <w:rPr>
          <w:rFonts w:ascii="Times New Roman"/>
          <w:b w:val="false"/>
          <w:i w:val="false"/>
          <w:color w:val="000000"/>
          <w:sz w:val="28"/>
        </w:rPr>
        <w:t>
      3.5.3. Қаржы ұйымын Кооперациялық жобаға қатысуды тоқтату және Қаржы ұйымын ауыстыру қажеттілігі туралы хабардар ету;</w:t>
      </w:r>
    </w:p>
    <w:bookmarkEnd w:id="30"/>
    <w:bookmarkStart w:name="z32" w:id="31"/>
    <w:p>
      <w:pPr>
        <w:spacing w:after="0"/>
        <w:ind w:left="0"/>
        <w:jc w:val="both"/>
      </w:pPr>
      <w:r>
        <w:rPr>
          <w:rFonts w:ascii="Times New Roman"/>
          <w:b w:val="false"/>
          <w:i w:val="false"/>
          <w:color w:val="000000"/>
          <w:sz w:val="28"/>
        </w:rPr>
        <w:t>
      3.5.4. Қаржы ұйымының Ереженің 7-тармағының "б" және "е" тармақшаларында көрсетілген талаптарға сәйкес келмеуі негіз болып табылады.</w:t>
      </w:r>
    </w:p>
    <w:bookmarkEnd w:id="31"/>
    <w:bookmarkStart w:name="z33" w:id="32"/>
    <w:p>
      <w:pPr>
        <w:spacing w:after="0"/>
        <w:ind w:left="0"/>
        <w:jc w:val="left"/>
      </w:pPr>
      <w:r>
        <w:rPr>
          <w:rFonts w:ascii="Times New Roman"/>
          <w:b/>
          <w:i w:val="false"/>
          <w:color w:val="000000"/>
        </w:rPr>
        <w:t xml:space="preserve"> IV. Тараптардың өзара іс-қимылы</w:t>
      </w:r>
    </w:p>
    <w:bookmarkEnd w:id="32"/>
    <w:bookmarkStart w:name="z34" w:id="33"/>
    <w:p>
      <w:pPr>
        <w:spacing w:after="0"/>
        <w:ind w:left="0"/>
        <w:jc w:val="both"/>
      </w:pPr>
      <w:r>
        <w:rPr>
          <w:rFonts w:ascii="Times New Roman"/>
          <w:b w:val="false"/>
          <w:i w:val="false"/>
          <w:color w:val="000000"/>
          <w:sz w:val="28"/>
        </w:rPr>
        <w:t>
      4.1. Комиссия:</w:t>
      </w:r>
    </w:p>
    <w:bookmarkEnd w:id="33"/>
    <w:bookmarkStart w:name="z35" w:id="34"/>
    <w:p>
      <w:pPr>
        <w:spacing w:after="0"/>
        <w:ind w:left="0"/>
        <w:jc w:val="both"/>
      </w:pPr>
      <w:r>
        <w:rPr>
          <w:rFonts w:ascii="Times New Roman"/>
          <w:b w:val="false"/>
          <w:i w:val="false"/>
          <w:color w:val="000000"/>
          <w:sz w:val="28"/>
        </w:rPr>
        <w:t>
      4.1.1. осы Келісімнің III бөліміне сәйкес Субсидия беруді қамтамасыз етуге;</w:t>
      </w:r>
    </w:p>
    <w:bookmarkEnd w:id="34"/>
    <w:bookmarkStart w:name="z36" w:id="35"/>
    <w:p>
      <w:pPr>
        <w:spacing w:after="0"/>
        <w:ind w:left="0"/>
        <w:jc w:val="both"/>
      </w:pPr>
      <w:r>
        <w:rPr>
          <w:rFonts w:ascii="Times New Roman"/>
          <w:b w:val="false"/>
          <w:i w:val="false"/>
          <w:color w:val="000000"/>
          <w:sz w:val="28"/>
        </w:rPr>
        <w:t>
      4.1.2. Ережеге сәйкес Қаржы ұйымы ұсынған Өтінішті және құжаттарды олар Комиссияға келіп түскен сәттен бастап 10 жұмыс күні ішінде тексеруді жүзеге асыруға;</w:t>
      </w:r>
    </w:p>
    <w:bookmarkEnd w:id="35"/>
    <w:bookmarkStart w:name="z37" w:id="36"/>
    <w:p>
      <w:pPr>
        <w:spacing w:after="0"/>
        <w:ind w:left="0"/>
        <w:jc w:val="both"/>
      </w:pPr>
      <w:r>
        <w:rPr>
          <w:rFonts w:ascii="Times New Roman"/>
          <w:b w:val="false"/>
          <w:i w:val="false"/>
          <w:color w:val="000000"/>
          <w:sz w:val="28"/>
        </w:rPr>
        <w:t>
      4.1.3. осы Келісімнің 3.3-тармағына сәйкес осы Келісімнің VII бөлімінде көрсетілген Қаржы ұйымының шотына Субсидияны аударуды қамтамасыз етуге;</w:t>
      </w:r>
    </w:p>
    <w:bookmarkEnd w:id="36"/>
    <w:bookmarkStart w:name="z38" w:id="37"/>
    <w:p>
      <w:pPr>
        <w:spacing w:after="0"/>
        <w:ind w:left="0"/>
        <w:jc w:val="both"/>
      </w:pPr>
      <w:r>
        <w:rPr>
          <w:rFonts w:ascii="Times New Roman"/>
          <w:b w:val="false"/>
          <w:i w:val="false"/>
          <w:color w:val="000000"/>
          <w:sz w:val="28"/>
        </w:rPr>
        <w:t xml:space="preserve">
      4.1.4. Ереженің 9-тармағының "е" тармақшасында және 36-тармағында көрсетілген Кооперациялық жобаны іске асыру барысы туралы тоқсан сайынғы (жыл сайынғы) есептер негізінде Кооперациялық жобаны іске асыру мониторингін жүзеге асыруға; </w:t>
      </w:r>
    </w:p>
    <w:bookmarkEnd w:id="37"/>
    <w:bookmarkStart w:name="z39" w:id="38"/>
    <w:p>
      <w:pPr>
        <w:spacing w:after="0"/>
        <w:ind w:left="0"/>
        <w:jc w:val="both"/>
      </w:pPr>
      <w:r>
        <w:rPr>
          <w:rFonts w:ascii="Times New Roman"/>
          <w:b w:val="false"/>
          <w:i w:val="false"/>
          <w:color w:val="000000"/>
          <w:sz w:val="28"/>
        </w:rPr>
        <w:t>
      4.1.5. Комиссия Қаржы ұйымының осы Келісімде белгіленген міндеттемелерді орындамауы фактісін анықтаған жағдайда осы факті анықталған күннен бастап 5 жұмыс күні ішінде бұл туралы Қаржы ұйымын хабардар етуге;</w:t>
      </w:r>
    </w:p>
    <w:bookmarkEnd w:id="38"/>
    <w:bookmarkStart w:name="z40" w:id="39"/>
    <w:p>
      <w:pPr>
        <w:spacing w:after="0"/>
        <w:ind w:left="0"/>
        <w:jc w:val="both"/>
      </w:pPr>
      <w:r>
        <w:rPr>
          <w:rFonts w:ascii="Times New Roman"/>
          <w:b w:val="false"/>
          <w:i w:val="false"/>
          <w:color w:val="000000"/>
          <w:sz w:val="28"/>
        </w:rPr>
        <w:t>
      4.1.6. Комиссия:</w:t>
      </w:r>
    </w:p>
    <w:bookmarkEnd w:id="39"/>
    <w:p>
      <w:pPr>
        <w:spacing w:after="0"/>
        <w:ind w:left="0"/>
        <w:jc w:val="both"/>
      </w:pPr>
      <w:r>
        <w:rPr>
          <w:rFonts w:ascii="Times New Roman"/>
          <w:b w:val="false"/>
          <w:i w:val="false"/>
          <w:color w:val="000000"/>
          <w:sz w:val="28"/>
        </w:rPr>
        <w:t>
      - Субсидия беруді тоқтата тұру туралы;</w:t>
      </w:r>
    </w:p>
    <w:p>
      <w:pPr>
        <w:spacing w:after="0"/>
        <w:ind w:left="0"/>
        <w:jc w:val="both"/>
      </w:pPr>
      <w:r>
        <w:rPr>
          <w:rFonts w:ascii="Times New Roman"/>
          <w:b w:val="false"/>
          <w:i w:val="false"/>
          <w:color w:val="000000"/>
          <w:sz w:val="28"/>
        </w:rPr>
        <w:t>
      - Субсидия беруді қайта бастау туралы шешім қабылдаған күнге дейін 5 жұмыс күні ішінде Қаржы ұйымын хабардар етуге;</w:t>
      </w:r>
    </w:p>
    <w:bookmarkStart w:name="z41" w:id="40"/>
    <w:p>
      <w:pPr>
        <w:spacing w:after="0"/>
        <w:ind w:left="0"/>
        <w:jc w:val="both"/>
      </w:pPr>
      <w:r>
        <w:rPr>
          <w:rFonts w:ascii="Times New Roman"/>
          <w:b w:val="false"/>
          <w:i w:val="false"/>
          <w:color w:val="000000"/>
          <w:sz w:val="28"/>
        </w:rPr>
        <w:t xml:space="preserve">
      4.1.7. Қаржы ұйымы осы Келісімнің 3.5.2-тармағында көрсетілген бұзушылықты жойған жағдайда Комиссия Кеңесі Субсидия беруді тоқтата тұру туралы шешім қабылдағанға дейін Комиссия Қаржы ұйымына Субсидияны аударуды қайта бастауға;  </w:t>
      </w:r>
    </w:p>
    <w:bookmarkEnd w:id="40"/>
    <w:bookmarkStart w:name="z42" w:id="41"/>
    <w:p>
      <w:pPr>
        <w:spacing w:after="0"/>
        <w:ind w:left="0"/>
        <w:jc w:val="both"/>
      </w:pPr>
      <w:r>
        <w:rPr>
          <w:rFonts w:ascii="Times New Roman"/>
          <w:b w:val="false"/>
          <w:i w:val="false"/>
          <w:color w:val="000000"/>
          <w:sz w:val="28"/>
        </w:rPr>
        <w:t>
      4.1.8. Комиссия Кеңесі Субсидия беруді тоқтату туралы шешім қабылдаған күннен бастап 3 жұмыс күні ішінде Қаржы ұйымын осы Келісімді бұзу және осы Келісім бұзылған күннен бастап күнтізбелік 10 күн ішінде Қаржы ұйымының Кооперациялық жоба бойынша нақты төленген Субсидия сомасының 100 пайызы мөлшерінде ақшалай қаражатты қайтаруы туралы хабардар етуге;</w:t>
      </w:r>
    </w:p>
    <w:bookmarkEnd w:id="41"/>
    <w:bookmarkStart w:name="z43" w:id="42"/>
    <w:p>
      <w:pPr>
        <w:spacing w:after="0"/>
        <w:ind w:left="0"/>
        <w:jc w:val="both"/>
      </w:pPr>
      <w:r>
        <w:rPr>
          <w:rFonts w:ascii="Times New Roman"/>
          <w:b w:val="false"/>
          <w:i w:val="false"/>
          <w:color w:val="000000"/>
          <w:sz w:val="28"/>
        </w:rPr>
        <w:t>
      4.1.9. Қаржы ұйымы жіберген ұсыныстарды, құжаттарды және өзге ақпаратты, оның ішінде осы Келісімнің 4.4.1-тармағына сәйкес оларды алған күннен бастап 20 жұмыс күні ішінде қарауға және Қаржы ұйымын қабылданған шешім туралы хабардар етуге;</w:t>
      </w:r>
    </w:p>
    <w:bookmarkEnd w:id="42"/>
    <w:bookmarkStart w:name="z44" w:id="43"/>
    <w:p>
      <w:pPr>
        <w:spacing w:after="0"/>
        <w:ind w:left="0"/>
        <w:jc w:val="both"/>
      </w:pPr>
      <w:r>
        <w:rPr>
          <w:rFonts w:ascii="Times New Roman"/>
          <w:b w:val="false"/>
          <w:i w:val="false"/>
          <w:color w:val="000000"/>
          <w:sz w:val="28"/>
        </w:rPr>
        <w:t>
      4.1.10. осы Келісімнің 4.4.2-тармағына сәйкес Қаржы ұйымы өтінішті алған күннен бастап 20 жұмыс күні ішінде Қаржы ұйымына осы Келісімді орындауға байланысты мәселелер бойынша түсіндірмені жіберуге;</w:t>
      </w:r>
    </w:p>
    <w:bookmarkEnd w:id="43"/>
    <w:bookmarkStart w:name="z45" w:id="44"/>
    <w:p>
      <w:pPr>
        <w:spacing w:after="0"/>
        <w:ind w:left="0"/>
        <w:jc w:val="both"/>
      </w:pPr>
      <w:r>
        <w:rPr>
          <w:rFonts w:ascii="Times New Roman"/>
          <w:b w:val="false"/>
          <w:i w:val="false"/>
          <w:color w:val="000000"/>
          <w:sz w:val="28"/>
        </w:rPr>
        <w:t>
      4.1.11. Ережеде көзделген өзге міндеттемелерді орындауға міндеттеледі.</w:t>
      </w:r>
    </w:p>
    <w:bookmarkEnd w:id="44"/>
    <w:bookmarkStart w:name="z46" w:id="45"/>
    <w:p>
      <w:pPr>
        <w:spacing w:after="0"/>
        <w:ind w:left="0"/>
        <w:jc w:val="both"/>
      </w:pPr>
      <w:r>
        <w:rPr>
          <w:rFonts w:ascii="Times New Roman"/>
          <w:b w:val="false"/>
          <w:i w:val="false"/>
          <w:color w:val="000000"/>
          <w:sz w:val="28"/>
        </w:rPr>
        <w:t>
      4.2. Комиссия:</w:t>
      </w:r>
    </w:p>
    <w:bookmarkEnd w:id="45"/>
    <w:bookmarkStart w:name="z47" w:id="46"/>
    <w:p>
      <w:pPr>
        <w:spacing w:after="0"/>
        <w:ind w:left="0"/>
        <w:jc w:val="both"/>
      </w:pPr>
      <w:r>
        <w:rPr>
          <w:rFonts w:ascii="Times New Roman"/>
          <w:b w:val="false"/>
          <w:i w:val="false"/>
          <w:color w:val="000000"/>
          <w:sz w:val="28"/>
        </w:rPr>
        <w:t>
      4.2.1. Ережеге және Комиссия Кеңесінің шешімдеріне сәйкес осы Келісімнің шарттарын өзгерту туралы шешім қабылдауға;</w:t>
      </w:r>
    </w:p>
    <w:bookmarkEnd w:id="46"/>
    <w:bookmarkStart w:name="z48" w:id="47"/>
    <w:p>
      <w:pPr>
        <w:spacing w:after="0"/>
        <w:ind w:left="0"/>
        <w:jc w:val="both"/>
      </w:pPr>
      <w:r>
        <w:rPr>
          <w:rFonts w:ascii="Times New Roman"/>
          <w:b w:val="false"/>
          <w:i w:val="false"/>
          <w:color w:val="000000"/>
          <w:sz w:val="28"/>
        </w:rPr>
        <w:t>
      4.2.2. Қаржы ұйымынан Ережеде және осы Келісімде белгіленген Субсидия беру тәртібі мен шарттарын Қаржы ұйымының сақтауын бақылауды жүзеге асыру үшін қажетті, Ереженің 34 және 36-тармақтарында көзделген құжаттар мен ақпаратты сұратуға;</w:t>
      </w:r>
    </w:p>
    <w:bookmarkEnd w:id="47"/>
    <w:bookmarkStart w:name="z49" w:id="48"/>
    <w:p>
      <w:pPr>
        <w:spacing w:after="0"/>
        <w:ind w:left="0"/>
        <w:jc w:val="both"/>
      </w:pPr>
      <w:r>
        <w:rPr>
          <w:rFonts w:ascii="Times New Roman"/>
          <w:b w:val="false"/>
          <w:i w:val="false"/>
          <w:color w:val="000000"/>
          <w:sz w:val="28"/>
        </w:rPr>
        <w:t>
      4.2.3. Комиссия Кеңесі Субсидия беруді қайта бастау туралы шешім қабылдағанға дейін Ереженің 46-тармағына сәйкес:</w:t>
      </w:r>
    </w:p>
    <w:bookmarkEnd w:id="48"/>
    <w:p>
      <w:pPr>
        <w:spacing w:after="0"/>
        <w:ind w:left="0"/>
        <w:jc w:val="both"/>
      </w:pPr>
      <w:r>
        <w:rPr>
          <w:rFonts w:ascii="Times New Roman"/>
          <w:b w:val="false"/>
          <w:i w:val="false"/>
          <w:color w:val="000000"/>
          <w:sz w:val="28"/>
        </w:rPr>
        <w:t xml:space="preserve">
       - Қаржы ұйымын Кооперациялық жобаның іріктеу критерийлеріне сәйкес келмеуі және осы мәселені шешу қажеттілігі туралы хабардар ету; </w:t>
      </w:r>
    </w:p>
    <w:p>
      <w:pPr>
        <w:spacing w:after="0"/>
        <w:ind w:left="0"/>
        <w:jc w:val="both"/>
      </w:pPr>
      <w:r>
        <w:rPr>
          <w:rFonts w:ascii="Times New Roman"/>
          <w:b w:val="false"/>
          <w:i w:val="false"/>
          <w:color w:val="000000"/>
          <w:sz w:val="28"/>
        </w:rPr>
        <w:t>
      - Қаржы ұйымының қарыз алушының (кредит алушының) кредиттік шарт бойынша қаржылық міндеттемелерді орындауы және Кооперациялық жобаның іріктеу критерийлеріне сәйкестігіне қатысты талаптарды сақтауы туралы Ереженің 36-тармағында белгіленген мерзімдерде ұсынбауы;</w:t>
      </w:r>
    </w:p>
    <w:p>
      <w:pPr>
        <w:spacing w:after="0"/>
        <w:ind w:left="0"/>
        <w:jc w:val="both"/>
      </w:pPr>
      <w:r>
        <w:rPr>
          <w:rFonts w:ascii="Times New Roman"/>
          <w:b w:val="false"/>
          <w:i w:val="false"/>
          <w:color w:val="000000"/>
          <w:sz w:val="28"/>
        </w:rPr>
        <w:t>
      - Қаржы ұйымын Кооперациялық жобаға қатысуды тоқтату және қарды ұйымын ауыстыру қажеттілігі туралы хабардар ету;</w:t>
      </w:r>
    </w:p>
    <w:p>
      <w:pPr>
        <w:spacing w:after="0"/>
        <w:ind w:left="0"/>
        <w:jc w:val="both"/>
      </w:pPr>
      <w:r>
        <w:rPr>
          <w:rFonts w:ascii="Times New Roman"/>
          <w:b w:val="false"/>
          <w:i w:val="false"/>
          <w:color w:val="000000"/>
          <w:sz w:val="28"/>
        </w:rPr>
        <w:t>
      - Қаржы ұйымының Ереженің 7-тармағының "б" және "е" тармақшаларында көрсетілген талаптарға сәйкес келмеуі негізде ақша қаражатын аударуды тоқтатуға құқылы.</w:t>
      </w:r>
    </w:p>
    <w:bookmarkStart w:name="z50" w:id="49"/>
    <w:p>
      <w:pPr>
        <w:spacing w:after="0"/>
        <w:ind w:left="0"/>
        <w:jc w:val="both"/>
      </w:pPr>
      <w:r>
        <w:rPr>
          <w:rFonts w:ascii="Times New Roman"/>
          <w:b w:val="false"/>
          <w:i w:val="false"/>
          <w:color w:val="000000"/>
          <w:sz w:val="28"/>
        </w:rPr>
        <w:t>
      4.3. Қаржы ұйымы:</w:t>
      </w:r>
    </w:p>
    <w:bookmarkEnd w:id="49"/>
    <w:bookmarkStart w:name="z51" w:id="50"/>
    <w:p>
      <w:pPr>
        <w:spacing w:after="0"/>
        <w:ind w:left="0"/>
        <w:jc w:val="both"/>
      </w:pPr>
      <w:r>
        <w:rPr>
          <w:rFonts w:ascii="Times New Roman"/>
          <w:b w:val="false"/>
          <w:i w:val="false"/>
          <w:color w:val="000000"/>
          <w:sz w:val="28"/>
        </w:rPr>
        <w:t>
      4.3.1. Комиссияға осы Келісімнің 3.2-тармағында және Ереженің 34-тармағында көзделген құжаттарды жіберуге;</w:t>
      </w:r>
    </w:p>
    <w:bookmarkEnd w:id="50"/>
    <w:bookmarkStart w:name="z52" w:id="51"/>
    <w:p>
      <w:pPr>
        <w:spacing w:after="0"/>
        <w:ind w:left="0"/>
        <w:jc w:val="both"/>
      </w:pPr>
      <w:r>
        <w:rPr>
          <w:rFonts w:ascii="Times New Roman"/>
          <w:b w:val="false"/>
          <w:i w:val="false"/>
          <w:color w:val="000000"/>
          <w:sz w:val="28"/>
        </w:rPr>
        <w:t>
      4.3.2. Қаржы ұйымының уәкілетті тұлғасы (көрсетілген тұлғаның өкілеттігін растайтын құжаттарды ұсына отырып) қол қойған есептерді (осы Келісімге № 2 қосымшаға сәйкес нысан бойынша) тоқсан сайын, есепті тоқсаннан кейінгі айдың 15-ші жұмыс күнінен кешіктірмей:</w:t>
      </w:r>
    </w:p>
    <w:bookmarkEnd w:id="51"/>
    <w:bookmarkStart w:name="z53" w:id="52"/>
    <w:p>
      <w:pPr>
        <w:spacing w:after="0"/>
        <w:ind w:left="0"/>
        <w:jc w:val="both"/>
      </w:pPr>
      <w:r>
        <w:rPr>
          <w:rFonts w:ascii="Times New Roman"/>
          <w:b w:val="false"/>
          <w:i w:val="false"/>
          <w:color w:val="000000"/>
          <w:sz w:val="28"/>
        </w:rPr>
        <w:t>
      4.3.2.1. қарыз алушының (кредит алушыныі) кредиттік шарт бойынша қаржылық міндеттемелерді орындауы туралы есепті;</w:t>
      </w:r>
    </w:p>
    <w:bookmarkEnd w:id="52"/>
    <w:bookmarkStart w:name="z54" w:id="53"/>
    <w:p>
      <w:pPr>
        <w:spacing w:after="0"/>
        <w:ind w:left="0"/>
        <w:jc w:val="both"/>
      </w:pPr>
      <w:r>
        <w:rPr>
          <w:rFonts w:ascii="Times New Roman"/>
          <w:b w:val="false"/>
          <w:i w:val="false"/>
          <w:color w:val="000000"/>
          <w:sz w:val="28"/>
        </w:rPr>
        <w:t>
      4.3.2.2. Кооперациялық жобаның іске асырылу барысы туралы есепті (есепті жылдың басынан бастап өспелі қорытындымен жасалады);</w:t>
      </w:r>
    </w:p>
    <w:bookmarkEnd w:id="53"/>
    <w:bookmarkStart w:name="z55" w:id="54"/>
    <w:p>
      <w:pPr>
        <w:spacing w:after="0"/>
        <w:ind w:left="0"/>
        <w:jc w:val="both"/>
      </w:pPr>
      <w:r>
        <w:rPr>
          <w:rFonts w:ascii="Times New Roman"/>
          <w:b w:val="false"/>
          <w:i w:val="false"/>
          <w:color w:val="000000"/>
          <w:sz w:val="28"/>
        </w:rPr>
        <w:t>
      4.3.2.3. Кооперациялық жобаның іріктеу критерийлеріне сәйкестігіне қатысты талаптардың сақталуы туралы, оның ішінде Комиссия Кеңесінің жобаны мақұлдау туралы шешіміне қоса берілетін Кооперациялық жоба паспортында көрсетілген ЕАЭО мүше мемлекеттері өндірушілерінің қатысуын қамтамасыз ету туралы есепті;</w:t>
      </w:r>
    </w:p>
    <w:bookmarkEnd w:id="54"/>
    <w:bookmarkStart w:name="z56" w:id="55"/>
    <w:p>
      <w:pPr>
        <w:spacing w:after="0"/>
        <w:ind w:left="0"/>
        <w:jc w:val="both"/>
      </w:pPr>
      <w:r>
        <w:rPr>
          <w:rFonts w:ascii="Times New Roman"/>
          <w:b w:val="false"/>
          <w:i w:val="false"/>
          <w:color w:val="000000"/>
          <w:sz w:val="28"/>
        </w:rPr>
        <w:t>
      4.3.3. жыл сайын, есепті жылдан кейінгі жылдың 1 ақпанынан кешіктірмей Комиссияға Қаржы ұйымының уәкілетті тұлғасы (көрсетілген тұлғаның өкілеттігін растайтын құжаттарды ұсына отырып) қол қойған есептерді (осы Келісімге № 2 қосымшаға сәйкес нысан бойынша):</w:t>
      </w:r>
    </w:p>
    <w:bookmarkEnd w:id="55"/>
    <w:bookmarkStart w:name="z57" w:id="56"/>
    <w:p>
      <w:pPr>
        <w:spacing w:after="0"/>
        <w:ind w:left="0"/>
        <w:jc w:val="both"/>
      </w:pPr>
      <w:r>
        <w:rPr>
          <w:rFonts w:ascii="Times New Roman"/>
          <w:b w:val="false"/>
          <w:i w:val="false"/>
          <w:color w:val="000000"/>
          <w:sz w:val="28"/>
        </w:rPr>
        <w:t>
      4.3.3.1. қарыз алушының (кредит алушының) кредиттік шарт бойынша қаржылық міндеттемелерді орындауы туралы есепті;</w:t>
      </w:r>
    </w:p>
    <w:bookmarkEnd w:id="56"/>
    <w:bookmarkStart w:name="z58" w:id="57"/>
    <w:p>
      <w:pPr>
        <w:spacing w:after="0"/>
        <w:ind w:left="0"/>
        <w:jc w:val="both"/>
      </w:pPr>
      <w:r>
        <w:rPr>
          <w:rFonts w:ascii="Times New Roman"/>
          <w:b w:val="false"/>
          <w:i w:val="false"/>
          <w:color w:val="000000"/>
          <w:sz w:val="28"/>
        </w:rPr>
        <w:t>
      4.3.3.2. Кооперациялық жобаның іске асырылу барысы туралы есепті (есепті жылдың басынан бастап өспелі қорытындымен жасалады);</w:t>
      </w:r>
    </w:p>
    <w:bookmarkEnd w:id="57"/>
    <w:bookmarkStart w:name="z59" w:id="58"/>
    <w:p>
      <w:pPr>
        <w:spacing w:after="0"/>
        <w:ind w:left="0"/>
        <w:jc w:val="both"/>
      </w:pPr>
      <w:r>
        <w:rPr>
          <w:rFonts w:ascii="Times New Roman"/>
          <w:b w:val="false"/>
          <w:i w:val="false"/>
          <w:color w:val="000000"/>
          <w:sz w:val="28"/>
        </w:rPr>
        <w:t>
      4.3.3.3. Коопперациялық жобаның іріктеу критерийлеріне сәйкестігіне қатысты талаптардың сақталуы туралы есепті Комиссияға ұсынуға;</w:t>
      </w:r>
    </w:p>
    <w:bookmarkEnd w:id="58"/>
    <w:bookmarkStart w:name="z60" w:id="59"/>
    <w:p>
      <w:pPr>
        <w:spacing w:after="0"/>
        <w:ind w:left="0"/>
        <w:jc w:val="both"/>
      </w:pPr>
      <w:r>
        <w:rPr>
          <w:rFonts w:ascii="Times New Roman"/>
          <w:b w:val="false"/>
          <w:i w:val="false"/>
          <w:color w:val="000000"/>
          <w:sz w:val="28"/>
        </w:rPr>
        <w:t xml:space="preserve">
      4.3.4. Қаржы ұйымының уәкілетті тұлғасы (көрсетілген тұлғаның өкілеттігін растайтын құжаттарды ұсына отырып) қол қойған Кооперациялық жобаны іске асыру туралы қорытынды есепті (Келісімге № 2 қосымшаға сәйкес нысан бойынша) Кооперациялық жоба аяқталған күннен бастап күнтізбелік 30 күннен аспайтын мерзімде Комиссияға ұсынуға. </w:t>
      </w:r>
    </w:p>
    <w:bookmarkEnd w:id="59"/>
    <w:bookmarkStart w:name="z61" w:id="60"/>
    <w:p>
      <w:pPr>
        <w:spacing w:after="0"/>
        <w:ind w:left="0"/>
        <w:jc w:val="both"/>
      </w:pPr>
      <w:r>
        <w:rPr>
          <w:rFonts w:ascii="Times New Roman"/>
          <w:b w:val="false"/>
          <w:i w:val="false"/>
          <w:color w:val="000000"/>
          <w:sz w:val="28"/>
        </w:rPr>
        <w:t>
      4.3.5. Ереженің 27-тармағының "б" тармақшасына сәйкес Кооперациялық жобаның іріктеу критерийлеріне сәйкестігінің сақталуына мониторингті қамтамасыз етуге;</w:t>
      </w:r>
    </w:p>
    <w:bookmarkEnd w:id="60"/>
    <w:bookmarkStart w:name="z62" w:id="61"/>
    <w:p>
      <w:pPr>
        <w:spacing w:after="0"/>
        <w:ind w:left="0"/>
        <w:jc w:val="both"/>
      </w:pPr>
      <w:r>
        <w:rPr>
          <w:rFonts w:ascii="Times New Roman"/>
          <w:b w:val="false"/>
          <w:i w:val="false"/>
          <w:color w:val="000000"/>
          <w:sz w:val="28"/>
        </w:rPr>
        <w:t>
      4.3.6. Ереженің 27-тармағының "д" тармақшасына сәйкес қарыз алушының (кредит алушының), оның ішінде Кооперациялық жобаны сүйемелдеу механизмін қолдананумен ақша қаражатын нысаналы пайдалануына маниторингті (бақылауды) жүзеге асыруға;</w:t>
      </w:r>
    </w:p>
    <w:bookmarkEnd w:id="61"/>
    <w:bookmarkStart w:name="z63" w:id="62"/>
    <w:p>
      <w:pPr>
        <w:spacing w:after="0"/>
        <w:ind w:left="0"/>
        <w:jc w:val="both"/>
      </w:pPr>
      <w:r>
        <w:rPr>
          <w:rFonts w:ascii="Times New Roman"/>
          <w:b w:val="false"/>
          <w:i w:val="false"/>
          <w:color w:val="000000"/>
          <w:sz w:val="28"/>
        </w:rPr>
        <w:t>
      4.3.7. 2014 жылғы 29 мамырдағы Еуразиялық экономикалық одақ туралы шарттың 22-бабына сәйкес мүше мемлекеттердің мемлекеттік қаржылық бақылау органдары жүргізетін сыртқы аудитті (бақылауды) жүзеге асыру үшін Комиссияның сұрау салуы бойынша қарыз алушының (кредит алушының) қаржыландыруды нысаналы пайдалануын және Кооперациялық жобаның іріктеу критерийлеріне сәйкестігін растайтын құжаттарды 15 жұмыс күнінен аспайтын мерзімде ұсынуға;</w:t>
      </w:r>
    </w:p>
    <w:bookmarkEnd w:id="62"/>
    <w:bookmarkStart w:name="z64" w:id="63"/>
    <w:p>
      <w:pPr>
        <w:spacing w:after="0"/>
        <w:ind w:left="0"/>
        <w:jc w:val="both"/>
      </w:pPr>
      <w:r>
        <w:rPr>
          <w:rFonts w:ascii="Times New Roman"/>
          <w:b w:val="false"/>
          <w:i w:val="false"/>
          <w:color w:val="000000"/>
          <w:sz w:val="28"/>
        </w:rPr>
        <w:t>
      4.3.8. Келісімнің 4.3.2. – 4.3.4-тармақтарында көзделген, Субсидия беру тәртібі мен талаптарының сақталуын бақылауды жүзеге асыру үшін қажетті есептерді жіберуге;</w:t>
      </w:r>
    </w:p>
    <w:bookmarkEnd w:id="63"/>
    <w:bookmarkStart w:name="z65" w:id="64"/>
    <w:p>
      <w:pPr>
        <w:spacing w:after="0"/>
        <w:ind w:left="0"/>
        <w:jc w:val="both"/>
      </w:pPr>
      <w:r>
        <w:rPr>
          <w:rFonts w:ascii="Times New Roman"/>
          <w:b w:val="false"/>
          <w:i w:val="false"/>
          <w:color w:val="000000"/>
          <w:sz w:val="28"/>
        </w:rPr>
        <w:t>
      4.3.9. осы Келісімнің 4.1.8-тармағына сәйкес Комиссиядан хабарлама алған жағдайда көрсетілген хабарлама алған күннен бастап күнтізбелік 10 күн ішінде Кооперациялық жоба бойынша нақты төленген субсидия сомасының 100 пайызы мөлшерінде Одақ бюджетіне қайтаруға;</w:t>
      </w:r>
    </w:p>
    <w:bookmarkEnd w:id="64"/>
    <w:bookmarkStart w:name="z66" w:id="65"/>
    <w:p>
      <w:pPr>
        <w:spacing w:after="0"/>
        <w:ind w:left="0"/>
        <w:jc w:val="both"/>
      </w:pPr>
      <w:r>
        <w:rPr>
          <w:rFonts w:ascii="Times New Roman"/>
          <w:b w:val="false"/>
          <w:i w:val="false"/>
          <w:color w:val="000000"/>
          <w:sz w:val="28"/>
        </w:rPr>
        <w:t>
      4.3.10. осы Келісімге сәйкес Комиссияға ұсынылатын мәліметтердің толықтығы мен дұрыстығын қамтамасыз етуге;</w:t>
      </w:r>
    </w:p>
    <w:bookmarkEnd w:id="65"/>
    <w:bookmarkStart w:name="z67" w:id="66"/>
    <w:p>
      <w:pPr>
        <w:spacing w:after="0"/>
        <w:ind w:left="0"/>
        <w:jc w:val="both"/>
      </w:pPr>
      <w:r>
        <w:rPr>
          <w:rFonts w:ascii="Times New Roman"/>
          <w:b w:val="false"/>
          <w:i w:val="false"/>
          <w:color w:val="000000"/>
          <w:sz w:val="28"/>
        </w:rPr>
        <w:t>
      4.3.11. Одаққа мүше мемлекеттердің заңнамасына және Ережеге сәйкес мынадай міндеттемелерді орындауға:</w:t>
      </w:r>
    </w:p>
    <w:bookmarkEnd w:id="66"/>
    <w:p>
      <w:pPr>
        <w:spacing w:after="0"/>
        <w:ind w:left="0"/>
        <w:jc w:val="both"/>
      </w:pPr>
      <w:r>
        <w:rPr>
          <w:rFonts w:ascii="Times New Roman"/>
          <w:b w:val="false"/>
          <w:i w:val="false"/>
          <w:color w:val="000000"/>
          <w:sz w:val="28"/>
        </w:rPr>
        <w:t>
      - қарыз алушының (кредит алушының) осы Келісімде және Ережеде көзделген талаптарға сәйкестігін тексеруді жүзеге асыруға;</w:t>
      </w:r>
    </w:p>
    <w:p>
      <w:pPr>
        <w:spacing w:after="0"/>
        <w:ind w:left="0"/>
        <w:jc w:val="both"/>
      </w:pPr>
      <w:r>
        <w:rPr>
          <w:rFonts w:ascii="Times New Roman"/>
          <w:b w:val="false"/>
          <w:i w:val="false"/>
          <w:color w:val="000000"/>
          <w:sz w:val="28"/>
        </w:rPr>
        <w:t>
      - осы Келісім бойынша міндеттемелерді орындау мақсатында жасалатын кредиттік шартқа (келісімге) Ереженің V бөлімінде көзделген ережелерді қосуға;</w:t>
      </w:r>
    </w:p>
    <w:bookmarkStart w:name="z68" w:id="67"/>
    <w:p>
      <w:pPr>
        <w:spacing w:after="0"/>
        <w:ind w:left="0"/>
        <w:jc w:val="both"/>
      </w:pPr>
      <w:r>
        <w:rPr>
          <w:rFonts w:ascii="Times New Roman"/>
          <w:b w:val="false"/>
          <w:i w:val="false"/>
          <w:color w:val="000000"/>
          <w:sz w:val="28"/>
        </w:rPr>
        <w:t xml:space="preserve">
      4.3.12. Комиссия Кеңесі Субсидия беруді тоқтата тұру туралы шешім қабылдаған күннен бастап 6 ай ішінде анықталған бұзушылықтарды жоюға міндеттеледі.  </w:t>
      </w:r>
    </w:p>
    <w:bookmarkEnd w:id="67"/>
    <w:bookmarkStart w:name="z69" w:id="68"/>
    <w:p>
      <w:pPr>
        <w:spacing w:after="0"/>
        <w:ind w:left="0"/>
        <w:jc w:val="both"/>
      </w:pPr>
      <w:r>
        <w:rPr>
          <w:rFonts w:ascii="Times New Roman"/>
          <w:b w:val="false"/>
          <w:i w:val="false"/>
          <w:color w:val="000000"/>
          <w:sz w:val="28"/>
        </w:rPr>
        <w:t>
      4.4. Қаржы ұйымы:</w:t>
      </w:r>
    </w:p>
    <w:bookmarkEnd w:id="68"/>
    <w:bookmarkStart w:name="z70" w:id="69"/>
    <w:p>
      <w:pPr>
        <w:spacing w:after="0"/>
        <w:ind w:left="0"/>
        <w:jc w:val="both"/>
      </w:pPr>
      <w:r>
        <w:rPr>
          <w:rFonts w:ascii="Times New Roman"/>
          <w:b w:val="false"/>
          <w:i w:val="false"/>
          <w:color w:val="000000"/>
          <w:sz w:val="28"/>
        </w:rPr>
        <w:t>
      4.4.1. Комиссияға Ереженің 24-тармағына сәйкес Келісімге өзгерістер енгізу туралы ұсыныстар жіберуге;</w:t>
      </w:r>
    </w:p>
    <w:bookmarkEnd w:id="69"/>
    <w:bookmarkStart w:name="z71" w:id="70"/>
    <w:p>
      <w:pPr>
        <w:spacing w:after="0"/>
        <w:ind w:left="0"/>
        <w:jc w:val="both"/>
      </w:pPr>
      <w:r>
        <w:rPr>
          <w:rFonts w:ascii="Times New Roman"/>
          <w:b w:val="false"/>
          <w:i w:val="false"/>
          <w:color w:val="000000"/>
          <w:sz w:val="28"/>
        </w:rPr>
        <w:t>
      4.4.2. осы Келісімді орындауға байланысты түсіндірмелерді алу мақсатында Комиссияға жүгінуге;</w:t>
      </w:r>
    </w:p>
    <w:bookmarkEnd w:id="70"/>
    <w:bookmarkStart w:name="z72" w:id="71"/>
    <w:p>
      <w:pPr>
        <w:spacing w:after="0"/>
        <w:ind w:left="0"/>
        <w:jc w:val="both"/>
      </w:pPr>
      <w:r>
        <w:rPr>
          <w:rFonts w:ascii="Times New Roman"/>
          <w:b w:val="false"/>
          <w:i w:val="false"/>
          <w:color w:val="000000"/>
          <w:sz w:val="28"/>
        </w:rPr>
        <w:t xml:space="preserve">
      4.4.3. Комиссияға, оның ішінде Кооперациялық жобаны іске асыру барысында қарыз алушының Ереженің 25 және 26-тармақтарына сәйкес Кооперациялық жобаның паспортына өзгерістер енгізу туралы дәлелді өтініш беруіне; </w:t>
      </w:r>
    </w:p>
    <w:bookmarkEnd w:id="71"/>
    <w:bookmarkStart w:name="z73" w:id="72"/>
    <w:p>
      <w:pPr>
        <w:spacing w:after="0"/>
        <w:ind w:left="0"/>
        <w:jc w:val="both"/>
      </w:pPr>
      <w:r>
        <w:rPr>
          <w:rFonts w:ascii="Times New Roman"/>
          <w:b w:val="false"/>
          <w:i w:val="false"/>
          <w:color w:val="000000"/>
          <w:sz w:val="28"/>
        </w:rPr>
        <w:t>
      4.4.4. Ережеге сәйкес өзге құқықтарды жүзеге асыруға құқылы.</w:t>
      </w:r>
    </w:p>
    <w:bookmarkEnd w:id="72"/>
    <w:bookmarkStart w:name="z74" w:id="73"/>
    <w:p>
      <w:pPr>
        <w:spacing w:after="0"/>
        <w:ind w:left="0"/>
        <w:jc w:val="left"/>
      </w:pPr>
      <w:r>
        <w:rPr>
          <w:rFonts w:ascii="Times New Roman"/>
          <w:b/>
          <w:i w:val="false"/>
          <w:color w:val="000000"/>
        </w:rPr>
        <w:t xml:space="preserve"> V. Тараптардың жауапкершілігі, дауды қарау тәртібі мен орны</w:t>
      </w:r>
    </w:p>
    <w:bookmarkEnd w:id="73"/>
    <w:bookmarkStart w:name="z75" w:id="74"/>
    <w:p>
      <w:pPr>
        <w:spacing w:after="0"/>
        <w:ind w:left="0"/>
        <w:jc w:val="both"/>
      </w:pPr>
      <w:r>
        <w:rPr>
          <w:rFonts w:ascii="Times New Roman"/>
          <w:b w:val="false"/>
          <w:i w:val="false"/>
          <w:color w:val="000000"/>
          <w:sz w:val="28"/>
        </w:rPr>
        <w:t>
      5.1. Қаржы ұйымы Келісімнің 4.3.5 – 4.3.8 және 4.3.10-тармақтарында көзделген міндеттемелерді орындамаған жағдайда, Ереженің 48 және 49-тармақтарында көрсетілген негіздер болған кезде, сондай-ақ Ережеде көзделген өзге негіздер болған кезде Қаржы ұйымы Ереженің 50-тармағында айқындалған тәртіпке сәйкес Кооперациялық жоба бойынша нақты төленген Субсидия сомасысының 100 пайызы мөлшерінде ақшалай қаражатты Келісімде көзделген тәртіпте және мерзімде осы Келісімнің VII бөлімінде көрсетілген Комиссия шотына көрсетілген ақшалай қаражатты аудару арқылы Одақ бюджетіне қайтарады.</w:t>
      </w:r>
    </w:p>
    <w:bookmarkEnd w:id="74"/>
    <w:bookmarkStart w:name="z76" w:id="75"/>
    <w:p>
      <w:pPr>
        <w:spacing w:after="0"/>
        <w:ind w:left="0"/>
        <w:jc w:val="both"/>
      </w:pPr>
      <w:r>
        <w:rPr>
          <w:rFonts w:ascii="Times New Roman"/>
          <w:b w:val="false"/>
          <w:i w:val="false"/>
          <w:color w:val="000000"/>
          <w:sz w:val="28"/>
        </w:rPr>
        <w:t>
      5.2. Осы Келісімді орындауға байланысты Тараптар арасында туындайтын дауларды олар, мүмкіндігінше, тиісті хаттамаларды немесе өзге құжаттарды рәсімдеумен келіссөздер жүргізу арқылы шешеді.</w:t>
      </w:r>
    </w:p>
    <w:bookmarkEnd w:id="75"/>
    <w:bookmarkStart w:name="z77" w:id="76"/>
    <w:p>
      <w:pPr>
        <w:spacing w:after="0"/>
        <w:ind w:left="0"/>
        <w:jc w:val="both"/>
      </w:pPr>
      <w:r>
        <w:rPr>
          <w:rFonts w:ascii="Times New Roman"/>
          <w:b w:val="false"/>
          <w:i w:val="false"/>
          <w:color w:val="000000"/>
          <w:sz w:val="28"/>
        </w:rPr>
        <w:t>
      5.3. Дауларды Келісімде көзделген тәртіпте реттеу мүмкін болмаған жағдайда дауды шешу Ресей Федерациясының заңнамасына сәйкес Мәскеу қаласының Төрелік сотында сот тәртібінде жүзеге асырылады.</w:t>
      </w:r>
    </w:p>
    <w:bookmarkEnd w:id="76"/>
    <w:bookmarkStart w:name="z78" w:id="77"/>
    <w:p>
      <w:pPr>
        <w:spacing w:after="0"/>
        <w:ind w:left="0"/>
        <w:jc w:val="both"/>
      </w:pPr>
      <w:r>
        <w:rPr>
          <w:rFonts w:ascii="Times New Roman"/>
          <w:b w:val="false"/>
          <w:i w:val="false"/>
          <w:color w:val="000000"/>
          <w:sz w:val="28"/>
        </w:rPr>
        <w:t xml:space="preserve">
      5.4. Қаржы ұйымы Ережеге сәйкес Комиссияға ұсынылатын мәліметтердің дұрыстығына жауапкершілік алады. </w:t>
      </w:r>
    </w:p>
    <w:bookmarkEnd w:id="77"/>
    <w:bookmarkStart w:name="z79" w:id="78"/>
    <w:p>
      <w:pPr>
        <w:spacing w:after="0"/>
        <w:ind w:left="0"/>
        <w:jc w:val="left"/>
      </w:pPr>
      <w:r>
        <w:rPr>
          <w:rFonts w:ascii="Times New Roman"/>
          <w:b/>
          <w:i w:val="false"/>
          <w:color w:val="000000"/>
        </w:rPr>
        <w:t xml:space="preserve"> VI. Қорытынды ережелер</w:t>
      </w:r>
    </w:p>
    <w:bookmarkEnd w:id="78"/>
    <w:bookmarkStart w:name="z80" w:id="79"/>
    <w:p>
      <w:pPr>
        <w:spacing w:after="0"/>
        <w:ind w:left="0"/>
        <w:jc w:val="both"/>
      </w:pPr>
      <w:r>
        <w:rPr>
          <w:rFonts w:ascii="Times New Roman"/>
          <w:b w:val="false"/>
          <w:i w:val="false"/>
          <w:color w:val="000000"/>
          <w:sz w:val="28"/>
        </w:rPr>
        <w:t>
      6.1. Осы Келісімді, оның ішінде осы Келісімнің 4.2.1-тармағының ережелеріне сәйкес өзгерту Тараптардың келісуі бойынша жүзеге асырылады және осы Келісімге қосымша келісім түрінде рәсімделеді.</w:t>
      </w:r>
    </w:p>
    <w:bookmarkEnd w:id="79"/>
    <w:bookmarkStart w:name="z81" w:id="80"/>
    <w:p>
      <w:pPr>
        <w:spacing w:after="0"/>
        <w:ind w:left="0"/>
        <w:jc w:val="both"/>
      </w:pPr>
      <w:r>
        <w:rPr>
          <w:rFonts w:ascii="Times New Roman"/>
          <w:b w:val="false"/>
          <w:i w:val="false"/>
          <w:color w:val="000000"/>
          <w:sz w:val="28"/>
        </w:rPr>
        <w:t>
      6.2. Осы Келісімді бұзу Тараптардың келісуі бойынша немесе осы Келісімнің 6.3-тармағында айқындалған жағдайларда біржақты тәртіппен жүзеге асырылады.</w:t>
      </w:r>
    </w:p>
    <w:bookmarkEnd w:id="80"/>
    <w:bookmarkStart w:name="z82" w:id="81"/>
    <w:p>
      <w:pPr>
        <w:spacing w:after="0"/>
        <w:ind w:left="0"/>
        <w:jc w:val="both"/>
      </w:pPr>
      <w:r>
        <w:rPr>
          <w:rFonts w:ascii="Times New Roman"/>
          <w:b w:val="false"/>
          <w:i w:val="false"/>
          <w:color w:val="000000"/>
          <w:sz w:val="28"/>
        </w:rPr>
        <w:t>
      6.3. Осы Келісім мынадай:</w:t>
      </w:r>
    </w:p>
    <w:bookmarkEnd w:id="81"/>
    <w:bookmarkStart w:name="z83" w:id="82"/>
    <w:p>
      <w:pPr>
        <w:spacing w:after="0"/>
        <w:ind w:left="0"/>
        <w:jc w:val="both"/>
      </w:pPr>
      <w:r>
        <w:rPr>
          <w:rFonts w:ascii="Times New Roman"/>
          <w:b w:val="false"/>
          <w:i w:val="false"/>
          <w:color w:val="000000"/>
          <w:sz w:val="28"/>
        </w:rPr>
        <w:t>
      6.3.1. Қаржы ұйымы қайта ұйымдастырылған, таратылған немесе қызметін тоқтатқан;</w:t>
      </w:r>
    </w:p>
    <w:bookmarkEnd w:id="82"/>
    <w:bookmarkStart w:name="z84" w:id="83"/>
    <w:p>
      <w:pPr>
        <w:spacing w:after="0"/>
        <w:ind w:left="0"/>
        <w:jc w:val="both"/>
      </w:pPr>
      <w:r>
        <w:rPr>
          <w:rFonts w:ascii="Times New Roman"/>
          <w:b w:val="false"/>
          <w:i w:val="false"/>
          <w:color w:val="000000"/>
          <w:sz w:val="28"/>
        </w:rPr>
        <w:t>
      6.3.2. Қаржы ұйымы Ережеде және осы Келісімде белгіленген Субсидия беру тәртібі мен талаптарын бұзған жағдайларда, сондай-ақ Комиссия Кеңесінің шешімі бойынша біржақты тәртіппен бұзылуы ықтимал</w:t>
      </w:r>
    </w:p>
    <w:bookmarkEnd w:id="83"/>
    <w:bookmarkStart w:name="z85" w:id="84"/>
    <w:p>
      <w:pPr>
        <w:spacing w:after="0"/>
        <w:ind w:left="0"/>
        <w:jc w:val="both"/>
      </w:pPr>
      <w:r>
        <w:rPr>
          <w:rFonts w:ascii="Times New Roman"/>
          <w:b w:val="false"/>
          <w:i w:val="false"/>
          <w:color w:val="000000"/>
          <w:sz w:val="28"/>
        </w:rPr>
        <w:t>
      6.4. Осы Келісімді Қаржы ұйымының біржақты тәртіппен бұзуына жол берілмейді.</w:t>
      </w:r>
    </w:p>
    <w:bookmarkEnd w:id="84"/>
    <w:bookmarkStart w:name="z86" w:id="85"/>
    <w:p>
      <w:pPr>
        <w:spacing w:after="0"/>
        <w:ind w:left="0"/>
        <w:jc w:val="both"/>
      </w:pPr>
      <w:r>
        <w:rPr>
          <w:rFonts w:ascii="Times New Roman"/>
          <w:b w:val="false"/>
          <w:i w:val="false"/>
          <w:color w:val="000000"/>
          <w:sz w:val="28"/>
        </w:rPr>
        <w:t>
      6.5. Осы Келісімде көзделген құжаттар мен өзге ақпаратты Тараптар:</w:t>
      </w:r>
    </w:p>
    <w:bookmarkEnd w:id="85"/>
    <w:bookmarkStart w:name="z87" w:id="86"/>
    <w:p>
      <w:pPr>
        <w:spacing w:after="0"/>
        <w:ind w:left="0"/>
        <w:jc w:val="both"/>
      </w:pPr>
      <w:r>
        <w:rPr>
          <w:rFonts w:ascii="Times New Roman"/>
          <w:b w:val="false"/>
          <w:i w:val="false"/>
          <w:color w:val="000000"/>
          <w:sz w:val="28"/>
        </w:rPr>
        <w:t>
      6.5.1. жазбаша түрде қағаз тасымалдағышта және/немесе электрондық файл нысанында электрондық тасымалдағышта Тараптардың бірінің уәкілетті тұлғасына (тұлғаларына) шифрлауды қолданумен оның тұтастығын бұзбай құжаттардың немесе электрондық тасымалдағыштардың мазмұнын қарауды болдырмайтын қаптамада төмендегі мекенжай(-лар) бойынша: ____________________, _______________ (уәкілетті тұлға) назарына немесе Тарап ХХХХХХХХХ мекенжай(-лар)ы бойынша жіберген хабарламада көрсетілген өзге мекенжай(-лар) бойынша қолдан-қолға не курьер арқылы.</w:t>
      </w:r>
    </w:p>
    <w:bookmarkEnd w:id="86"/>
    <w:p>
      <w:pPr>
        <w:spacing w:after="0"/>
        <w:ind w:left="0"/>
        <w:jc w:val="both"/>
      </w:pPr>
      <w:r>
        <w:rPr>
          <w:rFonts w:ascii="Times New Roman"/>
          <w:b w:val="false"/>
          <w:i w:val="false"/>
          <w:color w:val="000000"/>
          <w:sz w:val="28"/>
        </w:rPr>
        <w:t xml:space="preserve">
      Құжаттарды беру кезінде Тараптар берілетін ақпараттың тізбесі мен оны беру тасымалдағышы міндетті түрде көрсетілетін акт жасауға және оған қол қоюға міндетті. </w:t>
      </w:r>
    </w:p>
    <w:bookmarkStart w:name="z88" w:id="87"/>
    <w:p>
      <w:pPr>
        <w:spacing w:after="0"/>
        <w:ind w:left="0"/>
        <w:jc w:val="both"/>
      </w:pPr>
      <w:r>
        <w:rPr>
          <w:rFonts w:ascii="Times New Roman"/>
          <w:b w:val="false"/>
          <w:i w:val="false"/>
          <w:color w:val="000000"/>
          <w:sz w:val="28"/>
        </w:rPr>
        <w:t>
      6.5.2. ____________ (уәкілетті тұлға(-лар) назарына шифрлауды пайдалана отырып __________________ e-mail-ға жіберілген электрондық хабар нысанында жібереді.</w:t>
      </w:r>
    </w:p>
    <w:bookmarkEnd w:id="87"/>
    <w:bookmarkStart w:name="z89" w:id="88"/>
    <w:p>
      <w:pPr>
        <w:spacing w:after="0"/>
        <w:ind w:left="0"/>
        <w:jc w:val="both"/>
      </w:pPr>
      <w:r>
        <w:rPr>
          <w:rFonts w:ascii="Times New Roman"/>
          <w:b w:val="false"/>
          <w:i w:val="false"/>
          <w:color w:val="000000"/>
          <w:sz w:val="28"/>
        </w:rPr>
        <w:t>
      6.6. Келісім 3 данада жасалады. Бір данасы – Қаржы ұйымына, екі данасы – Комиссияға.</w:t>
      </w:r>
    </w:p>
    <w:bookmarkEnd w:id="88"/>
    <w:bookmarkStart w:name="z90" w:id="89"/>
    <w:p>
      <w:pPr>
        <w:spacing w:after="0"/>
        <w:ind w:left="0"/>
        <w:jc w:val="both"/>
      </w:pPr>
      <w:r>
        <w:rPr>
          <w:rFonts w:ascii="Times New Roman"/>
          <w:b w:val="false"/>
          <w:i w:val="false"/>
          <w:color w:val="000000"/>
          <w:sz w:val="28"/>
        </w:rPr>
        <w:t>
      6.7. Осы Келісімге:</w:t>
      </w:r>
    </w:p>
    <w:bookmarkEnd w:id="89"/>
    <w:bookmarkStart w:name="z91" w:id="90"/>
    <w:p>
      <w:pPr>
        <w:spacing w:after="0"/>
        <w:ind w:left="0"/>
        <w:jc w:val="both"/>
      </w:pPr>
      <w:r>
        <w:rPr>
          <w:rFonts w:ascii="Times New Roman"/>
          <w:b w:val="false"/>
          <w:i w:val="false"/>
          <w:color w:val="000000"/>
          <w:sz w:val="28"/>
        </w:rPr>
        <w:t xml:space="preserve">
      6.7.1. Субсидияны аудару жоспар-кестесі </w:t>
      </w:r>
      <w:r>
        <w:rPr>
          <w:rFonts w:ascii="Times New Roman"/>
          <w:b w:val="false"/>
          <w:i w:val="false"/>
          <w:color w:val="000000"/>
          <w:sz w:val="28"/>
        </w:rPr>
        <w:t>(№ 1 қосымша)</w:t>
      </w:r>
      <w:r>
        <w:rPr>
          <w:rFonts w:ascii="Times New Roman"/>
          <w:b w:val="false"/>
          <w:i w:val="false"/>
          <w:color w:val="000000"/>
          <w:sz w:val="28"/>
        </w:rPr>
        <w:t>;</w:t>
      </w:r>
    </w:p>
    <w:bookmarkEnd w:id="90"/>
    <w:bookmarkStart w:name="z92" w:id="91"/>
    <w:p>
      <w:pPr>
        <w:spacing w:after="0"/>
        <w:ind w:left="0"/>
        <w:jc w:val="both"/>
      </w:pPr>
      <w:r>
        <w:rPr>
          <w:rFonts w:ascii="Times New Roman"/>
          <w:b w:val="false"/>
          <w:i w:val="false"/>
          <w:color w:val="000000"/>
          <w:sz w:val="28"/>
        </w:rPr>
        <w:t xml:space="preserve">
      6.7.2. Қарыз алушының (кредит алушының) кредиттік шарт бойынша қаржылық міндеттемелерді орындауы туралы, Кооперациялық жобаны іске асыру барысы және Кооперациялық жобаның іріктеу критерийлеріне сәйкестігіне қатысты талаптардың сақталуы туралы есептер нысандары </w:t>
      </w:r>
      <w:r>
        <w:rPr>
          <w:rFonts w:ascii="Times New Roman"/>
          <w:b w:val="false"/>
          <w:i w:val="false"/>
          <w:color w:val="000000"/>
          <w:sz w:val="28"/>
        </w:rPr>
        <w:t>(№ 2 қосымша)</w:t>
      </w:r>
      <w:r>
        <w:rPr>
          <w:rFonts w:ascii="Times New Roman"/>
          <w:b w:val="false"/>
          <w:i w:val="false"/>
          <w:color w:val="000000"/>
          <w:sz w:val="28"/>
        </w:rPr>
        <w:t>;</w:t>
      </w:r>
    </w:p>
    <w:bookmarkEnd w:id="91"/>
    <w:bookmarkStart w:name="z93" w:id="92"/>
    <w:p>
      <w:pPr>
        <w:spacing w:after="0"/>
        <w:ind w:left="0"/>
        <w:jc w:val="both"/>
      </w:pPr>
      <w:r>
        <w:rPr>
          <w:rFonts w:ascii="Times New Roman"/>
          <w:b w:val="false"/>
          <w:i w:val="false"/>
          <w:color w:val="000000"/>
          <w:sz w:val="28"/>
        </w:rPr>
        <w:t xml:space="preserve">
      6.7.3. Өтініш нысаны </w:t>
      </w:r>
      <w:r>
        <w:rPr>
          <w:rFonts w:ascii="Times New Roman"/>
          <w:b w:val="false"/>
          <w:i w:val="false"/>
          <w:color w:val="000000"/>
          <w:sz w:val="28"/>
        </w:rPr>
        <w:t>(№ 3 қосымша)</w:t>
      </w:r>
      <w:r>
        <w:rPr>
          <w:rFonts w:ascii="Times New Roman"/>
          <w:b w:val="false"/>
          <w:i w:val="false"/>
          <w:color w:val="000000"/>
          <w:sz w:val="28"/>
        </w:rPr>
        <w:t>;</w:t>
      </w:r>
    </w:p>
    <w:bookmarkEnd w:id="92"/>
    <w:bookmarkStart w:name="z94" w:id="93"/>
    <w:p>
      <w:pPr>
        <w:spacing w:after="0"/>
        <w:ind w:left="0"/>
        <w:jc w:val="both"/>
      </w:pPr>
      <w:r>
        <w:rPr>
          <w:rFonts w:ascii="Times New Roman"/>
          <w:b w:val="false"/>
          <w:i w:val="false"/>
          <w:color w:val="000000"/>
          <w:sz w:val="28"/>
        </w:rPr>
        <w:t xml:space="preserve">
      6.7.4. Мәлімделген кезең үшін кооперациялық жоба бойынша субсидия мөлшерін есептеу тәртібі </w:t>
      </w:r>
      <w:r>
        <w:rPr>
          <w:rFonts w:ascii="Times New Roman"/>
          <w:b w:val="false"/>
          <w:i w:val="false"/>
          <w:color w:val="000000"/>
          <w:sz w:val="28"/>
        </w:rPr>
        <w:t>(№ 4 қосымша)</w:t>
      </w:r>
      <w:r>
        <w:rPr>
          <w:rFonts w:ascii="Times New Roman"/>
          <w:b w:val="false"/>
          <w:i w:val="false"/>
          <w:color w:val="000000"/>
          <w:sz w:val="28"/>
        </w:rPr>
        <w:t xml:space="preserve"> қоса беріледі және оның ажырамас бөлігі болып табылады</w:t>
      </w:r>
    </w:p>
    <w:bookmarkEnd w:id="93"/>
    <w:bookmarkStart w:name="z95" w:id="94"/>
    <w:p>
      <w:pPr>
        <w:spacing w:after="0"/>
        <w:ind w:left="0"/>
        <w:jc w:val="left"/>
      </w:pPr>
      <w:r>
        <w:rPr>
          <w:rFonts w:ascii="Times New Roman"/>
          <w:b/>
          <w:i w:val="false"/>
          <w:color w:val="000000"/>
        </w:rPr>
        <w:t xml:space="preserve"> VII. Тараптардың деректемелері және қолтаңбалары</w:t>
      </w:r>
    </w:p>
    <w:bookmarkEnd w:id="94"/>
    <w:p>
      <w:pPr>
        <w:spacing w:after="0"/>
        <w:ind w:left="0"/>
        <w:jc w:val="both"/>
      </w:pPr>
      <w:r>
        <w:rPr>
          <w:rFonts w:ascii="Times New Roman"/>
          <w:b w:val="false"/>
          <w:i w:val="false"/>
          <w:color w:val="000000"/>
          <w:sz w:val="28"/>
        </w:rPr>
        <w:t xml:space="preserve">
      Еуразиялық экономикалық комиссия            "Совкомбанк" </w:t>
      </w:r>
    </w:p>
    <w:p>
      <w:pPr>
        <w:spacing w:after="0"/>
        <w:ind w:left="0"/>
        <w:jc w:val="both"/>
      </w:pPr>
      <w:r>
        <w:rPr>
          <w:rFonts w:ascii="Times New Roman"/>
          <w:b w:val="false"/>
          <w:i w:val="false"/>
          <w:color w:val="000000"/>
          <w:sz w:val="28"/>
        </w:rPr>
        <w:t xml:space="preserve">                                                                           Жария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бюджетінен </w:t>
            </w:r>
            <w:r>
              <w:br/>
            </w:r>
            <w:r>
              <w:rPr>
                <w:rFonts w:ascii="Times New Roman"/>
                <w:b w:val="false"/>
                <w:i w:val="false"/>
                <w:color w:val="000000"/>
                <w:sz w:val="20"/>
              </w:rPr>
              <w:t xml:space="preserve">"Совкомбанк" жария </w:t>
            </w:r>
            <w:r>
              <w:br/>
            </w:r>
            <w:r>
              <w:rPr>
                <w:rFonts w:ascii="Times New Roman"/>
                <w:b w:val="false"/>
                <w:i w:val="false"/>
                <w:color w:val="000000"/>
                <w:sz w:val="20"/>
              </w:rPr>
              <w:t xml:space="preserve">акционерлік қоғамына </w:t>
            </w:r>
            <w:r>
              <w:br/>
            </w:r>
            <w:r>
              <w:rPr>
                <w:rFonts w:ascii="Times New Roman"/>
                <w:b w:val="false"/>
                <w:i w:val="false"/>
                <w:color w:val="000000"/>
                <w:sz w:val="20"/>
              </w:rPr>
              <w:t xml:space="preserve">кооперациялық жобаны </w:t>
            </w:r>
            <w:r>
              <w:br/>
            </w:r>
            <w:r>
              <w:rPr>
                <w:rFonts w:ascii="Times New Roman"/>
                <w:b w:val="false"/>
                <w:i w:val="false"/>
                <w:color w:val="000000"/>
                <w:sz w:val="20"/>
              </w:rPr>
              <w:t xml:space="preserve">іске асыруға берілген </w:t>
            </w:r>
            <w:r>
              <w:br/>
            </w:r>
            <w:r>
              <w:rPr>
                <w:rFonts w:ascii="Times New Roman"/>
                <w:b w:val="false"/>
                <w:i w:val="false"/>
                <w:color w:val="000000"/>
                <w:sz w:val="20"/>
              </w:rPr>
              <w:t xml:space="preserve">кредит бойынша толық </w:t>
            </w:r>
            <w:r>
              <w:br/>
            </w:r>
            <w:r>
              <w:rPr>
                <w:rFonts w:ascii="Times New Roman"/>
                <w:b w:val="false"/>
                <w:i w:val="false"/>
                <w:color w:val="000000"/>
                <w:sz w:val="20"/>
              </w:rPr>
              <w:t>алмаған кірістерді өтеуге</w:t>
            </w:r>
            <w:r>
              <w:br/>
            </w:r>
            <w:r>
              <w:rPr>
                <w:rFonts w:ascii="Times New Roman"/>
                <w:b w:val="false"/>
                <w:i w:val="false"/>
                <w:color w:val="000000"/>
                <w:sz w:val="20"/>
              </w:rPr>
              <w:t xml:space="preserve"> субсидия беру туралы келісімге</w:t>
            </w:r>
            <w:r>
              <w:br/>
            </w:r>
            <w:r>
              <w:rPr>
                <w:rFonts w:ascii="Times New Roman"/>
                <w:b w:val="false"/>
                <w:i w:val="false"/>
                <w:color w:val="000000"/>
                <w:sz w:val="20"/>
              </w:rPr>
              <w:t>№ 1 ҚОСЫМША</w:t>
            </w:r>
          </w:p>
        </w:tc>
      </w:tr>
    </w:tbl>
    <w:bookmarkStart w:name="z97" w:id="95"/>
    <w:p>
      <w:pPr>
        <w:spacing w:after="0"/>
        <w:ind w:left="0"/>
        <w:jc w:val="left"/>
      </w:pPr>
      <w:r>
        <w:rPr>
          <w:rFonts w:ascii="Times New Roman"/>
          <w:b/>
          <w:i w:val="false"/>
          <w:color w:val="000000"/>
        </w:rPr>
        <w:t xml:space="preserve"> Субсидияны аудару жоспар-кестесі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берілетін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Субсидияны аудару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(Ресей рублі)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1 294 520, 55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8 687 039,55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23 895 611,20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36 330 915,88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70 208 087,18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46 077 682,18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57 383 403,30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66 803 796,16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69 508 596,17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239 773 477,81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69 178 142,47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67 850 481,14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62 190 451,31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55 691 898,53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254 910 973,45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48 571 135,77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42 299 396,57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36 376 087,34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29 895 290,16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157 141 909,84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22 989 503,92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16 980 089,51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10 761 044,39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4 262 491,59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54 993 129,41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бюджетінен </w:t>
            </w:r>
            <w:r>
              <w:br/>
            </w:r>
            <w:r>
              <w:rPr>
                <w:rFonts w:ascii="Times New Roman"/>
                <w:b w:val="false"/>
                <w:i w:val="false"/>
                <w:color w:val="000000"/>
                <w:sz w:val="20"/>
              </w:rPr>
              <w:t xml:space="preserve">"Совкомбанк" жария </w:t>
            </w:r>
            <w:r>
              <w:br/>
            </w:r>
            <w:r>
              <w:rPr>
                <w:rFonts w:ascii="Times New Roman"/>
                <w:b w:val="false"/>
                <w:i w:val="false"/>
                <w:color w:val="000000"/>
                <w:sz w:val="20"/>
              </w:rPr>
              <w:t xml:space="preserve">акционерлік қоғамына </w:t>
            </w:r>
            <w:r>
              <w:br/>
            </w:r>
            <w:r>
              <w:rPr>
                <w:rFonts w:ascii="Times New Roman"/>
                <w:b w:val="false"/>
                <w:i w:val="false"/>
                <w:color w:val="000000"/>
                <w:sz w:val="20"/>
              </w:rPr>
              <w:t xml:space="preserve">кооперациялық жобаны </w:t>
            </w:r>
            <w:r>
              <w:br/>
            </w:r>
            <w:r>
              <w:rPr>
                <w:rFonts w:ascii="Times New Roman"/>
                <w:b w:val="false"/>
                <w:i w:val="false"/>
                <w:color w:val="000000"/>
                <w:sz w:val="20"/>
              </w:rPr>
              <w:t xml:space="preserve">іске асыруға берілген </w:t>
            </w:r>
            <w:r>
              <w:br/>
            </w:r>
            <w:r>
              <w:rPr>
                <w:rFonts w:ascii="Times New Roman"/>
                <w:b w:val="false"/>
                <w:i w:val="false"/>
                <w:color w:val="000000"/>
                <w:sz w:val="20"/>
              </w:rPr>
              <w:t xml:space="preserve">кредит бойынша толық </w:t>
            </w:r>
            <w:r>
              <w:br/>
            </w:r>
            <w:r>
              <w:rPr>
                <w:rFonts w:ascii="Times New Roman"/>
                <w:b w:val="false"/>
                <w:i w:val="false"/>
                <w:color w:val="000000"/>
                <w:sz w:val="20"/>
              </w:rPr>
              <w:t>алмаған кірістерді өтеуге</w:t>
            </w:r>
            <w:r>
              <w:br/>
            </w:r>
            <w:r>
              <w:rPr>
                <w:rFonts w:ascii="Times New Roman"/>
                <w:b w:val="false"/>
                <w:i w:val="false"/>
                <w:color w:val="000000"/>
                <w:sz w:val="20"/>
              </w:rPr>
              <w:t xml:space="preserve"> субсидия беру туралы келісімге</w:t>
            </w:r>
            <w:r>
              <w:br/>
            </w:r>
            <w:r>
              <w:rPr>
                <w:rFonts w:ascii="Times New Roman"/>
                <w:b w:val="false"/>
                <w:i w:val="false"/>
                <w:color w:val="000000"/>
                <w:sz w:val="20"/>
              </w:rPr>
              <w:t>№ 2 ҚОСЫМША</w:t>
            </w:r>
          </w:p>
        </w:tc>
      </w:tr>
    </w:tbl>
    <w:bookmarkStart w:name="z99" w:id="96"/>
    <w:p>
      <w:pPr>
        <w:spacing w:after="0"/>
        <w:ind w:left="0"/>
        <w:jc w:val="left"/>
      </w:pPr>
      <w:r>
        <w:rPr>
          <w:rFonts w:ascii="Times New Roman"/>
          <w:b/>
          <w:i w:val="false"/>
          <w:color w:val="000000"/>
        </w:rPr>
        <w:t xml:space="preserve"> Қарыз алушының (кредит алушының) кредиттік шарт бойынша қаржылық міндеттемелерді орындауы туралы, Кооперациялық жобаны іске асыру барысы және Кооперациялық жобаның іріктеу критерийлеріне сәйкестігіне қатысты талаптардың сақталуы туралы есептер НЫСАНДАРЫ</w:t>
      </w:r>
    </w:p>
    <w:bookmarkEnd w:id="96"/>
    <w:bookmarkStart w:name="z100" w:id="97"/>
    <w:p>
      <w:pPr>
        <w:spacing w:after="0"/>
        <w:ind w:left="0"/>
        <w:jc w:val="both"/>
      </w:pPr>
      <w:r>
        <w:rPr>
          <w:rFonts w:ascii="Times New Roman"/>
          <w:b w:val="false"/>
          <w:i w:val="false"/>
          <w:color w:val="000000"/>
          <w:sz w:val="28"/>
        </w:rPr>
        <w:t>
      (нысан)</w:t>
      </w:r>
    </w:p>
    <w:bookmarkEnd w:id="97"/>
    <w:bookmarkStart w:name="z101" w:id="98"/>
    <w:p>
      <w:pPr>
        <w:spacing w:after="0"/>
        <w:ind w:left="0"/>
        <w:jc w:val="both"/>
      </w:pPr>
      <w:r>
        <w:rPr>
          <w:rFonts w:ascii="Times New Roman"/>
          <w:b w:val="false"/>
          <w:i w:val="false"/>
          <w:color w:val="000000"/>
          <w:sz w:val="28"/>
        </w:rPr>
        <w:t>
      (_________ бастап __________ дейін) кезең үшін</w:t>
      </w:r>
    </w:p>
    <w:bookmarkEnd w:id="98"/>
    <w:p>
      <w:pPr>
        <w:spacing w:after="0"/>
        <w:ind w:left="0"/>
        <w:jc w:val="both"/>
      </w:pPr>
      <w:r>
        <w:rPr>
          <w:rFonts w:ascii="Times New Roman"/>
          <w:b w:val="false"/>
          <w:i w:val="false"/>
          <w:color w:val="000000"/>
          <w:sz w:val="28"/>
        </w:rPr>
        <w:t>
      қарыз алушының кредиттік шарт бойынша</w:t>
      </w:r>
    </w:p>
    <w:p>
      <w:pPr>
        <w:spacing w:after="0"/>
        <w:ind w:left="0"/>
        <w:jc w:val="both"/>
      </w:pPr>
      <w:r>
        <w:rPr>
          <w:rFonts w:ascii="Times New Roman"/>
          <w:b w:val="false"/>
          <w:i w:val="false"/>
          <w:color w:val="000000"/>
          <w:sz w:val="28"/>
        </w:rPr>
        <w:t>
      қаржылық міндеттемелерді орындауы туралы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____________________ (қарыз алушының (кредит алушының) атауы) ________________ №_______ кредиттік шарт бойынша __________ қаржылық міндеттемелерді орындауы:</w:t>
      </w:r>
    </w:p>
    <w:p>
      <w:pPr>
        <w:spacing w:after="0"/>
        <w:ind w:left="0"/>
        <w:jc w:val="both"/>
      </w:pPr>
      <w:r>
        <w:rPr>
          <w:rFonts w:ascii="Times New Roman"/>
          <w:b w:val="false"/>
          <w:i w:val="false"/>
          <w:color w:val="000000"/>
          <w:sz w:val="28"/>
        </w:rPr>
        <w:t xml:space="preserve">
      - толық көлемде орындалды / толық көлемде орындалмады (өтеу мерзімі өткен несиелік берешек және төлемнің (айыппұлдың, өсімақының %-ы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ұйымының </w:t>
            </w:r>
          </w:p>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қолы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w:t>
            </w:r>
          </w:p>
          <w:p>
            <w:pPr>
              <w:spacing w:after="20"/>
              <w:ind w:left="20"/>
              <w:jc w:val="both"/>
            </w:pPr>
            <w:r>
              <w:rPr>
                <w:rFonts w:ascii="Times New Roman"/>
                <w:b w:val="false"/>
                <w:i w:val="false"/>
                <w:color w:val="000000"/>
                <w:sz w:val="20"/>
              </w:rPr>
              <w:t>
толық жазылуы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құжатқа қол қою өкілеттігін куәландыратын құжаттың №, күні және атауы (егер қол қоюшы жекеше атқарушы орган емес болып табылса)</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 20__ ж.</w:t>
      </w:r>
    </w:p>
    <w:bookmarkStart w:name="z102" w:id="99"/>
    <w:p>
      <w:pPr>
        <w:spacing w:after="0"/>
        <w:ind w:left="0"/>
        <w:jc w:val="both"/>
      </w:pPr>
      <w:r>
        <w:rPr>
          <w:rFonts w:ascii="Times New Roman"/>
          <w:b w:val="false"/>
          <w:i w:val="false"/>
          <w:color w:val="000000"/>
          <w:sz w:val="28"/>
        </w:rPr>
        <w:t>
      (нысан)</w:t>
      </w:r>
    </w:p>
    <w:bookmarkEnd w:id="99"/>
    <w:bookmarkStart w:name="z103" w:id="100"/>
    <w:p>
      <w:pPr>
        <w:spacing w:after="0"/>
        <w:ind w:left="0"/>
        <w:jc w:val="both"/>
      </w:pPr>
      <w:r>
        <w:rPr>
          <w:rFonts w:ascii="Times New Roman"/>
          <w:b w:val="false"/>
          <w:i w:val="false"/>
          <w:color w:val="000000"/>
          <w:sz w:val="28"/>
        </w:rPr>
        <w:t>
      (_________ бастап __________ дейін) кезең үшін</w:t>
      </w:r>
    </w:p>
    <w:bookmarkEnd w:id="100"/>
    <w:p>
      <w:pPr>
        <w:spacing w:after="0"/>
        <w:ind w:left="0"/>
        <w:jc w:val="both"/>
      </w:pPr>
      <w:r>
        <w:rPr>
          <w:rFonts w:ascii="Times New Roman"/>
          <w:b w:val="false"/>
          <w:i w:val="false"/>
          <w:color w:val="000000"/>
          <w:sz w:val="28"/>
        </w:rPr>
        <w:t>
      Кооперациялық жобаны іске асыру барысы және</w:t>
      </w:r>
    </w:p>
    <w:p>
      <w:pPr>
        <w:spacing w:after="0"/>
        <w:ind w:left="0"/>
        <w:jc w:val="both"/>
      </w:pPr>
      <w:r>
        <w:rPr>
          <w:rFonts w:ascii="Times New Roman"/>
          <w:b w:val="false"/>
          <w:i w:val="false"/>
          <w:color w:val="000000"/>
          <w:sz w:val="28"/>
        </w:rPr>
        <w:t>
      Кооперациялық жобаның іріктеу критерийлеріне</w:t>
      </w:r>
    </w:p>
    <w:p>
      <w:pPr>
        <w:spacing w:after="0"/>
        <w:ind w:left="0"/>
        <w:jc w:val="both"/>
      </w:pPr>
      <w:r>
        <w:rPr>
          <w:rFonts w:ascii="Times New Roman"/>
          <w:b w:val="false"/>
          <w:i w:val="false"/>
          <w:color w:val="000000"/>
          <w:sz w:val="28"/>
        </w:rPr>
        <w:t>
      сәйкестігіне қатысты талаптардың сақталуы туралы</w:t>
      </w:r>
    </w:p>
    <w:p>
      <w:pPr>
        <w:spacing w:after="0"/>
        <w:ind w:left="0"/>
        <w:jc w:val="both"/>
      </w:pPr>
      <w:r>
        <w:rPr>
          <w:rFonts w:ascii="Times New Roman"/>
          <w:b w:val="false"/>
          <w:i w:val="false"/>
          <w:color w:val="000000"/>
          <w:sz w:val="28"/>
        </w:rPr>
        <w:t>
      ЕСЕП</w:t>
      </w:r>
    </w:p>
    <w:p>
      <w:pPr>
        <w:spacing w:after="0"/>
        <w:ind w:left="0"/>
        <w:jc w:val="both"/>
      </w:pPr>
      <w:bookmarkStart w:name="z104" w:id="101"/>
      <w:r>
        <w:rPr>
          <w:rFonts w:ascii="Times New Roman"/>
          <w:b w:val="false"/>
          <w:i w:val="false"/>
          <w:color w:val="000000"/>
          <w:sz w:val="28"/>
        </w:rPr>
        <w:t>
      1. Қарыз алушы (атауы, заңды мекенжайы):</w:t>
      </w:r>
    </w:p>
    <w:bookmarkEnd w:id="10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2. Кооперациялық жобаның толық атауы және оның қысқаша сипаттамасы </w:t>
      </w:r>
      <w:r>
        <w:rPr>
          <w:rFonts w:ascii="Times New Roman"/>
          <w:b w:val="false"/>
          <w:i/>
          <w:color w:val="000000"/>
          <w:sz w:val="28"/>
        </w:rPr>
        <w:t>(өзгерістер болғанын немесе өзгеріссіз екенін көрсету)</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3. Кооперациялық жобаны іске асыру орны </w:t>
      </w:r>
      <w:r>
        <w:rPr>
          <w:rFonts w:ascii="Times New Roman"/>
          <w:b w:val="false"/>
          <w:i/>
          <w:color w:val="000000"/>
          <w:sz w:val="28"/>
        </w:rPr>
        <w:t>(өзгерістер болғанын немесе өзгеріссіз екенін көрсету)</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4. Кооперациялық жобаға қатысушылар саны және олар туралы мәліметтер </w:t>
      </w:r>
      <w:r>
        <w:rPr>
          <w:rFonts w:ascii="Times New Roman"/>
          <w:b w:val="false"/>
          <w:i/>
          <w:color w:val="000000"/>
          <w:sz w:val="28"/>
        </w:rPr>
        <w:t>(өзгерістер болғанын немесе өзгеріссіз екенін көрсету)</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5. Кооперациялық жоба бойынша әрбір қатысушы үшін кооперациялық ынтымақтастықтың түрлері: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өндірілетін өнімнің __ % құрайтын материалдарды, құрамдас бөліктерді ________ Ресей рублі көлемінде жеткізу</w:t>
      </w:r>
      <w:r>
        <w:rPr>
          <w:rFonts w:ascii="Times New Roman"/>
          <w:b w:val="false"/>
          <w:i/>
          <w:color w:val="000000"/>
          <w:sz w:val="28"/>
        </w:rPr>
        <w:t xml:space="preserve"> (</w:t>
      </w:r>
      <w:r>
        <w:rPr>
          <w:rFonts w:ascii="Times New Roman"/>
          <w:b w:val="false"/>
          <w:i/>
          <w:color w:val="000000"/>
          <w:sz w:val="28"/>
        </w:rPr>
        <w:t xml:space="preserve">өндіруші және жеткізілетін материал мен құрамдас бөліктердің атауы </w:t>
      </w:r>
      <w:r>
        <w:rPr>
          <w:rFonts w:ascii="Times New Roman"/>
          <w:b w:val="false"/>
          <w:i w:val="false"/>
          <w:color w:val="000000"/>
          <w:sz w:val="28"/>
        </w:rPr>
        <w:t>көрсетіледі: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w:t>
            </w:r>
            <w:r>
              <w:rPr>
                <w:rFonts w:ascii="Times New Roman"/>
                <w:b w:val="false"/>
                <w:i w:val="false"/>
                <w:color w:val="000000"/>
                <w:sz w:val="20"/>
              </w:rPr>
              <w:t xml:space="preserve"> </w:t>
            </w:r>
            <w:r>
              <w:rPr>
                <w:rFonts w:ascii="Times New Roman"/>
                <w:b w:val="false"/>
                <w:i/>
                <w:color w:val="000000"/>
                <w:sz w:val="20"/>
              </w:rPr>
              <w:t>(жеткізуші резиденті болып табылатын ел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 туралы құжат (шарт, келісім, келісімшарт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Тауардың атауы</w:t>
            </w:r>
            <w:r>
              <w:rPr>
                <w:rFonts w:ascii="Times New Roman"/>
                <w:b w:val="false"/>
                <w:i/>
                <w:color w:val="000000"/>
                <w:sz w:val="20"/>
              </w:rPr>
              <w:t xml:space="preserve"> / </w:t>
            </w:r>
            <w:r>
              <w:rPr>
                <w:rFonts w:ascii="Times New Roman"/>
                <w:b w:val="false"/>
                <w:i/>
                <w:color w:val="000000"/>
                <w:sz w:val="20"/>
              </w:rPr>
              <w:t>Шығу тегі туралы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Шарт бойынша жеткізудің шекті көлемі, 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Жеткізудің нақты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кооперациялық жобаны іске асыруға мүліктік жарна енгізу - __ кооперациялық жоба құнының __ %-ы (көлемі Ресей рублімен);</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кооперациялық жоба құнының __ % құрайтын технологиялық жабдықты немесе бағдарламалық қамтамасыз етуді ________ Ресей рублі көлемінде жеткізу (өндіруші және жеткізілетін технологиялық жабдықтың атауы көрсетіледі):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w:t>
            </w:r>
            <w:r>
              <w:rPr>
                <w:rFonts w:ascii="Times New Roman"/>
                <w:b w:val="false"/>
                <w:i w:val="false"/>
                <w:color w:val="000000"/>
                <w:sz w:val="20"/>
              </w:rPr>
              <w:t xml:space="preserve"> </w:t>
            </w:r>
            <w:r>
              <w:rPr>
                <w:rFonts w:ascii="Times New Roman"/>
                <w:b w:val="false"/>
                <w:i/>
                <w:color w:val="000000"/>
                <w:sz w:val="20"/>
              </w:rPr>
              <w:t>(жеткізуші резиденті болып табылатын ел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 туралы құжат (шарт, келісім, келісімшарт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Тауардың атауы</w:t>
            </w:r>
            <w:r>
              <w:rPr>
                <w:rFonts w:ascii="Times New Roman"/>
                <w:b w:val="false"/>
                <w:i/>
                <w:color w:val="000000"/>
                <w:sz w:val="20"/>
              </w:rPr>
              <w:t xml:space="preserve"> / </w:t>
            </w:r>
            <w:r>
              <w:rPr>
                <w:rFonts w:ascii="Times New Roman"/>
                <w:b w:val="false"/>
                <w:i/>
                <w:color w:val="000000"/>
                <w:sz w:val="20"/>
              </w:rPr>
              <w:t>Шығу тегі туралы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Шарт бойынша жеткізудің шекті көлемі, 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Жеткізудің нақты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инжинирингтік және құрылыс қызметтерін көрсету - кооперациялық жоба құнының __ %-ы (көрсетілетін қызметтер құны Ресей рублімен, көрсетілетін қызметтер тізбесі).</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1. Кооперациялық жоба шеңберінде өндірілетін өнім Еуразиялық экономикалық одақтың (бұдан әрі – Одақ) кедендік аумағынан шығарылатын болып есептеледі: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(өнім және алынған СТ-1 немесе ЕЭК Кеңесінің 23.11.2020 жылғы № 150 шешіміне сәйкестігі көрсетіледі);</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2. Кооперациялық жобаны іске асыру кезінде қамтамасыз етіледі: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бірлескен өнеркәсіп өндірістерін құру, қолданыстағы өндірістік қуаттарды ұлғайту, өндірісті технологиялық қайта жарақтандыру және (немесе) жаңғырту, жаңа жұмыс орындарын құру – (жетістікті көлемде/бірлікте сипаттау);</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өнімді жеткізудің өндірістік тізбегі шеңберінде қосылған құнды қалыптастыру - (жетістікті көлемде сипаттау);</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кооперациялық жобалар шеңберінде өндірілген өнімдердің Одаққа мүше болып табылмайтын мемлекеттерге экспортын ұлғайту - (жоба паспорты бойынша және нақты деректерді көрсету, жетістікті көлемде сипаттау);</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өзара сауда және өзара инвестициялар көлемін ұлғайту - (жоба паспорты бойынша және нақты деректерді көрсету, жетістікті көлемде сипаттау).</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3. Кооперациялық жобаны іске асыру мерзімі – (өтініштен мерзімі, сондай-ақ жобаның кесте бойынша іске асырылуы (іске асырылған сатылары көрсетіледі)/іске асыруда жылжудың болуы, қандай мерзімге екені көрсетіледі, негізгі құжаттарды қоса берумен жылжу себебін көрсету);</w:t>
      </w:r>
    </w:p>
    <w:bookmarkEnd w:id="104"/>
    <w:bookmarkStart w:name="z112" w:id="105"/>
    <w:p>
      <w:pPr>
        <w:spacing w:after="0"/>
        <w:ind w:left="0"/>
        <w:jc w:val="both"/>
      </w:pPr>
      <w:r>
        <w:rPr>
          <w:rFonts w:ascii="Times New Roman"/>
          <w:b w:val="false"/>
          <w:i w:val="false"/>
          <w:color w:val="000000"/>
          <w:sz w:val="28"/>
        </w:rPr>
        <w:t>
      4. Жобаны қаржыландырудың жалпы құны және құрылымы:</w:t>
      </w:r>
    </w:p>
    <w:bookmarkEnd w:id="105"/>
    <w:p>
      <w:pPr>
        <w:spacing w:after="0"/>
        <w:ind w:left="0"/>
        <w:jc w:val="both"/>
      </w:pPr>
      <w:r>
        <w:rPr>
          <w:rFonts w:ascii="Times New Roman"/>
          <w:b w:val="false"/>
          <w:i w:val="false"/>
          <w:color w:val="000000"/>
          <w:sz w:val="28"/>
        </w:rPr>
        <w:t xml:space="preserve">
      инвестициялардың қажетті көлемі (кредиттік шарттың валютасы):  </w:t>
      </w:r>
    </w:p>
    <w:p>
      <w:pPr>
        <w:spacing w:after="0"/>
        <w:ind w:left="0"/>
        <w:jc w:val="both"/>
      </w:pPr>
      <w:r>
        <w:rPr>
          <w:rFonts w:ascii="Times New Roman"/>
          <w:b w:val="false"/>
          <w:i w:val="false"/>
          <w:color w:val="000000"/>
          <w:sz w:val="28"/>
        </w:rPr>
        <w:t>
      - кооперациялық жобаның құны - ____ млн.руб., оның ішінде банк берген несие қаражаты - _____ млн.руб.;</w:t>
      </w:r>
    </w:p>
    <w:p>
      <w:pPr>
        <w:spacing w:after="0"/>
        <w:ind w:left="0"/>
        <w:jc w:val="both"/>
      </w:pPr>
      <w:r>
        <w:rPr>
          <w:rFonts w:ascii="Times New Roman"/>
          <w:b w:val="false"/>
          <w:i w:val="false"/>
          <w:color w:val="000000"/>
          <w:sz w:val="28"/>
        </w:rPr>
        <w:t>
      - бірлескен инвестордың болуы: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5. Кооперациялық жобаның іріктеу критерийлеріне сәйкестігіне қатысты талаптардың сақталуы: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Кооперациялық жобаны 3 және одан көп мүше мемлекеттің кооперациялық жобаға қатысушылары іске асырады. Кооперациялық жобаны іске асыруға қатысу (оның ішінде бірлескен кәсіпорын құру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 келеді / Сәйкес келмейді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Қатысушылар саны – кемінде 3: </w:t>
            </w:r>
            <w:r>
              <w:rPr>
                <w:rFonts w:ascii="Times New Roman"/>
                <w:b w:val="false"/>
                <w:i/>
                <w:color w:val="000000"/>
                <w:sz w:val="20"/>
              </w:rPr>
              <w:t>(қатысушылар көрсетіледі)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Кооперациялық жоба кооперациялық жобаға қатысушы ынтымақтастықтың келесі түрлерінің бірінің орындалуын растаған жағдайда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 Сәйкес келмейді</w:t>
            </w:r>
          </w:p>
          <w:p>
            <w:pPr>
              <w:spacing w:after="20"/>
              <w:ind w:left="20"/>
              <w:jc w:val="both"/>
            </w:pPr>
            <w:r>
              <w:rPr>
                <w:rFonts w:ascii="Times New Roman"/>
                <w:b w:val="false"/>
                <w:i w:val="false"/>
                <w:color w:val="000000"/>
                <w:sz w:val="20"/>
              </w:rPr>
              <w:t>
</w:t>
            </w:r>
            <w:r>
              <w:rPr>
                <w:rFonts w:ascii="Times New Roman"/>
                <w:b w:val="false"/>
                <w:i/>
                <w:color w:val="000000"/>
                <w:sz w:val="20"/>
              </w:rPr>
              <w:t>(ынтымақтастықтың қажетті түрлері көрсетіледі)</w:t>
            </w:r>
          </w:p>
          <w:p>
            <w:pPr>
              <w:spacing w:after="20"/>
              <w:ind w:left="20"/>
              <w:jc w:val="both"/>
            </w:pPr>
            <w:r>
              <w:rPr>
                <w:rFonts w:ascii="Times New Roman"/>
                <w:b w:val="false"/>
                <w:i w:val="false"/>
                <w:color w:val="000000"/>
                <w:sz w:val="20"/>
              </w:rPr>
              <w:t>
- Еуразиялық экономикалық одаққа мүше мемлекеттен өнімнің түпкілікті өндірісінде пайдалану үшін кемінде 5 пайыз мөлшерінде материалдар және (немесе) жинақтауыштар жеткізу;</w:t>
            </w:r>
          </w:p>
          <w:p>
            <w:pPr>
              <w:spacing w:after="20"/>
              <w:ind w:left="20"/>
              <w:jc w:val="both"/>
            </w:pPr>
            <w:r>
              <w:rPr>
                <w:rFonts w:ascii="Times New Roman"/>
                <w:b w:val="false"/>
                <w:i w:val="false"/>
                <w:color w:val="000000"/>
                <w:sz w:val="20"/>
              </w:rPr>
              <w:t>
- кооперациялық жоба құнының кемінде 5 пайызы сомасына технологиялық жабдықты (қосалқы бөлшектер мен жинақтауыштарды) немесе бағдарламалық қамтамасыз етуді жеткізу;</w:t>
            </w:r>
          </w:p>
          <w:p>
            <w:pPr>
              <w:spacing w:after="20"/>
              <w:ind w:left="20"/>
              <w:jc w:val="both"/>
            </w:pPr>
            <w:r>
              <w:rPr>
                <w:rFonts w:ascii="Times New Roman"/>
                <w:b w:val="false"/>
                <w:i w:val="false"/>
                <w:color w:val="000000"/>
                <w:sz w:val="20"/>
              </w:rPr>
              <w:t>
- кооперациялық жобаны іске асыруға оның құнының кемінде 10 пайызы мөлшерінде мүліктік жарна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2020 жылғы 23 қарашадағы № 105 шешімімен немесе Тәуелсіз Мемлекеттер Достастығындағы Тауарлардың шығарылған елін айқындау қағидалары туралы 2009 жылғы 20 қарашадағы келісіммен бекітілген мемлекеттік (муниципалдық) сатып алу мақсаттары үшін тауарлардың жекелеген түрлерінің шығарылған елін айқындау қағидаларына сәйкес кооперациялық жоба шеңберінде өндірілетін өнім Еуразиялық экономикалық одаққа мүше мемлекеттен шыққан деп танылады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 Сәйкес келмейді</w:t>
            </w:r>
          </w:p>
          <w:p>
            <w:pPr>
              <w:spacing w:after="20"/>
              <w:ind w:left="20"/>
              <w:jc w:val="both"/>
            </w:pPr>
            <w:r>
              <w:rPr>
                <w:rFonts w:ascii="Times New Roman"/>
                <w:b w:val="false"/>
                <w:i w:val="false"/>
                <w:color w:val="000000"/>
                <w:sz w:val="20"/>
              </w:rPr>
              <w:t>
</w:t>
            </w:r>
            <w:r>
              <w:rPr>
                <w:rFonts w:ascii="Times New Roman"/>
                <w:b w:val="false"/>
                <w:i/>
                <w:color w:val="000000"/>
                <w:sz w:val="20"/>
              </w:rPr>
              <w:t>(СТ-1 немесе ЕЭК Кеңесінің 23.11.2020 жылғы № 105 шешіміне сәйкестігі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кооперационного проекта обеспечивается достижение следующих результатов (одного или нескольких)</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 Сәйкес келмейді</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қол жеткізілген нәтижелер көрсетіледі</w:t>
            </w:r>
            <w:r>
              <w:rPr>
                <w:rFonts w:ascii="Times New Roman"/>
                <w:b w:val="false"/>
                <w:i/>
                <w:color w:val="000000"/>
                <w:sz w:val="20"/>
              </w:rPr>
              <w:t>)</w:t>
            </w:r>
          </w:p>
          <w:p>
            <w:pPr>
              <w:spacing w:after="20"/>
              <w:ind w:left="20"/>
              <w:jc w:val="both"/>
            </w:pPr>
            <w:r>
              <w:rPr>
                <w:rFonts w:ascii="Times New Roman"/>
                <w:b w:val="false"/>
                <w:i w:val="false"/>
                <w:color w:val="000000"/>
                <w:sz w:val="20"/>
              </w:rPr>
              <w:t>
- жаңа бірлескен өнеркәсіп өндірістерін құру, қолданыстағы өндірістік қуаттарды ұлғайту, өндірісті технологиялық қайта жарақтандыру және (немесе) жаңғырту, жаңа жұмыс орындарын құру;</w:t>
            </w:r>
          </w:p>
          <w:p>
            <w:pPr>
              <w:spacing w:after="20"/>
              <w:ind w:left="20"/>
              <w:jc w:val="both"/>
            </w:pPr>
            <w:r>
              <w:rPr>
                <w:rFonts w:ascii="Times New Roman"/>
                <w:b w:val="false"/>
                <w:i w:val="false"/>
                <w:color w:val="000000"/>
                <w:sz w:val="20"/>
              </w:rPr>
              <w:t>
- үшінші елдерге өнім экспортын кемінде ___ млн Ресей рубліне баламалы сомада ұлғайту;</w:t>
            </w:r>
          </w:p>
          <w:p>
            <w:pPr>
              <w:spacing w:after="20"/>
              <w:ind w:left="20"/>
              <w:jc w:val="both"/>
            </w:pPr>
            <w:r>
              <w:rPr>
                <w:rFonts w:ascii="Times New Roman"/>
                <w:b w:val="false"/>
                <w:i w:val="false"/>
                <w:color w:val="000000"/>
                <w:sz w:val="20"/>
              </w:rPr>
              <w:t>
- Еуразиялық экономикалық одақтағы өзара сауда және өзара инвестициялар көлемінің кемінде ____ млн Ресей рубліне баламалы сомада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кооперационного проекта не более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 Сәйкес келмейді</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басталу және аяқталу күні көрсетіледі</w:t>
            </w:r>
            <w:r>
              <w:rPr>
                <w:rFonts w:ascii="Times New Roman"/>
                <w:b w:val="false"/>
                <w:i/>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ұйымының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қолы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құжатқа қол қою өкілеттігін куәландыратын құжаттың №, күні және атауы (егер қол қоюшы жекеше атқарушы орган емес болып табылса)</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бюджетінен </w:t>
            </w:r>
            <w:r>
              <w:br/>
            </w:r>
            <w:r>
              <w:rPr>
                <w:rFonts w:ascii="Times New Roman"/>
                <w:b w:val="false"/>
                <w:i w:val="false"/>
                <w:color w:val="000000"/>
                <w:sz w:val="20"/>
              </w:rPr>
              <w:t xml:space="preserve">"Совкомбанк" жария </w:t>
            </w:r>
            <w:r>
              <w:br/>
            </w:r>
            <w:r>
              <w:rPr>
                <w:rFonts w:ascii="Times New Roman"/>
                <w:b w:val="false"/>
                <w:i w:val="false"/>
                <w:color w:val="000000"/>
                <w:sz w:val="20"/>
              </w:rPr>
              <w:t xml:space="preserve">акционерлік қоғамына </w:t>
            </w:r>
            <w:r>
              <w:br/>
            </w:r>
            <w:r>
              <w:rPr>
                <w:rFonts w:ascii="Times New Roman"/>
                <w:b w:val="false"/>
                <w:i w:val="false"/>
                <w:color w:val="000000"/>
                <w:sz w:val="20"/>
              </w:rPr>
              <w:t xml:space="preserve">кооперациялық жобаны </w:t>
            </w:r>
            <w:r>
              <w:br/>
            </w:r>
            <w:r>
              <w:rPr>
                <w:rFonts w:ascii="Times New Roman"/>
                <w:b w:val="false"/>
                <w:i w:val="false"/>
                <w:color w:val="000000"/>
                <w:sz w:val="20"/>
              </w:rPr>
              <w:t xml:space="preserve">іске асыруға берілген </w:t>
            </w:r>
            <w:r>
              <w:br/>
            </w:r>
            <w:r>
              <w:rPr>
                <w:rFonts w:ascii="Times New Roman"/>
                <w:b w:val="false"/>
                <w:i w:val="false"/>
                <w:color w:val="000000"/>
                <w:sz w:val="20"/>
              </w:rPr>
              <w:t xml:space="preserve">кредит бойынша толық </w:t>
            </w:r>
            <w:r>
              <w:br/>
            </w:r>
            <w:r>
              <w:rPr>
                <w:rFonts w:ascii="Times New Roman"/>
                <w:b w:val="false"/>
                <w:i w:val="false"/>
                <w:color w:val="000000"/>
                <w:sz w:val="20"/>
              </w:rPr>
              <w:t>алмаған кірістерді өтеуге</w:t>
            </w:r>
            <w:r>
              <w:br/>
            </w:r>
            <w:r>
              <w:rPr>
                <w:rFonts w:ascii="Times New Roman"/>
                <w:b w:val="false"/>
                <w:i w:val="false"/>
                <w:color w:val="000000"/>
                <w:sz w:val="20"/>
              </w:rPr>
              <w:t xml:space="preserve"> субсидия беру туралы келісімге</w:t>
            </w:r>
            <w:r>
              <w:br/>
            </w:r>
            <w:r>
              <w:rPr>
                <w:rFonts w:ascii="Times New Roman"/>
                <w:b w:val="false"/>
                <w:i w:val="false"/>
                <w:color w:val="000000"/>
                <w:sz w:val="20"/>
              </w:rPr>
              <w:t>№ 3 ҚОСЫМША</w:t>
            </w:r>
          </w:p>
        </w:tc>
      </w:tr>
    </w:tbl>
    <w:bookmarkStart w:name="z115" w:id="107"/>
    <w:p>
      <w:pPr>
        <w:spacing w:after="0"/>
        <w:ind w:left="0"/>
        <w:jc w:val="left"/>
      </w:pPr>
      <w:r>
        <w:rPr>
          <w:rFonts w:ascii="Times New Roman"/>
          <w:b/>
          <w:i w:val="false"/>
          <w:color w:val="000000"/>
        </w:rPr>
        <w:t xml:space="preserve"> Субсидия беру туралы өтініш нысаны </w:t>
      </w:r>
    </w:p>
    <w:bookmarkEnd w:id="107"/>
    <w:bookmarkStart w:name="z116" w:id="108"/>
    <w:p>
      <w:pPr>
        <w:spacing w:after="0"/>
        <w:ind w:left="0"/>
        <w:jc w:val="both"/>
      </w:pPr>
      <w:r>
        <w:rPr>
          <w:rFonts w:ascii="Times New Roman"/>
          <w:b w:val="false"/>
          <w:i w:val="false"/>
          <w:color w:val="000000"/>
          <w:sz w:val="28"/>
        </w:rPr>
        <w:t>
      (нысан)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беру туралы өтініш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қаржыландыру валютасында төлеген пайыздары сомасы</w:t>
            </w:r>
          </w:p>
          <w:p>
            <w:pPr>
              <w:spacing w:after="20"/>
              <w:ind w:left="20"/>
              <w:jc w:val="both"/>
            </w:pPr>
            <w:r>
              <w:rPr>
                <w:rFonts w:ascii="Times New Roman"/>
                <w:b w:val="false"/>
                <w:i w:val="false"/>
                <w:color w:val="000000"/>
                <w:sz w:val="20"/>
              </w:rPr>
              <w:t>
Пайыздық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сомасы </w:t>
            </w:r>
            <w:r>
              <w:rPr>
                <w:rFonts w:ascii="Times New Roman"/>
                <w:b w:val="false"/>
                <w:i/>
                <w:color w:val="000000"/>
                <w:sz w:val="20"/>
              </w:rPr>
              <w:t>цифр</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жазбаша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талаптары бойынша пайыздарды төлеу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пайыздарды  нақты төлеген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пайыздық мөлшерлеме, жылдық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рубль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сомасы цифрмен және жазбаша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ұйымының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қолы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қолтаңбаның </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құжатқа қол қою өкілеттігін куәландыратын құжаттың №, күні және атауы (егер қол қоюшы жекеше атқарушы орган емес болып табылса)</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 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бюджетінен </w:t>
            </w:r>
            <w:r>
              <w:br/>
            </w:r>
            <w:r>
              <w:rPr>
                <w:rFonts w:ascii="Times New Roman"/>
                <w:b w:val="false"/>
                <w:i w:val="false"/>
                <w:color w:val="000000"/>
                <w:sz w:val="20"/>
              </w:rPr>
              <w:t xml:space="preserve">"Совкомбанк" жария </w:t>
            </w:r>
            <w:r>
              <w:br/>
            </w:r>
            <w:r>
              <w:rPr>
                <w:rFonts w:ascii="Times New Roman"/>
                <w:b w:val="false"/>
                <w:i w:val="false"/>
                <w:color w:val="000000"/>
                <w:sz w:val="20"/>
              </w:rPr>
              <w:t xml:space="preserve">акционерлік қоғамына </w:t>
            </w:r>
            <w:r>
              <w:br/>
            </w:r>
            <w:r>
              <w:rPr>
                <w:rFonts w:ascii="Times New Roman"/>
                <w:b w:val="false"/>
                <w:i w:val="false"/>
                <w:color w:val="000000"/>
                <w:sz w:val="20"/>
              </w:rPr>
              <w:t xml:space="preserve">кооперациялық жобаны </w:t>
            </w:r>
            <w:r>
              <w:br/>
            </w:r>
            <w:r>
              <w:rPr>
                <w:rFonts w:ascii="Times New Roman"/>
                <w:b w:val="false"/>
                <w:i w:val="false"/>
                <w:color w:val="000000"/>
                <w:sz w:val="20"/>
              </w:rPr>
              <w:t xml:space="preserve">іске асыруға берілген </w:t>
            </w:r>
            <w:r>
              <w:br/>
            </w:r>
            <w:r>
              <w:rPr>
                <w:rFonts w:ascii="Times New Roman"/>
                <w:b w:val="false"/>
                <w:i w:val="false"/>
                <w:color w:val="000000"/>
                <w:sz w:val="20"/>
              </w:rPr>
              <w:t xml:space="preserve">кредит бойынша толық </w:t>
            </w:r>
            <w:r>
              <w:br/>
            </w:r>
            <w:r>
              <w:rPr>
                <w:rFonts w:ascii="Times New Roman"/>
                <w:b w:val="false"/>
                <w:i w:val="false"/>
                <w:color w:val="000000"/>
                <w:sz w:val="20"/>
              </w:rPr>
              <w:t>алмаған кірістерді өтеуге</w:t>
            </w:r>
            <w:r>
              <w:br/>
            </w:r>
            <w:r>
              <w:rPr>
                <w:rFonts w:ascii="Times New Roman"/>
                <w:b w:val="false"/>
                <w:i w:val="false"/>
                <w:color w:val="000000"/>
                <w:sz w:val="20"/>
              </w:rPr>
              <w:t>субсидия беру туралы келісімге</w:t>
            </w:r>
            <w:r>
              <w:br/>
            </w:r>
            <w:r>
              <w:rPr>
                <w:rFonts w:ascii="Times New Roman"/>
                <w:b w:val="false"/>
                <w:i w:val="false"/>
                <w:color w:val="000000"/>
                <w:sz w:val="20"/>
              </w:rPr>
              <w:t>№ 4 ҚОСЫМША</w:t>
            </w:r>
          </w:p>
        </w:tc>
      </w:tr>
    </w:tbl>
    <w:bookmarkStart w:name="z118" w:id="109"/>
    <w:p>
      <w:pPr>
        <w:spacing w:after="0"/>
        <w:ind w:left="0"/>
        <w:jc w:val="left"/>
      </w:pPr>
      <w:r>
        <w:rPr>
          <w:rFonts w:ascii="Times New Roman"/>
          <w:b/>
          <w:i w:val="false"/>
          <w:color w:val="000000"/>
        </w:rPr>
        <w:t xml:space="preserve"> Мәлімделген кезең үшін кооперациялық жоба бойынша субсидия мөлшерін есептеу тәртібі</w:t>
      </w:r>
    </w:p>
    <w:bookmarkEnd w:id="109"/>
    <w:bookmarkStart w:name="z119" w:id="110"/>
    <w:p>
      <w:pPr>
        <w:spacing w:after="0"/>
        <w:ind w:left="0"/>
        <w:jc w:val="both"/>
      </w:pPr>
      <w:r>
        <w:rPr>
          <w:rFonts w:ascii="Times New Roman"/>
          <w:b w:val="false"/>
          <w:i w:val="false"/>
          <w:color w:val="000000"/>
          <w:sz w:val="28"/>
        </w:rPr>
        <w:t>
      Мәлімделген кезең үшін кооперациялық жоба (С) бойынша субсидияның мөлшері мына формула бойынша есептеледі:</w:t>
      </w:r>
    </w:p>
    <w:bookmarkEnd w:id="110"/>
    <w:p>
      <w:pPr>
        <w:spacing w:after="0"/>
        <w:ind w:left="0"/>
        <w:jc w:val="both"/>
      </w:pPr>
      <w:r>
        <w:rPr>
          <w:rFonts w:ascii="Times New Roman"/>
          <w:b w:val="false"/>
          <w:i w:val="false"/>
          <w:color w:val="000000"/>
          <w:sz w:val="28"/>
        </w:rPr>
        <w:t>
      С = Д</w:t>
      </w:r>
      <w:r>
        <w:rPr>
          <w:rFonts w:ascii="Times New Roman"/>
          <w:b w:val="false"/>
          <w:i w:val="false"/>
          <w:color w:val="000000"/>
          <w:vertAlign w:val="subscript"/>
        </w:rPr>
        <w:t>Ф</w:t>
      </w:r>
      <w:r>
        <w:rPr>
          <w:rFonts w:ascii="Times New Roman"/>
          <w:b w:val="false"/>
          <w:i w:val="false"/>
          <w:color w:val="000000"/>
          <w:sz w:val="28"/>
        </w:rPr>
        <w:t xml:space="preserve"> × (С</w:t>
      </w:r>
      <w:r>
        <w:rPr>
          <w:rFonts w:ascii="Times New Roman"/>
          <w:b w:val="false"/>
          <w:i w:val="false"/>
          <w:color w:val="000000"/>
          <w:vertAlign w:val="subscript"/>
        </w:rPr>
        <w:t xml:space="preserve">С </w:t>
      </w: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Ф</w:t>
      </w:r>
      <w:r>
        <w:rPr>
          <w:rFonts w:ascii="Times New Roman"/>
          <w:b w:val="false"/>
          <w:i w:val="false"/>
          <w:color w:val="000000"/>
          <w:sz w:val="28"/>
        </w:rPr>
        <w:t xml:space="preserve"> – қарыз алушының кредит қаражатын пайдалануының мәлімделген кезеңінде қарыз алушы (кредит алушы) үшін жеңілдетілген пайыздық мөлшерлемені негізге ала отырып Ресей рублінде есептелген қаржы ұйымы табысының (пайыздық төлемдердің) нақты сомасы;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Ресей Федерациясы Ұлттық банкінің негізгі мөлшерлемесі мөлшерінде айқындалған және Еуразиялық экономикалық крмиссия Кеңесінің кооперациялық жобаны мақұлдау және қаржы ұйымына субсидия беру туралы 20__ жылғы _______________ №______ шешімінде белгіленген субсидияланатын мөлшерлеме;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қаржы ұйымының кірісі есептелетін жеңілдетілген пайыздық мөлшерлеменің мөлшері.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