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e5c" w14:textId="fe26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кейбір шешімдеріне тұқымдық картопқа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22 қаңтардағы № 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43 және 45-баптарына,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7 және 16-тармақтарына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"Еуразиялық экономикалық одақты бірыңғай кедендік-тарифтік реттеу туралы" 2009 жылғы 27 қарашадағы №130 шешімінің 7-тармағы мынадай мазмұндағы 7.1.77-тармақшамен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"7.1.77. ЕАЭО СЭҚ ТН 0701 10 000 0 кодымен сыныпталатын, Армения Республикасына 3,5 мың тоннадан аспайтын көлемде әкелінетін "Е" (Элита) және "А" (бірінші репродукция) тұқымдық санаттағы картоп.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тарифтік жеңілдік Армения Республикасының ауыл шаруашылығы саясаты саласындағы уәкілетті атқарушы билік органы берген және осындай тауарлардың номенклатурасы, саны, құны, сондай-ақ оларды әкелуді жүзеге асыратын ұйымдар туралы мәліметтерді қамтитын құжат Армения Республикасының кеден органына ұсынылған жағдайда беріледі.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көзделген тарифтік жеңілдік оларға қатысты тауарларға арналған декларация, ал тауарларға арналған декларация берілгенге дейін тауарлар шығарылған жағдайда – тауарларды шығару туралы өтініш тауарларға арналған декларация берілгенге дейін Армения Республикасының кеден органы Еуразиялық экономикалық комиссия Кеңесінің 2025 жылғы 22 қаңтардағы №2 шешімі күшіне енген күннен бастап қоса алғанда 2025 жылғы 30 маусымға дейін тіркеген, ішкі тұтыну үшін шығару кедендік рәсіміне орналастырылатын (орналасқан) тауарларға қатысты беріледі.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тармаққа сәйкес тарифтік жеңілдік оларға қатысты қолданылған тауарларды тек Армения Республикасының аумағында пайдалануға рұқсат етіледі.".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15 шілдедегі №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15-тармағындағы "7.1.76" деген цифрлар "7.1.77" деген цифрлармен ауыстырылсын.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өткеннен кейін күшіне енеді.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Жұманғарин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