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eca6" w14:textId="b5ae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2020 жылғы 23 қарашадағы № 105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24 қаңтардағы N 1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"Мемлекеттік (муниципалдық) сатып алу мақсаттары үшін тауарлардың жекелеген түрлерінің шығарылған елін айқындау қағидаларын бекіту туралы" 2020 жылғы 23 қарашадағы № 105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және 2025 жылғы 1 қаңтардан бастап туындаған құқықтық қатынастарға қолданылады.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Жұманғарин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24 қаңтардағы </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Кеңесінің 2020 жылғы 23 қарашадағы № 105 шешіміне енгізілетін ӨЗГЕРІСТЕР</w:t>
      </w:r>
    </w:p>
    <w:bookmarkEnd w:id="4"/>
    <w:bookmarkStart w:name="z7" w:id="5"/>
    <w:p>
      <w:pPr>
        <w:spacing w:after="0"/>
        <w:ind w:left="0"/>
        <w:jc w:val="both"/>
      </w:pPr>
      <w:r>
        <w:rPr>
          <w:rFonts w:ascii="Times New Roman"/>
          <w:b w:val="false"/>
          <w:i w:val="false"/>
          <w:color w:val="000000"/>
          <w:sz w:val="28"/>
        </w:rPr>
        <w:t>
      1. 4-тармақтың екінші абзацы мынадай редакцияда жазылсын:</w:t>
      </w:r>
    </w:p>
    <w:bookmarkEnd w:id="5"/>
    <w:p>
      <w:pPr>
        <w:spacing w:after="0"/>
        <w:ind w:left="0"/>
        <w:jc w:val="both"/>
      </w:pPr>
      <w:r>
        <w:rPr>
          <w:rFonts w:ascii="Times New Roman"/>
          <w:b w:val="false"/>
          <w:i w:val="false"/>
          <w:color w:val="000000"/>
          <w:sz w:val="28"/>
        </w:rPr>
        <w:t>
      "Қағидаларға № 11 қосымша қоса алғанда 2025 жылғы 31 желтоқсанға дейін қолданылады.".</w:t>
      </w:r>
    </w:p>
    <w:bookmarkStart w:name="z8" w:id="6"/>
    <w:p>
      <w:pPr>
        <w:spacing w:after="0"/>
        <w:ind w:left="0"/>
        <w:jc w:val="both"/>
      </w:pPr>
      <w:r>
        <w:rPr>
          <w:rFonts w:ascii="Times New Roman"/>
          <w:b w:val="false"/>
          <w:i w:val="false"/>
          <w:color w:val="000000"/>
          <w:sz w:val="28"/>
        </w:rPr>
        <w:t>
      2. Көрсетілген Шешіммен бекітілген Мемлекеттік (муниципалдық) сатып алу мақсаттары үшін тауарлардың жекелеген түрлерінің шығарылған елін айқындау қағидаларында:</w:t>
      </w:r>
    </w:p>
    <w:bookmarkEnd w:id="6"/>
    <w:bookmarkStart w:name="z9" w:id="7"/>
    <w:p>
      <w:pPr>
        <w:spacing w:after="0"/>
        <w:ind w:left="0"/>
        <w:jc w:val="both"/>
      </w:pPr>
      <w:r>
        <w:rPr>
          <w:rFonts w:ascii="Times New Roman"/>
          <w:b w:val="false"/>
          <w:i w:val="false"/>
          <w:color w:val="000000"/>
          <w:sz w:val="28"/>
        </w:rPr>
        <w:t>
      а) көрсетілген Қағидаларға № 1 қосымшада:</w:t>
      </w:r>
    </w:p>
    <w:bookmarkEnd w:id="7"/>
    <w:bookmarkStart w:name="z10" w:id="8"/>
    <w:p>
      <w:pPr>
        <w:spacing w:after="0"/>
        <w:ind w:left="0"/>
        <w:jc w:val="both"/>
      </w:pPr>
      <w:r>
        <w:rPr>
          <w:rFonts w:ascii="Times New Roman"/>
          <w:b w:val="false"/>
          <w:i w:val="false"/>
          <w:color w:val="000000"/>
          <w:sz w:val="28"/>
        </w:rPr>
        <w:t>
      ІІІ бөлімде бірінші бағандағы "6401-ден, 6402-ден, 6403-тен, 6404-тен, 6405-тен "Жеке қорғаныш құралдарының қауіпсіздігі туралы" (КО ТР 019/2011) Кеден одағының техникалық регламентінің талаптарына сәйкес өндірілетін қорғаныштық және арнайы аяқ киім" деген позиция "регламентінің" деген сөзден кейін "және (немесе) "Өрт қауіпсіздігін және өрт сөндіруді қамтамасыз ету құралдарына қойылатын талаптар туралы" (ЕАЭО ТР 043/2017) Еуразиялық экономикалық одақтың техникалық регламентінің" деген сөздермен толықтырылсын;</w:t>
      </w:r>
    </w:p>
    <w:bookmarkEnd w:id="8"/>
    <w:bookmarkStart w:name="z11" w:id="9"/>
    <w:p>
      <w:pPr>
        <w:spacing w:after="0"/>
        <w:ind w:left="0"/>
        <w:jc w:val="both"/>
      </w:pPr>
      <w:r>
        <w:rPr>
          <w:rFonts w:ascii="Times New Roman"/>
          <w:b w:val="false"/>
          <w:i w:val="false"/>
          <w:color w:val="000000"/>
          <w:sz w:val="28"/>
        </w:rPr>
        <w:t>
      V бөлімде бірінші бағандағы "8429 40 Тегістеу машиналары мен жол аунақтары 8430 61 000 0-ден Тегістеуге және тығыздауға арналған машиналар" деген позициядағы "8430 61 000 0-ден Тегістеуге және тығыздауға арналған машиналар" деген сөздер алып тасталсын;</w:t>
      </w:r>
    </w:p>
    <w:bookmarkEnd w:id="9"/>
    <w:bookmarkStart w:name="z12" w:id="10"/>
    <w:p>
      <w:pPr>
        <w:spacing w:after="0"/>
        <w:ind w:left="0"/>
        <w:jc w:val="both"/>
      </w:pPr>
      <w:r>
        <w:rPr>
          <w:rFonts w:ascii="Times New Roman"/>
          <w:b w:val="false"/>
          <w:i w:val="false"/>
          <w:color w:val="000000"/>
          <w:sz w:val="28"/>
        </w:rPr>
        <w:t>
      ІХ бөлімде бірінші бағандағы "8532 10 000 0 Арнайы мақсаттағы және косинустық конденсаторлар (КЭП(Ф); КЭП; КЭС; КЭС; КПС) 8532 29 000 0 конденсаторлар (электротермиялық, байланыстар) 8532 90 000 0 Оқшаулағыш тұғырлар 8537 10 980 0 Төмен вольтты конденсаторлық қондырғылар, қуаты 72,5 кВ жоғары статикалық конденсаторлардың батареялары 8537 20 920 0 Жоғары вольтты конденсаторлық қондырғылар, қуаты 72,5 кВ дейінгі статикалық конденсаторлардың батареялары" деген позициядағы "8537 10 980 0 Төмен вольтты конденсаторлық қондырғылар, қуаты 72,5 кВ жоғары статикалық конденсаторлардың батареялары 8537 20 920 0 Жоғары вольтты конденсаторлық қондырғылар, қуаты 72,5 кВ дейінгі статикалық конденсаторлардың батареялары" деген сөздер "8537 10 980 0-ден Кернеуі 1000 В аспайтын төмен вольтты конденсаторлық қондырғылар 8537 20 920 0-ден Кернеуі 1000 В-тан асатын, бірақ 72 кВ-тан аспайтын статикалық конденсаторлардың батареялары, жоғары вольтты конденсаторлық қондырғылар 8537 20 980 0-ден Кернеуі 72,5 кВ-тан асатын статикалық конденсаторлардың батареялары" деген сөздермен ауыстырылсын;</w:t>
      </w:r>
    </w:p>
    <w:bookmarkEnd w:id="10"/>
    <w:bookmarkStart w:name="z13" w:id="11"/>
    <w:p>
      <w:pPr>
        <w:spacing w:after="0"/>
        <w:ind w:left="0"/>
        <w:jc w:val="both"/>
      </w:pPr>
      <w:r>
        <w:rPr>
          <w:rFonts w:ascii="Times New Roman"/>
          <w:b w:val="false"/>
          <w:i w:val="false"/>
          <w:color w:val="000000"/>
          <w:sz w:val="28"/>
        </w:rPr>
        <w:t>
      XVII бөлімде бірінші бағандағы "9014 10 000 0 Бағытты анықтауға арналған компастар" деген позициядағы мәтін мынадай редакцияда жазылсын:</w:t>
      </w:r>
    </w:p>
    <w:bookmarkEnd w:id="11"/>
    <w:bookmarkStart w:name="z14" w:id="12"/>
    <w:p>
      <w:pPr>
        <w:spacing w:after="0"/>
        <w:ind w:left="0"/>
        <w:jc w:val="both"/>
      </w:pPr>
      <w:r>
        <w:rPr>
          <w:rFonts w:ascii="Times New Roman"/>
          <w:b w:val="false"/>
          <w:i w:val="false"/>
          <w:color w:val="000000"/>
          <w:sz w:val="28"/>
        </w:rPr>
        <w:t>
      "9014 10 000 0-ден магнитті және гироскопиялық компастар";</w:t>
      </w:r>
    </w:p>
    <w:bookmarkEnd w:id="12"/>
    <w:bookmarkStart w:name="z15" w:id="13"/>
    <w:p>
      <w:pPr>
        <w:spacing w:after="0"/>
        <w:ind w:left="0"/>
        <w:jc w:val="both"/>
      </w:pPr>
      <w:r>
        <w:rPr>
          <w:rFonts w:ascii="Times New Roman"/>
          <w:b w:val="false"/>
          <w:i w:val="false"/>
          <w:color w:val="000000"/>
          <w:sz w:val="28"/>
        </w:rPr>
        <w:t>
      б) көрсетілген Қағидаларға № 11 қосымша мынадай редакцияда жазылсын: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(муниципалдық) </w:t>
            </w:r>
            <w:r>
              <w:br/>
            </w:r>
            <w:r>
              <w:rPr>
                <w:rFonts w:ascii="Times New Roman"/>
                <w:b w:val="false"/>
                <w:i w:val="false"/>
                <w:color w:val="000000"/>
                <w:sz w:val="20"/>
              </w:rPr>
              <w:t xml:space="preserve">сатып алу мақсаттары үшін </w:t>
            </w:r>
            <w:r>
              <w:br/>
            </w:r>
            <w:r>
              <w:rPr>
                <w:rFonts w:ascii="Times New Roman"/>
                <w:b w:val="false"/>
                <w:i w:val="false"/>
                <w:color w:val="000000"/>
                <w:sz w:val="20"/>
              </w:rPr>
              <w:t xml:space="preserve">тауарлардың жекелеген </w:t>
            </w:r>
            <w:r>
              <w:br/>
            </w:r>
            <w:r>
              <w:rPr>
                <w:rFonts w:ascii="Times New Roman"/>
                <w:b w:val="false"/>
                <w:i w:val="false"/>
                <w:color w:val="000000"/>
                <w:sz w:val="20"/>
              </w:rPr>
              <w:t xml:space="preserve">түрлерінің шығарылған елін </w:t>
            </w:r>
            <w:r>
              <w:br/>
            </w:r>
            <w:r>
              <w:rPr>
                <w:rFonts w:ascii="Times New Roman"/>
                <w:b w:val="false"/>
                <w:i w:val="false"/>
                <w:color w:val="000000"/>
                <w:sz w:val="20"/>
              </w:rPr>
              <w:t>айқындау қағидаларына</w:t>
            </w:r>
            <w:r>
              <w:br/>
            </w:r>
            <w:r>
              <w:rPr>
                <w:rFonts w:ascii="Times New Roman"/>
                <w:b w:val="false"/>
                <w:i w:val="false"/>
                <w:color w:val="000000"/>
                <w:sz w:val="20"/>
              </w:rPr>
              <w:t>№ 11 ҚОСЫМША</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24 қаңтардағы </w:t>
            </w:r>
            <w:r>
              <w:br/>
            </w:r>
            <w:r>
              <w:rPr>
                <w:rFonts w:ascii="Times New Roman"/>
                <w:b w:val="false"/>
                <w:i w:val="false"/>
                <w:color w:val="000000"/>
                <w:sz w:val="20"/>
              </w:rPr>
              <w:t xml:space="preserve">№ 1 шешімінің </w:t>
            </w:r>
            <w:r>
              <w:br/>
            </w:r>
            <w:r>
              <w:rPr>
                <w:rFonts w:ascii="Times New Roman"/>
                <w:b w:val="false"/>
                <w:i w:val="false"/>
                <w:color w:val="000000"/>
                <w:sz w:val="20"/>
              </w:rPr>
              <w:t>редакциясында)</w:t>
            </w:r>
          </w:p>
        </w:tc>
      </w:tr>
    </w:tbl>
    <w:bookmarkStart w:name="z18" w:id="14"/>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қағидалары туралы келісімнің ажырамас бөлігі болып табылатын Тауарлардың шығарылған елін айқындау қағидаларына сәйкес оларға қатысты шығу критерийлері қолданылатын тауарлардың ТІЗБЕСІ</w:t>
      </w:r>
    </w:p>
    <w:bookmarkEnd w:id="14"/>
    <w:bookmarkStart w:name="z19" w:id="15"/>
    <w:p>
      <w:pPr>
        <w:spacing w:after="0"/>
        <w:ind w:left="0"/>
        <w:jc w:val="both"/>
      </w:pPr>
      <w:r>
        <w:rPr>
          <w:rFonts w:ascii="Times New Roman"/>
          <w:b w:val="false"/>
          <w:i w:val="false"/>
          <w:color w:val="000000"/>
          <w:sz w:val="28"/>
        </w:rPr>
        <w:t>
      1. Нысанды (ведомстволық), арнайы, қорғаныштық отқа төзімді киімнен, униформадан, мектеп формасынан, құтқару және ішкиім трикотажының жилеттері мен белдіктерінен басқа киім заттары (ЕАЭО СЭҚ ТН 61, 62 және 63 топтарынан).</w:t>
      </w:r>
    </w:p>
    <w:bookmarkEnd w:id="15"/>
    <w:bookmarkStart w:name="z20" w:id="16"/>
    <w:p>
      <w:pPr>
        <w:spacing w:after="0"/>
        <w:ind w:left="0"/>
        <w:jc w:val="both"/>
      </w:pPr>
      <w:r>
        <w:rPr>
          <w:rFonts w:ascii="Times New Roman"/>
          <w:b w:val="false"/>
          <w:i w:val="false"/>
          <w:color w:val="000000"/>
          <w:sz w:val="28"/>
        </w:rPr>
        <w:t>
      2. Төсек-орын, асхана, дәретхана және ас үй заттарынан, машинамен немесе қолмен тоқылған тоқыма және трикотаж маталарынан басқа тоқыма бұйымдары (ЕАЭО СЭҚ ТН 57, 58 және 59 топтарынан).</w:t>
      </w:r>
    </w:p>
    <w:bookmarkEnd w:id="16"/>
    <w:bookmarkStart w:name="z21" w:id="17"/>
    <w:p>
      <w:pPr>
        <w:spacing w:after="0"/>
        <w:ind w:left="0"/>
        <w:jc w:val="both"/>
      </w:pPr>
      <w:r>
        <w:rPr>
          <w:rFonts w:ascii="Times New Roman"/>
          <w:b w:val="false"/>
          <w:i w:val="false"/>
          <w:color w:val="000000"/>
          <w:sz w:val="28"/>
        </w:rPr>
        <w:t>
      3. Киім заттары, киімге керек-жарақтар және табиғи аң терісінен жасалған өзге де бұйымдар (ЕАЭО СЭҚ ТН 4303 кодынан).</w:t>
      </w:r>
    </w:p>
    <w:bookmarkEnd w:id="17"/>
    <w:bookmarkStart w:name="z22" w:id="18"/>
    <w:p>
      <w:pPr>
        <w:spacing w:after="0"/>
        <w:ind w:left="0"/>
        <w:jc w:val="both"/>
      </w:pPr>
      <w:r>
        <w:rPr>
          <w:rFonts w:ascii="Times New Roman"/>
          <w:b w:val="false"/>
          <w:i w:val="false"/>
          <w:color w:val="000000"/>
          <w:sz w:val="28"/>
        </w:rPr>
        <w:t>
      4. Шұлық-ұйық бұйымдарынан, ұлдарға арналған трикотаж немесе тоқылған костюмдерден, ұлдарға арналған трикотаж немесе тоқылған шалбарлардан, қыздарға арналған трикотаж немесе тоқылған костюмдерден, юбкалардан, қыздарға арналған трикотаж немесе тоқылған юбка-шалбардан басқа, машинамен немесе қолмен тоқылған трикотаж киім заттары (ЕАЭО СЭҚ ТН 61 тобынан).</w:t>
      </w:r>
    </w:p>
    <w:bookmarkEnd w:id="18"/>
    <w:bookmarkStart w:name="z23" w:id="19"/>
    <w:p>
      <w:pPr>
        <w:spacing w:after="0"/>
        <w:ind w:left="0"/>
        <w:jc w:val="both"/>
      </w:pPr>
      <w:r>
        <w:rPr>
          <w:rFonts w:ascii="Times New Roman"/>
          <w:b w:val="false"/>
          <w:i w:val="false"/>
          <w:color w:val="000000"/>
          <w:sz w:val="28"/>
        </w:rPr>
        <w:t>
      5. Иленген және өңделген былғары; чемодандар, әйелдер сөмкелері, ер-тоқым бұйымдары және әбзел; өңделген және боялған аң терілері (ЕАЭО СЭҚ ТН 41, 42 және 43-топтарынан).</w:t>
      </w:r>
    </w:p>
    <w:bookmarkEnd w:id="19"/>
    <w:bookmarkStart w:name="z24" w:id="20"/>
    <w:p>
      <w:pPr>
        <w:spacing w:after="0"/>
        <w:ind w:left="0"/>
        <w:jc w:val="both"/>
      </w:pPr>
      <w:r>
        <w:rPr>
          <w:rFonts w:ascii="Times New Roman"/>
          <w:b w:val="false"/>
          <w:i w:val="false"/>
          <w:color w:val="000000"/>
          <w:sz w:val="28"/>
        </w:rPr>
        <w:t>
      6. Қорғаныштық және арнайы аяқ киімді қоспағанда, аяқ киім (ЕАЭО СЭҚ ТН 64 тобынан).</w:t>
      </w:r>
    </w:p>
    <w:bookmarkEnd w:id="20"/>
    <w:bookmarkStart w:name="z25" w:id="21"/>
    <w:p>
      <w:pPr>
        <w:spacing w:after="0"/>
        <w:ind w:left="0"/>
        <w:jc w:val="both"/>
      </w:pPr>
      <w:r>
        <w:rPr>
          <w:rFonts w:ascii="Times New Roman"/>
          <w:b w:val="false"/>
          <w:i w:val="false"/>
          <w:color w:val="000000"/>
          <w:sz w:val="28"/>
        </w:rPr>
        <w:t>
      7. Тоқыма материалдарынан жасалған бас киімдер (ЕАЭО СЭҚ ТН 65 тобынан).</w:t>
      </w:r>
    </w:p>
    <w:bookmarkEnd w:id="21"/>
    <w:bookmarkStart w:name="z26" w:id="22"/>
    <w:p>
      <w:pPr>
        <w:spacing w:after="0"/>
        <w:ind w:left="0"/>
        <w:jc w:val="both"/>
      </w:pPr>
      <w:r>
        <w:rPr>
          <w:rFonts w:ascii="Times New Roman"/>
          <w:b w:val="false"/>
          <w:i w:val="false"/>
          <w:color w:val="000000"/>
          <w:sz w:val="28"/>
        </w:rPr>
        <w:t xml:space="preserve">
      8. Қағаз және картон (ЕАЭО СЭҚ ТН 4802 кодынан). </w:t>
      </w:r>
    </w:p>
    <w:bookmarkEnd w:id="22"/>
    <w:bookmarkStart w:name="z27" w:id="23"/>
    <w:p>
      <w:pPr>
        <w:spacing w:after="0"/>
        <w:ind w:left="0"/>
        <w:jc w:val="both"/>
      </w:pPr>
      <w:r>
        <w:rPr>
          <w:rFonts w:ascii="Times New Roman"/>
          <w:b w:val="false"/>
          <w:i w:val="false"/>
          <w:color w:val="000000"/>
          <w:sz w:val="28"/>
        </w:rPr>
        <w:t>
      9. Троллейбустар (ЕАЭО СЭҚ ТН 8702 кодынан).</w:t>
      </w:r>
    </w:p>
    <w:bookmarkEnd w:id="23"/>
    <w:bookmarkStart w:name="z28" w:id="24"/>
    <w:p>
      <w:pPr>
        <w:spacing w:after="0"/>
        <w:ind w:left="0"/>
        <w:jc w:val="both"/>
      </w:pPr>
      <w:r>
        <w:rPr>
          <w:rFonts w:ascii="Times New Roman"/>
          <w:b w:val="false"/>
          <w:i w:val="false"/>
          <w:color w:val="000000"/>
          <w:sz w:val="28"/>
        </w:rPr>
        <w:t>
      10. Бұрылмайтын немесе бұрылмалы бульдозерлердің үйінділері (ЕАЭО СЭҚ ТН 8431 42 000 0 кодынан).</w:t>
      </w:r>
    </w:p>
    <w:bookmarkEnd w:id="24"/>
    <w:bookmarkStart w:name="z29" w:id="25"/>
    <w:p>
      <w:pPr>
        <w:spacing w:after="0"/>
        <w:ind w:left="0"/>
        <w:jc w:val="both"/>
      </w:pPr>
      <w:r>
        <w:rPr>
          <w:rFonts w:ascii="Times New Roman"/>
          <w:b w:val="false"/>
          <w:i w:val="false"/>
          <w:color w:val="000000"/>
          <w:sz w:val="28"/>
        </w:rPr>
        <w:t>
      11. Топырақты, тасты, кенді және өзге де минералдық қазбаларды араластыруға және ұқсас өңдеуге арналған жабдық (ЕАЭО СЭҚ ТН 8474 кодынан).</w:t>
      </w:r>
    </w:p>
    <w:bookmarkEnd w:id="25"/>
    <w:bookmarkStart w:name="z30" w:id="26"/>
    <w:p>
      <w:pPr>
        <w:spacing w:after="0"/>
        <w:ind w:left="0"/>
        <w:jc w:val="both"/>
      </w:pPr>
      <w:r>
        <w:rPr>
          <w:rFonts w:ascii="Times New Roman"/>
          <w:b w:val="false"/>
          <w:i w:val="false"/>
          <w:color w:val="000000"/>
          <w:sz w:val="28"/>
        </w:rPr>
        <w:t>
      12. Екі доңғалақты велосипедтер және қозғалтқышы жоқ өзге де велосипедтер (ЕАЭО СЭҚ ТН 8712 00 кодынан).</w:t>
      </w:r>
    </w:p>
    <w:bookmarkEnd w:id="26"/>
    <w:bookmarkStart w:name="z31" w:id="27"/>
    <w:p>
      <w:pPr>
        <w:spacing w:after="0"/>
        <w:ind w:left="0"/>
        <w:jc w:val="both"/>
      </w:pPr>
      <w:r>
        <w:rPr>
          <w:rFonts w:ascii="Times New Roman"/>
          <w:b w:val="false"/>
          <w:i w:val="false"/>
          <w:color w:val="000000"/>
          <w:sz w:val="28"/>
        </w:rPr>
        <w:t>
      13. Ағаш материалдарын тасымалдауға арналған көлік құралдары (ЕАЭО СЭҚ ТН 8704 кодынан).</w:t>
      </w:r>
    </w:p>
    <w:bookmarkEnd w:id="27"/>
    <w:bookmarkStart w:name="z32" w:id="28"/>
    <w:p>
      <w:pPr>
        <w:spacing w:after="0"/>
        <w:ind w:left="0"/>
        <w:jc w:val="both"/>
      </w:pPr>
      <w:r>
        <w:rPr>
          <w:rFonts w:ascii="Times New Roman"/>
          <w:b w:val="false"/>
          <w:i w:val="false"/>
          <w:color w:val="000000"/>
          <w:sz w:val="28"/>
        </w:rPr>
        <w:t>
      14. Өрт сөндіруші көлік құралдары, оның ішінде өрт сөндіруші автомобильдер мен өрт сөндіруші автоцистерналар (ЕАЭО СЭҚ ТН 8705 30 000 кодынан).</w:t>
      </w:r>
    </w:p>
    <w:bookmarkEnd w:id="28"/>
    <w:bookmarkStart w:name="z33" w:id="29"/>
    <w:p>
      <w:pPr>
        <w:spacing w:after="0"/>
        <w:ind w:left="0"/>
        <w:jc w:val="both"/>
      </w:pPr>
      <w:r>
        <w:rPr>
          <w:rFonts w:ascii="Times New Roman"/>
          <w:b w:val="false"/>
          <w:i w:val="false"/>
          <w:color w:val="000000"/>
          <w:sz w:val="28"/>
        </w:rPr>
        <w:t>
      15. Авариялық-құтқару қызметтері мен полицияға арналған көлік құралдары (ЕАЭО СЭҚ ТН 8705 90 кодынан).</w:t>
      </w:r>
    </w:p>
    <w:bookmarkEnd w:id="29"/>
    <w:bookmarkStart w:name="z34" w:id="30"/>
    <w:p>
      <w:pPr>
        <w:spacing w:after="0"/>
        <w:ind w:left="0"/>
        <w:jc w:val="both"/>
      </w:pPr>
      <w:r>
        <w:rPr>
          <w:rFonts w:ascii="Times New Roman"/>
          <w:b w:val="false"/>
          <w:i w:val="false"/>
          <w:color w:val="000000"/>
          <w:sz w:val="28"/>
        </w:rPr>
        <w:t>
      16. Мұнай және газ ұңғымаларына қызмет көрсетуге арналған көлік құралдары (ЕАЭО СЭҚ ТН 8705 90 және 8705 20 кодтарынан).</w:t>
      </w:r>
    </w:p>
    <w:bookmarkEnd w:id="30"/>
    <w:bookmarkStart w:name="z35" w:id="31"/>
    <w:p>
      <w:pPr>
        <w:spacing w:after="0"/>
        <w:ind w:left="0"/>
        <w:jc w:val="both"/>
      </w:pPr>
      <w:r>
        <w:rPr>
          <w:rFonts w:ascii="Times New Roman"/>
          <w:b w:val="false"/>
          <w:i w:val="false"/>
          <w:color w:val="000000"/>
          <w:sz w:val="28"/>
        </w:rPr>
        <w:t>
      17. Тарату тіркемесін пайдалана отырып жүктерді тасымалдауға арналған моторлы көлік құралдары (ЕАЭО СЭҚ ТН 8704 90 000 0 кодынан).</w:t>
      </w:r>
    </w:p>
    <w:bookmarkEnd w:id="31"/>
    <w:bookmarkStart w:name="z36" w:id="32"/>
    <w:p>
      <w:pPr>
        <w:spacing w:after="0"/>
        <w:ind w:left="0"/>
        <w:jc w:val="both"/>
      </w:pPr>
      <w:r>
        <w:rPr>
          <w:rFonts w:ascii="Times New Roman"/>
          <w:b w:val="false"/>
          <w:i w:val="false"/>
          <w:color w:val="000000"/>
          <w:sz w:val="28"/>
        </w:rPr>
        <w:t>
      18. Көліктің бір немесе бірнеше түрімен тасымалдауға арнайы арналған және жабдықталған контейнерлер (ЕАЭО СЭҚ ТН 8609 00 900 9 кодынан).</w:t>
      </w:r>
    </w:p>
    <w:bookmarkEnd w:id="32"/>
    <w:bookmarkStart w:name="z37" w:id="33"/>
    <w:p>
      <w:pPr>
        <w:spacing w:after="0"/>
        <w:ind w:left="0"/>
        <w:jc w:val="both"/>
      </w:pPr>
      <w:r>
        <w:rPr>
          <w:rFonts w:ascii="Times New Roman"/>
          <w:b w:val="false"/>
          <w:i w:val="false"/>
          <w:color w:val="000000"/>
          <w:sz w:val="28"/>
        </w:rPr>
        <w:t>
      19. Сыйымдылығы 300 л-ден асатын, қаптамасы немесе жылу оқшаулағышы бар немесе оларсыз, бірақ қатты заттарға арналған механикалық немесе жылу техникалық жабдығы жоқ кез келген заттарға (сығылған немесе сұйытылған газдан басқа) арналған қара металдардан жасалған резервуарлар, цистерналар, бактар және ұқсас сыйымдылықтар (ЕАЭО СЭҚ ТН 7309 00 900 0 кодынан).</w:t>
      </w:r>
    </w:p>
    <w:bookmarkEnd w:id="33"/>
    <w:bookmarkStart w:name="z38" w:id="34"/>
    <w:p>
      <w:pPr>
        <w:spacing w:after="0"/>
        <w:ind w:left="0"/>
        <w:jc w:val="both"/>
      </w:pPr>
      <w:r>
        <w:rPr>
          <w:rFonts w:ascii="Times New Roman"/>
          <w:b w:val="false"/>
          <w:i w:val="false"/>
          <w:color w:val="000000"/>
          <w:sz w:val="28"/>
        </w:rPr>
        <w:t>
      20. Қоймаларды механикаландыруға арналған көтергіш машиналар (ЕАЭО СЭҚ ТН 8428 20 және 8428 90 кодтарын қоспағанда, ЕАЭО СЭҚ ТН 8428 кодынан).</w:t>
      </w:r>
    </w:p>
    <w:bookmarkEnd w:id="34"/>
    <w:bookmarkStart w:name="z39" w:id="35"/>
    <w:p>
      <w:pPr>
        <w:spacing w:after="0"/>
        <w:ind w:left="0"/>
        <w:jc w:val="both"/>
      </w:pPr>
      <w:r>
        <w:rPr>
          <w:rFonts w:ascii="Times New Roman"/>
          <w:b w:val="false"/>
          <w:i w:val="false"/>
          <w:color w:val="000000"/>
          <w:sz w:val="28"/>
        </w:rPr>
        <w:t>
      21. Радиаторлар және олардың бөлшектері (ЕАЭО СЭҚ ТН 8708 91 кодынан).</w:t>
      </w:r>
    </w:p>
    <w:bookmarkEnd w:id="35"/>
    <w:bookmarkStart w:name="z40" w:id="36"/>
    <w:p>
      <w:pPr>
        <w:spacing w:after="0"/>
        <w:ind w:left="0"/>
        <w:jc w:val="both"/>
      </w:pPr>
      <w:r>
        <w:rPr>
          <w:rFonts w:ascii="Times New Roman"/>
          <w:b w:val="false"/>
          <w:i w:val="false"/>
          <w:color w:val="000000"/>
          <w:sz w:val="28"/>
        </w:rPr>
        <w:t>
      22. Қашықтық өлшегіштер, теодолиттер және тахеометрлер (ЕАЭО СЭҚ ТН 9015 10 және 9015 20 кодтарынан).</w:t>
      </w:r>
    </w:p>
    <w:bookmarkEnd w:id="36"/>
    <w:bookmarkStart w:name="z41" w:id="37"/>
    <w:p>
      <w:pPr>
        <w:spacing w:after="0"/>
        <w:ind w:left="0"/>
        <w:jc w:val="both"/>
      </w:pPr>
      <w:r>
        <w:rPr>
          <w:rFonts w:ascii="Times New Roman"/>
          <w:b w:val="false"/>
          <w:i w:val="false"/>
          <w:color w:val="000000"/>
          <w:sz w:val="28"/>
        </w:rPr>
        <w:t>
      23. Геодезиялық құралдар мен аспаптар (ЕАЭО СЭҚ ТН 9015 40 кодынан).</w:t>
      </w:r>
    </w:p>
    <w:bookmarkEnd w:id="37"/>
    <w:bookmarkStart w:name="z42" w:id="38"/>
    <w:p>
      <w:pPr>
        <w:spacing w:after="0"/>
        <w:ind w:left="0"/>
        <w:jc w:val="both"/>
      </w:pPr>
      <w:r>
        <w:rPr>
          <w:rFonts w:ascii="Times New Roman"/>
          <w:b w:val="false"/>
          <w:i w:val="false"/>
          <w:color w:val="000000"/>
          <w:sz w:val="28"/>
        </w:rPr>
        <w:t>
      24. Гидрографиялық құралдар мен аспаптар (ЕАЭО СЭҚ ТН 9015 80 910 0 кодынан).</w:t>
      </w:r>
    </w:p>
    <w:bookmarkEnd w:id="38"/>
    <w:bookmarkStart w:name="z43" w:id="39"/>
    <w:p>
      <w:pPr>
        <w:spacing w:after="0"/>
        <w:ind w:left="0"/>
        <w:jc w:val="both"/>
      </w:pPr>
      <w:r>
        <w:rPr>
          <w:rFonts w:ascii="Times New Roman"/>
          <w:b w:val="false"/>
          <w:i w:val="false"/>
          <w:color w:val="000000"/>
          <w:sz w:val="28"/>
        </w:rPr>
        <w:t>
      25. Радиолокациялық аппаратура (ЕАЭО СЭҚ ТН 8526 10 000 кодынан).</w:t>
      </w:r>
    </w:p>
    <w:bookmarkEnd w:id="39"/>
    <w:bookmarkStart w:name="z44" w:id="40"/>
    <w:p>
      <w:pPr>
        <w:spacing w:after="0"/>
        <w:ind w:left="0"/>
        <w:jc w:val="both"/>
      </w:pPr>
      <w:r>
        <w:rPr>
          <w:rFonts w:ascii="Times New Roman"/>
          <w:b w:val="false"/>
          <w:i w:val="false"/>
          <w:color w:val="000000"/>
          <w:sz w:val="28"/>
        </w:rPr>
        <w:t>
      26. Өзге де радионавигациялық аппаратура (коды ЕАЭО СЭҚ ТН 8526 91 800 0 ).</w:t>
      </w:r>
    </w:p>
    <w:bookmarkEnd w:id="40"/>
    <w:bookmarkStart w:name="z45" w:id="41"/>
    <w:p>
      <w:pPr>
        <w:spacing w:after="0"/>
        <w:ind w:left="0"/>
        <w:jc w:val="both"/>
      </w:pPr>
      <w:r>
        <w:rPr>
          <w:rFonts w:ascii="Times New Roman"/>
          <w:b w:val="false"/>
          <w:i w:val="false"/>
          <w:color w:val="000000"/>
          <w:sz w:val="28"/>
        </w:rPr>
        <w:t>
      27. Қашықтықтан басқару радиоаппаратурасы (коды ЕАЭО СЭҚ ТН 8526 92 000 ).</w:t>
      </w:r>
    </w:p>
    <w:bookmarkEnd w:id="41"/>
    <w:bookmarkStart w:name="z46" w:id="42"/>
    <w:p>
      <w:pPr>
        <w:spacing w:after="0"/>
        <w:ind w:left="0"/>
        <w:jc w:val="both"/>
      </w:pPr>
      <w:r>
        <w:rPr>
          <w:rFonts w:ascii="Times New Roman"/>
          <w:b w:val="false"/>
          <w:i w:val="false"/>
          <w:color w:val="000000"/>
          <w:sz w:val="28"/>
        </w:rPr>
        <w:t>
      28. Сызу машиналары (ЕАЭО СЭҚ ТН 9017 10 кодынан).</w:t>
      </w:r>
    </w:p>
    <w:bookmarkEnd w:id="42"/>
    <w:bookmarkStart w:name="z47" w:id="43"/>
    <w:p>
      <w:pPr>
        <w:spacing w:after="0"/>
        <w:ind w:left="0"/>
        <w:jc w:val="both"/>
      </w:pPr>
      <w:r>
        <w:rPr>
          <w:rFonts w:ascii="Times New Roman"/>
          <w:b w:val="false"/>
          <w:i w:val="false"/>
          <w:color w:val="000000"/>
          <w:sz w:val="28"/>
        </w:rPr>
        <w:t>
      29. Сызуға, белгілеуге немесе математикалық есептеулерге арналған өзге де құралдар (ЕАЭО СЭҚ ТН 9017 20 кодынан).</w:t>
      </w:r>
    </w:p>
    <w:bookmarkEnd w:id="43"/>
    <w:bookmarkStart w:name="z48" w:id="44"/>
    <w:p>
      <w:pPr>
        <w:spacing w:after="0"/>
        <w:ind w:left="0"/>
        <w:jc w:val="both"/>
      </w:pPr>
      <w:r>
        <w:rPr>
          <w:rFonts w:ascii="Times New Roman"/>
          <w:b w:val="false"/>
          <w:i w:val="false"/>
          <w:color w:val="000000"/>
          <w:sz w:val="28"/>
        </w:rPr>
        <w:t>
      30. ЕАЭО СЭҚ ТН 9028 тауар позициясының өлшеу аспаптарынан басқа, спектр анализаторлары, электр шамаларын өлшеуге немесе бақылауға арналған өзге де аспаптар мен аппаратура; альфа-, бета-, гамма-, рентгендік, ғарыштық немесе өзге де иондаушы сәулелерді анықтауға немесе өлшеуге арналған аспаптар мен аппаратура (ЕАЭО СЭҚ ТН 9030 кодынан).</w:t>
      </w:r>
    </w:p>
    <w:bookmarkEnd w:id="44"/>
    <w:bookmarkStart w:name="z49" w:id="45"/>
    <w:p>
      <w:pPr>
        <w:spacing w:after="0"/>
        <w:ind w:left="0"/>
        <w:jc w:val="both"/>
      </w:pPr>
      <w:r>
        <w:rPr>
          <w:rFonts w:ascii="Times New Roman"/>
          <w:b w:val="false"/>
          <w:i w:val="false"/>
          <w:color w:val="000000"/>
          <w:sz w:val="28"/>
        </w:rPr>
        <w:t>
      31. Иондаушы сәулелену детекторлары (ЕАЭО СЭҚ ТН 9030 кодынан).</w:t>
      </w:r>
    </w:p>
    <w:bookmarkEnd w:id="45"/>
    <w:bookmarkStart w:name="z50" w:id="46"/>
    <w:p>
      <w:pPr>
        <w:spacing w:after="0"/>
        <w:ind w:left="0"/>
        <w:jc w:val="both"/>
      </w:pPr>
      <w:r>
        <w:rPr>
          <w:rFonts w:ascii="Times New Roman"/>
          <w:b w:val="false"/>
          <w:i w:val="false"/>
          <w:color w:val="000000"/>
          <w:sz w:val="28"/>
        </w:rPr>
        <w:t>
      32. Оптикалық сәулеленудің (ультракүлгін, спектрдің көрінетін бөлігі, инфрақызыл) әсеріне негізделген аспаптар мен аппаратура (ЕАЭО СЭҚ ТН 9027 50 000 0 кодынан).</w:t>
      </w:r>
    </w:p>
    <w:bookmarkEnd w:id="46"/>
    <w:bookmarkStart w:name="z51" w:id="47"/>
    <w:p>
      <w:pPr>
        <w:spacing w:after="0"/>
        <w:ind w:left="0"/>
        <w:jc w:val="both"/>
      </w:pPr>
      <w:r>
        <w:rPr>
          <w:rFonts w:ascii="Times New Roman"/>
          <w:b w:val="false"/>
          <w:i w:val="false"/>
          <w:color w:val="000000"/>
          <w:sz w:val="28"/>
        </w:rPr>
        <w:t>
      33. Физикалық немесе химиялық талдауға арналған аспаптар мен аппаратура (мысалы, поляриметрлер, рефрактометрлер, спектрометрлер, газ - немесе түтін анализаторлары); тұтқырлықты, кеуектілікті, кеңеюді, беттік керілуді өлшеуге немесе бақылауға арналған аспаптар мен аппаратура немесе оған ұқсастар; жылу, дыбыс немесе жарық мөлшерін өлшеуге немесе бақылауға арналған аспаптар мен аппаратура (экспонометрлерді қоса алғанда); микротомдар: --өзгелері (ЕАЭО СЭҚ ТН 9027 89 000 0 кодынан).</w:t>
      </w:r>
    </w:p>
    <w:bookmarkEnd w:id="47"/>
    <w:bookmarkStart w:name="z52" w:id="48"/>
    <w:p>
      <w:pPr>
        <w:spacing w:after="0"/>
        <w:ind w:left="0"/>
        <w:jc w:val="both"/>
      </w:pPr>
      <w:r>
        <w:rPr>
          <w:rFonts w:ascii="Times New Roman"/>
          <w:b w:val="false"/>
          <w:i w:val="false"/>
          <w:color w:val="000000"/>
          <w:sz w:val="28"/>
        </w:rPr>
        <w:t>
      34. Оптикалық микроскоптардан басқа микроскоптар (ЕАЭО СЭҚ ТН 9012 10 кодынан).</w:t>
      </w:r>
    </w:p>
    <w:bookmarkEnd w:id="48"/>
    <w:bookmarkStart w:name="z53" w:id="49"/>
    <w:p>
      <w:pPr>
        <w:spacing w:after="0"/>
        <w:ind w:left="0"/>
        <w:jc w:val="both"/>
      </w:pPr>
      <w:r>
        <w:rPr>
          <w:rFonts w:ascii="Times New Roman"/>
          <w:b w:val="false"/>
          <w:i w:val="false"/>
          <w:color w:val="000000"/>
          <w:sz w:val="28"/>
        </w:rPr>
        <w:t>
      35. Айналым санының есептегіштері, өнім санының есептегіштері, таксометрлер, жүріп өткен қашықтықты миль бойынша есептегіштер, қадам өлшегіштер және ұқсас аспаптар; ЕАЭО СЭҚ ТН 9014 немесе 9015 тауар позициясының аспаптары мен құралдарынан басқа спидометрлер мен тахометрлер; стробоскоптар: - спидометрлер мен тахометрлер; стробоскоптар: - - - - өзгелері (ЕАЭО СЭҚ ТН 9029 20 380 9 кодынан).</w:t>
      </w:r>
    </w:p>
    <w:bookmarkEnd w:id="49"/>
    <w:bookmarkStart w:name="z54" w:id="50"/>
    <w:p>
      <w:pPr>
        <w:spacing w:after="0"/>
        <w:ind w:left="0"/>
        <w:jc w:val="both"/>
      </w:pPr>
      <w:r>
        <w:rPr>
          <w:rFonts w:ascii="Times New Roman"/>
          <w:b w:val="false"/>
          <w:i w:val="false"/>
          <w:color w:val="000000"/>
          <w:sz w:val="28"/>
        </w:rPr>
        <w:t>
      36. Айналым санының есептегіштері және өзге де өнім санының есептегіштері (ЕАЭО СЭҚ ТН 9029 кодынан).</w:t>
      </w:r>
    </w:p>
    <w:bookmarkEnd w:id="50"/>
    <w:bookmarkStart w:name="z55" w:id="51"/>
    <w:p>
      <w:pPr>
        <w:spacing w:after="0"/>
        <w:ind w:left="0"/>
        <w:jc w:val="both"/>
      </w:pPr>
      <w:r>
        <w:rPr>
          <w:rFonts w:ascii="Times New Roman"/>
          <w:b w:val="false"/>
          <w:i w:val="false"/>
          <w:color w:val="000000"/>
          <w:sz w:val="28"/>
        </w:rPr>
        <w:t>
      37. Материалдардың (мысалы, металдардың, сүректің, тоқыма материалдарының, қағаздың, пластмассаның) қаттылығын, беріктігін, сығылуын, серпімділігін немесе басқа механикалық қасиеттерін сынауға арналған машиналар мен құрылғылар: -- өзгелері; - бөлшектер мен керек-жарақтар (ЕАЭО СЭҚ ТН 9024 10 900 0, 9024 80 190 0 және 9024 90 000 0 кодтарынан).</w:t>
      </w:r>
    </w:p>
    <w:bookmarkEnd w:id="51"/>
    <w:bookmarkStart w:name="z56" w:id="52"/>
    <w:p>
      <w:pPr>
        <w:spacing w:after="0"/>
        <w:ind w:left="0"/>
        <w:jc w:val="both"/>
      </w:pPr>
      <w:r>
        <w:rPr>
          <w:rFonts w:ascii="Times New Roman"/>
          <w:b w:val="false"/>
          <w:i w:val="false"/>
          <w:color w:val="000000"/>
          <w:sz w:val="28"/>
        </w:rPr>
        <w:t>
      38. Осы топтың басқа жерінде аталмаған немесе енгізілмеген өлшеу немесе бақылау аспаптары, құрылғылары мен машиналары; бейіндік проекторлар: - сынақ стендтері; (ЕАЭО СЭҚ ТН 9031 кодынан).</w:t>
      </w:r>
    </w:p>
    <w:bookmarkEnd w:id="52"/>
    <w:bookmarkStart w:name="z57" w:id="53"/>
    <w:p>
      <w:pPr>
        <w:spacing w:after="0"/>
        <w:ind w:left="0"/>
        <w:jc w:val="both"/>
      </w:pPr>
      <w:r>
        <w:rPr>
          <w:rFonts w:ascii="Times New Roman"/>
          <w:b w:val="false"/>
          <w:i w:val="false"/>
          <w:color w:val="000000"/>
          <w:sz w:val="28"/>
        </w:rPr>
        <w:t>
      39. Физикалық немесе химиялық талдауға арналған аспаптар мен аппаратура (мысалы, поляриметрлер, рефрактометрлер, спектрометрлер, газ - немесе түтін анализаторлары); тұтқырлықты, кеуектілікті, кеңеюді, беттік керілуді өлшеуге немесе бақылауға арналған аспаптар мен аппаратура немесе оған ұқсастар; жылу, дыбыс немесе жарық мөлшерін өлшеуге немесе бақылауға арналған аспаптар мен аппаратура (экспонометрлерді қоса алғанда); микротомдар (ЕАЭО СЭҚ ТН 9027 кодынан).</w:t>
      </w:r>
    </w:p>
    <w:bookmarkEnd w:id="53"/>
    <w:bookmarkStart w:name="z58" w:id="54"/>
    <w:p>
      <w:pPr>
        <w:spacing w:after="0"/>
        <w:ind w:left="0"/>
        <w:jc w:val="both"/>
      </w:pPr>
      <w:r>
        <w:rPr>
          <w:rFonts w:ascii="Times New Roman"/>
          <w:b w:val="false"/>
          <w:i w:val="false"/>
          <w:color w:val="000000"/>
          <w:sz w:val="28"/>
        </w:rPr>
        <w:t>
      40. Медициналық мақсаттарда қолданылатын функционалдық диагностикаға арналған өзге де аспаптар мен аппараттар (ЕАЭО СЭҚ ТН 9018 кодынан).</w:t>
      </w:r>
    </w:p>
    <w:bookmarkEnd w:id="54"/>
    <w:bookmarkStart w:name="z59" w:id="55"/>
    <w:p>
      <w:pPr>
        <w:spacing w:after="0"/>
        <w:ind w:left="0"/>
        <w:jc w:val="both"/>
      </w:pPr>
      <w:r>
        <w:rPr>
          <w:rFonts w:ascii="Times New Roman"/>
          <w:b w:val="false"/>
          <w:i w:val="false"/>
          <w:color w:val="000000"/>
          <w:sz w:val="28"/>
        </w:rPr>
        <w:t>
      41. Ашық қоғамдық кеңістіктерді немесе көлік магистральдарын жарықтандыру үшін пайдаланылатын жарықтандыру жабдықтарынан басқа люстралар және өзге де электр жарықтандыру жабдығы, төбелік немесе қабырғалық жабдық (ЕАЭО СЭҚ ТН 9405 кодынан).</w:t>
      </w:r>
    </w:p>
    <w:bookmarkEnd w:id="55"/>
    <w:bookmarkStart w:name="z60" w:id="56"/>
    <w:p>
      <w:pPr>
        <w:spacing w:after="0"/>
        <w:ind w:left="0"/>
        <w:jc w:val="both"/>
      </w:pPr>
      <w:r>
        <w:rPr>
          <w:rFonts w:ascii="Times New Roman"/>
          <w:b w:val="false"/>
          <w:i w:val="false"/>
          <w:color w:val="000000"/>
          <w:sz w:val="28"/>
        </w:rPr>
        <w:t>
      42. Аспалы, төбелік, кіріктірілетін және қабырғаға орнатылатын өзге де электр жарықтандыру құрылғылары (ЕАЭО СЭҚ ТН 9405 кодынан).</w:t>
      </w:r>
    </w:p>
    <w:bookmarkEnd w:id="56"/>
    <w:bookmarkStart w:name="z61" w:id="57"/>
    <w:p>
      <w:pPr>
        <w:spacing w:after="0"/>
        <w:ind w:left="0"/>
        <w:jc w:val="both"/>
      </w:pPr>
      <w:r>
        <w:rPr>
          <w:rFonts w:ascii="Times New Roman"/>
          <w:b w:val="false"/>
          <w:i w:val="false"/>
          <w:color w:val="000000"/>
          <w:sz w:val="28"/>
        </w:rPr>
        <w:t>
      43. Тар бағытталған жарық прожекторлары мен шамдары (ЕАЭО СЭҚ ТН 9405 41 001, 9405 42 001 және 9405 49 001 кодтарынан).</w:t>
      </w:r>
    </w:p>
    <w:bookmarkEnd w:id="57"/>
    <w:bookmarkStart w:name="z62" w:id="58"/>
    <w:p>
      <w:pPr>
        <w:spacing w:after="0"/>
        <w:ind w:left="0"/>
        <w:jc w:val="both"/>
      </w:pPr>
      <w:r>
        <w:rPr>
          <w:rFonts w:ascii="Times New Roman"/>
          <w:b w:val="false"/>
          <w:i w:val="false"/>
          <w:color w:val="000000"/>
          <w:sz w:val="28"/>
        </w:rPr>
        <w:t>
      44. Тар бағытталған жарық прожекторлары мен ұқсас шамдары (ЕАЭО СЭҚ ТН 9405 41 001, 9405 42 001 және 9405 49 001 кодтарынан).</w:t>
      </w:r>
    </w:p>
    <w:bookmarkEnd w:id="58"/>
    <w:bookmarkStart w:name="z63" w:id="59"/>
    <w:p>
      <w:pPr>
        <w:spacing w:after="0"/>
        <w:ind w:left="0"/>
        <w:jc w:val="both"/>
      </w:pPr>
      <w:r>
        <w:rPr>
          <w:rFonts w:ascii="Times New Roman"/>
          <w:b w:val="false"/>
          <w:i w:val="false"/>
          <w:color w:val="000000"/>
          <w:sz w:val="28"/>
        </w:rPr>
        <w:t>
      45. Жарық маңдайша жазулар, аты немесе атауы немесе мекен-жайы бар жарық тақтайшалар және ұқсас бұйымдар (ЕАЭО СЭҚ ТН 9405 кодынан).</w:t>
      </w:r>
    </w:p>
    <w:bookmarkEnd w:id="59"/>
    <w:bookmarkStart w:name="z64" w:id="60"/>
    <w:p>
      <w:pPr>
        <w:spacing w:after="0"/>
        <w:ind w:left="0"/>
        <w:jc w:val="both"/>
      </w:pPr>
      <w:r>
        <w:rPr>
          <w:rFonts w:ascii="Times New Roman"/>
          <w:b w:val="false"/>
          <w:i w:val="false"/>
          <w:color w:val="000000"/>
          <w:sz w:val="28"/>
        </w:rPr>
        <w:t>
      46. Жарық шашатын көрсеткіштер, жарық таблолары және оларға ұқсас құрылғылар (ЕАЭО СЭҚ ТН 9405 кодынан).</w:t>
      </w:r>
    </w:p>
    <w:bookmarkEnd w:id="60"/>
    <w:bookmarkStart w:name="z65" w:id="61"/>
    <w:p>
      <w:pPr>
        <w:spacing w:after="0"/>
        <w:ind w:left="0"/>
        <w:jc w:val="both"/>
      </w:pPr>
      <w:r>
        <w:rPr>
          <w:rFonts w:ascii="Times New Roman"/>
          <w:b w:val="false"/>
          <w:i w:val="false"/>
          <w:color w:val="000000"/>
          <w:sz w:val="28"/>
        </w:rPr>
        <w:t>
      47. Прожекторлардың, тар бағыттағы жарық шамдарының, фаралардың бөліктерін қоса алғанда, шамдар мен жарықтандыру жабдықтарының өзге де бөліктері; жарық маңдайша жазуларының, аты немесе атауы немесе мекенжайы бар жарық тақтайшаларының және кіріктірілген жарық көзі бар ұқсас бұйымдардың бөліктері (ЕАЭО СЭҚ ТН 8530 90 000 0 кодынан).</w:t>
      </w:r>
    </w:p>
    <w:bookmarkEnd w:id="61"/>
    <w:bookmarkStart w:name="z66" w:id="62"/>
    <w:p>
      <w:pPr>
        <w:spacing w:after="0"/>
        <w:ind w:left="0"/>
        <w:jc w:val="both"/>
      </w:pPr>
      <w:r>
        <w:rPr>
          <w:rFonts w:ascii="Times New Roman"/>
          <w:b w:val="false"/>
          <w:i w:val="false"/>
          <w:color w:val="000000"/>
          <w:sz w:val="28"/>
        </w:rPr>
        <w:t>
      48. Прожекторларды, тар бағытталған жарық шамдарын, фараларды қоса алғанда, шамдар мен жарықтандыру жабдықтарының өзге де бөліктері (ЕАЭО СЭҚ ТН 9405 99 000 кодынан).</w:t>
      </w:r>
    </w:p>
    <w:bookmarkEnd w:id="62"/>
    <w:bookmarkStart w:name="z67" w:id="63"/>
    <w:p>
      <w:pPr>
        <w:spacing w:after="0"/>
        <w:ind w:left="0"/>
        <w:jc w:val="both"/>
      </w:pPr>
      <w:r>
        <w:rPr>
          <w:rFonts w:ascii="Times New Roman"/>
          <w:b w:val="false"/>
          <w:i w:val="false"/>
          <w:color w:val="000000"/>
          <w:sz w:val="28"/>
        </w:rPr>
        <w:t>
      49. Шамдар мен жарықтандыру құрылғыларының бөліктері (ЕАЭО СЭҚ ТН 8513 90 000 0 және 8530 90 000 0 кодтарынан).</w:t>
      </w:r>
    </w:p>
    <w:bookmarkEnd w:id="63"/>
    <w:bookmarkStart w:name="z68" w:id="64"/>
    <w:p>
      <w:pPr>
        <w:spacing w:after="0"/>
        <w:ind w:left="0"/>
        <w:jc w:val="both"/>
      </w:pPr>
      <w:r>
        <w:rPr>
          <w:rFonts w:ascii="Times New Roman"/>
          <w:b w:val="false"/>
          <w:i w:val="false"/>
          <w:color w:val="000000"/>
          <w:sz w:val="28"/>
        </w:rPr>
        <w:t>
      50. Матрацтар (ЕАЭО СЭҚ ТН 9404 21 және 9404 29 кодтарынан).</w:t>
      </w:r>
    </w:p>
    <w:bookmarkEnd w:id="64"/>
    <w:bookmarkStart w:name="z69" w:id="65"/>
    <w:p>
      <w:pPr>
        <w:spacing w:after="0"/>
        <w:ind w:left="0"/>
        <w:jc w:val="both"/>
      </w:pPr>
      <w:r>
        <w:rPr>
          <w:rFonts w:ascii="Times New Roman"/>
          <w:b w:val="false"/>
          <w:i w:val="false"/>
          <w:color w:val="000000"/>
          <w:sz w:val="28"/>
        </w:rPr>
        <w:t>
      51. Демонстрациялық мақсаттарға арналған (мысалы, оқыту немесе экспонаттау кезінде) басқа пайдалануға жарамсыз аспаптар, аппаратура және модельдер (ЕАЭО СЭҚ ТН 9023 00 кодынан).</w:t>
      </w:r>
    </w:p>
    <w:bookmarkEnd w:id="65"/>
    <w:bookmarkStart w:name="z70" w:id="66"/>
    <w:p>
      <w:pPr>
        <w:spacing w:after="0"/>
        <w:ind w:left="0"/>
        <w:jc w:val="both"/>
      </w:pPr>
      <w:r>
        <w:rPr>
          <w:rFonts w:ascii="Times New Roman"/>
          <w:b w:val="false"/>
          <w:i w:val="false"/>
          <w:color w:val="000000"/>
          <w:sz w:val="28"/>
        </w:rPr>
        <w:t>
      52. Жазатын бейнекамералар (ЕАЭО СЭҚ ТН 8525 кодынан).</w:t>
      </w:r>
    </w:p>
    <w:bookmarkEnd w:id="66"/>
    <w:bookmarkStart w:name="z71" w:id="67"/>
    <w:p>
      <w:pPr>
        <w:spacing w:after="0"/>
        <w:ind w:left="0"/>
        <w:jc w:val="both"/>
      </w:pPr>
      <w:r>
        <w:rPr>
          <w:rFonts w:ascii="Times New Roman"/>
          <w:b w:val="false"/>
          <w:i w:val="false"/>
          <w:color w:val="000000"/>
          <w:sz w:val="28"/>
        </w:rPr>
        <w:t>
      53. Автоматты шлагбаумдар (ЕАЭО СЭҚ ТН 8530 80 000 0 және 8608 00 000 9 кодтарынан).</w:t>
      </w:r>
    </w:p>
    <w:bookmarkEnd w:id="67"/>
    <w:bookmarkStart w:name="z72" w:id="68"/>
    <w:p>
      <w:pPr>
        <w:spacing w:after="0"/>
        <w:ind w:left="0"/>
        <w:jc w:val="both"/>
      </w:pPr>
      <w:r>
        <w:rPr>
          <w:rFonts w:ascii="Times New Roman"/>
          <w:b w:val="false"/>
          <w:i w:val="false"/>
          <w:color w:val="000000"/>
          <w:sz w:val="28"/>
        </w:rPr>
        <w:t>
      54. Қуаты 1500 Вт-тан аспайтын, шаң жинауға арналған қапшығы немесе көлемі 20 л-ден аспайтын басқа шаң жинағышы бар кіріктірілген электр қозғалтқышы бар шаңсорғыштар (ЕАЭО СЭҚ ТН 8508 11 000 0 кодынан).</w:t>
      </w:r>
    </w:p>
    <w:bookmarkEnd w:id="68"/>
    <w:bookmarkStart w:name="z73" w:id="69"/>
    <w:p>
      <w:pPr>
        <w:spacing w:after="0"/>
        <w:ind w:left="0"/>
        <w:jc w:val="both"/>
      </w:pPr>
      <w:r>
        <w:rPr>
          <w:rFonts w:ascii="Times New Roman"/>
          <w:b w:val="false"/>
          <w:i w:val="false"/>
          <w:color w:val="000000"/>
          <w:sz w:val="28"/>
        </w:rPr>
        <w:t>
      55. 8508 тауар позициясының шаңсорғыштарынан басқа (ЕАЭО СЭҚ ТН 8509 кодынан) кіріктірілген электр қозғалтқышы бар тұрмыстық шаруашылық электромеханикалық машиналар.</w:t>
      </w:r>
    </w:p>
    <w:bookmarkEnd w:id="69"/>
    <w:bookmarkStart w:name="z74" w:id="70"/>
    <w:p>
      <w:pPr>
        <w:spacing w:after="0"/>
        <w:ind w:left="0"/>
        <w:jc w:val="both"/>
      </w:pPr>
      <w:r>
        <w:rPr>
          <w:rFonts w:ascii="Times New Roman"/>
          <w:b w:val="false"/>
          <w:i w:val="false"/>
          <w:color w:val="000000"/>
          <w:sz w:val="28"/>
        </w:rPr>
        <w:t>
      56. Ағынды немесе жинақтаушы (сыйымдылықты) электр су жылытқыштар және батырылатын электр жылытқыштар (ЕАЭО СЭҚ ТН 8516 10 кодынан).</w:t>
      </w:r>
    </w:p>
    <w:bookmarkEnd w:id="70"/>
    <w:bookmarkStart w:name="z75" w:id="71"/>
    <w:p>
      <w:pPr>
        <w:spacing w:after="0"/>
        <w:ind w:left="0"/>
        <w:jc w:val="both"/>
      </w:pPr>
      <w:r>
        <w:rPr>
          <w:rFonts w:ascii="Times New Roman"/>
          <w:b w:val="false"/>
          <w:i w:val="false"/>
          <w:color w:val="000000"/>
          <w:sz w:val="28"/>
        </w:rPr>
        <w:t>
      57. Кеменің жүк жылытқышын (буландырғышын) қоспағанда, кіріктірілген желдеткіші бар кеңістікті жылытатын және топырақты жылытатын өзге де электр жабдығы (ЕАЭО СЭҚ ТН 8516 29 910 0 кодынан).</w:t>
      </w:r>
    </w:p>
    <w:bookmarkEnd w:id="71"/>
    <w:bookmarkStart w:name="z76" w:id="72"/>
    <w:p>
      <w:pPr>
        <w:spacing w:after="0"/>
        <w:ind w:left="0"/>
        <w:jc w:val="both"/>
      </w:pPr>
      <w:r>
        <w:rPr>
          <w:rFonts w:ascii="Times New Roman"/>
          <w:b w:val="false"/>
          <w:i w:val="false"/>
          <w:color w:val="000000"/>
          <w:sz w:val="28"/>
        </w:rPr>
        <w:t>
      58. Кеменің жүк жылытқышын (буландырғышын) қоспағанда, кеңістікті жылытатын және топырақты жылытатын өзге де электр жабдығы (ЕАЭО СЭҚ ТН 8516 29 990 0 кодынан).</w:t>
      </w:r>
    </w:p>
    <w:bookmarkEnd w:id="72"/>
    <w:bookmarkStart w:name="z77" w:id="73"/>
    <w:p>
      <w:pPr>
        <w:spacing w:after="0"/>
        <w:ind w:left="0"/>
        <w:jc w:val="both"/>
      </w:pPr>
      <w:r>
        <w:rPr>
          <w:rFonts w:ascii="Times New Roman"/>
          <w:b w:val="false"/>
          <w:i w:val="false"/>
          <w:color w:val="000000"/>
          <w:sz w:val="28"/>
        </w:rPr>
        <w:t>
      59. Электр үтіктері (ЕАЭО СЭҚ ТН 8516 40 000 0 кодынан).</w:t>
      </w:r>
    </w:p>
    <w:bookmarkEnd w:id="73"/>
    <w:bookmarkStart w:name="z78" w:id="74"/>
    <w:p>
      <w:pPr>
        <w:spacing w:after="0"/>
        <w:ind w:left="0"/>
        <w:jc w:val="both"/>
      </w:pPr>
      <w:r>
        <w:rPr>
          <w:rFonts w:ascii="Times New Roman"/>
          <w:b w:val="false"/>
          <w:i w:val="false"/>
          <w:color w:val="000000"/>
          <w:sz w:val="28"/>
        </w:rPr>
        <w:t>
      60. Қысқа толқынды пештер (ЕАЭО СЭҚ ТН 8516 50 000 0 кодынан).</w:t>
      </w:r>
    </w:p>
    <w:bookmarkEnd w:id="74"/>
    <w:bookmarkStart w:name="z79" w:id="75"/>
    <w:p>
      <w:pPr>
        <w:spacing w:after="0"/>
        <w:ind w:left="0"/>
        <w:jc w:val="both"/>
      </w:pPr>
      <w:r>
        <w:rPr>
          <w:rFonts w:ascii="Times New Roman"/>
          <w:b w:val="false"/>
          <w:i w:val="false"/>
          <w:color w:val="000000"/>
          <w:sz w:val="28"/>
        </w:rPr>
        <w:t>
      61. Кофе немесе шай дайындауға арналған өзге де электр жылыту аспаптары (ЕАЭО СЭҚ ТН 8516 71 000 0 кодынан).</w:t>
      </w:r>
    </w:p>
    <w:bookmarkEnd w:id="75"/>
    <w:bookmarkStart w:name="z80" w:id="76"/>
    <w:p>
      <w:pPr>
        <w:spacing w:after="0"/>
        <w:ind w:left="0"/>
        <w:jc w:val="both"/>
      </w:pPr>
      <w:r>
        <w:rPr>
          <w:rFonts w:ascii="Times New Roman"/>
          <w:b w:val="false"/>
          <w:i w:val="false"/>
          <w:color w:val="000000"/>
          <w:sz w:val="28"/>
        </w:rPr>
        <w:t>
      62. Фотографиялық жарқыл шамдары, "текше" типіндегі фото жарықтандырғыштар және ұқсас бұйымдар (ЕАЭО СЭҚ ТН 9006 кодынан).</w:t>
      </w:r>
    </w:p>
    <w:bookmarkEnd w:id="76"/>
    <w:bookmarkStart w:name="z81" w:id="77"/>
    <w:p>
      <w:pPr>
        <w:spacing w:after="0"/>
        <w:ind w:left="0"/>
        <w:jc w:val="both"/>
      </w:pPr>
      <w:r>
        <w:rPr>
          <w:rFonts w:ascii="Times New Roman"/>
          <w:b w:val="false"/>
          <w:i w:val="false"/>
          <w:color w:val="000000"/>
          <w:sz w:val="28"/>
        </w:rPr>
        <w:t>
      63. Электрондық-сәулелік түтіктерді қоса алғанда, термокатодпен, суық катодпен, фотокатодпен толтырылған электрондық вакуумдық немесе газ толтырылған шамдар мен түтіктер (ЕАЭО СЭҚ ТН 8540 кодынан).</w:t>
      </w:r>
    </w:p>
    <w:bookmarkEnd w:id="77"/>
    <w:bookmarkStart w:name="z82" w:id="78"/>
    <w:p>
      <w:pPr>
        <w:spacing w:after="0"/>
        <w:ind w:left="0"/>
        <w:jc w:val="both"/>
      </w:pPr>
      <w:r>
        <w:rPr>
          <w:rFonts w:ascii="Times New Roman"/>
          <w:b w:val="false"/>
          <w:i w:val="false"/>
          <w:color w:val="000000"/>
          <w:sz w:val="28"/>
        </w:rPr>
        <w:t>
      64. Диодтар мен транзисторлар (жарықдиодты, оның ішінде chip-on-board технологиясы бойынша жарықдиодты модульдерді және жарық шығаратын жартылай өткізгіш кристалдар құрастырмаларының өзге де модификацияларын қоспағанда) (ЕАЭО СЭҚ ТН 8541 кодынан).</w:t>
      </w:r>
    </w:p>
    <w:bookmarkEnd w:id="78"/>
    <w:bookmarkStart w:name="z83" w:id="79"/>
    <w:p>
      <w:pPr>
        <w:spacing w:after="0"/>
        <w:ind w:left="0"/>
        <w:jc w:val="both"/>
      </w:pPr>
      <w:r>
        <w:rPr>
          <w:rFonts w:ascii="Times New Roman"/>
          <w:b w:val="false"/>
          <w:i w:val="false"/>
          <w:color w:val="000000"/>
          <w:sz w:val="28"/>
        </w:rPr>
        <w:t>
      65. Кеңінен таратқыш радиоқабылдағыштар (ЕАЭО СЭҚ ТН 8527 кодынан).</w:t>
      </w:r>
    </w:p>
    <w:bookmarkEnd w:id="79"/>
    <w:bookmarkStart w:name="z84" w:id="80"/>
    <w:p>
      <w:pPr>
        <w:spacing w:after="0"/>
        <w:ind w:left="0"/>
        <w:jc w:val="both"/>
      </w:pPr>
      <w:r>
        <w:rPr>
          <w:rFonts w:ascii="Times New Roman"/>
          <w:b w:val="false"/>
          <w:i w:val="false"/>
          <w:color w:val="000000"/>
          <w:sz w:val="28"/>
        </w:rPr>
        <w:t>
      66. Дыбыс пен бейнені жазу және жаңғырту құрылғылары бар түрлі-түсті бейнедегі телевизиялық қабылдағыштар (теледидарлар) (ЕАЭО СЭҚ ТН 8528 71 және 8528 72 кодтарынан).</w:t>
      </w:r>
    </w:p>
    <w:bookmarkEnd w:id="80"/>
    <w:bookmarkStart w:name="z85" w:id="81"/>
    <w:p>
      <w:pPr>
        <w:spacing w:after="0"/>
        <w:ind w:left="0"/>
        <w:jc w:val="both"/>
      </w:pPr>
      <w:r>
        <w:rPr>
          <w:rFonts w:ascii="Times New Roman"/>
          <w:b w:val="false"/>
          <w:i w:val="false"/>
          <w:color w:val="000000"/>
          <w:sz w:val="28"/>
        </w:rPr>
        <w:t>
      67. Бейне жазатын және бейнені жаңғыртатын аппаратура (Еуразиялық экономикалық комиссия Кеңесінің 2020 жылғы 23 қарашадағы № 105 шешімімен бекітілген Мемлекеттік (муниципалдық) сатып алу мақсаттары үшін тауарлардың жекелеген түрлерінің шығарылған елін айқындау қағидаларына № 1 қосымшада көзделген тізбеге сәйкес бейнекамераларды, өнеркәсіптік телевизиялық жүйелердің өнеркәсіптік, функционалдық аспаптарын бағыттау құрылғыларын, сондай-ақ ол үшін өндіріс шарттары белгіленген өзге де өнімді қоспағанда)  (ЕАЭО СЭҚ ТН 8521 кодынан).</w:t>
      </w:r>
    </w:p>
    <w:bookmarkEnd w:id="81"/>
    <w:bookmarkStart w:name="z86" w:id="82"/>
    <w:p>
      <w:pPr>
        <w:spacing w:after="0"/>
        <w:ind w:left="0"/>
        <w:jc w:val="both"/>
      </w:pPr>
      <w:r>
        <w:rPr>
          <w:rFonts w:ascii="Times New Roman"/>
          <w:b w:val="false"/>
          <w:i w:val="false"/>
          <w:color w:val="000000"/>
          <w:sz w:val="28"/>
        </w:rPr>
        <w:t>
      68. Телекоммуникацияға арналған аспаптар мен аппаратура (байланысқа немесе оны құруға арналған жабдықты қоспағанда (маршрутизаторлар, роутерлер, коммутаторлар және т.б.) (ЕАЭО СЭҚ ТН 8517 69 900 0 және 9030 40 000 0 кодтарынан).</w:t>
      </w:r>
    </w:p>
    <w:bookmarkEnd w:id="82"/>
    <w:bookmarkStart w:name="z87" w:id="83"/>
    <w:p>
      <w:pPr>
        <w:spacing w:after="0"/>
        <w:ind w:left="0"/>
        <w:jc w:val="both"/>
      </w:pPr>
      <w:r>
        <w:rPr>
          <w:rFonts w:ascii="Times New Roman"/>
          <w:b w:val="false"/>
          <w:i w:val="false"/>
          <w:color w:val="000000"/>
          <w:sz w:val="28"/>
        </w:rPr>
        <w:t>
      69. Медицинада, оның ішінде хирургияда, стоматологияда, ветеринарияда қолдану үшін (медициналық аппаратураға арналған рентгендік түтіктерді, рентгендік сәулелену генераторларын, медициналық аппаратураға арналған жоғары кернеулі генераторларды қоспағанда) рентгендік немесе альфа -, бета - немесе гамма-сәулеленуді пайдалануға негізделген аппараттардың бөліктері мен керек-жарақтары (ЕАЭО СЭҚ ТН 9022 кодынан).</w:t>
      </w:r>
    </w:p>
    <w:bookmarkEnd w:id="83"/>
    <w:bookmarkStart w:name="z88" w:id="84"/>
    <w:p>
      <w:pPr>
        <w:spacing w:after="0"/>
        <w:ind w:left="0"/>
        <w:jc w:val="both"/>
      </w:pPr>
      <w:r>
        <w:rPr>
          <w:rFonts w:ascii="Times New Roman"/>
          <w:b w:val="false"/>
          <w:i w:val="false"/>
          <w:color w:val="000000"/>
          <w:sz w:val="28"/>
        </w:rPr>
        <w:t>
      70. Қысқа толқынды терапия аппараттары (ЕАЭО СЭҚ ТН 9018 90 840 9 кодынан).</w:t>
      </w:r>
    </w:p>
    <w:bookmarkEnd w:id="84"/>
    <w:bookmarkStart w:name="z89" w:id="85"/>
    <w:p>
      <w:pPr>
        <w:spacing w:after="0"/>
        <w:ind w:left="0"/>
        <w:jc w:val="both"/>
      </w:pPr>
      <w:r>
        <w:rPr>
          <w:rFonts w:ascii="Times New Roman"/>
          <w:b w:val="false"/>
          <w:i w:val="false"/>
          <w:color w:val="000000"/>
          <w:sz w:val="28"/>
        </w:rPr>
        <w:t>
      71. Ультрадыбыстық терапия аппараттары (ЕАЭО СЭҚ ТН 9018 кодынан).</w:t>
      </w:r>
    </w:p>
    <w:bookmarkEnd w:id="85"/>
    <w:bookmarkStart w:name="z90" w:id="86"/>
    <w:p>
      <w:pPr>
        <w:spacing w:after="0"/>
        <w:ind w:left="0"/>
        <w:jc w:val="both"/>
      </w:pPr>
      <w:r>
        <w:rPr>
          <w:rFonts w:ascii="Times New Roman"/>
          <w:b w:val="false"/>
          <w:i w:val="false"/>
          <w:color w:val="000000"/>
          <w:sz w:val="28"/>
        </w:rPr>
        <w:t>
      72. Фотографиялық жабдық және оның бөліктері (ЕАЭО СЭҚ ТН 8525 және 9006 кодтарынан).</w:t>
      </w:r>
    </w:p>
    <w:bookmarkEnd w:id="86"/>
    <w:bookmarkStart w:name="z91" w:id="87"/>
    <w:p>
      <w:pPr>
        <w:spacing w:after="0"/>
        <w:ind w:left="0"/>
        <w:jc w:val="both"/>
      </w:pPr>
      <w:r>
        <w:rPr>
          <w:rFonts w:ascii="Times New Roman"/>
          <w:b w:val="false"/>
          <w:i w:val="false"/>
          <w:color w:val="000000"/>
          <w:sz w:val="28"/>
        </w:rPr>
        <w:t>
      73. Жазбасыз оптикалық деректерді тасығыштар (ЕАЭО СЭҚ ТН 8523 41 кодынан).</w:t>
      </w:r>
    </w:p>
    <w:bookmarkEnd w:id="87"/>
    <w:bookmarkStart w:name="z92" w:id="88"/>
    <w:p>
      <w:pPr>
        <w:spacing w:after="0"/>
        <w:ind w:left="0"/>
        <w:jc w:val="both"/>
      </w:pPr>
      <w:r>
        <w:rPr>
          <w:rFonts w:ascii="Times New Roman"/>
          <w:b w:val="false"/>
          <w:i w:val="false"/>
          <w:color w:val="000000"/>
          <w:sz w:val="28"/>
        </w:rPr>
        <w:t>
      74. Дискілерді өндіруге арналған матрицалар мен негіздерді қоса алғанда, өзге де деректерді тасығыштар (ЕАЭО СЭҚ ТН 8523 59 930 0 кодынан).</w:t>
      </w:r>
    </w:p>
    <w:bookmarkEnd w:id="88"/>
    <w:bookmarkStart w:name="z93" w:id="89"/>
    <w:p>
      <w:pPr>
        <w:spacing w:after="0"/>
        <w:ind w:left="0"/>
        <w:jc w:val="both"/>
      </w:pPr>
      <w:r>
        <w:rPr>
          <w:rFonts w:ascii="Times New Roman"/>
          <w:b w:val="false"/>
          <w:i w:val="false"/>
          <w:color w:val="000000"/>
          <w:sz w:val="28"/>
        </w:rPr>
        <w:t>
      75. Магниттік карталар (ЕАЭО СЭҚ ТН 8523 52 900 9 және 8523 21 000 0 кодтарынан).</w:t>
      </w:r>
    </w:p>
    <w:bookmarkEnd w:id="89"/>
    <w:bookmarkStart w:name="z94" w:id="90"/>
    <w:p>
      <w:pPr>
        <w:spacing w:after="0"/>
        <w:ind w:left="0"/>
        <w:jc w:val="both"/>
      </w:pPr>
      <w:r>
        <w:rPr>
          <w:rFonts w:ascii="Times New Roman"/>
          <w:b w:val="false"/>
          <w:i w:val="false"/>
          <w:color w:val="000000"/>
          <w:sz w:val="28"/>
        </w:rPr>
        <w:t>
      76. Қыздыру шамдары немесе газ разрядты, доғалы шамдар, жарықдиодты шамдар (ЕАЭО СЭҚ ТН 8539 кодынан).</w:t>
      </w:r>
    </w:p>
    <w:bookmarkEnd w:id="90"/>
    <w:bookmarkStart w:name="z95" w:id="91"/>
    <w:p>
      <w:pPr>
        <w:spacing w:after="0"/>
        <w:ind w:left="0"/>
        <w:jc w:val="both"/>
      </w:pPr>
      <w:r>
        <w:rPr>
          <w:rFonts w:ascii="Times New Roman"/>
          <w:b w:val="false"/>
          <w:i w:val="false"/>
          <w:color w:val="000000"/>
          <w:sz w:val="28"/>
        </w:rPr>
        <w:t>
      77. Үстел үстілік, төсек жанындағы немесе едендік электр шамдары (ЕАЭО СЭҚ ТН 9405 және 8486 кодтарынан).</w:t>
      </w:r>
    </w:p>
    <w:bookmarkEnd w:id="91"/>
    <w:bookmarkStart w:name="z96" w:id="92"/>
    <w:p>
      <w:pPr>
        <w:spacing w:after="0"/>
        <w:ind w:left="0"/>
        <w:jc w:val="both"/>
      </w:pPr>
      <w:r>
        <w:rPr>
          <w:rFonts w:ascii="Times New Roman"/>
          <w:b w:val="false"/>
          <w:i w:val="false"/>
          <w:color w:val="000000"/>
          <w:sz w:val="28"/>
        </w:rPr>
        <w:t>
      78. Ас үй жұмыстарын механикаландыруға арналған машиналар мен аспаптар (ЕАЭО СЭҚ ТН 8509 кодынан).</w:t>
      </w:r>
    </w:p>
    <w:bookmarkEnd w:id="92"/>
    <w:bookmarkStart w:name="z97" w:id="93"/>
    <w:p>
      <w:pPr>
        <w:spacing w:after="0"/>
        <w:ind w:left="0"/>
        <w:jc w:val="both"/>
      </w:pPr>
      <w:r>
        <w:rPr>
          <w:rFonts w:ascii="Times New Roman"/>
          <w:b w:val="false"/>
          <w:i w:val="false"/>
          <w:color w:val="000000"/>
          <w:sz w:val="28"/>
        </w:rPr>
        <w:t>
      79. Электрмен жарық және дыбыстық сигнал беру аспаптары (ЕАЭО СЭҚ ТН 8512 кодынан).</w:t>
      </w:r>
    </w:p>
    <w:bookmarkEnd w:id="93"/>
    <w:bookmarkStart w:name="z98" w:id="94"/>
    <w:p>
      <w:pPr>
        <w:spacing w:after="0"/>
        <w:ind w:left="0"/>
        <w:jc w:val="both"/>
      </w:pPr>
      <w:r>
        <w:rPr>
          <w:rFonts w:ascii="Times New Roman"/>
          <w:b w:val="false"/>
          <w:i w:val="false"/>
          <w:color w:val="000000"/>
          <w:sz w:val="28"/>
        </w:rPr>
        <w:t>
      80. Электр сигнал генераторлары (өлшеу құралдарын қоспағанда) (ЕАЭО СЭҚ ТН 8543 20 000 0 кодынан).</w:t>
      </w:r>
    </w:p>
    <w:bookmarkEnd w:id="94"/>
    <w:bookmarkStart w:name="z99" w:id="95"/>
    <w:p>
      <w:pPr>
        <w:spacing w:after="0"/>
        <w:ind w:left="0"/>
        <w:jc w:val="both"/>
      </w:pPr>
      <w:r>
        <w:rPr>
          <w:rFonts w:ascii="Times New Roman"/>
          <w:b w:val="false"/>
          <w:i w:val="false"/>
          <w:color w:val="000000"/>
          <w:sz w:val="28"/>
        </w:rPr>
        <w:t>
      81. Темір жолдарда, трамвай жолдарында, автомобиль жолдарында, ішкі су жолдарында, тұрақ құрылыстарында, порттарда немесе әуеайлақтарда сигнал берудің, қауіпсіздікті қамтамасыз етудің немесе қозғалысты басқарудың электр құрылғылары (капитанның вахталық көмекшісінің әрекет ету қабілеттілігін бақылау жүйесін қоспағанда) (ЕАЭО СЭҚ ТН 8530 кодынан).</w:t>
      </w:r>
    </w:p>
    <w:bookmarkEnd w:id="95"/>
    <w:bookmarkStart w:name="z100" w:id="96"/>
    <w:p>
      <w:pPr>
        <w:spacing w:after="0"/>
        <w:ind w:left="0"/>
        <w:jc w:val="both"/>
      </w:pPr>
      <w:r>
        <w:rPr>
          <w:rFonts w:ascii="Times New Roman"/>
          <w:b w:val="false"/>
          <w:i w:val="false"/>
          <w:color w:val="000000"/>
          <w:sz w:val="28"/>
        </w:rPr>
        <w:t>
      82. Сәулелендіргіштер-ауа рециркуляторлары, бактерицидті рециркуляторлар (ЕАЭО СЭҚ ТН 9018 20 000 0 кодынан).</w:t>
      </w:r>
    </w:p>
    <w:bookmarkEnd w:id="96"/>
    <w:bookmarkStart w:name="z101" w:id="97"/>
    <w:p>
      <w:pPr>
        <w:spacing w:after="0"/>
        <w:ind w:left="0"/>
        <w:jc w:val="both"/>
      </w:pPr>
      <w:r>
        <w:rPr>
          <w:rFonts w:ascii="Times New Roman"/>
          <w:b w:val="false"/>
          <w:i w:val="false"/>
          <w:color w:val="000000"/>
          <w:sz w:val="28"/>
        </w:rPr>
        <w:t>
      83. Тахографтар (ЕАЭО СЭҚ ТН 9029 20 380 кодынан).</w:t>
      </w:r>
    </w:p>
    <w:bookmarkEnd w:id="97"/>
    <w:bookmarkStart w:name="z102" w:id="98"/>
    <w:p>
      <w:pPr>
        <w:spacing w:after="0"/>
        <w:ind w:left="0"/>
        <w:jc w:val="both"/>
      </w:pPr>
      <w:r>
        <w:rPr>
          <w:rFonts w:ascii="Times New Roman"/>
          <w:b w:val="false"/>
          <w:i w:val="false"/>
          <w:color w:val="000000"/>
          <w:sz w:val="28"/>
        </w:rPr>
        <w:t>
      84. Медициналық газдар мен электрмен қоректендіру жеткізгішінің консолдары (тек медициналық қолдану үшін) (ЕАЭО СЭҚ ТН 9018 90 840 9 және 9019 20 кодтарынан).</w:t>
      </w:r>
    </w:p>
    <w:bookmarkEnd w:id="98"/>
    <w:bookmarkStart w:name="z103" w:id="99"/>
    <w:p>
      <w:pPr>
        <w:spacing w:after="0"/>
        <w:ind w:left="0"/>
        <w:jc w:val="both"/>
      </w:pPr>
      <w:r>
        <w:rPr>
          <w:rFonts w:ascii="Times New Roman"/>
          <w:b w:val="false"/>
          <w:i w:val="false"/>
          <w:color w:val="000000"/>
          <w:sz w:val="28"/>
        </w:rPr>
        <w:t>
      85. Электр шайнектері (ЕАЭО СЭҚ ТН 8516 79 700 0 кодынан).</w:t>
      </w:r>
    </w:p>
    <w:bookmarkEnd w:id="99"/>
    <w:bookmarkStart w:name="z104" w:id="100"/>
    <w:p>
      <w:pPr>
        <w:spacing w:after="0"/>
        <w:ind w:left="0"/>
        <w:jc w:val="both"/>
      </w:pPr>
      <w:r>
        <w:rPr>
          <w:rFonts w:ascii="Times New Roman"/>
          <w:b w:val="false"/>
          <w:i w:val="false"/>
          <w:color w:val="000000"/>
          <w:sz w:val="28"/>
        </w:rPr>
        <w:t>
      86. Батырмалы электр қайнатқыштары (ЕАЭО СЭҚ ТН 8516 10 800 0 кодынан).</w:t>
      </w:r>
    </w:p>
    <w:bookmarkEnd w:id="100"/>
    <w:bookmarkStart w:name="z105" w:id="101"/>
    <w:p>
      <w:pPr>
        <w:spacing w:after="0"/>
        <w:ind w:left="0"/>
        <w:jc w:val="both"/>
      </w:pPr>
      <w:r>
        <w:rPr>
          <w:rFonts w:ascii="Times New Roman"/>
          <w:b w:val="false"/>
          <w:i w:val="false"/>
          <w:color w:val="000000"/>
          <w:sz w:val="28"/>
        </w:rPr>
        <w:t>
      87. Кедергілі электр пештері, индукциялық кептіру пештері, күйдіру пештері, қыздыру пештері, полимерлеу пештері, пиролиз пештері (ЕАЭО СЭҚ ТН 8514 кодынан).</w:t>
      </w:r>
    </w:p>
    <w:bookmarkEnd w:id="101"/>
    <w:bookmarkStart w:name="z106" w:id="102"/>
    <w:p>
      <w:pPr>
        <w:spacing w:after="0"/>
        <w:ind w:left="0"/>
        <w:jc w:val="both"/>
      </w:pPr>
      <w:r>
        <w:rPr>
          <w:rFonts w:ascii="Times New Roman"/>
          <w:b w:val="false"/>
          <w:i w:val="false"/>
          <w:color w:val="000000"/>
          <w:sz w:val="28"/>
        </w:rPr>
        <w:t>
      88. Механикаландырылған жетегі бар қол құралдарының бөліктері (ЕАЭО СЭҚ ТН 8467 кодынан).</w:t>
      </w:r>
    </w:p>
    <w:bookmarkEnd w:id="102"/>
    <w:bookmarkStart w:name="z107" w:id="103"/>
    <w:p>
      <w:pPr>
        <w:spacing w:after="0"/>
        <w:ind w:left="0"/>
        <w:jc w:val="both"/>
      </w:pPr>
      <w:r>
        <w:rPr>
          <w:rFonts w:ascii="Times New Roman"/>
          <w:b w:val="false"/>
          <w:i w:val="false"/>
          <w:color w:val="000000"/>
          <w:sz w:val="28"/>
        </w:rPr>
        <w:t>
      89. Жарықдиодты модульдер (LED) (сhip-on-board технологиясы бойынша жарықдиодты модульдерді және жарық шығаратын жартылай өткізгіш кристалдар құрастырмаларының өзге де модификацияларын қоспағанда) (ЕАЭО СЭҚ ТН 8541 41 000 4 және 8539 51 кодтарынан).</w:t>
      </w:r>
    </w:p>
    <w:bookmarkEnd w:id="103"/>
    <w:bookmarkStart w:name="z108" w:id="104"/>
    <w:p>
      <w:pPr>
        <w:spacing w:after="0"/>
        <w:ind w:left="0"/>
        <w:jc w:val="both"/>
      </w:pPr>
      <w:r>
        <w:rPr>
          <w:rFonts w:ascii="Times New Roman"/>
          <w:b w:val="false"/>
          <w:i w:val="false"/>
          <w:color w:val="000000"/>
          <w:sz w:val="28"/>
        </w:rPr>
        <w:t>
      90. Аэронавигацияға немесе ғарыштық навигацияға арналған аспаптар мен құралдар (компастардан басқа) (ЕАЭО СЭҚ ТН 9014 20 кодынан).</w:t>
      </w:r>
    </w:p>
    <w:bookmarkEnd w:id="104"/>
    <w:bookmarkStart w:name="z109" w:id="105"/>
    <w:p>
      <w:pPr>
        <w:spacing w:after="0"/>
        <w:ind w:left="0"/>
        <w:jc w:val="both"/>
      </w:pPr>
      <w:r>
        <w:rPr>
          <w:rFonts w:ascii="Times New Roman"/>
          <w:b w:val="false"/>
          <w:i w:val="false"/>
          <w:color w:val="000000"/>
          <w:sz w:val="28"/>
        </w:rPr>
        <w:t>
      91. Өзге де нивелирлер (ЕАЭО СЭҚ ТН 9015 30 900 0 кодынан).</w:t>
      </w:r>
    </w:p>
    <w:bookmarkEnd w:id="105"/>
    <w:bookmarkStart w:name="z110" w:id="106"/>
    <w:p>
      <w:pPr>
        <w:spacing w:after="0"/>
        <w:ind w:left="0"/>
        <w:jc w:val="both"/>
      </w:pPr>
      <w:r>
        <w:rPr>
          <w:rFonts w:ascii="Times New Roman"/>
          <w:b w:val="false"/>
          <w:i w:val="false"/>
          <w:color w:val="000000"/>
          <w:sz w:val="28"/>
        </w:rPr>
        <w:t>
      92. Компастардан басқа геодезиялық немесе топографиялық (фотограмметрикалықты қоса алғанда), гидрографиялық, океанографиялық, гидрологиялық, метеорологиялық немесе геофизикалық аспаптар мен құралдардың бөліктері мен керек-жарақтары; қашықтық өлшегіштердің бөліктері мен керек-жарақтары (ЕАЭО СЭҚ ТН 9015 90 000 0 кодынан).</w:t>
      </w:r>
    </w:p>
    <w:bookmarkEnd w:id="106"/>
    <w:bookmarkStart w:name="z111" w:id="107"/>
    <w:p>
      <w:pPr>
        <w:spacing w:after="0"/>
        <w:ind w:left="0"/>
        <w:jc w:val="both"/>
      </w:pPr>
      <w:r>
        <w:rPr>
          <w:rFonts w:ascii="Times New Roman"/>
          <w:b w:val="false"/>
          <w:i w:val="false"/>
          <w:color w:val="000000"/>
          <w:sz w:val="28"/>
        </w:rPr>
        <w:t>
      93. Автоматты немесе автоматты емес сызу үстелдері (ЕАЭО СЭҚ ТН 9017 10 кодынан).</w:t>
      </w:r>
    </w:p>
    <w:bookmarkEnd w:id="107"/>
    <w:bookmarkStart w:name="z112" w:id="108"/>
    <w:p>
      <w:pPr>
        <w:spacing w:after="0"/>
        <w:ind w:left="0"/>
        <w:jc w:val="both"/>
      </w:pPr>
      <w:r>
        <w:rPr>
          <w:rFonts w:ascii="Times New Roman"/>
          <w:b w:val="false"/>
          <w:i w:val="false"/>
          <w:color w:val="000000"/>
          <w:sz w:val="28"/>
        </w:rPr>
        <w:t>
      94. Басқа аспаптармен біріктірілмеген, сұйық, тікелей есептейтін термометрлер мен пирометрлер (ЕАЭО СЭҚ ТН 9025 11 кодынан).</w:t>
      </w:r>
    </w:p>
    <w:bookmarkEnd w:id="108"/>
    <w:bookmarkStart w:name="z113" w:id="109"/>
    <w:p>
      <w:pPr>
        <w:spacing w:after="0"/>
        <w:ind w:left="0"/>
        <w:jc w:val="both"/>
      </w:pPr>
      <w:r>
        <w:rPr>
          <w:rFonts w:ascii="Times New Roman"/>
          <w:b w:val="false"/>
          <w:i w:val="false"/>
          <w:color w:val="000000"/>
          <w:sz w:val="28"/>
        </w:rPr>
        <w:t>
      95. ЕАЭО СЭҚ ТН 9014, 9015, 9028 немесе 9032 тауар позицияларының аспаптары мен аппаратурасынан басқа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(мысалы, шығын өлшегіштер, деңгей көрсеткіштері, манометрлер, жылу өлшегіштер): - аспаптар немесе аппаратура, өзгелері (ЕАЭО СЭҚ ТН 9026 80 кодынан).</w:t>
      </w:r>
    </w:p>
    <w:bookmarkEnd w:id="109"/>
    <w:bookmarkStart w:name="z114" w:id="110"/>
    <w:p>
      <w:pPr>
        <w:spacing w:after="0"/>
        <w:ind w:left="0"/>
        <w:jc w:val="both"/>
      </w:pPr>
      <w:r>
        <w:rPr>
          <w:rFonts w:ascii="Times New Roman"/>
          <w:b w:val="false"/>
          <w:i w:val="false"/>
          <w:color w:val="000000"/>
          <w:sz w:val="28"/>
        </w:rPr>
        <w:t>
      96. Физикалық немесе химиялық талдауға арналған аспаптар мен аппаратураның бөліктері мен керек-жарақтары (мысалы, поляриметрлер, рефрактометрлер, спектрометрлер, газ немесе түтін анализаторлары); тұтқырлықты, кеуектілікті, кеңеюді, беттік керілуді немесе соған ұқсастарды өлшеуге немесе бақылауға арналған аспаптар мен аппаратураның бөліктері мен керек-жарақтары; жылу, дыбыс немесе жарық мөлшерін өлшеуге немесе бақылауға арналған аспаптар мен аппаратураның бөліктері мен керек-жарақтары, (оның ішінде экспонометрлер); микротомдар, олардың бөліктері мен керек-жарақтары (ЕАЭО СЭҚ ТН 9027 90 кодынан).</w:t>
      </w:r>
    </w:p>
    <w:bookmarkEnd w:id="110"/>
    <w:bookmarkStart w:name="z115" w:id="111"/>
    <w:p>
      <w:pPr>
        <w:spacing w:after="0"/>
        <w:ind w:left="0"/>
        <w:jc w:val="both"/>
      </w:pPr>
      <w:r>
        <w:rPr>
          <w:rFonts w:ascii="Times New Roman"/>
          <w:b w:val="false"/>
          <w:i w:val="false"/>
          <w:color w:val="000000"/>
          <w:sz w:val="28"/>
        </w:rPr>
        <w:t>
      97. Айналым санының есептегіштері, өнім санының есептегіштері, таксометрлер, жүріп өткен қашықтықты миль бойынша есептегіштер, қадам есептегіштер және ұқсас аспаптар; ЕАЭО СЭҚ ТН 9014 немесе 9015 тауар позицияларының аспаптары мен құралдарынан басқа спидометрлер мен тахометрлер; стробоскоптар (ЕАЭО СЭҚ ТН 9029 кодынан).</w:t>
      </w:r>
    </w:p>
    <w:bookmarkEnd w:id="111"/>
    <w:bookmarkStart w:name="z116" w:id="112"/>
    <w:p>
      <w:pPr>
        <w:spacing w:after="0"/>
        <w:ind w:left="0"/>
        <w:jc w:val="both"/>
      </w:pPr>
      <w:r>
        <w:rPr>
          <w:rFonts w:ascii="Times New Roman"/>
          <w:b w:val="false"/>
          <w:i w:val="false"/>
          <w:color w:val="000000"/>
          <w:sz w:val="28"/>
        </w:rPr>
        <w:t>
      98. Автоматты реттеуге немесе басқаруға арналған аспаптар мен құрылғылардың бөліктері мен керек-жарақтары (ЕАЭО СЭҚ ТН 9032 90 000 0 кодынан).</w:t>
      </w:r>
    </w:p>
    <w:bookmarkEnd w:id="112"/>
    <w:bookmarkStart w:name="z117" w:id="113"/>
    <w:p>
      <w:pPr>
        <w:spacing w:after="0"/>
        <w:ind w:left="0"/>
        <w:jc w:val="both"/>
      </w:pPr>
      <w:r>
        <w:rPr>
          <w:rFonts w:ascii="Times New Roman"/>
          <w:b w:val="false"/>
          <w:i w:val="false"/>
          <w:color w:val="000000"/>
          <w:sz w:val="28"/>
        </w:rPr>
        <w:t>
      99. ЕАЭО СЭҚ ТН 9028 тауар позициясының өлшеу аспаптарынан басқа, спектр анализаторлары, электр шамаларын өлшеуге немесе бақылауға арналған өзге де аспаптар мен аппаратура; альфа-, бета-, гамма-, рентгендік, ғарыштық немесе өзге де иондаушы сәулелерді анықтауға немесе өлшеуге арналған аспаптар мен аппаратура (ЕАЭО СЭҚ ТН 9030 кодынан).</w:t>
      </w:r>
    </w:p>
    <w:bookmarkEnd w:id="113"/>
    <w:bookmarkStart w:name="z118" w:id="114"/>
    <w:p>
      <w:pPr>
        <w:spacing w:after="0"/>
        <w:ind w:left="0"/>
        <w:jc w:val="both"/>
      </w:pPr>
      <w:r>
        <w:rPr>
          <w:rFonts w:ascii="Times New Roman"/>
          <w:b w:val="false"/>
          <w:i w:val="false"/>
          <w:color w:val="000000"/>
          <w:sz w:val="28"/>
        </w:rPr>
        <w:t>
      100. Магниттік және гироскопиялық бағыттарды қоспағанда, бағытты анықтауға арналған компастар (ЕАЭО СЭҚ ТН 9014 10 000 0 кодынан).</w:t>
      </w:r>
    </w:p>
    <w:bookmarkEnd w:id="114"/>
    <w:bookmarkStart w:name="z119" w:id="115"/>
    <w:p>
      <w:pPr>
        <w:spacing w:after="0"/>
        <w:ind w:left="0"/>
        <w:jc w:val="both"/>
      </w:pPr>
      <w:r>
        <w:rPr>
          <w:rFonts w:ascii="Times New Roman"/>
          <w:b w:val="false"/>
          <w:i w:val="false"/>
          <w:color w:val="000000"/>
          <w:sz w:val="28"/>
        </w:rPr>
        <w:t>
      101. Өлшеу немесе бақылау аспаптары, құрылғылар мен машиналар (ЕАЭО СЭҚ ТН 9031 кодынан).</w:t>
      </w:r>
    </w:p>
    <w:bookmarkEnd w:id="115"/>
    <w:bookmarkStart w:name="z120" w:id="116"/>
    <w:p>
      <w:pPr>
        <w:spacing w:after="0"/>
        <w:ind w:left="0"/>
        <w:jc w:val="both"/>
      </w:pPr>
      <w:r>
        <w:rPr>
          <w:rFonts w:ascii="Times New Roman"/>
          <w:b w:val="false"/>
          <w:i w:val="false"/>
          <w:color w:val="000000"/>
          <w:sz w:val="28"/>
        </w:rPr>
        <w:t>
      102. ЕАЭО СЭҚ ТН 9014, 9015, 9028 немесе 9032 тауар позицияларының аспаптары мен аппаратурасынан басқа сұйықтықтардың шығынын немесе деңгейін өлшеуге немесе бақылауға арналған аспаптар мен аппаратура (мысалы, шығын өлшегіштер, деңгей көрсеткіштері) (ЕАЭО СЭҚ ТН 9026 10 кодынан).</w:t>
      </w:r>
    </w:p>
    <w:bookmarkEnd w:id="116"/>
    <w:bookmarkStart w:name="z121" w:id="117"/>
    <w:p>
      <w:pPr>
        <w:spacing w:after="0"/>
        <w:ind w:left="0"/>
        <w:jc w:val="both"/>
      </w:pPr>
      <w:r>
        <w:rPr>
          <w:rFonts w:ascii="Times New Roman"/>
          <w:b w:val="false"/>
          <w:i w:val="false"/>
          <w:color w:val="000000"/>
          <w:sz w:val="28"/>
        </w:rPr>
        <w:t>
      103. Өзге де электр шамдары мен жарықтандыру жабдықтары (ЕАЭО СЭҚ ТН 8512 20 000, 9405 41 00, 9405 42 00 және 9405 49 00 кодтарынан).</w:t>
      </w:r>
    </w:p>
    <w:bookmarkEnd w:id="117"/>
    <w:bookmarkStart w:name="z122" w:id="118"/>
    <w:p>
      <w:pPr>
        <w:spacing w:after="0"/>
        <w:ind w:left="0"/>
        <w:jc w:val="both"/>
      </w:pPr>
      <w:r>
        <w:rPr>
          <w:rFonts w:ascii="Times New Roman"/>
          <w:b w:val="false"/>
          <w:i w:val="false"/>
          <w:color w:val="000000"/>
          <w:sz w:val="28"/>
        </w:rPr>
        <w:t>
      104. Тиеу және түсіру манипуляторларын қоспағанда, көтеруге, орнын ауыстыруға, тиеуге немесе түсіруге арналған өзге де жабдық (ЕАЭО СЭҚ ТН 8428 90 кодынан).</w:t>
      </w:r>
    </w:p>
    <w:bookmarkEnd w:id="118"/>
    <w:bookmarkStart w:name="z123" w:id="119"/>
    <w:p>
      <w:pPr>
        <w:spacing w:after="0"/>
        <w:ind w:left="0"/>
        <w:jc w:val="both"/>
      </w:pPr>
      <w:r>
        <w:rPr>
          <w:rFonts w:ascii="Times New Roman"/>
          <w:b w:val="false"/>
          <w:i w:val="false"/>
          <w:color w:val="000000"/>
          <w:sz w:val="28"/>
        </w:rPr>
        <w:t>
      105. Қада қағу жұмыстарына арналған копралар мен копра жабдықтары (ЕАЭО СЭҚ ТН 8479 10 000 0 кодынан).</w:t>
      </w:r>
    </w:p>
    <w:bookmarkEnd w:id="119"/>
    <w:bookmarkStart w:name="z124" w:id="120"/>
    <w:p>
      <w:pPr>
        <w:spacing w:after="0"/>
        <w:ind w:left="0"/>
        <w:jc w:val="both"/>
      </w:pPr>
      <w:r>
        <w:rPr>
          <w:rFonts w:ascii="Times New Roman"/>
          <w:b w:val="false"/>
          <w:i w:val="false"/>
          <w:color w:val="000000"/>
          <w:sz w:val="28"/>
        </w:rPr>
        <w:t>
      106. Теміржол локомотивтерінің немесе трамвай моторлы вагондарының немесе басқа жылжымалы құрамның бөліктері, жол жабдықтары мен құрылғылары және олардың бөліктері, қозғалысты басқаруға арналған механикалық жабдықтар (ЕАЭО СЭҚ ТН 8530 90 000 0 кодынан).</w:t>
      </w:r>
    </w:p>
    <w:bookmarkEnd w:id="120"/>
    <w:bookmarkStart w:name="z125" w:id="121"/>
    <w:p>
      <w:pPr>
        <w:spacing w:after="0"/>
        <w:ind w:left="0"/>
        <w:jc w:val="both"/>
      </w:pPr>
      <w:r>
        <w:rPr>
          <w:rFonts w:ascii="Times New Roman"/>
          <w:b w:val="false"/>
          <w:i w:val="false"/>
          <w:color w:val="000000"/>
          <w:sz w:val="28"/>
        </w:rPr>
        <w:t>
      107. Теміржол локомотивтерінің немесе трамвайдың немесе жылжымалы құрамның моторлы вагондарының бөліктері (арбалар, осьтер мен дөңгелектер, олардың бөліктері) (ЕАЭО СЭҚ ТН 8607 кодынан).</w:t>
      </w:r>
    </w:p>
    <w:bookmarkEnd w:id="121"/>
    <w:bookmarkStart w:name="z126" w:id="122"/>
    <w:p>
      <w:pPr>
        <w:spacing w:after="0"/>
        <w:ind w:left="0"/>
        <w:jc w:val="both"/>
      </w:pPr>
      <w:r>
        <w:rPr>
          <w:rFonts w:ascii="Times New Roman"/>
          <w:b w:val="false"/>
          <w:i w:val="false"/>
          <w:color w:val="000000"/>
          <w:sz w:val="28"/>
        </w:rPr>
        <w:t>
      108. Тікұшақтар (ЕАЭО СЭҚ ТН 8802 кодынан).</w:t>
      </w:r>
    </w:p>
    <w:bookmarkEnd w:id="122"/>
    <w:bookmarkStart w:name="z127" w:id="123"/>
    <w:p>
      <w:pPr>
        <w:spacing w:after="0"/>
        <w:ind w:left="0"/>
        <w:jc w:val="both"/>
      </w:pPr>
      <w:r>
        <w:rPr>
          <w:rFonts w:ascii="Times New Roman"/>
          <w:b w:val="false"/>
          <w:i w:val="false"/>
          <w:color w:val="000000"/>
          <w:sz w:val="28"/>
        </w:rPr>
        <w:t>
      109. Жарақталған бос аппаратының массасы 2000 кг аспайтын өзге де ұшу аппараттары (ЕАЭО СЭҚ ТН 8802 кодынан).</w:t>
      </w:r>
    </w:p>
    <w:bookmarkEnd w:id="123"/>
    <w:bookmarkStart w:name="z128" w:id="124"/>
    <w:p>
      <w:pPr>
        <w:spacing w:after="0"/>
        <w:ind w:left="0"/>
        <w:jc w:val="both"/>
      </w:pPr>
      <w:r>
        <w:rPr>
          <w:rFonts w:ascii="Times New Roman"/>
          <w:b w:val="false"/>
          <w:i w:val="false"/>
          <w:color w:val="000000"/>
          <w:sz w:val="28"/>
        </w:rPr>
        <w:t>
      110. Жарақталған бос аппаратының массасы 15 000 кг-нан асатын ұшақтар мен өзге де ұшу аппараттары (ЕАЭО СЭҚ ТН 8802 кодынан).</w:t>
      </w:r>
    </w:p>
    <w:bookmarkEnd w:id="124"/>
    <w:bookmarkStart w:name="z129" w:id="125"/>
    <w:p>
      <w:pPr>
        <w:spacing w:after="0"/>
        <w:ind w:left="0"/>
        <w:jc w:val="both"/>
      </w:pPr>
      <w:r>
        <w:rPr>
          <w:rFonts w:ascii="Times New Roman"/>
          <w:b w:val="false"/>
          <w:i w:val="false"/>
          <w:color w:val="000000"/>
          <w:sz w:val="28"/>
        </w:rPr>
        <w:t>
      111. Дербес тыныс алу аппараттары (ЕАЭО СЭҚ ТН 9020 00 000 0 кодынан).</w:t>
      </w:r>
    </w:p>
    <w:bookmarkEnd w:id="125"/>
    <w:bookmarkStart w:name="z130" w:id="126"/>
    <w:p>
      <w:pPr>
        <w:spacing w:after="0"/>
        <w:ind w:left="0"/>
        <w:jc w:val="both"/>
      </w:pPr>
      <w:r>
        <w:rPr>
          <w:rFonts w:ascii="Times New Roman"/>
          <w:b w:val="false"/>
          <w:i w:val="false"/>
          <w:color w:val="000000"/>
          <w:sz w:val="28"/>
        </w:rPr>
        <w:t>
      112. Электрондық шамдар мен түтіктердің және басқа да электрондық компоненттердің бөліктері (ЕАЭО СЭҚ ТН 8522 кодынан).</w:t>
      </w:r>
    </w:p>
    <w:bookmarkEnd w:id="126"/>
    <w:bookmarkStart w:name="z131" w:id="127"/>
    <w:p>
      <w:pPr>
        <w:spacing w:after="0"/>
        <w:ind w:left="0"/>
        <w:jc w:val="both"/>
      </w:pPr>
      <w:r>
        <w:rPr>
          <w:rFonts w:ascii="Times New Roman"/>
          <w:b w:val="false"/>
          <w:i w:val="false"/>
          <w:color w:val="000000"/>
          <w:sz w:val="28"/>
        </w:rPr>
        <w:t>
      113. Коммутация жүйелерінің функцияларын орындайтын байланыс құралдары (ЕАЭО СЭҚ ТН 8536 кодынан).</w:t>
      </w:r>
    </w:p>
    <w:bookmarkEnd w:id="127"/>
    <w:bookmarkStart w:name="z132" w:id="128"/>
    <w:p>
      <w:pPr>
        <w:spacing w:after="0"/>
        <w:ind w:left="0"/>
        <w:jc w:val="both"/>
      </w:pPr>
      <w:r>
        <w:rPr>
          <w:rFonts w:ascii="Times New Roman"/>
          <w:b w:val="false"/>
          <w:i w:val="false"/>
          <w:color w:val="000000"/>
          <w:sz w:val="28"/>
        </w:rPr>
        <w:t>
      114. Цифрлық көлік жүйелерінің функцияларын орындайтын байланыс құралдары (ЕАЭО СЭҚ ТН 8517 62 000 3 кодынан).</w:t>
      </w:r>
    </w:p>
    <w:bookmarkEnd w:id="128"/>
    <w:bookmarkStart w:name="z133" w:id="129"/>
    <w:p>
      <w:pPr>
        <w:spacing w:after="0"/>
        <w:ind w:left="0"/>
        <w:jc w:val="both"/>
      </w:pPr>
      <w:r>
        <w:rPr>
          <w:rFonts w:ascii="Times New Roman"/>
          <w:b w:val="false"/>
          <w:i w:val="false"/>
          <w:color w:val="000000"/>
          <w:sz w:val="28"/>
        </w:rPr>
        <w:t>
      115. Басқару және мониторинг жүйелерінің функцияларын орындайтын байланыс құралдары (ЕАЭО СЭҚ ТН 8525 60 кодынан).</w:t>
      </w:r>
    </w:p>
    <w:bookmarkEnd w:id="129"/>
    <w:bookmarkStart w:name="z134" w:id="130"/>
    <w:p>
      <w:pPr>
        <w:spacing w:after="0"/>
        <w:ind w:left="0"/>
        <w:jc w:val="both"/>
      </w:pPr>
      <w:r>
        <w:rPr>
          <w:rFonts w:ascii="Times New Roman"/>
          <w:b w:val="false"/>
          <w:i w:val="false"/>
          <w:color w:val="000000"/>
          <w:sz w:val="28"/>
        </w:rPr>
        <w:t>
      116. Өзге де қабылдау құрылғылары бар коммуникациялық беру аппаратурасы (ЕАЭО СЭҚ ТН 8525 60 000 9 кодынан).</w:t>
      </w:r>
    </w:p>
    <w:bookmarkEnd w:id="130"/>
    <w:bookmarkStart w:name="z135" w:id="131"/>
    <w:p>
      <w:pPr>
        <w:spacing w:after="0"/>
        <w:ind w:left="0"/>
        <w:jc w:val="both"/>
      </w:pPr>
      <w:r>
        <w:rPr>
          <w:rFonts w:ascii="Times New Roman"/>
          <w:b w:val="false"/>
          <w:i w:val="false"/>
          <w:color w:val="000000"/>
          <w:sz w:val="28"/>
        </w:rPr>
        <w:t>
      117. Өзге де телефон аппараттары, сымды немесе сымсыз байланыс желісіндегі (мысалы, жергілікті және жаһандық желілердегі) коммуникацияға арналған аппаратураны қоса алғанда, дауысты, суреттерді немесе басқа деректерді беруге және қабылдауға арналған құрылғылар мен аппаратура (ЕАЭО СЭҚ ТН 8517 кодынан).</w:t>
      </w:r>
    </w:p>
    <w:bookmarkEnd w:id="131"/>
    <w:bookmarkStart w:name="z136" w:id="132"/>
    <w:p>
      <w:pPr>
        <w:spacing w:after="0"/>
        <w:ind w:left="0"/>
        <w:jc w:val="both"/>
      </w:pPr>
      <w:r>
        <w:rPr>
          <w:rFonts w:ascii="Times New Roman"/>
          <w:b w:val="false"/>
          <w:i w:val="false"/>
          <w:color w:val="000000"/>
          <w:sz w:val="28"/>
        </w:rPr>
        <w:t>
      118. Коммуникациялық жабдықтың бөлшектері мен құрамдастары (ЕАЭО СЭҚ ТН 8517 71 кодынан).</w:t>
      </w:r>
    </w:p>
    <w:bookmarkEnd w:id="132"/>
    <w:bookmarkStart w:name="z137" w:id="133"/>
    <w:p>
      <w:pPr>
        <w:spacing w:after="0"/>
        <w:ind w:left="0"/>
        <w:jc w:val="both"/>
      </w:pPr>
      <w:r>
        <w:rPr>
          <w:rFonts w:ascii="Times New Roman"/>
          <w:b w:val="false"/>
          <w:i w:val="false"/>
          <w:color w:val="000000"/>
          <w:sz w:val="28"/>
        </w:rPr>
        <w:t>
      119. Антенналар мен барлық типтегі антенналық шағылыстырғыштар және олардың бөліктері (ЕАЭО СЭҚ ТН 8517 71 кодынан).</w:t>
      </w:r>
    </w:p>
    <w:bookmarkEnd w:id="133"/>
    <w:bookmarkStart w:name="z138" w:id="134"/>
    <w:p>
      <w:pPr>
        <w:spacing w:after="0"/>
        <w:ind w:left="0"/>
        <w:jc w:val="both"/>
      </w:pPr>
      <w:r>
        <w:rPr>
          <w:rFonts w:ascii="Times New Roman"/>
          <w:b w:val="false"/>
          <w:i w:val="false"/>
          <w:color w:val="000000"/>
          <w:sz w:val="28"/>
        </w:rPr>
        <w:t>
      120. Сигнализациялық күзет құрылғылары немесе өрт сигналын беруге арналған құрылғылар (ЕАЭО СЭҚ ТН 8531 10 кодынан).</w:t>
      </w:r>
    </w:p>
    <w:bookmarkEnd w:id="134"/>
    <w:bookmarkStart w:name="z139" w:id="135"/>
    <w:p>
      <w:pPr>
        <w:spacing w:after="0"/>
        <w:ind w:left="0"/>
        <w:jc w:val="both"/>
      </w:pPr>
      <w:r>
        <w:rPr>
          <w:rFonts w:ascii="Times New Roman"/>
          <w:b w:val="false"/>
          <w:i w:val="false"/>
          <w:color w:val="000000"/>
          <w:sz w:val="28"/>
        </w:rPr>
        <w:t>
      121. Басқару аспаптары, қабылдау-бақылау аспаптары және күзет және күзет-өрт хабарлағыштары (ЕАЭО СЭҚ ТН 8531 10 кодынан).</w:t>
      </w:r>
    </w:p>
    <w:bookmarkEnd w:id="135"/>
    <w:bookmarkStart w:name="z140" w:id="136"/>
    <w:p>
      <w:pPr>
        <w:spacing w:after="0"/>
        <w:ind w:left="0"/>
        <w:jc w:val="both"/>
      </w:pPr>
      <w:r>
        <w:rPr>
          <w:rFonts w:ascii="Times New Roman"/>
          <w:b w:val="false"/>
          <w:i w:val="false"/>
          <w:color w:val="000000"/>
          <w:sz w:val="28"/>
        </w:rPr>
        <w:t>
      122. Сигнализациялық күзет құрылғыларының бөліктері немесе өрт дабылы мен ұқсас құрылғыларды беруге арналған құрылғылар (ЕАЭО СЭҚ ТН 8531 10 кодынан).</w:t>
      </w:r>
    </w:p>
    <w:bookmarkEnd w:id="136"/>
    <w:bookmarkStart w:name="z141" w:id="137"/>
    <w:p>
      <w:pPr>
        <w:spacing w:after="0"/>
        <w:ind w:left="0"/>
        <w:jc w:val="both"/>
      </w:pPr>
      <w:r>
        <w:rPr>
          <w:rFonts w:ascii="Times New Roman"/>
          <w:b w:val="false"/>
          <w:i w:val="false"/>
          <w:color w:val="000000"/>
          <w:sz w:val="28"/>
        </w:rPr>
        <w:t>
      123. Дыбысты жазуға арналған өзге де аппаратура (ЕАЭО СЭҚ ТН 8519 81 кодынан).</w:t>
      </w:r>
    </w:p>
    <w:bookmarkEnd w:id="137"/>
    <w:bookmarkStart w:name="z142" w:id="138"/>
    <w:p>
      <w:pPr>
        <w:spacing w:after="0"/>
        <w:ind w:left="0"/>
        <w:jc w:val="both"/>
      </w:pPr>
      <w:r>
        <w:rPr>
          <w:rFonts w:ascii="Times New Roman"/>
          <w:b w:val="false"/>
          <w:i w:val="false"/>
          <w:color w:val="000000"/>
          <w:sz w:val="28"/>
        </w:rPr>
        <w:t>
      124. Дыбыс және бейне жабдықтардың бөліктері (ЕАЭО СЭҚ ТН 8518 90 000 кодынан).</w:t>
      </w:r>
    </w:p>
    <w:bookmarkEnd w:id="138"/>
    <w:bookmarkStart w:name="z143" w:id="139"/>
    <w:p>
      <w:pPr>
        <w:spacing w:after="0"/>
        <w:ind w:left="0"/>
        <w:jc w:val="both"/>
      </w:pPr>
      <w:r>
        <w:rPr>
          <w:rFonts w:ascii="Times New Roman"/>
          <w:b w:val="false"/>
          <w:i w:val="false"/>
          <w:color w:val="000000"/>
          <w:sz w:val="28"/>
        </w:rPr>
        <w:t>
      125. Гидрометрлер, термометрлер, пирометрлер, барометрлер, гигрометрлер және психрометрлер (ЕАЭО СЭҚ ТН 9025 11 кодынан).</w:t>
      </w:r>
    </w:p>
    <w:bookmarkEnd w:id="139"/>
    <w:bookmarkStart w:name="z144" w:id="140"/>
    <w:p>
      <w:pPr>
        <w:spacing w:after="0"/>
        <w:ind w:left="0"/>
        <w:jc w:val="both"/>
      </w:pPr>
      <w:r>
        <w:rPr>
          <w:rFonts w:ascii="Times New Roman"/>
          <w:b w:val="false"/>
          <w:i w:val="false"/>
          <w:color w:val="000000"/>
          <w:sz w:val="28"/>
        </w:rPr>
        <w:t>
      126. Газдардың, сұйықтықтардың және қатты заттардың құрамы мен физикалық-химиялық қасиеттерін анықтауға арналған әмбебап аспаптар (ЕАЭО СЭҚ ТН 9022 19 000 0 кодынан, сондай-ақ ЕАЭО СЭҚ ТН 9027 кодынан).</w:t>
      </w:r>
    </w:p>
    <w:bookmarkEnd w:id="140"/>
    <w:bookmarkStart w:name="z145" w:id="141"/>
    <w:p>
      <w:pPr>
        <w:spacing w:after="0"/>
        <w:ind w:left="0"/>
        <w:jc w:val="both"/>
      </w:pPr>
      <w:r>
        <w:rPr>
          <w:rFonts w:ascii="Times New Roman"/>
          <w:b w:val="false"/>
          <w:i w:val="false"/>
          <w:color w:val="000000"/>
          <w:sz w:val="28"/>
        </w:rPr>
        <w:t>
      127. Калибрлеушілерді қоса алғанда, газды, сұйықтықты немесе электр энергиясын беруді немесе өндіруді есептегіштер (ЕАЭО СЭҚ ТН 9028 кодынан).</w:t>
      </w:r>
    </w:p>
    <w:bookmarkEnd w:id="141"/>
    <w:bookmarkStart w:name="z146" w:id="142"/>
    <w:p>
      <w:pPr>
        <w:spacing w:after="0"/>
        <w:ind w:left="0"/>
        <w:jc w:val="both"/>
      </w:pPr>
      <w:r>
        <w:rPr>
          <w:rFonts w:ascii="Times New Roman"/>
          <w:b w:val="false"/>
          <w:i w:val="false"/>
          <w:color w:val="000000"/>
          <w:sz w:val="28"/>
        </w:rPr>
        <w:t>
      128. Радиолокациялық, радионавигациялық аппаратурасының және қашықтықтан басқару радиоаппаратурасының бөліктері мен керек-жарақтары (ЕАЭО СЭҚ ТН 8529 және ЕАЭО СЭҚ ТН 9620 00 000 кодтарынан).</w:t>
      </w:r>
    </w:p>
    <w:bookmarkEnd w:id="142"/>
    <w:bookmarkStart w:name="z147" w:id="143"/>
    <w:p>
      <w:pPr>
        <w:spacing w:after="0"/>
        <w:ind w:left="0"/>
        <w:jc w:val="both"/>
      </w:pPr>
      <w:r>
        <w:rPr>
          <w:rFonts w:ascii="Times New Roman"/>
          <w:b w:val="false"/>
          <w:i w:val="false"/>
          <w:color w:val="000000"/>
          <w:sz w:val="28"/>
        </w:rPr>
        <w:t>
      129. Компастардан басқа геодезиялық немесе топографиялық (фотограмметрикалықты қоса алғанда), гидрографиялық, океанографиялық, гидрологиялық, метеорологиялық немесе геофизикалық аспаптар мен құралдардың бөліктері мен керек-жарақтары, қашықтық өлшегіштердің бөліктері мен керек-жарақтары (ЕАЭО СЭҚ ТН 9015 90 000 0 кодынан).</w:t>
      </w:r>
    </w:p>
    <w:bookmarkEnd w:id="143"/>
    <w:bookmarkStart w:name="z148" w:id="144"/>
    <w:p>
      <w:pPr>
        <w:spacing w:after="0"/>
        <w:ind w:left="0"/>
        <w:jc w:val="both"/>
      </w:pPr>
      <w:r>
        <w:rPr>
          <w:rFonts w:ascii="Times New Roman"/>
          <w:b w:val="false"/>
          <w:i w:val="false"/>
          <w:color w:val="000000"/>
          <w:sz w:val="28"/>
        </w:rPr>
        <w:t>
      130. Өлшеу немесе бақылау аспаптарының, құрылғыларының және машиналарының бөліктері мен керек-жарақтары (ЕАЭО СЭҚ ТН 9031 90 кодынан).</w:t>
      </w:r>
    </w:p>
    <w:bookmarkEnd w:id="144"/>
    <w:bookmarkStart w:name="z149" w:id="145"/>
    <w:p>
      <w:pPr>
        <w:spacing w:after="0"/>
        <w:ind w:left="0"/>
        <w:jc w:val="both"/>
      </w:pPr>
      <w:r>
        <w:rPr>
          <w:rFonts w:ascii="Times New Roman"/>
          <w:b w:val="false"/>
          <w:i w:val="false"/>
          <w:color w:val="000000"/>
          <w:sz w:val="28"/>
        </w:rPr>
        <w:t>
      131. Эндоскопиялық кешендер (эндоскопияға арналған бейне дисплей, эндоскопқа арналған бейнекескіндерді өңдеу блогы, эндоскоптарды кептіруге және сақтауға арналған шкаф, батареямен қоректенетін эндоскопқа арналған жарықтандыру көзі, эндоскопиялық бейнелеу жүйесі, эндоскопиялық хирургиялық электромеханикалық жүйе, эндоскоптың бейнекамерасы, желіден қуат алатын эндоскопқа арналған жарықтандыру көзі, эндоскопиялық диатермиялық электрохирургия жүйесі) (ЕАЭО СЭҚ ТН 9022 12 және 9018 11 кодтарынан).</w:t>
      </w:r>
    </w:p>
    <w:bookmarkEnd w:id="145"/>
    <w:bookmarkStart w:name="z150" w:id="146"/>
    <w:p>
      <w:pPr>
        <w:spacing w:after="0"/>
        <w:ind w:left="0"/>
        <w:jc w:val="both"/>
      </w:pPr>
      <w:r>
        <w:rPr>
          <w:rFonts w:ascii="Times New Roman"/>
          <w:b w:val="false"/>
          <w:i w:val="false"/>
          <w:color w:val="000000"/>
          <w:sz w:val="28"/>
        </w:rPr>
        <w:t>
      132. Бір фотонды эмиссиялық компьютерлік томография жүйесі (гамма-камералар) (стационарлық гамма-камера, жылжымалы гамма-камера, сақиналы детекторы бар ОФЭКТ жүйесі) (ЕАЭО СЭҚ ТН 9022 кодынан).</w:t>
      </w:r>
    </w:p>
    <w:bookmarkEnd w:id="146"/>
    <w:bookmarkStart w:name="z151" w:id="147"/>
    <w:p>
      <w:pPr>
        <w:spacing w:after="0"/>
        <w:ind w:left="0"/>
        <w:jc w:val="both"/>
      </w:pPr>
      <w:r>
        <w:rPr>
          <w:rFonts w:ascii="Times New Roman"/>
          <w:b w:val="false"/>
          <w:i w:val="false"/>
          <w:color w:val="000000"/>
          <w:sz w:val="28"/>
        </w:rPr>
        <w:t>
      133. Өзге де электродиагностикалық аппараттар (ЕАЭО СЭҚ ТН 9018 19 кодынан).</w:t>
      </w:r>
    </w:p>
    <w:bookmarkEnd w:id="147"/>
    <w:bookmarkStart w:name="z152" w:id="148"/>
    <w:p>
      <w:pPr>
        <w:spacing w:after="0"/>
        <w:ind w:left="0"/>
        <w:jc w:val="both"/>
      </w:pPr>
      <w:r>
        <w:rPr>
          <w:rFonts w:ascii="Times New Roman"/>
          <w:b w:val="false"/>
          <w:i w:val="false"/>
          <w:color w:val="000000"/>
          <w:sz w:val="28"/>
        </w:rPr>
        <w:t>
      134. Оториноскоптар (хирургиялық оториноларингологиялық микроскоп, диагностикалық офтальмологиялық / отологиялық жиынтық) (ЕАЭО СЭҚ ТН 9018 19 кодынан).</w:t>
      </w:r>
    </w:p>
    <w:bookmarkEnd w:id="148"/>
    <w:bookmarkStart w:name="z153" w:id="149"/>
    <w:p>
      <w:pPr>
        <w:spacing w:after="0"/>
        <w:ind w:left="0"/>
        <w:jc w:val="both"/>
      </w:pPr>
      <w:r>
        <w:rPr>
          <w:rFonts w:ascii="Times New Roman"/>
          <w:b w:val="false"/>
          <w:i w:val="false"/>
          <w:color w:val="000000"/>
          <w:sz w:val="28"/>
        </w:rPr>
        <w:t>
      135. Көзішілік қысымды өлшеу тонометрлері (аккумулятордан қоректенетін офтальмологиялық тонометр, желіден қоректенетін офтальмологиялық тонометр) (ЕАЭО СЭҚ ТН 9018 19 кодынан).</w:t>
      </w:r>
    </w:p>
    <w:bookmarkEnd w:id="149"/>
    <w:bookmarkStart w:name="z154" w:id="150"/>
    <w:p>
      <w:pPr>
        <w:spacing w:after="0"/>
        <w:ind w:left="0"/>
        <w:jc w:val="both"/>
      </w:pPr>
      <w:r>
        <w:rPr>
          <w:rFonts w:ascii="Times New Roman"/>
          <w:b w:val="false"/>
          <w:i w:val="false"/>
          <w:color w:val="000000"/>
          <w:sz w:val="28"/>
        </w:rPr>
        <w:t>
      136. Электроэнцефалограф, электромиограф, спирограф (ми функцияларының жай-күйін мониторингтеуге арналған құрылғы, диагностикалық кәсіби спирометр, миограф, электроэнцефалограф, портативтік электроэнцефалографиялық мониторинг жүйесі , стационарлық электроэнцефалографиялық мониторинг жүйесі, электромиограф) (ЕАЭО СЭҚ ТН 9018 19 кодынан).</w:t>
      </w:r>
    </w:p>
    <w:bookmarkEnd w:id="150"/>
    <w:bookmarkStart w:name="z155" w:id="151"/>
    <w:p>
      <w:pPr>
        <w:spacing w:after="0"/>
        <w:ind w:left="0"/>
        <w:jc w:val="both"/>
      </w:pPr>
      <w:r>
        <w:rPr>
          <w:rFonts w:ascii="Times New Roman"/>
          <w:b w:val="false"/>
          <w:i w:val="false"/>
          <w:color w:val="000000"/>
          <w:sz w:val="28"/>
        </w:rPr>
        <w:t>
      137. Массаны, күшті, энергияны, сызықтық және бұрыштық шамаларды, температураны өлшеу құралдары (ЕАЭО СЭҚ ТН 9018 19 кодынан).</w:t>
      </w:r>
    </w:p>
    <w:bookmarkEnd w:id="151"/>
    <w:bookmarkStart w:name="z156" w:id="152"/>
    <w:p>
      <w:pPr>
        <w:spacing w:after="0"/>
        <w:ind w:left="0"/>
        <w:jc w:val="both"/>
      </w:pPr>
      <w:r>
        <w:rPr>
          <w:rFonts w:ascii="Times New Roman"/>
          <w:b w:val="false"/>
          <w:i w:val="false"/>
          <w:color w:val="000000"/>
          <w:sz w:val="28"/>
        </w:rPr>
        <w:t>
      138. Адам ағзаларындағы дыбыстық тербелістерді зерттеуге арналған аспаптар (ЕАЭО СЭҚ ТН 9018 19 кодынан).</w:t>
      </w:r>
    </w:p>
    <w:bookmarkEnd w:id="152"/>
    <w:bookmarkStart w:name="z157" w:id="153"/>
    <w:p>
      <w:pPr>
        <w:spacing w:after="0"/>
        <w:ind w:left="0"/>
        <w:jc w:val="both"/>
      </w:pPr>
      <w:r>
        <w:rPr>
          <w:rFonts w:ascii="Times New Roman"/>
          <w:b w:val="false"/>
          <w:i w:val="false"/>
          <w:color w:val="000000"/>
          <w:sz w:val="28"/>
        </w:rPr>
        <w:t>
      139. Неонаталдық фототерапиялық сәулелендіргіштер (жаңа туған нәрестелерді фототерапиялауға арналып жоғарғы орналасқан сәулелендіргіш, жарық шығаратын көрпесі бар жаңа туған нәрестелерді фототерапиялау аппараты, мультиспектралды фототерапияға арналған сәулелендіргіш, эректильді функцияны қалпына келтіруге арналған вакуумдық құрылғы, көгілдір жарықпен тікелей фототерапиялауға арналған сәулелендіргіш, мультимодальды физиотерапия жүйесі, қызыл жарықпен фототерапиялауға арналған сәулелендіргіш) (ЕАЭО СЭҚ ТН 9018 20 000 0 кодынан).</w:t>
      </w:r>
    </w:p>
    <w:bookmarkEnd w:id="153"/>
    <w:bookmarkStart w:name="z158" w:id="154"/>
    <w:p>
      <w:pPr>
        <w:spacing w:after="0"/>
        <w:ind w:left="0"/>
        <w:jc w:val="both"/>
      </w:pPr>
      <w:r>
        <w:rPr>
          <w:rFonts w:ascii="Times New Roman"/>
          <w:b w:val="false"/>
          <w:i w:val="false"/>
          <w:color w:val="000000"/>
          <w:sz w:val="28"/>
        </w:rPr>
        <w:t>
      140. Жарықпен емдеу аппараттары (ЕАЭО СЭҚ ТН 9018 20 000 0 кодынан).</w:t>
      </w:r>
    </w:p>
    <w:bookmarkEnd w:id="154"/>
    <w:bookmarkStart w:name="z159" w:id="155"/>
    <w:p>
      <w:pPr>
        <w:spacing w:after="0"/>
        <w:ind w:left="0"/>
        <w:jc w:val="both"/>
      </w:pPr>
      <w:r>
        <w:rPr>
          <w:rFonts w:ascii="Times New Roman"/>
          <w:b w:val="false"/>
          <w:i w:val="false"/>
          <w:color w:val="000000"/>
          <w:sz w:val="28"/>
        </w:rPr>
        <w:t>
      141. Дефибрилляторлар (қолмен басқарылатын сыртқы дефибриллятор, аккумулятормен жұмыс істейтін арнайы дайындығы жоқ адамдардың пайдалануы үшін сыртқы жартылай автоматты дефибриллятор, аккумулятормен жұмыс істейтін арнайы дайындығы жоқ адамдардың пайдалануы үшін сыртқы автоматты дефибриллятор, аккумулятормен жұмыс істейтін кәсіби пайдалануға арналған сыртқы автоматты дефибриллятор, бір камералы имплантацияланатын кардиовертер-дефибриллятор, имплантацияланатын үш камералы кардиовертер-дефибриллятор (бивентрикулярлық), қайта зарядталмайтын батареядан қоректенетін кәсіби еместер пайдалануға арналған сыртқы жартылай автоматты дефибриллятор, қайта зарядталмайтын батареядан қоректенетін кәсібиеместер пайдалануға арналған сыртқы жартылай автоматты дефибриллятор, қайта зарядталмайтын батареямен жұмыс істейтін кәсіптік пайдалану үшін сыртқы жартылай автоматты дефибриллятор, бір камералы имплантацияланатын кардиовертер-дефибриллятор (МРТ үйлесімді), екі камералы имплантацияланатын кардиовертер-дефибриллятор (МРТ үйлесімді), үш камералы имплантацияланатын кардиовертер-дефибриллятор (бивентрикулярлы) (МРТ үйлесімді); неонаталдық балалар жылытқыштары (флотация жүйесі бар төсек, неонаталдық); жаңа туған нәрестелерді жылыту температурасын автоматты түрде ұстап тұратын неонаталдық үстелдер (ЕАЭО СЭҚ ТН 9022 кодынан).</w:t>
      </w:r>
    </w:p>
    <w:bookmarkEnd w:id="155"/>
    <w:bookmarkStart w:name="z160" w:id="156"/>
    <w:p>
      <w:pPr>
        <w:spacing w:after="0"/>
        <w:ind w:left="0"/>
        <w:jc w:val="both"/>
      </w:pPr>
      <w:r>
        <w:rPr>
          <w:rFonts w:ascii="Times New Roman"/>
          <w:b w:val="false"/>
          <w:i w:val="false"/>
          <w:color w:val="000000"/>
          <w:sz w:val="28"/>
        </w:rPr>
        <w:t>
      142. Өзге де электр жабдығының бөліктері (ЕАЭО СЭҚ ТН 8529 кодынан).</w:t>
      </w:r>
    </w:p>
    <w:bookmarkEnd w:id="156"/>
    <w:bookmarkStart w:name="z161" w:id="157"/>
    <w:p>
      <w:pPr>
        <w:spacing w:after="0"/>
        <w:ind w:left="0"/>
        <w:jc w:val="both"/>
      </w:pPr>
      <w:r>
        <w:rPr>
          <w:rFonts w:ascii="Times New Roman"/>
          <w:b w:val="false"/>
          <w:i w:val="false"/>
          <w:color w:val="000000"/>
          <w:sz w:val="28"/>
        </w:rPr>
        <w:t>
      143. Өзге де электр жабдығы (ЕАЭО СЭҚ ТН 8516 кодынан).</w:t>
      </w:r>
    </w:p>
    <w:bookmarkEnd w:id="157"/>
    <w:bookmarkStart w:name="z162" w:id="158"/>
    <w:p>
      <w:pPr>
        <w:spacing w:after="0"/>
        <w:ind w:left="0"/>
        <w:jc w:val="both"/>
      </w:pPr>
      <w:r>
        <w:rPr>
          <w:rFonts w:ascii="Times New Roman"/>
          <w:b w:val="false"/>
          <w:i w:val="false"/>
          <w:color w:val="000000"/>
          <w:sz w:val="28"/>
        </w:rPr>
        <w:t>
      144. Өзге де офистік машиналар (ЕАЭО СЭҚ ТН 8443 39 кодынан).</w:t>
      </w:r>
    </w:p>
    <w:bookmarkEnd w:id="158"/>
    <w:bookmarkStart w:name="z163" w:id="159"/>
    <w:p>
      <w:pPr>
        <w:spacing w:after="0"/>
        <w:ind w:left="0"/>
        <w:jc w:val="both"/>
      </w:pPr>
      <w:r>
        <w:rPr>
          <w:rFonts w:ascii="Times New Roman"/>
          <w:b w:val="false"/>
          <w:i w:val="false"/>
          <w:color w:val="000000"/>
          <w:sz w:val="28"/>
        </w:rPr>
        <w:t>
      145. Жартылай өткізгіш құймаларды немесе пластиналарды, жартылай өткізгіш құрылғыларды, электрондық интегралдық микросхемаларды немесе жалпақ панельді дисплейлерді өндіру үшін ғана немесе негізінен пайдаланылатын жабдық пен аппаратура (ЕАЭО СЭҚ ТН 9030 82 000 0 кодынан).</w:t>
      </w:r>
    </w:p>
    <w:bookmarkEnd w:id="159"/>
    <w:bookmarkStart w:name="z164" w:id="160"/>
    <w:p>
      <w:pPr>
        <w:spacing w:after="0"/>
        <w:ind w:left="0"/>
        <w:jc w:val="both"/>
      </w:pPr>
      <w:r>
        <w:rPr>
          <w:rFonts w:ascii="Times New Roman"/>
          <w:b w:val="false"/>
          <w:i w:val="false"/>
          <w:color w:val="000000"/>
          <w:sz w:val="28"/>
        </w:rPr>
        <w:t>
      146. Электрохирургиялық аппараттар (стоматологиялық диатермиялық электрохирургия жүйесі, планарлы резекцияға арналған электрохирургиялық диатермияның электродтық биполярлық аппараты жүйесі, ультрадыбыстық бақылаумен жатырішілік араласуға арналған электрохирургиялық жүйенің генераторы, желіден қоректенетін электрохирургиялық диатермиялық офтальмологиялық жүйе, аргон-күшейтілген электрохирургиялық жүйе, аргон-күшейтілген электрохирургиялық жүйе үшін газ жеткізу блогы, аргон-күшейтілген электрохирургиялық жүйе үшін күшейтілген электрохирургиялық жүйе, электрохирургиялық жүйе генераторы, электрохирургиялық жүйе, шейверлік / электрохирургиялық жүйе, диатермиялық электрохирургияның эндоскопиялық жүйесіне арналған генератор, эндоскопиялық диатермиялық электрохирургия жүйесі) (ЕАЭО СЭҚ ТН 9022 кодынан).</w:t>
      </w:r>
    </w:p>
    <w:bookmarkEnd w:id="160"/>
    <w:bookmarkStart w:name="z165" w:id="161"/>
    <w:p>
      <w:pPr>
        <w:spacing w:after="0"/>
        <w:ind w:left="0"/>
        <w:jc w:val="both"/>
      </w:pPr>
      <w:r>
        <w:rPr>
          <w:rFonts w:ascii="Times New Roman"/>
          <w:b w:val="false"/>
          <w:i w:val="false"/>
          <w:color w:val="000000"/>
          <w:sz w:val="28"/>
        </w:rPr>
        <w:t>
      147. Өзге де тыныс алу жабдығы (ЕАЭО СЭҚ ТН 9020 00 000 0 кодынан).</w:t>
      </w:r>
    </w:p>
    <w:bookmarkEnd w:id="161"/>
    <w:bookmarkStart w:name="z166" w:id="162"/>
    <w:p>
      <w:pPr>
        <w:spacing w:after="0"/>
        <w:ind w:left="0"/>
        <w:jc w:val="both"/>
      </w:pPr>
      <w:r>
        <w:rPr>
          <w:rFonts w:ascii="Times New Roman"/>
          <w:b w:val="false"/>
          <w:i w:val="false"/>
          <w:color w:val="000000"/>
          <w:sz w:val="28"/>
        </w:rPr>
        <w:t>
      148. Жаңа туған нәрестелерге арналған инкубаторлар (ЕАЭО СЭҚ ТН 9019 кодынан).</w:t>
      </w:r>
    </w:p>
    <w:bookmarkEnd w:id="162"/>
    <w:bookmarkStart w:name="z167" w:id="163"/>
    <w:p>
      <w:pPr>
        <w:spacing w:after="0"/>
        <w:ind w:left="0"/>
        <w:jc w:val="both"/>
      </w:pPr>
      <w:r>
        <w:rPr>
          <w:rFonts w:ascii="Times New Roman"/>
          <w:b w:val="false"/>
          <w:i w:val="false"/>
          <w:color w:val="000000"/>
          <w:sz w:val="28"/>
        </w:rPr>
        <w:t>
      149. Сұйықтық анализаторлары (ЕАЭО СЭҚ ТН 9026 кодынан).</w:t>
      </w:r>
    </w:p>
    <w:bookmarkEnd w:id="163"/>
    <w:bookmarkStart w:name="z168" w:id="164"/>
    <w:p>
      <w:pPr>
        <w:spacing w:after="0"/>
        <w:ind w:left="0"/>
        <w:jc w:val="both"/>
      </w:pPr>
      <w:r>
        <w:rPr>
          <w:rFonts w:ascii="Times New Roman"/>
          <w:b w:val="false"/>
          <w:i w:val="false"/>
          <w:color w:val="000000"/>
          <w:sz w:val="28"/>
        </w:rPr>
        <w:t>
      150. Аэрозольдердің, қатты және сусымалы заттардың анализаторлары (ЕАЭО СЭҚ ТН 9026 және 9027 кодтарынан).</w:t>
      </w:r>
    </w:p>
    <w:bookmarkEnd w:id="164"/>
    <w:bookmarkStart w:name="z169" w:id="165"/>
    <w:p>
      <w:pPr>
        <w:spacing w:after="0"/>
        <w:ind w:left="0"/>
        <w:jc w:val="both"/>
      </w:pPr>
      <w:r>
        <w:rPr>
          <w:rFonts w:ascii="Times New Roman"/>
          <w:b w:val="false"/>
          <w:i w:val="false"/>
          <w:color w:val="000000"/>
          <w:sz w:val="28"/>
        </w:rPr>
        <w:t>
      151. Өзге де электрондық және электрлік сымдар мен кәбілдер (ЕАЭО СЭҚ ТН 8544 кодынан).</w:t>
      </w:r>
    </w:p>
    <w:bookmarkEnd w:id="165"/>
    <w:bookmarkStart w:name="z170" w:id="166"/>
    <w:p>
      <w:pPr>
        <w:spacing w:after="0"/>
        <w:ind w:left="0"/>
        <w:jc w:val="both"/>
      </w:pPr>
      <w:r>
        <w:rPr>
          <w:rFonts w:ascii="Times New Roman"/>
          <w:b w:val="false"/>
          <w:i w:val="false"/>
          <w:color w:val="000000"/>
          <w:sz w:val="28"/>
        </w:rPr>
        <w:t>
      152. Ауыл шаруашылығына, бау-бақшаға, орман шаруашылығына, құс шаруашылығына немесе ара шаруашылығына арналған жабдық (ЕАЭО СЭҚ ТН 8436 80 кодынан).</w:t>
      </w:r>
    </w:p>
    <w:bookmarkEnd w:id="166"/>
    <w:bookmarkStart w:name="z171" w:id="167"/>
    <w:p>
      <w:pPr>
        <w:spacing w:after="0"/>
        <w:ind w:left="0"/>
        <w:jc w:val="both"/>
      </w:pPr>
      <w:r>
        <w:rPr>
          <w:rFonts w:ascii="Times New Roman"/>
          <w:b w:val="false"/>
          <w:i w:val="false"/>
          <w:color w:val="000000"/>
          <w:sz w:val="28"/>
        </w:rPr>
        <w:t>
      153. Қағаз массасынан, қағаздан, целлюлоза жүнінен және целлюлоза талшықтарынан жасалған балалар жаялықтары мен жергөктері (ЕАЭО СЭҚ 9619 00 810 1 ТН кодынан).</w:t>
      </w:r>
    </w:p>
    <w:bookmarkEnd w:id="167"/>
    <w:bookmarkStart w:name="z172" w:id="168"/>
    <w:p>
      <w:pPr>
        <w:spacing w:after="0"/>
        <w:ind w:left="0"/>
        <w:jc w:val="both"/>
      </w:pPr>
      <w:r>
        <w:rPr>
          <w:rFonts w:ascii="Times New Roman"/>
          <w:b w:val="false"/>
          <w:i w:val="false"/>
          <w:color w:val="000000"/>
          <w:sz w:val="28"/>
        </w:rPr>
        <w:t>
      154. Жазу кітапшалары, хаттар мен естелік жазбаларға арналған блокноттар (ЕАЭО СЭҚ ТН 4820 10 300 0 кодынан).</w:t>
      </w:r>
    </w:p>
    <w:bookmarkEnd w:id="168"/>
    <w:bookmarkStart w:name="z173" w:id="169"/>
    <w:p>
      <w:pPr>
        <w:spacing w:after="0"/>
        <w:ind w:left="0"/>
        <w:jc w:val="both"/>
      </w:pPr>
      <w:r>
        <w:rPr>
          <w:rFonts w:ascii="Times New Roman"/>
          <w:b w:val="false"/>
          <w:i w:val="false"/>
          <w:color w:val="000000"/>
          <w:sz w:val="28"/>
        </w:rPr>
        <w:t>
      155. Қағазы бар альбомдар мен папкалар (блоктарды қоса алғанда) (ЕАЭО СЭҚ ТН 4820 30 000 0 және 4820 50 000 0 кодтарынан).</w:t>
      </w:r>
    </w:p>
    <w:bookmarkEnd w:id="169"/>
    <w:bookmarkStart w:name="z174" w:id="170"/>
    <w:p>
      <w:pPr>
        <w:spacing w:after="0"/>
        <w:ind w:left="0"/>
        <w:jc w:val="both"/>
      </w:pPr>
      <w:r>
        <w:rPr>
          <w:rFonts w:ascii="Times New Roman"/>
          <w:b w:val="false"/>
          <w:i w:val="false"/>
          <w:color w:val="000000"/>
          <w:sz w:val="28"/>
        </w:rPr>
        <w:t>
      156. Дәптерлер (ЕАЭО СЭҚ ТН 4820 20 000 0 кодынан).</w:t>
      </w:r>
    </w:p>
    <w:bookmarkEnd w:id="170"/>
    <w:bookmarkStart w:name="z175" w:id="171"/>
    <w:p>
      <w:pPr>
        <w:spacing w:after="0"/>
        <w:ind w:left="0"/>
        <w:jc w:val="both"/>
      </w:pPr>
      <w:r>
        <w:rPr>
          <w:rFonts w:ascii="Times New Roman"/>
          <w:b w:val="false"/>
          <w:i w:val="false"/>
          <w:color w:val="000000"/>
          <w:sz w:val="28"/>
        </w:rPr>
        <w:t>
      157. Қағаздан немесе картоннан жасалған өзге де кеңсе керек-жарақтары (ЕАЭО СЭҚ ТН 4820 10 900 0 кодынан).</w:t>
      </w:r>
    </w:p>
    <w:bookmarkEnd w:id="171"/>
    <w:bookmarkStart w:name="z176" w:id="172"/>
    <w:p>
      <w:pPr>
        <w:spacing w:after="0"/>
        <w:ind w:left="0"/>
        <w:jc w:val="both"/>
      </w:pPr>
      <w:r>
        <w:rPr>
          <w:rFonts w:ascii="Times New Roman"/>
          <w:b w:val="false"/>
          <w:i w:val="false"/>
          <w:color w:val="000000"/>
          <w:sz w:val="28"/>
        </w:rPr>
        <w:t>
      158. Металл оксидтері, пероксидтері және гидроксидтері (ЕАЭО СЭҚ ТН 28 тобының IV бөлімінен).</w:t>
      </w:r>
    </w:p>
    <w:bookmarkEnd w:id="172"/>
    <w:bookmarkStart w:name="z177" w:id="173"/>
    <w:p>
      <w:pPr>
        <w:spacing w:after="0"/>
        <w:ind w:left="0"/>
        <w:jc w:val="both"/>
      </w:pPr>
      <w:r>
        <w:rPr>
          <w:rFonts w:ascii="Times New Roman"/>
          <w:b w:val="false"/>
          <w:i w:val="false"/>
          <w:color w:val="000000"/>
          <w:sz w:val="28"/>
        </w:rPr>
        <w:t>
      159. Органикалық синтетикалық бояғыштар және олардың негізіндегі құрамдар; флуоресцентті ағартқыш немесе фосфор препараттары ретінде пайдаланылатын органикалық синтетикалық өнімдер; түсті (пигментті) лактар және олардың негізіндегі препараттар (ЕАЭО СЭҚ ТН 3204 кодынан).</w:t>
      </w:r>
    </w:p>
    <w:bookmarkEnd w:id="173"/>
    <w:bookmarkStart w:name="z178" w:id="174"/>
    <w:p>
      <w:pPr>
        <w:spacing w:after="0"/>
        <w:ind w:left="0"/>
        <w:jc w:val="both"/>
      </w:pPr>
      <w:r>
        <w:rPr>
          <w:rFonts w:ascii="Times New Roman"/>
          <w:b w:val="false"/>
          <w:i w:val="false"/>
          <w:color w:val="000000"/>
          <w:sz w:val="28"/>
        </w:rPr>
        <w:t>
      160. Илік, синтетикалық органикалық заттар; илік, бейорганикалық заттар; илік құрамдар; алдын ала илеуге арналған ферменттік препараттар (ЕАЭО СЭҚ ТН 3202 кодынан).</w:t>
      </w:r>
    </w:p>
    <w:bookmarkEnd w:id="174"/>
    <w:bookmarkStart w:name="z179" w:id="175"/>
    <w:p>
      <w:pPr>
        <w:spacing w:after="0"/>
        <w:ind w:left="0"/>
        <w:jc w:val="both"/>
      </w:pPr>
      <w:r>
        <w:rPr>
          <w:rFonts w:ascii="Times New Roman"/>
          <w:b w:val="false"/>
          <w:i w:val="false"/>
          <w:color w:val="000000"/>
          <w:sz w:val="28"/>
        </w:rPr>
        <w:t>
      161. Пигменттер мен бояғыштар; люминофорлар ретінде қолданылатын бейорганикалық заттар (ЕАЭО СЭҚ ТН 3204 кодынан).</w:t>
      </w:r>
    </w:p>
    <w:bookmarkEnd w:id="175"/>
    <w:bookmarkStart w:name="z180" w:id="176"/>
    <w:p>
      <w:pPr>
        <w:spacing w:after="0"/>
        <w:ind w:left="0"/>
        <w:jc w:val="both"/>
      </w:pPr>
      <w:r>
        <w:rPr>
          <w:rFonts w:ascii="Times New Roman"/>
          <w:b w:val="false"/>
          <w:i w:val="false"/>
          <w:color w:val="000000"/>
          <w:sz w:val="28"/>
        </w:rPr>
        <w:t>
      162. Химиялық элементтер; бейорганикалық қышқылдар мен қосылыстар (ЕАЭО СЭҚ ТН 3204 кодынан).</w:t>
      </w:r>
    </w:p>
    <w:bookmarkEnd w:id="176"/>
    <w:bookmarkStart w:name="z181" w:id="177"/>
    <w:p>
      <w:pPr>
        <w:spacing w:after="0"/>
        <w:ind w:left="0"/>
        <w:jc w:val="both"/>
      </w:pPr>
      <w:r>
        <w:rPr>
          <w:rFonts w:ascii="Times New Roman"/>
          <w:b w:val="false"/>
          <w:i w:val="false"/>
          <w:color w:val="000000"/>
          <w:sz w:val="28"/>
        </w:rPr>
        <w:t>
      163. Металл галогенидтері; гипохлориттер, хлораттар және перхлораттар (ЕАЭО СЭҚ ТН 2828, 2829 және 3824 кодтарынан).</w:t>
      </w:r>
    </w:p>
    <w:bookmarkEnd w:id="177"/>
    <w:bookmarkStart w:name="z182" w:id="178"/>
    <w:p>
      <w:pPr>
        <w:spacing w:after="0"/>
        <w:ind w:left="0"/>
        <w:jc w:val="both"/>
      </w:pPr>
      <w:r>
        <w:rPr>
          <w:rFonts w:ascii="Times New Roman"/>
          <w:b w:val="false"/>
          <w:i w:val="false"/>
          <w:color w:val="000000"/>
          <w:sz w:val="28"/>
        </w:rPr>
        <w:t>
      164. Сульфидтер, сульфаттар; нитраттар, фосфаттар және карбонаттар (ЕАЭО СЭҚ ТН 2830, 2833, 2834, 2835 және 2836 кодтарынан).</w:t>
      </w:r>
    </w:p>
    <w:bookmarkEnd w:id="178"/>
    <w:bookmarkStart w:name="z183" w:id="179"/>
    <w:p>
      <w:pPr>
        <w:spacing w:after="0"/>
        <w:ind w:left="0"/>
        <w:jc w:val="both"/>
      </w:pPr>
      <w:r>
        <w:rPr>
          <w:rFonts w:ascii="Times New Roman"/>
          <w:b w:val="false"/>
          <w:i w:val="false"/>
          <w:color w:val="000000"/>
          <w:sz w:val="28"/>
        </w:rPr>
        <w:t>
      165. Өзге де металдардың тұздары (ЕАЭО СЭҚ ТН 2825 кодынан).</w:t>
      </w:r>
    </w:p>
    <w:bookmarkEnd w:id="179"/>
    <w:bookmarkStart w:name="z184" w:id="180"/>
    <w:p>
      <w:pPr>
        <w:spacing w:after="0"/>
        <w:ind w:left="0"/>
        <w:jc w:val="both"/>
      </w:pPr>
      <w:r>
        <w:rPr>
          <w:rFonts w:ascii="Times New Roman"/>
          <w:b w:val="false"/>
          <w:i w:val="false"/>
          <w:color w:val="000000"/>
          <w:sz w:val="28"/>
        </w:rPr>
        <w:t>
      166. Цианидтер, цианид оксидтері және кешенді цианидтер; фульминаттар, цианаттар және тиоцианаттар; силикаттар; бораттар; пероксобораттар (пербораттар); бейорганикалық қышқылдардың немесе перокси қышқылдарының өзге де тұздары (ЕАЭО СЭҚ ТН 2837, 2839, 2840 және 2842 кодтарынан).</w:t>
      </w:r>
    </w:p>
    <w:bookmarkEnd w:id="180"/>
    <w:bookmarkStart w:name="z185" w:id="181"/>
    <w:p>
      <w:pPr>
        <w:spacing w:after="0"/>
        <w:ind w:left="0"/>
        <w:jc w:val="both"/>
      </w:pPr>
      <w:r>
        <w:rPr>
          <w:rFonts w:ascii="Times New Roman"/>
          <w:b w:val="false"/>
          <w:i w:val="false"/>
          <w:color w:val="000000"/>
          <w:sz w:val="28"/>
        </w:rPr>
        <w:t>
      167. Сутегі пероксиді (сутегі асқын тотығы) (ЕАЭО СЭҚ ТН 2847 00 000 0 кодынан).</w:t>
      </w:r>
    </w:p>
    <w:bookmarkEnd w:id="181"/>
    <w:bookmarkStart w:name="z186" w:id="182"/>
    <w:p>
      <w:pPr>
        <w:spacing w:after="0"/>
        <w:ind w:left="0"/>
        <w:jc w:val="both"/>
      </w:pPr>
      <w:r>
        <w:rPr>
          <w:rFonts w:ascii="Times New Roman"/>
          <w:b w:val="false"/>
          <w:i w:val="false"/>
          <w:color w:val="000000"/>
          <w:sz w:val="28"/>
        </w:rPr>
        <w:t>
      168. Фосфидтер, карбидтер, гидридтер, нитридтер, азидтер, силицидтер және боридтер (ЕАЭО СЭҚ ТН 2849, 2850 00 және 2853 кодтарынан).</w:t>
      </w:r>
    </w:p>
    <w:bookmarkEnd w:id="182"/>
    <w:bookmarkStart w:name="z187" w:id="183"/>
    <w:p>
      <w:pPr>
        <w:spacing w:after="0"/>
        <w:ind w:left="0"/>
        <w:jc w:val="both"/>
      </w:pPr>
      <w:r>
        <w:rPr>
          <w:rFonts w:ascii="Times New Roman"/>
          <w:b w:val="false"/>
          <w:i w:val="false"/>
          <w:color w:val="000000"/>
          <w:sz w:val="28"/>
        </w:rPr>
        <w:t>
      169. Хлорланған ациклді көмірсутектердің туындылары (ЕАЭО СЭҚ ТН 2903 кодынан).</w:t>
      </w:r>
    </w:p>
    <w:bookmarkEnd w:id="183"/>
    <w:bookmarkStart w:name="z188" w:id="184"/>
    <w:p>
      <w:pPr>
        <w:spacing w:after="0"/>
        <w:ind w:left="0"/>
        <w:jc w:val="both"/>
      </w:pPr>
      <w:r>
        <w:rPr>
          <w:rFonts w:ascii="Times New Roman"/>
          <w:b w:val="false"/>
          <w:i w:val="false"/>
          <w:color w:val="000000"/>
          <w:sz w:val="28"/>
        </w:rPr>
        <w:t>
      170. Сульфирленген, нитрленген немесе нитроздалған, галогенделген және галогенденбеген көмірсутектердің туындылары (ЕАЭО СЭҚ ТН 2904 кодынан).</w:t>
      </w:r>
    </w:p>
    <w:bookmarkEnd w:id="184"/>
    <w:bookmarkStart w:name="z189" w:id="185"/>
    <w:p>
      <w:pPr>
        <w:spacing w:after="0"/>
        <w:ind w:left="0"/>
        <w:jc w:val="both"/>
      </w:pPr>
      <w:r>
        <w:rPr>
          <w:rFonts w:ascii="Times New Roman"/>
          <w:b w:val="false"/>
          <w:i w:val="false"/>
          <w:color w:val="000000"/>
          <w:sz w:val="28"/>
        </w:rPr>
        <w:t>
      171. Өзге де көмірсутектер туындылары (ЕАЭО СЭҚ ТН 2903 кодынан).</w:t>
      </w:r>
    </w:p>
    <w:bookmarkEnd w:id="185"/>
    <w:bookmarkStart w:name="z190" w:id="186"/>
    <w:p>
      <w:pPr>
        <w:spacing w:after="0"/>
        <w:ind w:left="0"/>
        <w:jc w:val="both"/>
      </w:pPr>
      <w:r>
        <w:rPr>
          <w:rFonts w:ascii="Times New Roman"/>
          <w:b w:val="false"/>
          <w:i w:val="false"/>
          <w:color w:val="000000"/>
          <w:sz w:val="28"/>
        </w:rPr>
        <w:t>
      172. Спирттер, фенолдар, фенолоспирттер және олардың галогенделген, сульфатталған, нитрленген немесе нитроздалған туындылары; өнеркәсіптік майлы спирттер (ЕАЭО СЭҚ ТН 2905, 2907 және 3823 кодтарынан).</w:t>
      </w:r>
    </w:p>
    <w:bookmarkEnd w:id="186"/>
    <w:bookmarkStart w:name="z191" w:id="187"/>
    <w:p>
      <w:pPr>
        <w:spacing w:after="0"/>
        <w:ind w:left="0"/>
        <w:jc w:val="both"/>
      </w:pPr>
      <w:r>
        <w:rPr>
          <w:rFonts w:ascii="Times New Roman"/>
          <w:b w:val="false"/>
          <w:i w:val="false"/>
          <w:color w:val="000000"/>
          <w:sz w:val="28"/>
        </w:rPr>
        <w:t>
      173. Өнеркәсіптік монокарбонды май қышқылдары, карбон қышқылдары және олардың туындылары (ЕАЭО СЭҚ ТН 2915 кодынан).</w:t>
      </w:r>
    </w:p>
    <w:bookmarkEnd w:id="187"/>
    <w:bookmarkStart w:name="z192" w:id="188"/>
    <w:p>
      <w:pPr>
        <w:spacing w:after="0"/>
        <w:ind w:left="0"/>
        <w:jc w:val="both"/>
      </w:pPr>
      <w:r>
        <w:rPr>
          <w:rFonts w:ascii="Times New Roman"/>
          <w:b w:val="false"/>
          <w:i w:val="false"/>
          <w:color w:val="000000"/>
          <w:sz w:val="28"/>
        </w:rPr>
        <w:t>
      174. Құрамында азот бар функционалдық топтары бар органикалық қосылыстар (ЕАЭО СЭҚ ТН 2929 кодынан).</w:t>
      </w:r>
    </w:p>
    <w:bookmarkEnd w:id="188"/>
    <w:bookmarkStart w:name="z193" w:id="189"/>
    <w:p>
      <w:pPr>
        <w:spacing w:after="0"/>
        <w:ind w:left="0"/>
        <w:jc w:val="both"/>
      </w:pPr>
      <w:r>
        <w:rPr>
          <w:rFonts w:ascii="Times New Roman"/>
          <w:b w:val="false"/>
          <w:i w:val="false"/>
          <w:color w:val="000000"/>
          <w:sz w:val="28"/>
        </w:rPr>
        <w:t>
      175. Күкіртті органикалық қосылыстар және өзге де элементоорганикалық қосылыстар; гетероциклді қосылыстар (ЕАЭО СЭҚ ТН 2930, 2932, 2933 және 2934 кодтарынан).</w:t>
      </w:r>
    </w:p>
    <w:bookmarkEnd w:id="189"/>
    <w:bookmarkStart w:name="z194" w:id="190"/>
    <w:p>
      <w:pPr>
        <w:spacing w:after="0"/>
        <w:ind w:left="0"/>
        <w:jc w:val="both"/>
      </w:pPr>
      <w:r>
        <w:rPr>
          <w:rFonts w:ascii="Times New Roman"/>
          <w:b w:val="false"/>
          <w:i w:val="false"/>
          <w:color w:val="000000"/>
          <w:sz w:val="28"/>
        </w:rPr>
        <w:t>
      176. Қарапайым эфирлер, органикалық пероксидтер, эпоксидтер, ацеталдар және жартылай ацеталдар; өзге де органикалық қосылыстар (ЕАЭО СЭҚ ТН 2909 кодынан).</w:t>
      </w:r>
    </w:p>
    <w:bookmarkEnd w:id="190"/>
    <w:bookmarkStart w:name="z195" w:id="191"/>
    <w:p>
      <w:pPr>
        <w:spacing w:after="0"/>
        <w:ind w:left="0"/>
        <w:jc w:val="both"/>
      </w:pPr>
      <w:r>
        <w:rPr>
          <w:rFonts w:ascii="Times New Roman"/>
          <w:b w:val="false"/>
          <w:i w:val="false"/>
          <w:color w:val="000000"/>
          <w:sz w:val="28"/>
        </w:rPr>
        <w:t>
      177. Азот қышқылы; сульфоазот қышқылдары; аммиак (ЕАЭО СЭҚ ТН 2808 00 000 0 және 2814 кодтарынан).</w:t>
      </w:r>
    </w:p>
    <w:bookmarkEnd w:id="191"/>
    <w:bookmarkStart w:name="z196" w:id="192"/>
    <w:p>
      <w:pPr>
        <w:spacing w:after="0"/>
        <w:ind w:left="0"/>
        <w:jc w:val="both"/>
      </w:pPr>
      <w:r>
        <w:rPr>
          <w:rFonts w:ascii="Times New Roman"/>
          <w:b w:val="false"/>
          <w:i w:val="false"/>
          <w:color w:val="000000"/>
          <w:sz w:val="28"/>
        </w:rPr>
        <w:t>
      178. Аммоний хлориді; нитриттер (ЕАЭО СЭҚ ТН 2827 10 000 0 және 2834 10 000 0 кодтарынан).</w:t>
      </w:r>
    </w:p>
    <w:bookmarkEnd w:id="192"/>
    <w:bookmarkStart w:name="z197" w:id="193"/>
    <w:p>
      <w:pPr>
        <w:spacing w:after="0"/>
        <w:ind w:left="0"/>
        <w:jc w:val="both"/>
      </w:pPr>
      <w:r>
        <w:rPr>
          <w:rFonts w:ascii="Times New Roman"/>
          <w:b w:val="false"/>
          <w:i w:val="false"/>
          <w:color w:val="000000"/>
          <w:sz w:val="28"/>
        </w:rPr>
        <w:t>
      179. Полиацеталдар, бастапқы нысандардағы полиэфирлер (ЕАЭО СЭҚ ТН 3907 кодынан).</w:t>
      </w:r>
    </w:p>
    <w:bookmarkEnd w:id="193"/>
    <w:bookmarkStart w:name="z198" w:id="194"/>
    <w:p>
      <w:pPr>
        <w:spacing w:after="0"/>
        <w:ind w:left="0"/>
        <w:jc w:val="both"/>
      </w:pPr>
      <w:r>
        <w:rPr>
          <w:rFonts w:ascii="Times New Roman"/>
          <w:b w:val="false"/>
          <w:i w:val="false"/>
          <w:color w:val="000000"/>
          <w:sz w:val="28"/>
        </w:rPr>
        <w:t>
      180. Бастапқы нысандардағы полиэфирлер (ЕАЭО СЭҚ ТН 3907 10 000 0 кодынан).</w:t>
      </w:r>
    </w:p>
    <w:bookmarkEnd w:id="194"/>
    <w:bookmarkStart w:name="z199" w:id="195"/>
    <w:p>
      <w:pPr>
        <w:spacing w:after="0"/>
        <w:ind w:left="0"/>
        <w:jc w:val="both"/>
      </w:pPr>
      <w:r>
        <w:rPr>
          <w:rFonts w:ascii="Times New Roman"/>
          <w:b w:val="false"/>
          <w:i w:val="false"/>
          <w:color w:val="000000"/>
          <w:sz w:val="28"/>
        </w:rPr>
        <w:t>
      181. Бастапқы нысандардағы аллил спиртінің күрделі эфирлерінің полимерлері (ЕАЭО СЭҚ ТН 3905 кодынан).</w:t>
      </w:r>
    </w:p>
    <w:bookmarkEnd w:id="195"/>
    <w:bookmarkStart w:name="z200" w:id="196"/>
    <w:p>
      <w:pPr>
        <w:spacing w:after="0"/>
        <w:ind w:left="0"/>
        <w:jc w:val="both"/>
      </w:pPr>
      <w:r>
        <w:rPr>
          <w:rFonts w:ascii="Times New Roman"/>
          <w:b w:val="false"/>
          <w:i w:val="false"/>
          <w:color w:val="000000"/>
          <w:sz w:val="28"/>
        </w:rPr>
        <w:t>
      182. Бастапқы нысандардағы өзге де полиэфирлер (ЕАЭО СЭҚ ТН 3907 кодынан).</w:t>
      </w:r>
    </w:p>
    <w:bookmarkEnd w:id="196"/>
    <w:bookmarkStart w:name="z201" w:id="197"/>
    <w:p>
      <w:pPr>
        <w:spacing w:after="0"/>
        <w:ind w:left="0"/>
        <w:jc w:val="both"/>
      </w:pPr>
      <w:r>
        <w:rPr>
          <w:rFonts w:ascii="Times New Roman"/>
          <w:b w:val="false"/>
          <w:i w:val="false"/>
          <w:color w:val="000000"/>
          <w:sz w:val="28"/>
        </w:rPr>
        <w:t>
      183. Бастапқы нысандардағы полиакрилаттар (ЕАЭО СЭҚ ТН 3906 кодынан).</w:t>
      </w:r>
    </w:p>
    <w:bookmarkEnd w:id="197"/>
    <w:bookmarkStart w:name="z202" w:id="198"/>
    <w:p>
      <w:pPr>
        <w:spacing w:after="0"/>
        <w:ind w:left="0"/>
        <w:jc w:val="both"/>
      </w:pPr>
      <w:r>
        <w:rPr>
          <w:rFonts w:ascii="Times New Roman"/>
          <w:b w:val="false"/>
          <w:i w:val="false"/>
          <w:color w:val="000000"/>
          <w:sz w:val="28"/>
        </w:rPr>
        <w:t>
      184. Бастапқы нысандардағы полиамидтер (ЕАЭО СЭҚ ТН 3908 кодынан).</w:t>
      </w:r>
    </w:p>
    <w:bookmarkEnd w:id="198"/>
    <w:bookmarkStart w:name="z203" w:id="199"/>
    <w:p>
      <w:pPr>
        <w:spacing w:after="0"/>
        <w:ind w:left="0"/>
        <w:jc w:val="both"/>
      </w:pPr>
      <w:r>
        <w:rPr>
          <w:rFonts w:ascii="Times New Roman"/>
          <w:b w:val="false"/>
          <w:i w:val="false"/>
          <w:color w:val="000000"/>
          <w:sz w:val="28"/>
        </w:rPr>
        <w:t>
      185. Бастапқы нысандардағы карбамидоформальдегидті, тиокарбамидоформальдегидті және меламиноформальдегидті шайырлар (ЕАЭО СЭҚ ТН 3909 кодынан).</w:t>
      </w:r>
    </w:p>
    <w:bookmarkEnd w:id="199"/>
    <w:bookmarkStart w:name="z204" w:id="200"/>
    <w:p>
      <w:pPr>
        <w:spacing w:after="0"/>
        <w:ind w:left="0"/>
        <w:jc w:val="both"/>
      </w:pPr>
      <w:r>
        <w:rPr>
          <w:rFonts w:ascii="Times New Roman"/>
          <w:b w:val="false"/>
          <w:i w:val="false"/>
          <w:color w:val="000000"/>
          <w:sz w:val="28"/>
        </w:rPr>
        <w:t>
      186. Бастапқы нысандардағы аминальдегидті шайырлар, фенолоальдегидті шайырлар және өзге де полиуретанды шайырлар (ЕАЭО СЭҚ ТН 3909 кодынан).</w:t>
      </w:r>
    </w:p>
    <w:bookmarkEnd w:id="200"/>
    <w:bookmarkStart w:name="z205" w:id="201"/>
    <w:p>
      <w:pPr>
        <w:spacing w:after="0"/>
        <w:ind w:left="0"/>
        <w:jc w:val="both"/>
      </w:pPr>
      <w:r>
        <w:rPr>
          <w:rFonts w:ascii="Times New Roman"/>
          <w:b w:val="false"/>
          <w:i w:val="false"/>
          <w:color w:val="000000"/>
          <w:sz w:val="28"/>
        </w:rPr>
        <w:t>
      187. Бастапқы нысандардағы кремнийорганикалық полимерлер (силикондар) (ЕАЭО СЭҚ ТН 3910 00 000 кодынан).</w:t>
      </w:r>
    </w:p>
    <w:bookmarkEnd w:id="201"/>
    <w:bookmarkStart w:name="z206" w:id="202"/>
    <w:p>
      <w:pPr>
        <w:spacing w:after="0"/>
        <w:ind w:left="0"/>
        <w:jc w:val="both"/>
      </w:pPr>
      <w:r>
        <w:rPr>
          <w:rFonts w:ascii="Times New Roman"/>
          <w:b w:val="false"/>
          <w:i w:val="false"/>
          <w:color w:val="000000"/>
          <w:sz w:val="28"/>
        </w:rPr>
        <w:t>
      188. Бастапқы нысандардағы акрил қышқылының полимерлері (ЕАЭО СЭҚ ТН 3906 кодынан).</w:t>
      </w:r>
    </w:p>
    <w:bookmarkEnd w:id="202"/>
    <w:bookmarkStart w:name="z207" w:id="203"/>
    <w:p>
      <w:pPr>
        <w:spacing w:after="0"/>
        <w:ind w:left="0"/>
        <w:jc w:val="both"/>
      </w:pPr>
      <w:r>
        <w:rPr>
          <w:rFonts w:ascii="Times New Roman"/>
          <w:b w:val="false"/>
          <w:i w:val="false"/>
          <w:color w:val="000000"/>
          <w:sz w:val="28"/>
        </w:rPr>
        <w:t>
      189. Бастапқы нысандардағы синтетикалық немесе табиғи полимерлер негізіндегі ион алмасу шайырлары (ЕАЭО СЭҚ ТН 3914 00 000 0 кодынан).</w:t>
      </w:r>
    </w:p>
    <w:bookmarkEnd w:id="203"/>
    <w:bookmarkStart w:name="z208" w:id="204"/>
    <w:p>
      <w:pPr>
        <w:spacing w:after="0"/>
        <w:ind w:left="0"/>
        <w:jc w:val="both"/>
      </w:pPr>
      <w:r>
        <w:rPr>
          <w:rFonts w:ascii="Times New Roman"/>
          <w:b w:val="false"/>
          <w:i w:val="false"/>
          <w:color w:val="000000"/>
          <w:sz w:val="28"/>
        </w:rPr>
        <w:t>
      190. 14 жасқа дейінгі балаларға арналған дәретхана сабыны (ЕАЭО СЭҚ ТН 3401 11 000 1 кодынан).</w:t>
      </w:r>
    </w:p>
    <w:bookmarkEnd w:id="204"/>
    <w:bookmarkStart w:name="z209" w:id="205"/>
    <w:p>
      <w:pPr>
        <w:spacing w:after="0"/>
        <w:ind w:left="0"/>
        <w:jc w:val="both"/>
      </w:pPr>
      <w:r>
        <w:rPr>
          <w:rFonts w:ascii="Times New Roman"/>
          <w:b w:val="false"/>
          <w:i w:val="false"/>
          <w:color w:val="000000"/>
          <w:sz w:val="28"/>
        </w:rPr>
        <w:t>
      191. Беттік-белсенді құралдар, жуғыш заттар, тазартқыш құралдар (ЕАЭО СЭҚ ТН 3402 кодынан).</w:t>
      </w:r>
    </w:p>
    <w:bookmarkEnd w:id="205"/>
    <w:bookmarkStart w:name="z210" w:id="206"/>
    <w:p>
      <w:pPr>
        <w:spacing w:after="0"/>
        <w:ind w:left="0"/>
        <w:jc w:val="both"/>
      </w:pPr>
      <w:r>
        <w:rPr>
          <w:rFonts w:ascii="Times New Roman"/>
          <w:b w:val="false"/>
          <w:i w:val="false"/>
          <w:color w:val="000000"/>
          <w:sz w:val="28"/>
        </w:rPr>
        <w:t>
      192. Балаларға арналған тальк және өзге де ұнтақтар (ЕАЭО СЭҚ ТН 3304 99 000 0 кодынан).</w:t>
      </w:r>
    </w:p>
    <w:bookmarkEnd w:id="206"/>
    <w:bookmarkStart w:name="z211" w:id="207"/>
    <w:p>
      <w:pPr>
        <w:spacing w:after="0"/>
        <w:ind w:left="0"/>
        <w:jc w:val="both"/>
      </w:pPr>
      <w:r>
        <w:rPr>
          <w:rFonts w:ascii="Times New Roman"/>
          <w:b w:val="false"/>
          <w:i w:val="false"/>
          <w:color w:val="000000"/>
          <w:sz w:val="28"/>
        </w:rPr>
        <w:t>
      193. Балаларға арналған кремдер (ЕАЭО СЭҚ ТН 3304 кодынан).</w:t>
      </w:r>
    </w:p>
    <w:bookmarkEnd w:id="207"/>
    <w:bookmarkStart w:name="z212" w:id="208"/>
    <w:p>
      <w:pPr>
        <w:spacing w:after="0"/>
        <w:ind w:left="0"/>
        <w:jc w:val="both"/>
      </w:pPr>
      <w:r>
        <w:rPr>
          <w:rFonts w:ascii="Times New Roman"/>
          <w:b w:val="false"/>
          <w:i w:val="false"/>
          <w:color w:val="000000"/>
          <w:sz w:val="28"/>
        </w:rPr>
        <w:t>
      194. Жазуға немесе сурет салуға арналған сия және өзге де сиялар (ЕАЭО СЭҚ ТН 3215 кодынан).</w:t>
      </w:r>
    </w:p>
    <w:bookmarkEnd w:id="208"/>
    <w:bookmarkStart w:name="z213" w:id="209"/>
    <w:p>
      <w:pPr>
        <w:spacing w:after="0"/>
        <w:ind w:left="0"/>
        <w:jc w:val="both"/>
      </w:pPr>
      <w:r>
        <w:rPr>
          <w:rFonts w:ascii="Times New Roman"/>
          <w:b w:val="false"/>
          <w:i w:val="false"/>
          <w:color w:val="000000"/>
          <w:sz w:val="28"/>
        </w:rPr>
        <w:t>
      195. Мұздануға қарсы заттар (ЕАЭО СЭҚ ТН 8512 кодынан).</w:t>
      </w:r>
    </w:p>
    <w:bookmarkEnd w:id="209"/>
    <w:bookmarkStart w:name="z214" w:id="210"/>
    <w:p>
      <w:pPr>
        <w:spacing w:after="0"/>
        <w:ind w:left="0"/>
        <w:jc w:val="both"/>
      </w:pPr>
      <w:r>
        <w:rPr>
          <w:rFonts w:ascii="Times New Roman"/>
          <w:b w:val="false"/>
          <w:i w:val="false"/>
          <w:color w:val="000000"/>
          <w:sz w:val="28"/>
        </w:rPr>
        <w:t>
      196. Химиялық зертханалық реактивтер (ЕАЭО СЭҚ ТН 3822 кодынан).</w:t>
      </w:r>
    </w:p>
    <w:bookmarkEnd w:id="210"/>
    <w:bookmarkStart w:name="z215" w:id="211"/>
    <w:p>
      <w:pPr>
        <w:spacing w:after="0"/>
        <w:ind w:left="0"/>
        <w:jc w:val="both"/>
      </w:pPr>
      <w:r>
        <w:rPr>
          <w:rFonts w:ascii="Times New Roman"/>
          <w:b w:val="false"/>
          <w:i w:val="false"/>
          <w:color w:val="000000"/>
          <w:sz w:val="28"/>
        </w:rPr>
        <w:t>
      197. Металл беттерін өңдеуге арналған препараттар; флюстер; каучукты вулканизациялаудың дайын үдеткіштері, каучукке немесе пластмассаға арналған құрама пластификаторлар және тұрақтандырғыштар; катализаторлар; аралас алкилбензолдар және аралас алкилнафталиндер (ЕАЭО СЭҚ ТН 3810, 3812, 3815 және 3817 00 кодтарынан).</w:t>
      </w:r>
    </w:p>
    <w:bookmarkEnd w:id="211"/>
    <w:bookmarkStart w:name="z216" w:id="212"/>
    <w:p>
      <w:pPr>
        <w:spacing w:after="0"/>
        <w:ind w:left="0"/>
        <w:jc w:val="both"/>
      </w:pPr>
      <w:r>
        <w:rPr>
          <w:rFonts w:ascii="Times New Roman"/>
          <w:b w:val="false"/>
          <w:i w:val="false"/>
          <w:color w:val="000000"/>
          <w:sz w:val="28"/>
        </w:rPr>
        <w:t>
      198. Әртүрлі химиялық өнімдер (ЕАЭО СЭҚ ТН 3824 кодынан).</w:t>
      </w:r>
    </w:p>
    <w:bookmarkEnd w:id="212"/>
    <w:bookmarkStart w:name="z217" w:id="213"/>
    <w:p>
      <w:pPr>
        <w:spacing w:after="0"/>
        <w:ind w:left="0"/>
        <w:jc w:val="both"/>
      </w:pPr>
      <w:r>
        <w:rPr>
          <w:rFonts w:ascii="Times New Roman"/>
          <w:b w:val="false"/>
          <w:i w:val="false"/>
          <w:color w:val="000000"/>
          <w:sz w:val="28"/>
        </w:rPr>
        <w:t>
      199. Қалпына келтірілген пневматикалық резеңке шиналар мен доңғалақ тыстары (ЕАЭО СЭҚ ТН 4012 кодынан).</w:t>
      </w:r>
    </w:p>
    <w:bookmarkEnd w:id="213"/>
    <w:bookmarkStart w:name="z218" w:id="214"/>
    <w:p>
      <w:pPr>
        <w:spacing w:after="0"/>
        <w:ind w:left="0"/>
        <w:jc w:val="both"/>
      </w:pPr>
      <w:r>
        <w:rPr>
          <w:rFonts w:ascii="Times New Roman"/>
          <w:b w:val="false"/>
          <w:i w:val="false"/>
          <w:color w:val="000000"/>
          <w:sz w:val="28"/>
        </w:rPr>
        <w:t>
      200. Балалар тағамына арналған шыны бөтелкелер (ЕАЭО СЭҚ ТН 7010 кодынан).</w:t>
      </w:r>
    </w:p>
    <w:bookmarkEnd w:id="214"/>
    <w:bookmarkStart w:name="z219" w:id="215"/>
    <w:p>
      <w:pPr>
        <w:spacing w:after="0"/>
        <w:ind w:left="0"/>
        <w:jc w:val="both"/>
      </w:pPr>
      <w:r>
        <w:rPr>
          <w:rFonts w:ascii="Times New Roman"/>
          <w:b w:val="false"/>
          <w:i w:val="false"/>
          <w:color w:val="000000"/>
          <w:sz w:val="28"/>
        </w:rPr>
        <w:t>
      201. Цемент (ЕАЭО СЭҚ ТН 2523 кодынан).</w:t>
      </w:r>
    </w:p>
    <w:bookmarkEnd w:id="215"/>
    <w:bookmarkStart w:name="z220" w:id="216"/>
    <w:p>
      <w:pPr>
        <w:spacing w:after="0"/>
        <w:ind w:left="0"/>
        <w:jc w:val="both"/>
      </w:pPr>
      <w:r>
        <w:rPr>
          <w:rFonts w:ascii="Times New Roman"/>
          <w:b w:val="false"/>
          <w:i w:val="false"/>
          <w:color w:val="000000"/>
          <w:sz w:val="28"/>
        </w:rPr>
        <w:t>
      202. Металл емес минералды өнімдер (ЕАЭО СЭҚ ТН 6806 кодынан).</w:t>
      </w:r>
    </w:p>
    <w:bookmarkEnd w:id="216"/>
    <w:bookmarkStart w:name="z221" w:id="217"/>
    <w:p>
      <w:pPr>
        <w:spacing w:after="0"/>
        <w:ind w:left="0"/>
        <w:jc w:val="both"/>
      </w:pPr>
      <w:r>
        <w:rPr>
          <w:rFonts w:ascii="Times New Roman"/>
          <w:b w:val="false"/>
          <w:i w:val="false"/>
          <w:color w:val="000000"/>
          <w:sz w:val="28"/>
        </w:rPr>
        <w:t>
      203. Алюминийден немесе алюминий қорытпаларынан жасалған шыбықтар, катанка және профильдер (ЕАЭО СЭҚ ТН 7604 кодынан).</w:t>
      </w:r>
    </w:p>
    <w:bookmarkEnd w:id="217"/>
    <w:bookmarkStart w:name="z222" w:id="218"/>
    <w:p>
      <w:pPr>
        <w:spacing w:after="0"/>
        <w:ind w:left="0"/>
        <w:jc w:val="both"/>
      </w:pPr>
      <w:r>
        <w:rPr>
          <w:rFonts w:ascii="Times New Roman"/>
          <w:b w:val="false"/>
          <w:i w:val="false"/>
          <w:color w:val="000000"/>
          <w:sz w:val="28"/>
        </w:rPr>
        <w:t>
      204. Қалыңдығы 0,2 мм-ден асатын алюминий плиталар, табақтар, жолақтар немесе таспалар (ЕАЭО СЭҚ 7606 ТН кодынан).</w:t>
      </w:r>
    </w:p>
    <w:bookmarkEnd w:id="218"/>
    <w:bookmarkStart w:name="z223" w:id="219"/>
    <w:p>
      <w:pPr>
        <w:spacing w:after="0"/>
        <w:ind w:left="0"/>
        <w:jc w:val="both"/>
      </w:pPr>
      <w:r>
        <w:rPr>
          <w:rFonts w:ascii="Times New Roman"/>
          <w:b w:val="false"/>
          <w:i w:val="false"/>
          <w:color w:val="000000"/>
          <w:sz w:val="28"/>
        </w:rPr>
        <w:t>
      205. Қалыңдығы 0,2 мм аспайтын алюминий фольга (ЕАЭО СЭҚ ТН 7607 кодынан).</w:t>
      </w:r>
    </w:p>
    <w:bookmarkEnd w:id="219"/>
    <w:bookmarkStart w:name="z224" w:id="220"/>
    <w:p>
      <w:pPr>
        <w:spacing w:after="0"/>
        <w:ind w:left="0"/>
        <w:jc w:val="both"/>
      </w:pPr>
      <w:r>
        <w:rPr>
          <w:rFonts w:ascii="Times New Roman"/>
          <w:b w:val="false"/>
          <w:i w:val="false"/>
          <w:color w:val="000000"/>
          <w:sz w:val="28"/>
        </w:rPr>
        <w:t>
      206. Алюминий құбырлар мен түтіктер, алюминий құбырлар мен түтіктерге арналған фитингтер (ЕАЭО СЭҚ ТН 7608 және 7609 00 000 0 кодтарынан).</w:t>
      </w:r>
    </w:p>
    <w:bookmarkEnd w:id="220"/>
    <w:bookmarkStart w:name="z225" w:id="221"/>
    <w:p>
      <w:pPr>
        <w:spacing w:after="0"/>
        <w:ind w:left="0"/>
        <w:jc w:val="both"/>
      </w:pPr>
      <w:r>
        <w:rPr>
          <w:rFonts w:ascii="Times New Roman"/>
          <w:b w:val="false"/>
          <w:i w:val="false"/>
          <w:color w:val="000000"/>
          <w:sz w:val="28"/>
        </w:rPr>
        <w:t>
      207. Алюминий металл конструкциялары және олардың бөліктері (ЕАЭО СЭҚ ТН 7610 кодынан).</w:t>
      </w:r>
    </w:p>
    <w:bookmarkEnd w:id="221"/>
    <w:bookmarkStart w:name="z226" w:id="222"/>
    <w:p>
      <w:pPr>
        <w:spacing w:after="0"/>
        <w:ind w:left="0"/>
        <w:jc w:val="both"/>
      </w:pPr>
      <w:r>
        <w:rPr>
          <w:rFonts w:ascii="Times New Roman"/>
          <w:b w:val="false"/>
          <w:i w:val="false"/>
          <w:color w:val="000000"/>
          <w:sz w:val="28"/>
        </w:rPr>
        <w:t>
      208. Есіктер мен терезелер және олардың рамалары, металдардан жасалған есіктерге арналған табалдырықтар (ЕАЭО СЭҚ ТН 7308 кодынан).</w:t>
      </w:r>
    </w:p>
    <w:bookmarkEnd w:id="222"/>
    <w:bookmarkStart w:name="z227" w:id="223"/>
    <w:p>
      <w:pPr>
        <w:spacing w:after="0"/>
        <w:ind w:left="0"/>
        <w:jc w:val="both"/>
      </w:pPr>
      <w:r>
        <w:rPr>
          <w:rFonts w:ascii="Times New Roman"/>
          <w:b w:val="false"/>
          <w:i w:val="false"/>
          <w:color w:val="000000"/>
          <w:sz w:val="28"/>
        </w:rPr>
        <w:t>
      209. Орталық жылыту радиаторлары және олардың шойын құймасынан жасалған бөліктері (ЕАЭО СЭҚ ТН 7322 11 000 0 кодынан).</w:t>
      </w:r>
    </w:p>
    <w:bookmarkEnd w:id="223"/>
    <w:bookmarkStart w:name="z228" w:id="224"/>
    <w:p>
      <w:pPr>
        <w:spacing w:after="0"/>
        <w:ind w:left="0"/>
        <w:jc w:val="both"/>
      </w:pPr>
      <w:r>
        <w:rPr>
          <w:rFonts w:ascii="Times New Roman"/>
          <w:b w:val="false"/>
          <w:i w:val="false"/>
          <w:color w:val="000000"/>
          <w:sz w:val="28"/>
        </w:rPr>
        <w:t>
      210. Орталық жылыту радиаторлары және олардың берік металлдардан жасалған секциялары (ЕАЭО СЭҚ ТН 7616 99 100 3, 7616 99 100 4, 7616 99 900 8, 7616 99 100 2, 7616 99 100 4, 7322 19 000 0 кодтарынан).</w:t>
      </w:r>
    </w:p>
    <w:bookmarkEnd w:id="224"/>
    <w:bookmarkStart w:name="z229" w:id="225"/>
    <w:p>
      <w:pPr>
        <w:spacing w:after="0"/>
        <w:ind w:left="0"/>
        <w:jc w:val="both"/>
      </w:pPr>
      <w:r>
        <w:rPr>
          <w:rFonts w:ascii="Times New Roman"/>
          <w:b w:val="false"/>
          <w:i w:val="false"/>
          <w:color w:val="000000"/>
          <w:sz w:val="28"/>
        </w:rPr>
        <w:t>
      211. Өзге де берік металдардан жасалған болат жылыту конвекторлары (ЕАЭО СЭҚ ТН 7322 90 000, 7418, 7419, 7616 99 100 8, 7616 99 900 8 және 8516 кодтарынан).</w:t>
      </w:r>
    </w:p>
    <w:bookmarkEnd w:id="225"/>
    <w:bookmarkStart w:name="z230" w:id="226"/>
    <w:p>
      <w:pPr>
        <w:spacing w:after="0"/>
        <w:ind w:left="0"/>
        <w:jc w:val="both"/>
      </w:pPr>
      <w:r>
        <w:rPr>
          <w:rFonts w:ascii="Times New Roman"/>
          <w:b w:val="false"/>
          <w:i w:val="false"/>
          <w:color w:val="000000"/>
          <w:sz w:val="28"/>
        </w:rPr>
        <w:t>
      212. Кесік оқпаны бар спорттық мылтықтар мен винтовкалар (ЕАЭО СЭҚ ТН 9303 кодынан).</w:t>
      </w:r>
    </w:p>
    <w:bookmarkEnd w:id="226"/>
    <w:bookmarkStart w:name="z231" w:id="227"/>
    <w:p>
      <w:pPr>
        <w:spacing w:after="0"/>
        <w:ind w:left="0"/>
        <w:jc w:val="both"/>
      </w:pPr>
      <w:r>
        <w:rPr>
          <w:rFonts w:ascii="Times New Roman"/>
          <w:b w:val="false"/>
          <w:i w:val="false"/>
          <w:color w:val="000000"/>
          <w:sz w:val="28"/>
        </w:rPr>
        <w:t>
      213.  Өзге де патрондар мен оқ-дәрілер және олардың бөлшектері (ЕАЭО СЭҚ ТН 9306 21 000 0 және 9306 30 кодтарынан).</w:t>
      </w:r>
    </w:p>
    <w:bookmarkEnd w:id="227"/>
    <w:bookmarkStart w:name="z232" w:id="228"/>
    <w:p>
      <w:pPr>
        <w:spacing w:after="0"/>
        <w:ind w:left="0"/>
        <w:jc w:val="both"/>
      </w:pPr>
      <w:r>
        <w:rPr>
          <w:rFonts w:ascii="Times New Roman"/>
          <w:b w:val="false"/>
          <w:i w:val="false"/>
          <w:color w:val="000000"/>
          <w:sz w:val="28"/>
        </w:rPr>
        <w:t>
      214. Пышақтар (машиналарға арналған пышақтардан басқа) және қайшылар, оларға арналған ұстаралар (ЕАЭО СЭҚ ТН 8211 кодынан).</w:t>
      </w:r>
    </w:p>
    <w:bookmarkEnd w:id="228"/>
    <w:bookmarkStart w:name="z233" w:id="229"/>
    <w:p>
      <w:pPr>
        <w:spacing w:after="0"/>
        <w:ind w:left="0"/>
        <w:jc w:val="both"/>
      </w:pPr>
      <w:r>
        <w:rPr>
          <w:rFonts w:ascii="Times New Roman"/>
          <w:b w:val="false"/>
          <w:i w:val="false"/>
          <w:color w:val="000000"/>
          <w:sz w:val="28"/>
        </w:rPr>
        <w:t>
      215. Қасықтар, шанышқылар, шөміштер, кепсерлер, торттарға арналған қалақшалар, балыққа арналған пышақтар, майға арналған пышақтар, қантқа арналған қысқыштар және ұқсас ас үй немесе асхана құралдары (ЕАЭО СЭҚ ТН 8215 кодынан).</w:t>
      </w:r>
    </w:p>
    <w:bookmarkEnd w:id="229"/>
    <w:bookmarkStart w:name="z234" w:id="230"/>
    <w:p>
      <w:pPr>
        <w:spacing w:after="0"/>
        <w:ind w:left="0"/>
        <w:jc w:val="both"/>
      </w:pPr>
      <w:r>
        <w:rPr>
          <w:rFonts w:ascii="Times New Roman"/>
          <w:b w:val="false"/>
          <w:i w:val="false"/>
          <w:color w:val="000000"/>
          <w:sz w:val="28"/>
        </w:rPr>
        <w:t>
      216. Есіктер мен терезелер үшін пайдаланылатын бекіткіш арматура, фурнитура және бағалы емес металдардан жасалған ұқсас бұйымдар (ЕАЭО СЭҚ ТН 8302 41 100 0 және 8302 41 500 0 кодтарынан).</w:t>
      </w:r>
    </w:p>
    <w:bookmarkEnd w:id="230"/>
    <w:bookmarkStart w:name="z235" w:id="231"/>
    <w:p>
      <w:pPr>
        <w:spacing w:after="0"/>
        <w:ind w:left="0"/>
        <w:jc w:val="both"/>
      </w:pPr>
      <w:r>
        <w:rPr>
          <w:rFonts w:ascii="Times New Roman"/>
          <w:b w:val="false"/>
          <w:i w:val="false"/>
          <w:color w:val="000000"/>
          <w:sz w:val="28"/>
        </w:rPr>
        <w:t>
      217. Сыйымдылығы 300 л аспайтын кез келген заттарға (сығылған және сұйытылған газдан басқа) арналған бөшкелер, барабандар, банкілер, жәшіктер және ұқсас алюминий сыйымдылықтар (ЕАЭО СЭҚ ТН 7612 кодынан).</w:t>
      </w:r>
    </w:p>
    <w:bookmarkEnd w:id="231"/>
    <w:bookmarkStart w:name="z236" w:id="232"/>
    <w:p>
      <w:pPr>
        <w:spacing w:after="0"/>
        <w:ind w:left="0"/>
        <w:jc w:val="both"/>
      </w:pPr>
      <w:r>
        <w:rPr>
          <w:rFonts w:ascii="Times New Roman"/>
          <w:b w:val="false"/>
          <w:i w:val="false"/>
          <w:color w:val="000000"/>
          <w:sz w:val="28"/>
        </w:rPr>
        <w:t>
      218. Тұрмыстық қажеттіліктерге арналған асхана, ас үй бұйымдары немесе өзге де бұйымдар және олардың коррозияға төзімді болаттан жасалған бөліктері (ЕАЭО СЭҚ ТН 7323 93 000 0 кодынан).</w:t>
      </w:r>
    </w:p>
    <w:bookmarkEnd w:id="232"/>
    <w:bookmarkStart w:name="z237" w:id="233"/>
    <w:p>
      <w:pPr>
        <w:spacing w:after="0"/>
        <w:ind w:left="0"/>
        <w:jc w:val="both"/>
      </w:pPr>
      <w:r>
        <w:rPr>
          <w:rFonts w:ascii="Times New Roman"/>
          <w:b w:val="false"/>
          <w:i w:val="false"/>
          <w:color w:val="000000"/>
          <w:sz w:val="28"/>
        </w:rPr>
        <w:t>
      219. Сұйықтықтарды сүзуге немесе тазартуға арналған жабдықтар мен қондырғылар (ЕАЭО СЭҚ ТН 8421 21 000, 8421 22 000 0 және 8421 23 000 0 кодтарынан).</w:t>
      </w:r>
    </w:p>
    <w:bookmarkEnd w:id="233"/>
    <w:bookmarkStart w:name="z238" w:id="234"/>
    <w:p>
      <w:pPr>
        <w:spacing w:after="0"/>
        <w:ind w:left="0"/>
        <w:jc w:val="both"/>
      </w:pPr>
      <w:r>
        <w:rPr>
          <w:rFonts w:ascii="Times New Roman"/>
          <w:b w:val="false"/>
          <w:i w:val="false"/>
          <w:color w:val="000000"/>
          <w:sz w:val="28"/>
        </w:rPr>
        <w:t>
      220. Өнеркәсіптік өлшеуге арналған жабдық (ЕАЭО СЭҚ ТН 8423 кодынан).</w:t>
      </w:r>
    </w:p>
    <w:bookmarkEnd w:id="234"/>
    <w:bookmarkStart w:name="z239" w:id="235"/>
    <w:p>
      <w:pPr>
        <w:spacing w:after="0"/>
        <w:ind w:left="0"/>
        <w:jc w:val="both"/>
      </w:pPr>
      <w:r>
        <w:rPr>
          <w:rFonts w:ascii="Times New Roman"/>
          <w:b w:val="false"/>
          <w:i w:val="false"/>
          <w:color w:val="000000"/>
          <w:sz w:val="28"/>
        </w:rPr>
        <w:t>
      221. Балаларға арналған ұстағыш құрылғылар (ЕАЭО СЭҚ ТН 8708 21, 8708 29 және 8708 95 кодтарынан).</w:t>
      </w:r>
    </w:p>
    <w:bookmarkEnd w:id="235"/>
    <w:bookmarkStart w:name="z240" w:id="236"/>
    <w:p>
      <w:pPr>
        <w:spacing w:after="0"/>
        <w:ind w:left="0"/>
        <w:jc w:val="both"/>
      </w:pPr>
      <w:r>
        <w:rPr>
          <w:rFonts w:ascii="Times New Roman"/>
          <w:b w:val="false"/>
          <w:i w:val="false"/>
          <w:color w:val="000000"/>
          <w:sz w:val="28"/>
        </w:rPr>
        <w:t>
      222. Балалар арбалары және олардың бөліктері (ЕАЭО СЭҚ ТН 8715 00 кодынан).</w:t>
      </w:r>
    </w:p>
    <w:bookmarkEnd w:id="236"/>
    <w:bookmarkStart w:name="z241" w:id="237"/>
    <w:p>
      <w:pPr>
        <w:spacing w:after="0"/>
        <w:ind w:left="0"/>
        <w:jc w:val="both"/>
      </w:pPr>
      <w:r>
        <w:rPr>
          <w:rFonts w:ascii="Times New Roman"/>
          <w:b w:val="false"/>
          <w:i w:val="false"/>
          <w:color w:val="000000"/>
          <w:sz w:val="28"/>
        </w:rPr>
        <w:t>
      223. Бейімделген батырмалы электромузыкалық аспаптар (ЕАЭО СЭҚ ТН 9207 кодынан).</w:t>
      </w:r>
    </w:p>
    <w:bookmarkEnd w:id="237"/>
    <w:bookmarkStart w:name="z242" w:id="238"/>
    <w:p>
      <w:pPr>
        <w:spacing w:after="0"/>
        <w:ind w:left="0"/>
        <w:jc w:val="both"/>
      </w:pPr>
      <w:r>
        <w:rPr>
          <w:rFonts w:ascii="Times New Roman"/>
          <w:b w:val="false"/>
          <w:i w:val="false"/>
          <w:color w:val="000000"/>
          <w:sz w:val="28"/>
        </w:rPr>
        <w:t>
      224. Музыкалық соққылы аспаптар (ЕАЭО СЭҚ ТН 9206 00 000 0 кодынан).</w:t>
      </w:r>
    </w:p>
    <w:bookmarkEnd w:id="238"/>
    <w:bookmarkStart w:name="z243" w:id="239"/>
    <w:p>
      <w:pPr>
        <w:spacing w:after="0"/>
        <w:ind w:left="0"/>
        <w:jc w:val="both"/>
      </w:pPr>
      <w:r>
        <w:rPr>
          <w:rFonts w:ascii="Times New Roman"/>
          <w:b w:val="false"/>
          <w:i w:val="false"/>
          <w:color w:val="000000"/>
          <w:sz w:val="28"/>
        </w:rPr>
        <w:t>
      225. Шаңғы (ЕАЭО СЭҚ ТН 9506 11 кодынан).</w:t>
      </w:r>
    </w:p>
    <w:bookmarkEnd w:id="239"/>
    <w:bookmarkStart w:name="z244" w:id="240"/>
    <w:p>
      <w:pPr>
        <w:spacing w:after="0"/>
        <w:ind w:left="0"/>
        <w:jc w:val="both"/>
      </w:pPr>
      <w:r>
        <w:rPr>
          <w:rFonts w:ascii="Times New Roman"/>
          <w:b w:val="false"/>
          <w:i w:val="false"/>
          <w:color w:val="000000"/>
          <w:sz w:val="28"/>
        </w:rPr>
        <w:t>
      226. Аяқ киімнен басқа шаңғы жабдығы (ЕАЭО СЭҚ ТН 9506 11 290 0, 9506 12 000 0 және 9506 19 000 0 кодынан).</w:t>
      </w:r>
    </w:p>
    <w:bookmarkEnd w:id="240"/>
    <w:bookmarkStart w:name="z245" w:id="241"/>
    <w:p>
      <w:pPr>
        <w:spacing w:after="0"/>
        <w:ind w:left="0"/>
        <w:jc w:val="both"/>
      </w:pPr>
      <w:r>
        <w:rPr>
          <w:rFonts w:ascii="Times New Roman"/>
          <w:b w:val="false"/>
          <w:i w:val="false"/>
          <w:color w:val="000000"/>
          <w:sz w:val="28"/>
        </w:rPr>
        <w:t>
      227. Конькилер бекітілетін конькимен сырғанау бәтеңкелерін қоса алғанда, мұз конькилері (ЕАЭО СЭҚ ТН 9506 70 кодынан).</w:t>
      </w:r>
    </w:p>
    <w:bookmarkEnd w:id="241"/>
    <w:bookmarkStart w:name="z246" w:id="242"/>
    <w:p>
      <w:pPr>
        <w:spacing w:after="0"/>
        <w:ind w:left="0"/>
        <w:jc w:val="both"/>
      </w:pPr>
      <w:r>
        <w:rPr>
          <w:rFonts w:ascii="Times New Roman"/>
          <w:b w:val="false"/>
          <w:i w:val="false"/>
          <w:color w:val="000000"/>
          <w:sz w:val="28"/>
        </w:rPr>
        <w:t>
      228. Шаңғы бәтеңкелері (ЕАЭО СЭҚ ТН 6402 12 100 0 кодынан).</w:t>
      </w:r>
    </w:p>
    <w:bookmarkEnd w:id="242"/>
    <w:bookmarkStart w:name="z247" w:id="243"/>
    <w:p>
      <w:pPr>
        <w:spacing w:after="0"/>
        <w:ind w:left="0"/>
        <w:jc w:val="both"/>
      </w:pPr>
      <w:r>
        <w:rPr>
          <w:rFonts w:ascii="Times New Roman"/>
          <w:b w:val="false"/>
          <w:i w:val="false"/>
          <w:color w:val="000000"/>
          <w:sz w:val="28"/>
        </w:rPr>
        <w:t>
      229. Жалпы дене шынықтырумен, гимнастикамен немесе атлетикамен айналысуға арналған мүкәммал мен жабдық (ЕАЭО СЭҚ ТН 9506 91 және 9506 99 кодтарынан).</w:t>
      </w:r>
    </w:p>
    <w:bookmarkEnd w:id="243"/>
    <w:bookmarkStart w:name="z248" w:id="244"/>
    <w:p>
      <w:pPr>
        <w:spacing w:after="0"/>
        <w:ind w:left="0"/>
        <w:jc w:val="both"/>
      </w:pPr>
      <w:r>
        <w:rPr>
          <w:rFonts w:ascii="Times New Roman"/>
          <w:b w:val="false"/>
          <w:i w:val="false"/>
          <w:color w:val="000000"/>
          <w:sz w:val="28"/>
        </w:rPr>
        <w:t>
      230. Шайбалы және допты хоккей ойнауға арналған мүкәммал (ЕАЭО СЭҚ ТН 9506 99 кодынан).</w:t>
      </w:r>
    </w:p>
    <w:bookmarkEnd w:id="244"/>
    <w:bookmarkStart w:name="z249" w:id="245"/>
    <w:p>
      <w:pPr>
        <w:spacing w:after="0"/>
        <w:ind w:left="0"/>
        <w:jc w:val="both"/>
      </w:pPr>
      <w:r>
        <w:rPr>
          <w:rFonts w:ascii="Times New Roman"/>
          <w:b w:val="false"/>
          <w:i w:val="false"/>
          <w:color w:val="000000"/>
          <w:sz w:val="28"/>
        </w:rPr>
        <w:t xml:space="preserve">
      231. Ойындар мен ойыншықтар (ЕАЭО СЭҚ ТН 9503 00 кодынан). </w:t>
      </w:r>
    </w:p>
    <w:bookmarkEnd w:id="245"/>
    <w:bookmarkStart w:name="z250" w:id="246"/>
    <w:p>
      <w:pPr>
        <w:spacing w:after="0"/>
        <w:ind w:left="0"/>
        <w:jc w:val="both"/>
      </w:pPr>
      <w:r>
        <w:rPr>
          <w:rFonts w:ascii="Times New Roman"/>
          <w:b w:val="false"/>
          <w:i w:val="false"/>
          <w:color w:val="000000"/>
          <w:sz w:val="28"/>
        </w:rPr>
        <w:t xml:space="preserve">
      232. Сыртқы протездер (ЕАЭО СЭҚ ТН 9021 кодынан). </w:t>
      </w:r>
    </w:p>
    <w:bookmarkEnd w:id="246"/>
    <w:bookmarkStart w:name="z251" w:id="247"/>
    <w:p>
      <w:pPr>
        <w:spacing w:after="0"/>
        <w:ind w:left="0"/>
        <w:jc w:val="both"/>
      </w:pPr>
      <w:r>
        <w:rPr>
          <w:rFonts w:ascii="Times New Roman"/>
          <w:b w:val="false"/>
          <w:i w:val="false"/>
          <w:color w:val="000000"/>
          <w:sz w:val="28"/>
        </w:rPr>
        <w:t xml:space="preserve">
      233. Қол туторлары (ЕАЭО СЭҚ ТН 9021 кодынан). </w:t>
      </w:r>
    </w:p>
    <w:bookmarkEnd w:id="247"/>
    <w:bookmarkStart w:name="z252" w:id="248"/>
    <w:p>
      <w:pPr>
        <w:spacing w:after="0"/>
        <w:ind w:left="0"/>
        <w:jc w:val="both"/>
      </w:pPr>
      <w:r>
        <w:rPr>
          <w:rFonts w:ascii="Times New Roman"/>
          <w:b w:val="false"/>
          <w:i w:val="false"/>
          <w:color w:val="000000"/>
          <w:sz w:val="28"/>
        </w:rPr>
        <w:t>
      234. Аяқ туторлары (ЕАЭО СЭҚ ТН 9021 кодынан).</w:t>
      </w:r>
    </w:p>
    <w:bookmarkEnd w:id="248"/>
    <w:bookmarkStart w:name="z253" w:id="249"/>
    <w:p>
      <w:pPr>
        <w:spacing w:after="0"/>
        <w:ind w:left="0"/>
        <w:jc w:val="both"/>
      </w:pPr>
      <w:r>
        <w:rPr>
          <w:rFonts w:ascii="Times New Roman"/>
          <w:b w:val="false"/>
          <w:i w:val="false"/>
          <w:color w:val="000000"/>
          <w:sz w:val="28"/>
        </w:rPr>
        <w:t>
      235. Корсеттер, реклинаторлар, обтураторлар (ЕАЭО СЭҚ ТН 9021 кодынан).</w:t>
      </w:r>
    </w:p>
    <w:bookmarkEnd w:id="249"/>
    <w:bookmarkStart w:name="z254" w:id="250"/>
    <w:p>
      <w:pPr>
        <w:spacing w:after="0"/>
        <w:ind w:left="0"/>
        <w:jc w:val="both"/>
      </w:pPr>
      <w:r>
        <w:rPr>
          <w:rFonts w:ascii="Times New Roman"/>
          <w:b w:val="false"/>
          <w:i w:val="false"/>
          <w:color w:val="000000"/>
          <w:sz w:val="28"/>
        </w:rPr>
        <w:t>
      236. Протездік-ортопедиялық өнімге арналған бандаждар мен бұйымдар (ЕАЭО СЭҚ ТН 9021 кодынан).</w:t>
      </w:r>
    </w:p>
    <w:bookmarkEnd w:id="250"/>
    <w:bookmarkStart w:name="z255" w:id="251"/>
    <w:p>
      <w:pPr>
        <w:spacing w:after="0"/>
        <w:ind w:left="0"/>
        <w:jc w:val="both"/>
      </w:pPr>
      <w:r>
        <w:rPr>
          <w:rFonts w:ascii="Times New Roman"/>
          <w:b w:val="false"/>
          <w:i w:val="false"/>
          <w:color w:val="000000"/>
          <w:sz w:val="28"/>
        </w:rPr>
        <w:t>
      237. Өзге де ортопедиялық құрылғылар (ЕАЭО СЭҚ ТН 9021 кодынан).</w:t>
      </w:r>
    </w:p>
    <w:bookmarkEnd w:id="251"/>
    <w:bookmarkStart w:name="z256" w:id="252"/>
    <w:p>
      <w:pPr>
        <w:spacing w:after="0"/>
        <w:ind w:left="0"/>
        <w:jc w:val="both"/>
      </w:pPr>
      <w:r>
        <w:rPr>
          <w:rFonts w:ascii="Times New Roman"/>
          <w:b w:val="false"/>
          <w:i w:val="false"/>
          <w:color w:val="000000"/>
          <w:sz w:val="28"/>
        </w:rPr>
        <w:t>
      238. Ортопедиялық аяқ киімге арналған қосымша түзеткіш элементтер (оның ішінде ұлтарақтар, жартылай ұлтарақтар) (ЕАЭО СЭҚ ТН 9021 кодынан).</w:t>
      </w:r>
    </w:p>
    <w:bookmarkEnd w:id="252"/>
    <w:bookmarkStart w:name="z257" w:id="253"/>
    <w:p>
      <w:pPr>
        <w:spacing w:after="0"/>
        <w:ind w:left="0"/>
        <w:jc w:val="both"/>
      </w:pPr>
      <w:r>
        <w:rPr>
          <w:rFonts w:ascii="Times New Roman"/>
          <w:b w:val="false"/>
          <w:i w:val="false"/>
          <w:color w:val="000000"/>
          <w:sz w:val="28"/>
        </w:rPr>
        <w:t>
      239. Медициналық, хирургиялық, стоматологиялық немесе ветеринариялық жиһаз және оның бөліктері (медициналық функционалдық төсектерден басқа) (ЕАЭО СЭҚ ТН 9402 кодынан).</w:t>
      </w:r>
    </w:p>
    <w:bookmarkEnd w:id="253"/>
    <w:bookmarkStart w:name="z258" w:id="254"/>
    <w:p>
      <w:pPr>
        <w:spacing w:after="0"/>
        <w:ind w:left="0"/>
        <w:jc w:val="both"/>
      </w:pPr>
      <w:r>
        <w:rPr>
          <w:rFonts w:ascii="Times New Roman"/>
          <w:b w:val="false"/>
          <w:i w:val="false"/>
          <w:color w:val="000000"/>
          <w:sz w:val="28"/>
        </w:rPr>
        <w:t>
      240. Көркемдік қылқаламдар және жазуға арналған қылқаламдар (ЕАЭО СЭҚ ТН 9603 30 100 0 кодынан).</w:t>
      </w:r>
    </w:p>
    <w:bookmarkEnd w:id="254"/>
    <w:bookmarkStart w:name="z259" w:id="255"/>
    <w:p>
      <w:pPr>
        <w:spacing w:after="0"/>
        <w:ind w:left="0"/>
        <w:jc w:val="both"/>
      </w:pPr>
      <w:r>
        <w:rPr>
          <w:rFonts w:ascii="Times New Roman"/>
          <w:b w:val="false"/>
          <w:i w:val="false"/>
          <w:color w:val="000000"/>
          <w:sz w:val="28"/>
        </w:rPr>
        <w:t>
      241. Өзге де жеке қорғаныш құралдары (ЕАЭО СЭҚ ТН 4203 29 100 0 кодынан).</w:t>
      </w:r>
    </w:p>
    <w:bookmarkEnd w:id="255"/>
    <w:bookmarkStart w:name="z260" w:id="256"/>
    <w:p>
      <w:pPr>
        <w:spacing w:after="0"/>
        <w:ind w:left="0"/>
        <w:jc w:val="both"/>
      </w:pPr>
      <w:r>
        <w:rPr>
          <w:rFonts w:ascii="Times New Roman"/>
          <w:b w:val="false"/>
          <w:i w:val="false"/>
          <w:color w:val="000000"/>
          <w:sz w:val="28"/>
        </w:rPr>
        <w:t>
      242. Жазуға немесе сурет салуға арналған борлар, тігіншілерге арналған борлар (ЕАЭО СЭҚ ТН 9609 кодынан).</w:t>
      </w:r>
    </w:p>
    <w:bookmarkEnd w:id="256"/>
    <w:bookmarkStart w:name="z261" w:id="257"/>
    <w:p>
      <w:pPr>
        <w:spacing w:after="0"/>
        <w:ind w:left="0"/>
        <w:jc w:val="both"/>
      </w:pPr>
      <w:r>
        <w:rPr>
          <w:rFonts w:ascii="Times New Roman"/>
          <w:b w:val="false"/>
          <w:i w:val="false"/>
          <w:color w:val="000000"/>
          <w:sz w:val="28"/>
        </w:rPr>
        <w:t>
      243. Жазуға немесе сурет салуға арналған грифельді тақталар (ЕАЭО СЭҚ ТН 9610 00 000 0 кодынан).</w:t>
      </w:r>
    </w:p>
    <w:bookmarkEnd w:id="257"/>
    <w:bookmarkStart w:name="z262" w:id="258"/>
    <w:p>
      <w:pPr>
        <w:spacing w:after="0"/>
        <w:ind w:left="0"/>
        <w:jc w:val="both"/>
      </w:pPr>
      <w:r>
        <w:rPr>
          <w:rFonts w:ascii="Times New Roman"/>
          <w:b w:val="false"/>
          <w:i w:val="false"/>
          <w:color w:val="000000"/>
          <w:sz w:val="28"/>
        </w:rPr>
        <w:t>
      244. Ашық ауада спорттық ойындарға арналған спорт алаңдары (ЕАЭО СЭҚ ТН 9506 кодынан).</w:t>
      </w:r>
    </w:p>
    <w:bookmarkEnd w:id="258"/>
    <w:bookmarkStart w:name="z263" w:id="259"/>
    <w:p>
      <w:pPr>
        <w:spacing w:after="0"/>
        <w:ind w:left="0"/>
        <w:jc w:val="both"/>
      </w:pPr>
      <w:r>
        <w:rPr>
          <w:rFonts w:ascii="Times New Roman"/>
          <w:b w:val="false"/>
          <w:i w:val="false"/>
          <w:color w:val="000000"/>
          <w:sz w:val="28"/>
        </w:rPr>
        <w:t>
      245. Өнеркәсіптік немесе зертханалық өзге де электр пештері мен камералары (ЕАЭО СЭҚ ТН 8514 және 8419 81 кодтарынан).</w:t>
      </w:r>
    </w:p>
    <w:bookmarkEnd w:id="259"/>
    <w:bookmarkStart w:name="z264" w:id="260"/>
    <w:p>
      <w:pPr>
        <w:spacing w:after="0"/>
        <w:ind w:left="0"/>
        <w:jc w:val="both"/>
      </w:pPr>
      <w:r>
        <w:rPr>
          <w:rFonts w:ascii="Times New Roman"/>
          <w:b w:val="false"/>
          <w:i w:val="false"/>
          <w:color w:val="000000"/>
          <w:sz w:val="28"/>
        </w:rPr>
        <w:t>
      246. Электр қозғалтқышынан жетегі бар көтергіш тальдар (ЕАЭО СЭҚ ТН 8425 кодынан).</w:t>
      </w:r>
    </w:p>
    <w:bookmarkEnd w:id="260"/>
    <w:bookmarkStart w:name="z265" w:id="261"/>
    <w:p>
      <w:pPr>
        <w:spacing w:after="0"/>
        <w:ind w:left="0"/>
        <w:jc w:val="both"/>
      </w:pPr>
      <w:r>
        <w:rPr>
          <w:rFonts w:ascii="Times New Roman"/>
          <w:b w:val="false"/>
          <w:i w:val="false"/>
          <w:color w:val="000000"/>
          <w:sz w:val="28"/>
        </w:rPr>
        <w:t>
      247. Көтергіштер (ЕАЭО СЭҚ ТН 8425 кодынан).</w:t>
      </w:r>
    </w:p>
    <w:bookmarkEnd w:id="261"/>
    <w:bookmarkStart w:name="z266" w:id="262"/>
    <w:p>
      <w:pPr>
        <w:spacing w:after="0"/>
        <w:ind w:left="0"/>
        <w:jc w:val="both"/>
      </w:pPr>
      <w:r>
        <w:rPr>
          <w:rFonts w:ascii="Times New Roman"/>
          <w:b w:val="false"/>
          <w:i w:val="false"/>
          <w:color w:val="000000"/>
          <w:sz w:val="28"/>
        </w:rPr>
        <w:t>
      248. Қарда, батпақта жүретін машиналар (ЕАЭО СЭҚ ТН 8703 кодынан).</w:t>
      </w:r>
    </w:p>
    <w:bookmarkEnd w:id="262"/>
    <w:bookmarkStart w:name="z267" w:id="263"/>
    <w:p>
      <w:pPr>
        <w:spacing w:after="0"/>
        <w:ind w:left="0"/>
        <w:jc w:val="both"/>
      </w:pPr>
      <w:r>
        <w:rPr>
          <w:rFonts w:ascii="Times New Roman"/>
          <w:b w:val="false"/>
          <w:i w:val="false"/>
          <w:color w:val="000000"/>
          <w:sz w:val="28"/>
        </w:rPr>
        <w:t>
      249. Жол талғамайтын машиналар (ЕАЭО СЭҚ ТН 8703 кодынан).</w:t>
      </w:r>
    </w:p>
    <w:bookmarkEnd w:id="263"/>
    <w:bookmarkStart w:name="z268" w:id="264"/>
    <w:p>
      <w:pPr>
        <w:spacing w:after="0"/>
        <w:ind w:left="0"/>
        <w:jc w:val="both"/>
      </w:pPr>
      <w:r>
        <w:rPr>
          <w:rFonts w:ascii="Times New Roman"/>
          <w:b w:val="false"/>
          <w:i w:val="false"/>
          <w:color w:val="000000"/>
          <w:sz w:val="28"/>
        </w:rPr>
        <w:t>
      250. Демалуға немесе спортқа арналған жүзбелі құралдар (ЕАЭО СЭҚ ТН 8903 кодынан).</w:t>
      </w:r>
    </w:p>
    <w:bookmarkEnd w:id="264"/>
    <w:bookmarkStart w:name="z269" w:id="265"/>
    <w:p>
      <w:pPr>
        <w:spacing w:after="0"/>
        <w:ind w:left="0"/>
        <w:jc w:val="both"/>
      </w:pPr>
      <w:r>
        <w:rPr>
          <w:rFonts w:ascii="Times New Roman"/>
          <w:b w:val="false"/>
          <w:i w:val="false"/>
          <w:color w:val="000000"/>
          <w:sz w:val="28"/>
        </w:rPr>
        <w:t>
      251. Қан үлгілерін алуға арналған вакуумдық пробиркалар ИВД (ЕАЭО СЭҚ 9018 90 500 1 ТН кодынан).</w:t>
      </w:r>
    </w:p>
    <w:bookmarkEnd w:id="265"/>
    <w:bookmarkStart w:name="z270" w:id="266"/>
    <w:p>
      <w:pPr>
        <w:spacing w:after="0"/>
        <w:ind w:left="0"/>
        <w:jc w:val="both"/>
      </w:pPr>
      <w:r>
        <w:rPr>
          <w:rFonts w:ascii="Times New Roman"/>
          <w:b w:val="false"/>
          <w:i w:val="false"/>
          <w:color w:val="000000"/>
          <w:sz w:val="28"/>
        </w:rPr>
        <w:t>
      252. Орман шаруашылығына арналған өзге де машиналар мен жабдықтар ("Ауыл шаруашылығы және орман шаруашылығы тракторларының және оларға тіркемелердің қауіпсіздігі туралы" Кеден одағының техникалық регламентін техникалық реттеу объектілері болып табылмайтындар (КО ТР 031/2012)) (ЕАЭО СЭҚ ТН 8436 80 100 9 кодынан).</w:t>
      </w:r>
    </w:p>
    <w:bookmarkEnd w:id="266"/>
    <w:bookmarkStart w:name="z271" w:id="267"/>
    <w:p>
      <w:pPr>
        <w:spacing w:after="0"/>
        <w:ind w:left="0"/>
        <w:jc w:val="both"/>
      </w:pPr>
      <w:r>
        <w:rPr>
          <w:rFonts w:ascii="Times New Roman"/>
          <w:b w:val="false"/>
          <w:i w:val="false"/>
          <w:color w:val="000000"/>
          <w:sz w:val="28"/>
        </w:rPr>
        <w:t>
      253. Соқалы және роторлы қар тазалағыштар (ЕАЭО СЭҚ ТН 8430 20 000 0 кодынан).</w:t>
      </w:r>
    </w:p>
    <w:bookmarkEnd w:id="267"/>
    <w:bookmarkStart w:name="z272" w:id="268"/>
    <w:p>
      <w:pPr>
        <w:spacing w:after="0"/>
        <w:ind w:left="0"/>
        <w:jc w:val="both"/>
      </w:pPr>
      <w:r>
        <w:rPr>
          <w:rFonts w:ascii="Times New Roman"/>
          <w:b w:val="false"/>
          <w:i w:val="false"/>
          <w:color w:val="000000"/>
          <w:sz w:val="28"/>
        </w:rPr>
        <w:t>
      254. ЕАЭО СЭҚ ТН 5902 тауар позициясының материалдарынан басқа резеңкеленген тоқыма материалдары (ЕАЭО СЭҚ ТН 5906 кодынан).</w:t>
      </w:r>
    </w:p>
    <w:bookmarkEnd w:id="268"/>
    <w:bookmarkStart w:name="z273" w:id="269"/>
    <w:p>
      <w:pPr>
        <w:spacing w:after="0"/>
        <w:ind w:left="0"/>
        <w:jc w:val="both"/>
      </w:pPr>
      <w:r>
        <w:rPr>
          <w:rFonts w:ascii="Times New Roman"/>
          <w:b w:val="false"/>
          <w:i w:val="false"/>
          <w:color w:val="000000"/>
          <w:sz w:val="28"/>
        </w:rPr>
        <w:t>
      255. Қозғалтқышпен жабдықталмаған, жүріп-тұруға қабілетсіз адамдарға арналған арбалар (ЕАЭО СЭҚ ТН 8713 кодынан).</w:t>
      </w:r>
    </w:p>
    <w:bookmarkEnd w:id="269"/>
    <w:bookmarkStart w:name="z274" w:id="270"/>
    <w:p>
      <w:pPr>
        <w:spacing w:after="0"/>
        <w:ind w:left="0"/>
        <w:jc w:val="both"/>
      </w:pPr>
      <w:r>
        <w:rPr>
          <w:rFonts w:ascii="Times New Roman"/>
          <w:b w:val="false"/>
          <w:i w:val="false"/>
          <w:color w:val="000000"/>
          <w:sz w:val="28"/>
        </w:rPr>
        <w:t>
      256. Таптауға немесе тығыздауға арналған өздігінен жүрмейтін машиналар (ЕАЭО СЭҚ ТН 8430 61 000 0 кодынан).</w:t>
      </w:r>
    </w:p>
    <w:bookmarkEnd w:id="270"/>
    <w:bookmarkStart w:name="z275" w:id="271"/>
    <w:p>
      <w:pPr>
        <w:spacing w:after="0"/>
        <w:ind w:left="0"/>
        <w:jc w:val="both"/>
      </w:pPr>
      <w:r>
        <w:rPr>
          <w:rFonts w:ascii="Times New Roman"/>
          <w:b w:val="false"/>
          <w:i w:val="false"/>
          <w:color w:val="000000"/>
          <w:sz w:val="28"/>
        </w:rPr>
        <w:t>
      257. Жолда немесе ұқсас беттерде қиыршық тас төсеуге, жол беттерін суаруға және битум материалдарын сіңіруге арналған тіркеме машиналар (ЕАЭО СЭҚ ТН 8716 40 000 0 кодынан).</w:t>
      </w:r>
    </w:p>
    <w:bookmarkEnd w:id="271"/>
    <w:bookmarkStart w:name="z276" w:id="272"/>
    <w:p>
      <w:pPr>
        <w:spacing w:after="0"/>
        <w:ind w:left="0"/>
        <w:jc w:val="both"/>
      </w:pPr>
      <w:r>
        <w:rPr>
          <w:rFonts w:ascii="Times New Roman"/>
          <w:b w:val="false"/>
          <w:i w:val="false"/>
          <w:color w:val="000000"/>
          <w:sz w:val="28"/>
        </w:rPr>
        <w:t>
      258. Гидроцилиндрлер (ЕАЭО СЭҚ ТН 8412 21 кодынан).".</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