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83d7" w14:textId="fa68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"Сұйық және газ тәріздес көмірсутегілерді тасымалдауға арналған магистралдық құбыржолдарына қойылатын талаптар туралы" Еуразиялық экономикалық одақтың техникалық регламентінің талаптарын іске асыру үшін қажетті стандарттардың тізбелері туралы (ЕАЭО ТР 049/2020)</w:t>
      </w:r>
    </w:p>
    <w:p>
      <w:pPr>
        <w:spacing w:after="0"/>
        <w:ind w:left="0"/>
        <w:jc w:val="both"/>
      </w:pPr>
      <w:r>
        <w:rPr>
          <w:rFonts w:ascii="Times New Roman"/>
          <w:b w:val="false"/>
          <w:i w:val="false"/>
          <w:color w:val="000000"/>
          <w:sz w:val="28"/>
        </w:rPr>
        <w:t>Еуразиялық экономикалық комиссия Алқасының 2025 жылғы 24 желтоқсандағы № 134 шешімі</w:t>
      </w:r>
    </w:p>
    <w:p>
      <w:pPr>
        <w:spacing w:after="0"/>
        <w:ind w:left="0"/>
        <w:jc w:val="both"/>
      </w:pPr>
      <w:bookmarkStart w:name="z0" w:id="0"/>
      <w:r>
        <w:rPr>
          <w:rFonts w:ascii="Times New Roman"/>
          <w:b w:val="false"/>
          <w:i w:val="false"/>
          <w:color w:val="000000"/>
          <w:sz w:val="28"/>
        </w:rPr>
        <w:t xml:space="preserve">
      Еуразиялық экономикалық одақ шеңберіндегі техникалық реттеу туралы хаттаманың </w:t>
      </w:r>
      <w:r>
        <w:rPr>
          <w:rFonts w:ascii="Times New Roman"/>
          <w:b w:val="false"/>
          <w:i w:val="false"/>
          <w:color w:val="000000"/>
          <w:sz w:val="28"/>
        </w:rPr>
        <w:t>4-тармағына</w:t>
      </w:r>
      <w:r>
        <w:rPr>
          <w:rFonts w:ascii="Times New Roman"/>
          <w:b w:val="false"/>
          <w:i w:val="false"/>
          <w:color w:val="000000"/>
          <w:sz w:val="28"/>
        </w:rPr>
        <w:t xml:space="preserve"> (Еуразиялық экономикалық одақ туралы 2014 жылғы 29 мамырдағы шартқа тіркелген № 9 қосымша)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тіркелген № 2 қосымшаның 5-тармағына сәйкес Еуразиялық экономикалық комиссия Алқасы </w:t>
      </w:r>
      <w:r>
        <w:rPr>
          <w:rFonts w:ascii="Times New Roman"/>
          <w:b/>
          <w:i w:val="false"/>
          <w:color w:val="000000"/>
          <w:sz w:val="28"/>
        </w:rPr>
        <w:t>шешті:</w:t>
      </w:r>
    </w:p>
    <w:bookmarkEnd w:id="0"/>
    <w:bookmarkStart w:name="z1" w:id="1"/>
    <w:p>
      <w:pPr>
        <w:spacing w:after="0"/>
        <w:ind w:left="0"/>
        <w:jc w:val="both"/>
      </w:pPr>
      <w:r>
        <w:rPr>
          <w:rFonts w:ascii="Times New Roman"/>
          <w:b w:val="false"/>
          <w:i w:val="false"/>
          <w:color w:val="000000"/>
          <w:sz w:val="28"/>
        </w:rPr>
        <w:t>
      1. Қоса беріліп отырғандар бекітілсін:</w:t>
      </w:r>
    </w:p>
    <w:bookmarkEnd w:id="1"/>
    <w:p>
      <w:pPr>
        <w:spacing w:after="0"/>
        <w:ind w:left="0"/>
        <w:jc w:val="both"/>
      </w:pPr>
      <w:r>
        <w:rPr>
          <w:rFonts w:ascii="Times New Roman"/>
          <w:b w:val="false"/>
          <w:i w:val="false"/>
          <w:color w:val="000000"/>
          <w:sz w:val="28"/>
        </w:rPr>
        <w:t xml:space="preserve">
      халықаралық және өңірлік (мемлекетаралық) стандарттардың, ал олар болмаған жағдайда – ұлттық (мемлекеттік) стандарттардың тізбесі, оларды қолдану нәтижесінде "сұйық және газ тәріздес көмірсутегілерін тасымалдауға арналған магистралдық құбыржолдарына қойылатын талаптар туралы" Еуразиялық экономикалық одақтың техникалық регламентінің (ЕАЭО ТР 049/2020) </w:t>
      </w:r>
      <w:r>
        <w:rPr>
          <w:rFonts w:ascii="Times New Roman"/>
          <w:b w:val="false"/>
          <w:i w:val="false"/>
          <w:color w:val="000000"/>
          <w:sz w:val="28"/>
        </w:rPr>
        <w:t>талаптарын</w:t>
      </w:r>
      <w:r>
        <w:rPr>
          <w:rFonts w:ascii="Times New Roman"/>
          <w:b w:val="false"/>
          <w:i w:val="false"/>
          <w:color w:val="000000"/>
          <w:sz w:val="28"/>
        </w:rPr>
        <w:t xml:space="preserve"> ерікті негізде сақтау қамтамасыз етілсін;</w:t>
      </w:r>
    </w:p>
    <w:p>
      <w:pPr>
        <w:spacing w:after="0"/>
        <w:ind w:left="0"/>
        <w:jc w:val="both"/>
      </w:pPr>
      <w:r>
        <w:rPr>
          <w:rFonts w:ascii="Times New Roman"/>
          <w:b w:val="false"/>
          <w:i w:val="false"/>
          <w:color w:val="000000"/>
          <w:sz w:val="28"/>
        </w:rPr>
        <w:t xml:space="preserve">
      халықаралық және өңірлік (мемлекетаралық) стандарттардың, ал олар болмаған жағдайда – ұлттық (мемлекеттік) стандарттардың тізбесі, зерттеу (сынау) және өлшеу қағидалары мен әдістері, оның ішінде үлгілерді іріктеу қағидаларын қамтитын, Еуразиялық экономикалық одақтың "сұйық және газ тәріздес көмірсутегілерін тасымалдауға арналған магистралдық құбыржолдарға қойылатын талаптар туралы" (ЕАЭО ТР 049/2020) техникалық регламентінің </w:t>
      </w:r>
      <w:r>
        <w:rPr>
          <w:rFonts w:ascii="Times New Roman"/>
          <w:b w:val="false"/>
          <w:i w:val="false"/>
          <w:color w:val="000000"/>
          <w:sz w:val="28"/>
        </w:rPr>
        <w:t>талаптарын</w:t>
      </w:r>
      <w:r>
        <w:rPr>
          <w:rFonts w:ascii="Times New Roman"/>
          <w:b w:val="false"/>
          <w:i w:val="false"/>
          <w:color w:val="000000"/>
          <w:sz w:val="28"/>
        </w:rPr>
        <w:t xml:space="preserve"> қолдану және орындау және техникалық реттеу объектілерінің сәйкестігін бағалау жүзеге асырылсын.</w:t>
      </w:r>
    </w:p>
    <w:bookmarkStart w:name="z2" w:id="2"/>
    <w:p>
      <w:pPr>
        <w:spacing w:after="0"/>
        <w:ind w:left="0"/>
        <w:jc w:val="both"/>
      </w:pPr>
      <w:r>
        <w:rPr>
          <w:rFonts w:ascii="Times New Roman"/>
          <w:b w:val="false"/>
          <w:i w:val="false"/>
          <w:color w:val="000000"/>
          <w:sz w:val="28"/>
        </w:rPr>
        <w:t xml:space="preserve">
      2. "халықаралық және өңірлік (мемлекетаралық) стандарттардың, ал олар болмаған жағдайда – ұлттық (мемлекеттік) стандарттардың тізбесі, оларды қолдану нәтижесінде "сұйық және газ тәріздес көмірсутегілерін тасымалдауға арналған магистралдық құбыржолдарына қойылатын талаптар туралы" Еуразиялық экономикалық одақтың техникалық регламентінің (ЕАЭО ТР 049/2020)талаптарын ерікті негізде сақтау қамтамасыз етілсін"  және "халықаралық және өңірлік (мемлекетаралық) стандарттардың, ал олар болмаған жағдайда – ұлттық (мемлекеттік) стандарттардың тізбесі , зерттеу (сынау) және өлшеу қағидалары мен әдістері, оның ішінде үлгілерді іріктеу қағидаларын қамтитын, Еуразиялық экономикалық одақтың "сұйық және газ тәріздес көмірсутегілерін тасымалдауға арналған магистралдық құбыржолдарға қойылатын талаптар туралы" (ЕАЭО ТР 049/2020) техникалық регламентінің талаптарын қолдану және орындау және техникалық реттеу объектілерінің сәйкестігін бағалау жүзеге асырылсын" туралы Еуразиялық экономикалық комиссия Алқасының 2021 жылғы 29 қарашадағы № 162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3" w:id="3"/>
    <w:p>
      <w:pPr>
        <w:spacing w:after="0"/>
        <w:ind w:left="0"/>
        <w:jc w:val="both"/>
      </w:pPr>
      <w:r>
        <w:rPr>
          <w:rFonts w:ascii="Times New Roman"/>
          <w:b w:val="false"/>
          <w:i w:val="false"/>
          <w:color w:val="000000"/>
          <w:sz w:val="28"/>
        </w:rPr>
        <w:t>
      3. Осы шешім ресми жарияланған күнінен бастап  күнтізбелік 180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 xml:space="preserve">комиссия Алқа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Сағынтаев Б.</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2025 жылғы 24 желтоқсандағы</w:t>
            </w:r>
            <w:r>
              <w:br/>
            </w:r>
            <w:r>
              <w:rPr>
                <w:rFonts w:ascii="Times New Roman"/>
                <w:b w:val="false"/>
                <w:i w:val="false"/>
                <w:color w:val="000000"/>
                <w:sz w:val="20"/>
              </w:rPr>
              <w:t>№ 134 шешімімен</w:t>
            </w:r>
            <w:r>
              <w:br/>
            </w:r>
            <w:r>
              <w:rPr>
                <w:rFonts w:ascii="Times New Roman"/>
                <w:b w:val="false"/>
                <w:i w:val="false"/>
                <w:color w:val="000000"/>
                <w:sz w:val="20"/>
              </w:rPr>
              <w:t>БЕКІТІЛДІ</w:t>
            </w:r>
          </w:p>
        </w:tc>
      </w:tr>
    </w:tbl>
    <w:bookmarkStart w:name="z5" w:id="4"/>
    <w:p>
      <w:pPr>
        <w:spacing w:after="0"/>
        <w:ind w:left="0"/>
        <w:jc w:val="left"/>
      </w:pPr>
      <w:r>
        <w:rPr>
          <w:rFonts w:ascii="Times New Roman"/>
          <w:b/>
          <w:i w:val="false"/>
          <w:color w:val="000000"/>
        </w:rPr>
        <w:t xml:space="preserve"> Халықаралық және өңірлік (мемлекетаралық) стандарттардың, ал олар болмаған жағдайда – ұлттық (мемлекеттік) стандарттардың тізбесі, оларды қолдану нәтижесінде "сұйық және газ тәріздес көмірсутегілерін тасымалдауға арналған магистралдық құбыржолдарына қойылатын талаптар туралы" Еуразиялық экономикалық одақтың техникалық регламентінің (ЕАЭО ТР 049/2020) талаптарын ерікті негізде сақтау қамтамасыз етілсін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регламентінің құрылымдық элементі немесе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 мен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59066-2020 "Мұнай және мұнай өнімдерінің магистралдық құбыржолдар көлігі. Магистралдық мұнай құбырларына және мұнай өнімдері құбырларына арналған қысым толқындарын деңгейлестіру жүйелері.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16037-80 "Пісірілген  болат құбыржолдарының қосылыстары. Негізгі түрлері, құрылымдық элементтері және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23055-78 "Бұзбайтын бақылау Металдарды балқытып пісіру . Пісірілген қосылыстарды радиографиялық бақылау нәтижелері бойынша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23118-2019 "Болат құрылыс конструкциялары.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31385-2016 "Мұнай және мұнай өнімдеріне арналған тік цилиндрлі болат резервуарлар.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32569-2013 "Технологиялық болат құбыржолдар. Жарылу-өрт қаупі бар және химиялық қауіпті өндірістерде құрылғыға және оны пайдалануға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32867-2014 "Жалпыға ортақ пайдаланылатын автомобиль жолдары. Құрылысты ұйымдастыру. Жалпы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34059-2017 "Ғимараттардың инженерлік желілері және ішкі құрылыстар. Жылыту, ыстық және суық сумен жабдықтау жүйелерінің құрылысы. Жалпы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34182-2017 "Мұнай және мұнай өнімдерінің магистралдық құбыржол көлігі. Пайдалану және техникалық қызмет көрсету.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34563-2019 "Мұнай және мұнай өнімдерінің магистралдық құбыржол көлігі. Технологиялық жобалау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34737-2021 "Мұнай және мұнай өнімдерінің магистралдық құбыржол көлігі. Айдау станциялары.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34823-2022 "Мұнай және мұнай өнімдерінің магистралдық құбыржол көлігі. Көпжылдық мұздатылған топырақты тарату аумағында құрылыс-монтаждау жұмыстарын ұйымдастыру және өндіру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35008-2023 "Мұнай және мұнай өнімдерінің магистралдық құбыржол көлігі. Гидротехникалық порт құрылыстары. Техникалық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35042-2023 " Мұнай және мұнай өнімдерінің магистралдық құбыржол көлігі. Ғимараттар мен құрылыстар. Техникалық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35054-2023 "Мұнай және мұнай өнімдерінің магистралдық құбыржол көлігі. Ғимараттар мен құрылыстар. Жобалау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35070-2024 "Мұнай және мұнай өнімдерінің магистралдық құбыржол көлігі. Сызықтық бөлік.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9.602-2016 "Коррозиядан және тозудан қорғаудың бірыңғай жүйесі. Жерасты құрылыстары. Коррозиядан қорғаудың жалпы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5264-80 "Қолмен доғалы дәнекерлеу. Қосылыстар дәнекерленген. Негізгі түрлері, құрылымдық элементтері және өлшемдері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8713-79 "Флюс астында дәнекерлеу. Қосылыстар дәнекерленген. Негізгі түрлері, құрылымдық элементтері және өлшемдері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14771-76 "Қорғаныс газындағы доғалы дәнекерлеу. Қосылыстар дәнекерленген. Негізгі түрлері, құрылымдық элементтері және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13847-2009 "Мұнай және газ өнеркәсібі. Құбырлар арқылы тасымалдау жүйелері. Құбырларды дәнекерлеу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ИСО 13920-2005 "Дәнекерлеу. Дәнекерленген құрылымдарға арналған дәлдік разрядтары. Сызықтық және бұрыштық өлшемдердің шекті ауытқулары, беттердің пішіні мен орналасуына жол берілімдер"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CEN/TR 15135-2013 "Дәнекерлеу. Дәнекерлеу жіктерін жобалау және бұзбайтын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1713-2005 "Дәнекерленген қосылыстарды бұзбайтын бақылау. Ультрадыбыстық әдіс. Дәнекерлеу ақауларының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19285-2019 "Дәнекерленген қосылыстарды бұзбайтын бақылау. Фазалық торлармен ультрадыбыстық бақылау. Қабылдау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55989-2014 "Магистралдық газ құбырлары. 10 МПа жоғары қысымға арналған жобалау нормалары.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58623-2019 "Магистралдық мұнай және мұнай өнімдері құбыржол көлігі. Тік цилиндрлі болат резервуарлар. Техникалық пайдалану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9544-2015 "Құбыржол арматурасы. Қақпалардың тығыздалу нормалары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34181-2017 "Магистралдық мұнай және мұнай өнімдері құбыржол көлігі. Техникалық диагностикалау.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35008-2023 "Мұнай және мұнай өнімдерінің магистралдық құбыржол көлігі. Гидротехникалық порт құрылыстары. Техникалық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35042-2023 "Мұнай және мұнай өнімдерінің магистралдық құбыржол көлігі. Ғимараттар мен құрылыстар. Техникалық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35236-2024 "Газбен жабдықтау жүйесі. Газды магистралдық құбыржол арқылы тасымалдау. Магистралдық газ құбырлары. Пайдалану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34182-2017 "Мұнай және мұнай өнімдерінің магистралдық құбыржол көлігі. Пайдалану және техникалық қызмет көрсету.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9.602-2016 "Коррозиядан және тозудан қорғаудың бірыңғай жүйесі. Құрылыстар жерасты. Коррозиядан қорғаудың жалпы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2081-2011 "Магистралдық мұнай құбырлары. Пайдалану кезіндегі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58623-2019 "Магистралдық құбыржол көлігімен мұнай және мұнай өнімдерін тасымалдау. Тік цилиндрлі болат резервуарлар. Техникалық пайдалану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МЕМСТР 58819-2020 "Магистралдық мұнай құбырлары мен мұнай өнімдері құбырларына арналған құбыржол арматурасы. Техникалық жай-күйді бағалау және тағайындалған көрсеткіштерді ұзарту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34027-2016 "Газбен жабдықтау жүйесі. Газды магистралдық құбыржол арқылы тасымалдау. Механикалық қауіпсіздік. Магистралдық газ құбырының желілік бөлігін қауіпсіз пайдалану мерзімінің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34563-2019 "Мұнай және мұнай өнімдерінің магистралдық құбыржол көлігі. Технологиялық жобалау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35054-2023 "Мұнай және мұнай өнімдерінің магистралдық құбыржол көлігі. Ғимараттар мен құрылыстар. Жобалау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9.602-2016 "Коррозиядан және тозудан қорғаудың бірыңғай жүйесі. Құрылыстар жерасты. Коррозиядан қорғаудың жалпы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55989-2014 "Магистралдық газ құбырлары. 10 МПа жоғары қысымға арналған жобалау нормалары.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58622-2019 "Мұнай және мұнай өнімдерінің магистралдық құбыржол көлігі. Тік Болат резервуардың беріктігін, тұрақтылығын және беріктігін бағалау әдістемесі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59126-2020 "Мұнай және мұнай өнімдерінің магистралдық құбыржол көлігі. Құбыржол арматурасы. Автоматты реттеу жүйелерін таңдау үшін реттейтін арматураның қажетті гидравликалық және кавитациялық сипаттамаларын есептеу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 "е"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5.3-бөлім МЕМСТ Р 58362-2019 "Мұнай және мұнай өнімдерінің магистралдық құбыржол көлігі. Технологиялық жабдықты автоматтандыру және телемеханизациялау. Негізгі ережелер, терминдер және анықтамалар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мгаистраь 10      10-тармақ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34737-2021 "Мұнай және мұнай өнімдерінің магистралдық құбыржол көлігі. Айдау станциялары.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35054-2023 "Мұнай және мұнай өнімдерінің магистралдық құбыржол көлігі. Ғимараттар мен құрылыстар. Жобалау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35070-2024 "Мұнай және мұнай өнімдерінің магистралдық құбыржол көлігі. Сызықтық бөлік.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1916-2009 "Мұнай және газ өнеркәсібі. Магистралдық газ құбырлары. Технологиялық жобалауға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2893-2016 "Газдың магистралдық құбыржол көлігі. Газ тасымалдау объектілері мен жүйелерінің энергия тиімділігін бағалау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10-тармақтың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31532-2012 "Энергияны үнемдеу. Энергетикалық тиімділік. Көрсеткіштердің құрамы.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51749-2001 "Энергияны үнемдеу. Жалпы өнеркәсіптік қолданылатын энергия тұтынатын жабдық. Түрлері. Типтері. Топтар. Энергетикалық тиімділік көрсеткіштері.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35070-2024 "Мұнай және мұнай өнімдерінің магистралдық құбыржол көлігі. Сызықтық бөлік.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35070-2024 "Мұнай және мұнай өнімдерінің магистралдық құбыржол көлігі. Сызықтық бөлік.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31385-2016 "Мұнай және мұнай өнімдеріне арналған тік цилиндрлік болат резервуарлар.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34737-2021 "Мұнай және мұнай өнімдерінің магистралдық құбыржол көлігі. Айдау станциялары.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35021-2023 "Мұнай және мұнай өнімдерінің магистралдық құбыржол көлігі. Жүктемелер мен әсерлер"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35054-2023 "Мұнай және мұнай өнімдерінің магистралдық құбыржол көлігі. Ғимараттар мен құрылыстар. Жобалау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35070-2024 "Мұнай және мұнай өнімдерінің магистралдық құбыржол көлігі. Сызықтық бөлік.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1916-2009 "Мұнай және газ өнеркәсібі. Магистралдық газ құбырлары. Технологиялық жобалауға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34950-2023 "Мұнай және мұнай өнімдерінің магистралдық құбыржол көлігі. Қалалар мен басқа да елді мекендердің аумағында салынатын магистралдық мұнай құбыры мен мұнай өнімдері құбырының учаскелері.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35070-2024 "Мұнай және мұнай өнімдерінің магистралдық құбыржол көлігі. Сызықтық бөлік.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34737-2021 "Мұнай және мұнай өнімдерінің магистралдық құбыржол көлігі. Айдау станциялары.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34950-2023 "Мұнай және мұнай өнімдерінің магистралдық құбыржол көлігі. Қалалар мен басқа да елді мекендердің аумағында салынатын магистралдық мұнай құбыры мен мұнай өнімдері құбырының учаскелері.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58362-2019 "Мұнай және мұнай өнімдерінің магистралдық құбыржол көлігі. Технологиялық жабдықты автоматтандыру және телемеханизациялау. Негізгі ережелер, терминдер және анықтамалар " (автоматтандыру және телемеханика жүйелері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35070-2024 "Мұнай және мұнай өнімдерінің магистралдық құбыржол көлігі. Сызықтық бөлік.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1916-2009 "Мұнай және газ өнеркәсібі. Магистралдық газ құбырлары. Технологиялық жобалауға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34737-2021 "Мұнай және мұнай өнімдерінің магистралдық құбыржол көлігі. Айдау станциялары.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35054-2023 "Мұнай және мұнай өнімдерінің магистралдық құбыржол көлігі. Ғимараттар мен құрылыстар. Жобалау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35070-2024 "Мұнай және мұнай өнімдерінің магистралдық құбыржол көлігі. Сызықтық бөлік.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9.602-2016 "Коррозиядан және тозудан қорғаудың бірыңғай жүйесі. Құрылыстар жерасты. Коррозиядан қорғаудың жалпы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9.014-78 "Коррозиядан және тозудан қорғаудың бірыңғай жүйесі. Бұйымдарды уақытша коррозияға қарсы қорғау.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9.032-74 "Коррозиядан және тозудан қорғаудың бірыңғай жүйесі. Лак-бояу жабындары. Топтар, техникалық талаптар және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9.104-2018 "Коррозиядан және тозудан қорғаудың бірыңғай жүйесі. Лак-бояу жабындары. Пайдалану шарттарының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9.301-86 "Коррозиядан және тозудан қорғаудың бірыңғай жүйесі. Металл және металл емес бейорганикалық жабындар.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9.402-2004 "Коррозиядан және тозудан қорғаудың бірыңғай жүйесі. Лак-бояу жабындары. Металл беттерін бояуға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Р 51164-2001 "Магистралдық болат құбыржолдар. Коррозиядан қорғаудың жалпы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2888-2016 "Газдың магистралдық құбыр көлігі. Жерасты құрылыстарын электрохимиялық қорғауды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2894-2016 "Газдың магистралдық құбыржол көлігі. Жоғары омды (жартасты, құмды, көпжылдық мұздатылған) топырақтарда төселген газ құбырларының учаскелері үшін коррозиядан қорғау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2897-2016 "Газдың магистралдық құбыржол көлігі. Коррозиядан электрохимиялық қорғаныс.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3077-2017 "Газдың магистралдық құбыржол көлігі. Коррозиядан қорғау.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9.603-2021 "Коррозиядан және тозудан қорғаудың бірыңғай жүйесі. Электрохимиялық қорғаныс. Электр оқшаулағыш кірістірулер (муфталар).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9.604-2021 "Коррозиядан және тозудан қорғаудың бірыңғай жүйесі. Электрохимиялық қорғаныс. Жерасты құрылыстарын индукцияланған айнымалы токпен коррозиядан қорғау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9.606-2021 "Коррозиядан және тозудан қорғаудың бірыңғай жүйесі. Электрохимиялық қорғаныс. Бақылау-өлшеу пункттері.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9.607-2022 "Коррозиядан және тозудан қорғаудың бірыңғай жүйесі (КТҚБЖ). Электрохимиялық қорғаныс. Жерасты металл құрылыстарының коррозиясынан электрохимиялық қорғау қондырғыларының анодтары.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51164-98 "Магистралдық болат құбырлар. Коррозиядан қорғаудың жалпы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бөлім МЕМСТ Р 55989-2014 "Магистралдық газ құбырлары. 10 МПа жоғары қысымға арналған жобалау нормалары.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35070-2024 "Мұнай және мұнай өнімдерінің магистралдық құбыржол көлігі. Сызықтық бөлік.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3.5-тармақ СТБ МЕМСТ Р 51164-2001 "Магистралдық болат құбыржолдар. Коррозиядан қорғаудың жалпы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51164-2005 " Магистралдық болат құбыржолдар. Коррозиядан қорғаудың жалпы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9.603-2021 " Коррозиядан және тозудан қорғаудың бірыңғай жүйесі. Электрохимиялық қорғаныс. Электр оқшаулағыш кірістірулер (муфталар).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51164-98 " Магистралдық болат құбырлар. Коррозиядан қорғаудың жалпы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16-бөлім МЕМСТ Р 55989-2014 " Магистралдық газ құбырлары. 10 МПа жоғары қысымға арналған жобалау нормалары. Негізгі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34968-2023 "Мұнай және мұнай өнімдерінің магистралдық құбыржол көлігі. Инженерлік ізденістер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 35070-2024 "Мұнай және мұнай өнімдерінің магистралдық құбыржол көлігі. Сызықтық бөлік.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1916-2009 " Мұнай және газ өнеркәсібі. Магистралдық газ құбырлары. Технологиялық жобалауға қойылатын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34826-2022 " Мұнай және мұнай өнімдерінің магистралдық құбыржол көлігі. Сызықтық бөлік. Құрылыс-монтаж жұмыстарын ұйымдастыру және өндіру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34968-2023 " Мұнай және мұнай өнімдерінің магистралдық құбыржол көлігі. Инженерлік ізденістер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35070-2024 " Мұнай және мұнай өнімдерінің магистралдық құбыржол көлігі. Сызықтық бөлік.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1916-2009 " Мұнай және газ өнеркәсібі. Магистралдық газ құбырлары. Технологиялық жобалауға қойылатын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34181-2017 " Мұнай және мұнай өнімдерінің магистралдық құбыржол көлігі. Техникалық диагностика.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34826-2022 " Мұнай және мұнай өнімдерінің магистралдық құбыржол көлігі. Сызықтық бөлік. Құрылыс-монтаж жұмыстарын ұйымдастыру және өндіру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35070-2024 " Мұнай және мұнай өнімдерінің магистралдық құбыржол көлігі. Сызықтық бөлік.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35244-2025 " Мұнай және мұнай өнімдерінің магистралдық құбыржол көлігі. Су тосқауылдары арқылы өтетін жолдарды салу кезінде құрылыс-монтаждау жұмыстарын ұйымдастыру және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35070-2024 " Мұнай және мұнай өнімдерінің магистралдық құбыржол көлігі. Сызықтық бөлік.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35070-2024 " Мұнай және мұнай өнімдерінің магистралдық құбыржол көлігі. Сызықтық бөлік.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34968-2023 " Мұнай және мұнай өнімдерінің магистралдық құбыржол көлігі. Инженерлік ізденістер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35070-2024 " Мұнай және мұнай өнімдерінің магистралдық құбыржол көлігі. Сызықтық бөлік.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34968-2023 " Мұнай және мұнай өнімдерінің магистралдық құбыржол көлігі. Инженерлік ізденістер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5070-2024 " Мұнай және мұнай өнімдерінің магистралдық құбыржол көлігі. Сызықтық бөлік.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35070-2024 " Мұнай және мұнай өнімдерінің магистралдық құбыржол көлігі. Сызықтық бөлік.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35070-2024 " Мұнай және мұнай өнімдерінің магистралдық құбыржол көлігі. Сызықтық бөлік.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12.1.030-81 " Еңбек қауіпсіздігі стандарттарының жүйесі. Электр қауіпсіздігі. Қорғаныс жерге қосу, нөлдеу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31385-2016 " Мұнай және мұнай өнімдеріне арналған тік цилиндрлік болат резервуарлар.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9.602-2016 " Коррозиядан және тозудан қорғаудың бірыңғай жүйесі. Құрылыстар жерасты. Коррозиядан қорғаудың жалпы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35053-2023 " Мұнай және мұнай өнімдерінің магистралдық құбыржол көлігі. Найзағайдан және статикалық электр тогынан қорғауды қамтамасыз ету.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35070-2024 " Мұнай және мұнай өнімдерінің магистралдық құбыржол көлігі. Сызықтық бөлік.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9.603-2021 " Коррозиядан және тозудан қорғаудың бірыңғай жүйесі. Электрохимиялық қорғаныс. Электр оқшаулағыш кірістірулер (муфталар).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34737-2021 " Мұнай және мұнай өнімдерінің магистралдық құбыржол көлігі. Айдау станциялары.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бөлім МЕМСТ 34182-2017 "Мұнай және мұнай өнімдерінің магистралдық құбыржол көлігі. Пайдалану және техникалық қызмет көрсету.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34737-2021 " Мұнай және мұнай өнімдерінің магистралдық құбыржол көлігі. Айдау станциялары.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35070-2024 " Мұнай және мұнай өнімдерінің магистралдық құбыржол көлігі. Сызықтық бөлік.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12.4.026-2015 " Еңбек қауіпсіздігі стандарттарының жүйесі. Сигнал түстері, қауіпсіздік белгілері және сигнал белгілері. Мақсаты және қолдану қағидалары. Жалпы техникалық талаптар мен сипаттамалар. Сынақ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 – 5.2.10.3-тармақтары МЕМСТ 34182-2017 " Мұнай және мұнай өнімдерінің магистралдық құбыржол көлігі. Пайдалану және техникалық қызмет көрсету.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35070-2024 " Мұнай және мұнай өнімдерінің магистралдық құбыржол көлігі. Сызықтық бөлік.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58623-2019 "Мұнай және мұнай өнімдерінің магистралдық құбыржол көлігі. Тік цилиндрлі болат резервуарлар. Техникалық пайдалану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34826-2022 "Мұнай және мұнай өнімдерінің магистралдық құбыржол көлігі. Сызықтық бөлік. Құрылыс-монтаж жұмыстарын ұйымдастыру және өндіру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34950-2023 "Мұнай және мұнай өнімдерінің магистралдық құбыржол көлігі. Қалалар мен басқа да елді мекендердің аумағында салынатын магистралдық мұнай құбыры мен мұнай өнімдері құбырының учаскелері.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35054-2023 "Мұнай және мұнай өнімдерінің магистралдық құбыржол көлігі. Ғимараттар мен құрылыстар. Жобалау ережелері"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35070-2024 "Мұнай және мұнай өнімдерінің магистралдық құбыржол көлігі. Сызықтық бөлік.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35244-2025 " Мұнай және мұнай өнімдерінің магистралдық құбыржол көлігі. Су тосқауылдары арқылы өтетін жолдарды салу кезінде құрылыс-монтаждау жұмыстарын ұйымдастыру және өндіру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58362-2019 "Мұнай және мұнай өнімдерінің магистралдық құбыржол көлігі. Технологиялық жабдықты автоматтандыру және телемеханизациялау. Негізгі ережелер, терминдер және анықтамалар " (автоматтандыру және телемеханика жүйелері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34737-2021 "Мұнай және мұнай өнімдерінің магистралдық құбыржол көлігі. Айдау станциялары.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34826-2022 "Мұнай және мұнай өнімдерінің магистралдық құбыржол көлігі. Сызықтық бөлік. Құрылыс-монтаж жұмыстарын ұйымдастыру және өндіру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34950-2023 "Мұнай және мұнай өнімдерінің магистралдық құбыржол көлігі. Қалалар мен басқа да елді мекендердің аумағында салынатын магистралдық мұнай құбыры мен мұнай өнімдері құбырының учаскелері.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35054-2023 "Мұнай және мұнай өнімдерінің магистралдық құбыржол көлігі. Ғимараттар мен құрылыстар. Жобалау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35070-2024 "Мұнай және мұнай өнімдерінің магистралдық құбыржол көлігі. Сызықтық бөлік.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35244-2025 "Мұнай және мұнай өнімдерінің магистралдық құбыржол көлігі. Су тосқауылдары арқылы өтетін жолдарды салу кезінде құрылыс-монтаждау жұмыстарын ұйымдастыру және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38-тармақтың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34181-2017 "Мұнай және мұнай өнімдерінің магистралдық құбыржол көлігі. Техникалық диагностика.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34826-2022 "Мұнай және мұнай өнімдерінің магистралдық құбыржол көлігі. Сызықтық бөлік. Құрылыс-монтаж жұмыстарын ұйымдастыру және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38-тармақтың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34181-2017 "Мұнай және мұнай өнімдерінің магистралдық құбыржол көлігі. Техникалық диагностика.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34826-2022 "Мұнай және мұнай өнімдерінің магистралдық құбыржол көлігі. Сызықтық бөлік. Құрылыс-монтаж жұмыстарын ұйымдастыру және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35244-2025 "Мұнай және мұнай өнімдерінің магистралдық құбыржол көлігі. Су тосқауылдары арқылы өтетін жолдарды салу кезінде құрылыс-монтаждау жұмыстарын ұйымдастыру және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38-тармақтың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34826-2022 "Мұнай және мұнай өнімдерінің магистралдық құбыржол көлігі. Сызықтық бөлік. Құрылыс-монтаж жұмыстарын ұйымдастыру және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35244-2025 "Мұнай және мұнай өнімдерінің магистралдық құбыржол көлігі. Су тосқауылдары арқылы өтетін жолдарды салу кезінде құрылыс-монтаждау жұмыстарын ұйымдастыру және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55999-2014 "Газ құбырларын құбырішілік техникалық диагностикалау.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38-тармақты "г"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34181-2017 "Мұнай және мұнай өнімдерінің магистралдық құбыржол көлігі. Техникалық диагностика.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34826-2022 " Мұнай және мұнай өнімдерінің магистралдық құбыржол көлігі. Сызықтық бөлік. Құрылыс-монтаж жұмыстарын ұйымдастыру және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35244-2025 " Мұнай және мұнай өнімдерінің магистралдық құбыржол көлігі. Су тосқауылдары арқылы өтетін жолдарды салу кезінде құрылыс-монтаждау жұмыстарын ұйымдастыру және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38-тармақтың "д"тармақшасы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34366-2017 " Мұнай және мұнай өнімдерінің магистралдық құбыржол көлігі. Құрылыс-монтаждау жұмыстарының сапасын бақылау.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34969-2023 " Мұнай және мұнай өнімдерінің магистралдық құбыржол көлігі. Объектілерді консервациялау және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9.014-78 " Коррозиядан және тозудан қорғаудың бірыңғай жүйесі. Бұйымдарды уақытша коррозияға қарсы қорғау.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9.032-74 " Коррозиядан және тозудан қорғаудың бірыңғай жүйесі. Лак-бояу жабындары. Топтар, техникалық талаптар және белгілер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9.104-2018 " Коррозиядан және тозудан қорғаудың бірыңғай жүйесі. Лак-бояу жабындары. Пайдалану шарттарының топтары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9.301-86 " Коррозиядан және қартаюдан қорғаудың бірыңғай жүйесі. Металл жабындар және бейметалл бейорганикалық. </w:t>
            </w:r>
          </w:p>
          <w:p>
            <w:pPr>
              <w:spacing w:after="20"/>
              <w:ind w:left="20"/>
              <w:jc w:val="both"/>
            </w:pPr>
            <w:r>
              <w:rPr>
                <w:rFonts w:ascii="Times New Roman"/>
                <w:b w:val="false"/>
                <w:i w:val="false"/>
                <w:color w:val="000000"/>
                <w:sz w:val="20"/>
              </w:rPr>
              <w:t>
Жалпы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9.402-2004 " Коррозиядан және тозудан қорғаудың бірыңғай жүйесі. Лак-бояу жабындары. Металл беттерін бояуға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Р 51164-2001 " Магистралдық болат құбыржолдар. Коррозиядан қорғаудың жалпы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1915-2009 " Мұнай және газ өнеркәсібі. Магистралдық газ құбырлары. Оқшаулау-төсеу жұмыстарын жүргізуге және коррозиядан электрохимиялық қорғау құралдарын салуға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3077-2017 " Газдың магистралдық құбыржол көлігі. Коррозиядан қорғау.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2888-2016 " Газдың магистралдық құбыржол көлігі. Жерасты құрылыстарын электрохимиялық қорғауды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2894-2016 " Газдың магистралдық құбыржол көлігі. Жоғары омды (жартасты, құмды, көпжылдық мұздатылған) топырақтарда төселген газ құбырларының учаскелері үшін коррозиядан қорғау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2897-2016 " Газдың магистралдық құбыржол көлігі. Коррозиядан электрохимиялық қорғаныс. Негізгі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51164-98 " Магистралдық болат құбыржолдар. Коррозиядан қорғаудың жалпы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16-бөлім МЕМСТ Р 55989-2014 "Магистралдық газ құбырлары. 10 МПа жоғары қысымға арналған жобалау нормалары. Негізгі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34826-2022 " Мұнай және мұнай өнімдерінің магистралдық құбыржол көлігі. Сызықтық бөлік. Құрылыс-монтаж жұмыстарын ұйымдастыру және өндіру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35070-2024 " Мұнай және мұнай өнімдерінің магистралдық құбыржол көлігі. Сызықтық бөлік.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35244-2025 " Мұнай және мұнай өнімдерінің магистралдық құбыржол көлігі. Су тосқауылдары арқылы өтетін жолдарды салу кезінде құрылыс-монтаждау жұмыстарын ұйымдастыру және өндіру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40-тармақтың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және 6-бөлім МЕМСТ 34182-2017 " Мұнай және мұнай өнімдерінің магистралдық құбыржол көлігі. Пайдалану және техникалық қызмет көрсету.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35008-2023 " Мұнай және мұнай өнімдерінің магистралдық құбыржол көлігі. Гидротехникалық порт құрылыстары. Техникалық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35042-2023 " Мұнай және мұнай өнімдерінің магистралдық құбыржол көлігі. Ғимараттар мен құрылыстар. Техникалық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35236-2024 " Газбен жабдықтау жүйесі. Газды магистралдық құбыржол арқылы тасымалдау. Магистралдық газ құбырлары.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2081-2011 " Магистралдық мұнай құбырлары. Пайдалану кезіндегі қауіпсіздік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58329-2018 "Магистралдық конденсат құбырлары мен өнім құбырларын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58623-2019 "Мұнай және мұнай өнімдерінің магистралдық құбыржол көлігі. Тік цилиндрлік болат резервуарлар. Техникалық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59066-2020 "Мұнай және мұнай өнімдерінің магистралдық құбыржол көлігі. Магистралдық мұнай құбырлары мен мұнай өнімдері құбырларына арналған қысым толқындарын тегістеу жүйелері.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40-тармақтың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 7 және 21-бөлімдері МЕМСТ 34182-2017 "Мұнай және мұнай өнімдерінің магистралдық құбыржол көлігі. Пайдалану және техникалық қызмет көрсету.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35008-2023 " Мұнай және мұнай өнімдерінің магистралдық құбыржол көлігі. Гидротехникалық порт құрылыстары. Техникалық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35042-2023 "Мұнай және мұнай өнімдерінің магистралдық құбыржол көлігі. Ғимараттар мен құрылыстар. Техникалық пайдалану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35236-2024 " Газбен жабдықтау жүйесі. Газды магистралдық құбыржол арқылы тасымалдау. Магистралдық газ құбырлары. Пайдалану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9.602-2016 "Коррозиядан және тозудан қорғаудың бірыңғай жүйесі. Құрылыстар жерасты. Коррозиядан қорғаудың жалпы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2081-2011 "Магистралдық мұнай құбырлары. Пайдалану кезіндегі қауіпсіздік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2885-2016 "Газдың магистралдық құбыржол көлігі. Компрессорлық станциялардың жерасты технологиялық құбыржолдарын электрометриялық тексеру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2888-2016 "Газдың магистралдық құбыржол көлігі. Жерасты құрылыстарын электрохимиялық қорғауды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2889-2016 "Газдың магистралдық құбыржол көлігі. Компрессорлық станциялардың технологиялық құбырларының үштіктері мен үштікті қосылыстарын бұзбай бақылау. Бағалау нормалары және жұмыстарды жүргізу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2892-2016 "Газдың магистралдық құбыржол көлігі. Газ тасымалдау ұйымдарының объектілерін коррозиялық тексеруді ұйымдастыру.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2894-2016 "Газдың магистралдық құбыржол көлігі. Жоғары омды (жартасты, құмды, көпжылдық мұздатылған) топырақтарда төселген газ құбырларының учаскелері үшін коррозиядан қорғау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2897-2016 "Газдың магистралдық құбыржол көлігі. Коррозиядан электрохимиялық қорғаныс. Негізгі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3077-2017 "Газдың магистралдық құбыржол көлігі. Коррозиядан қорғау.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3080-2017 "Газдың магистралдық құбыр көлігі. Энергия шаруашылығының күштік трансформаторларын техникалық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3081-2017 "Газдың магистралдық құбыржол көлігі. Талшықты-оптикалық байланыс желілерін пайдалану, диагностикалау және жөндеу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51164-2005 "Магистралдық болат құбыржолдар. Коррозиядан қорғаудың жалпы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55999-2016 "Газ құбырларын құбырішілік техникалық диагностикалау. Жалпы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51164-98 " Магистралдық болат құбыржолдар. Коррозиядан қорғаудың жалпы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16-бөлім МЕМСТ Р 55989-2014 "Магистралдық газ құбырлары. 10 МПа жоғары қысымға арналған жобалау нормалары. Негізгі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58362-2019 " Мұнай және мұнай өнімдерінің магистралдық құбыржол көлігі. Технологиялық жабдықты автоматтандыру және телемеханизациялау. Негізгі ережелер, терминдер және анықтамалар" (автоматтандыру және телемеханика жүйелері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58623-2019 " Мұнай және мұнай өнімдерінің магистралдық құбыржол көлігі. Тік цилиндрлік болат резервуарлар. Техникалық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59066-2020 " Мұнай және мұнай өнімдерінің магистралдық құбыржол көлігі. Магистралдық мұнай құбырлары мен мұнай өнімдері құбырларына арналған қысым толқындарын тегістеу жүйелері.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40-тармақтың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21-бөлім МЕМСТ 34182-2017 "Мұнай және мұнай өнімдерінің магистралдық құбыржол көлігі. Пайдалану және техникалық қызмет көрсету.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35008-2023 " Мұнай және мұнай өнімдерінің магистралдық құбыржол көлігі. Гидротехникалық порт құрылыстары. Техникалық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35042-2023 " Мұнай және мұнай өнімдерінің магистралдық құбыржол көлігі. Ғимараттар мен құрылыстар. Техникалық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35236-2024 " Газбен жабдықтау жүйесі. Газды магистралдық құбыржол арқылы тасымалдау. Магистралдық газ құбырлары.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58623-2019 " Мұнай және мұнай өнімдерінің магистралдық құбыржол көлігі. Тік цилиндрлік болат резервуарлар. Техникалық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58362-2019 " Мұнай және мұнай өнімдерінің магистралдық құбыржол көлігі. Технологиялық жабдықты автоматтандыру және телемеханизациялау. Негізгі ережелер, терминдер және анықтамалар " (автоматтандыру және телемеханика жүйелері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59066-2020 " Мұнай және мұнай өнімдерінің магистралдық құбыржол көлігі. Магистралдық мұнай құбырлары мен мұнай өнімдері құбырларына арналған қысым толқындарын тегістеу жүйелері.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40-тармақтың "г"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33936-2016 " Газбен жабдықтау жүйесі. Газды магистралдық құбыржол арқылы тасымалдау. Қоршаған ортаны қорғау. Су ортасын қорғау. Суды тазарту.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33937-2016 " Газбен жабдықтау жүйесі. Газды магистралдық құбыржол арқылы тасымалдау. Қоршаған ортаны қорғау. Су ортасын қорғау. Суды тазарту. Техникалық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6.2.2.3 және 6.2.2.5-тармақтар МЕМСТ 34182-2017 " Мұнай және мұнай өнімдерінің магистралдық құбыржол көлігі. Пайдалану және техникалық қызмет көрсету.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35008-2023 " Мұнай және мұнай өнімдерінің магистралдық құбыржол көлігі. Гидротехникалық порт құрылыстары. Техникалық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35042-2023 " Мұнай және мұнай өнімдерінің магистралдық құбыржол көлігі. Ғимараттар мен құрылыстар. Техникалық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58623-2019 " Мұнай және мұнай өнімдерінің магистралдық құбыржол көлігі. Тік цилиндрлік болат резервуарлар. Техникалық пайдалану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56091-2014 " Бірыңғай және өңірлік газбен жабдықтау жүйелері объектілеріндегі апаттар мен инциденттерді техникалық тексеру және есепке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34969-2023 " Мұнай және мұнай өнімдерінің магистралдық құбыржол көлігі. Объектілерді консервациялау және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9.014-78 " Коррозиядан және тозудан қорғаудың бірыңғай жүйесі. Бұйымдарды уақытша коррозияға қарсы қорғау. Жалпы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9.032-74 " Коррозиядан және тозудан қорғаудың бірыңғай жүйесі. Лак-бояу жабындары. Топтар, техникалық талаптар және белгілер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9.104-2018 " Коррозиядан және тозудан қорғаудың бірыңғай жүйесі. Лак-бояу жабындары. Пайдалану шарттарының топтары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9.301-86 " Коррозиядан және тозудан қорғаудың бірыңғай жүйесі. Металл жабындар </w:t>
            </w:r>
          </w:p>
          <w:p>
            <w:pPr>
              <w:spacing w:after="20"/>
              <w:ind w:left="20"/>
              <w:jc w:val="both"/>
            </w:pPr>
            <w:r>
              <w:rPr>
                <w:rFonts w:ascii="Times New Roman"/>
                <w:b w:val="false"/>
                <w:i w:val="false"/>
                <w:color w:val="000000"/>
                <w:sz w:val="20"/>
              </w:rPr>
              <w:t>
және бейметалл бейорганикалық. Жалпы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9.402-2004 " Коррозиядан және тозудан қорғаудың бірыңғай жүйесі. Лак-бояу жабындары. Металл беттерін бояуға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9.602-2016 " Коррозиядан және тозудан қорғаудың бірыңғай жүйесі. Құрылыстар жерасты. Коррозиядан қорғаудың жалпы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Р 51164-2001 " Магистралдық болат құбыржолдар. Коррозиядан қорғаудың жалпы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34182-2017 " Мұнай және мұнай өнімдерінің магистралдық құбыржол көлігі. Пайдалану және техникалық қызмет көрсету.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34737-2021 " Мұнай және мұнай өнімдерінің магистралдық құбыржол көлігі. Айдау станциялары.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34969-2023 " Мұнай және мұнай өнімдерінің магистралдық құбыржол көлігі. Объектілерді консервациялау және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35008-2023 " Мұнай және мұнай өнімдерінің магистралдық құбыржол көлігі. Гидротехникалық порт құрылыстары. Техникалық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35042-2023 " Мұнай және мұнай өнімдерінің магистралдық құбыржол көлігі. Ғимараттар мен құрылыстар. Техникалық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35070-2024 " Мұнай және мұнай өнімдерінің магистралдық құбыржол көлігі. Сызықтық бөлік.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35244-2025 " Мұнай және мұнай өнімдерінің магистралдық құбыржол көлігі. Су тосқауылдары арқылы өтетін жолдарды салу кезінде құрылыс-монтаждау жұмыстарын ұйымдастыру және өндіру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1916-2009 " Мұнай және газ өнеркәсібі. Магистралдық газ құбырлары. Технологиялық жобалауға қойылатын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58623-2019 " Мұнай және мұнай өнімдерінің магистралдық құбыржол көлігі. Тік цилиндрлік болат резервуарлар. Техникалық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50-тармақтың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34968-2023 " Мұнай және мұнай өнімдерінің магистралдық құбыржол көлігі. Инженерлік ізденістер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2888-2016 " Газдың магистралдық құбыржол көлігі. Жерасты құрылыстарын электрохимиялық қорғауды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2894-2016 " Газдың магистралдық құбыржол көлігі. Жоғары омды (жартасты, құмды, көпжылдық мұздатылған) топырақтарда төселген газ құбырларының учаскелері үшін коррозиядан қорғау критерийлері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2897-2016 " Газдың магистралдық құбыржол көлігі. Коррозиядан электрохимиялық қорғаныс. Негізгі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3077-2017 " Газдың магистралдық құбыржол көлігі. Коррозиядан қорғау.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50-тармақтың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34366-2017 " Мұнай және мұнай өнімдерінің магистралдық құбыржол көлігі. Құрылыс-монтаждау жұмыстарының сапасын бақылау.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50-тармақтың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27751-2014 "Құрылыс конструкциялары мен негіздерінің сенімділігі.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34366-2017 "Мұнай және мұнай өнімдерінің магистралдық құбыржол көлігі. Құрылыс-монтаждау жұмыстарының сапасын бақылау.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34994-2023 "Мұнай және мұнай өнімдерінің магистралдық құбыржол көлігі. Магистралдық құбыржол объектілерін қабылдау және пайдалануға беру.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2888-2016 "Газдың магистралдық құбыржол көлігі. Жерасты құрылыстарын электрохимиялық қорғауды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2894-2016 "Газдың магистралдық құбыржол көлігі. Жоғары омды (жартасты, құмды, көпжылдық мұздатылған) топырақтарда төселген газ құбырларының учаскелері үшін коррозиядан қорғау критерийлері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2897-2016 "Газдың магистралдық құбыржол көлігі. Коррозиядан электрохимиялық қорғаныс. Негізгі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3077-2017 "Газдың магистралдық құбыржол көлігі. Коррозиядан қорғау.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50-тармақтың "г"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16.4.5 – 16.4.7 және 16.4.10-тармақтары</w:t>
            </w:r>
          </w:p>
          <w:p>
            <w:pPr>
              <w:spacing w:after="20"/>
              <w:ind w:left="20"/>
              <w:jc w:val="both"/>
            </w:pPr>
            <w:r>
              <w:rPr>
                <w:rFonts w:ascii="Times New Roman"/>
                <w:b w:val="false"/>
                <w:i w:val="false"/>
                <w:color w:val="000000"/>
                <w:sz w:val="20"/>
              </w:rPr>
              <w:t>МЕМСТ 34182-2017 " Мұнай және мұнай өнімдерінің магистралдық құбыржол көлігі. Пайдалану және техникалық қызмет көрсету.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34969-2023 "Мұнай және мұнай өнімдерінің магистралдық құбыржол көлігі. Объектілерді консервациялау және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35008-2023 " Мұнай және мұнай өнімдерінің магистралдық құбыржол көлігі. Гидротехникалық порт құрылыстары. Техникалық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35042-2023 "Мұнай және мұнай өнімдерінің магистралдық құбыржол көлігі. Ғимараттар мен құрылыстар. Техникалық пайдалану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58623-2019 " Мұнай және мұнай өнімдерінің магистралдық құбыржол көлігі. Тік цилиндрлік болат резервуарлар. Техникалық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50-тармақтың "д"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34969-2023 " Мұнай және мұнай өнімдерінің магистралдық құбыржол көлігі. Объектілерді консервациялау және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34994-2023 " Мұнай және мұнай өнімдерінің магистралдық құбыржол көлігі. Магистралдық құбыржол объектілерін қабылдау және пайдалануға беру.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34994-2023 " Мұнай және мұнай өнімдерінің магистралдық құбыржол көлігі. Магистралдық құбыржол объектілерін қабылдау және пайдалануға беру.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34181-2017 "Мұнай және мұнай өнімдерінің магистралдық құбыржол көлігі. Техникалық диагностика.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34826-2022 " Мұнай және мұнай өнімдерінің магистралдық құбыр көлігі. Сызықтық бөлік. Құрылыс-монтаж жұмыстарын ұйымдастыру және өндіру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34994-2023 " Мұнай және мұнай өнімдерінің магистралдық құбыржол көлігі. Магистралдық құбыржол объектілерін қабылдау және пайдалануға беру.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35244-2025 " Мұнай және мұнай өнімдерінің магистралдық құбыржол көлігі. Су тосқауылдары арқылы өтетін жолдарды салу кезінде құрылыс-монтаждау жұмыстарын ұйымдастыру және өндіру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34366-2017 " Мұнай және мұнай өнімдерінің магистралдық құбыржол көлігі. Құрылыс-монтаждау жұмыстарының сапасын бақылау.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34969-2023 " Мұнай және мұнай өнімдерінің магистралдық құбыржол көлігі. Объектілерді консервациялау және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34994-2023 " Мұнай және мұнай өнімдерінің магистралдық құбыржол көлігі. Магистралдық құбыржол объектілерін қабылдау және пайдалануға беру.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34366-2017 " Мұнай және мұнай өнімдерінің магистралдық құбыржол көлігі. Құрылыс-монтаждау жұмыстарының сапасын бақылау.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34994-2023 " Мұнай және мұнай өнімдерінің магистралдық құбыржол көлігі. Магистралдық құбыр объектілерін қабылдау және пайдалануға беру.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16.4.5 – 16.4.7 және  16.4.10 -тармақтары МЕМСТ 34182-2017 " Мұнай және мұнай өнімдерінің магистралдық құбыржол көлігі. Пайдалану және техникалық қызмет көрсету.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34969-2023 " Мұнай және мұнай өнімдерінің магистралдық құбыржол көлігі. Объектілерді консервациялау және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35008-2023 " Мұнай және мұнай өнімдерінің магистралдық құбыржол көлігі. Гидротехникалық порт құрылыстары. Техникалық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35042-2023 " Мұнай және мұнай өнімдерінің магистралдық құбыржол көлігі. Ғимараттар мен құрылыстар. Техникалық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58623-2019 " Мұнай және мұнай өнімдерінің магистралдық құбыржол көлігі. Тік цилиндрлік болат резервуарлар. Техникалық пайдалану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34994-2023 "Мұнай және мұнай өнімдерінің магистралдық құбыржол көлігі. Магистралдық құбыр объектілерін қабылдау және пайдалануға беру.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24 желтоқсандағы </w:t>
            </w:r>
            <w:r>
              <w:br/>
            </w:r>
            <w:r>
              <w:rPr>
                <w:rFonts w:ascii="Times New Roman"/>
                <w:b w:val="false"/>
                <w:i w:val="false"/>
                <w:color w:val="000000"/>
                <w:sz w:val="20"/>
              </w:rPr>
              <w:t>№ 134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Халықаралық және өңірлік (мемлекетаралық) стандарттардың, ал олар болмаған жағдайда – ұлттық (мемлекеттік) стандарттардың тізбесі , зерттеу (сынау) және өлшеу қағидалары мен әдістері, оның ішінде үлгілерді іріктеу қағидаларын қамтитын, Еуразиялық экономикалық одақтың "сұйық және газ тәріздес көмірсутегілерін тасымалдауға арналған магистралдық құбыржолдарға қойылатын талаптар туралы" (ЕАЭО ТР 049/2020) техникалық регламентінің талаптарын қолдану және орындау және техникалық реттеу объектілерінің сәйкестігін бағалау жүзеге асырылсын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техникалық регламентінің құрылымдық элементі немесе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белгіленуі және атауы, зерттеу (сынау) және өлшеу әдістемелері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w:t>
            </w:r>
          </w:p>
          <w:p>
            <w:pPr>
              <w:spacing w:after="20"/>
              <w:ind w:left="20"/>
              <w:jc w:val="both"/>
            </w:pPr>
            <w:r>
              <w:rPr>
                <w:rFonts w:ascii="Times New Roman"/>
                <w:b w:val="false"/>
                <w:i w:val="false"/>
                <w:color w:val="000000"/>
                <w:sz w:val="20"/>
              </w:rPr>
              <w:t>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23278-2023 " Дәнекерленген қосылыстарды бұзбайтын бақылау. Магнитті ұнтақты бақылау. Қабылдау деңгейлері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14782-86 "Бұзбайтын бақылау. Қосылыстар дәнекерленген. Ультрадыбыстық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18442-80 " Бұзбайтын бақылау. Капиллярлық әдістер.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20415-82 " Бұзбайтын бақылау. Әдістер акустикалық.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21105-87 " Бұзбайтын бақылау. Магнитті ұнтақ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23338-91 " Металдарды пісіру. Балқытылған металл мен тігіс металындағы диффузиялық сутектің құрамын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23870-79 " Болаттардың дәнекерлеу қабілеті. Балқыту дәнекерлеуінің негізгі металға әсерін бағалау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25225-82 " Бұзбайтын бақылау. Құбырлардың дәнекерленген қосылыстарының тігістері. Магнитографиялық әдіс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26388-84 " Дәнекерленген қосылыстар. Балқыту дәнекерлеу кезінде суық жарықтардың пайда болуына төзімділікті сынау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26389-84 " Дәнекерленген қосылыстар. Балқыту дәнекерлеу кезінде ыстық жарықтардың пайда болуына төзімділікті сынау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28277-89 " Бұзбайтын бақылау. Дәнекерленген қосылыстар. Электрорадиографиялық әдіс. Жалпы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3242-79 " Дәнекерленген  қосылыстар. Сапаны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6996-66 " Дәнекерленген қосылыстар. Механикалық қасиеттерді анықтау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7122-81 " Тігістер дәнекерленген және металл балқытылған. Химиялық құрамды анықтау үшін сынама алу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7512-82 "Бұзбайтын бақылау. Қосылыстар дәнекерленген. Радиографиялық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23277-2013 " Дәнекерленген қосылыстарды бұзбайтын бақылау. Бақылау капиллярлық дәнекерлеу. Рұқсат ету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23278-2013 " Дәнекерленген қосылыстарды бұзбайтын бақылау. Дәнекерлеуді бақылау әдісі магнитті ұнтақ болып табылады. Рұқсат ету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01.01.2028</w:t>
            </w:r>
          </w:p>
          <w:p>
            <w:pPr>
              <w:spacing w:after="20"/>
              <w:ind w:left="20"/>
              <w:jc w:val="both"/>
            </w:pPr>
            <w:r>
              <w:rPr>
                <w:rFonts w:ascii="Times New Roman"/>
                <w:b w:val="false"/>
                <w:i w:val="false"/>
                <w:color w:val="000000"/>
                <w:sz w:val="20"/>
              </w:rPr>
              <w:t>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1435-2004 " Дәнекерленген қосылыстарды бұзбайтын бақылау. Балқыту дәнекерлеуімен орындалған дәнекерленген қосылыстарды бақылаудың радиографиялық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1593-2006 " Бұзбайтын бақылау. Ағын. Көпіршікті әдіс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1711-2006 "Дәнекерленген қосылыстарды бұзбайтын бақылау. Күрделі жазықтықтағы сигналды талдау арқылы құйынды токты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1714-2002 "Дәнекерленген қосылыстарды бұзбайтын бақылау. Ультрадыбыстық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583-1-2005 "Бұзбайтын бақылау. Ультрадыбыстық әдіс. 1-бөлім.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583-6-2013 " Бұзбайтын бақылау. Ультрадыбыстық әдіс. 6-бөлім. Дифракциялық уақытты анықтау және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15617-2013 "Дәнекерленген қосылыстарды бұзбайтын бақылау. Дифракция-уақыт әдісі (TOFD). Рұқсат ету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1712-2004 " Дәнекерленген қосылыстарды бұзбайтын бақылау. Ультрадыбыстық әдіс. Рұқсат ету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1779-2004 "Бұзбайтын бақылау. Ағын. Бақылау әдісі мен әдісін таңдау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1133-98 "Дәнекерленген қосылыстар. Сыртқы тексеру және өлшеу арқылы бақылау әдісі.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1172-99 "Контроль неразрушающий. Контроль проникающими веществами (капиллярный).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1428-2003 " Бұзбайтын бақылау. Дәнекерленген құбыржолдар мен металл конструкцияларының қосылыстары. Радиографиялық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16810-2014 " Бұзбайтын бақылау. Ультрадыбыстық бақылау. Жалпы принциптер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16827-2016 " Бұзбайтын бақылау. Ультрадыбыстық бақылау. Тұтастықтың сипаттамалары мен мөлшерін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16826-2016 " Бұзбайтын бақылау. Ультрадыбыстық бақылау. Бетіне перпендикуляр тұтастықты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ASTM Е 273-2015 " Құбыр және сорғы-компрессорлық дәнекерлеу құбыржолдарының дәнекерленген қосылу аймағын ультрадыбыстық зерттеудің стандартты тәжірибесі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1917-2009 " Мұнай және газ өнеркәсібі. Магистралдық газ құбырларының дәнекерленген қосылыстары. Магнитографиялық бақылау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17637-2024 " Бұзбайтын бақылау. Балқыту дәнекерлеуімен орындалған қосылыстарды визуалды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55724-2013 " Бұзбайтын бақылау. Дәнекерленген қосылыстар. Ультрадыбыстық әдістер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56512-2015 " Бұзбайтын бақылау. Магнитті ұнтақ әдісі. Типтік технологиялық процестер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9-тармақтың</w:t>
            </w:r>
          </w:p>
          <w:p>
            <w:pPr>
              <w:spacing w:after="20"/>
              <w:ind w:left="20"/>
              <w:jc w:val="both"/>
            </w:pPr>
            <w:r>
              <w:rPr>
                <w:rFonts w:ascii="Times New Roman"/>
                <w:b w:val="false"/>
                <w:i w:val="false"/>
                <w:color w:val="000000"/>
                <w:sz w:val="20"/>
              </w:rPr>
              <w:t>
"б"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10893-4-2017 "Жіксіз және дәнекерленген болат құбырлар. 4-бөлім. Беттік ақауларды анықтау үшін енетін заттар әдісімен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17638-2018 "Дәнекерленген қосылыстарды бұзбайтын бақылау. Магнитті ұнтақты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23278-2023 "Дәнекерленген қосылыстарды бұзбайтын бақылау. Магнитті ұнтақты бақылау. Қабылдау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7512-82 "Бұзбайтын бақылау.Дәнекерленген қосылыстар. Радиографиялық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14782-86 " Бұзбайтын бақылау.Дәнекерленген қосылыстар. Ультрадыбыстық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18353-79 " Бұзбайтын бақылау. Түрлері мен әдістерінің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18442-80 " Бұзбайтын бақылау. Капиллярлық әдістер.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20415-82 " Бұзбайтын бақылау. Әдістер акустикалық. Жалпы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21105-87 " Бұзбайтын бақылау. Магнитті ұнтақ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23479-79 " Бұзбайтын бақылау. Оптикалық көрініс әдістері. Жалпы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25225-82 " Бұзбайтын бақылау. Құбыржолдардың дәнекерленген қосылыстарының тігістері. Магнитографиялық әдіс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28277-89 " Бұзбайтын бақылау. Қосылыстар дәнекерленген. Электрорадиографиялық әдіс. Жалпы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3242-79 " Қосылыстар дәнекерленген. Сапаны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34181-2017 " Мұнай және мұнай өнімдерінің магистралдық құбыржол көлігі. Техникалық диагностика.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23277-2013 "Дәнекерленген қосылыстарды бұзбайтын бақылау. Бақылау капиллярлық дәнекерлеу. Рұқсат ету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23278-2013 " Дәнекерленген қосылыстарды бұзбайтын бақылау. Дәнекерлеуді бақылау әдісі магнитті ұнтақ болып табылады. Рұқсат ету шекаралары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583-1-2005 " Бұзбайтын бақылау. Ультрадыбыстық әдіс. 1 бөлім.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583-6-2013 " Бұзбайтын бақылау. Ультрадыбыстық әдіс. 6-бөлім. Дифракциялық уақытты анықтау және өлшеу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1435-2004 " Дәнекерленген қосылыстарды бұзбайтын бақылау. Балқыту дәнекерлеуімен орындалған дәнекерленген қосылыстарды бақылаудың радиографиялық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1593-2006 " Бұзбайтын бақылау. Ағын. Көпіршікті әдіс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15617-2013 " Дәнекерленген қосылыстарды бұзбайтын бақылау. Дифракция-уақыт әдісі (TOFD). Рұқсат ету шекаралары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1711-2006 "Дәнекерленген қосылыстарды бұзбайтын бақылау. Күрделі жазықтықтағы сигналды талдау арқылы құйынды токты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1712-2004 "Дәнекерленген қосылыстарды бұзбайтын бақылау. Ультрадыбыстық әдіс. Рұқсат ету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1714-2002 "Дәнекерленген қосылыстарды бұзбайтын бақылау. Ультрадыбыстық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1779-2004 "Бұзбайтын бақылау. Ағын. Бақылау әдісі мен әдісін таңдау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1133-98 "Қосылыстар дәнекерленген. Сыртқы тексеру және өлшеу арқылы бақылау әдісі.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1172-99 "Бұзбайтын бақылау. Енетін заттарды бақылау (капиллярлық).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1428-2003 "Бұзбайтын бақылау. Дәнекерленген құбыржолдар мен металл конструкцияларының қосылыстары. Радиографиялық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17637-2019 " Дәнекерленген қосылыстарды бұзбайтын бақылау. Балқыту арқылы алынған дәнекерлеуді визуалды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377-2015 "Болат және болат бұйымдары. Механикалық сынақтар үшін сынамалар мен үлгілерді орналастыру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17640-2013 " Дәнекерленген қосылыстарды бұзбайтын бақылау. Ультрадыбыстық бақылау. Әдістер, бақылау деңгейлері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19285-2019 "Дәнекерленген қосылыстарды бұзбайтын бақылау. Фазалық торлармен ультрадыбыстық бақылау. Қабылдау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1572-1-2006 "Магистралдық болат құбыржолдар. Жабындарды қорғауды бақылау әдістері. 1-бөлім.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2818-2016 "Бұзбайтын бақылау. Негізгі материалды және дәнекерленген қосылыстарды  (беткі қабат) визуалды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17637-2024 " Бұзбайтын бақылау. Балқыту дәнекерлеуімен орындалған қосылыстарды визуалды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55724-2013 " Бұзбайтын бақылау. Қосылыстар дәнекерленген. Ультрадыбыстық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56512-2015 "Бұзбайтын бақылау. Магнитті ұнтақ әдісі. Типтік технологиялық процестер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56542-2019 "Бұзбайтын бақылау. Түрлері мен әдістерінің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58399-2019 "Бұзбайтын бақылау. Әдістер оптикалық.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58819-2020 " Магистралдық мұнай құбырлары мен мұнай өнімдері құбырларына арналған құбыржол арматурасы. Техникалық жай-күйді бағалау және тағайындалған көрсеткіштерді ұзарту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1916-2009 " Мұнай және газ өнеркәсібі. Магистралдық газ құбырлары. Технологиялық жобалауға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2893-2016 " Газдың магистралдық құбыржол көлігі. Газ тасымалдау объектілері мен жүйелерінің энергия тиімділігін бағалау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10-тармақтың</w:t>
            </w:r>
          </w:p>
          <w:p>
            <w:pPr>
              <w:spacing w:after="20"/>
              <w:ind w:left="20"/>
              <w:jc w:val="both"/>
            </w:pPr>
            <w:r>
              <w:rPr>
                <w:rFonts w:ascii="Times New Roman"/>
                <w:b w:val="false"/>
                <w:i w:val="false"/>
                <w:color w:val="000000"/>
                <w:sz w:val="20"/>
              </w:rPr>
              <w:t>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34069-2017 " Газбен жабдықтау жүйесі. Газды магистралдық құбыржол арқылы тасымалдау. Мобильді компрессорлық станция. Бақылау және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1916-2009 " Мұнай және газ өнеркәсібі. Магистралдық газ құбырлары. Технологиялық жобалауға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1916-2009 " Мұнай және газ өнеркәсібі. Магистралдық газ құбырлары. Технологиялық жобалауға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18353-79 "Бұзбайтын бақылау. Түрлері мен әдістерінің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9.602-2016 " Коррозиядан және тозудан қорғаудың бірыңғай жүйесі. Құрылыстар жерасты. Коррозиядан қорғаудың жалпы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Р 51164-2001 "Магистралдық болат құбыржолдар. Коррозиядан қорғаудың жалпы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3077-2017 " Газдың магистралдық құбыржол көлігі. Коррозиядан қорғау.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2888-2016 "Газдың магистралдық құбыржол көлігі. Жерасты құрылыстарын электрохимиялық қорғауды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2894-2016 "Газдың магистралдық құбыржол көлігі. Жоғары омды (жартасты, құмды, көпжылдық мұздатылған) топырақтарда төселген газ құбырларының учаскелері үшін коррозиядан қорғау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2897-2016 "Газдың магистралдық құбыржол көлігі. Коррозиядан электрохимиялық қорғаныс.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51164-2005 " Магистралдық болат құбыржолдар. Коррозиядан қорғаудың жалпы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55999-2016 "Газ құбырларын құбырішілік техникалық диагностикалау.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51164-98 "Магистралдық болат құбыржолдар. Коррозиядан қорғаудың жалпы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55999-2014 "Газ құбырларын құбырішілік техникалық диагностикалау.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56542-2019 "Бұзбайтын бақылау. Түрлері мен әдістерінің жіктелуі"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9.603-2021 " Коррозиядан және тозудан қорғаудың бірыңғай жүйесі. Электрохимиялық қорғаныс. Электр оқшаулағыш кірістірулер (муфталар).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9.604-2021 "Бірыңғай қорғаныс жүйесі </w:t>
            </w:r>
          </w:p>
          <w:p>
            <w:pPr>
              <w:spacing w:after="20"/>
              <w:ind w:left="20"/>
              <w:jc w:val="both"/>
            </w:pPr>
            <w:r>
              <w:rPr>
                <w:rFonts w:ascii="Times New Roman"/>
                <w:b w:val="false"/>
                <w:i w:val="false"/>
                <w:color w:val="000000"/>
                <w:sz w:val="20"/>
              </w:rPr>
              <w:t>
коррозия мен тозуға қарсы. Электрохимиялық қорғаныс. Жерасты құрылыстарын индукцияланған айнымалы токпен коррозиядан қорғау құрылғылары.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9.606-2021 " Коррозиядан және тозудан қорғаудың бірыңғай жүйесі. Электрохимиялық қорғаныс. Бақылау-өлшеу пункттері.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9.607-2022 " Коррозиядан және тозудан қорғаудың бірыңғай жүйесі (ESZKS). Электрохимиялық қорғаныс. Жерасты металл құрылыстарының коррозиясынан электрохимиялық қорғау қондырғыларының анодтары.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1916-2009 "Мұнай және газ өнеркәсібі. Магистралдық газ құбырлары. Технологиялық жобалауға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1916-2009 " Мұнай және газ өнеркәсібі. Магистралдық газ құбырлары. Технологиялық жобалауға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34182-2017 "Мұнай және мұнай өнімдерінің магистралдық құбыржол көлігі. Пайдалану және техникалық қызмет көрсету.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12.4.026-2015 "Еңбек қауіпсіздігі стандарттарының жүйесі. Сигнал түстері, қауіпсіздік белгілері және сигнал белгілері. Мақсаты және қолдану ережелері. Жалпы техникалық талаптар мен сипаттамалар.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19285-2019 "Дәнекерленген қосылыстарды бұзбайтын бақылау. Фазалық торлармен ультрадыбыстық бақылау. Қабылдау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1572-1-2006 "Магистралдық болат құбыржолдар. Жабындарды қорғауды бақылау әдістері. 1- бөлім.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38-тармақтың</w:t>
            </w:r>
          </w:p>
          <w:p>
            <w:pPr>
              <w:spacing w:after="20"/>
              <w:ind w:left="20"/>
              <w:jc w:val="both"/>
            </w:pPr>
            <w:r>
              <w:rPr>
                <w:rFonts w:ascii="Times New Roman"/>
                <w:b w:val="false"/>
                <w:i w:val="false"/>
                <w:color w:val="000000"/>
                <w:sz w:val="20"/>
              </w:rPr>
              <w:t>
"д"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9.602-2016 "Коррозиядан және тозудан қорғаудың бірыңғай жүйесі. Құрылыстар жерасты. Коррозиядан қорғаудың жалпы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Р 51164-2001 " Магистралдық болат құбыржолдар. Коррозиядан қорғаудың жалпы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1915-2009 "Мұнай және газ өнеркәсібі. Магистраьдық газ құбырлары. Оқшаулау-төсеу жұмыстарын жүргізуге және коррозиядан электрохимиялық қорғау құралдарын салуға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2888-2016 "Газдың магистралдық құбыржол көлігі. Жерасты құрылыстарын электрохимиялық қорғауды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2894-2016 "Газдың магистралдық құбыржол көлігі. Жоғары омды (жартасты, құмды, көпжылдық мұздатылған) топырақтарда төселген газ құбырларының учаскелері үшін коррозиядан қорғау критерийлері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2897-2016 " Газдың магистралдық құбыржол көлігі. Коррозиядан электрохимиялық қорғаныс. Негізгі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3077-2017 " Газдың магистралдық құбыржол көлігі. Коррозиядан қорғау.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51164-2005 " Магистралдық болат құбыржолдар. Коррозиядан қорғаудың жалпы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тіркелген қосымша Д Р 51164-98 </w:t>
            </w:r>
          </w:p>
          <w:p>
            <w:pPr>
              <w:spacing w:after="20"/>
              <w:ind w:left="20"/>
              <w:jc w:val="both"/>
            </w:pPr>
            <w:r>
              <w:rPr>
                <w:rFonts w:ascii="Times New Roman"/>
                <w:b w:val="false"/>
                <w:i w:val="false"/>
                <w:color w:val="000000"/>
                <w:sz w:val="20"/>
              </w:rPr>
              <w:t>
"Магистралдық болат құбыржолдар. Коррозиядан қорғаудың жалпы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40-тармақтың</w:t>
            </w:r>
          </w:p>
          <w:p>
            <w:pPr>
              <w:spacing w:after="20"/>
              <w:ind w:left="20"/>
              <w:jc w:val="both"/>
            </w:pPr>
            <w:r>
              <w:rPr>
                <w:rFonts w:ascii="Times New Roman"/>
                <w:b w:val="false"/>
                <w:i w:val="false"/>
                <w:color w:val="000000"/>
                <w:sz w:val="20"/>
              </w:rPr>
              <w:t>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34181-2017 " Мұнай және мұнай өнімдерінің магистралдық құбыржол көлігі. Техникалық диагностика.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34182-2017 " Мұнай және мұнай өнімдерінің магистралдық құбыржол көлігі. Пайдалану және техникалық қызмет көрсету.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7512-82 "Бұзбайтын бақылау. Қосылыстар дәнекерленген. Радиографиялық әдіс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14782-86 " Бұзбайтын бақылау. Қосылыстар дәнекерленген. Ультрадыбыстық әдістер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18442-80 "Бұзбайтын бақылау. Капиллярлық әдістер.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21105-87 " Бұзбайтын бақылау. Магнитті ұнтақ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17637-2024 " Бұзбайтын бақылау. Балқыту дәнекерлеуімен орындалған қосылыстарды визуалды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55724-2013 " Бұзбайтын бақылау. Қосылыстар дәнекерленген. Ультрадыбыстық әдістер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56512-2015 " Бұзбайтын бақылау. Магнитті ұнтақ әдісі. Типтік технологиялық процестер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40-тармақтың</w:t>
            </w:r>
          </w:p>
          <w:p>
            <w:pPr>
              <w:spacing w:after="20"/>
              <w:ind w:left="20"/>
              <w:jc w:val="both"/>
            </w:pPr>
            <w:r>
              <w:rPr>
                <w:rFonts w:ascii="Times New Roman"/>
                <w:b w:val="false"/>
                <w:i w:val="false"/>
                <w:color w:val="000000"/>
                <w:sz w:val="20"/>
              </w:rPr>
              <w:t>
"б "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7512-82 "Бұзбайтын бақылау. Қосылыстар дәнекерленген. Радиографиялық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14782-86 " Бұзбайтын бақылау. Қосылыстар дәнекерленген. Ультрадыбыстық әдістер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18353-79 " Бұзбайтын бақылау. Түрлері мен әдістерінің жіктелуі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18442-80 " Бұзбайтын бақылау. Капиллярлық әдістер. Жалпы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21105-87 " Бұзбайтын бақылау. Магнитті ұнтақ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34181-2017 "Мұнай және мұнай өнімдерінің магистралдық құбыржол көлігі. Техникалық диагностика.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34182-2017 "Мұнай және мұнай өнімдерінің магистралдық құбыржол көлігі. Пайдалану және техникалық қызмет көрсету.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9.602-2016 " Коррозиядан және тозудан қорғаудың бірыңғай жүйесі. Құрылыстар жерасты. Коррозиядан қорғаудың жалпы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Р 51164-2001 "Магистралдық болат құбыржолдар. Коррозиядан қорғаудың жалпы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51164-2005 "Магистралдық болат құбыржолдар. Коррозиядан қорғаудың жалпы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55999-2016 "Газ құбырларын құбырішілік техникалық диагностикалау. Жалпы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2509-2014 " Магистралдық газ құбырларының құбырішілік диагностикасы. Құбырішілік диагностика негізінде магистральдық газ құбырларының коррозиялық жай-күйін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2885-2016 "Газдың магистралдық құбыржол көлігі. Компрессорлық станциялардың жерасты технологиялық құбырларын электрометриялық тексеру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2888-2016 "Газдың магистралдық құбыржол көлігі. Жерасты құрылыстарын электрохимиялық қорғауды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2889-2016 "Газдың магистралдық құбыржол көлігі. Компрессорлық станциялардың технологиялық құбырларының үштіктері мен үштікті қосылыстарын бұзбай бақылау. Бағалау нормалары және жұмыстарды жүргізу әдістері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2892-2016 " Газдың магистралдық құбыржол көлігі. Газ тасымалдау ұйымдарының объектілерін коррозиялық тексеруді ұйымдастыру. Негізгі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2894-2016 "Газдың магистралдық құбыржол көлігі. Жоғары омды (жартасты, құмды, көпжылдық мұздатылған) топырақтарда төселген газ құбырларының учаскелері үшін коррозиядан қорғау критерийлері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2897-2016 "Газдың магистралдық құбыржол көлігі. Коррозиядан электрохимиялық қорғаныс.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3077-2017 "Газдың магистралдық құбыржол көлігі. Коррозиядан қорғау.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3080-2017 " Газдың магистралдық құбыржол көлігі. Энергия шаруашылығының күштік трансформаторларын техникалық диагностикалау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3081-2017 "Газдың магистралдық құбыржол көлігі. Талшықты-оптикалық байланыс желілерін пайдалану, диагностикалау және жөндеу жөніндегі нұсқаулық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17637-2024 " Бұзбайтын бақылау. Балқыту дәнекерлеуімен орындалған қосылыстарды визуалды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51164-98 " Магистралдық болат құбыржолдар. Коррозиядан қорғаудың жалпы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55724-2013 " Бұзбайтын бақылау. Қосылыстар дәнекерленген. Ультрадыбыстық әдістер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55999-2014 " Газ құбырларын құбырішілік техникалық диагностикалау. Жалпы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56542-2019 " Бұзбайтын бақылау. Түрлері мен әдістерінің жіктелуі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56512-2015 " Бұзбайтын бақылау. Магнитті ұнтақ әдісі. Типтік технологиялық процестер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40-тармақтың</w:t>
            </w:r>
          </w:p>
          <w:p>
            <w:pPr>
              <w:spacing w:after="20"/>
              <w:ind w:left="20"/>
              <w:jc w:val="both"/>
            </w:pPr>
            <w:r>
              <w:rPr>
                <w:rFonts w:ascii="Times New Roman"/>
                <w:b w:val="false"/>
                <w:i w:val="false"/>
                <w:color w:val="000000"/>
                <w:sz w:val="20"/>
              </w:rPr>
              <w:t>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34182-2017 " Мұнай және мұнай өнімдерінің магистралдық құбыржол көлігі. Пайдалану және техникалық қызмет көрсету.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34181-2017 " Мұнай және мұнай өнімдерінің магистралдық құбыржол көлігі. Техникалық диагностика. Негізгі ережелер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34182-2017 " Мұнай және мұнай өнімдерінің магистралдық құбыржол көлігі. Пайдалану және техникалық қызмет көрсету.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8.587-2019 " Өлшем бірлігін қамтамасыз етудің мемлекеттік жүйесі. Мұнай массасы </w:t>
            </w:r>
          </w:p>
          <w:p>
            <w:pPr>
              <w:spacing w:after="20"/>
              <w:ind w:left="20"/>
              <w:jc w:val="both"/>
            </w:pPr>
            <w:r>
              <w:rPr>
                <w:rFonts w:ascii="Times New Roman"/>
                <w:b w:val="false"/>
                <w:i w:val="false"/>
                <w:color w:val="000000"/>
                <w:sz w:val="20"/>
              </w:rPr>
              <w:t>
және мұнай өнімдері. Өлшеу әдістері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1916-2009 " Мұнай және газ өнеркәсібі. Магистралдық газ құбырлары. Технологиялық жобалауға қойылатын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10893-4-2017 "Жіксіз және дәнекерленген болат құбырлар. 4- бөлім. Беттік ақауларды анықтау үшін енетін заттар әдісімен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17638-2018 " Дәнекерленген қосылыстарды бұзбайтын бақылау. Магнитті ұнтақты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18353-79 " Бұзбайтын бақылау. Түрлері мен әдістерінің жіктелуі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23479-79 " Бұзбайтын бақылау. Оптикалық көрініс әдістері. Жалпы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3242-79 " Қосылыстар дәнекерленген. Сапаны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17637-2019 " Дәнекерленген қосылыстарды бұзбайтын бақылау. Балқыту арқылы алынған дәнекерлеуді визуалды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17640-2013 " Дәнекерленген қосылыстарды бұзбайтын бақылау. Ультрадыбыстық бақылау. Әдістер, бақылау деңгейлері және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19285-2019 " Дәнекерленген қосылыстарды бұзбайтын бақылау. Фазалық торлармен ультрадыбыстық бақылау. Қабылдау деңгейлері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377-2015 " Болат және болат бұйымдары. Механикалық сынақтар үшін сынамалар мен үлгілерді орналастыру және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1572-1-2006 " Магистралдық болат құбыржолдар. Жабындарды қорғауды бақылау әдістері. 1-бөлім. Бақылау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2818-2016 " Бұзбайтын бақылау. Негізгі материалды және дәнекерленген қосылыстарды визуалды бақылау (беткі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56542-2019 "Бұзбайтын бақылау. Түрлері мен әдістерінің жіктелуі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58399-2019 " Бұзбайтын бақылау. Әдістер оптикалық. Жалпы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50-тармақтың</w:t>
            </w:r>
          </w:p>
          <w:p>
            <w:pPr>
              <w:spacing w:after="20"/>
              <w:ind w:left="20"/>
              <w:jc w:val="both"/>
            </w:pPr>
            <w:r>
              <w:rPr>
                <w:rFonts w:ascii="Times New Roman"/>
                <w:b w:val="false"/>
                <w:i w:val="false"/>
                <w:color w:val="000000"/>
                <w:sz w:val="20"/>
              </w:rPr>
              <w:t>
"а"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2888-2016 "Газдың магистралдық құбыржол көлігі. Жерасты құрылыстарын электрохимиялық қорғауды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2894-2016 "Газдың магистралдық құбыржол көлігі. Жоғары омды (жартасты, құмды, көпжылдық мұздатылған) топырақтарда төселген газ құбырларының учаскелері үшін коррозиядан қорғау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2897-2016 "Газдың магистралдық құбыржол көлігі. Коррозиядан электрохимиялық қорғаныс.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3077-2017 "Газдың магистралдық құбыржол көлігі. Коррозиядан қорғау.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50-тармақтың</w:t>
            </w:r>
          </w:p>
          <w:p>
            <w:pPr>
              <w:spacing w:after="20"/>
              <w:ind w:left="20"/>
              <w:jc w:val="both"/>
            </w:pPr>
            <w:r>
              <w:rPr>
                <w:rFonts w:ascii="Times New Roman"/>
                <w:b w:val="false"/>
                <w:i w:val="false"/>
                <w:color w:val="000000"/>
                <w:sz w:val="20"/>
              </w:rPr>
              <w:t>
"в" 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2888-2016 "Газдың магистралдық құбыржол көлігі. Жерасты құрылыстарын электрохимиялық қорғауды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2894-2016 "Газдың магистралдық құбыржол көлігі. Жоғары омды (жартасты, құмды, көпжылдық мұздатылған) топырақтарда төселген газ құбырларының учаскелері үшін коррозиядан қорғау критерийлері"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2897-2016 "Газдың магистралдық құбыржол көлігі. Коррозиядан электрохимиялық қорғаныс. Негізгі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3077-2017 "Газдың магистралдық құбыржол көлігі. Коррозиядан қорғау. Негізгі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8.587-2019 "Өлшем бірлігін қамтамасыз етудің мемлекеттік жүйесі. Мұнай массасы және мұнай өнімдері. Өлшеу әдістері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Р 51164-2001 "Магистралдық болат құбыржолдар. Коррозиядан қорғаудың жалпы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51164-2005 "Магистралдық болат құбыржолдар. Коррозиядан қорғаудың жалпы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51164-98 "Магистралдық болат құбыржолдар. Коррозиядан қорғаудың жалпы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01.01.2035 дейін қолданылады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