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b4c5" w14:textId="771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жалпы процестер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9 желтоқсандағы № 123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жылғы 14 сәуірдегі Еуразиялық экономикалық комиссия Алқасының № 29 шешімімен бекітілген Еуразиялық экономикалық одақ шеңберіндегі жалпы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VII бөлімі мынадай мазмұндағы 38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Еуразиялық экономикалық одақтың химиялық заттектер мен қоспалар тізілімін қалыптастыру және жүргізу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жылдың І тоқсаны".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