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ae2b" w14:textId="c29ae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жекелеген көрсеткіштері бойынша ресми статистикалық ақпаратты қалыптастыру әдіснамаларының тізбесіне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2025 жылғы 2 желтоқсандағы № 120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ресми статистикалық ақпаратын қалыптастыру және тарату тәртібі туралы хаттаманың (2014 жылғы 29 мамырдағы Еуразиялық экономикалық одақ туралы шартқа № 4 қосымша) </w:t>
      </w:r>
      <w:r>
        <w:rPr>
          <w:rFonts w:ascii="Times New Roman"/>
          <w:b w:val="false"/>
          <w:i w:val="false"/>
          <w:color w:val="000000"/>
          <w:sz w:val="28"/>
        </w:rPr>
        <w:t>11-тармағына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одақтың жекелеген көрсеткіштері бойынша ресми статистикалық ақпаратты қалыптастыру әдіснамаларының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(Еуразиялық экономикалық комиссия Алқасының 2023 жылғы 19 желтоқсандағы № 175 Шешімімен бекітілген Еуразиялық экономикалық одақтың ресми статистикалық ақпаратын қалыптастыру әдіснамасына қосымша) төмендегі мазмұндағы 17 және 18-тармақтармен толықтырылсын: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Еуразиялық экономикалық одақтың өзара тікелей инвестициялар және өзара көрсетілетін қызметтер туралы ресми статистикалық ақпаратын қалыптастыру әдіснамасы.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Еуразиялық экономикалық одақтың ақша-несиелік статистикасының есептік көрсеткіштері бойынша ресми статистикалық ақпаратын қалыптастыру әдіснамасы.".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30 күнтізбелік күн өткен соң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комиссия 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