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8c8b" w14:textId="e648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одаққа мүше мемлекеттердің кеден органдарының тауарларды сыныптау бойынша қабылдаған алдын ала шешімдерінің жинағын қалыптастыру" Жалпы процесін іске асыру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 желтоқсандағы № 116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30-тармағына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2025 жылғы 15 желтоқсандағы Еуразиялық үкіметаралық кеңестің № 2 Шешімін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2025 жылғы 14 қаңтардағы № 6 Шешімімен бекітілген "Еуразиялық экономикалық одаққа мүше мемлекеттердің кеден органдарының тауарларды сыныптау бойынша қабылдаған алдын ала шешімдерінің жинағын қалыптастыру" жалпы процесін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абзацтан кейін келесі мазмұндағы абзацпен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 жылғы 15 тамыздағы Еуразиялық үкіметаралық кеңестің "2025 жылғы 14 қаңтардағы Еуразиялық экономикалық комиссияның № 6 Шешімін өзгерту туралы" № 2 Шешімі";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"Беларусь Республикасы мен Ресей Федерациясының орталық кеден органдары оны іске енгізу мақсатында ортақ процеске қосылу рәсімінің орындалуын, оның ішінде ақпараттық өзара іс-қимылды тестілеуді, Еуразиялық үкіметаралық кеңестің 2025 жылғы 15 тамыздағы № 2 "Еуразиялық экономикалық комиссия Алқасының 2025 жылғы 14 қаңтардағы № 6 шешіміне өзгерістер енгізу туралы" шешімінің 1-тармағында айқындалған мерзімде қамтамасыз етеді".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