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36dc" w14:textId="a653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17 тамыздағы № 103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қарашадағы № 111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технологияық құжаттар туралы" 2021 жылғы 17 тамыздағы № 103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111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2021 жылғы 17 тамыздағы № 103 шешіміне енгізілетін ӨЗГЕРІСТЕР</w:t>
      </w:r>
    </w:p>
    <w:bookmarkEnd w:id="3"/>
    <w:bookmarkStart w:name="z6" w:id="4"/>
    <w:p>
      <w:pPr>
        <w:spacing w:after="0"/>
        <w:ind w:left="0"/>
        <w:jc w:val="both"/>
      </w:pPr>
      <w:r>
        <w:rPr>
          <w:rFonts w:ascii="Times New Roman"/>
          <w:b w:val="false"/>
          <w:i w:val="false"/>
          <w:color w:val="000000"/>
          <w:sz w:val="28"/>
        </w:rPr>
        <w:t>
      1. Көрсетілген Шешіммен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xml:space="preserve">№ 103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xml:space="preserve">№ 111 шешімі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 I. Жалпы ережелер</w:t>
      </w:r>
    </w:p>
    <w:bookmarkEnd w:id="5"/>
    <w:bookmarkStart w:name="z9" w:id="6"/>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шарттарға және актілерге сәйкес әзірленді:</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w:t>
      </w:r>
    </w:p>
    <w:p>
      <w:pPr>
        <w:spacing w:after="0"/>
        <w:ind w:left="0"/>
        <w:jc w:val="both"/>
      </w:pPr>
      <w:r>
        <w:rPr>
          <w:rFonts w:ascii="Times New Roman"/>
          <w:b w:val="false"/>
          <w:i w:val="false"/>
          <w:color w:val="000000"/>
          <w:sz w:val="28"/>
        </w:rPr>
        <w:t>
      Кеден одағы Комиссиясының "Еуразиялық экономикалық одақта ветеринариялық-санитариялық шараларды қолдану туралы" 2010 жылғы 18 маусымдағы № 317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саудасының интеграцияланған ақпараттық жүйесінің құралдарымен іске асыру кезінде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алмату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"Ветеринариялық-санитариялық шараларды қолдануды ақпараттық қамтамасыз ету саласындағы жалпы процестерді іске асыру қағидаларын бекіту туралы" 2019 жылғы 6 тамыздағы № 131 </w:t>
      </w:r>
      <w:r>
        <w:rPr>
          <w:rFonts w:ascii="Times New Roman"/>
          <w:b w:val="false"/>
          <w:i w:val="false"/>
          <w:color w:val="000000"/>
          <w:sz w:val="28"/>
        </w:rPr>
        <w:t>шешімі</w:t>
      </w:r>
      <w:r>
        <w:rPr>
          <w:rFonts w:ascii="Times New Roman"/>
          <w:b w:val="false"/>
          <w:i w:val="false"/>
          <w:color w:val="000000"/>
          <w:sz w:val="28"/>
        </w:rPr>
        <w:t>.</w:t>
      </w:r>
    </w:p>
    <w:bookmarkStart w:name="z10" w:id="7"/>
    <w:p>
      <w:pPr>
        <w:spacing w:after="0"/>
        <w:ind w:left="0"/>
        <w:jc w:val="left"/>
      </w:pPr>
      <w:r>
        <w:rPr>
          <w:rFonts w:ascii="Times New Roman"/>
          <w:b/>
          <w:i w:val="false"/>
          <w:color w:val="000000"/>
        </w:rPr>
        <w:t xml:space="preserve"> II. Қолданылу саласы</w:t>
      </w:r>
    </w:p>
    <w:bookmarkEnd w:id="7"/>
    <w:bookmarkStart w:name="z11" w:id="8"/>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процесіне (бұлан әрі – жалпы процесс) қатысушылар арасында ақпараттық өзара іс-қимыл тәртібі мен шарттарын айқындау мақсатында әзірленді.</w:t>
      </w:r>
    </w:p>
    <w:bookmarkEnd w:id="8"/>
    <w:bookmarkStart w:name="z12" w:id="9"/>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операциялардың орындалу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9"/>
    <w:bookmarkStart w:name="z13" w:id="10"/>
    <w:p>
      <w:pPr>
        <w:spacing w:after="0"/>
        <w:ind w:left="0"/>
        <w:jc w:val="left"/>
      </w:pPr>
      <w:r>
        <w:rPr>
          <w:rFonts w:ascii="Times New Roman"/>
          <w:b/>
          <w:i w:val="false"/>
          <w:color w:val="000000"/>
        </w:rPr>
        <w:t xml:space="preserve"> III. Негізгі ұғымдар</w:t>
      </w:r>
    </w:p>
    <w:bookmarkEnd w:id="10"/>
    <w:bookmarkStart w:name="z14" w:id="11"/>
    <w:p>
      <w:pPr>
        <w:spacing w:after="0"/>
        <w:ind w:left="0"/>
        <w:jc w:val="both"/>
      </w:pPr>
      <w:r>
        <w:rPr>
          <w:rFonts w:ascii="Times New Roman"/>
          <w:b w:val="false"/>
          <w:i w:val="false"/>
          <w:color w:val="000000"/>
          <w:sz w:val="28"/>
        </w:rPr>
        <w:t>
      4. Осы Қағидалардың мақсаттары үшін "ветеринариялық қызметтің бақылауындағы жүктерді әкелуге (әкетуге, транзитіне) берілген рұқсаттардың дерекқоры (дерекқор)" уәкілетті органдар берген бақылаудағы тауарларды әкелуге (әкетуге) немесе транзитіне рұқсаттар (бұдан әрі – рұқсаттар) туралы мәліметтерді қамтитын ақпараттық ресурсты білдіреді.</w:t>
      </w:r>
    </w:p>
    <w:bookmarkEnd w:id="11"/>
    <w:p>
      <w:pPr>
        <w:spacing w:after="0"/>
        <w:ind w:left="0"/>
        <w:jc w:val="both"/>
      </w:pPr>
      <w:r>
        <w:rPr>
          <w:rFonts w:ascii="Times New Roman"/>
          <w:b w:val="false"/>
          <w:i w:val="false"/>
          <w:color w:val="000000"/>
          <w:sz w:val="28"/>
        </w:rPr>
        <w:t xml:space="preserve">
      Осы Қағидаларда пайдаланылатын "Жалпы процестің рәсімдер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w:t>
      </w:r>
      <w:r>
        <w:rPr>
          <w:rFonts w:ascii="Times New Roman"/>
          <w:b w:val="false"/>
          <w:i w:val="false"/>
          <w:color w:val="000000"/>
          <w:sz w:val="28"/>
        </w:rPr>
        <w:t>әдістемесінде</w:t>
      </w:r>
      <w:r>
        <w:rPr>
          <w:rFonts w:ascii="Times New Roman"/>
          <w:b w:val="false"/>
          <w:i w:val="false"/>
          <w:color w:val="000000"/>
          <w:sz w:val="28"/>
        </w:rPr>
        <w:t xml:space="preserve"> айқындалған мәндерде қолданылады.</w:t>
      </w:r>
    </w:p>
    <w:p>
      <w:pPr>
        <w:spacing w:after="0"/>
        <w:ind w:left="0"/>
        <w:jc w:val="both"/>
      </w:pPr>
      <w:r>
        <w:rPr>
          <w:rFonts w:ascii="Times New Roman"/>
          <w:b w:val="false"/>
          <w:i w:val="false"/>
          <w:color w:val="000000"/>
          <w:sz w:val="28"/>
        </w:rPr>
        <w:t xml:space="preserve">
      Осы Қағидаларда пайдаланылатын "Еуразиялық экономикалық одақтың нормативтік-анықтамалық ақпарат тізілімі" (бұдан әрі – НАА тізілімі) ұғымы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шешімінде</w:t>
      </w:r>
      <w:r>
        <w:rPr>
          <w:rFonts w:ascii="Times New Roman"/>
          <w:b w:val="false"/>
          <w:i w:val="false"/>
          <w:color w:val="000000"/>
          <w:sz w:val="28"/>
        </w:rPr>
        <w:t xml:space="preserve"> айқындалған мәнде қолданылады.</w:t>
      </w:r>
    </w:p>
    <w:p>
      <w:pPr>
        <w:spacing w:after="0"/>
        <w:ind w:left="0"/>
        <w:jc w:val="both"/>
      </w:pPr>
      <w:r>
        <w:rPr>
          <w:rFonts w:ascii="Times New Roman"/>
          <w:b w:val="false"/>
          <w:i w:val="false"/>
          <w:color w:val="000000"/>
          <w:sz w:val="28"/>
        </w:rPr>
        <w:t>
      Осы Қағидаларда пайдаланылатын "мүше мемлекет" және "Комиссия" ұғымдары Шартта айқындалған мәндерде қолданылады.</w:t>
      </w:r>
    </w:p>
    <w:p>
      <w:pPr>
        <w:spacing w:after="0"/>
        <w:ind w:left="0"/>
        <w:jc w:val="both"/>
      </w:pPr>
      <w:r>
        <w:rPr>
          <w:rFonts w:ascii="Times New Roman"/>
          <w:b w:val="false"/>
          <w:i w:val="false"/>
          <w:color w:val="000000"/>
          <w:sz w:val="28"/>
        </w:rPr>
        <w:t xml:space="preserve">
      Осы Қағидаларда пайдаланылатын "уәкілетті орган", "бақылаудағы тауарлар" ұғымдары және өзге де ұғымдар Кеден одағы Комиссиясының "Еуразиялық экономикалық одақта ветеринариялық-санитариялық шараларды қолдану туралы" 2010 жылғы 18 маусымдағы № 317 шешімінде және Еуразиялық экономикалық комиссия Алқасының "Ветеринариялық-санитариялық шараларды қолдануды ақпараттық қамтамасыз ету саласында жалпы процестерді іске асыру қағидаларын бекіту туралы" 2019 жылғы 6 тамыздағы № 131 </w:t>
      </w:r>
      <w:r>
        <w:rPr>
          <w:rFonts w:ascii="Times New Roman"/>
          <w:b w:val="false"/>
          <w:i w:val="false"/>
          <w:color w:val="000000"/>
          <w:sz w:val="28"/>
        </w:rPr>
        <w:t>шешімінде</w:t>
      </w:r>
      <w:r>
        <w:rPr>
          <w:rFonts w:ascii="Times New Roman"/>
          <w:b w:val="false"/>
          <w:i w:val="false"/>
          <w:color w:val="000000"/>
          <w:sz w:val="28"/>
        </w:rPr>
        <w:t xml:space="preserve"> айқындалған мәндерде қолданылады.</w:t>
      </w:r>
    </w:p>
    <w:bookmarkStart w:name="z15" w:id="12"/>
    <w:p>
      <w:pPr>
        <w:spacing w:after="0"/>
        <w:ind w:left="0"/>
        <w:jc w:val="left"/>
      </w:pPr>
      <w:r>
        <w:rPr>
          <w:rFonts w:ascii="Times New Roman"/>
          <w:b/>
          <w:i w:val="false"/>
          <w:color w:val="000000"/>
        </w:rPr>
        <w:t xml:space="preserve"> IV. Жалпы процесс туралы негізгі мәліметтер</w:t>
      </w:r>
    </w:p>
    <w:bookmarkEnd w:id="12"/>
    <w:bookmarkStart w:name="z16" w:id="13"/>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w:t>
      </w:r>
    </w:p>
    <w:bookmarkEnd w:id="13"/>
    <w:bookmarkStart w:name="z17" w:id="14"/>
    <w:p>
      <w:pPr>
        <w:spacing w:after="0"/>
        <w:ind w:left="0"/>
        <w:jc w:val="both"/>
      </w:pPr>
      <w:r>
        <w:rPr>
          <w:rFonts w:ascii="Times New Roman"/>
          <w:b w:val="false"/>
          <w:i w:val="false"/>
          <w:color w:val="000000"/>
          <w:sz w:val="28"/>
        </w:rPr>
        <w:t>
      6. Жалпы процестің кодтық белгіленімі: P.SS.07, 1.1.0 нұсқа.</w:t>
      </w:r>
    </w:p>
    <w:bookmarkEnd w:id="14"/>
    <w:bookmarkStart w:name="z18" w:id="15"/>
    <w:p>
      <w:pPr>
        <w:spacing w:after="0"/>
        <w:ind w:left="0"/>
        <w:jc w:val="left"/>
      </w:pPr>
      <w:r>
        <w:rPr>
          <w:rFonts w:ascii="Times New Roman"/>
          <w:b/>
          <w:i w:val="false"/>
          <w:color w:val="000000"/>
        </w:rPr>
        <w:t xml:space="preserve"> 1. Жалпы процестің мақсаты мен міндеттері</w:t>
      </w:r>
    </w:p>
    <w:bookmarkEnd w:id="15"/>
    <w:bookmarkStart w:name="z19" w:id="16"/>
    <w:p>
      <w:pPr>
        <w:spacing w:after="0"/>
        <w:ind w:left="0"/>
        <w:jc w:val="both"/>
      </w:pPr>
      <w:r>
        <w:rPr>
          <w:rFonts w:ascii="Times New Roman"/>
          <w:b w:val="false"/>
          <w:i w:val="false"/>
          <w:color w:val="000000"/>
          <w:sz w:val="28"/>
        </w:rPr>
        <w:t xml:space="preserve">
      7. Жалпы процестің мақсаттары: </w:t>
      </w:r>
    </w:p>
    <w:bookmarkEnd w:id="16"/>
    <w:bookmarkStart w:name="z20" w:id="17"/>
    <w:p>
      <w:pPr>
        <w:spacing w:after="0"/>
        <w:ind w:left="0"/>
        <w:jc w:val="both"/>
      </w:pPr>
      <w:r>
        <w:rPr>
          <w:rFonts w:ascii="Times New Roman"/>
          <w:b w:val="false"/>
          <w:i w:val="false"/>
          <w:color w:val="000000"/>
          <w:sz w:val="28"/>
        </w:rPr>
        <w:t>
      1) бірыңғай ветеринариялық (ветеринариялық-санитариялық) талаптарға сәйкес келмейтін жануарлардың, оның ішінде адамдар мен жануарларға ортақ жұқпалы аурулар қоздырғыштарын және жануарлардан алынатын тауарларды (өнімдерді) Одақтың кедендік аумағына әкелуге және таратуға жол бермеу жөніндегі шараларды қолдану арқылы ветеринариялық бақылау (қадағалау) жүргізудің тиімділігін арттыру;</w:t>
      </w:r>
    </w:p>
    <w:bookmarkEnd w:id="17"/>
    <w:bookmarkStart w:name="z21" w:id="18"/>
    <w:p>
      <w:pPr>
        <w:spacing w:after="0"/>
        <w:ind w:left="0"/>
        <w:jc w:val="both"/>
      </w:pPr>
      <w:r>
        <w:rPr>
          <w:rFonts w:ascii="Times New Roman"/>
          <w:b w:val="false"/>
          <w:i w:val="false"/>
          <w:color w:val="000000"/>
          <w:sz w:val="28"/>
        </w:rPr>
        <w:t>
      2) ветеринариялық-санитариялық шараларды қолданудың транспаренттілігін және бақылаудағы тауарларды мүше мемлекеттердің аумағында өндіру, тасымалдау, өткізу кезінде олардың қадағалануын қамтамасыз ету болып табылады.</w:t>
      </w:r>
    </w:p>
    <w:bookmarkEnd w:id="18"/>
    <w:bookmarkStart w:name="z22" w:id="19"/>
    <w:p>
      <w:pPr>
        <w:spacing w:after="0"/>
        <w:ind w:left="0"/>
        <w:jc w:val="both"/>
      </w:pPr>
      <w:r>
        <w:rPr>
          <w:rFonts w:ascii="Times New Roman"/>
          <w:b w:val="false"/>
          <w:i w:val="false"/>
          <w:color w:val="000000"/>
          <w:sz w:val="28"/>
        </w:rPr>
        <w:t>
      8. Жалпы процесс мақсаттарына қол жеткізу үшін мынадай міндеттерді шешу қажет:</w:t>
      </w:r>
    </w:p>
    <w:bookmarkEnd w:id="19"/>
    <w:bookmarkStart w:name="z23" w:id="20"/>
    <w:p>
      <w:pPr>
        <w:spacing w:after="0"/>
        <w:ind w:left="0"/>
        <w:jc w:val="both"/>
      </w:pPr>
      <w:r>
        <w:rPr>
          <w:rFonts w:ascii="Times New Roman"/>
          <w:b w:val="false"/>
          <w:i w:val="false"/>
          <w:color w:val="000000"/>
          <w:sz w:val="28"/>
        </w:rPr>
        <w:t>
      а) уәкілетті органдар арасында дерекқордың ұлттық бөліктеріндегі берілген және күші жойылған рұқсаттар туралы мәліметтермен (бұдан әрі – рұқсаттар туралы мәліметтер) жедел ақпарат алмасуды қамтамасыз ету есебінен толық және өзекті дерекқор құруды, қалыптастыруды және жүргізуді қамтамасыз ету;</w:t>
      </w:r>
    </w:p>
    <w:bookmarkEnd w:id="20"/>
    <w:bookmarkStart w:name="z24" w:id="21"/>
    <w:p>
      <w:pPr>
        <w:spacing w:after="0"/>
        <w:ind w:left="0"/>
        <w:jc w:val="both"/>
      </w:pPr>
      <w:r>
        <w:rPr>
          <w:rFonts w:ascii="Times New Roman"/>
          <w:b w:val="false"/>
          <w:i w:val="false"/>
          <w:color w:val="000000"/>
          <w:sz w:val="28"/>
        </w:rPr>
        <w:t>
      б) уәкілетті органдардың басқа мүше мемлекеттің уәкілетті органының сұрау салуы бойынша дерекқордың ұлттық бөлігінен рұқсаттар туралы мәліметтерді ұсынуын қамтамасыз ету;</w:t>
      </w:r>
    </w:p>
    <w:bookmarkEnd w:id="21"/>
    <w:bookmarkStart w:name="z25" w:id="22"/>
    <w:p>
      <w:pPr>
        <w:spacing w:after="0"/>
        <w:ind w:left="0"/>
        <w:jc w:val="both"/>
      </w:pPr>
      <w:r>
        <w:rPr>
          <w:rFonts w:ascii="Times New Roman"/>
          <w:b w:val="false"/>
          <w:i w:val="false"/>
          <w:color w:val="000000"/>
          <w:sz w:val="28"/>
        </w:rPr>
        <w:t>
      в) уәкілетті органдардың сұрау салу бойынша Комиссияға рұқсаттар туралы жинақталған мәліметтерді ұсынуын қамтамасыз ету;</w:t>
      </w:r>
    </w:p>
    <w:bookmarkEnd w:id="22"/>
    <w:bookmarkStart w:name="z26" w:id="23"/>
    <w:p>
      <w:pPr>
        <w:spacing w:after="0"/>
        <w:ind w:left="0"/>
        <w:jc w:val="both"/>
      </w:pPr>
      <w:r>
        <w:rPr>
          <w:rFonts w:ascii="Times New Roman"/>
          <w:b w:val="false"/>
          <w:i w:val="false"/>
          <w:color w:val="000000"/>
          <w:sz w:val="28"/>
        </w:rPr>
        <w:t>
      г) қазіргі уақытта уәкілетті органдар қолданатын және рұқсаттар туралы мәліметтер алмасу үшін қажетті тізбелерді, сыныптауыштар мен анықтамалықтарды әзірлеу, үйлестіру және өзектендіру, сондай-ақ олардың электрондық нысандарын әзірлеу.</w:t>
      </w:r>
    </w:p>
    <w:bookmarkEnd w:id="23"/>
    <w:bookmarkStart w:name="z27" w:id="24"/>
    <w:p>
      <w:pPr>
        <w:spacing w:after="0"/>
        <w:ind w:left="0"/>
        <w:jc w:val="left"/>
      </w:pPr>
      <w:r>
        <w:rPr>
          <w:rFonts w:ascii="Times New Roman"/>
          <w:b/>
          <w:i w:val="false"/>
          <w:color w:val="000000"/>
        </w:rPr>
        <w:t xml:space="preserve"> 2. Жалпы процеске қатысушылар</w:t>
      </w:r>
    </w:p>
    <w:bookmarkEnd w:id="24"/>
    <w:bookmarkStart w:name="z28" w:id="25"/>
    <w:p>
      <w:pPr>
        <w:spacing w:after="0"/>
        <w:ind w:left="0"/>
        <w:jc w:val="both"/>
      </w:pPr>
      <w:r>
        <w:rPr>
          <w:rFonts w:ascii="Times New Roman"/>
          <w:b w:val="false"/>
          <w:i w:val="false"/>
          <w:color w:val="000000"/>
          <w:sz w:val="28"/>
        </w:rPr>
        <w:t>
      9. Жалпы процеске қатысушылардың тізбесі 1-кестеде берілген.</w:t>
      </w:r>
    </w:p>
    <w:bookmarkEnd w:id="25"/>
    <w:bookmarkStart w:name="z29" w:id="26"/>
    <w:p>
      <w:pPr>
        <w:spacing w:after="0"/>
        <w:ind w:left="0"/>
        <w:jc w:val="both"/>
      </w:pPr>
      <w:r>
        <w:rPr>
          <w:rFonts w:ascii="Times New Roman"/>
          <w:b w:val="false"/>
          <w:i w:val="false"/>
          <w:color w:val="000000"/>
          <w:sz w:val="28"/>
        </w:rPr>
        <w:t>
      1-кесте</w:t>
      </w:r>
    </w:p>
    <w:bookmarkEnd w:id="26"/>
    <w:bookmarkStart w:name="z30" w:id="27"/>
    <w:p>
      <w:pPr>
        <w:spacing w:after="0"/>
        <w:ind w:left="0"/>
        <w:jc w:val="left"/>
      </w:pPr>
      <w:r>
        <w:rPr>
          <w:rFonts w:ascii="Times New Roman"/>
          <w:b/>
          <w:i w:val="false"/>
          <w:color w:val="000000"/>
        </w:rPr>
        <w:t xml:space="preserve"> Жалпы процеске қатысушылар тізбесі</w:t>
      </w:r>
    </w:p>
    <w:bookmarkEnd w:id="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және уәкілетті органдардан рұқсаттар туралы жинақталған мәліметтерді алуды жүзеге асыратын Одақ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 қалыптастыруды және жүргізуді;</w:t>
            </w:r>
          </w:p>
          <w:p>
            <w:pPr>
              <w:spacing w:after="20"/>
              <w:ind w:left="20"/>
              <w:jc w:val="both"/>
            </w:pPr>
            <w:r>
              <w:rPr>
                <w:rFonts w:ascii="Times New Roman"/>
                <w:b w:val="false"/>
                <w:i w:val="false"/>
                <w:color w:val="000000"/>
                <w:sz w:val="20"/>
              </w:rPr>
              <w:t>
сұрау салу бойынша Комиссияға рұқсаттар туралы жинақталған мәліметтерді ұсынуды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 қалыптастыруды және жүргізуді; </w:t>
            </w:r>
          </w:p>
          <w:p>
            <w:pPr>
              <w:spacing w:after="20"/>
              <w:ind w:left="20"/>
              <w:jc w:val="both"/>
            </w:pPr>
            <w:r>
              <w:rPr>
                <w:rFonts w:ascii="Times New Roman"/>
                <w:b w:val="false"/>
                <w:i w:val="false"/>
                <w:color w:val="000000"/>
                <w:sz w:val="20"/>
              </w:rPr>
              <w:t>
хабардар етілетін уәкілетті органға рұқсаттар туралы мәліметтерді ұсынуды;</w:t>
            </w:r>
          </w:p>
          <w:p>
            <w:pPr>
              <w:spacing w:after="20"/>
              <w:ind w:left="20"/>
              <w:jc w:val="both"/>
            </w:pPr>
            <w:r>
              <w:rPr>
                <w:rFonts w:ascii="Times New Roman"/>
                <w:b w:val="false"/>
                <w:i w:val="false"/>
                <w:color w:val="000000"/>
                <w:sz w:val="20"/>
              </w:rPr>
              <w:t>
сұрау салу бойынша хабардар етілетін уәкілетті органға рұқсаттар туралы мәліметтерді ұсынуды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 қалыптастыруды және жүргізуді;</w:t>
            </w:r>
          </w:p>
          <w:p>
            <w:pPr>
              <w:spacing w:after="20"/>
              <w:ind w:left="20"/>
              <w:jc w:val="both"/>
            </w:pPr>
            <w:r>
              <w:rPr>
                <w:rFonts w:ascii="Times New Roman"/>
                <w:b w:val="false"/>
                <w:i w:val="false"/>
                <w:color w:val="000000"/>
                <w:sz w:val="20"/>
              </w:rPr>
              <w:t>
рұқсатты берген уәкілетті органнан рұқсаттар туралы мәліметтер алуды;</w:t>
            </w:r>
          </w:p>
          <w:p>
            <w:pPr>
              <w:spacing w:after="20"/>
              <w:ind w:left="20"/>
              <w:jc w:val="both"/>
            </w:pPr>
            <w:r>
              <w:rPr>
                <w:rFonts w:ascii="Times New Roman"/>
                <w:b w:val="false"/>
                <w:i w:val="false"/>
                <w:color w:val="000000"/>
                <w:sz w:val="20"/>
              </w:rPr>
              <w:t>
сұрау салуды және рұқсатты берген уәкілетті органнан рұқсаттар туралы мәліметтер алуды жүзеге асыратын уәкілетті орган</w:t>
            </w:r>
          </w:p>
        </w:tc>
      </w:tr>
    </w:tbl>
    <w:bookmarkStart w:name="z31" w:id="28"/>
    <w:p>
      <w:pPr>
        <w:spacing w:after="0"/>
        <w:ind w:left="0"/>
        <w:jc w:val="left"/>
      </w:pPr>
      <w:r>
        <w:rPr>
          <w:rFonts w:ascii="Times New Roman"/>
          <w:b/>
          <w:i w:val="false"/>
          <w:color w:val="000000"/>
        </w:rPr>
        <w:t xml:space="preserve"> 3. Жалпы процестің құрылымы</w:t>
      </w:r>
    </w:p>
    <w:bookmarkEnd w:id="28"/>
    <w:bookmarkStart w:name="z32" w:id="29"/>
    <w:p>
      <w:pPr>
        <w:spacing w:after="0"/>
        <w:ind w:left="0"/>
        <w:jc w:val="both"/>
      </w:pPr>
      <w:r>
        <w:rPr>
          <w:rFonts w:ascii="Times New Roman"/>
          <w:b w:val="false"/>
          <w:i w:val="false"/>
          <w:color w:val="000000"/>
          <w:sz w:val="28"/>
        </w:rPr>
        <w:t>
      10. Жалпы процесс өзінің мақсаты бойынша топтастырылған рәсімдердің жиынтығын білдіреді:</w:t>
      </w:r>
    </w:p>
    <w:bookmarkEnd w:id="29"/>
    <w:bookmarkStart w:name="z33" w:id="30"/>
    <w:p>
      <w:pPr>
        <w:spacing w:after="0"/>
        <w:ind w:left="0"/>
        <w:jc w:val="both"/>
      </w:pPr>
      <w:r>
        <w:rPr>
          <w:rFonts w:ascii="Times New Roman"/>
          <w:b w:val="false"/>
          <w:i w:val="false"/>
          <w:color w:val="000000"/>
          <w:sz w:val="28"/>
        </w:rPr>
        <w:t>
      а) дерекқорды қалыптастыру және жүргізу рәсімдері;</w:t>
      </w:r>
    </w:p>
    <w:bookmarkEnd w:id="30"/>
    <w:bookmarkStart w:name="z34" w:id="31"/>
    <w:p>
      <w:pPr>
        <w:spacing w:after="0"/>
        <w:ind w:left="0"/>
        <w:jc w:val="both"/>
      </w:pPr>
      <w:r>
        <w:rPr>
          <w:rFonts w:ascii="Times New Roman"/>
          <w:b w:val="false"/>
          <w:i w:val="false"/>
          <w:color w:val="000000"/>
          <w:sz w:val="28"/>
        </w:rPr>
        <w:t>
      б) дерекқордан мәліметтер алу рәсімдері;</w:t>
      </w:r>
    </w:p>
    <w:bookmarkEnd w:id="31"/>
    <w:bookmarkStart w:name="z35" w:id="32"/>
    <w:p>
      <w:pPr>
        <w:spacing w:after="0"/>
        <w:ind w:left="0"/>
        <w:jc w:val="both"/>
      </w:pPr>
      <w:r>
        <w:rPr>
          <w:rFonts w:ascii="Times New Roman"/>
          <w:b w:val="false"/>
          <w:i w:val="false"/>
          <w:color w:val="000000"/>
          <w:sz w:val="28"/>
        </w:rPr>
        <w:t>
      в) сұрау салу бойынша рұқсаттар туралы жинақталған мәліметтерді ұсыну рәсімдері.</w:t>
      </w:r>
    </w:p>
    <w:bookmarkEnd w:id="32"/>
    <w:bookmarkStart w:name="z36" w:id="33"/>
    <w:p>
      <w:pPr>
        <w:spacing w:after="0"/>
        <w:ind w:left="0"/>
        <w:jc w:val="both"/>
      </w:pPr>
      <w:r>
        <w:rPr>
          <w:rFonts w:ascii="Times New Roman"/>
          <w:b w:val="false"/>
          <w:i w:val="false"/>
          <w:color w:val="000000"/>
          <w:sz w:val="28"/>
        </w:rPr>
        <w:t>
      11. Жалпы процестің рәсімдерін орындау кезінде уәкілетті органдар рұқсаттар туралы мәліметтерді қамтитын дерекқордың ұлттық бөліктерін қалыптастыруды және жүргізуді қамтамасыз етеді және рұқсаттарды беру және жою фактілері бойынша өзара ақпарат алмасуды жүзеге асырады. Уәкілетті органдар, сонымен қатар, басқа мүше мемлекеттің уәкілетті органының сұрау салуы бойынша рұқсаттар туралы мәліметтерді және Комиссияның сұрау салуы бойынша рұқсаттар туралы жинақталған мәліметтерді ұсынуды қамтамасыз етеді.</w:t>
      </w:r>
    </w:p>
    <w:bookmarkEnd w:id="33"/>
    <w:bookmarkStart w:name="z37" w:id="34"/>
    <w:p>
      <w:pPr>
        <w:spacing w:after="0"/>
        <w:ind w:left="0"/>
        <w:jc w:val="both"/>
      </w:pPr>
      <w:r>
        <w:rPr>
          <w:rFonts w:ascii="Times New Roman"/>
          <w:b w:val="false"/>
          <w:i w:val="false"/>
          <w:color w:val="000000"/>
          <w:sz w:val="28"/>
        </w:rPr>
        <w:t>
      12. Жалпы процесс құрылымының берілген сипаттамасы 1-суретте ұсынылған.</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1-сурет. Жалпы процесс құрылымы</w:t>
      </w:r>
    </w:p>
    <w:bookmarkEnd w:id="35"/>
    <w:bookmarkStart w:name="z39" w:id="36"/>
    <w:p>
      <w:pPr>
        <w:spacing w:after="0"/>
        <w:ind w:left="0"/>
        <w:jc w:val="both"/>
      </w:pPr>
      <w:r>
        <w:rPr>
          <w:rFonts w:ascii="Times New Roman"/>
          <w:b w:val="false"/>
          <w:i w:val="false"/>
          <w:color w:val="000000"/>
          <w:sz w:val="28"/>
        </w:rPr>
        <w:t>
      13. Операциялардың егжей-тегжей сипаттамасын қоса алғанда, өзінің мақсаты бойынша топтастырылған жалпы процесс рәсімдерінің орындалу тәртібі осы Қағидалардың VIII бөлімінде берілген.</w:t>
      </w:r>
    </w:p>
    <w:bookmarkEnd w:id="36"/>
    <w:bookmarkStart w:name="z40" w:id="37"/>
    <w:p>
      <w:pPr>
        <w:spacing w:after="0"/>
        <w:ind w:left="0"/>
        <w:jc w:val="both"/>
      </w:pPr>
      <w:r>
        <w:rPr>
          <w:rFonts w:ascii="Times New Roman"/>
          <w:b w:val="false"/>
          <w:i w:val="false"/>
          <w:color w:val="000000"/>
          <w:sz w:val="28"/>
        </w:rPr>
        <w:t xml:space="preserve">
      14. Рәсімдердің әрбір тобы үшін жалпы процесс рәсімдері арасындағы байланыс пен оларды орындау тәртібін таныстыратын жалпы схема беріледі. Рәсімдердің жалпы схемасы UML (біріздендірілген модельдеу тілі – Unified Modeling Language) графикалық белгісін пайдалана отырып құрылған және мәтіндік сипаттамамен жабдықталған. </w:t>
      </w:r>
    </w:p>
    <w:bookmarkEnd w:id="37"/>
    <w:bookmarkStart w:name="z41" w:id="38"/>
    <w:p>
      <w:pPr>
        <w:spacing w:after="0"/>
        <w:ind w:left="0"/>
        <w:jc w:val="left"/>
      </w:pPr>
      <w:r>
        <w:rPr>
          <w:rFonts w:ascii="Times New Roman"/>
          <w:b/>
          <w:i w:val="false"/>
          <w:color w:val="000000"/>
        </w:rPr>
        <w:t xml:space="preserve"> 4. Дерекқорды қалыптастыру және жүргізу рәсімдері тобы</w:t>
      </w:r>
    </w:p>
    <w:bookmarkEnd w:id="38"/>
    <w:bookmarkStart w:name="z42" w:id="39"/>
    <w:p>
      <w:pPr>
        <w:spacing w:after="0"/>
        <w:ind w:left="0"/>
        <w:jc w:val="both"/>
      </w:pPr>
      <w:r>
        <w:rPr>
          <w:rFonts w:ascii="Times New Roman"/>
          <w:b w:val="false"/>
          <w:i w:val="false"/>
          <w:color w:val="000000"/>
          <w:sz w:val="28"/>
        </w:rPr>
        <w:t xml:space="preserve">
      15. Дерекқорды қалыптастыру және жүргізу рәсімдерін орындау рұқсаттарды беру немесе жою фактілері бойынша жүзеге асырылады. </w:t>
      </w:r>
    </w:p>
    <w:bookmarkEnd w:id="39"/>
    <w:p>
      <w:pPr>
        <w:spacing w:after="0"/>
        <w:ind w:left="0"/>
        <w:jc w:val="both"/>
      </w:pPr>
      <w:r>
        <w:rPr>
          <w:rFonts w:ascii="Times New Roman"/>
          <w:b w:val="false"/>
          <w:i w:val="false"/>
          <w:color w:val="000000"/>
          <w:sz w:val="28"/>
        </w:rPr>
        <w:t>
      Рұқсаттар беру жағдайында "Берілген рұқсат туралы мәліметтерді ұсыну" (P.SS.07.PRC.001) рәсімі орындалады, оның орындалу барысында рұқсат берген уәкілетті орган берілген рұқсат туралы мәліметтерді қалыптастырады және хабардар етілетін уәкілетті органға жібереді.</w:t>
      </w:r>
    </w:p>
    <w:p>
      <w:pPr>
        <w:spacing w:after="0"/>
        <w:ind w:left="0"/>
        <w:jc w:val="both"/>
      </w:pPr>
      <w:r>
        <w:rPr>
          <w:rFonts w:ascii="Times New Roman"/>
          <w:b w:val="false"/>
          <w:i w:val="false"/>
          <w:color w:val="000000"/>
          <w:sz w:val="28"/>
        </w:rPr>
        <w:t>
      Рұқсаттарды жою жағдайында "Жойылған рұқсат туралы мәліметтерді ұсыну" (P.SS.07.PRC.002) рәсімі орындалады, оның орындалу барысында рұқсатты берген уәкілетті орган жойылған шешім туралы мәліметтерді қалыптастырады және хабардар етілетін уәкілетті органға жібереді</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іс-ұимыл регламенті) сәйкес жүзеге асырылады. Ұсынылатын мәліметтердің форматы мен құрылымы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Start w:name="z43" w:id="40"/>
    <w:p>
      <w:pPr>
        <w:spacing w:after="0"/>
        <w:ind w:left="0"/>
        <w:jc w:val="both"/>
      </w:pPr>
      <w:r>
        <w:rPr>
          <w:rFonts w:ascii="Times New Roman"/>
          <w:b w:val="false"/>
          <w:i w:val="false"/>
          <w:color w:val="000000"/>
          <w:sz w:val="28"/>
        </w:rPr>
        <w:t>
      16. Дерекқорды қалыптастыру және жүргізу рәсімдері тобының келтірілген сипаттамасы 2-суретте берілген.</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136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2-сурет. Дерекқорды қалыптастыру және жүргізу рәсімдері тобының жалпы схемасы</w:t>
      </w:r>
    </w:p>
    <w:bookmarkEnd w:id="41"/>
    <w:bookmarkStart w:name="z45" w:id="42"/>
    <w:p>
      <w:pPr>
        <w:spacing w:after="0"/>
        <w:ind w:left="0"/>
        <w:jc w:val="both"/>
      </w:pPr>
      <w:r>
        <w:rPr>
          <w:rFonts w:ascii="Times New Roman"/>
          <w:b w:val="false"/>
          <w:i w:val="false"/>
          <w:color w:val="000000"/>
          <w:sz w:val="28"/>
        </w:rPr>
        <w:t>
      17. Дерекқорды қалыптастыру және жүргізу рәсімдері тобына кіретін жалпы процесс рәсімдерінің тізбесі 2-кестеде берілген.</w:t>
      </w:r>
    </w:p>
    <w:bookmarkEnd w:id="42"/>
    <w:bookmarkStart w:name="z46" w:id="43"/>
    <w:p>
      <w:pPr>
        <w:spacing w:after="0"/>
        <w:ind w:left="0"/>
        <w:jc w:val="both"/>
      </w:pPr>
      <w:r>
        <w:rPr>
          <w:rFonts w:ascii="Times New Roman"/>
          <w:b w:val="false"/>
          <w:i w:val="false"/>
          <w:color w:val="000000"/>
          <w:sz w:val="28"/>
        </w:rPr>
        <w:t>
      2-кесте</w:t>
      </w:r>
    </w:p>
    <w:bookmarkEnd w:id="43"/>
    <w:bookmarkStart w:name="z47" w:id="44"/>
    <w:p>
      <w:pPr>
        <w:spacing w:after="0"/>
        <w:ind w:left="0"/>
        <w:jc w:val="left"/>
      </w:pPr>
      <w:r>
        <w:rPr>
          <w:rFonts w:ascii="Times New Roman"/>
          <w:b/>
          <w:i w:val="false"/>
          <w:color w:val="000000"/>
        </w:rPr>
        <w:t xml:space="preserve"> Дерекқорды қалыптастыру және жүргізу рәсімдері тобына кіретін жалпы процесс рәсімдерінің тізбесі</w:t>
      </w:r>
    </w:p>
    <w:bookmarkEnd w:id="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рұқсатты берген уәкілетті орган берілген рұқсат туралы мәліметтерді қалыптастырады және хабардар етілетін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рұқсатты берген уәкілетті орган жойылған рұқсат туралы мәліметтерді қалыптастырады және хабардар етілетін уәкілетті органға жібереді</w:t>
            </w:r>
          </w:p>
        </w:tc>
      </w:tr>
    </w:tbl>
    <w:bookmarkStart w:name="z48" w:id="45"/>
    <w:p>
      <w:pPr>
        <w:spacing w:after="0"/>
        <w:ind w:left="0"/>
        <w:jc w:val="left"/>
      </w:pPr>
      <w:r>
        <w:rPr>
          <w:rFonts w:ascii="Times New Roman"/>
          <w:b/>
          <w:i w:val="false"/>
          <w:color w:val="000000"/>
        </w:rPr>
        <w:t xml:space="preserve"> 5. Дерекқордан мәліметтер алу рәсімдері тобы</w:t>
      </w:r>
    </w:p>
    <w:bookmarkEnd w:id="45"/>
    <w:bookmarkStart w:name="z49" w:id="46"/>
    <w:p>
      <w:pPr>
        <w:spacing w:after="0"/>
        <w:ind w:left="0"/>
        <w:jc w:val="both"/>
      </w:pPr>
      <w:r>
        <w:rPr>
          <w:rFonts w:ascii="Times New Roman"/>
          <w:b w:val="false"/>
          <w:i w:val="false"/>
          <w:color w:val="000000"/>
          <w:sz w:val="28"/>
        </w:rPr>
        <w:t>
      18. Дерекқордан мәліметтер алу рәсімдері дерекқордық ұлттық бөліктерінде қамтылған рұқсаттар туралы мәліметтерді үйлестіру мақсатында орындалады және рұқсатты берген уәкілетті орган тиісті сұрау салуды алған сәттен басталады.</w:t>
      </w:r>
    </w:p>
    <w:bookmarkEnd w:id="46"/>
    <w:bookmarkStart w:name="z50" w:id="47"/>
    <w:p>
      <w:pPr>
        <w:spacing w:after="0"/>
        <w:ind w:left="0"/>
        <w:jc w:val="both"/>
      </w:pPr>
      <w:r>
        <w:rPr>
          <w:rFonts w:ascii="Times New Roman"/>
          <w:b w:val="false"/>
          <w:i w:val="false"/>
          <w:color w:val="000000"/>
          <w:sz w:val="28"/>
        </w:rPr>
        <w:t>
      Дерекқордан мәліметтерді алу рәсімдерін орындау шеңберінде сұрау салудың мынадай түрлері өңделеді:</w:t>
      </w:r>
    </w:p>
    <w:bookmarkEnd w:id="47"/>
    <w:bookmarkStart w:name="z51" w:id="48"/>
    <w:p>
      <w:pPr>
        <w:spacing w:after="0"/>
        <w:ind w:left="0"/>
        <w:jc w:val="both"/>
      </w:pPr>
      <w:r>
        <w:rPr>
          <w:rFonts w:ascii="Times New Roman"/>
          <w:b w:val="false"/>
          <w:i w:val="false"/>
          <w:color w:val="000000"/>
          <w:sz w:val="28"/>
        </w:rPr>
        <w:t>
      1) дерекқордың ұлттық бөлігінің жаңартылған күні мен уақыты туралы ақпаратқа сұрау салу;</w:t>
      </w:r>
    </w:p>
    <w:bookmarkEnd w:id="48"/>
    <w:bookmarkStart w:name="z52" w:id="49"/>
    <w:p>
      <w:pPr>
        <w:spacing w:after="0"/>
        <w:ind w:left="0"/>
        <w:jc w:val="both"/>
      </w:pPr>
      <w:r>
        <w:rPr>
          <w:rFonts w:ascii="Times New Roman"/>
          <w:b w:val="false"/>
          <w:i w:val="false"/>
          <w:color w:val="000000"/>
          <w:sz w:val="28"/>
        </w:rPr>
        <w:t>
      2) дерекқордың ұлттық бөлігінен мәліметтерге сұрау салу;</w:t>
      </w:r>
    </w:p>
    <w:bookmarkEnd w:id="49"/>
    <w:bookmarkStart w:name="z53" w:id="50"/>
    <w:p>
      <w:pPr>
        <w:spacing w:after="0"/>
        <w:ind w:left="0"/>
        <w:jc w:val="both"/>
      </w:pPr>
      <w:r>
        <w:rPr>
          <w:rFonts w:ascii="Times New Roman"/>
          <w:b w:val="false"/>
          <w:i w:val="false"/>
          <w:color w:val="000000"/>
          <w:sz w:val="28"/>
        </w:rPr>
        <w:t>
      3) дерекқордың ұлттық бөлігінен өзгерген мәліметтерге сұрау салу.</w:t>
      </w:r>
    </w:p>
    <w:bookmarkEnd w:id="50"/>
    <w:p>
      <w:pPr>
        <w:spacing w:after="0"/>
        <w:ind w:left="0"/>
        <w:jc w:val="both"/>
      </w:pPr>
      <w:r>
        <w:rPr>
          <w:rFonts w:ascii="Times New Roman"/>
          <w:b w:val="false"/>
          <w:i w:val="false"/>
          <w:color w:val="000000"/>
          <w:sz w:val="28"/>
        </w:rPr>
        <w:t>
      Дерекқордың ұлттық бөлігінің жаңартылған күні мен уақыты туралы ақпаратқа сұрау салу хабардар етілетін уәкілетті орган дерекқорының ұлттық бөлігінде сақталатын рұқсаттар туралы мәліметтерді рұқсатты берген уәкілетті орган дерекқорының ұлттық бөлігінде қамтылған мәліметтермен үйлестіру қажеттілігін бағалау мақсатында орындалады. Дерекқордың ұлттық бөлігінің жаңартылған күні мен уақыты туралы ақпаратты ұсынуға сұрау салуды жүзеге асыру кезінде "Дерекқордың ұлттық бөлігінің жаңартылған күні мен уақыты туралы ақпаратты алу" (P.SS.07.PRC.003) рәсімі орындалады.</w:t>
      </w:r>
    </w:p>
    <w:p>
      <w:pPr>
        <w:spacing w:after="0"/>
        <w:ind w:left="0"/>
        <w:jc w:val="both"/>
      </w:pPr>
      <w:r>
        <w:rPr>
          <w:rFonts w:ascii="Times New Roman"/>
          <w:b w:val="false"/>
          <w:i w:val="false"/>
          <w:color w:val="000000"/>
          <w:sz w:val="28"/>
        </w:rPr>
        <w:t>
      Дерекқордың ұлттық бөлігінен мәліметтерге сұрау салу хабардар етілетін уәкілетті органның рұқсатты берген уәкілетті орган дерекқорының ұлттық бөлігінде қамтылған рұқсаттар туралы барлық мліметтерді алуы мақсатында орындалады. Дерекқордың ұлттық бөлігінде қамтылған мәліметтер не толық көлемде, не белгілі бір күн мен уақыттағы жағдай бойынша сұратылады. Дерекқордың ұлттық бөлігінен мәліметтерге сұрау салуды жүзеге асыру кезінде "Дерекқордың ұлттық бөлігінен мәліметтер алу" (P.SS.07.PRC.004) рәсімі орындалады.</w:t>
      </w:r>
    </w:p>
    <w:p>
      <w:pPr>
        <w:spacing w:after="0"/>
        <w:ind w:left="0"/>
        <w:jc w:val="both"/>
      </w:pPr>
      <w:r>
        <w:rPr>
          <w:rFonts w:ascii="Times New Roman"/>
          <w:b w:val="false"/>
          <w:i w:val="false"/>
          <w:color w:val="000000"/>
          <w:sz w:val="28"/>
        </w:rPr>
        <w:t>
      Дерекқордың ұлттық бөлігінен өзгерген мәліметтере сұрау салу кезінде рұқсатты берген уәкілетті орган дерекқорының ұлттық бөлігіне қосылған немесе сұрау салуда көрсетілген сәттен бастап осы сұрау салу орындалған сәтке дейін өзгерістер енгізілген мәліметтер ұсынылады. Дерекқордың ұлттық бөлігінен өзгерген мәліметтерге сұрау салуды жүзеге асыру кезінде "Дерекқордың ұлттық бөлігінен өзгерген мәліметтерді алу" (P.SS.07.PRC.005) рәсімі орындалады.</w:t>
      </w:r>
    </w:p>
    <w:p>
      <w:pPr>
        <w:spacing w:after="0"/>
        <w:ind w:left="0"/>
        <w:jc w:val="both"/>
      </w:pPr>
      <w:r>
        <w:rPr>
          <w:rFonts w:ascii="Times New Roman"/>
          <w:b w:val="false"/>
          <w:i w:val="false"/>
          <w:color w:val="000000"/>
          <w:sz w:val="28"/>
        </w:rPr>
        <w:t>
      Көрсетілген мәліметтерді ұсыну Уәкілетті органдар арасындағы ақпараттық өзара іс-қимыл регламентіне сәйкес жүзеге асырылады.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bookmarkStart w:name="z54" w:id="51"/>
    <w:p>
      <w:pPr>
        <w:spacing w:after="0"/>
        <w:ind w:left="0"/>
        <w:jc w:val="both"/>
      </w:pPr>
      <w:r>
        <w:rPr>
          <w:rFonts w:ascii="Times New Roman"/>
          <w:b w:val="false"/>
          <w:i w:val="false"/>
          <w:color w:val="000000"/>
          <w:sz w:val="28"/>
        </w:rPr>
        <w:t>
      19. Дерекқордан мәліметтерді алу рәсімдері тобының келтірілген сипаттамасы 3-суретте берілген.</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882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3-сурет. Дерекқордан мәліметтерді алу рәсімдері тобының жалпы схемасы</w:t>
      </w:r>
    </w:p>
    <w:bookmarkEnd w:id="52"/>
    <w:bookmarkStart w:name="z56" w:id="53"/>
    <w:p>
      <w:pPr>
        <w:spacing w:after="0"/>
        <w:ind w:left="0"/>
        <w:jc w:val="both"/>
      </w:pPr>
      <w:r>
        <w:rPr>
          <w:rFonts w:ascii="Times New Roman"/>
          <w:b w:val="false"/>
          <w:i w:val="false"/>
          <w:color w:val="000000"/>
          <w:sz w:val="28"/>
        </w:rPr>
        <w:t>
      20. Дерекқордан мәліметтер алу рәсімдері тобына кіретін жалпы процесс рәсімдерінің тізбесі 3-кестеде берілген.</w:t>
      </w:r>
    </w:p>
    <w:bookmarkEnd w:id="53"/>
    <w:bookmarkStart w:name="z57" w:id="54"/>
    <w:p>
      <w:pPr>
        <w:spacing w:after="0"/>
        <w:ind w:left="0"/>
        <w:jc w:val="both"/>
      </w:pPr>
      <w:r>
        <w:rPr>
          <w:rFonts w:ascii="Times New Roman"/>
          <w:b w:val="false"/>
          <w:i w:val="false"/>
          <w:color w:val="000000"/>
          <w:sz w:val="28"/>
        </w:rPr>
        <w:t>
      3-кесте</w:t>
      </w:r>
    </w:p>
    <w:bookmarkEnd w:id="54"/>
    <w:bookmarkStart w:name="z58" w:id="55"/>
    <w:p>
      <w:pPr>
        <w:spacing w:after="0"/>
        <w:ind w:left="0"/>
        <w:jc w:val="left"/>
      </w:pPr>
      <w:r>
        <w:rPr>
          <w:rFonts w:ascii="Times New Roman"/>
          <w:b/>
          <w:i w:val="false"/>
          <w:color w:val="000000"/>
        </w:rPr>
        <w:t xml:space="preserve"> Дерекқордан мәліметтер алу рәсімдері тобына кіретін жалпы процесс рәсімдерінің тізбесі</w:t>
      </w:r>
    </w:p>
    <w:bookmarkEnd w:id="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w:t>
            </w:r>
          </w:p>
          <w:p>
            <w:pPr>
              <w:spacing w:after="20"/>
              <w:ind w:left="20"/>
              <w:jc w:val="both"/>
            </w:pPr>
            <w:r>
              <w:rPr>
                <w:rFonts w:ascii="Times New Roman"/>
                <w:b w:val="false"/>
                <w:i w:val="false"/>
                <w:color w:val="000000"/>
                <w:sz w:val="20"/>
              </w:rPr>
              <w:t>
ұлттық бөлігінің жаңартылған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хабардар етілетін уәкілетті орган дерекқорының ұлттық бөлігінде сақталатын рұқсаттар туралы мәліметтерді рұқсатты берген уәкілетті орган дерекқорының ұлттық бөлігінде қамтылған мәліметтермен үйлестіру қажеттілігін бағалау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хабардар етілетін уәкілетті орган сұрау салу бойынша рұқсатты берген уәкілетті орган дерекқорының ұлттық бөлігінде қамтылған рұқсаттар туралы мәліметтерді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хабардар етілетін уәкілетті орган хабардар етілетін уәкілетті орган дерекқорының ұлттық бөлігінде сақталатын рұқсаттар туралы мәліметтерді рұқсатты берген уәкілетті орган дерекқорының ұлттық бөлігінде қамтылған мәліметтермен үйлестіруді жүзеге асырады</w:t>
            </w:r>
          </w:p>
        </w:tc>
      </w:tr>
    </w:tbl>
    <w:bookmarkStart w:name="z59" w:id="56"/>
    <w:p>
      <w:pPr>
        <w:spacing w:after="0"/>
        <w:ind w:left="0"/>
        <w:jc w:val="left"/>
      </w:pPr>
      <w:r>
        <w:rPr>
          <w:rFonts w:ascii="Times New Roman"/>
          <w:b/>
          <w:i w:val="false"/>
          <w:color w:val="000000"/>
        </w:rPr>
        <w:t xml:space="preserve"> 6. Сұрау салу бойынша рұқсаттар туралы жинақталған мәліметтерді ұсыну рәсімдері тобы</w:t>
      </w:r>
    </w:p>
    <w:bookmarkEnd w:id="56"/>
    <w:bookmarkStart w:name="z60" w:id="57"/>
    <w:p>
      <w:pPr>
        <w:spacing w:after="0"/>
        <w:ind w:left="0"/>
        <w:jc w:val="both"/>
      </w:pPr>
      <w:r>
        <w:rPr>
          <w:rFonts w:ascii="Times New Roman"/>
          <w:b w:val="false"/>
          <w:i w:val="false"/>
          <w:color w:val="000000"/>
          <w:sz w:val="28"/>
        </w:rPr>
        <w:t>
      21. Сұрау салу бойынша рұқсаттар туралы жинақталған мәліметтерді ұсыну рәсімі Комиссияның жалпы процесті іске асыру (орындау) мониторингі және нәтижелерін талдау мақсатында рұқсаттар туралы жинақталған мәліметтерді алуы қажеттілігі кезінде орындалады.</w:t>
      </w:r>
    </w:p>
    <w:bookmarkEnd w:id="57"/>
    <w:p>
      <w:pPr>
        <w:spacing w:after="0"/>
        <w:ind w:left="0"/>
        <w:jc w:val="both"/>
      </w:pPr>
      <w:r>
        <w:rPr>
          <w:rFonts w:ascii="Times New Roman"/>
          <w:b w:val="false"/>
          <w:i w:val="false"/>
          <w:color w:val="000000"/>
          <w:sz w:val="28"/>
        </w:rPr>
        <w:t>
      "Сұрау салу бойынша рұқсаттар туралы жинақталған мәліметтерді ұсыну" (P.SS.07.PRC.006) рәсімінің орындалуы барысында Комиссия рұқсаттар туралы жинақталған мәліметтерді ұсынуға сұрау салуды қалыптастырады және уәкілетті органға жібереді. Уәкілетті орган Комиссияға рұқсаттар туралы жинақталған мәліметтерді ұсынады немесе сұрау салудың параметрлерін қанағаттандыратын мәліметтердің жоқ екені туралы хабарлама жібереді.</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bookmarkStart w:name="z61" w:id="58"/>
    <w:p>
      <w:pPr>
        <w:spacing w:after="0"/>
        <w:ind w:left="0"/>
        <w:jc w:val="both"/>
      </w:pPr>
      <w:r>
        <w:rPr>
          <w:rFonts w:ascii="Times New Roman"/>
          <w:b w:val="false"/>
          <w:i w:val="false"/>
          <w:color w:val="000000"/>
          <w:sz w:val="28"/>
        </w:rPr>
        <w:t>
      22. Сұрау салу бойынша рұқсаттар туралы жинақталған мәліметтерді ұсыну рәсімдері тобының келтірілген сипаттамасы 4-суретте берілген.</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612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4-сурет. Сұрау салу бойынша рұқсаттар туралы жинақталған мәліметтерді ұсыну рәсімдері тобының жалпы схемасы</w:t>
      </w:r>
    </w:p>
    <w:bookmarkEnd w:id="59"/>
    <w:bookmarkStart w:name="z63" w:id="60"/>
    <w:p>
      <w:pPr>
        <w:spacing w:after="0"/>
        <w:ind w:left="0"/>
        <w:jc w:val="both"/>
      </w:pPr>
      <w:r>
        <w:rPr>
          <w:rFonts w:ascii="Times New Roman"/>
          <w:b w:val="false"/>
          <w:i w:val="false"/>
          <w:color w:val="000000"/>
          <w:sz w:val="28"/>
        </w:rPr>
        <w:t>
      23. Сұрау салу бойынша рұқсаттар туралы жинақталған мәліметтерді ұсыну рәсімдері тобына кіретін жалпы процесс рәсімдерінің тізбесі 4-кестеде берілген.</w:t>
      </w:r>
    </w:p>
    <w:bookmarkEnd w:id="60"/>
    <w:bookmarkStart w:name="z64" w:id="61"/>
    <w:p>
      <w:pPr>
        <w:spacing w:after="0"/>
        <w:ind w:left="0"/>
        <w:jc w:val="both"/>
      </w:pPr>
      <w:r>
        <w:rPr>
          <w:rFonts w:ascii="Times New Roman"/>
          <w:b w:val="false"/>
          <w:i w:val="false"/>
          <w:color w:val="000000"/>
          <w:sz w:val="28"/>
        </w:rPr>
        <w:t>
      4-кесте</w:t>
      </w:r>
    </w:p>
    <w:bookmarkEnd w:id="61"/>
    <w:bookmarkStart w:name="z65" w:id="62"/>
    <w:p>
      <w:pPr>
        <w:spacing w:after="0"/>
        <w:ind w:left="0"/>
        <w:jc w:val="left"/>
      </w:pPr>
      <w:r>
        <w:rPr>
          <w:rFonts w:ascii="Times New Roman"/>
          <w:b/>
          <w:i w:val="false"/>
          <w:color w:val="000000"/>
        </w:rPr>
        <w:t xml:space="preserve"> Сұрау салу бойынша рұқсаттар туралы жинақталған мәліметтерді ұсыну рәсімдері тобына кіретін жалпы процесс рәсімдерінің тізбесі</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рұқсаттар туралы жинақталған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сұрау салу бойынша Комиссияға рұқсаттар туралы жинақталған мәліметтерді ұсыну жүзеге асырылады</w:t>
            </w:r>
          </w:p>
        </w:tc>
      </w:tr>
    </w:tbl>
    <w:bookmarkStart w:name="z66" w:id="63"/>
    <w:p>
      <w:pPr>
        <w:spacing w:after="0"/>
        <w:ind w:left="0"/>
        <w:jc w:val="left"/>
      </w:pPr>
      <w:r>
        <w:rPr>
          <w:rFonts w:ascii="Times New Roman"/>
          <w:b/>
          <w:i w:val="false"/>
          <w:color w:val="000000"/>
        </w:rPr>
        <w:t xml:space="preserve"> V. Жалпы процестің ақпараттық объектілері</w:t>
      </w:r>
    </w:p>
    <w:bookmarkEnd w:id="63"/>
    <w:bookmarkStart w:name="z67" w:id="64"/>
    <w:p>
      <w:pPr>
        <w:spacing w:after="0"/>
        <w:ind w:left="0"/>
        <w:jc w:val="both"/>
      </w:pPr>
      <w:r>
        <w:rPr>
          <w:rFonts w:ascii="Times New Roman"/>
          <w:b w:val="false"/>
          <w:i w:val="false"/>
          <w:color w:val="000000"/>
          <w:sz w:val="28"/>
        </w:rPr>
        <w:t>
      24. Жалпы процеске қатысушылар арасындағы ақпараттық өзара іс-қимыл процесінде олар туралы немесе олардан мәліметтер берілетін ақпараттық объектілер тізбесі 5-кестеде берілген.</w:t>
      </w:r>
    </w:p>
    <w:bookmarkEnd w:id="64"/>
    <w:bookmarkStart w:name="z68" w:id="65"/>
    <w:p>
      <w:pPr>
        <w:spacing w:after="0"/>
        <w:ind w:left="0"/>
        <w:jc w:val="both"/>
      </w:pPr>
      <w:r>
        <w:rPr>
          <w:rFonts w:ascii="Times New Roman"/>
          <w:b w:val="false"/>
          <w:i w:val="false"/>
          <w:color w:val="000000"/>
          <w:sz w:val="28"/>
        </w:rPr>
        <w:t>
      5-кесте</w:t>
      </w:r>
    </w:p>
    <w:bookmarkEnd w:id="65"/>
    <w:bookmarkStart w:name="z69" w:id="66"/>
    <w:p>
      <w:pPr>
        <w:spacing w:after="0"/>
        <w:ind w:left="0"/>
        <w:jc w:val="left"/>
      </w:pPr>
      <w:r>
        <w:rPr>
          <w:rFonts w:ascii="Times New Roman"/>
          <w:b/>
          <w:i w:val="false"/>
          <w:color w:val="000000"/>
        </w:rPr>
        <w:t xml:space="preserve"> Ақпараттық объектілердің тізбесі</w:t>
      </w:r>
    </w:p>
    <w:bookmarkEnd w:id="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арасында ақпарат алмасу барысында берілетін дерекқордың ұлттық бөлігінде қамтылған рұқсаттар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сұрау салу бойынша Комиссияға ұсынатын рұқсаттар туралы жинақталған мәліметтер</w:t>
            </w:r>
          </w:p>
        </w:tc>
      </w:tr>
    </w:tbl>
    <w:bookmarkStart w:name="z70" w:id="67"/>
    <w:p>
      <w:pPr>
        <w:spacing w:after="0"/>
        <w:ind w:left="0"/>
        <w:jc w:val="left"/>
      </w:pPr>
      <w:r>
        <w:rPr>
          <w:rFonts w:ascii="Times New Roman"/>
          <w:b/>
          <w:i w:val="false"/>
          <w:color w:val="000000"/>
        </w:rPr>
        <w:t xml:space="preserve"> VI. Жалпы процеске қатысушылардың жауапкершілігі</w:t>
      </w:r>
    </w:p>
    <w:bookmarkEnd w:id="67"/>
    <w:bookmarkStart w:name="z71" w:id="68"/>
    <w:p>
      <w:pPr>
        <w:spacing w:after="0"/>
        <w:ind w:left="0"/>
        <w:jc w:val="both"/>
      </w:pPr>
      <w:r>
        <w:rPr>
          <w:rFonts w:ascii="Times New Roman"/>
          <w:b w:val="false"/>
          <w:i w:val="false"/>
          <w:color w:val="000000"/>
          <w:sz w:val="28"/>
        </w:rPr>
        <w:t>
      25. Ақпараттық өзара іс-қимылға қатысушы Комиссияның лауазымды тұлғалары мен қызметкерлерін мәліметтерді уақтылы және толық беруді қамтамасыз етуге бағытталған талаптарды сақтамағаны үшін тәртіптік жауаптылыққа тарту Шартқа, Одақтың құқығын құрайтын өзге де халықаралық шарттар мен актілерге сәйкес, ал уәкілетті органдардың лауазымды тұлғалары мен қызметкерлерін мүше мемлекеттердің заңнамасына сәйкес жүзеге асырылады.</w:t>
      </w:r>
    </w:p>
    <w:bookmarkEnd w:id="68"/>
    <w:bookmarkStart w:name="z72" w:id="69"/>
    <w:p>
      <w:pPr>
        <w:spacing w:after="0"/>
        <w:ind w:left="0"/>
        <w:jc w:val="left"/>
      </w:pPr>
      <w:r>
        <w:rPr>
          <w:rFonts w:ascii="Times New Roman"/>
          <w:b/>
          <w:i w:val="false"/>
          <w:color w:val="000000"/>
        </w:rPr>
        <w:t xml:space="preserve"> VII. Жалпы процестің анықтамалықтары мен сыныптауыштары</w:t>
      </w:r>
    </w:p>
    <w:bookmarkEnd w:id="69"/>
    <w:bookmarkStart w:name="z73" w:id="70"/>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берілген.</w:t>
      </w:r>
    </w:p>
    <w:bookmarkEnd w:id="70"/>
    <w:bookmarkStart w:name="z74" w:id="71"/>
    <w:p>
      <w:pPr>
        <w:spacing w:after="0"/>
        <w:ind w:left="0"/>
        <w:jc w:val="both"/>
      </w:pPr>
      <w:r>
        <w:rPr>
          <w:rFonts w:ascii="Times New Roman"/>
          <w:b w:val="false"/>
          <w:i w:val="false"/>
          <w:color w:val="000000"/>
          <w:sz w:val="28"/>
        </w:rPr>
        <w:t>
      6-кесте</w:t>
      </w:r>
    </w:p>
    <w:bookmarkEnd w:id="71"/>
    <w:bookmarkStart w:name="z75" w:id="72"/>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және оладың тиісті кодтарының тізбесін қамтиды (Кеден одағы Комиссиясының 2010 жылғы 20 қыркүйектегі № 378 шешіміне сәйкес қолданылады), НАА "2021" тізіліміндегі сыныптауыштың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 сипаттамасы мен кодталуының үйлестірілген жүйесіне және Тәуелсіз Мемлекеттер Достастығының Сыртқы экономикалық қызметінің бірыңғай тауар номенклатурасына негізделген тауарлардың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кодтары мен атауларының тізбесін қамтиды (Комиссия Алқасының 2022 жылғы 6 желтоқсандағы № 192 шешіміне сәйкес қолданылады), НАА"1041"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құжаттарын толтыру үшін пайдаланылатын құжаттар түрлерінің кодтары мен атауларының тізбесін қамтиды (Кеден одағы Комиссиясының 2010 жылғы 20 қыркүйектегі № 378 шешіміне сәйкес қолданылады), НАА "2009"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тауарларды тасымалдау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тауарларды тасымалдау түрлерінің тізбесін және олардың тиісті кодтарын қамтиды (Кеден одағы Комиссиясының 2010 жылғы 20 қыркүйектегі № 378 шешіміне сәйкес қолданылады), НАА "2004"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қаптаманың және қаптау материалдарының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қаптаманың және қаптау материалдарының кодтары мен атауларының тізбесін және олардың тиісті кодтарын қамтиды (Кеден одағы Комиссиясының 2010 жылғы 20 қыркүйектегі № 378 шешіміне сәйкес қолданылады), НАА "2013"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кодтарының, шартты белгілерінің және атауларының тізбесін қамтиды (Кеден одағы Комиссиясының 2010 жылғы 20 қыркүйектегі № 378 шешіміне сәйкес қолданылады), НАА "2016"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атаулары мен олардың кодтарының тізбесін қамтиды (Комиссия Алқасының 2019 жылғы 10 қыркүйектегі № 152 шешіміне сәйкес қолданылады), НАА "2055"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 берген ұйымдардың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мүше мемлекеттердің мемлекеттік билік және басқару органдары, сондай-ақ олар уәкілеттік берген ұйымдар атауларының тізбесін және олардың тиісті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бақылаудағы (қадағалаудағы) тауарлар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 түрлерінің кодтары мен атауларының тізбесін қамтиды (Комиссия Алқасының 2020 жылғы 20 қаңтардағы № 13 шешіміне сәйкес қолданылады), НАА "1026"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кодтары мен атауларының тізбесін қамтиды (Комиссия Алқасының 2025 жылғы 14 қаңтардағы № 8 шешіміне сәйкес қолданылады), НАА "1066"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шаруашылық жүргізудің ұйымдастырушылық-құқықтық нысандарының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нысандардың кодтары мен атауларының тізбесін қамтиды (Комиссия Алқасының 2019 жылғы 2 сәуірдегі № 54 шешіміне сәйкес қолданылады), НАА "2049" тізіліміндегі сыныптауыш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оларды мемлекеттік тіркеу кезінде шаруашылық жүргізуші субъектілерін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мемлекеттік тіркеу кезінде шаруашылық жүргізуші субъектілерді сәйкетендіргіштер мен сәйкестендіру әдістері атауларының тізбесін қамтиды (Алқаның 2020 жылғы 10 наурыздағы № 34 шешіміне сәйкес қолданылады), НАА "1033"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мәртебелерінің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мәртебелерінің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түрлерінің (нысандарының)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сертификаттар түрлерінің (нысандарының)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тізбегіне қатысушылар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тізбегіне қатысушылар түрлерінің кодтары мен атауларының тізбегін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(жем-шөптің) шыққан жері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(жем-шөптің) шыққан жері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тауарлардың қозғалысын тоқтата тұру себептері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тауарлардың қозғалысын тоқтата тұру себептерінің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пункттері типтерінің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пункттері типтерінің кодтары мен атауларының тізбесін қамтиды</w:t>
            </w:r>
          </w:p>
        </w:tc>
      </w:tr>
    </w:tbl>
    <w:bookmarkStart w:name="z76" w:id="73"/>
    <w:p>
      <w:pPr>
        <w:spacing w:after="0"/>
        <w:ind w:left="0"/>
        <w:jc w:val="left"/>
      </w:pPr>
      <w:r>
        <w:rPr>
          <w:rFonts w:ascii="Times New Roman"/>
          <w:b/>
          <w:i w:val="false"/>
          <w:color w:val="000000"/>
        </w:rPr>
        <w:t xml:space="preserve"> VIII. Жалпы процесс рәсімдері</w:t>
      </w:r>
    </w:p>
    <w:bookmarkEnd w:id="73"/>
    <w:bookmarkStart w:name="z77" w:id="74"/>
    <w:p>
      <w:pPr>
        <w:spacing w:after="0"/>
        <w:ind w:left="0"/>
        <w:jc w:val="left"/>
      </w:pPr>
      <w:r>
        <w:rPr>
          <w:rFonts w:ascii="Times New Roman"/>
          <w:b/>
          <w:i w:val="false"/>
          <w:color w:val="000000"/>
        </w:rPr>
        <w:t xml:space="preserve"> 1. Дерекқорды қалыптастыру және жүргізу рәсімдері</w:t>
      </w:r>
    </w:p>
    <w:bookmarkEnd w:id="74"/>
    <w:bookmarkStart w:name="z78" w:id="75"/>
    <w:p>
      <w:pPr>
        <w:spacing w:after="0"/>
        <w:ind w:left="0"/>
        <w:jc w:val="left"/>
      </w:pPr>
      <w:r>
        <w:rPr>
          <w:rFonts w:ascii="Times New Roman"/>
          <w:b/>
          <w:i w:val="false"/>
          <w:color w:val="000000"/>
        </w:rPr>
        <w:t xml:space="preserve"> "Берілген рұқсат туралы мәліметтерді ұсыну" (P.SS.07.PRC.001) рәсімі</w:t>
      </w:r>
    </w:p>
    <w:bookmarkEnd w:id="75"/>
    <w:bookmarkStart w:name="z79" w:id="76"/>
    <w:p>
      <w:pPr>
        <w:spacing w:after="0"/>
        <w:ind w:left="0"/>
        <w:jc w:val="both"/>
      </w:pPr>
      <w:r>
        <w:rPr>
          <w:rFonts w:ascii="Times New Roman"/>
          <w:b w:val="false"/>
          <w:i w:val="false"/>
          <w:color w:val="000000"/>
          <w:sz w:val="28"/>
        </w:rPr>
        <w:t>
      27. "Берілген рұқсат туралы мәліметтерді ұсыну" (P.SS.07.PRC.001) рәсімінің орындалу схемасы 5-суретте берілген.</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5-сурет. "Берілген рұқсат туралы мәліметтерді ұсыну" (P.SS.07.PRC.001) рәсімінің орындалу схемасы</w:t>
      </w:r>
    </w:p>
    <w:bookmarkEnd w:id="77"/>
    <w:bookmarkStart w:name="z81" w:id="78"/>
    <w:p>
      <w:pPr>
        <w:spacing w:after="0"/>
        <w:ind w:left="0"/>
        <w:jc w:val="both"/>
      </w:pPr>
      <w:r>
        <w:rPr>
          <w:rFonts w:ascii="Times New Roman"/>
          <w:b w:val="false"/>
          <w:i w:val="false"/>
          <w:color w:val="000000"/>
          <w:sz w:val="28"/>
        </w:rPr>
        <w:t>
      28. "Берілген рұқсат туралы мәліметтерді ұсыну" (P.SS.07.PRC.001) рәсімі мүше мемлекеттер арасында өткізу кезінде бақылаудағы тауарды алып жүру үшін рұқсат беру фактісі бойынша орындалады.</w:t>
      </w:r>
    </w:p>
    <w:bookmarkEnd w:id="78"/>
    <w:bookmarkStart w:name="z82" w:id="79"/>
    <w:p>
      <w:pPr>
        <w:spacing w:after="0"/>
        <w:ind w:left="0"/>
        <w:jc w:val="both"/>
      </w:pPr>
      <w:r>
        <w:rPr>
          <w:rFonts w:ascii="Times New Roman"/>
          <w:b w:val="false"/>
          <w:i w:val="false"/>
          <w:color w:val="000000"/>
          <w:sz w:val="28"/>
        </w:rPr>
        <w:t>
      29. Алдымен "Берілген рұқсат туралы мәліметтер жіберу" (P.SS.07.OPR.001) операциясы орындалады, оның орындалу нәтижелері бойынша рұқсатты берген уәкілетті орган берілген рұқсат туралы мәліметтерді қалыптастырады және хабардар етілетін уәкілетті органға жібереді.</w:t>
      </w:r>
    </w:p>
    <w:bookmarkEnd w:id="79"/>
    <w:bookmarkStart w:name="z83" w:id="80"/>
    <w:p>
      <w:pPr>
        <w:spacing w:after="0"/>
        <w:ind w:left="0"/>
        <w:jc w:val="both"/>
      </w:pPr>
      <w:r>
        <w:rPr>
          <w:rFonts w:ascii="Times New Roman"/>
          <w:b w:val="false"/>
          <w:i w:val="false"/>
          <w:color w:val="000000"/>
          <w:sz w:val="28"/>
        </w:rPr>
        <w:t>
      30. Хабардар етілетін уәкілетті орган берілген рұқсат туралы мәліметтерді алған кезде "Берілген рұқсат туралы мәліметтерді қабылдау және өңдеу" (P.SS.07.OPR.002) операциясы орындалады, оның орындалу нәтижелері бойынша көрсетілген мәліметтерді қабылдау және өңдеу, сондай-ақ алынған мәліметтерді хабардар етілетін уәкілетті орган дерекқорының ұлттық бөлігіне енгізу жүзеге асырылады. Рұқсатты берген уәкілетті органға берілген рұқсат туралы мәліметтердің өңделгені туралы хабарлама жіберіледі.</w:t>
      </w:r>
    </w:p>
    <w:bookmarkEnd w:id="80"/>
    <w:bookmarkStart w:name="z84" w:id="81"/>
    <w:p>
      <w:pPr>
        <w:spacing w:after="0"/>
        <w:ind w:left="0"/>
        <w:jc w:val="both"/>
      </w:pPr>
      <w:r>
        <w:rPr>
          <w:rFonts w:ascii="Times New Roman"/>
          <w:b w:val="false"/>
          <w:i w:val="false"/>
          <w:color w:val="000000"/>
          <w:sz w:val="28"/>
        </w:rPr>
        <w:t>
      31. Рұқсатты берген уәкілетті орган берілген рұқсат туралы мәліметтердің өңделгені туралы хабарламаны алған кезде "Берілген рұқсат туралы мәліметтердің өңделгені туралы хабарламаны алу" (P.SS.07.OPR.003) операциясы орындалады, оның орындалуы нәтижелері бойынша көрсетілген хабарламаны қабылдау және өңдеу жүзеге асырылады.</w:t>
      </w:r>
    </w:p>
    <w:bookmarkEnd w:id="81"/>
    <w:bookmarkStart w:name="z85" w:id="82"/>
    <w:p>
      <w:pPr>
        <w:spacing w:after="0"/>
        <w:ind w:left="0"/>
        <w:jc w:val="both"/>
      </w:pPr>
      <w:r>
        <w:rPr>
          <w:rFonts w:ascii="Times New Roman"/>
          <w:b w:val="false"/>
          <w:i w:val="false"/>
          <w:color w:val="000000"/>
          <w:sz w:val="28"/>
        </w:rPr>
        <w:t>
      32. "Берілген рұқсат туралы мәліметтерді ұсыну" (P.SS.07.PRC.001) рәсімінің орындалуы нәтижесі хабардар етілетін уәкілетті органға берілген рұқсат туралы мәліметтерді ұсыну және алынған мәліметтерді хабардар етілетін уәкілетті орган дерекқорының ұлттық бөлігіне енгізу болып табылады.</w:t>
      </w:r>
    </w:p>
    <w:bookmarkEnd w:id="82"/>
    <w:bookmarkStart w:name="z86" w:id="83"/>
    <w:p>
      <w:pPr>
        <w:spacing w:after="0"/>
        <w:ind w:left="0"/>
        <w:jc w:val="both"/>
      </w:pPr>
      <w:r>
        <w:rPr>
          <w:rFonts w:ascii="Times New Roman"/>
          <w:b w:val="false"/>
          <w:i w:val="false"/>
          <w:color w:val="000000"/>
          <w:sz w:val="28"/>
        </w:rPr>
        <w:t>
      33. "Берілген рұқсат туралы мәліметтерді ұсыну" (P.SS.07.PRC.001) рәсімі шеңберінде орындалатын жалпы процесс операцияларының тізбесі 7-кестеде берілген.</w:t>
      </w:r>
    </w:p>
    <w:bookmarkEnd w:id="83"/>
    <w:bookmarkStart w:name="z87" w:id="84"/>
    <w:p>
      <w:pPr>
        <w:spacing w:after="0"/>
        <w:ind w:left="0"/>
        <w:jc w:val="both"/>
      </w:pPr>
      <w:r>
        <w:rPr>
          <w:rFonts w:ascii="Times New Roman"/>
          <w:b w:val="false"/>
          <w:i w:val="false"/>
          <w:color w:val="000000"/>
          <w:sz w:val="28"/>
        </w:rPr>
        <w:t>
      7-кесте</w:t>
      </w:r>
    </w:p>
    <w:bookmarkEnd w:id="84"/>
    <w:bookmarkStart w:name="z88" w:id="85"/>
    <w:p>
      <w:pPr>
        <w:spacing w:after="0"/>
        <w:ind w:left="0"/>
        <w:jc w:val="left"/>
      </w:pPr>
      <w:r>
        <w:rPr>
          <w:rFonts w:ascii="Times New Roman"/>
          <w:b/>
          <w:i w:val="false"/>
          <w:color w:val="000000"/>
        </w:rPr>
        <w:t xml:space="preserve"> "Берілген рұқсат туралы мәліметтерді ұсыну" (P.SS.07.PRC.001) рәсімі шеңберінде орындалатын жалпы процесс операцияларының тізбесі</w:t>
      </w:r>
    </w:p>
    <w:bookmarkEnd w:id="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мәліметтердің өңделгені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89" w:id="86"/>
    <w:p>
      <w:pPr>
        <w:spacing w:after="0"/>
        <w:ind w:left="0"/>
        <w:jc w:val="both"/>
      </w:pPr>
      <w:r>
        <w:rPr>
          <w:rFonts w:ascii="Times New Roman"/>
          <w:b w:val="false"/>
          <w:i w:val="false"/>
          <w:color w:val="000000"/>
          <w:sz w:val="28"/>
        </w:rPr>
        <w:t>
      8-кесте</w:t>
      </w:r>
    </w:p>
    <w:bookmarkEnd w:id="86"/>
    <w:bookmarkStart w:name="z90" w:id="87"/>
    <w:p>
      <w:pPr>
        <w:spacing w:after="0"/>
        <w:ind w:left="0"/>
        <w:jc w:val="left"/>
      </w:pPr>
      <w:r>
        <w:rPr>
          <w:rFonts w:ascii="Times New Roman"/>
          <w:b/>
          <w:i w:val="false"/>
          <w:color w:val="000000"/>
        </w:rPr>
        <w:t xml:space="preserve"> "Берілген рұқсат туралы мәліметтерді жіберу" (P.SS.07.OPR.001) операциясының сипаттамасы</w:t>
      </w:r>
    </w:p>
    <w:bookmarkEnd w:id="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арасында өткізу кезінде бақылаудағы тауарды алып жүру үшін рұқсат беру фактісі бойынша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сипаттамаларына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берілген рұқсат туралы мәліметтерді қалыптастырады және хабардар етілетін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 хабардар етілетін уәкілетті органға жіберілді</w:t>
            </w:r>
          </w:p>
        </w:tc>
      </w:tr>
    </w:tbl>
    <w:bookmarkStart w:name="z91" w:id="88"/>
    <w:p>
      <w:pPr>
        <w:spacing w:after="0"/>
        <w:ind w:left="0"/>
        <w:jc w:val="both"/>
      </w:pPr>
      <w:r>
        <w:rPr>
          <w:rFonts w:ascii="Times New Roman"/>
          <w:b w:val="false"/>
          <w:i w:val="false"/>
          <w:color w:val="000000"/>
          <w:sz w:val="28"/>
        </w:rPr>
        <w:t>
      9-кесте</w:t>
      </w:r>
    </w:p>
    <w:bookmarkEnd w:id="88"/>
    <w:bookmarkStart w:name="z92" w:id="89"/>
    <w:p>
      <w:pPr>
        <w:spacing w:after="0"/>
        <w:ind w:left="0"/>
        <w:jc w:val="left"/>
      </w:pPr>
      <w:r>
        <w:rPr>
          <w:rFonts w:ascii="Times New Roman"/>
          <w:b/>
          <w:i w:val="false"/>
          <w:color w:val="000000"/>
        </w:rPr>
        <w:t xml:space="preserve"> "Берілген рұқсат туралы мәліметтерді қабылдау және өңдеу" (P.SS.07.OPR.002) операциясының сипаттамасы</w:t>
      </w:r>
    </w:p>
    <w:bookmarkEnd w:id="8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рұқсат туралы мәліметтерді алған кезде орындалады ("Берілген рұқсат туралы мәліметтерді жіберу" (P.SS.07.OPR.001)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Хабарлама мен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деректемесін толтыруға қойылатын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берілген рұқсат туралы мәліметтерді қабылдауды және тексеруді жүзеге асырады. Тексеру сәтті орындалған кезде орындаушы алынған мәліметтерді дерекқордың ұлттық бөлігіне енгізуді жүзеге асырады, дерекқордың ұлттық бөлігінде алынған мәліметтердің жаңартылған күні мен уақытын толтырады және рұқсатты берген уәкілетті органға Уәкілетті органдар арасындағы ақпараттық өзара іс-қимыл регламентіне сәйкес мәліметтерді қосуға сәйкес келетін өңдеу нәтижесі кодының мәні бар берілген рұқсат туралы мәліметтердің өңделгені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 өңделді және хабардар етілетін уәкілетті орган дерекқорының ұлттық бөлігіне енгізілді, берілген рұқсат туралы мәліметтердің өңделгені туралы хабарлама рұқсатты берген уәкілетті органға жіберілді</w:t>
            </w:r>
          </w:p>
        </w:tc>
      </w:tr>
    </w:tbl>
    <w:bookmarkStart w:name="z93" w:id="90"/>
    <w:p>
      <w:pPr>
        <w:spacing w:after="0"/>
        <w:ind w:left="0"/>
        <w:jc w:val="both"/>
      </w:pPr>
      <w:r>
        <w:rPr>
          <w:rFonts w:ascii="Times New Roman"/>
          <w:b w:val="false"/>
          <w:i w:val="false"/>
          <w:color w:val="000000"/>
          <w:sz w:val="28"/>
        </w:rPr>
        <w:t>
      10-кесте</w:t>
      </w:r>
    </w:p>
    <w:bookmarkEnd w:id="90"/>
    <w:bookmarkStart w:name="z94" w:id="91"/>
    <w:p>
      <w:pPr>
        <w:spacing w:after="0"/>
        <w:ind w:left="0"/>
        <w:jc w:val="left"/>
      </w:pPr>
      <w:r>
        <w:rPr>
          <w:rFonts w:ascii="Times New Roman"/>
          <w:b/>
          <w:i w:val="false"/>
          <w:color w:val="000000"/>
        </w:rPr>
        <w:t xml:space="preserve"> "Берілген рұқсат туралы мәліметтердің өңделгені туралы хабарламаны алу" (P.SS.07.OPR.003) операциясының сипаттамасы</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мәліметтердің өңделгені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рұқсат туралы мәліметтердің өңделгені туралы хабарламаны алған кезде орындалады ("Берілген рұқсат туралы мәліметтерді қабылдау және өңдеу" (P.SS.07.OPR.002)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берілген рұқсат туралы мәліметтердің өңделгені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мәліметтердің өңделгені туралы хабарлама өңделді</w:t>
            </w:r>
          </w:p>
        </w:tc>
      </w:tr>
    </w:tbl>
    <w:bookmarkStart w:name="z95" w:id="92"/>
    <w:p>
      <w:pPr>
        <w:spacing w:after="0"/>
        <w:ind w:left="0"/>
        <w:jc w:val="left"/>
      </w:pPr>
      <w:r>
        <w:rPr>
          <w:rFonts w:ascii="Times New Roman"/>
          <w:b/>
          <w:i w:val="false"/>
          <w:color w:val="000000"/>
        </w:rPr>
        <w:t xml:space="preserve"> "Жойылған рұқсат туралы мәліметтерді ұсыну" (P.SS.07.PRC.002) рәсімі</w:t>
      </w:r>
    </w:p>
    <w:bookmarkEnd w:id="92"/>
    <w:bookmarkStart w:name="z96" w:id="93"/>
    <w:p>
      <w:pPr>
        <w:spacing w:after="0"/>
        <w:ind w:left="0"/>
        <w:jc w:val="both"/>
      </w:pPr>
      <w:r>
        <w:rPr>
          <w:rFonts w:ascii="Times New Roman"/>
          <w:b w:val="false"/>
          <w:i w:val="false"/>
          <w:color w:val="000000"/>
          <w:sz w:val="28"/>
        </w:rPr>
        <w:t>
      34. "Жойылған рұқсат туралы мәліметтерді ұсыну" (P.SS.07.PRC.002) рәсімінің орындалуы схемасы 6-суретте берілген.</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6-сурет. "Жойылған рұқсат туралы мәліметтерді ұсыну" (P.SS.07.PRC.002) рәсімінің орындалуы схемасы</w:t>
      </w:r>
    </w:p>
    <w:bookmarkEnd w:id="94"/>
    <w:bookmarkStart w:name="z98" w:id="95"/>
    <w:p>
      <w:pPr>
        <w:spacing w:after="0"/>
        <w:ind w:left="0"/>
        <w:jc w:val="both"/>
      </w:pPr>
      <w:r>
        <w:rPr>
          <w:rFonts w:ascii="Times New Roman"/>
          <w:b w:val="false"/>
          <w:i w:val="false"/>
          <w:color w:val="000000"/>
          <w:sz w:val="28"/>
        </w:rPr>
        <w:t>
      35. "Жойылған рұқсат туралы мәліметтерді ұсыну" (P.SS.07.PRC.002) рәсімі мүше мемлекеттер арасында өткізу кезінде бақылаудағы тауарды алып жүру үшін бұрын берілген рұқсатты жою фактісі бойынша орындалады.</w:t>
      </w:r>
    </w:p>
    <w:bookmarkEnd w:id="95"/>
    <w:bookmarkStart w:name="z99" w:id="96"/>
    <w:p>
      <w:pPr>
        <w:spacing w:after="0"/>
        <w:ind w:left="0"/>
        <w:jc w:val="both"/>
      </w:pPr>
      <w:r>
        <w:rPr>
          <w:rFonts w:ascii="Times New Roman"/>
          <w:b w:val="false"/>
          <w:i w:val="false"/>
          <w:color w:val="000000"/>
          <w:sz w:val="28"/>
        </w:rPr>
        <w:t>
      36. Алдымен "Жойылған рұқсат туралы мәліметтерді жіберу" (P.SS.07.OPR.004) операциясы орындалады, оның орындалу нәтижелері бойынша рұқсатты берген уәкілетті орган жойылған рұқсат туралы мәліметтерді қалыптастырады және хабардар етілетін уәкілетті органға жібереді.</w:t>
      </w:r>
    </w:p>
    <w:bookmarkEnd w:id="96"/>
    <w:bookmarkStart w:name="z100" w:id="97"/>
    <w:p>
      <w:pPr>
        <w:spacing w:after="0"/>
        <w:ind w:left="0"/>
        <w:jc w:val="both"/>
      </w:pPr>
      <w:r>
        <w:rPr>
          <w:rFonts w:ascii="Times New Roman"/>
          <w:b w:val="false"/>
          <w:i w:val="false"/>
          <w:color w:val="000000"/>
          <w:sz w:val="28"/>
        </w:rPr>
        <w:t>
      37. Хабардар етілетін уәкілетті орган жойылған рұқсат туралы мәліметтерді алған кезде "Жойылған рұқсат туралы мәліметтерді қабылдау және өңдеу" (P.SS.07.OPR.005) операциясы орындалады, оның орындалу нәтижелері бойынша көрсетілген мәліметтерді қабылдау және өңдеу, сондай-ақ хабардар етілетін уәкілетті орган дерекқорының ұлттық бөлігінде тиісті мәліметтерді өзгерту жүзеге асырылады. Рұқсатты берген уәкілетті органға жойылған рұқсат туралы мәліметтердің өңделгені туралы хабарлама жіберіледі.</w:t>
      </w:r>
    </w:p>
    <w:bookmarkEnd w:id="97"/>
    <w:bookmarkStart w:name="z101" w:id="98"/>
    <w:p>
      <w:pPr>
        <w:spacing w:after="0"/>
        <w:ind w:left="0"/>
        <w:jc w:val="both"/>
      </w:pPr>
      <w:r>
        <w:rPr>
          <w:rFonts w:ascii="Times New Roman"/>
          <w:b w:val="false"/>
          <w:i w:val="false"/>
          <w:color w:val="000000"/>
          <w:sz w:val="28"/>
        </w:rPr>
        <w:t>
      38. Рұқсатты берген уәкілетті орган жойылған рұқсат туралы мәліметтердің өңделгені туралы хабарламаны алған кезде "Жойылған рұқсат туралы мәліметтердің өңделгені туралы хабарламаны алу" (P.SS.07.OPR.006) операциясы орындалады, оның орындалу нәтижелері бойынша көрсетілген хабарламаны қабылдау және өңдеу жүзеге асырылады.</w:t>
      </w:r>
    </w:p>
    <w:bookmarkEnd w:id="98"/>
    <w:bookmarkStart w:name="z102" w:id="99"/>
    <w:p>
      <w:pPr>
        <w:spacing w:after="0"/>
        <w:ind w:left="0"/>
        <w:jc w:val="both"/>
      </w:pPr>
      <w:r>
        <w:rPr>
          <w:rFonts w:ascii="Times New Roman"/>
          <w:b w:val="false"/>
          <w:i w:val="false"/>
          <w:color w:val="000000"/>
          <w:sz w:val="28"/>
        </w:rPr>
        <w:t>
      39. "Жойылған рұқсат туралы мәліметтерді ұсыну" (P.SS.07.PRC.002) рәсімінің орындалуы нәтижесі хабардар етілетін уәкілетті органға жойылған рұқсат туралы мәліметтерді ұсыну және хабардар етілетін уәкілетті орган дерекқорының ұлттық бөлігінде тиісті мәліметтерді өзгерту болып табылады.</w:t>
      </w:r>
    </w:p>
    <w:bookmarkEnd w:id="99"/>
    <w:bookmarkStart w:name="z103" w:id="100"/>
    <w:p>
      <w:pPr>
        <w:spacing w:after="0"/>
        <w:ind w:left="0"/>
        <w:jc w:val="both"/>
      </w:pPr>
      <w:r>
        <w:rPr>
          <w:rFonts w:ascii="Times New Roman"/>
          <w:b w:val="false"/>
          <w:i w:val="false"/>
          <w:color w:val="000000"/>
          <w:sz w:val="28"/>
        </w:rPr>
        <w:t>
      40. "Жойылған рұқсат туралы мәліметтерді ұсыну" (P.SS.07.PRC.002) рәсімі шеңберінде орындалатын жалпы процесс операцияларының тізбесі 11-кестеде берілген.</w:t>
      </w:r>
    </w:p>
    <w:bookmarkEnd w:id="100"/>
    <w:bookmarkStart w:name="z104" w:id="101"/>
    <w:p>
      <w:pPr>
        <w:spacing w:after="0"/>
        <w:ind w:left="0"/>
        <w:jc w:val="both"/>
      </w:pPr>
      <w:r>
        <w:rPr>
          <w:rFonts w:ascii="Times New Roman"/>
          <w:b w:val="false"/>
          <w:i w:val="false"/>
          <w:color w:val="000000"/>
          <w:sz w:val="28"/>
        </w:rPr>
        <w:t>
      11-кесте</w:t>
      </w:r>
    </w:p>
    <w:bookmarkEnd w:id="101"/>
    <w:bookmarkStart w:name="z105" w:id="102"/>
    <w:p>
      <w:pPr>
        <w:spacing w:after="0"/>
        <w:ind w:left="0"/>
        <w:jc w:val="left"/>
      </w:pPr>
      <w:r>
        <w:rPr>
          <w:rFonts w:ascii="Times New Roman"/>
          <w:b/>
          <w:i w:val="false"/>
          <w:color w:val="000000"/>
        </w:rPr>
        <w:t xml:space="preserve"> "Жойылған рұқсат туралы мәліметтерді ұсыну" (P.SS.07.PRC.002) рәсімі шеңберінде орындалатын жалпы процесс операцияларының тізбесі</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мәліметтердің өңделгені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берілген</w:t>
            </w:r>
          </w:p>
        </w:tc>
      </w:tr>
    </w:tbl>
    <w:bookmarkStart w:name="z106" w:id="103"/>
    <w:p>
      <w:pPr>
        <w:spacing w:after="0"/>
        <w:ind w:left="0"/>
        <w:jc w:val="both"/>
      </w:pPr>
      <w:r>
        <w:rPr>
          <w:rFonts w:ascii="Times New Roman"/>
          <w:b w:val="false"/>
          <w:i w:val="false"/>
          <w:color w:val="000000"/>
          <w:sz w:val="28"/>
        </w:rPr>
        <w:t>
      12-кесте</w:t>
      </w:r>
    </w:p>
    <w:bookmarkEnd w:id="103"/>
    <w:bookmarkStart w:name="z107" w:id="104"/>
    <w:p>
      <w:pPr>
        <w:spacing w:after="0"/>
        <w:ind w:left="0"/>
        <w:jc w:val="left"/>
      </w:pPr>
      <w:r>
        <w:rPr>
          <w:rFonts w:ascii="Times New Roman"/>
          <w:b/>
          <w:i w:val="false"/>
          <w:color w:val="000000"/>
        </w:rPr>
        <w:t xml:space="preserve"> "Жойылған рұқсат туралы мәліметтерді жіберу" (P.SS.07.OPR.004) операциясының сипаттамасы</w:t>
      </w:r>
    </w:p>
    <w:bookmarkEnd w:id="1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арасында өткізу кезінде бақылаудағы тауарды алып жүру үшін бұрын берілген рұқсатты жою фактісі бойынша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жойылған рұқсат туралы мәліметтерді қалыптастырады және хабардар етілетін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 хабардар етілетін уәкілетті органға жіберілді</w:t>
            </w:r>
          </w:p>
        </w:tc>
      </w:tr>
    </w:tbl>
    <w:bookmarkStart w:name="z108" w:id="105"/>
    <w:p>
      <w:pPr>
        <w:spacing w:after="0"/>
        <w:ind w:left="0"/>
        <w:jc w:val="both"/>
      </w:pPr>
      <w:r>
        <w:rPr>
          <w:rFonts w:ascii="Times New Roman"/>
          <w:b w:val="false"/>
          <w:i w:val="false"/>
          <w:color w:val="000000"/>
          <w:sz w:val="28"/>
        </w:rPr>
        <w:t>
      13-кесте</w:t>
      </w:r>
    </w:p>
    <w:bookmarkEnd w:id="105"/>
    <w:bookmarkStart w:name="z109" w:id="106"/>
    <w:p>
      <w:pPr>
        <w:spacing w:after="0"/>
        <w:ind w:left="0"/>
        <w:jc w:val="left"/>
      </w:pPr>
      <w:r>
        <w:rPr>
          <w:rFonts w:ascii="Times New Roman"/>
          <w:b/>
          <w:i w:val="false"/>
          <w:color w:val="000000"/>
        </w:rPr>
        <w:t xml:space="preserve"> "Жойылған рұқсат туралы мәліметтерді қабылдау және өңдеу" (P.SS.07.OPR.005) операциясының сипаттамасы</w:t>
      </w:r>
    </w:p>
    <w:bookmarkEnd w:id="1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жойылған рұқсат туралы мәліметтерді алған кезде орындалады ("Жойылған рұқсат туралы мәліметтерді жіберу" (P.SS.07.OPR.004)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Хабарлама мен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деректемесін толтыруға қойылатын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жойылған рұқсат туралы мәліметтерді қабылдауды және тексеруді жүзеге асырады. Тексеру сәтті орындалған кезде орындаушы өзгертілетін мәліметтердің қолданылуы аяқталатын күні мен уақытын алынған мәліметтердің қолданылуы басталатын күні мен уақытының мәнімен толтырады, алынған мәліметтерді дерекқордың ұлттық бөлігіне енгізуді жүзеге асырады, дерекқордың ұлттық бөлігінде алынған мәліметтердің жаңартылған күні мен уақытын толтырады және Уәкілетті органдар арасындағы ақпараттық өзара іс-қимыл регламентіне сәйкес рұқсатты берген уәкілетті органға мәліметтерді өзгертуге сәйкес келетін өңдеу нәтижесі кодының мәні бар жойылған рұқсат туралы мәліметтердің өңделгені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 өңделді, хабардар етілетін уәкілетті органның дерекқоры ұлттық бөлігінің мәліметтері өзгертілді, жойылған рұқсат туралы мәліметтердің өңделгені туралы хабарлама рұқсатты берген уәкілетті органға жіберілді</w:t>
            </w:r>
          </w:p>
        </w:tc>
      </w:tr>
    </w:tbl>
    <w:bookmarkStart w:name="z110" w:id="107"/>
    <w:p>
      <w:pPr>
        <w:spacing w:after="0"/>
        <w:ind w:left="0"/>
        <w:jc w:val="both"/>
      </w:pPr>
      <w:r>
        <w:rPr>
          <w:rFonts w:ascii="Times New Roman"/>
          <w:b w:val="false"/>
          <w:i w:val="false"/>
          <w:color w:val="000000"/>
          <w:sz w:val="28"/>
        </w:rPr>
        <w:t>
      14-кесте</w:t>
      </w:r>
    </w:p>
    <w:bookmarkEnd w:id="107"/>
    <w:bookmarkStart w:name="z111" w:id="108"/>
    <w:p>
      <w:pPr>
        <w:spacing w:after="0"/>
        <w:ind w:left="0"/>
        <w:jc w:val="left"/>
      </w:pPr>
      <w:r>
        <w:rPr>
          <w:rFonts w:ascii="Times New Roman"/>
          <w:b/>
          <w:i w:val="false"/>
          <w:color w:val="000000"/>
        </w:rPr>
        <w:t xml:space="preserve"> "Жойылған рұқсат туралы мәліметтердің өңделгені туралы хабарламаны алу" (P.SS.07.OPR.006) операциясының сипаттамасы</w:t>
      </w:r>
    </w:p>
    <w:bookmarkEnd w:id="1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мәліметтердің өңделгені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жойылған рұқсат туралы мәліметтердің өңделгені туралы хабарламаны алған кезде орындалады ("Жойылған рұқсат туралы мәліметтерді қабылдау және өңдеу" (P.SS.07.OPR.005)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жойылған рұқсат туралы мәліметтердің өңделгені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мәліметтердің өңделгені туралы хабарлама өңделді</w:t>
            </w:r>
          </w:p>
        </w:tc>
      </w:tr>
    </w:tbl>
    <w:p>
      <w:pPr>
        <w:spacing w:after="0"/>
        <w:ind w:left="0"/>
        <w:jc w:val="left"/>
      </w:pPr>
      <w:r>
        <w:rPr>
          <w:rFonts w:ascii="Times New Roman"/>
          <w:b/>
          <w:i w:val="false"/>
          <w:color w:val="000000"/>
        </w:rPr>
        <w:t xml:space="preserve"> 2. Дерекқордан мәліметтер алу рәсімдері</w:t>
      </w:r>
    </w:p>
    <w:bookmarkStart w:name="z112" w:id="109"/>
    <w:p>
      <w:pPr>
        <w:spacing w:after="0"/>
        <w:ind w:left="0"/>
        <w:jc w:val="left"/>
      </w:pPr>
      <w:r>
        <w:rPr>
          <w:rFonts w:ascii="Times New Roman"/>
          <w:b/>
          <w:i w:val="false"/>
          <w:color w:val="000000"/>
        </w:rPr>
        <w:t xml:space="preserve"> "Дерекқордың ұлттық бөлігінің жаңартылған күні мен уақыты туралы ақпаратты алу" (P.SS.07.PRC.003) рәсімі</w:t>
      </w:r>
    </w:p>
    <w:bookmarkEnd w:id="109"/>
    <w:bookmarkStart w:name="z113" w:id="110"/>
    <w:p>
      <w:pPr>
        <w:spacing w:after="0"/>
        <w:ind w:left="0"/>
        <w:jc w:val="both"/>
      </w:pPr>
      <w:r>
        <w:rPr>
          <w:rFonts w:ascii="Times New Roman"/>
          <w:b w:val="false"/>
          <w:i w:val="false"/>
          <w:color w:val="000000"/>
          <w:sz w:val="28"/>
        </w:rPr>
        <w:t>
      41. "Дерекқордың ұлттық бөлігінің жаңартылған күні мен уақыты туралы ақпаратты алу" (P.SS.07.PRC.003) рәсімінің орындалуы схемасы 7-суретте берілген.</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7-сурет. "Дерекқордың ұлттық бөлігінің жаңартылған күні мен уақыты туралы ақпаратты алу" (P.SS.07.PRC.003) рәсімінің орындалу схемасы</w:t>
      </w:r>
    </w:p>
    <w:bookmarkEnd w:id="111"/>
    <w:bookmarkStart w:name="z115" w:id="112"/>
    <w:p>
      <w:pPr>
        <w:spacing w:after="0"/>
        <w:ind w:left="0"/>
        <w:jc w:val="both"/>
      </w:pPr>
      <w:r>
        <w:rPr>
          <w:rFonts w:ascii="Times New Roman"/>
          <w:b w:val="false"/>
          <w:i w:val="false"/>
          <w:color w:val="000000"/>
          <w:sz w:val="28"/>
        </w:rPr>
        <w:t>
      42. "Дерекқордың ұлттық бөлігінің жаңартылған күні мен уақыты туралы ақпаратты алу" (P.SS.07.PRC.003) рәсімі хабардар етілетін уәкілетті орган дерекқорының ұлттық бөлігінде сақталатын рұқсаттар туралы мәліметтердің жағдайы (соңғы жаңартылған күні мен уақыты) туралы ақпаратты рұқсатты берген уәкілетті органның дерекқоры ұлттық бөлігінің тиісті ақпаратымен үйлестіру қажеттілігі кезінде орындалады.</w:t>
      </w:r>
    </w:p>
    <w:bookmarkEnd w:id="112"/>
    <w:bookmarkStart w:name="z116" w:id="113"/>
    <w:p>
      <w:pPr>
        <w:spacing w:after="0"/>
        <w:ind w:left="0"/>
        <w:jc w:val="both"/>
      </w:pPr>
      <w:r>
        <w:rPr>
          <w:rFonts w:ascii="Times New Roman"/>
          <w:b w:val="false"/>
          <w:i w:val="false"/>
          <w:color w:val="000000"/>
          <w:sz w:val="28"/>
        </w:rPr>
        <w:t>
      43. Алдымен "Дерекқордың ұлттық бөлігінің жаңартылған күні мен уақыты туралы ақпаратқа сұрау салу" (P.SS.07.OPR.007) операциясы орындалады, оның орындалу нәтижелері бойынша хабардар етілетін уәкілетті орган дерекқордың ұлттық бөлігінің жаңартылған күні мен уақыты туралы ақпаратты ұсынуға сұрау салуды қалыптастырады және рұқсатты берген уәкілетті органға жібереді.</w:t>
      </w:r>
    </w:p>
    <w:bookmarkEnd w:id="113"/>
    <w:bookmarkStart w:name="z117" w:id="114"/>
    <w:p>
      <w:pPr>
        <w:spacing w:after="0"/>
        <w:ind w:left="0"/>
        <w:jc w:val="both"/>
      </w:pPr>
      <w:r>
        <w:rPr>
          <w:rFonts w:ascii="Times New Roman"/>
          <w:b w:val="false"/>
          <w:i w:val="false"/>
          <w:color w:val="000000"/>
          <w:sz w:val="28"/>
        </w:rPr>
        <w:t>
      44. Рұқсатты берген уәкілетті орган дерекқордың ұлттық бөлігінің жаңартылған күні мен уақыты туралы ақпаратты ұсынуға сұрау салуды алған кезде "Дерекқордың ұлттық бөлігінің жаңартылған күні мен уақыты туралы ақпаратты өңдеу және ұсыну" (P.SS.07.OPR.008) операциясы орындалады, оның орындалу нәтижелері бойынша рұқсатты берген уәкілетті орган дерекқорының ұлттық бөлігінің жаңартылған күні мен уақыты туралы ақпарат қалыптастырылады және хабардар етілетін уәкілетті органға ұсынылады.</w:t>
      </w:r>
    </w:p>
    <w:bookmarkEnd w:id="114"/>
    <w:bookmarkStart w:name="z118" w:id="115"/>
    <w:p>
      <w:pPr>
        <w:spacing w:after="0"/>
        <w:ind w:left="0"/>
        <w:jc w:val="both"/>
      </w:pPr>
      <w:r>
        <w:rPr>
          <w:rFonts w:ascii="Times New Roman"/>
          <w:b w:val="false"/>
          <w:i w:val="false"/>
          <w:color w:val="000000"/>
          <w:sz w:val="28"/>
        </w:rPr>
        <w:t>
      45. Хабардар етілетін уәкілетті орган рұқсатты берген уәкілетті органның дерекқоры ұлттық бөлігінің жаңартылған күні мен уақыты туралы ақпаратты алған кезде "Дерекқордың ұлттық бөлігінің жаңартылған күні мен уақыты туралы ақпаратты қабылдау және өңдеу" (P.SS.07.OPR.009) операциясы орындалады.</w:t>
      </w:r>
    </w:p>
    <w:bookmarkEnd w:id="115"/>
    <w:bookmarkStart w:name="z119" w:id="116"/>
    <w:p>
      <w:pPr>
        <w:spacing w:after="0"/>
        <w:ind w:left="0"/>
        <w:jc w:val="both"/>
      </w:pPr>
      <w:r>
        <w:rPr>
          <w:rFonts w:ascii="Times New Roman"/>
          <w:b w:val="false"/>
          <w:i w:val="false"/>
          <w:color w:val="000000"/>
          <w:sz w:val="28"/>
        </w:rPr>
        <w:t>
      46. "Дерекқордың ұлттық бөлігінің жаңартылған күні мен уақыты туралы ақпаратты алу" (P.SS.07.PRC.003) рәсімінің орындалуы нәтижесі хабардар етілетін уәкілетті органның рұқсатты берген уәкілетті органның дерекқоры ұлттық бөлігінің жағдайы (соңғы жаңартылған күні мен уақыты) туралы ақпаратты алуы болып табылады.</w:t>
      </w:r>
    </w:p>
    <w:bookmarkEnd w:id="116"/>
    <w:bookmarkStart w:name="z120" w:id="117"/>
    <w:p>
      <w:pPr>
        <w:spacing w:after="0"/>
        <w:ind w:left="0"/>
        <w:jc w:val="both"/>
      </w:pPr>
      <w:r>
        <w:rPr>
          <w:rFonts w:ascii="Times New Roman"/>
          <w:b w:val="false"/>
          <w:i w:val="false"/>
          <w:color w:val="000000"/>
          <w:sz w:val="28"/>
        </w:rPr>
        <w:t>
      47. "Дерекқордың ұлттық бөлігінің жаңартылған күні мен уақыты туралы ақпаратты алу" (P.SS.07.PRC.003) рәсімі шеңберінде орындалатын жалпы процесс операцияларының тізбесі 15-кестеде берілген.</w:t>
      </w:r>
    </w:p>
    <w:bookmarkEnd w:id="117"/>
    <w:bookmarkStart w:name="z121" w:id="118"/>
    <w:p>
      <w:pPr>
        <w:spacing w:after="0"/>
        <w:ind w:left="0"/>
        <w:jc w:val="both"/>
      </w:pPr>
      <w:r>
        <w:rPr>
          <w:rFonts w:ascii="Times New Roman"/>
          <w:b w:val="false"/>
          <w:i w:val="false"/>
          <w:color w:val="000000"/>
          <w:sz w:val="28"/>
        </w:rPr>
        <w:t>
      15-кесте</w:t>
      </w:r>
    </w:p>
    <w:bookmarkEnd w:id="118"/>
    <w:bookmarkStart w:name="z122" w:id="119"/>
    <w:p>
      <w:pPr>
        <w:spacing w:after="0"/>
        <w:ind w:left="0"/>
        <w:jc w:val="left"/>
      </w:pPr>
      <w:r>
        <w:rPr>
          <w:rFonts w:ascii="Times New Roman"/>
          <w:b/>
          <w:i w:val="false"/>
          <w:color w:val="000000"/>
        </w:rPr>
        <w:t xml:space="preserve"> "Дерекқордың ұлттық бөлігінің жаңартылған күні мен уақыты туралы ақпаратты алу" (P.SS.07.PRC.003) рәсімі шеңберінде орындалатын жалпы процесс операцияларының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бөлігінің жаңартылған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берілген</w:t>
            </w:r>
          </w:p>
        </w:tc>
      </w:tr>
    </w:tbl>
    <w:bookmarkStart w:name="z123" w:id="120"/>
    <w:p>
      <w:pPr>
        <w:spacing w:after="0"/>
        <w:ind w:left="0"/>
        <w:jc w:val="both"/>
      </w:pPr>
      <w:r>
        <w:rPr>
          <w:rFonts w:ascii="Times New Roman"/>
          <w:b w:val="false"/>
          <w:i w:val="false"/>
          <w:color w:val="000000"/>
          <w:sz w:val="28"/>
        </w:rPr>
        <w:t>
      16-кесте</w:t>
      </w:r>
    </w:p>
    <w:bookmarkEnd w:id="120"/>
    <w:bookmarkStart w:name="z124" w:id="121"/>
    <w:p>
      <w:pPr>
        <w:spacing w:after="0"/>
        <w:ind w:left="0"/>
        <w:jc w:val="left"/>
      </w:pPr>
      <w:r>
        <w:rPr>
          <w:rFonts w:ascii="Times New Roman"/>
          <w:b/>
          <w:i w:val="false"/>
          <w:color w:val="000000"/>
        </w:rPr>
        <w:t xml:space="preserve"> "Дерекқордың ұлттық бөлігінің жаңартылған күні мен уақыты туралы ақпаратқа сұрау салу" (P.SS.07.OPR.007) операциясының сипаттамасы</w:t>
      </w:r>
    </w:p>
    <w:bookmarkEnd w:id="1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органның дерекқоры ұлттық бөлігінде сақталатын рұқсаттар туралы мліметтердің жағдайы (соңғы жаңартылған күні мен уақыты) туралы ақпаратты рұқсатты берген уәкілетті органның дерекқоры ұлттық бөлігінің тиісті ақпаратымен үндестіру қажеттілігі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дерекқордың ұлттық бөлігінің жаңартылған күні мен уақыты туралы ақпаратты ұсынуға сұрау салуды қалыптастырады және рұқсатты берген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ұсынуға сұрау салу рұқсатты берген уәкілетті органға жіберілді</w:t>
            </w:r>
          </w:p>
        </w:tc>
      </w:tr>
    </w:tbl>
    <w:bookmarkStart w:name="z125" w:id="122"/>
    <w:p>
      <w:pPr>
        <w:spacing w:after="0"/>
        <w:ind w:left="0"/>
        <w:jc w:val="both"/>
      </w:pPr>
      <w:r>
        <w:rPr>
          <w:rFonts w:ascii="Times New Roman"/>
          <w:b w:val="false"/>
          <w:i w:val="false"/>
          <w:color w:val="000000"/>
          <w:sz w:val="28"/>
        </w:rPr>
        <w:t>
      17-кесте</w:t>
      </w:r>
    </w:p>
    <w:bookmarkEnd w:id="122"/>
    <w:bookmarkStart w:name="z126" w:id="123"/>
    <w:p>
      <w:pPr>
        <w:spacing w:after="0"/>
        <w:ind w:left="0"/>
        <w:jc w:val="left"/>
      </w:pPr>
      <w:r>
        <w:rPr>
          <w:rFonts w:ascii="Times New Roman"/>
          <w:b/>
          <w:i w:val="false"/>
          <w:color w:val="000000"/>
        </w:rPr>
        <w:t xml:space="preserve"> "Дерекқордың ұлттық бөлігінің жаңартылған күні мен уақыты туралы ақпаратты өңдеу және ұсыну" (P.SS.07.OPR.008) операциясының сипаттамасы</w:t>
      </w:r>
    </w:p>
    <w:bookmarkEnd w:id="1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дерекқордың ұлттық бөлігінің жаңартылған күні мен уақыты туралы ақпаратты ұсынуға сұрау салуды алған кезде орындалады ("Дерекқордың ұлттық бөлігінің жаңартылған күні мен уақыты туралы ақпаратқа сұрау салу" (P.SS.07.OPR.007)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Уәкілетті органдар арасындағы ақпараттық өзара іс-қимыл регламентіне сәйкес рұқсатты берген уәкілетті органның дерекқоры ұлттық бөлігінің жаңартылған күні мен уақыты туралы ақпаратты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органның дерекқоры ұлттық бөлігінің жаңартылған күні мен уақыты туралы ақпарат хабардар етілетін уәкілетті органға жіберілді</w:t>
            </w:r>
          </w:p>
        </w:tc>
      </w:tr>
    </w:tbl>
    <w:bookmarkStart w:name="z127" w:id="124"/>
    <w:p>
      <w:pPr>
        <w:spacing w:after="0"/>
        <w:ind w:left="0"/>
        <w:jc w:val="both"/>
      </w:pPr>
      <w:r>
        <w:rPr>
          <w:rFonts w:ascii="Times New Roman"/>
          <w:b w:val="false"/>
          <w:i w:val="false"/>
          <w:color w:val="000000"/>
          <w:sz w:val="28"/>
        </w:rPr>
        <w:t>
      18-кесте</w:t>
      </w:r>
    </w:p>
    <w:bookmarkEnd w:id="124"/>
    <w:bookmarkStart w:name="z128" w:id="125"/>
    <w:p>
      <w:pPr>
        <w:spacing w:after="0"/>
        <w:ind w:left="0"/>
        <w:jc w:val="left"/>
      </w:pPr>
      <w:r>
        <w:rPr>
          <w:rFonts w:ascii="Times New Roman"/>
          <w:b/>
          <w:i w:val="false"/>
          <w:color w:val="000000"/>
        </w:rPr>
        <w:t xml:space="preserve"> "Дерекқордың ұлттық бөлігінің жаңартылған күні мен уақыты туралы ақпаратты қабылдау және өңдеу" (P.SS.07.OPR.009) операциясының сипаттамасы</w:t>
      </w:r>
    </w:p>
    <w:bookmarkEnd w:id="1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рұқсатты берген уәкілетті органның дерекқоры ұлттық бөлігінің жаңартылған күні мен уақыты туралы ақпаратты алған кезде орындалады ("Дерекқордың ұлттық бөлігінің жаңартылған күні мен уақыты туралы ақпаратты өңдеу және ұсыну" (P.SS.07.OPR.008)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рұқсатты берген уәкілетті органның дерекқоры ұлттық бөлігінің жаңартылған күні мен уақыты туралы алынған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 рұқсатты берген уәкілетті органның дерекқоры ұлттық бөлігінің жаңартылған күні мен уақыты туралы ақпаратты алды</w:t>
            </w:r>
          </w:p>
        </w:tc>
      </w:tr>
    </w:tbl>
    <w:bookmarkStart w:name="z129" w:id="126"/>
    <w:p>
      <w:pPr>
        <w:spacing w:after="0"/>
        <w:ind w:left="0"/>
        <w:jc w:val="left"/>
      </w:pPr>
      <w:r>
        <w:rPr>
          <w:rFonts w:ascii="Times New Roman"/>
          <w:b/>
          <w:i w:val="false"/>
          <w:color w:val="000000"/>
        </w:rPr>
        <w:t xml:space="preserve"> "Дерекқордың ұлттық бөлігінен мәліметтер алу" (P.SS.07.PRC.004) рәсімі</w:t>
      </w:r>
    </w:p>
    <w:bookmarkEnd w:id="126"/>
    <w:bookmarkStart w:name="z130" w:id="127"/>
    <w:p>
      <w:pPr>
        <w:spacing w:after="0"/>
        <w:ind w:left="0"/>
        <w:jc w:val="both"/>
      </w:pPr>
      <w:r>
        <w:rPr>
          <w:rFonts w:ascii="Times New Roman"/>
          <w:b w:val="false"/>
          <w:i w:val="false"/>
          <w:color w:val="000000"/>
          <w:sz w:val="28"/>
        </w:rPr>
        <w:t>
      48. "Дерекқордың ұлттық бөлігінен мәліметтер алу" (P.SS.07.PRC.004) рәсімінің орындалу схемасы 8-суретте берілген.</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28"/>
    <w:p>
      <w:pPr>
        <w:spacing w:after="0"/>
        <w:ind w:left="0"/>
        <w:jc w:val="both"/>
      </w:pPr>
      <w:r>
        <w:rPr>
          <w:rFonts w:ascii="Times New Roman"/>
          <w:b w:val="false"/>
          <w:i w:val="false"/>
          <w:color w:val="000000"/>
          <w:sz w:val="28"/>
        </w:rPr>
        <w:t>
      8-сурет. "Дерекқордың ұлттық бөлігінен мәліметтер алу" (P.SS.07.PRC.004) рәсімінің орындалу схемасы</w:t>
      </w:r>
    </w:p>
    <w:bookmarkEnd w:id="128"/>
    <w:bookmarkStart w:name="z132" w:id="129"/>
    <w:p>
      <w:pPr>
        <w:spacing w:after="0"/>
        <w:ind w:left="0"/>
        <w:jc w:val="both"/>
      </w:pPr>
      <w:r>
        <w:rPr>
          <w:rFonts w:ascii="Times New Roman"/>
          <w:b w:val="false"/>
          <w:i w:val="false"/>
          <w:color w:val="000000"/>
          <w:sz w:val="28"/>
        </w:rPr>
        <w:t>
      49. "Дерекқордың ұлттық бөлігінен мәліметтер алу" (P.SS.07.PRC.004) рәсімі хабардар етілетін уәкілетті орган рұқсатты берген уәкілетті органның дерекқоры ұлттық бөлігінде сақталатын рұқсаттар туралы мәліметтерді алуы мақсатында орындалады.</w:t>
      </w:r>
    </w:p>
    <w:bookmarkEnd w:id="129"/>
    <w:bookmarkStart w:name="z133" w:id="130"/>
    <w:p>
      <w:pPr>
        <w:spacing w:after="0"/>
        <w:ind w:left="0"/>
        <w:jc w:val="both"/>
      </w:pPr>
      <w:r>
        <w:rPr>
          <w:rFonts w:ascii="Times New Roman"/>
          <w:b w:val="false"/>
          <w:i w:val="false"/>
          <w:color w:val="000000"/>
          <w:sz w:val="28"/>
        </w:rPr>
        <w:t xml:space="preserve">
      50. Алдымен "Дерекқордың ұлттық бөлігінен мәліметтерге сұрау салу" (P.SS.07.OPR.010) операциясы орындалады, оның орындалу нәтижелері бойынша дерекқордың ұлттық бөлігінен мәліметтер ұсынуға сұрау салу қалыптастырылады және рұқсатты берген уәкілетті органға жіберіледі. </w:t>
      </w:r>
    </w:p>
    <w:bookmarkEnd w:id="130"/>
    <w:bookmarkStart w:name="z134" w:id="131"/>
    <w:p>
      <w:pPr>
        <w:spacing w:after="0"/>
        <w:ind w:left="0"/>
        <w:jc w:val="both"/>
      </w:pPr>
      <w:r>
        <w:rPr>
          <w:rFonts w:ascii="Times New Roman"/>
          <w:b w:val="false"/>
          <w:i w:val="false"/>
          <w:color w:val="000000"/>
          <w:sz w:val="28"/>
        </w:rPr>
        <w:t xml:space="preserve">
      Берілген параметрлерге қарай сұрау салудың екі түрі қалыптастырылуы ықтимал: </w:t>
      </w:r>
    </w:p>
    <w:bookmarkEnd w:id="131"/>
    <w:bookmarkStart w:name="z135" w:id="132"/>
    <w:p>
      <w:pPr>
        <w:spacing w:after="0"/>
        <w:ind w:left="0"/>
        <w:jc w:val="both"/>
      </w:pPr>
      <w:r>
        <w:rPr>
          <w:rFonts w:ascii="Times New Roman"/>
          <w:b w:val="false"/>
          <w:i w:val="false"/>
          <w:color w:val="000000"/>
          <w:sz w:val="28"/>
        </w:rPr>
        <w:t xml:space="preserve">
      1) дерекқордың ұлттық бөлігінде қамтылған мәліметтерді толық көлемде ұсынуға сұрау салу; </w:t>
      </w:r>
    </w:p>
    <w:bookmarkEnd w:id="132"/>
    <w:bookmarkStart w:name="z136" w:id="133"/>
    <w:p>
      <w:pPr>
        <w:spacing w:after="0"/>
        <w:ind w:left="0"/>
        <w:jc w:val="both"/>
      </w:pPr>
      <w:r>
        <w:rPr>
          <w:rFonts w:ascii="Times New Roman"/>
          <w:b w:val="false"/>
          <w:i w:val="false"/>
          <w:color w:val="000000"/>
          <w:sz w:val="28"/>
        </w:rPr>
        <w:t>
      2) дерекқордың ұлттық бөлігінде қамтылған мәліметтерді белгілі бір күн мен уақыттағы жағдай бойынша ұсынуға сұрау салу.</w:t>
      </w:r>
    </w:p>
    <w:bookmarkEnd w:id="133"/>
    <w:bookmarkStart w:name="z137" w:id="134"/>
    <w:p>
      <w:pPr>
        <w:spacing w:after="0"/>
        <w:ind w:left="0"/>
        <w:jc w:val="both"/>
      </w:pPr>
      <w:r>
        <w:rPr>
          <w:rFonts w:ascii="Times New Roman"/>
          <w:b w:val="false"/>
          <w:i w:val="false"/>
          <w:color w:val="000000"/>
          <w:sz w:val="28"/>
        </w:rPr>
        <w:t>
      51. Рұқсатты берген уәкілетті орган дерекқордың ұлттық бөлігінен мәліметтер ұсынуға сұрау салуды алған кезде "Дерекқордың ұлттық бөлігінен мәліметтерді өңдеу және ұсыну" (P.SS.07.OPR.011) операциясы орындалады, оның орындалу нәтижелері бойынша сұратылған мәліметтер қалыптастырылады және хабардар етілетін уәкілетті органға ұсынылады немесе сұрау салудың параметрлерін қанағаттандыратын мәліметтердің жоқ екені туралы хабарлама жіберіледі.</w:t>
      </w:r>
    </w:p>
    <w:bookmarkEnd w:id="134"/>
    <w:bookmarkStart w:name="z138" w:id="135"/>
    <w:p>
      <w:pPr>
        <w:spacing w:after="0"/>
        <w:ind w:left="0"/>
        <w:jc w:val="both"/>
      </w:pPr>
      <w:r>
        <w:rPr>
          <w:rFonts w:ascii="Times New Roman"/>
          <w:b w:val="false"/>
          <w:i w:val="false"/>
          <w:color w:val="000000"/>
          <w:sz w:val="28"/>
        </w:rPr>
        <w:t>
      52. Хабардар етілетін уәкілетті орган рұқсатты берген уәкілетті орган дерекқорының ұлттық бөлігінен мәліметтерді немесе сұрау салудың параметрлерін қанағаттандыратын мәліметтердің жоқ екені туралы хабарлама алған кезде "Дерекқордың ұлттық бөлігінен мәліметтерді қабылдау және өңдеу" (P.SS.07.OPR.012) операциясы орындалады.</w:t>
      </w:r>
    </w:p>
    <w:bookmarkEnd w:id="135"/>
    <w:bookmarkStart w:name="z139" w:id="136"/>
    <w:p>
      <w:pPr>
        <w:spacing w:after="0"/>
        <w:ind w:left="0"/>
        <w:jc w:val="both"/>
      </w:pPr>
      <w:r>
        <w:rPr>
          <w:rFonts w:ascii="Times New Roman"/>
          <w:b w:val="false"/>
          <w:i w:val="false"/>
          <w:color w:val="000000"/>
          <w:sz w:val="28"/>
        </w:rPr>
        <w:t>
      53. "Дерекқордың ұлттық бөлігінен мәліметтер алу" (P.SS.07.PRC.004) рәсімінің орындалуы нәтижесі хабардар етілетін уәкілетті органның рұқсатты берген уәкілетті орган дерекқорының ұлттық бөлігінен мәліметтер немесе сұрау салудың параметрлерін қанағаттандыратын мәліметтердің жоқ екені туралы хабарлама алуы болып табылады.</w:t>
      </w:r>
    </w:p>
    <w:bookmarkEnd w:id="136"/>
    <w:bookmarkStart w:name="z140" w:id="137"/>
    <w:p>
      <w:pPr>
        <w:spacing w:after="0"/>
        <w:ind w:left="0"/>
        <w:jc w:val="both"/>
      </w:pPr>
      <w:r>
        <w:rPr>
          <w:rFonts w:ascii="Times New Roman"/>
          <w:b w:val="false"/>
          <w:i w:val="false"/>
          <w:color w:val="000000"/>
          <w:sz w:val="28"/>
        </w:rPr>
        <w:t>
      54. "Дерекқордың ұлттық бөлігінен мәліметтер алу" (P.SS.07.PRC.004) рәсімі шеңберінде орындалатын жалпы процесс операцияларының тізбесі 19-кестеде берілген.</w:t>
      </w:r>
    </w:p>
    <w:bookmarkEnd w:id="137"/>
    <w:bookmarkStart w:name="z141" w:id="138"/>
    <w:p>
      <w:pPr>
        <w:spacing w:after="0"/>
        <w:ind w:left="0"/>
        <w:jc w:val="both"/>
      </w:pPr>
      <w:r>
        <w:rPr>
          <w:rFonts w:ascii="Times New Roman"/>
          <w:b w:val="false"/>
          <w:i w:val="false"/>
          <w:color w:val="000000"/>
          <w:sz w:val="28"/>
        </w:rPr>
        <w:t>
      19-кесте</w:t>
      </w:r>
    </w:p>
    <w:bookmarkEnd w:id="138"/>
    <w:bookmarkStart w:name="z142" w:id="139"/>
    <w:p>
      <w:pPr>
        <w:spacing w:after="0"/>
        <w:ind w:left="0"/>
        <w:jc w:val="left"/>
      </w:pPr>
      <w:r>
        <w:rPr>
          <w:rFonts w:ascii="Times New Roman"/>
          <w:b/>
          <w:i w:val="false"/>
          <w:color w:val="000000"/>
        </w:rPr>
        <w:t xml:space="preserve"> "Дерекқордың ұлттық бөлігінен мәліметтер алу" (P.SS.07.PRC.004) рәсімі шеңберінде орындалатын жалпы процесс операцияларының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берілген</w:t>
            </w:r>
          </w:p>
        </w:tc>
      </w:tr>
    </w:tbl>
    <w:bookmarkStart w:name="z143" w:id="140"/>
    <w:p>
      <w:pPr>
        <w:spacing w:after="0"/>
        <w:ind w:left="0"/>
        <w:jc w:val="both"/>
      </w:pPr>
      <w:r>
        <w:rPr>
          <w:rFonts w:ascii="Times New Roman"/>
          <w:b w:val="false"/>
          <w:i w:val="false"/>
          <w:color w:val="000000"/>
          <w:sz w:val="28"/>
        </w:rPr>
        <w:t>
      20-кесте</w:t>
      </w:r>
    </w:p>
    <w:bookmarkEnd w:id="140"/>
    <w:bookmarkStart w:name="z144" w:id="141"/>
    <w:p>
      <w:pPr>
        <w:spacing w:after="0"/>
        <w:ind w:left="0"/>
        <w:jc w:val="left"/>
      </w:pPr>
      <w:r>
        <w:rPr>
          <w:rFonts w:ascii="Times New Roman"/>
          <w:b/>
          <w:i w:val="false"/>
          <w:color w:val="000000"/>
        </w:rPr>
        <w:t xml:space="preserve"> "Дерекқордың ұлттық бөлігінен мәліметтерге сұрау салу" (P.SS.07.OPR.010) операциясының сипаттамасы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 дерекқорының ұлттық бөлігінен мәліметтер алу қажеттілігі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дерекқордың ұлттық бөлігінен мәліметтер ұсынуға сұрау салуды қалыптастырады және рұқсатты берген уәкілетті органға жібереді. Дерекқордың ұлттық бөлігінен мәліметтерді толық көлемде алу қажеттілігі кезінде сұрау салуда күні мен уақыты көрсетілмейді. Мәліметтерді белгілі бір күн мен уақыты жағдайы бойынша алу қажеттілігі туындаған кезде сұрау салуда дерекқордың ұлттық бөлігінің өзекті етілген күні мен уақыты көрсетілуі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 ұсынуға сұрау салу рұқсатты берген уәкілетті органға жіберілді</w:t>
            </w:r>
          </w:p>
        </w:tc>
      </w:tr>
    </w:tbl>
    <w:bookmarkStart w:name="z145" w:id="142"/>
    <w:p>
      <w:pPr>
        <w:spacing w:after="0"/>
        <w:ind w:left="0"/>
        <w:jc w:val="both"/>
      </w:pPr>
      <w:r>
        <w:rPr>
          <w:rFonts w:ascii="Times New Roman"/>
          <w:b w:val="false"/>
          <w:i w:val="false"/>
          <w:color w:val="000000"/>
          <w:sz w:val="28"/>
        </w:rPr>
        <w:t>
      21-кесте</w:t>
      </w:r>
    </w:p>
    <w:bookmarkEnd w:id="142"/>
    <w:bookmarkStart w:name="z146" w:id="143"/>
    <w:p>
      <w:pPr>
        <w:spacing w:after="0"/>
        <w:ind w:left="0"/>
        <w:jc w:val="left"/>
      </w:pPr>
      <w:r>
        <w:rPr>
          <w:rFonts w:ascii="Times New Roman"/>
          <w:b/>
          <w:i w:val="false"/>
          <w:color w:val="000000"/>
        </w:rPr>
        <w:t xml:space="preserve"> "Дерекқордың ұлттық бөлігінен мәліметтерді өңдеу және ұсыну" (P.SS.07.OPR.011) операциясының сипаттамасы</w:t>
      </w:r>
    </w:p>
    <w:bookmarkEnd w:id="1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дерекқордың ұлттық бөлігінен мәліметтерді ұсынуға сұрау салуды алған кезде орындалады ("Дерекқордың ұлттық бөлігінен мәліметтерге сұрау салу" (P.SS.07.OPR.010)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сұрау салуды өңдеуді жүзеге асырады, сұрау салуда көрсетілген параметрлерге сәйкес рұқсатты берген уәкілетті орган дерекқорының ұлттық бөлігінен мәліметтерді қалыптастырады және хабардар етілетін уәкілетті органға ұсынады. Дерекқордың ұлттық бөлігінен толық ақпаратқа сұрау салу кезінде дерекқордың ұлттық базасында сақталатын барлық жазбаларды ұсыну жүзеге асырылады. Белгілі бір күн мен уақыттағы жағдай бойынша мәліметтерге сұрау салу кезінде дерекқордың ұлттық бөлігінде қамтылған мәліметтерді сұрау салуда көрсетілген күн мен уақыттағы жағдай бойынша іріктеу жүзеге асырылады. Дерекқордың ұлттық бөлігінде сұрау салудың параметрлерін қанағаттандыратын мәліметтер болмаған кезде хабардар етілетін уәкілетті органға сұрау салудың параметрлерін қанағаттандыратын мәліметтердің жоқ екені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органға рұқсатты берген уәкілетті орган дерекқорының ұлттық бөлігінен мәліметтер жіберілді немесе сұрау салудың параметрлерін қанағаттандыратын мәліметтердің жоқ екенін туралы хабарлама жіберілді</w:t>
            </w:r>
          </w:p>
        </w:tc>
      </w:tr>
    </w:tbl>
    <w:bookmarkStart w:name="z147" w:id="144"/>
    <w:p>
      <w:pPr>
        <w:spacing w:after="0"/>
        <w:ind w:left="0"/>
        <w:jc w:val="both"/>
      </w:pPr>
      <w:r>
        <w:rPr>
          <w:rFonts w:ascii="Times New Roman"/>
          <w:b w:val="false"/>
          <w:i w:val="false"/>
          <w:color w:val="000000"/>
          <w:sz w:val="28"/>
        </w:rPr>
        <w:t>
      22-кесте</w:t>
      </w:r>
    </w:p>
    <w:bookmarkEnd w:id="144"/>
    <w:bookmarkStart w:name="z148" w:id="145"/>
    <w:p>
      <w:pPr>
        <w:spacing w:after="0"/>
        <w:ind w:left="0"/>
        <w:jc w:val="left"/>
      </w:pPr>
      <w:r>
        <w:rPr>
          <w:rFonts w:ascii="Times New Roman"/>
          <w:b/>
          <w:i w:val="false"/>
          <w:color w:val="000000"/>
        </w:rPr>
        <w:t xml:space="preserve"> "Дерекқордың ұлттық бөлігінен мәліметтерді қабылдау және өңдеу" (P.SS.07.OPR.012) операциясының сипаттамасы</w:t>
      </w:r>
    </w:p>
    <w:bookmarkEnd w:id="1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рұқсатты берген уәкілетті орган дерекқорының ұлттық бөлігінен мәліметтерді немесе сұрау салудың параметрлерін қанағаттандыратын мәліметтердің жоқ екені туралы хабарлама алған кезде орындалады ("Дерекқордың ұлттық бөлігінен мәліметтерді өңдеу және ұсыну" (P.SS.07.OPR.011)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рұқсатты берген уәкілетті орган дерекқорының ұлттық бөлігінен мәліметтер немесе сұрау салудың параметрлерін қанағаттандыратын мәліметтердің жоқ екені туралы хабарлама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 немесе сұрау салудың параметрлерін қанағаттандыратын мәліметтердің жоқ екені туралы хабарлама өңделді</w:t>
            </w:r>
          </w:p>
        </w:tc>
      </w:tr>
    </w:tbl>
    <w:bookmarkStart w:name="z149" w:id="146"/>
    <w:p>
      <w:pPr>
        <w:spacing w:after="0"/>
        <w:ind w:left="0"/>
        <w:jc w:val="left"/>
      </w:pPr>
      <w:r>
        <w:rPr>
          <w:rFonts w:ascii="Times New Roman"/>
          <w:b/>
          <w:i w:val="false"/>
          <w:color w:val="000000"/>
        </w:rPr>
        <w:t xml:space="preserve"> "Дерекқордың ұлттық бөлігінен өзгертілген мәліметтерді алу" (P.SS.07.PRC.005) рәсімі</w:t>
      </w:r>
    </w:p>
    <w:bookmarkEnd w:id="146"/>
    <w:bookmarkStart w:name="z150" w:id="147"/>
    <w:p>
      <w:pPr>
        <w:spacing w:after="0"/>
        <w:ind w:left="0"/>
        <w:jc w:val="both"/>
      </w:pPr>
      <w:r>
        <w:rPr>
          <w:rFonts w:ascii="Times New Roman"/>
          <w:b w:val="false"/>
          <w:i w:val="false"/>
          <w:color w:val="000000"/>
          <w:sz w:val="28"/>
        </w:rPr>
        <w:t>
      55. "Дерекқордың ұлттық бөлігінен өзгертілген мәліметтерді алу" (P.SS.07.PRC.005) рәсімінің орындалу схемасы 9-суретте берілген.</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9-сурет. "Дерекқордың ұлттық бөлігінен өзгертілген мәліметтерді алу" (P.SS.07.PRC.005) рәсімінің орындалу схемасы</w:t>
      </w:r>
    </w:p>
    <w:bookmarkEnd w:id="148"/>
    <w:bookmarkStart w:name="z152" w:id="149"/>
    <w:p>
      <w:pPr>
        <w:spacing w:after="0"/>
        <w:ind w:left="0"/>
        <w:jc w:val="both"/>
      </w:pPr>
      <w:r>
        <w:rPr>
          <w:rFonts w:ascii="Times New Roman"/>
          <w:b w:val="false"/>
          <w:i w:val="false"/>
          <w:color w:val="000000"/>
          <w:sz w:val="28"/>
        </w:rPr>
        <w:t>
      56. "Дерекқордың ұлттық бөлігінен өзгертілген мәліметтерді алу" (P.SS.07.PRC.005) рәсімі хабардар етілетін уәкілетті органның рұқсатты берген уәкілетті орган дерекқорының ұлттық бөлігінен оларды қосу немесе оларға өзгерістер енгізу сұрау салуда көрсетілген сәттен бастап осы сұрау салу орындалған сәтке дейін жүргізілген мәліметтерді алуы мақсатында орындалады. Рәсім оның ішінде, егер "Дерекқордың ұлттық бөлігінің жаңартылған күні мен уақыты туралы ақпаратты алу" (P.SS.07.PRC.003) рәсімінің орындалуы нәтижесінде хабардар етілетін уәкілетті орган дерекқорының ұлттық бөлігі мәліметтерінің жаңартылу күні мен уақыты рұқсатты берген уәкілетті орган дерекқорының ұлттық бөлігінің жаңартылу күні мен уақытынан ерте екені анықталған жағдайда орындалады.</w:t>
      </w:r>
    </w:p>
    <w:bookmarkEnd w:id="149"/>
    <w:bookmarkStart w:name="z153" w:id="150"/>
    <w:p>
      <w:pPr>
        <w:spacing w:after="0"/>
        <w:ind w:left="0"/>
        <w:jc w:val="both"/>
      </w:pPr>
      <w:r>
        <w:rPr>
          <w:rFonts w:ascii="Times New Roman"/>
          <w:b w:val="false"/>
          <w:i w:val="false"/>
          <w:color w:val="000000"/>
          <w:sz w:val="28"/>
        </w:rPr>
        <w:t>
      57. Алдымен "Дерекқордың ұлттық бөлігінен өзгертілген мәліметтерге сұрау салу" (P.SS.07.OPR.013) операциясы орындалады, оның орындалу нәтижелері бойынша хабардар етілетін уәкілетті орган дерекқордың ұлттық бөлігіне енгізілген өзгертілген мәліметтерді ұсынуға сұрау салуды қалыптастырады және рұқсатты берген уәкілетті органға жібереді.</w:t>
      </w:r>
    </w:p>
    <w:bookmarkEnd w:id="150"/>
    <w:bookmarkStart w:name="z154" w:id="151"/>
    <w:p>
      <w:pPr>
        <w:spacing w:after="0"/>
        <w:ind w:left="0"/>
        <w:jc w:val="both"/>
      </w:pPr>
      <w:r>
        <w:rPr>
          <w:rFonts w:ascii="Times New Roman"/>
          <w:b w:val="false"/>
          <w:i w:val="false"/>
          <w:color w:val="000000"/>
          <w:sz w:val="28"/>
        </w:rPr>
        <w:t>
      58. Рұқсатты берген уәкілетті орган дерекқордың ұлттық бхөлігіне енгізілген өзгертілген мәліметтерді ұсынуға сұрау салуды алған кезде "Дерекқордың ұлттық бөлігінен өзгертілген мәліметтерді өңдеу және ұсыну" (P.SS.07.OPR.014) операциясы орындалады, оның орындалу нәтижелері бойынша рұқсатты берген уәкілетті орган дерекқорының ұлттық бөлігіне сұрау салуда көрсетілген күн мен уақыттан бастап енгізілген өзгерістер туралы мәліметтер қалыптастырылады және хабардар етілетін уәкілетті органға ұсынылады немесе сұрау салудың параметрлерін қанағаттандыратын мәліметтердің жоқ екені туралы хабарлама жіберіледі.</w:t>
      </w:r>
    </w:p>
    <w:bookmarkEnd w:id="151"/>
    <w:bookmarkStart w:name="z155" w:id="152"/>
    <w:p>
      <w:pPr>
        <w:spacing w:after="0"/>
        <w:ind w:left="0"/>
        <w:jc w:val="both"/>
      </w:pPr>
      <w:r>
        <w:rPr>
          <w:rFonts w:ascii="Times New Roman"/>
          <w:b w:val="false"/>
          <w:i w:val="false"/>
          <w:color w:val="000000"/>
          <w:sz w:val="28"/>
        </w:rPr>
        <w:t>
      59. Хабардар етілетін уәкілетті орган рұқсатты берген уәкілетті орган дерекқорының ұлттық бөлігіне енгізілген өзгертілген мәліметтерді немесе сұрау салудың параметрлерін қанағаттандыратын мәліметтердің жоқ екені туралы хабарлама алған кезде "Дерекқордың ұлттық бөлігінен өзгертілген мәліметтерді қабылдау және өңдеу" (P.SS.07.OPR.015) операциясы орындалады.</w:t>
      </w:r>
    </w:p>
    <w:bookmarkEnd w:id="152"/>
    <w:p>
      <w:pPr>
        <w:spacing w:after="0"/>
        <w:ind w:left="0"/>
        <w:jc w:val="both"/>
      </w:pPr>
      <w:r>
        <w:rPr>
          <w:rFonts w:ascii="Times New Roman"/>
          <w:b w:val="false"/>
          <w:i w:val="false"/>
          <w:color w:val="000000"/>
          <w:sz w:val="28"/>
        </w:rPr>
        <w:t>
      60. "Дерекқордың ұлттық бөлігінен өзгертілген мәліметтерді алу" (P.SS.07.PRC.005) рәсімінің орындалу нәтижесі хабардар етілетін уәкілетті органның рұқсатты берген укілетті орган дерекқорының ұлттық бөлігінен өзгертілген мәліметтерді немесе сұрау салудың параметрлерін қанағаттандыратын мәліметтердің жоқ екені туралы хабарламаны алуы және дерекқордың ұлттық бөлігінде қамтылған мәліметтермен үйлестіру болып табылады.</w:t>
      </w:r>
    </w:p>
    <w:bookmarkStart w:name="z156" w:id="153"/>
    <w:p>
      <w:pPr>
        <w:spacing w:after="0"/>
        <w:ind w:left="0"/>
        <w:jc w:val="both"/>
      </w:pPr>
      <w:r>
        <w:rPr>
          <w:rFonts w:ascii="Times New Roman"/>
          <w:b w:val="false"/>
          <w:i w:val="false"/>
          <w:color w:val="000000"/>
          <w:sz w:val="28"/>
        </w:rPr>
        <w:t>
      61. "Дерекқордың ұлттық бөлігінен өзгертілген мәліметтерді алу" (P.SS.07.PRC.005) рәсімі шеңберінде орындалатын жалпы процесс операцияларының тізбесі 23-кестеде берілген.</w:t>
      </w:r>
    </w:p>
    <w:bookmarkEnd w:id="153"/>
    <w:bookmarkStart w:name="z157" w:id="154"/>
    <w:p>
      <w:pPr>
        <w:spacing w:after="0"/>
        <w:ind w:left="0"/>
        <w:jc w:val="both"/>
      </w:pPr>
      <w:r>
        <w:rPr>
          <w:rFonts w:ascii="Times New Roman"/>
          <w:b w:val="false"/>
          <w:i w:val="false"/>
          <w:color w:val="000000"/>
          <w:sz w:val="28"/>
        </w:rPr>
        <w:t>
      23-кесте</w:t>
      </w:r>
    </w:p>
    <w:bookmarkEnd w:id="154"/>
    <w:bookmarkStart w:name="z158" w:id="155"/>
    <w:p>
      <w:pPr>
        <w:spacing w:after="0"/>
        <w:ind w:left="0"/>
        <w:jc w:val="left"/>
      </w:pPr>
      <w:r>
        <w:rPr>
          <w:rFonts w:ascii="Times New Roman"/>
          <w:b/>
          <w:i w:val="false"/>
          <w:color w:val="000000"/>
        </w:rPr>
        <w:t xml:space="preserve"> "Дерекқордың ұлттық бөлігінен өзгертілген мәліметтерді алу" (P.SS.07.PRC.005) рәсімі шеңберінде орындалатын жалпы процесс операцияларының тізбесі</w:t>
      </w:r>
    </w:p>
    <w:bookmarkEnd w:id="1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берілген</w:t>
            </w:r>
          </w:p>
        </w:tc>
      </w:tr>
    </w:tbl>
    <w:bookmarkStart w:name="z159" w:id="156"/>
    <w:p>
      <w:pPr>
        <w:spacing w:after="0"/>
        <w:ind w:left="0"/>
        <w:jc w:val="both"/>
      </w:pPr>
      <w:r>
        <w:rPr>
          <w:rFonts w:ascii="Times New Roman"/>
          <w:b w:val="false"/>
          <w:i w:val="false"/>
          <w:color w:val="000000"/>
          <w:sz w:val="28"/>
        </w:rPr>
        <w:t>
      24-кесте</w:t>
      </w:r>
    </w:p>
    <w:bookmarkEnd w:id="156"/>
    <w:bookmarkStart w:name="z160" w:id="157"/>
    <w:p>
      <w:pPr>
        <w:spacing w:after="0"/>
        <w:ind w:left="0"/>
        <w:jc w:val="left"/>
      </w:pPr>
      <w:r>
        <w:rPr>
          <w:rFonts w:ascii="Times New Roman"/>
          <w:b/>
          <w:i w:val="false"/>
          <w:color w:val="000000"/>
        </w:rPr>
        <w:t xml:space="preserve"> "Дерекқордың ұлттық бөлігінен өзгертілген мәліметтерге сұрау салу" (P.SS.07.OPR.013) операциясының сипаттамасы</w:t>
      </w:r>
    </w:p>
    <w:bookmarkEnd w:id="1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 дерекқорының ұлттық бөлігінен белгілі бір кезеңде өзгертілген мәліметтерді алу қажеттілігі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дерекқордың ұлттық бөлігіне енгізілген өзгертілген мәліметтерді ұсынуға сұрау салуды қалыптастырады және рұқсатты берген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 енгізілген өзгертілген мәліметтерді ұсынуға сұрау салу рұқсатты берген уәкілетті органға жіберілді</w:t>
            </w:r>
          </w:p>
        </w:tc>
      </w:tr>
    </w:tbl>
    <w:bookmarkStart w:name="z161" w:id="158"/>
    <w:p>
      <w:pPr>
        <w:spacing w:after="0"/>
        <w:ind w:left="0"/>
        <w:jc w:val="both"/>
      </w:pPr>
      <w:r>
        <w:rPr>
          <w:rFonts w:ascii="Times New Roman"/>
          <w:b w:val="false"/>
          <w:i w:val="false"/>
          <w:color w:val="000000"/>
          <w:sz w:val="28"/>
        </w:rPr>
        <w:t>
      25-кесте</w:t>
      </w:r>
    </w:p>
    <w:bookmarkEnd w:id="158"/>
    <w:bookmarkStart w:name="z162" w:id="159"/>
    <w:p>
      <w:pPr>
        <w:spacing w:after="0"/>
        <w:ind w:left="0"/>
        <w:jc w:val="left"/>
      </w:pPr>
      <w:r>
        <w:rPr>
          <w:rFonts w:ascii="Times New Roman"/>
          <w:b/>
          <w:i w:val="false"/>
          <w:color w:val="000000"/>
        </w:rPr>
        <w:t xml:space="preserve"> "Дерекқордың ұлттық бөлігінен өзгертілген мәліметтерді өңдеу және ұсыну" (P.SS.07.OPR.014) операциясының сипаттамасы</w:t>
      </w:r>
    </w:p>
    <w:bookmarkEnd w:id="1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дерекқордың ұлттық бөлігіне енгізілген өзгертілген мәліметтерді ұсынуға сұрау салуды алған кезде орындалады ("Дерекқордың ұлттық бөлігінен өзгертілген мәліметтерге сұрау салу" (P.SS.07.OPR.013)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алынған сұрау салуды өңдеуді жүзеге асырады, рұқсатты берген уәкілетті орган дерекқорының ұлттық бөлігіне енгізілген өзгертілген мәліметтерді немесе сұрау салудың параметрлерін қанағаттандыратын мәліметтердің жоқ екені туралы хабарламаны қалыптастырады және хабардар етілетін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органға рұқсатты берген уәкілетті орган дерекқорының ұлттық бөлігіне енгізілген өзгертілген мәліметтер немесе сұрау салудың параметрлерін қанағаттандыратын мәліметтердің жоқ екені туралы хабарлама жіберілді</w:t>
            </w:r>
          </w:p>
        </w:tc>
      </w:tr>
    </w:tbl>
    <w:bookmarkStart w:name="z163" w:id="160"/>
    <w:p>
      <w:pPr>
        <w:spacing w:after="0"/>
        <w:ind w:left="0"/>
        <w:jc w:val="both"/>
      </w:pPr>
      <w:r>
        <w:rPr>
          <w:rFonts w:ascii="Times New Roman"/>
          <w:b w:val="false"/>
          <w:i w:val="false"/>
          <w:color w:val="000000"/>
          <w:sz w:val="28"/>
        </w:rPr>
        <w:t>
      26-кесте</w:t>
      </w:r>
    </w:p>
    <w:bookmarkEnd w:id="160"/>
    <w:bookmarkStart w:name="z164" w:id="161"/>
    <w:p>
      <w:pPr>
        <w:spacing w:after="0"/>
        <w:ind w:left="0"/>
        <w:jc w:val="left"/>
      </w:pPr>
      <w:r>
        <w:rPr>
          <w:rFonts w:ascii="Times New Roman"/>
          <w:b/>
          <w:i w:val="false"/>
          <w:color w:val="000000"/>
        </w:rPr>
        <w:t xml:space="preserve"> "Дерекқордың ұлттық бөлігінен өзгертілген мәліметтерді қабылдау және өңдеу" (P.SS.07.OPR.015) операциясының сипаттамасы</w:t>
      </w:r>
    </w:p>
    <w:bookmarkEnd w:id="16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 дерекқорының ұлттық бөлігіне енгізілген өзгертілген мәліметтерді немесе сұрау салудың параметрлерін қанағаттандыратын мәліметтердің жоқ екені туралы хабарламаны алған кезде орындалады ("Дерекқордың ұлттық бөлігінен өзгертілген мәліметтерді өңдеу және ұсыну" (P.SS.07.OPR.014)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рұқсатты берген уәкілетті орган дерекқорының ұлттық бөлігіне енгізілген өзгертілген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w:t>
            </w:r>
          </w:p>
          <w:p>
            <w:pPr>
              <w:spacing w:after="20"/>
              <w:ind w:left="20"/>
              <w:jc w:val="both"/>
            </w:pPr>
            <w:r>
              <w:rPr>
                <w:rFonts w:ascii="Times New Roman"/>
                <w:b w:val="false"/>
                <w:i w:val="false"/>
                <w:color w:val="000000"/>
                <w:sz w:val="20"/>
              </w:rPr>
              <w:t>
Рұқсатты берген уәкілетті орган дерекқорының ұлттық бөлігіне енгізілген өзгертілген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рұқсатты берген уәкілетті орган дерекқорының ұлттық бөлігінен алынған өзгертілген мәліметтердің құрамында болатын және хабардар етілетін уәкілетті орган дерекқорының ұлттық бөлігінде жоқ мәліметтер хабардар етілетін уәкілетті орган дерекқорының ұлттық бөлігі мәліметтердіне енгізіледі;</w:t>
            </w:r>
          </w:p>
          <w:p>
            <w:pPr>
              <w:spacing w:after="20"/>
              <w:ind w:left="20"/>
              <w:jc w:val="both"/>
            </w:pPr>
            <w:r>
              <w:rPr>
                <w:rFonts w:ascii="Times New Roman"/>
                <w:b w:val="false"/>
                <w:i w:val="false"/>
                <w:color w:val="000000"/>
                <w:sz w:val="20"/>
              </w:rPr>
              <w:t>
рұқсатты берген уәкілетті орган дерекқорының ұлттық бөлігінен алынған өзгертілген мәліметтердің құрамында болатын және хабардар етілетін уәкілетті орган дерекқорының ұлттық бөлігінде болатын мәліметтер өзекті етіледі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дерекқорлардың ұлттық бөліктерінде қамтылған мәліметтер үйлестірілді</w:t>
            </w:r>
          </w:p>
        </w:tc>
      </w:tr>
    </w:tbl>
    <w:bookmarkStart w:name="z165" w:id="162"/>
    <w:p>
      <w:pPr>
        <w:spacing w:after="0"/>
        <w:ind w:left="0"/>
        <w:jc w:val="left"/>
      </w:pPr>
      <w:r>
        <w:rPr>
          <w:rFonts w:ascii="Times New Roman"/>
          <w:b/>
          <w:i w:val="false"/>
          <w:color w:val="000000"/>
        </w:rPr>
        <w:t xml:space="preserve"> 3. Сұрау салу бойынша рұқсаттар туралы жинақталған мәліметтерді ұсыну рәсімдері "Сұрау салу бойынша рұқсаттар туралы жинақталған мәліметтерді ұсыну" (P.SS.07.PRC.006) рәсімі</w:t>
      </w:r>
    </w:p>
    <w:bookmarkEnd w:id="162"/>
    <w:bookmarkStart w:name="z166" w:id="163"/>
    <w:p>
      <w:pPr>
        <w:spacing w:after="0"/>
        <w:ind w:left="0"/>
        <w:jc w:val="both"/>
      </w:pPr>
      <w:r>
        <w:rPr>
          <w:rFonts w:ascii="Times New Roman"/>
          <w:b w:val="false"/>
          <w:i w:val="false"/>
          <w:color w:val="000000"/>
          <w:sz w:val="28"/>
        </w:rPr>
        <w:t>
      62. "Сұрау салу бойынша рұқсаттар туралы жинақталған мәліметтерді ұсыну" (P.SS.07.PRC.006) рәсімінің орындалу схемасы 10-суретте берілген.</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10-сурет. "Сұрау салу бойынша рұқсаттар туралы жинақталған мәліметтерді ұсыну" (P.SS.07.PRC.006) рәсімінің орындалу схемасы</w:t>
      </w:r>
    </w:p>
    <w:bookmarkEnd w:id="164"/>
    <w:bookmarkStart w:name="z168" w:id="165"/>
    <w:p>
      <w:pPr>
        <w:spacing w:after="0"/>
        <w:ind w:left="0"/>
        <w:jc w:val="both"/>
      </w:pPr>
      <w:r>
        <w:rPr>
          <w:rFonts w:ascii="Times New Roman"/>
          <w:b w:val="false"/>
          <w:i w:val="false"/>
          <w:color w:val="000000"/>
          <w:sz w:val="28"/>
        </w:rPr>
        <w:t>
      63. "Сұрау салу бойынша рұқсаттар туралы жинақталған мәліметтерді ұсыну" (P.SS.07.PRC.006) рәсімі Комиссия рұқсаттар туралы жинақталған мәліметтерді алуы қажеттілігі кезінде орындалады.</w:t>
      </w:r>
    </w:p>
    <w:bookmarkEnd w:id="165"/>
    <w:bookmarkStart w:name="z169" w:id="166"/>
    <w:p>
      <w:pPr>
        <w:spacing w:after="0"/>
        <w:ind w:left="0"/>
        <w:jc w:val="both"/>
      </w:pPr>
      <w:r>
        <w:rPr>
          <w:rFonts w:ascii="Times New Roman"/>
          <w:b w:val="false"/>
          <w:i w:val="false"/>
          <w:color w:val="000000"/>
          <w:sz w:val="28"/>
        </w:rPr>
        <w:t>
      64. Алдымен "Рұқсаттар туралы жинақталған мәліметтерге сұрау салу" (P.SS.07.OPR.016) операциясы орындалады, оның орындалу нәтижелері бойынша Комиссия рұқсаттар туралы жинақталған мәліметтерді ұсынуға сұрау салуды қалыптастырады және уәкілетті органға жібереді.</w:t>
      </w:r>
    </w:p>
    <w:bookmarkEnd w:id="166"/>
    <w:bookmarkStart w:name="z170" w:id="167"/>
    <w:p>
      <w:pPr>
        <w:spacing w:after="0"/>
        <w:ind w:left="0"/>
        <w:jc w:val="both"/>
      </w:pPr>
      <w:r>
        <w:rPr>
          <w:rFonts w:ascii="Times New Roman"/>
          <w:b w:val="false"/>
          <w:i w:val="false"/>
          <w:color w:val="000000"/>
          <w:sz w:val="28"/>
        </w:rPr>
        <w:t>
      65. Уәкілетті орган рұқсаттар туралы жинақталған мәліметтерді ұсынуға сұрау салуды алған кезде "Сұрау салуды өңдеу және рұқсаттар туралы жинақталған мәліметтерді ұсыну" (P.SS.07.OPR.017) операциясы орындалады, оның орындалу нәтижелері бойынша уәкілетті орган сұратылған мәліметтерді қалыптастырады және Комиссияға жібереді немесе сұрау салудың параметрлерін қанағаттандыратын мәліметтердің жоқ екені туралы хабарлама жіберіледі.</w:t>
      </w:r>
    </w:p>
    <w:bookmarkEnd w:id="167"/>
    <w:bookmarkStart w:name="z171" w:id="168"/>
    <w:p>
      <w:pPr>
        <w:spacing w:after="0"/>
        <w:ind w:left="0"/>
        <w:jc w:val="both"/>
      </w:pPr>
      <w:r>
        <w:rPr>
          <w:rFonts w:ascii="Times New Roman"/>
          <w:b w:val="false"/>
          <w:i w:val="false"/>
          <w:color w:val="000000"/>
          <w:sz w:val="28"/>
        </w:rPr>
        <w:t>
      66. Комиссия рұқсаттар туралы жинақталған мәліметтерді алған кезде "Рұқсаттар туралы жинақталған мәліметтерді қабылдау және өңдеу" (P.SS.07.OPR.018) операциясы орындалады.</w:t>
      </w:r>
    </w:p>
    <w:bookmarkEnd w:id="168"/>
    <w:bookmarkStart w:name="z172" w:id="169"/>
    <w:p>
      <w:pPr>
        <w:spacing w:after="0"/>
        <w:ind w:left="0"/>
        <w:jc w:val="both"/>
      </w:pPr>
      <w:r>
        <w:rPr>
          <w:rFonts w:ascii="Times New Roman"/>
          <w:b w:val="false"/>
          <w:i w:val="false"/>
          <w:color w:val="000000"/>
          <w:sz w:val="28"/>
        </w:rPr>
        <w:t>
      67. "Сұрау салу бойынша рұқсаттар туралы жинақталған мәліметтерді ұсыну" (P.SS.07.PRC.006) рәсімінің орындалу нәтижесі Комиссияның рұқсаттар туралы жинақталған мліметтерді немесе сұрау салудың параметрлерін қанағаттандыратын мәліметтердің жоқ екені туралы хабарламаны алуы болып табылады.</w:t>
      </w:r>
    </w:p>
    <w:bookmarkEnd w:id="169"/>
    <w:bookmarkStart w:name="z173" w:id="170"/>
    <w:p>
      <w:pPr>
        <w:spacing w:after="0"/>
        <w:ind w:left="0"/>
        <w:jc w:val="both"/>
      </w:pPr>
      <w:r>
        <w:rPr>
          <w:rFonts w:ascii="Times New Roman"/>
          <w:b w:val="false"/>
          <w:i w:val="false"/>
          <w:color w:val="000000"/>
          <w:sz w:val="28"/>
        </w:rPr>
        <w:t>
      68. "Сұрау салу бойынша рұқсаттар туралы жинақталған мәліметтерді ұсыну" (P.SS.07.PRC.006) рәсімі шеңберінде орындалатын жалпы процесс операцияларының тізбесі 27-кестеде берілген.</w:t>
      </w:r>
    </w:p>
    <w:bookmarkEnd w:id="170"/>
    <w:bookmarkStart w:name="z174" w:id="171"/>
    <w:p>
      <w:pPr>
        <w:spacing w:after="0"/>
        <w:ind w:left="0"/>
        <w:jc w:val="both"/>
      </w:pPr>
      <w:r>
        <w:rPr>
          <w:rFonts w:ascii="Times New Roman"/>
          <w:b w:val="false"/>
          <w:i w:val="false"/>
          <w:color w:val="000000"/>
          <w:sz w:val="28"/>
        </w:rPr>
        <w:t>
      27-кесте</w:t>
      </w:r>
    </w:p>
    <w:bookmarkEnd w:id="171"/>
    <w:bookmarkStart w:name="z175" w:id="172"/>
    <w:p>
      <w:pPr>
        <w:spacing w:after="0"/>
        <w:ind w:left="0"/>
        <w:jc w:val="left"/>
      </w:pPr>
      <w:r>
        <w:rPr>
          <w:rFonts w:ascii="Times New Roman"/>
          <w:b/>
          <w:i w:val="false"/>
          <w:color w:val="000000"/>
        </w:rPr>
        <w:t xml:space="preserve"> "Сұрау салу бойынша рұқсаттар туралы жинақталған мәліметтерді ұсыну" (P.SS.07.PRC.006) рәсімі шеңберінде орындалатын жалпы процесс операцияларының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рұқсаттар туралы жинақталған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берілген</w:t>
            </w:r>
          </w:p>
        </w:tc>
      </w:tr>
    </w:tbl>
    <w:bookmarkStart w:name="z176" w:id="173"/>
    <w:p>
      <w:pPr>
        <w:spacing w:after="0"/>
        <w:ind w:left="0"/>
        <w:jc w:val="both"/>
      </w:pPr>
      <w:r>
        <w:rPr>
          <w:rFonts w:ascii="Times New Roman"/>
          <w:b w:val="false"/>
          <w:i w:val="false"/>
          <w:color w:val="000000"/>
          <w:sz w:val="28"/>
        </w:rPr>
        <w:t>
      28-кесте</w:t>
      </w:r>
    </w:p>
    <w:bookmarkEnd w:id="173"/>
    <w:bookmarkStart w:name="z177" w:id="174"/>
    <w:p>
      <w:pPr>
        <w:spacing w:after="0"/>
        <w:ind w:left="0"/>
        <w:jc w:val="left"/>
      </w:pPr>
      <w:r>
        <w:rPr>
          <w:rFonts w:ascii="Times New Roman"/>
          <w:b/>
          <w:i w:val="false"/>
          <w:color w:val="000000"/>
        </w:rPr>
        <w:t xml:space="preserve"> "Рұқсаттар туралы жинақталған мәліметтерге сұрау салу" (P.SS.07.OPR.016) операциясының сипаттамасы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рұқсаттар туралы жинақталған мәліметтерді алуы қажеттілігі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рұқсаттар туралы жинақталған мәліметтерді ұсынуға сұрау салуды қалыптастырады және уәкілетті органға жібереді. Сұрау салу сұрау салуда көрсетілген бір немесе бірнеше параметрлер бойынша қалыптастырылуы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мліметтерді ұсынуға сұрау салу уәкілетті органға жіберілді</w:t>
            </w:r>
          </w:p>
        </w:tc>
      </w:tr>
    </w:tbl>
    <w:bookmarkStart w:name="z178" w:id="175"/>
    <w:p>
      <w:pPr>
        <w:spacing w:after="0"/>
        <w:ind w:left="0"/>
        <w:jc w:val="both"/>
      </w:pPr>
      <w:r>
        <w:rPr>
          <w:rFonts w:ascii="Times New Roman"/>
          <w:b w:val="false"/>
          <w:i w:val="false"/>
          <w:color w:val="000000"/>
          <w:sz w:val="28"/>
        </w:rPr>
        <w:t>
      29-кесте</w:t>
      </w:r>
    </w:p>
    <w:bookmarkEnd w:id="175"/>
    <w:bookmarkStart w:name="z179" w:id="176"/>
    <w:p>
      <w:pPr>
        <w:spacing w:after="0"/>
        <w:ind w:left="0"/>
        <w:jc w:val="left"/>
      </w:pPr>
      <w:r>
        <w:rPr>
          <w:rFonts w:ascii="Times New Roman"/>
          <w:b/>
          <w:i w:val="false"/>
          <w:color w:val="000000"/>
        </w:rPr>
        <w:t xml:space="preserve"> "Сұрау салуды өңдеу және рұқсаттар туралы жинақталған мәліметтерді ұсыну" (P.SS.07.OPR.017) операциясының сипаттамасы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рұқсаттар туралы жинақталған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рұқсаттар туралы жинақталған мәліметтерді ұсынуға сұрау салуды алған кезде орындалады ("Рұқсаттар туралы жинақталған мәліметтерге сұрау салу" (P.SS.07.OPR.016)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сұрау салуды қабылдауды және өңдеуді жүзеге асырады, рұқсаттар туралы жинақталған мәліметтерді немесе сұрау салудың параметрлерін қанағаттандыратын мәліметтердің жоқ екені туралы хабарламаны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 немесе сұрау салудың параметрлерін қанағаттандыратын мәліметтердің жоқ екені туралы хабарлама Комиссияға жіберілді</w:t>
            </w:r>
          </w:p>
        </w:tc>
      </w:tr>
    </w:tbl>
    <w:bookmarkStart w:name="z180" w:id="177"/>
    <w:p>
      <w:pPr>
        <w:spacing w:after="0"/>
        <w:ind w:left="0"/>
        <w:jc w:val="both"/>
      </w:pPr>
      <w:r>
        <w:rPr>
          <w:rFonts w:ascii="Times New Roman"/>
          <w:b w:val="false"/>
          <w:i w:val="false"/>
          <w:color w:val="000000"/>
          <w:sz w:val="28"/>
        </w:rPr>
        <w:t>
      30-кесте</w:t>
      </w:r>
    </w:p>
    <w:bookmarkEnd w:id="177"/>
    <w:bookmarkStart w:name="z181" w:id="178"/>
    <w:p>
      <w:pPr>
        <w:spacing w:after="0"/>
        <w:ind w:left="0"/>
        <w:jc w:val="left"/>
      </w:pPr>
      <w:r>
        <w:rPr>
          <w:rFonts w:ascii="Times New Roman"/>
          <w:b/>
          <w:i w:val="false"/>
          <w:color w:val="000000"/>
        </w:rPr>
        <w:t xml:space="preserve"> "Рұқсаттар туралы жинақталған мәліметтерді қабылдау және өңдеу" (P.SS.07.OPR.018) операциясының сипаттамасы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рұқсаттар туралы жинақталған мәліметтерді немесе сұрау салудың параметрлерін қанағаттандыратын мәліметтердің жоқ екені туралы хабарламаны алған кезде орындалады ("Сұрау салуды өңдеу және рұқсаттар туралы жинақталған мәліметтерді ұсыну" (P.SS.07.OPR.017)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келуі тиіс. Хабарлама мен электрондық құжат (мәліметтер) Уәкілетті органдар мен Комиссия арасындағы ақпараттық өзара іс-қимыл регламентінде көзделген электрондық құжаттың (мәліметтердің) деректемесін толтыруға қойылатын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рұқсаттар туралы жинақталған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 немесе сұрау салудың параметрлерін қанағаттандыратын мәліметтердің жоқ екені туралы хабарлама өңделді</w:t>
            </w:r>
          </w:p>
        </w:tc>
      </w:tr>
    </w:tbl>
    <w:bookmarkStart w:name="z182" w:id="179"/>
    <w:p>
      <w:pPr>
        <w:spacing w:after="0"/>
        <w:ind w:left="0"/>
        <w:jc w:val="left"/>
      </w:pPr>
      <w:r>
        <w:rPr>
          <w:rFonts w:ascii="Times New Roman"/>
          <w:b/>
          <w:i w:val="false"/>
          <w:color w:val="000000"/>
        </w:rPr>
        <w:t xml:space="preserve"> IX. Штаттан тыс жағдайлардағы іс-қимылдар тәртібі</w:t>
      </w:r>
    </w:p>
    <w:bookmarkEnd w:id="179"/>
    <w:bookmarkStart w:name="z183" w:id="180"/>
    <w:p>
      <w:pPr>
        <w:spacing w:after="0"/>
        <w:ind w:left="0"/>
        <w:jc w:val="both"/>
      </w:pPr>
      <w:r>
        <w:rPr>
          <w:rFonts w:ascii="Times New Roman"/>
          <w:b w:val="false"/>
          <w:i w:val="false"/>
          <w:color w:val="000000"/>
          <w:sz w:val="28"/>
        </w:rPr>
        <w:t>
      69. Жалпы процесс рәсімдері орындалған кезде деректерді өңдеуді әдеттегі режимде жүргізу мүмкін болмайтын айрықша жағдайлар орын алуы ықтимал. Бұл техникалық іркілістер, құрылымдық және форматтық-логикалық бақылау қателіктері және өзге жағдайларда орын алуы мүмкін.</w:t>
      </w:r>
    </w:p>
    <w:bookmarkEnd w:id="180"/>
    <w:bookmarkStart w:name="z184" w:id="181"/>
    <w:p>
      <w:pPr>
        <w:spacing w:after="0"/>
        <w:ind w:left="0"/>
        <w:jc w:val="both"/>
      </w:pPr>
      <w:r>
        <w:rPr>
          <w:rFonts w:ascii="Times New Roman"/>
          <w:b w:val="false"/>
          <w:i w:val="false"/>
          <w:color w:val="000000"/>
          <w:sz w:val="28"/>
        </w:rPr>
        <w:t>
      70. Құрылымдық және форматтық-логикалық бақылау қателіктері туындаған жағдайда уәкілетті орган Мүше мемлекеттердің уәкілетті органдары мен Комиссия арасындағы ақпараттық өзара іс-қимыл регламентіне және Мүше мемлекеттердің уәкілетті органдары арасындағы ақпараттық өзара іс-қимыл регламентіне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 талаптарына сәйкес келмеуі анықталған жағдайда уәкілетті орган анықталған қателікті жою үшін белгіленген тәртіпте қажетті шаралар қабылдайды.</w:t>
      </w:r>
    </w:p>
    <w:bookmarkEnd w:id="181"/>
    <w:bookmarkStart w:name="z185" w:id="182"/>
    <w:p>
      <w:pPr>
        <w:spacing w:after="0"/>
        <w:ind w:left="0"/>
        <w:jc w:val="both"/>
      </w:pPr>
      <w:r>
        <w:rPr>
          <w:rFonts w:ascii="Times New Roman"/>
          <w:b w:val="false"/>
          <w:i w:val="false"/>
          <w:color w:val="000000"/>
          <w:sz w:val="28"/>
        </w:rPr>
        <w:t>
      71. Штаттан тыс жағдайларды шешу мақсатында мүше мемлекеттер осы Қағидаларда көзделген талаптарды орындау құзыретіне жататын уәкілетті органдар туралы бір-бірін және Комиссияны хабардар етеді, сондай-ақ жалпы процесті іске асыру кезінде техникалық қолдауды қамтамасыз етуге жауапты тұлғалар туралы мәліметтерді ұсынады.".</w:t>
      </w:r>
    </w:p>
    <w:bookmarkEnd w:id="182"/>
    <w:bookmarkStart w:name="z186" w:id="183"/>
    <w:p>
      <w:pPr>
        <w:spacing w:after="0"/>
        <w:ind w:left="0"/>
        <w:jc w:val="both"/>
      </w:pPr>
      <w:r>
        <w:rPr>
          <w:rFonts w:ascii="Times New Roman"/>
          <w:b w:val="false"/>
          <w:i w:val="false"/>
          <w:color w:val="000000"/>
          <w:sz w:val="28"/>
        </w:rPr>
        <w:t>
      2. Көрсетілген Шешіммен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мынадай редакцияда жазылсын: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17 тамыздағы</w:t>
            </w:r>
            <w:r>
              <w:br/>
            </w:r>
            <w:r>
              <w:rPr>
                <w:rFonts w:ascii="Times New Roman"/>
                <w:b w:val="false"/>
                <w:i w:val="false"/>
                <w:color w:val="000000"/>
                <w:sz w:val="20"/>
              </w:rPr>
              <w:t xml:space="preserve">№ 103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xml:space="preserve">№ 111 шешімі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188" w:id="184"/>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84"/>
    <w:bookmarkStart w:name="z189" w:id="185"/>
    <w:p>
      <w:pPr>
        <w:spacing w:after="0"/>
        <w:ind w:left="0"/>
        <w:jc w:val="left"/>
      </w:pPr>
      <w:r>
        <w:rPr>
          <w:rFonts w:ascii="Times New Roman"/>
          <w:b/>
          <w:i w:val="false"/>
          <w:color w:val="000000"/>
        </w:rPr>
        <w:t xml:space="preserve"> I. Жалпы ережелер</w:t>
      </w:r>
    </w:p>
    <w:bookmarkEnd w:id="185"/>
    <w:bookmarkStart w:name="z190" w:id="18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халықаралық шарттар мен актілерге сәйкес әзірленді:</w:t>
      </w:r>
    </w:p>
    <w:bookmarkEnd w:id="18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ветеринариялық-санитариялық шараларды қолдану туралы" 2010 жылғы 18 маусымдағы № 317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саудасының интеграцияланған ақпараттық жүйесінің құралдарымен іске асыру кезінде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алмату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"Ветеринариялық-санитариялық шараларды қолдануды ақпараттық қамтамасыз ету саласындағы жалпы процестерді іске асыру қағидаларын бекіту туралы" 2019 жылғы 6 тамыздағы № 131 </w:t>
      </w:r>
      <w:r>
        <w:rPr>
          <w:rFonts w:ascii="Times New Roman"/>
          <w:b w:val="false"/>
          <w:i w:val="false"/>
          <w:color w:val="000000"/>
          <w:sz w:val="28"/>
        </w:rPr>
        <w:t>шешімі</w:t>
      </w:r>
      <w:r>
        <w:rPr>
          <w:rFonts w:ascii="Times New Roman"/>
          <w:b w:val="false"/>
          <w:i w:val="false"/>
          <w:color w:val="000000"/>
          <w:sz w:val="28"/>
        </w:rPr>
        <w:t>.</w:t>
      </w:r>
    </w:p>
    <w:bookmarkStart w:name="z191" w:id="187"/>
    <w:p>
      <w:pPr>
        <w:spacing w:after="0"/>
        <w:ind w:left="0"/>
        <w:jc w:val="left"/>
      </w:pPr>
      <w:r>
        <w:rPr>
          <w:rFonts w:ascii="Times New Roman"/>
          <w:b/>
          <w:i w:val="false"/>
          <w:color w:val="000000"/>
        </w:rPr>
        <w:t xml:space="preserve"> II. Қолданылу саласы</w:t>
      </w:r>
    </w:p>
    <w:bookmarkEnd w:id="187"/>
    <w:bookmarkStart w:name="z192" w:id="188"/>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процесінің (бұдан әрі – жалпы процесс) транзакцияларын орындау тәртібі мен шарттарын жалпы процеске қатысушылардың біркелкі қолдануын қамтамасыз ету мақсатында әзірленді.</w:t>
      </w:r>
    </w:p>
    <w:bookmarkEnd w:id="188"/>
    <w:bookmarkStart w:name="z193" w:id="189"/>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89"/>
    <w:bookmarkStart w:name="z194" w:id="19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190"/>
    <w:bookmarkStart w:name="z195" w:id="191"/>
    <w:p>
      <w:pPr>
        <w:spacing w:after="0"/>
        <w:ind w:left="0"/>
        <w:jc w:val="left"/>
      </w:pPr>
      <w:r>
        <w:rPr>
          <w:rFonts w:ascii="Times New Roman"/>
          <w:b/>
          <w:i w:val="false"/>
          <w:color w:val="000000"/>
        </w:rPr>
        <w:t xml:space="preserve"> III. Негізгі ұғымдар</w:t>
      </w:r>
    </w:p>
    <w:bookmarkEnd w:id="191"/>
    <w:bookmarkStart w:name="z196" w:id="19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92"/>
    <w:p>
      <w:pPr>
        <w:spacing w:after="0"/>
        <w:ind w:left="0"/>
        <w:jc w:val="both"/>
      </w:pPr>
      <w:r>
        <w:rPr>
          <w:rFonts w:ascii="Times New Roman"/>
          <w:b w:val="false"/>
          <w:i w:val="false"/>
          <w:color w:val="000000"/>
          <w:sz w:val="28"/>
        </w:rPr>
        <w:t>
      "авторластыру" – белгілі бір жалпы процестің қатысушысына белгілі бір іс-қимылдарды орындау құқықтарын беру;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ажырамас бөлігі болып саналатын деректерінің бірлігі;</w:t>
      </w:r>
    </w:p>
    <w:p>
      <w:pPr>
        <w:spacing w:after="0"/>
        <w:ind w:left="0"/>
        <w:jc w:val="both"/>
      </w:pPr>
      <w:r>
        <w:rPr>
          <w:rFonts w:ascii="Times New Roman"/>
          <w:b w:val="false"/>
          <w:i w:val="false"/>
          <w:color w:val="000000"/>
          <w:sz w:val="28"/>
        </w:rPr>
        <w:t>
      "жалпы процесс ақпараттық объектісінің жай-күйі" – ақпараттық объектінің жалпы процесс операцияларын орындау кезінде өзгеретін өмірлік циклының белгілі бір сатысын сипаттайтын қасиет.</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"жалпы процесс хабары" және "жалпы процесс транзакциясы" ұғымдары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197" w:id="19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93"/>
    <w:bookmarkStart w:name="z198" w:id="194"/>
    <w:p>
      <w:pPr>
        <w:spacing w:after="0"/>
        <w:ind w:left="0"/>
        <w:jc w:val="left"/>
      </w:pPr>
      <w:r>
        <w:rPr>
          <w:rFonts w:ascii="Times New Roman"/>
          <w:b/>
          <w:i w:val="false"/>
          <w:color w:val="000000"/>
        </w:rPr>
        <w:t xml:space="preserve"> 1. Ақпараттық өзара іс-қимылға қатысушылар</w:t>
      </w:r>
    </w:p>
    <w:bookmarkEnd w:id="194"/>
    <w:bookmarkStart w:name="z199" w:id="195"/>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95"/>
    <w:bookmarkStart w:name="z200" w:id="196"/>
    <w:p>
      <w:pPr>
        <w:spacing w:after="0"/>
        <w:ind w:left="0"/>
        <w:jc w:val="both"/>
      </w:pPr>
      <w:r>
        <w:rPr>
          <w:rFonts w:ascii="Times New Roman"/>
          <w:b w:val="false"/>
          <w:i w:val="false"/>
          <w:color w:val="000000"/>
          <w:sz w:val="28"/>
        </w:rPr>
        <w:t>
      1-кесте</w:t>
      </w:r>
    </w:p>
    <w:bookmarkEnd w:id="196"/>
    <w:bookmarkStart w:name="z201" w:id="197"/>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 қалыптастыруды және жүргізуді жүзеге асырады;</w:t>
            </w:r>
          </w:p>
          <w:p>
            <w:pPr>
              <w:spacing w:after="20"/>
              <w:ind w:left="20"/>
              <w:jc w:val="both"/>
            </w:pPr>
            <w:r>
              <w:rPr>
                <w:rFonts w:ascii="Times New Roman"/>
                <w:b w:val="false"/>
                <w:i w:val="false"/>
                <w:color w:val="000000"/>
                <w:sz w:val="20"/>
              </w:rPr>
              <w:t>
сұрау салу бойынша рұқсаттар туралы жинақталған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(P.SS.07.ACT.001)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және рұқсаттар туралы жинақталған мәліметтерді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202" w:id="198"/>
    <w:p>
      <w:pPr>
        <w:spacing w:after="0"/>
        <w:ind w:left="0"/>
        <w:jc w:val="left"/>
      </w:pPr>
      <w:r>
        <w:rPr>
          <w:rFonts w:ascii="Times New Roman"/>
          <w:b/>
          <w:i w:val="false"/>
          <w:color w:val="000000"/>
        </w:rPr>
        <w:t xml:space="preserve"> 2. Ақпараттық өзара іс-қимылдың құрылымы</w:t>
      </w:r>
    </w:p>
    <w:bookmarkEnd w:id="198"/>
    <w:bookmarkStart w:name="z203" w:id="199"/>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ветеринария саласындағы мемлекеттік органдары (бұдан әрі – уәкілетті органдар) мен Еуразиялық экономикалық комиссия (бұдан әрі – Комиссия) арасында жалпы процесс рәсіміне сәйкес жүзеге асырылады:</w:t>
      </w:r>
    </w:p>
    <w:bookmarkEnd w:id="199"/>
    <w:p>
      <w:pPr>
        <w:spacing w:after="0"/>
        <w:ind w:left="0"/>
        <w:jc w:val="both"/>
      </w:pPr>
      <w:r>
        <w:rPr>
          <w:rFonts w:ascii="Times New Roman"/>
          <w:b w:val="false"/>
          <w:i w:val="false"/>
          <w:color w:val="000000"/>
          <w:sz w:val="28"/>
        </w:rPr>
        <w:t>
      сұрау салу бойынша рұқсаттар туралы жинақталған мәліметтерді ұсыну.</w:t>
      </w:r>
    </w:p>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1-сурет. Уәкілетті органдар мен Комиссия арасындағы ақпараттық өзара іс-қимыл құрылымы</w:t>
      </w:r>
    </w:p>
    <w:bookmarkEnd w:id="200"/>
    <w:bookmarkStart w:name="z205" w:id="201"/>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01"/>
    <w:bookmarkStart w:name="z206" w:id="202"/>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арасындағы жалпы процестің ақпараттық объектісінің жай-күйлерін үйлестіру мақсатында хабар алмасуды білдіреді. Әрбір ақпараттық өзара іс-қимыл үшін операциялармен және осындай операцияларға сәйкес келетін жалпы процесс транзакцияларымен арасындағы өзара байланыстар айқындалған.</w:t>
      </w:r>
    </w:p>
    <w:bookmarkEnd w:id="202"/>
    <w:bookmarkStart w:name="z207" w:id="203"/>
    <w:p>
      <w:pPr>
        <w:spacing w:after="0"/>
        <w:ind w:left="0"/>
        <w:jc w:val="both"/>
      </w:pPr>
      <w:r>
        <w:rPr>
          <w:rFonts w:ascii="Times New Roman"/>
          <w:b w:val="false"/>
          <w:i w:val="false"/>
          <w:color w:val="000000"/>
          <w:sz w:val="28"/>
        </w:rPr>
        <w:t>
      10. Жалпы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(қабылдаушы операция) шеңберінде жалпы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End w:id="203"/>
    <w:bookmarkStart w:name="z208" w:id="204"/>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04"/>
    <w:bookmarkStart w:name="z209" w:id="205"/>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05"/>
    <w:bookmarkStart w:name="z210" w:id="206"/>
    <w:p>
      <w:pPr>
        <w:spacing w:after="0"/>
        <w:ind w:left="0"/>
        <w:jc w:val="left"/>
      </w:pPr>
      <w:r>
        <w:rPr>
          <w:rFonts w:ascii="Times New Roman"/>
          <w:b/>
          <w:i w:val="false"/>
          <w:color w:val="000000"/>
        </w:rPr>
        <w:t xml:space="preserve"> 1. Сұрау салу бойынша рұқсаттар туралы жинақталған мәліметтерді ұсыну кезіндегі ақпараттық өазара іс-қимыл</w:t>
      </w:r>
    </w:p>
    <w:bookmarkEnd w:id="206"/>
    <w:bookmarkStart w:name="z211" w:id="207"/>
    <w:p>
      <w:pPr>
        <w:spacing w:after="0"/>
        <w:ind w:left="0"/>
        <w:jc w:val="both"/>
      </w:pPr>
      <w:r>
        <w:rPr>
          <w:rFonts w:ascii="Times New Roman"/>
          <w:b w:val="false"/>
          <w:i w:val="false"/>
          <w:color w:val="000000"/>
          <w:sz w:val="28"/>
        </w:rPr>
        <w:t>
      12. Сұрау салу бойынша рұқсаттар туралы жинақталған мліметтерді ұсыну кезінде жалпы процесс транзакцияларының орындалу схемасы 2-суретте берілген. Жалпы процестің әрбір рәсімі үшін 2-кестеде жалпы процестің ақпараттық объектілерінің операциялары, аралық және нәтижелеуші жай-күйі мен жалпы процесс транзакциялары арасындағы байланыс келтірілген.</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978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08"/>
    <w:p>
      <w:pPr>
        <w:spacing w:after="0"/>
        <w:ind w:left="0"/>
        <w:jc w:val="both"/>
      </w:pPr>
      <w:r>
        <w:rPr>
          <w:rFonts w:ascii="Times New Roman"/>
          <w:b w:val="false"/>
          <w:i w:val="false"/>
          <w:color w:val="000000"/>
          <w:sz w:val="28"/>
        </w:rPr>
        <w:t>
      2-сурет. Сұрау салу бойынша рұқсаттар туралы жинақталған мәліметтерді ұсыну кезінде жалпы процесс транзакцияларының орындалу схемасы</w:t>
      </w:r>
    </w:p>
    <w:bookmarkEnd w:id="208"/>
    <w:bookmarkStart w:name="z213" w:id="209"/>
    <w:p>
      <w:pPr>
        <w:spacing w:after="0"/>
        <w:ind w:left="0"/>
        <w:jc w:val="both"/>
      </w:pPr>
      <w:r>
        <w:rPr>
          <w:rFonts w:ascii="Times New Roman"/>
          <w:b w:val="false"/>
          <w:i w:val="false"/>
          <w:color w:val="000000"/>
          <w:sz w:val="28"/>
        </w:rPr>
        <w:t>
      2-кесте</w:t>
      </w:r>
    </w:p>
    <w:bookmarkEnd w:id="209"/>
    <w:bookmarkStart w:name="z214" w:id="210"/>
    <w:p>
      <w:pPr>
        <w:spacing w:after="0"/>
        <w:ind w:left="0"/>
        <w:jc w:val="left"/>
      </w:pPr>
      <w:r>
        <w:rPr>
          <w:rFonts w:ascii="Times New Roman"/>
          <w:b/>
          <w:i w:val="false"/>
          <w:color w:val="000000"/>
        </w:rPr>
        <w:t xml:space="preserve"> Сұрау салу бойынша рұқсаттар туралы жинақталған мәліметтерді ұсыну кезіндегі жалпы процесс транзакцияларының тізбесі</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рұқсаттар туралы жинақталған мәліметтерді ұсыну (P.SS.07.PRC.006)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мәліметтерге сұрау салу (P.SS.07.OPR.016).</w:t>
            </w:r>
          </w:p>
          <w:p>
            <w:pPr>
              <w:spacing w:after="20"/>
              <w:ind w:left="20"/>
              <w:jc w:val="both"/>
            </w:pPr>
            <w:r>
              <w:rPr>
                <w:rFonts w:ascii="Times New Roman"/>
                <w:b w:val="false"/>
                <w:i w:val="false"/>
                <w:color w:val="000000"/>
                <w:sz w:val="20"/>
              </w:rPr>
              <w:t>
Рұқсаттар туралы жинақталған мәліметтерді қабылдау және өңдеу (P.SS.07.OPR.018)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мәліметтер (P.SS.07.BEN.002):</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рұқсаттар туралы жинақталған мәліметтерді ұсыну (P.SS.07.OPR.017)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мәліметтер (P.SS.07.BEN.002):</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Жинақталған мәліметтер (P.SS.07.BEN.002):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мәліметтерді ұсыну (P.SS.07.TRN.001)</w:t>
            </w:r>
          </w:p>
        </w:tc>
      </w:tr>
    </w:tbl>
    <w:bookmarkStart w:name="z215" w:id="211"/>
    <w:p>
      <w:pPr>
        <w:spacing w:after="0"/>
        <w:ind w:left="0"/>
        <w:jc w:val="left"/>
      </w:pPr>
      <w:r>
        <w:rPr>
          <w:rFonts w:ascii="Times New Roman"/>
          <w:b/>
          <w:i w:val="false"/>
          <w:color w:val="000000"/>
        </w:rPr>
        <w:t xml:space="preserve"> VI. Жалпы процесс хабарларының сипаттамасы</w:t>
      </w:r>
    </w:p>
    <w:bookmarkEnd w:id="211"/>
    <w:bookmarkStart w:name="z216" w:id="212"/>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хабарларының тізбесі 3-кестеде берілген. Хабарлама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сипаттамасындағы тиісті құрылымға сілтеме 3-кестенің 3-графасының мәні бойынша белгіленеді.</w:t>
      </w:r>
    </w:p>
    <w:bookmarkEnd w:id="212"/>
    <w:bookmarkStart w:name="z217" w:id="213"/>
    <w:p>
      <w:pPr>
        <w:spacing w:after="0"/>
        <w:ind w:left="0"/>
        <w:jc w:val="both"/>
      </w:pPr>
      <w:r>
        <w:rPr>
          <w:rFonts w:ascii="Times New Roman"/>
          <w:b w:val="false"/>
          <w:i w:val="false"/>
          <w:color w:val="000000"/>
          <w:sz w:val="28"/>
        </w:rPr>
        <w:t>
      3-кесте</w:t>
      </w:r>
    </w:p>
    <w:bookmarkEnd w:id="213"/>
    <w:bookmarkStart w:name="z218" w:id="214"/>
    <w:p>
      <w:pPr>
        <w:spacing w:after="0"/>
        <w:ind w:left="0"/>
        <w:jc w:val="left"/>
      </w:pPr>
      <w:r>
        <w:rPr>
          <w:rFonts w:ascii="Times New Roman"/>
          <w:b/>
          <w:i w:val="false"/>
          <w:color w:val="000000"/>
        </w:rPr>
        <w:t xml:space="preserve"> Жалпы процесс хабарларының тізбесі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туралы жинақталған мәліметтер (R.SM.SS.03.003)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туралы жинақталған мәліметтер (R.SM.SS.03.003)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219" w:id="215"/>
    <w:p>
      <w:pPr>
        <w:spacing w:after="0"/>
        <w:ind w:left="0"/>
        <w:jc w:val="left"/>
      </w:pPr>
      <w:r>
        <w:rPr>
          <w:rFonts w:ascii="Times New Roman"/>
          <w:b/>
          <w:i w:val="false"/>
          <w:color w:val="000000"/>
        </w:rPr>
        <w:t xml:space="preserve"> VII. Жалпы процесс транзакцияларының сипаттамасы</w:t>
      </w:r>
    </w:p>
    <w:bookmarkEnd w:id="215"/>
    <w:bookmarkStart w:name="z220" w:id="216"/>
    <w:p>
      <w:pPr>
        <w:spacing w:after="0"/>
        <w:ind w:left="0"/>
        <w:jc w:val="left"/>
      </w:pPr>
      <w:r>
        <w:rPr>
          <w:rFonts w:ascii="Times New Roman"/>
          <w:b/>
          <w:i w:val="false"/>
          <w:color w:val="000000"/>
        </w:rPr>
        <w:t xml:space="preserve"> 1. "Рұқсаттар туралы жинақталған мәліметтерді ұсыну" (P.SS.07.TRN.001) жалпы процесі транзакциясы</w:t>
      </w:r>
    </w:p>
    <w:bookmarkEnd w:id="216"/>
    <w:bookmarkStart w:name="z221" w:id="217"/>
    <w:p>
      <w:pPr>
        <w:spacing w:after="0"/>
        <w:ind w:left="0"/>
        <w:jc w:val="both"/>
      </w:pPr>
      <w:r>
        <w:rPr>
          <w:rFonts w:ascii="Times New Roman"/>
          <w:b w:val="false"/>
          <w:i w:val="false"/>
          <w:color w:val="000000"/>
          <w:sz w:val="28"/>
        </w:rPr>
        <w:t>
      14. "Рұқсаттар туралы жинақталған мәліметтерді ұсыну" (P.SS.07.TRN.001) жалпы процесі транзакциясы бастамашы респонденттен рұқсаттар туралы жинақталған мәліметтерді алуы үшін орындалады. Көрсетілген жалпы процесс транзакциясының орындалу схемасы 3-суретте берілген. Жалпы процесс транзакциясының параметрлері 4-кестеде берілген.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8"/>
    <w:p>
      <w:pPr>
        <w:spacing w:after="0"/>
        <w:ind w:left="0"/>
        <w:jc w:val="both"/>
      </w:pPr>
      <w:r>
        <w:rPr>
          <w:rFonts w:ascii="Times New Roman"/>
          <w:b w:val="false"/>
          <w:i w:val="false"/>
          <w:color w:val="000000"/>
          <w:sz w:val="28"/>
        </w:rPr>
        <w:t>
      3-сурет. "Рұқсаттар туралы жинақталған мәліметтерді ұсыну" (P.SS.07.TRN.001) жалпы процесі транзакциясының орындалу схемасы</w:t>
      </w:r>
    </w:p>
    <w:bookmarkEnd w:id="218"/>
    <w:bookmarkStart w:name="z223" w:id="219"/>
    <w:p>
      <w:pPr>
        <w:spacing w:after="0"/>
        <w:ind w:left="0"/>
        <w:jc w:val="both"/>
      </w:pPr>
      <w:r>
        <w:rPr>
          <w:rFonts w:ascii="Times New Roman"/>
          <w:b w:val="false"/>
          <w:i w:val="false"/>
          <w:color w:val="000000"/>
          <w:sz w:val="28"/>
        </w:rPr>
        <w:t>
      4-кесте</w:t>
      </w:r>
    </w:p>
    <w:bookmarkEnd w:id="219"/>
    <w:bookmarkStart w:name="z224" w:id="220"/>
    <w:p>
      <w:pPr>
        <w:spacing w:after="0"/>
        <w:ind w:left="0"/>
        <w:jc w:val="left"/>
      </w:pPr>
      <w:r>
        <w:rPr>
          <w:rFonts w:ascii="Times New Roman"/>
          <w:b/>
          <w:i w:val="false"/>
          <w:color w:val="000000"/>
        </w:rPr>
        <w:t xml:space="preserve"> "Рұқсаттар туралы жинақталған мәліметтерді ұсыну" (P.SS.07.TRN.001) жалпы процесі транзакциясының сипаттамасы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рұқсаттар туралы жинақталған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мәліметтер (P.SS.07.BEN.002): мәліметтер жоқ</w:t>
            </w:r>
          </w:p>
          <w:p>
            <w:pPr>
              <w:spacing w:after="20"/>
              <w:ind w:left="20"/>
              <w:jc w:val="both"/>
            </w:pPr>
            <w:r>
              <w:rPr>
                <w:rFonts w:ascii="Times New Roman"/>
                <w:b w:val="false"/>
                <w:i w:val="false"/>
                <w:color w:val="000000"/>
                <w:sz w:val="20"/>
              </w:rPr>
              <w:t>
жинақталған мәліметтер (P.SS.07.BEN.002): мәліметтер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мәліметтерге сұрау салу (P.SS.07.MSG.001)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жинақталған мәліметтер (P.SS.07.MSG.002)</w:t>
            </w:r>
          </w:p>
          <w:p>
            <w:pPr>
              <w:spacing w:after="20"/>
              <w:ind w:left="20"/>
              <w:jc w:val="both"/>
            </w:pPr>
            <w:r>
              <w:rPr>
                <w:rFonts w:ascii="Times New Roman"/>
                <w:b w:val="false"/>
                <w:i w:val="false"/>
                <w:color w:val="000000"/>
                <w:sz w:val="20"/>
              </w:rPr>
              <w:t>
мәліметтердің жоқ екені туралы хабарлама (P.SS.07.MSG.003)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5" w:id="221"/>
    <w:p>
      <w:pPr>
        <w:spacing w:after="0"/>
        <w:ind w:left="0"/>
        <w:jc w:val="left"/>
      </w:pPr>
      <w:r>
        <w:rPr>
          <w:rFonts w:ascii="Times New Roman"/>
          <w:b/>
          <w:i w:val="false"/>
          <w:color w:val="000000"/>
        </w:rPr>
        <w:t xml:space="preserve"> VIII. Штаттан тыс жағдайлардағы іс-қимылдар тәртібі</w:t>
      </w:r>
    </w:p>
    <w:bookmarkEnd w:id="221"/>
    <w:bookmarkStart w:name="z226" w:id="222"/>
    <w:p>
      <w:pPr>
        <w:spacing w:after="0"/>
        <w:ind w:left="0"/>
        <w:jc w:val="both"/>
      </w:pPr>
      <w:r>
        <w:rPr>
          <w:rFonts w:ascii="Times New Roman"/>
          <w:b w:val="false"/>
          <w:i w:val="false"/>
          <w:color w:val="000000"/>
          <w:sz w:val="28"/>
        </w:rPr>
        <w:t>
      15. Жалпы процесс шеңберінде ақпараттық өзара іс-қимыл кезінде деректерді өңдеуді әдеттегі режимде жүргізу мүмкін болмайтын штаттан тыс жағдайлар орын алуы ықтимал.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Одақтың интеграцияланған ақпараттық жүйесін қолдау қызметіне тиісті сұрау салуды жіберу мүмкіндігі көзделген. Штаттан тыс жағдайды шешу жөніндегі жалпы ұсынымдар 5-кестеде келтірілген.</w:t>
      </w:r>
    </w:p>
    <w:bookmarkEnd w:id="222"/>
    <w:bookmarkStart w:name="z227" w:id="223"/>
    <w:p>
      <w:pPr>
        <w:spacing w:after="0"/>
        <w:ind w:left="0"/>
        <w:jc w:val="both"/>
      </w:pPr>
      <w:r>
        <w:rPr>
          <w:rFonts w:ascii="Times New Roman"/>
          <w:b w:val="false"/>
          <w:i w:val="false"/>
          <w:color w:val="000000"/>
          <w:sz w:val="28"/>
        </w:rPr>
        <w:t>
      16. Уәкілетті орган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жағдайда уәкілетті орган анықталған қатені жою үшін барлық қажетті шараны қабылдайды. Егер сәйкессіздік анықталмаған жағдайда уәкілетті орган Одақтың интеграцияланған ақпараттық жүйесін қолдау қызметіне осы штаттан тыс жағдайды сипаттай отырып, хабар жібереді. Егер сәйкессіздік анықталмаған жағдайда уәкілетті орган Одақтың интеграцияланған ақпараттық жүйесін қолдау қызметіне осы штаттан тыс жағдайды сипаттай отырып, хабар жібереді.</w:t>
      </w:r>
    </w:p>
    <w:bookmarkEnd w:id="223"/>
    <w:bookmarkStart w:name="z228" w:id="224"/>
    <w:p>
      <w:pPr>
        <w:spacing w:after="0"/>
        <w:ind w:left="0"/>
        <w:jc w:val="both"/>
      </w:pPr>
      <w:r>
        <w:rPr>
          <w:rFonts w:ascii="Times New Roman"/>
          <w:b w:val="false"/>
          <w:i w:val="false"/>
          <w:color w:val="000000"/>
          <w:sz w:val="28"/>
        </w:rPr>
        <w:t>
      5-кесте</w:t>
      </w:r>
    </w:p>
    <w:bookmarkEnd w:id="224"/>
    <w:bookmarkStart w:name="z229" w:id="225"/>
    <w:p>
      <w:pPr>
        <w:spacing w:after="0"/>
        <w:ind w:left="0"/>
        <w:jc w:val="left"/>
      </w:pPr>
      <w:r>
        <w:rPr>
          <w:rFonts w:ascii="Times New Roman"/>
          <w:b/>
          <w:i w:val="false"/>
          <w:color w:val="000000"/>
        </w:rPr>
        <w:t xml:space="preserve"> Штаттан тыс жағдайлардағы іс-қимыл</w:t>
      </w:r>
    </w:p>
    <w:bookmarkEnd w:id="2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қайталаулардың келісілген саны өткеннен кейін жауап 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XML-схемасы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XML-схемаларын жаңартуы қажет. Егер анықтамалықтар мен сыныптауыштар үйлестірілген, электрондық құжаттардың (мәліметтердің) XML-схемалары жаңартылған болса, қабылдаушы қатысушының қолдау қызметіне сұрау салу жіберу керек</w:t>
            </w:r>
          </w:p>
        </w:tc>
      </w:tr>
    </w:tbl>
    <w:bookmarkStart w:name="z230" w:id="22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26"/>
    <w:bookmarkStart w:name="z231" w:id="227"/>
    <w:p>
      <w:pPr>
        <w:spacing w:after="0"/>
        <w:ind w:left="0"/>
        <w:jc w:val="both"/>
      </w:pPr>
      <w:r>
        <w:rPr>
          <w:rFonts w:ascii="Times New Roman"/>
          <w:b w:val="false"/>
          <w:i w:val="false"/>
          <w:color w:val="000000"/>
          <w:sz w:val="28"/>
        </w:rPr>
        <w:t>
      17. "Рұқсаттар туралы жинақталған мәліметтерге сұрау салу" (P.SS.07.MSG.001) хабарында берілетін "Ветеринариялық құжаттар туралы жинақталған мәліметтер" (R.SM.SS.03.003) электрондық құжаттары (мәліметтері) деректемелерін толтыруға қойылатын талаптар 6-кестеде келтірілген.</w:t>
      </w:r>
    </w:p>
    <w:bookmarkEnd w:id="227"/>
    <w:bookmarkStart w:name="z232" w:id="228"/>
    <w:p>
      <w:pPr>
        <w:spacing w:after="0"/>
        <w:ind w:left="0"/>
        <w:jc w:val="both"/>
      </w:pPr>
      <w:r>
        <w:rPr>
          <w:rFonts w:ascii="Times New Roman"/>
          <w:b w:val="false"/>
          <w:i w:val="false"/>
          <w:color w:val="000000"/>
          <w:sz w:val="28"/>
        </w:rPr>
        <w:t>
      6-кесте</w:t>
      </w:r>
    </w:p>
    <w:bookmarkEnd w:id="228"/>
    <w:bookmarkStart w:name="z233" w:id="229"/>
    <w:p>
      <w:pPr>
        <w:spacing w:after="0"/>
        <w:ind w:left="0"/>
        <w:jc w:val="left"/>
      </w:pPr>
      <w:r>
        <w:rPr>
          <w:rFonts w:ascii="Times New Roman"/>
          <w:b/>
          <w:i w:val="false"/>
          <w:color w:val="000000"/>
        </w:rPr>
        <w:t xml:space="preserve"> "Рұқсаттар туралы жинақталған мәліметтерге сұрау салу" (P.SS.07.MSG.001) хабарында берілетін "Ветеринариялық құжаттар туралы жинақталған мәліметтер" (R.SM.SS.03.003) электрондық құжаттары (мәліметтері) деректемелерін толтыруға қойылатын талаптар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R.SM.SS.03.003 құрылымы түбірінде орналасқан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күрделі деректемесі құрамындағы "Бастапқы күні мен уақыты" (csdo:StartDateTime)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толтырылған болса, онда оның мәні мына мәндердің біріне сәйкес келуі тиіс:</w:t>
            </w:r>
          </w:p>
          <w:p>
            <w:pPr>
              <w:spacing w:after="20"/>
              <w:ind w:left="20"/>
              <w:jc w:val="both"/>
            </w:pPr>
            <w:r>
              <w:rPr>
                <w:rFonts w:ascii="Times New Roman"/>
                <w:b w:val="false"/>
                <w:i w:val="false"/>
                <w:color w:val="000000"/>
                <w:sz w:val="20"/>
              </w:rPr>
              <w:t>
"01202" – бақылаудағы тауарларды әкелуге рұқсат;</w:t>
            </w:r>
          </w:p>
          <w:p>
            <w:pPr>
              <w:spacing w:after="20"/>
              <w:ind w:left="20"/>
              <w:jc w:val="both"/>
            </w:pPr>
            <w:r>
              <w:rPr>
                <w:rFonts w:ascii="Times New Roman"/>
                <w:b w:val="false"/>
                <w:i w:val="false"/>
                <w:color w:val="000000"/>
                <w:sz w:val="20"/>
              </w:rPr>
              <w:t>
"01203" – бақылаудағы тауарларды әкетуге рұқсат;</w:t>
            </w:r>
          </w:p>
          <w:p>
            <w:pPr>
              <w:spacing w:after="20"/>
              <w:ind w:left="20"/>
              <w:jc w:val="both"/>
            </w:pPr>
            <w:r>
              <w:rPr>
                <w:rFonts w:ascii="Times New Roman"/>
                <w:b w:val="false"/>
                <w:i w:val="false"/>
                <w:color w:val="000000"/>
                <w:sz w:val="20"/>
              </w:rPr>
              <w:t xml:space="preserve">
"01204" – бақылаудағы тауарлар транзитіне рұқсат, </w:t>
            </w:r>
          </w:p>
          <w:p>
            <w:pPr>
              <w:spacing w:after="20"/>
              <w:ind w:left="20"/>
              <w:jc w:val="both"/>
            </w:pPr>
            <w:r>
              <w:rPr>
                <w:rFonts w:ascii="Times New Roman"/>
                <w:b w:val="false"/>
                <w:i w:val="false"/>
                <w:color w:val="000000"/>
                <w:sz w:val="20"/>
              </w:rPr>
              <w:t>
ал оның "Анықтамалықтың (сыныптауыштың) сәйкестендіргіші" (codeListId атрибуты) атрибутының мәні "P.SS.07.CLS.006"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түрінің (нысанының) коды" (smsdo:VeterinaryCertificateKindCode), "Тауар саны" (csdo:UnifiedCommodityMeasure), "Бақылаудағы тауарлар қозғалысын тоқтата тұру себептерінің коды" (smsdo:ConsignmentDetentionReasonCode) және "Элементтер саны" (smsdo:ItemQuantity)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мәртебесінің коды" (csdo:DocStatusCode) деректемесі толтырылған болса, онда оның мәні мына мәндердің біріне сәйкес келуі тиіс:</w:t>
            </w:r>
          </w:p>
          <w:p>
            <w:pPr>
              <w:spacing w:after="20"/>
              <w:ind w:left="20"/>
              <w:jc w:val="both"/>
            </w:pPr>
            <w:r>
              <w:rPr>
                <w:rFonts w:ascii="Times New Roman"/>
                <w:b w:val="false"/>
                <w:i w:val="false"/>
                <w:color w:val="000000"/>
                <w:sz w:val="20"/>
              </w:rPr>
              <w:t>
"01" – ресімделді;</w:t>
            </w:r>
          </w:p>
          <w:p>
            <w:pPr>
              <w:spacing w:after="20"/>
              <w:ind w:left="20"/>
              <w:jc w:val="both"/>
            </w:pPr>
            <w:r>
              <w:rPr>
                <w:rFonts w:ascii="Times New Roman"/>
                <w:b w:val="false"/>
                <w:i w:val="false"/>
                <w:color w:val="000000"/>
                <w:sz w:val="20"/>
              </w:rPr>
              <w:t>
"02" – жойылды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бақылауға (қадағалауға) жататын өнім" (smcdo:VeterinaryProductDetails) күрделі деректемесі құрамындағы "Ветеринариялық бақылауға (қадағалауға) жататын өнімнің коды" (smsdo:VeterinaryProductCode) деректемесі толтырылған болса, онда оның мәні ветеринариялық бақылауға (қадағалауға) жататын тауарлар түрлерінің анықтамалығынан ветеринариялық бақылауға жататын өнім түрінің кодына сәйкес келуі тиіс, ал "Анықтамалықтың (сыныптауыштың) сәйкестендіргіші" (codeListId атрибуты) атрибутының мәні НАА тізілімінде көрсетілген анықтамалық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бақылауға (қадағалауға) жататын өнім" (smcdo:VeterinaryProductDetails) күрделі деректемесі құрамындағы "ЕАЭО СЭҚ ТН бойынша тауар коды" (csdo:CommodityCode) деректемесі толтырылған болса, онда оның мәні Еуразиялық экономикалық одақтың Сыртқы экономикалық қызметінің бірыңғай тауар номенклатурасынан (ЕАЭО СЭҚ ТН) ЕАЭО СЭҚ ТН бойынша тауар түрінің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(smcdo:VeterinaryProductDetails) күрделі деректемесі құрамындағы "Ветеринариялық бақылауға (қадағалауға) жататын өнімнің атауы" (smsdo:VeterinaryProductName) және "Өнімнің атауы" (csdo:ProductName)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тізбегінің қатысушысы" (ccdo:SupplyChainPartyDetails) деректемесі толтырылған болса, онда оның құрамында "Жеткізу тізбегінің қатысушысы түрінің коды" (csdo:SupplyChainPartyKindCode) деректемесінің мәні мына мәндердің біріне сәйкес келуі тиіс:</w:t>
            </w:r>
          </w:p>
          <w:p>
            <w:pPr>
              <w:spacing w:after="20"/>
              <w:ind w:left="20"/>
              <w:jc w:val="both"/>
            </w:pPr>
            <w:r>
              <w:rPr>
                <w:rFonts w:ascii="Times New Roman"/>
                <w:b w:val="false"/>
                <w:i w:val="false"/>
                <w:color w:val="000000"/>
                <w:sz w:val="20"/>
              </w:rPr>
              <w:t>
"21" – жүкті жөнелтуші (жөнелтуші);</w:t>
            </w:r>
          </w:p>
          <w:p>
            <w:pPr>
              <w:spacing w:after="20"/>
              <w:ind w:left="20"/>
              <w:jc w:val="both"/>
            </w:pPr>
            <w:r>
              <w:rPr>
                <w:rFonts w:ascii="Times New Roman"/>
                <w:b w:val="false"/>
                <w:i w:val="false"/>
                <w:color w:val="000000"/>
                <w:sz w:val="20"/>
              </w:rPr>
              <w:t>
"22" – жүкті жөнелтуші (экспедитор);</w:t>
            </w:r>
          </w:p>
          <w:p>
            <w:pPr>
              <w:spacing w:after="20"/>
              <w:ind w:left="20"/>
              <w:jc w:val="both"/>
            </w:pPr>
            <w:r>
              <w:rPr>
                <w:rFonts w:ascii="Times New Roman"/>
                <w:b w:val="false"/>
                <w:i w:val="false"/>
                <w:color w:val="000000"/>
                <w:sz w:val="20"/>
              </w:rPr>
              <w:t>
"30" – жүкті алушы;</w:t>
            </w:r>
          </w:p>
          <w:p>
            <w:pPr>
              <w:spacing w:after="20"/>
              <w:ind w:left="20"/>
              <w:jc w:val="both"/>
            </w:pPr>
            <w:r>
              <w:rPr>
                <w:rFonts w:ascii="Times New Roman"/>
                <w:b w:val="false"/>
                <w:i w:val="false"/>
                <w:color w:val="000000"/>
                <w:sz w:val="20"/>
              </w:rPr>
              <w:t>
"41" – өнімді дайындаушы;</w:t>
            </w:r>
          </w:p>
          <w:p>
            <w:pPr>
              <w:spacing w:after="20"/>
              <w:ind w:left="20"/>
              <w:jc w:val="both"/>
            </w:pPr>
            <w:r>
              <w:rPr>
                <w:rFonts w:ascii="Times New Roman"/>
                <w:b w:val="false"/>
                <w:i w:val="false"/>
                <w:color w:val="000000"/>
                <w:sz w:val="20"/>
              </w:rPr>
              <w:t>
"42" – жануардың иесі.</w:t>
            </w:r>
          </w:p>
          <w:p>
            <w:pPr>
              <w:spacing w:after="20"/>
              <w:ind w:left="20"/>
              <w:jc w:val="both"/>
            </w:pPr>
            <w:r>
              <w:rPr>
                <w:rFonts w:ascii="Times New Roman"/>
                <w:b w:val="false"/>
                <w:i w:val="false"/>
                <w:color w:val="000000"/>
                <w:sz w:val="20"/>
              </w:rPr>
              <w:t>
Хабарда оның құрамындағы "Жеткізу тізбегінің қатысушысы түрінің коды" (csdo:SupplyChainPartyKindCode) деректемесінің мәніне өзара сәйкес келмейтін "Жеткізу тізбегінің қатысушысы" (ccdo:SupplyChainPartyDetails) деректемесінің бірнеше данасы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(ccdo:SupplyChainPartyDetails) деректемесінде тек мынадай деректемелер толтырылуы мүмкін: "Елдің коды" (csdo:UnifiedCountryCode) және "Шаруашылық жүргізуші субъектінің атауы" (csdo:BusinessEntityName)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мәні әлем елдері сыныптауышынан елдің кодына сәйкес келуі тиіс, ал оның құрамындағы "Анықтамалықтың (сыныптауыштың) сәйкестендіргіші" (codeListId атрибуты) атрибутының мәні НАА тізілімінде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деректемесінің құрамындағы "Уәкілетті органның сәйкестендіргіші" (csdo:AuthorityId) толтырылған болса, онда оның мәні НАА тізіліміне енгізілген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анықтамалығынан мүше мемлекеттің мемлекеттік билік органының не оның уәкілеттік берген ұйымының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күні мен уақыты" (csdo:EndDateTime) деректемесі толтырылған болса, онда "Бастапқы күні мен уақыты" (csdo:StartDateTime) және "Соңғы күні мен уақыты" (csdo:EndDateTime) деректемелерінен қалыптасқан кезең 1 жылдан аспауы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күні мен уақыты" (csdo:EndDateTime) деректемесі толтырылмаған болса, "Бастапқы күні мен уақыты" (csdo:StartDateTime) деректемесі ағымдағы күннен 1 жылдан артық артта қалмауы тиіс</w:t>
            </w:r>
          </w:p>
        </w:tc>
      </w:tr>
    </w:tbl>
    <w:bookmarkStart w:name="z234" w:id="230"/>
    <w:p>
      <w:pPr>
        <w:spacing w:after="0"/>
        <w:ind w:left="0"/>
        <w:jc w:val="both"/>
      </w:pPr>
      <w:r>
        <w:rPr>
          <w:rFonts w:ascii="Times New Roman"/>
          <w:b w:val="false"/>
          <w:i w:val="false"/>
          <w:color w:val="000000"/>
          <w:sz w:val="28"/>
        </w:rPr>
        <w:t>
      18. "Рұқсаттар туралы жинақталған мәліметтер" (P.SS.07.MSG.002) хабарында берілетін "Ветеринариялық құжаттар туралы жинақталған мәліметтер" (R.SM.SS.03.003) электрондық құжаттарының (мәліметтердің) деректемелерін толтыруға қойылатын талаптар 7-кестеде берілген.</w:t>
      </w:r>
    </w:p>
    <w:bookmarkEnd w:id="230"/>
    <w:bookmarkStart w:name="z235" w:id="231"/>
    <w:p>
      <w:pPr>
        <w:spacing w:after="0"/>
        <w:ind w:left="0"/>
        <w:jc w:val="both"/>
      </w:pPr>
      <w:r>
        <w:rPr>
          <w:rFonts w:ascii="Times New Roman"/>
          <w:b w:val="false"/>
          <w:i w:val="false"/>
          <w:color w:val="000000"/>
          <w:sz w:val="28"/>
        </w:rPr>
        <w:t>
      7-кесте</w:t>
      </w:r>
    </w:p>
    <w:bookmarkEnd w:id="231"/>
    <w:bookmarkStart w:name="z236" w:id="232"/>
    <w:p>
      <w:pPr>
        <w:spacing w:after="0"/>
        <w:ind w:left="0"/>
        <w:jc w:val="left"/>
      </w:pPr>
      <w:r>
        <w:rPr>
          <w:rFonts w:ascii="Times New Roman"/>
          <w:b/>
          <w:i w:val="false"/>
          <w:color w:val="000000"/>
        </w:rPr>
        <w:t xml:space="preserve"> "Рұқсаттар туралы жинақталған мәліметтер" (P.SS.07.MSG.002) хабарында берілетін "Ветеринариялық құжаттар туралы жинақталған мәліметтер" (R.SM.SS.03.003) электрондық құжаттарының (мәліметтердің) деректемелерін толтыруға қойылатын талаптар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R.SM.SS.03.003 құрылымы түбірінде орналасқан "Елдің коды" (csdo:UnifiedCountryCode)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күрделі деректемесі құрамындағы "Бастапқы күні мен уақыты" (csdo:StartDateTime)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толтырылған болса, онда оның мәні мына мәндердің біріне сәйкес келуі тиіс:</w:t>
            </w:r>
          </w:p>
          <w:p>
            <w:pPr>
              <w:spacing w:after="20"/>
              <w:ind w:left="20"/>
              <w:jc w:val="both"/>
            </w:pPr>
            <w:r>
              <w:rPr>
                <w:rFonts w:ascii="Times New Roman"/>
                <w:b w:val="false"/>
                <w:i w:val="false"/>
                <w:color w:val="000000"/>
                <w:sz w:val="20"/>
              </w:rPr>
              <w:t>
"01202" – бақылаудағы тауарларды әкелуге рұқсат;</w:t>
            </w:r>
          </w:p>
          <w:p>
            <w:pPr>
              <w:spacing w:after="20"/>
              <w:ind w:left="20"/>
              <w:jc w:val="both"/>
            </w:pPr>
            <w:r>
              <w:rPr>
                <w:rFonts w:ascii="Times New Roman"/>
                <w:b w:val="false"/>
                <w:i w:val="false"/>
                <w:color w:val="000000"/>
                <w:sz w:val="20"/>
              </w:rPr>
              <w:t>
"01203" – бақылаудағы тауарларды әкетуге рұқсат;</w:t>
            </w:r>
          </w:p>
          <w:p>
            <w:pPr>
              <w:spacing w:after="20"/>
              <w:ind w:left="20"/>
              <w:jc w:val="both"/>
            </w:pPr>
            <w:r>
              <w:rPr>
                <w:rFonts w:ascii="Times New Roman"/>
                <w:b w:val="false"/>
                <w:i w:val="false"/>
                <w:color w:val="000000"/>
                <w:sz w:val="20"/>
              </w:rPr>
              <w:t xml:space="preserve">
"01204" – бақылаудағы тауарлар транзитіне рұқсат, </w:t>
            </w:r>
          </w:p>
          <w:p>
            <w:pPr>
              <w:spacing w:after="20"/>
              <w:ind w:left="20"/>
              <w:jc w:val="both"/>
            </w:pPr>
            <w:r>
              <w:rPr>
                <w:rFonts w:ascii="Times New Roman"/>
                <w:b w:val="false"/>
                <w:i w:val="false"/>
                <w:color w:val="000000"/>
                <w:sz w:val="20"/>
              </w:rPr>
              <w:t>
ал "Анықтамалықтың (сыныптауыштың) сәйкестендіргіші" (codeListId атрибуты) атрибутының мәні "P.SS.07.CLS.006"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түрінің (нысанының) коды" (smsdo:VeterinaryCertificateKindCode), "Тауар саны" csdo:UnifiedCommodityMeasure) және "Бақылаудағы тауарлар қозғалысын тоқтата тұру себептерінің коды" (smsdo:ConsignmentDetentionReasonCode)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мәртебесінің коды" (csdo:DocStatusCode) деректемесі толтырылған болса, онда оның мәні мына мәндердің біріне сәйкес келуі тиіс:</w:t>
            </w:r>
          </w:p>
          <w:p>
            <w:pPr>
              <w:spacing w:after="20"/>
              <w:ind w:left="20"/>
              <w:jc w:val="both"/>
            </w:pPr>
            <w:r>
              <w:rPr>
                <w:rFonts w:ascii="Times New Roman"/>
                <w:b w:val="false"/>
                <w:i w:val="false"/>
                <w:color w:val="000000"/>
                <w:sz w:val="20"/>
              </w:rPr>
              <w:t>
"01" – ресімделді;</w:t>
            </w:r>
          </w:p>
          <w:p>
            <w:pPr>
              <w:spacing w:after="20"/>
              <w:ind w:left="20"/>
              <w:jc w:val="both"/>
            </w:pPr>
            <w:r>
              <w:rPr>
                <w:rFonts w:ascii="Times New Roman"/>
                <w:b w:val="false"/>
                <w:i w:val="false"/>
                <w:color w:val="000000"/>
                <w:sz w:val="20"/>
              </w:rPr>
              <w:t>
"02" – жойылды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бақылауға (қадағалауға) жататын өнім" (smcdo:VeterinaryProductDetails) күрделі деректемесінің құрамындағы "Ветеринариялық бақылауға (қадағалауға) жататын өнімнің коды" (smsdo:VeterinaryProductCode) деректемесі толтырылған болса, онда оның мәні ветеринариялық бақылауға (қадағалауға) жататын тауарлар түрлерінің анықтамалығынан ветеринариялық бақылауға жататын өнім түрінің кодына сәйкес келуі тиіс, ал "Анықтамалықтың (сыныптауыштың) сәйкестендіргіші" (codeListId атрибуты) атрибутының мәні НАА тізілімінде көрсетілген анықтамалықтың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бақылауға (қадағалауға) жататын өнім" (smcdo:VeterinaryProductDetails) күрделі деректемесінің құрамындағы "ЕАЭО СЭҚ ТН бойынша тауар коды" (csdo:CommodityCode) деректемесі толтырылған болса, онда оның мәні Еуразиялық экономикалық одақтың Сыртқы экономикалық қызметінің бірыңғай тауар номенклатурасынан (ЕАЭО СЭҚ ТН) ЕАЭО СЭҚ ТН бойынша тауар түрінің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(smcdo:VeterinaryProductDetails) күрделі деректемесінің құрамындағы "Ветеринариялық бақылауға (қадағалауға) жататын өнімнің атауы" (smsdo:VeterinaryProductName) және "Өнімнің атауы" (csdo:ProductName)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тізбегінің қатысушысы" (ccdo:SupplyChainPartyDetails) деректемесі толтырылған болса, онда оның құрамында "Жеткізу тізбегінің қатысушысы түрінің коды" (csdo:SupplyChainPartyKindCode) деректемесінің мәні мына мәндердің біріне сәйкес келуі тиіс:</w:t>
            </w:r>
          </w:p>
          <w:p>
            <w:pPr>
              <w:spacing w:after="20"/>
              <w:ind w:left="20"/>
              <w:jc w:val="both"/>
            </w:pPr>
            <w:r>
              <w:rPr>
                <w:rFonts w:ascii="Times New Roman"/>
                <w:b w:val="false"/>
                <w:i w:val="false"/>
                <w:color w:val="000000"/>
                <w:sz w:val="20"/>
              </w:rPr>
              <w:t>
"21" – жүкті жөнелтуші (жөнелтуші);</w:t>
            </w:r>
          </w:p>
          <w:p>
            <w:pPr>
              <w:spacing w:after="20"/>
              <w:ind w:left="20"/>
              <w:jc w:val="both"/>
            </w:pPr>
            <w:r>
              <w:rPr>
                <w:rFonts w:ascii="Times New Roman"/>
                <w:b w:val="false"/>
                <w:i w:val="false"/>
                <w:color w:val="000000"/>
                <w:sz w:val="20"/>
              </w:rPr>
              <w:t>
"22" – жүкті жөнелтуші (экспедитор);</w:t>
            </w:r>
          </w:p>
          <w:p>
            <w:pPr>
              <w:spacing w:after="20"/>
              <w:ind w:left="20"/>
              <w:jc w:val="both"/>
            </w:pPr>
            <w:r>
              <w:rPr>
                <w:rFonts w:ascii="Times New Roman"/>
                <w:b w:val="false"/>
                <w:i w:val="false"/>
                <w:color w:val="000000"/>
                <w:sz w:val="20"/>
              </w:rPr>
              <w:t>
"30" – жүкті алушы;</w:t>
            </w:r>
          </w:p>
          <w:p>
            <w:pPr>
              <w:spacing w:after="20"/>
              <w:ind w:left="20"/>
              <w:jc w:val="both"/>
            </w:pPr>
            <w:r>
              <w:rPr>
                <w:rFonts w:ascii="Times New Roman"/>
                <w:b w:val="false"/>
                <w:i w:val="false"/>
                <w:color w:val="000000"/>
                <w:sz w:val="20"/>
              </w:rPr>
              <w:t>
"41" – өнімді дайындаушы;</w:t>
            </w:r>
          </w:p>
          <w:p>
            <w:pPr>
              <w:spacing w:after="20"/>
              <w:ind w:left="20"/>
              <w:jc w:val="both"/>
            </w:pPr>
            <w:r>
              <w:rPr>
                <w:rFonts w:ascii="Times New Roman"/>
                <w:b w:val="false"/>
                <w:i w:val="false"/>
                <w:color w:val="000000"/>
                <w:sz w:val="20"/>
              </w:rPr>
              <w:t>
"42" – жануардың иесі.</w:t>
            </w:r>
          </w:p>
          <w:p>
            <w:pPr>
              <w:spacing w:after="20"/>
              <w:ind w:left="20"/>
              <w:jc w:val="both"/>
            </w:pPr>
            <w:r>
              <w:rPr>
                <w:rFonts w:ascii="Times New Roman"/>
                <w:b w:val="false"/>
                <w:i w:val="false"/>
                <w:color w:val="000000"/>
                <w:sz w:val="20"/>
              </w:rPr>
              <w:t>
Хабарда оның құрамындағы "Жеткізу тізбегінің қатысушысы түрінің коды" (csdo:SupplyChainPartyKindCode) деректемесінің мәніне өзара сәйкес келмейтін "Жеткізу тізбегінің қатысушысы" (ccdo:SupplyChainPartyDetails) деректемесінің бірнеше данасын беруі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(ccdo:SupplyChainPartyDetails) деректемесінде тек мынадай деректемелер толтырылуы мүмкін: "Елдің коды" (csdo:UnifiedCountryCode) және "Шаруашылық жүргізуші субъектінің атауы" (csdo:BusinessEntityName)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мәні әлем елдерінің сыныптауышынан елдің кодына сәйкес келуі тиіс, ал оның құрамындағы "Анықтамалықтың (сыныптауыштың) сәйкестендіргіші" (codeListId атрибуты) атрибутының мәні НАА тізілімінде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деректемесінің құрамындағы "Уәкілетті органның сәйкестендіргіші" (csdo:AuthorityId) деректемесі толтырылған болса, онда оның мәні НАА тізіліміне енгізілген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анықтамалығынан мүше мемлекеттің мемлекеттік билік органының не оның уәкілеттік берген ұйымының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саны" (smsdo:ItemQuantity) деректемесі толтырылуы тиіс</w:t>
            </w:r>
          </w:p>
        </w:tc>
      </w:tr>
    </w:tbl>
    <w:bookmarkStart w:name="z237" w:id="233"/>
    <w:p>
      <w:pPr>
        <w:spacing w:after="0"/>
        <w:ind w:left="0"/>
        <w:jc w:val="both"/>
      </w:pPr>
      <w:r>
        <w:rPr>
          <w:rFonts w:ascii="Times New Roman"/>
          <w:b w:val="false"/>
          <w:i w:val="false"/>
          <w:color w:val="000000"/>
          <w:sz w:val="28"/>
        </w:rPr>
        <w:t>
      3. Көрсетілген Шешіммен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мынадай редакцияда жазылсын: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xml:space="preserve">№ 103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xml:space="preserve">№ 111 шешімі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239" w:id="234"/>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w:t>
      </w:r>
    </w:p>
    <w:bookmarkEnd w:id="234"/>
    <w:bookmarkStart w:name="z240" w:id="235"/>
    <w:p>
      <w:pPr>
        <w:spacing w:after="0"/>
        <w:ind w:left="0"/>
        <w:jc w:val="left"/>
      </w:pPr>
      <w:r>
        <w:rPr>
          <w:rFonts w:ascii="Times New Roman"/>
          <w:b/>
          <w:i w:val="false"/>
          <w:color w:val="000000"/>
        </w:rPr>
        <w:t xml:space="preserve"> I. Жалпы ережелер</w:t>
      </w:r>
    </w:p>
    <w:bookmarkEnd w:id="235"/>
    <w:bookmarkStart w:name="z241" w:id="23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халықаралық шарттар мен актілерге сәйкес әзірленді:</w:t>
      </w:r>
    </w:p>
    <w:bookmarkEnd w:id="23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ветеринариялық-санитариялық шараларды қолдану туралы" 2010 жылғы 18 маусымдағы № 317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саудасының интеграцияланған ақпараттық жүйесінің құралдарымен іске асыру кезінде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алмату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"Ветеринариялық-санитариялық шараларды қолдануды ақпараттық қамтамасыз ету саласындағы жалпы процестерді іске асыру қағидаларын бекіту туралы" 2019 жылғы 6 тамыздағы № 131 </w:t>
      </w:r>
      <w:r>
        <w:rPr>
          <w:rFonts w:ascii="Times New Roman"/>
          <w:b w:val="false"/>
          <w:i w:val="false"/>
          <w:color w:val="000000"/>
          <w:sz w:val="28"/>
        </w:rPr>
        <w:t>шешімі</w:t>
      </w:r>
      <w:r>
        <w:rPr>
          <w:rFonts w:ascii="Times New Roman"/>
          <w:b w:val="false"/>
          <w:i w:val="false"/>
          <w:color w:val="000000"/>
          <w:sz w:val="28"/>
        </w:rPr>
        <w:t>.</w:t>
      </w:r>
    </w:p>
    <w:bookmarkStart w:name="z242" w:id="237"/>
    <w:p>
      <w:pPr>
        <w:spacing w:after="0"/>
        <w:ind w:left="0"/>
        <w:jc w:val="left"/>
      </w:pPr>
      <w:r>
        <w:rPr>
          <w:rFonts w:ascii="Times New Roman"/>
          <w:b/>
          <w:i w:val="false"/>
          <w:color w:val="000000"/>
        </w:rPr>
        <w:t xml:space="preserve"> II. Қолданылу саласы</w:t>
      </w:r>
    </w:p>
    <w:bookmarkEnd w:id="237"/>
    <w:bookmarkStart w:name="z243" w:id="238"/>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процесінің (бұдан әрі – жалпы процесс) транзакцияларын орындау тәртібі мен шарттарын жалпы процеске қатысушылардың біркелкі қолданылуын қамтамасыз ету мақсатында әзірленді.</w:t>
      </w:r>
    </w:p>
    <w:bookmarkEnd w:id="238"/>
    <w:bookmarkStart w:name="z244" w:id="239"/>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239"/>
    <w:bookmarkStart w:name="z245" w:id="24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240"/>
    <w:bookmarkStart w:name="z246" w:id="241"/>
    <w:p>
      <w:pPr>
        <w:spacing w:after="0"/>
        <w:ind w:left="0"/>
        <w:jc w:val="left"/>
      </w:pPr>
      <w:r>
        <w:rPr>
          <w:rFonts w:ascii="Times New Roman"/>
          <w:b/>
          <w:i w:val="false"/>
          <w:color w:val="000000"/>
        </w:rPr>
        <w:t xml:space="preserve"> III. Негізгі ұғымдар</w:t>
      </w:r>
    </w:p>
    <w:bookmarkEnd w:id="241"/>
    <w:bookmarkStart w:name="z247" w:id="24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42"/>
    <w:p>
      <w:pPr>
        <w:spacing w:after="0"/>
        <w:ind w:left="0"/>
        <w:jc w:val="both"/>
      </w:pPr>
      <w:r>
        <w:rPr>
          <w:rFonts w:ascii="Times New Roman"/>
          <w:b w:val="false"/>
          <w:i w:val="false"/>
          <w:color w:val="000000"/>
          <w:sz w:val="28"/>
        </w:rPr>
        <w:t>
      "авторластыру" – белгілі бір жалпы процестің қатысушысына белгілі бір іс-қимылдарды орындау құқықтарын беру;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ажырамас бөлігі болып саналатын деректерінің бірлігі;</w:t>
      </w:r>
    </w:p>
    <w:p>
      <w:pPr>
        <w:spacing w:after="0"/>
        <w:ind w:left="0"/>
        <w:jc w:val="both"/>
      </w:pPr>
      <w:r>
        <w:rPr>
          <w:rFonts w:ascii="Times New Roman"/>
          <w:b w:val="false"/>
          <w:i w:val="false"/>
          <w:color w:val="000000"/>
          <w:sz w:val="28"/>
        </w:rPr>
        <w:t>
      "жалпы процесс ақпараттық объектісінің жай-күйі" – ақпараттық объектінің жалпы процесс операцияларын орындау кезінде өзгеретін өмірлік циклының белгілі бір сатысын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ұғымдары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w:t>
      </w:r>
      <w:r>
        <w:rPr>
          <w:rFonts w:ascii="Times New Roman"/>
          <w:b w:val="false"/>
          <w:i w:val="false"/>
          <w:color w:val="000000"/>
          <w:sz w:val="28"/>
        </w:rPr>
        <w:t>әдістемесінде</w:t>
      </w:r>
      <w:r>
        <w:rPr>
          <w:rFonts w:ascii="Times New Roman"/>
          <w:b w:val="false"/>
          <w:i w:val="false"/>
          <w:color w:val="000000"/>
          <w:sz w:val="28"/>
        </w:rPr>
        <w:t xml:space="preserve"> айқындалған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248" w:id="24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43"/>
    <w:bookmarkStart w:name="z249" w:id="244"/>
    <w:p>
      <w:pPr>
        <w:spacing w:after="0"/>
        <w:ind w:left="0"/>
        <w:jc w:val="left"/>
      </w:pPr>
      <w:r>
        <w:rPr>
          <w:rFonts w:ascii="Times New Roman"/>
          <w:b/>
          <w:i w:val="false"/>
          <w:color w:val="000000"/>
        </w:rPr>
        <w:t xml:space="preserve"> 1. Ақпараттық өзара іс-қимылға қатысушылар</w:t>
      </w:r>
    </w:p>
    <w:bookmarkEnd w:id="244"/>
    <w:bookmarkStart w:name="z250" w:id="245"/>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245"/>
    <w:bookmarkStart w:name="z251" w:id="246"/>
    <w:p>
      <w:pPr>
        <w:spacing w:after="0"/>
        <w:ind w:left="0"/>
        <w:jc w:val="both"/>
      </w:pPr>
      <w:r>
        <w:rPr>
          <w:rFonts w:ascii="Times New Roman"/>
          <w:b w:val="false"/>
          <w:i w:val="false"/>
          <w:color w:val="000000"/>
          <w:sz w:val="28"/>
        </w:rPr>
        <w:t>
      1-кесте</w:t>
      </w:r>
    </w:p>
    <w:bookmarkEnd w:id="246"/>
    <w:bookmarkStart w:name="z252" w:id="247"/>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 қалыптастыруды және жүргізуді жүзеге асырады;</w:t>
            </w:r>
          </w:p>
          <w:p>
            <w:pPr>
              <w:spacing w:after="20"/>
              <w:ind w:left="20"/>
              <w:jc w:val="both"/>
            </w:pPr>
            <w:r>
              <w:rPr>
                <w:rFonts w:ascii="Times New Roman"/>
                <w:b w:val="false"/>
                <w:i w:val="false"/>
                <w:color w:val="000000"/>
                <w:sz w:val="20"/>
              </w:rPr>
              <w:t>
рұқсаттар туралы мәліметтерді ұсынады;</w:t>
            </w:r>
          </w:p>
          <w:p>
            <w:pPr>
              <w:spacing w:after="20"/>
              <w:ind w:left="20"/>
              <w:jc w:val="both"/>
            </w:pPr>
            <w:r>
              <w:rPr>
                <w:rFonts w:ascii="Times New Roman"/>
                <w:b w:val="false"/>
                <w:i w:val="false"/>
                <w:color w:val="000000"/>
                <w:sz w:val="20"/>
              </w:rPr>
              <w:t>
сұрау салу бойынша рұқсаттар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берген уәкілетті орган (P.SS.07.ACT.002)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 қалыптастыруды және жүргізуді жүзеге асырады;</w:t>
            </w:r>
          </w:p>
          <w:p>
            <w:pPr>
              <w:spacing w:after="20"/>
              <w:ind w:left="20"/>
              <w:jc w:val="both"/>
            </w:pPr>
            <w:r>
              <w:rPr>
                <w:rFonts w:ascii="Times New Roman"/>
                <w:b w:val="false"/>
                <w:i w:val="false"/>
                <w:color w:val="000000"/>
                <w:sz w:val="20"/>
              </w:rPr>
              <w:t>
рұқсаттар туралы мәліметтерді алады;</w:t>
            </w:r>
          </w:p>
          <w:p>
            <w:pPr>
              <w:spacing w:after="20"/>
              <w:ind w:left="20"/>
              <w:jc w:val="both"/>
            </w:pPr>
            <w:r>
              <w:rPr>
                <w:rFonts w:ascii="Times New Roman"/>
                <w:b w:val="false"/>
                <w:i w:val="false"/>
                <w:color w:val="000000"/>
                <w:sz w:val="20"/>
              </w:rPr>
              <w:t>
рұқсаттар туралы мәліметтерді сұратуды және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 (P.SS.07.ACT.003)</w:t>
            </w:r>
          </w:p>
        </w:tc>
      </w:tr>
    </w:tbl>
    <w:bookmarkStart w:name="z253" w:id="248"/>
    <w:p>
      <w:pPr>
        <w:spacing w:after="0"/>
        <w:ind w:left="0"/>
        <w:jc w:val="left"/>
      </w:pPr>
      <w:r>
        <w:rPr>
          <w:rFonts w:ascii="Times New Roman"/>
          <w:b/>
          <w:i w:val="false"/>
          <w:color w:val="000000"/>
        </w:rPr>
        <w:t xml:space="preserve"> 2. Ақпараттық өзара іс-қимылдың құрылымы</w:t>
      </w:r>
    </w:p>
    <w:bookmarkEnd w:id="248"/>
    <w:bookmarkStart w:name="z254" w:id="249"/>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ветеринария саласындағы мемлекеттік органдары (бұдан әрі – уәкілетті органдар) арасында жалпы процесс рәсімдеріне сәйкес жүзеге асырылады:</w:t>
      </w:r>
    </w:p>
    <w:bookmarkEnd w:id="249"/>
    <w:bookmarkStart w:name="z255" w:id="250"/>
    <w:p>
      <w:pPr>
        <w:spacing w:after="0"/>
        <w:ind w:left="0"/>
        <w:jc w:val="both"/>
      </w:pPr>
      <w:r>
        <w:rPr>
          <w:rFonts w:ascii="Times New Roman"/>
          <w:b w:val="false"/>
          <w:i w:val="false"/>
          <w:color w:val="000000"/>
          <w:sz w:val="28"/>
        </w:rPr>
        <w:t>
      1) дерекқорды қалыптастыру және жүргізу рәсімдері;</w:t>
      </w:r>
    </w:p>
    <w:bookmarkEnd w:id="250"/>
    <w:bookmarkStart w:name="z256" w:id="251"/>
    <w:p>
      <w:pPr>
        <w:spacing w:after="0"/>
        <w:ind w:left="0"/>
        <w:jc w:val="both"/>
      </w:pPr>
      <w:r>
        <w:rPr>
          <w:rFonts w:ascii="Times New Roman"/>
          <w:b w:val="false"/>
          <w:i w:val="false"/>
          <w:color w:val="000000"/>
          <w:sz w:val="28"/>
        </w:rPr>
        <w:t>
      2) дерекқордан мәліметтер алу рәсімдері.</w:t>
      </w:r>
    </w:p>
    <w:bookmarkEnd w:id="251"/>
    <w:p>
      <w:pPr>
        <w:spacing w:after="0"/>
        <w:ind w:left="0"/>
        <w:jc w:val="both"/>
      </w:pPr>
      <w:r>
        <w:rPr>
          <w:rFonts w:ascii="Times New Roman"/>
          <w:b w:val="false"/>
          <w:i w:val="false"/>
          <w:color w:val="000000"/>
          <w:sz w:val="28"/>
        </w:rPr>
        <w:t>
      Уәкілетті органдар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930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52"/>
    <w:p>
      <w:pPr>
        <w:spacing w:after="0"/>
        <w:ind w:left="0"/>
        <w:jc w:val="both"/>
      </w:pPr>
      <w:r>
        <w:rPr>
          <w:rFonts w:ascii="Times New Roman"/>
          <w:b w:val="false"/>
          <w:i w:val="false"/>
          <w:color w:val="000000"/>
          <w:sz w:val="28"/>
        </w:rPr>
        <w:t>
      1-сурет. Уәкілетті органдар арасындағы ақпараттық өзара іс-қимыл құрылымы</w:t>
      </w:r>
    </w:p>
    <w:bookmarkEnd w:id="252"/>
    <w:bookmarkStart w:name="z258" w:id="253"/>
    <w:p>
      <w:pPr>
        <w:spacing w:after="0"/>
        <w:ind w:left="0"/>
        <w:jc w:val="both"/>
      </w:pPr>
      <w:r>
        <w:rPr>
          <w:rFonts w:ascii="Times New Roman"/>
          <w:b w:val="false"/>
          <w:i w:val="false"/>
          <w:color w:val="000000"/>
          <w:sz w:val="28"/>
        </w:rPr>
        <w:t>
      8. Уәкілетті органдар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53"/>
    <w:bookmarkStart w:name="z259" w:id="254"/>
    <w:p>
      <w:pPr>
        <w:spacing w:after="0"/>
        <w:ind w:left="0"/>
        <w:jc w:val="both"/>
      </w:pPr>
      <w:r>
        <w:rPr>
          <w:rFonts w:ascii="Times New Roman"/>
          <w:b w:val="false"/>
          <w:i w:val="false"/>
          <w:color w:val="000000"/>
          <w:sz w:val="28"/>
        </w:rPr>
        <w:t>
      9. Ақпараттық өзара іс-қимыл жалпы процесс транзакциясының орындалу тәртібін айқындайды, олардың әрқайсысы жалпы процеске қатысушылар арасындағы жалпы процестің ақпараттық объектісінің жай-күйлерін үйлестіру мақсатында хабар алмасуды білдіреді. Әрбір ақпараттық өзара іс-қимыл үшін операциялармен және осындай операцияларға сәйкес келетін жалпы процесс транзакцияларымен арасындағы өзара байланыстар айқындалған.</w:t>
      </w:r>
    </w:p>
    <w:bookmarkEnd w:id="254"/>
    <w:bookmarkStart w:name="z260" w:id="255"/>
    <w:p>
      <w:pPr>
        <w:spacing w:after="0"/>
        <w:ind w:left="0"/>
        <w:jc w:val="both"/>
      </w:pPr>
      <w:r>
        <w:rPr>
          <w:rFonts w:ascii="Times New Roman"/>
          <w:b w:val="false"/>
          <w:i w:val="false"/>
          <w:color w:val="000000"/>
          <w:sz w:val="28"/>
        </w:rPr>
        <w:t>
      10. Жалпы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(қабылдаушы операция) шеңберінде жалпы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End w:id="255"/>
    <w:bookmarkStart w:name="z261" w:id="256"/>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56"/>
    <w:bookmarkStart w:name="z262" w:id="257"/>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57"/>
    <w:bookmarkStart w:name="z263" w:id="258"/>
    <w:p>
      <w:pPr>
        <w:spacing w:after="0"/>
        <w:ind w:left="0"/>
        <w:jc w:val="left"/>
      </w:pPr>
      <w:r>
        <w:rPr>
          <w:rFonts w:ascii="Times New Roman"/>
          <w:b/>
          <w:i w:val="false"/>
          <w:color w:val="000000"/>
        </w:rPr>
        <w:t xml:space="preserve"> 1. Дерекқорды қалыптастыру және жүргізу кезіндегі ақпараттық өзара іс-қимыл </w:t>
      </w:r>
    </w:p>
    <w:bookmarkEnd w:id="258"/>
    <w:bookmarkStart w:name="z264" w:id="259"/>
    <w:p>
      <w:pPr>
        <w:spacing w:after="0"/>
        <w:ind w:left="0"/>
        <w:jc w:val="both"/>
      </w:pPr>
      <w:r>
        <w:rPr>
          <w:rFonts w:ascii="Times New Roman"/>
          <w:b w:val="false"/>
          <w:i w:val="false"/>
          <w:color w:val="000000"/>
          <w:sz w:val="28"/>
        </w:rPr>
        <w:t>
      12. Дерекқорды қалыптастыру және жүргізу кезінде жалпы процесс транзакцияларының орындалу схемасы 2-суретте берілген. Жалпы процестің әрбір рәсімі үшін 2-кестеде жалпы процестің ақпараттық объектілерінің операциялары, аралық және нәтижелеуші жай-күйі мен жалпы процесс транзакциялары арасындағы байланыс келтірілген.</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60"/>
    <w:p>
      <w:pPr>
        <w:spacing w:after="0"/>
        <w:ind w:left="0"/>
        <w:jc w:val="both"/>
      </w:pPr>
      <w:r>
        <w:rPr>
          <w:rFonts w:ascii="Times New Roman"/>
          <w:b w:val="false"/>
          <w:i w:val="false"/>
          <w:color w:val="000000"/>
          <w:sz w:val="28"/>
        </w:rPr>
        <w:t xml:space="preserve">
      2-сурет. Дерекқорды қалыптастыру және жүргізу кезінде жалпы процесс транзакцияларының орындалу схемасы </w:t>
      </w:r>
    </w:p>
    <w:bookmarkEnd w:id="260"/>
    <w:bookmarkStart w:name="z266" w:id="261"/>
    <w:p>
      <w:pPr>
        <w:spacing w:after="0"/>
        <w:ind w:left="0"/>
        <w:jc w:val="both"/>
      </w:pPr>
      <w:r>
        <w:rPr>
          <w:rFonts w:ascii="Times New Roman"/>
          <w:b w:val="false"/>
          <w:i w:val="false"/>
          <w:color w:val="000000"/>
          <w:sz w:val="28"/>
        </w:rPr>
        <w:t>
      2-кесте</w:t>
      </w:r>
    </w:p>
    <w:bookmarkEnd w:id="261"/>
    <w:bookmarkStart w:name="z267" w:id="262"/>
    <w:p>
      <w:pPr>
        <w:spacing w:after="0"/>
        <w:ind w:left="0"/>
        <w:jc w:val="left"/>
      </w:pPr>
      <w:r>
        <w:rPr>
          <w:rFonts w:ascii="Times New Roman"/>
          <w:b/>
          <w:i w:val="false"/>
          <w:color w:val="000000"/>
        </w:rPr>
        <w:t xml:space="preserve"> Дерекқорды қалыптастыру және жүргізу кезіндегі жалпы процесс транзакцияларының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ұсыну (P.SS.07.PRC.001)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жіберу (P.SS.07.OPR.001).</w:t>
            </w:r>
          </w:p>
          <w:p>
            <w:pPr>
              <w:spacing w:after="20"/>
              <w:ind w:left="20"/>
              <w:jc w:val="both"/>
            </w:pPr>
            <w:r>
              <w:rPr>
                <w:rFonts w:ascii="Times New Roman"/>
                <w:b w:val="false"/>
                <w:i w:val="false"/>
                <w:color w:val="000000"/>
                <w:sz w:val="20"/>
              </w:rPr>
              <w:t>
Берілген рұқсат туралы мәліметтердің өңделгені туралы хабарламаны алу (P.SS.07.OPR.003)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қабылдау және өңдеу (P.SS.07.OPR.002)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енгізілді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ұсыну (P.SS.07.TRN.002)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ұсыну (P.SS.07.PRC.002)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жіберу (P.SS.07.OPR.004).</w:t>
            </w:r>
          </w:p>
          <w:p>
            <w:pPr>
              <w:spacing w:after="20"/>
              <w:ind w:left="20"/>
              <w:jc w:val="both"/>
            </w:pPr>
            <w:r>
              <w:rPr>
                <w:rFonts w:ascii="Times New Roman"/>
                <w:b w:val="false"/>
                <w:i w:val="false"/>
                <w:color w:val="000000"/>
                <w:sz w:val="20"/>
              </w:rPr>
              <w:t>
Жойылған рұқсат туралы мәліметтердің өңделгені туралы хабарламаны алу (P.SS.07.OPR.006)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қабылдау және өңдеу (P.SS.07.OPR.005)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ұсыну (P.SS.07.TRN.003)</w:t>
            </w:r>
          </w:p>
        </w:tc>
      </w:tr>
    </w:tbl>
    <w:bookmarkStart w:name="z268" w:id="263"/>
    <w:p>
      <w:pPr>
        <w:spacing w:after="0"/>
        <w:ind w:left="0"/>
        <w:jc w:val="left"/>
      </w:pPr>
      <w:r>
        <w:rPr>
          <w:rFonts w:ascii="Times New Roman"/>
          <w:b/>
          <w:i w:val="false"/>
          <w:color w:val="000000"/>
        </w:rPr>
        <w:t xml:space="preserve"> 2. Дерекқордан мәліметтер алу кезіндегі ақпараттық өзара іс-қимыл</w:t>
      </w:r>
    </w:p>
    <w:bookmarkEnd w:id="263"/>
    <w:bookmarkStart w:name="z269" w:id="264"/>
    <w:p>
      <w:pPr>
        <w:spacing w:after="0"/>
        <w:ind w:left="0"/>
        <w:jc w:val="both"/>
      </w:pPr>
      <w:r>
        <w:rPr>
          <w:rFonts w:ascii="Times New Roman"/>
          <w:b w:val="false"/>
          <w:i w:val="false"/>
          <w:color w:val="000000"/>
          <w:sz w:val="28"/>
        </w:rPr>
        <w:t>
      13. Дерекқордан мәліметтер алу кезіндегі жалпы процесс транзакцияларының орындалу схемасы 3-суретте берілген. Жалпы процестің әрбір рәсімі үшін 3-кестеде жалпы процестің ақпараттық объектілерінің операциялары, аралық және нәтижелеуші жай-күйі мен жалпы процесс транзакциялары арасындағы байланыс келтірілген.</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65"/>
    <w:p>
      <w:pPr>
        <w:spacing w:after="0"/>
        <w:ind w:left="0"/>
        <w:jc w:val="both"/>
      </w:pPr>
      <w:r>
        <w:rPr>
          <w:rFonts w:ascii="Times New Roman"/>
          <w:b w:val="false"/>
          <w:i w:val="false"/>
          <w:color w:val="000000"/>
          <w:sz w:val="28"/>
        </w:rPr>
        <w:t>
      3-сурет. Дерекқордан мәліметтер алу кезіндегі жалпы процесс транзакцияларының орындалу схемасы 3-кесте</w:t>
      </w:r>
    </w:p>
    <w:bookmarkEnd w:id="265"/>
    <w:bookmarkStart w:name="z271" w:id="266"/>
    <w:p>
      <w:pPr>
        <w:spacing w:after="0"/>
        <w:ind w:left="0"/>
        <w:jc w:val="left"/>
      </w:pPr>
      <w:r>
        <w:rPr>
          <w:rFonts w:ascii="Times New Roman"/>
          <w:b/>
          <w:i w:val="false"/>
          <w:color w:val="000000"/>
        </w:rPr>
        <w:t xml:space="preserve"> Дерекқордан мәліметтер алу кезіндегі жалпы процесс транзакцияларының тізбесі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алу (P.SS.07.PRC.003)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ақпаратқа сұрау салу (P.SS.07.OPR.007).</w:t>
            </w:r>
          </w:p>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қабылдау және өңдеу (P.SS.07.OPR.009)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мәліметтердің жаңартылған күні мен уақыты туралы ақпарат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өңдеу және ұсыну (P.SS.07.OPR.008)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мәліметтердің жаңартылған күні мен уақыты туралы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алу (P.SS.07.TRN.004)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 алу (P.SS.07.PRC.004)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мәліметтерге сұрау салу (P.SS.07.OPR.010).</w:t>
            </w:r>
          </w:p>
          <w:p>
            <w:pPr>
              <w:spacing w:after="20"/>
              <w:ind w:left="20"/>
              <w:jc w:val="both"/>
            </w:pPr>
            <w:r>
              <w:rPr>
                <w:rFonts w:ascii="Times New Roman"/>
                <w:b w:val="false"/>
                <w:i w:val="false"/>
                <w:color w:val="000000"/>
                <w:sz w:val="20"/>
              </w:rPr>
              <w:t>
Дерекқордың ұлттық бөлігінен мәліметтерді қабылдау және өңдеу (P.SS.07.OPR.012)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мәліметтерді өңдеу және ұсыну (P.SS.07.OPR.011)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жіберілді.</w:t>
            </w:r>
          </w:p>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 алу (P.SS.07.TRN.005)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алу (P.SS.07.PRC.005)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мәліметтерге сұрау салу (P.SS.07.OPR.013).</w:t>
            </w:r>
          </w:p>
          <w:p>
            <w:pPr>
              <w:spacing w:after="20"/>
              <w:ind w:left="20"/>
              <w:jc w:val="both"/>
            </w:pPr>
            <w:r>
              <w:rPr>
                <w:rFonts w:ascii="Times New Roman"/>
                <w:b w:val="false"/>
                <w:i w:val="false"/>
                <w:color w:val="000000"/>
                <w:sz w:val="20"/>
              </w:rPr>
              <w:t>
Дерекқордың ұлттық бөлігінен өзгертілген мәліметтерді қабылдау және өңдеу (P.SS.07.OPR.015)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өңдеу және ұсыну (P.SS.07.OPR.014)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өзгертілген мәліметтер жіберілді.</w:t>
            </w:r>
          </w:p>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өзгертілген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алу (P.SS.07.TRN.006)</w:t>
            </w:r>
          </w:p>
        </w:tc>
      </w:tr>
    </w:tbl>
    <w:bookmarkStart w:name="z272" w:id="267"/>
    <w:p>
      <w:pPr>
        <w:spacing w:after="0"/>
        <w:ind w:left="0"/>
        <w:jc w:val="left"/>
      </w:pPr>
      <w:r>
        <w:rPr>
          <w:rFonts w:ascii="Times New Roman"/>
          <w:b/>
          <w:i w:val="false"/>
          <w:color w:val="000000"/>
        </w:rPr>
        <w:t xml:space="preserve"> VI. Жалпы процесс хабарларының сипаттамасы</w:t>
      </w:r>
    </w:p>
    <w:bookmarkEnd w:id="267"/>
    <w:bookmarkStart w:name="z273" w:id="268"/>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берілген. Хабардың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 тиісті құрылымға сілтеме 4-кестенің 3-графасының мәні бойынша белгіленеді.</w:t>
      </w:r>
    </w:p>
    <w:bookmarkEnd w:id="268"/>
    <w:bookmarkStart w:name="z274" w:id="269"/>
    <w:p>
      <w:pPr>
        <w:spacing w:after="0"/>
        <w:ind w:left="0"/>
        <w:jc w:val="both"/>
      </w:pPr>
      <w:r>
        <w:rPr>
          <w:rFonts w:ascii="Times New Roman"/>
          <w:b w:val="false"/>
          <w:i w:val="false"/>
          <w:color w:val="000000"/>
          <w:sz w:val="28"/>
        </w:rPr>
        <w:t>
      4-кесте</w:t>
      </w:r>
    </w:p>
    <w:bookmarkEnd w:id="269"/>
    <w:bookmarkStart w:name="z275" w:id="270"/>
    <w:p>
      <w:pPr>
        <w:spacing w:after="0"/>
        <w:ind w:left="0"/>
        <w:jc w:val="left"/>
      </w:pPr>
      <w:r>
        <w:rPr>
          <w:rFonts w:ascii="Times New Roman"/>
          <w:b/>
          <w:i w:val="false"/>
          <w:color w:val="000000"/>
        </w:rPr>
        <w:t xml:space="preserve"> Жалпы процесс хабарларының тізбесі</w:t>
      </w:r>
    </w:p>
    <w:bookmarkEnd w:id="2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 (R.SM.SS.07.001)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 (R.SM.SS.07.001)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бөлігінің жаңартылған күні мен уақыты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бөлігінің жаңартылған күні мен уақыты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бөлігінен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 (R.SM.SS.07.001)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бөлігінен өзгертілген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бөлігінен өзгертілген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 (R.SM.SS.07.001)</w:t>
            </w:r>
          </w:p>
        </w:tc>
      </w:tr>
    </w:tbl>
    <w:bookmarkStart w:name="z276" w:id="271"/>
    <w:p>
      <w:pPr>
        <w:spacing w:after="0"/>
        <w:ind w:left="0"/>
        <w:jc w:val="left"/>
      </w:pPr>
      <w:r>
        <w:rPr>
          <w:rFonts w:ascii="Times New Roman"/>
          <w:b/>
          <w:i w:val="false"/>
          <w:color w:val="000000"/>
        </w:rPr>
        <w:t xml:space="preserve"> VII. Жалпы процесс транзакцияларының сипаттамасы</w:t>
      </w:r>
    </w:p>
    <w:bookmarkEnd w:id="271"/>
    <w:bookmarkStart w:name="z277" w:id="272"/>
    <w:p>
      <w:pPr>
        <w:spacing w:after="0"/>
        <w:ind w:left="0"/>
        <w:jc w:val="left"/>
      </w:pPr>
      <w:r>
        <w:rPr>
          <w:rFonts w:ascii="Times New Roman"/>
          <w:b/>
          <w:i w:val="false"/>
          <w:color w:val="000000"/>
        </w:rPr>
        <w:t xml:space="preserve"> 1. "Берілген рұқсат туралы мәліметтерді ұсыну" (P.SS.07.TRN.002) жалпы процесс транзакциясы</w:t>
      </w:r>
    </w:p>
    <w:bookmarkEnd w:id="272"/>
    <w:bookmarkStart w:name="z278" w:id="273"/>
    <w:p>
      <w:pPr>
        <w:spacing w:after="0"/>
        <w:ind w:left="0"/>
        <w:jc w:val="both"/>
      </w:pPr>
      <w:r>
        <w:rPr>
          <w:rFonts w:ascii="Times New Roman"/>
          <w:b w:val="false"/>
          <w:i w:val="false"/>
          <w:color w:val="000000"/>
          <w:sz w:val="28"/>
        </w:rPr>
        <w:t>
      15. "Берілген рұқсат туралы мәліметтерді ұсыну" (P.SS.07.TRN.002) жалпы процесі транзакциясы бастамашының берілген рұқсат туралы мәліметтерді респондентке беруі үшін орындалады. Көрсетілген жалпы процесс транзакциясының орындалу схемасы 4-суретте берілген. Жалпы процесс транзакциясының параметрлері 5-кестеде берілген.</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74"/>
    <w:p>
      <w:pPr>
        <w:spacing w:after="0"/>
        <w:ind w:left="0"/>
        <w:jc w:val="both"/>
      </w:pPr>
      <w:r>
        <w:rPr>
          <w:rFonts w:ascii="Times New Roman"/>
          <w:b w:val="false"/>
          <w:i w:val="false"/>
          <w:color w:val="000000"/>
          <w:sz w:val="28"/>
        </w:rPr>
        <w:t>
      4-сурет. "Берілген рұқсат туралы мәліметтерді ұсыну" (P.SS.07.TRN.002) жалпы процесі транзакциясының орындалу схемасы</w:t>
      </w:r>
    </w:p>
    <w:bookmarkEnd w:id="274"/>
    <w:bookmarkStart w:name="z280" w:id="275"/>
    <w:p>
      <w:pPr>
        <w:spacing w:after="0"/>
        <w:ind w:left="0"/>
        <w:jc w:val="both"/>
      </w:pPr>
      <w:r>
        <w:rPr>
          <w:rFonts w:ascii="Times New Roman"/>
          <w:b w:val="false"/>
          <w:i w:val="false"/>
          <w:color w:val="000000"/>
          <w:sz w:val="28"/>
        </w:rPr>
        <w:t>
      5-кесте</w:t>
      </w:r>
    </w:p>
    <w:bookmarkEnd w:id="275"/>
    <w:bookmarkStart w:name="z281" w:id="276"/>
    <w:p>
      <w:pPr>
        <w:spacing w:after="0"/>
        <w:ind w:left="0"/>
        <w:jc w:val="left"/>
      </w:pPr>
      <w:r>
        <w:rPr>
          <w:rFonts w:ascii="Times New Roman"/>
          <w:b/>
          <w:i w:val="false"/>
          <w:color w:val="000000"/>
        </w:rPr>
        <w:t xml:space="preserve"> "Берілген рұқсат туралы мәліметтерді ұсыну" (P.SS.07.TRN.002) жалпы процесі транзакциясының сипаттамасы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туралы мәліметтер (P.SS.07.MSG.004)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(P.SS.07.MSG.005)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2" w:id="277"/>
    <w:p>
      <w:pPr>
        <w:spacing w:after="0"/>
        <w:ind w:left="0"/>
        <w:jc w:val="left"/>
      </w:pPr>
      <w:r>
        <w:rPr>
          <w:rFonts w:ascii="Times New Roman"/>
          <w:b/>
          <w:i w:val="false"/>
          <w:color w:val="000000"/>
        </w:rPr>
        <w:t xml:space="preserve"> 2. "Жойылған рұқсат туралы мәліметтерді ұсыну" (P.SS.07.TRN.003) жалпы процесі транзакциясы</w:t>
      </w:r>
    </w:p>
    <w:bookmarkEnd w:id="277"/>
    <w:bookmarkStart w:name="z283" w:id="278"/>
    <w:p>
      <w:pPr>
        <w:spacing w:after="0"/>
        <w:ind w:left="0"/>
        <w:jc w:val="both"/>
      </w:pPr>
      <w:r>
        <w:rPr>
          <w:rFonts w:ascii="Times New Roman"/>
          <w:b w:val="false"/>
          <w:i w:val="false"/>
          <w:color w:val="000000"/>
          <w:sz w:val="28"/>
        </w:rPr>
        <w:t>
      16. "Жойылған рұқсат туралы мәліметтерді ұсыну" (P.SS.07.TRN.003) жалпы процесі транзакциясы бастамашының жойылған рұқсат туралы мәліметтерді респондентке беруі үшін орындалады. Көрсетілген жалпы процесс транзакциясының орындалу схемасы 5-суретте берілген. Жалпы процесс транзакциясының параметрлері 6-кестеде берілген.</w:t>
      </w:r>
    </w:p>
    <w:bookmarkEnd w:id="2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79"/>
    <w:p>
      <w:pPr>
        <w:spacing w:after="0"/>
        <w:ind w:left="0"/>
        <w:jc w:val="both"/>
      </w:pPr>
      <w:r>
        <w:rPr>
          <w:rFonts w:ascii="Times New Roman"/>
          <w:b w:val="false"/>
          <w:i w:val="false"/>
          <w:color w:val="000000"/>
          <w:sz w:val="28"/>
        </w:rPr>
        <w:t>
      5-сурет. "Жойылған рұқсат туралы мәліметтерді ұсыну" (P.SS.07.TRN.003) жалпы процесі транзакциясының орындалу схемасы</w:t>
      </w:r>
    </w:p>
    <w:bookmarkEnd w:id="279"/>
    <w:bookmarkStart w:name="z285" w:id="280"/>
    <w:p>
      <w:pPr>
        <w:spacing w:after="0"/>
        <w:ind w:left="0"/>
        <w:jc w:val="both"/>
      </w:pPr>
      <w:r>
        <w:rPr>
          <w:rFonts w:ascii="Times New Roman"/>
          <w:b w:val="false"/>
          <w:i w:val="false"/>
          <w:color w:val="000000"/>
          <w:sz w:val="28"/>
        </w:rPr>
        <w:t>
      6-кесте</w:t>
      </w:r>
    </w:p>
    <w:bookmarkEnd w:id="280"/>
    <w:bookmarkStart w:name="z286" w:id="281"/>
    <w:p>
      <w:pPr>
        <w:spacing w:after="0"/>
        <w:ind w:left="0"/>
        <w:jc w:val="left"/>
      </w:pPr>
      <w:r>
        <w:rPr>
          <w:rFonts w:ascii="Times New Roman"/>
          <w:b/>
          <w:i w:val="false"/>
          <w:color w:val="000000"/>
        </w:rPr>
        <w:t xml:space="preserve"> "Жойылған рұқсат туралы мәліметтерді ұсыну" (P.SS.07.TRN.003) жалпы процесі транзакциясының сипаттамасы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өзгертілді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рұқсат туралы мәліметтер (P.SS.07.MSG.006)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(P.SS.07.MSG.005)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7" w:id="282"/>
    <w:p>
      <w:pPr>
        <w:spacing w:after="0"/>
        <w:ind w:left="0"/>
        <w:jc w:val="left"/>
      </w:pPr>
      <w:r>
        <w:rPr>
          <w:rFonts w:ascii="Times New Roman"/>
          <w:b/>
          <w:i w:val="false"/>
          <w:color w:val="000000"/>
        </w:rPr>
        <w:t xml:space="preserve"> 3. "Дерекқордың ұлттық бөлігінің жаңартылған күні мен уақыты туралы ақпаратты алу" (P.SS.07.TRN.004) жалпы процесі транзакциясы</w:t>
      </w:r>
    </w:p>
    <w:bookmarkEnd w:id="282"/>
    <w:bookmarkStart w:name="z288" w:id="283"/>
    <w:p>
      <w:pPr>
        <w:spacing w:after="0"/>
        <w:ind w:left="0"/>
        <w:jc w:val="both"/>
      </w:pPr>
      <w:r>
        <w:rPr>
          <w:rFonts w:ascii="Times New Roman"/>
          <w:b w:val="false"/>
          <w:i w:val="false"/>
          <w:color w:val="000000"/>
          <w:sz w:val="28"/>
        </w:rPr>
        <w:t>
      17. "Дерекқордың ұлттық бөлігінің жаңартылған күні мен уақыты туралы ақпаратты алу" (P.SS.07.TRN.004) жалпы процесі транзакциясы бастамашының респондент дерекқорының ұлттық бөлігінде сақталатын рұқсаттар туралы мәліметтердің жай-күйі (соңғы жаңартылған күні мен уақыты) туралы ақпаратты алуы үшін орындалады. Көрсетілген жалпы процесс транзакциясының орындалу схемасы 6-суретте берілген. Жалпы процесс транзакциясының параметрлері 7-кестеде берілген.</w:t>
      </w:r>
    </w:p>
    <w:bookmarkEnd w:id="2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84"/>
    <w:p>
      <w:pPr>
        <w:spacing w:after="0"/>
        <w:ind w:left="0"/>
        <w:jc w:val="both"/>
      </w:pPr>
      <w:r>
        <w:rPr>
          <w:rFonts w:ascii="Times New Roman"/>
          <w:b w:val="false"/>
          <w:i w:val="false"/>
          <w:color w:val="000000"/>
          <w:sz w:val="28"/>
        </w:rPr>
        <w:t>
      6-сурет. "Дерекқордың ұлттық бөлігінің жаңартылған күні мен уақыты туралы ақпаратты алу" (P.SS.07.TRN.004) жалпы процесі транзакциясының орындалу схемасы</w:t>
      </w:r>
    </w:p>
    <w:bookmarkEnd w:id="284"/>
    <w:bookmarkStart w:name="z290" w:id="285"/>
    <w:p>
      <w:pPr>
        <w:spacing w:after="0"/>
        <w:ind w:left="0"/>
        <w:jc w:val="both"/>
      </w:pPr>
      <w:r>
        <w:rPr>
          <w:rFonts w:ascii="Times New Roman"/>
          <w:b w:val="false"/>
          <w:i w:val="false"/>
          <w:color w:val="000000"/>
          <w:sz w:val="28"/>
        </w:rPr>
        <w:t>
      7-кесте</w:t>
      </w:r>
    </w:p>
    <w:bookmarkEnd w:id="285"/>
    <w:bookmarkStart w:name="z291" w:id="286"/>
    <w:p>
      <w:pPr>
        <w:spacing w:after="0"/>
        <w:ind w:left="0"/>
        <w:jc w:val="left"/>
      </w:pPr>
      <w:r>
        <w:rPr>
          <w:rFonts w:ascii="Times New Roman"/>
          <w:b/>
          <w:i w:val="false"/>
          <w:color w:val="000000"/>
        </w:rPr>
        <w:t xml:space="preserve"> "Дерекқордың ұлттық бөлігінің жаңартылған күні мен уақыты туралы ақпаратты алу" (P.SS.07.TRN.004) жалпы процесі транзакциясының сипаттамасы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бөлігінің жаңартылған күні мен уақыты туралы ақпаратты өңдеу және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мәліметтердің жаңартылған күні мен уақыты туралы ақпарат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ақпаратқа сұрау салу (P.SS.07.MSG.007)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бөлігінің жаңартылған күні мен уақыты туралы ақпарат (P.SS.07.MSG.008)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2" w:id="287"/>
    <w:p>
      <w:pPr>
        <w:spacing w:after="0"/>
        <w:ind w:left="0"/>
        <w:jc w:val="left"/>
      </w:pPr>
      <w:r>
        <w:rPr>
          <w:rFonts w:ascii="Times New Roman"/>
          <w:b/>
          <w:i w:val="false"/>
          <w:color w:val="000000"/>
        </w:rPr>
        <w:t xml:space="preserve"> 4. "Дерекқордың ұлттық бөлігінен мәліметтер алу" (P.SS.07.TRN.005) жалпы процесі транзакциясы</w:t>
      </w:r>
    </w:p>
    <w:bookmarkEnd w:id="287"/>
    <w:bookmarkStart w:name="z293" w:id="288"/>
    <w:p>
      <w:pPr>
        <w:spacing w:after="0"/>
        <w:ind w:left="0"/>
        <w:jc w:val="both"/>
      </w:pPr>
      <w:r>
        <w:rPr>
          <w:rFonts w:ascii="Times New Roman"/>
          <w:b w:val="false"/>
          <w:i w:val="false"/>
          <w:color w:val="000000"/>
          <w:sz w:val="28"/>
        </w:rPr>
        <w:t>
      18. "Дерекқордың ұлттық бөлігінен мәліметтер алу" (P.SS.07.TRN.005) жалпы процесі транзакциясы бастамашының сұрау салу бойынша дерекқордың ұлттық бөлігінен мәліметтер алуы үшін орындалады. Көрсетілген жалпы процесс транзакциясының орындалу схемасы 7-суретте берілген. Жалпы процесс транзакциясының параметрлері 8-кестеде берілген.</w:t>
      </w:r>
    </w:p>
    <w:bookmarkEnd w:id="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89"/>
    <w:p>
      <w:pPr>
        <w:spacing w:after="0"/>
        <w:ind w:left="0"/>
        <w:jc w:val="both"/>
      </w:pPr>
      <w:r>
        <w:rPr>
          <w:rFonts w:ascii="Times New Roman"/>
          <w:b w:val="false"/>
          <w:i w:val="false"/>
          <w:color w:val="000000"/>
          <w:sz w:val="28"/>
        </w:rPr>
        <w:t>
      7-сурет. "Дерекқордың ұлттық бөлігінен мәліметтер алу" (P.SS.07.TRN.005) жалпы процесі транзакциясының орындалу схемасы</w:t>
      </w:r>
    </w:p>
    <w:bookmarkEnd w:id="289"/>
    <w:bookmarkStart w:name="z295" w:id="290"/>
    <w:p>
      <w:pPr>
        <w:spacing w:after="0"/>
        <w:ind w:left="0"/>
        <w:jc w:val="both"/>
      </w:pPr>
      <w:r>
        <w:rPr>
          <w:rFonts w:ascii="Times New Roman"/>
          <w:b w:val="false"/>
          <w:i w:val="false"/>
          <w:color w:val="000000"/>
          <w:sz w:val="28"/>
        </w:rPr>
        <w:t>
      8-кесте</w:t>
      </w:r>
    </w:p>
    <w:bookmarkEnd w:id="290"/>
    <w:bookmarkStart w:name="z296" w:id="291"/>
    <w:p>
      <w:pPr>
        <w:spacing w:after="0"/>
        <w:ind w:left="0"/>
        <w:jc w:val="left"/>
      </w:pPr>
      <w:r>
        <w:rPr>
          <w:rFonts w:ascii="Times New Roman"/>
          <w:b/>
          <w:i w:val="false"/>
          <w:color w:val="000000"/>
        </w:rPr>
        <w:t xml:space="preserve"> "Дерекқордың ұлттық бөлігінен мәліметтер алу" (P.SS.07.TRN.005) жалпы процесі транзакциясының сипаттамасы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дерекқордың ұлттық бөлігінен мәліметтер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жіберілді</w:t>
            </w:r>
          </w:p>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мәліметтерге сұрау салу (P.SS.07.MSG.009)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 (P.SS.07.MSG.003)</w:t>
            </w:r>
          </w:p>
          <w:p>
            <w:pPr>
              <w:spacing w:after="20"/>
              <w:ind w:left="20"/>
              <w:jc w:val="both"/>
            </w:pPr>
            <w:r>
              <w:rPr>
                <w:rFonts w:ascii="Times New Roman"/>
                <w:b w:val="false"/>
                <w:i w:val="false"/>
                <w:color w:val="000000"/>
                <w:sz w:val="20"/>
              </w:rPr>
              <w:t>
дерекқордың ұлттық бөлігінен мәліметтер (P.SS.07.MSG.010)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7" w:id="292"/>
    <w:p>
      <w:pPr>
        <w:spacing w:after="0"/>
        <w:ind w:left="0"/>
        <w:jc w:val="left"/>
      </w:pPr>
      <w:r>
        <w:rPr>
          <w:rFonts w:ascii="Times New Roman"/>
          <w:b/>
          <w:i w:val="false"/>
          <w:color w:val="000000"/>
        </w:rPr>
        <w:t xml:space="preserve"> 5. "Дерекқордың ұлттық бөлігінен өзгертілген мәліметтерді алу" (P.SS.07.TRN.006) жалпы процесі транзакциясы</w:t>
      </w:r>
    </w:p>
    <w:bookmarkEnd w:id="292"/>
    <w:bookmarkStart w:name="z298" w:id="293"/>
    <w:p>
      <w:pPr>
        <w:spacing w:after="0"/>
        <w:ind w:left="0"/>
        <w:jc w:val="both"/>
      </w:pPr>
      <w:r>
        <w:rPr>
          <w:rFonts w:ascii="Times New Roman"/>
          <w:b w:val="false"/>
          <w:i w:val="false"/>
          <w:color w:val="000000"/>
          <w:sz w:val="28"/>
        </w:rPr>
        <w:t>
      19. "Дерекқордың ұлттық бөлігінен өзгертілген мәліметтерді алу" (P.SS.07.TRN.006) жалпы процесі транзакциясы бастамашының сұрау салу бойынша дерекқордың ұлттық бөлігінен өзгертілген мәліметтерді алуы үшін орындалады. Көрсетілген жалпы процесс транзакциясының орындалу схемасы 8-суретте берілген. Жалпы процесс транзакциясының параметрлері 9-кестеде берілген.</w:t>
      </w:r>
    </w:p>
    <w:bookmarkEnd w:id="2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94"/>
    <w:p>
      <w:pPr>
        <w:spacing w:after="0"/>
        <w:ind w:left="0"/>
        <w:jc w:val="both"/>
      </w:pPr>
      <w:r>
        <w:rPr>
          <w:rFonts w:ascii="Times New Roman"/>
          <w:b w:val="false"/>
          <w:i w:val="false"/>
          <w:color w:val="000000"/>
          <w:sz w:val="28"/>
        </w:rPr>
        <w:t>
      8-сурет. "Дерекқордың ұлттық бөлігінен өзгертілген мәліметтерді алу" (P.SS.07.TRN.006) жалпы процесі транзакциясының орындалу схемасы</w:t>
      </w:r>
    </w:p>
    <w:bookmarkEnd w:id="294"/>
    <w:bookmarkStart w:name="z300" w:id="295"/>
    <w:p>
      <w:pPr>
        <w:spacing w:after="0"/>
        <w:ind w:left="0"/>
        <w:jc w:val="both"/>
      </w:pPr>
      <w:r>
        <w:rPr>
          <w:rFonts w:ascii="Times New Roman"/>
          <w:b w:val="false"/>
          <w:i w:val="false"/>
          <w:color w:val="000000"/>
          <w:sz w:val="28"/>
        </w:rPr>
        <w:t>
      9-кесте</w:t>
      </w:r>
    </w:p>
    <w:bookmarkEnd w:id="295"/>
    <w:bookmarkStart w:name="z301" w:id="296"/>
    <w:p>
      <w:pPr>
        <w:spacing w:after="0"/>
        <w:ind w:left="0"/>
        <w:jc w:val="left"/>
      </w:pPr>
      <w:r>
        <w:rPr>
          <w:rFonts w:ascii="Times New Roman"/>
          <w:b/>
          <w:i w:val="false"/>
          <w:color w:val="000000"/>
        </w:rPr>
        <w:t xml:space="preserve"> "Дерекқордың ұлттық бөлігінен өзгертілген мәліметтерді алу" (P.SS.07.TRN.006) жалпы процесі транзакциясының сипаттамасы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P.SS.07.TRN.006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өзгертілген мәліметтер жіберілді</w:t>
            </w:r>
          </w:p>
          <w:p>
            <w:pPr>
              <w:spacing w:after="20"/>
              <w:ind w:left="20"/>
              <w:jc w:val="both"/>
            </w:pPr>
            <w:r>
              <w:rPr>
                <w:rFonts w:ascii="Times New Roman"/>
                <w:b w:val="false"/>
                <w:i w:val="false"/>
                <w:color w:val="000000"/>
                <w:sz w:val="20"/>
              </w:rPr>
              <w:t>
рұқсаттар туралы мәліметтер (P.SS.07.BEN.001):</w:t>
            </w:r>
          </w:p>
          <w:p>
            <w:pPr>
              <w:spacing w:after="20"/>
              <w:ind w:left="20"/>
              <w:jc w:val="both"/>
            </w:pPr>
            <w:r>
              <w:rPr>
                <w:rFonts w:ascii="Times New Roman"/>
                <w:b w:val="false"/>
                <w:i w:val="false"/>
                <w:color w:val="000000"/>
                <w:sz w:val="20"/>
              </w:rPr>
              <w:t>
өзгертілген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ұлттық бөлігінен өзгертілген мәліметтерге сұрау салу (P.SS.07.MSG.011)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 (P.SS.07.MSG.003)</w:t>
            </w:r>
          </w:p>
          <w:p>
            <w:pPr>
              <w:spacing w:after="20"/>
              <w:ind w:left="20"/>
              <w:jc w:val="both"/>
            </w:pPr>
            <w:r>
              <w:rPr>
                <w:rFonts w:ascii="Times New Roman"/>
                <w:b w:val="false"/>
                <w:i w:val="false"/>
                <w:color w:val="000000"/>
                <w:sz w:val="20"/>
              </w:rPr>
              <w:t>
дерекқордың ұлттық бөлігінен өзгертілген мәліметтер (P.SS.07.MSG.012)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2" w:id="297"/>
    <w:p>
      <w:pPr>
        <w:spacing w:after="0"/>
        <w:ind w:left="0"/>
        <w:jc w:val="left"/>
      </w:pPr>
      <w:r>
        <w:rPr>
          <w:rFonts w:ascii="Times New Roman"/>
          <w:b/>
          <w:i w:val="false"/>
          <w:color w:val="000000"/>
        </w:rPr>
        <w:t xml:space="preserve"> VIII. Штаттан тыс жағдайлардағы іс-қимылдар тәртібі</w:t>
      </w:r>
    </w:p>
    <w:bookmarkEnd w:id="297"/>
    <w:bookmarkStart w:name="z303" w:id="298"/>
    <w:p>
      <w:pPr>
        <w:spacing w:after="0"/>
        <w:ind w:left="0"/>
        <w:jc w:val="both"/>
      </w:pPr>
      <w:r>
        <w:rPr>
          <w:rFonts w:ascii="Times New Roman"/>
          <w:b w:val="false"/>
          <w:i w:val="false"/>
          <w:color w:val="000000"/>
          <w:sz w:val="28"/>
        </w:rPr>
        <w:t>
      20. Жалпы процесс шеңберінде ақпараттық өзара іс-қимыл кезінде деректерді өңдеуді әдеттегі режимде жүргізу мүмкін болмайтын штаттан тыс жағдайлар орын алуы ықтимал.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Одақтың интеграцияланған ақпараттық жүйесін қолдау қызметіне тиісті сұрау салуды жіберу мүмкіндігі көзделген. Штаттан тыс жағдайды шешу жөніндегі жалпы ұсынымдар 10-кестеде келтірілген.</w:t>
      </w:r>
    </w:p>
    <w:bookmarkEnd w:id="298"/>
    <w:bookmarkStart w:name="z304" w:id="299"/>
    <w:p>
      <w:pPr>
        <w:spacing w:after="0"/>
        <w:ind w:left="0"/>
        <w:jc w:val="both"/>
      </w:pPr>
      <w:r>
        <w:rPr>
          <w:rFonts w:ascii="Times New Roman"/>
          <w:b w:val="false"/>
          <w:i w:val="false"/>
          <w:color w:val="000000"/>
          <w:sz w:val="28"/>
        </w:rPr>
        <w:t>
      21. Уәкілетті орган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жағдайда уәкілетті орган анықталған қатені жою үшін барлық қажетті шараны қабылдайды. Егер сәйкессіздік анықталмаған жағдайда уәкілетті орган Одақтың интеграцияланған ақпараттық жүйесін қолдау қызметіне осы штаттан тыс жағдайды сипаттай отырып, хабар жібереді.</w:t>
      </w:r>
    </w:p>
    <w:bookmarkEnd w:id="299"/>
    <w:bookmarkStart w:name="z305" w:id="300"/>
    <w:p>
      <w:pPr>
        <w:spacing w:after="0"/>
        <w:ind w:left="0"/>
        <w:jc w:val="both"/>
      </w:pPr>
      <w:r>
        <w:rPr>
          <w:rFonts w:ascii="Times New Roman"/>
          <w:b w:val="false"/>
          <w:i w:val="false"/>
          <w:color w:val="000000"/>
          <w:sz w:val="28"/>
        </w:rPr>
        <w:t>
      10-кесте</w:t>
      </w:r>
    </w:p>
    <w:bookmarkEnd w:id="300"/>
    <w:bookmarkStart w:name="z306" w:id="301"/>
    <w:p>
      <w:pPr>
        <w:spacing w:after="0"/>
        <w:ind w:left="0"/>
        <w:jc w:val="left"/>
      </w:pPr>
      <w:r>
        <w:rPr>
          <w:rFonts w:ascii="Times New Roman"/>
          <w:b/>
          <w:i w:val="false"/>
          <w:color w:val="000000"/>
        </w:rPr>
        <w:t xml:space="preserve"> Штаттан тыс жағдайлардағы іс-қимыл</w:t>
      </w:r>
    </w:p>
    <w:bookmarkEnd w:id="3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қайталаулардың келісілген саны өткеннен кейін жауап 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XML-схемасы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w:t>
            </w:r>
          </w:p>
          <w:p>
            <w:pPr>
              <w:spacing w:after="20"/>
              <w:ind w:left="20"/>
              <w:jc w:val="both"/>
            </w:pPr>
            <w:r>
              <w:rPr>
                <w:rFonts w:ascii="Times New Roman"/>
                <w:b w:val="false"/>
                <w:i w:val="false"/>
                <w:color w:val="000000"/>
                <w:sz w:val="20"/>
              </w:rPr>
              <w:t>
XML-схемаларын жаңартуы қажет. Егер анықтамалықтар мен сыныптауыштар үйлестірілген, электрондық құжаттардың (мәліметтердің) XML-схемалары жаңартылған болса, қабылдаушы қатысушының қолдау қызметіне сұрау салу жіберу керек</w:t>
            </w:r>
          </w:p>
        </w:tc>
      </w:tr>
    </w:tbl>
    <w:bookmarkStart w:name="z307" w:id="30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302"/>
    <w:bookmarkStart w:name="z308" w:id="303"/>
    <w:p>
      <w:pPr>
        <w:spacing w:after="0"/>
        <w:ind w:left="0"/>
        <w:jc w:val="both"/>
      </w:pPr>
      <w:r>
        <w:rPr>
          <w:rFonts w:ascii="Times New Roman"/>
          <w:b w:val="false"/>
          <w:i w:val="false"/>
          <w:color w:val="000000"/>
          <w:sz w:val="28"/>
        </w:rPr>
        <w:t>
      22. "Берілген рұқсат туралы мәліметтер" (P.SS.07.MSG.004) хабарында берілетін "Рұқсат туралы мәліметтер" (R.SM.SS.07.001) электрондық құжаттарын (мәліметтері) деректемелерін толтыруға қойылатын талаптар 11-кестеде келтірілген.</w:t>
      </w:r>
    </w:p>
    <w:bookmarkEnd w:id="303"/>
    <w:bookmarkStart w:name="z309" w:id="304"/>
    <w:p>
      <w:pPr>
        <w:spacing w:after="0"/>
        <w:ind w:left="0"/>
        <w:jc w:val="both"/>
      </w:pPr>
      <w:r>
        <w:rPr>
          <w:rFonts w:ascii="Times New Roman"/>
          <w:b w:val="false"/>
          <w:i w:val="false"/>
          <w:color w:val="000000"/>
          <w:sz w:val="28"/>
        </w:rPr>
        <w:t>
      11-кесте</w:t>
      </w:r>
    </w:p>
    <w:bookmarkEnd w:id="304"/>
    <w:bookmarkStart w:name="z310" w:id="305"/>
    <w:p>
      <w:pPr>
        <w:spacing w:after="0"/>
        <w:ind w:left="0"/>
        <w:jc w:val="left"/>
      </w:pPr>
      <w:r>
        <w:rPr>
          <w:rFonts w:ascii="Times New Roman"/>
          <w:b/>
          <w:i w:val="false"/>
          <w:color w:val="000000"/>
        </w:rPr>
        <w:t xml:space="preserve"> "Берілген рұқсат туралы мәліметтер" (P.SS.07.MSG.004) хабарында берілетін "Рұқсат туралы мәліметтер" (R.SM.SS.07.001) электрондық құжаттарын (мәліметтері) деректемелерін толтыруға қойылатын талаптар</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 "Ветеринариялық бақылауға (қадағалауға) жататын тауарларды әкелуге (әкетуге, транзитіне) рұқсат туралы мәліметтер" (smcdo:VeterinaryPermitDetails) деректемесінің бір данасы ғана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(smcdo:VeterinaryPermitBaseDetails) күрделі деректемесі құрамында мынадай деректемелер толтырылуы тиіс: "Құжат түрінің коды" (csdo:DocKindCode), "Құжаттың нөмірі" (csdo:DocId), "Құжаттың күні" (csdo:DocCreationDate), "Құжаттың қолданылуы басталатын мерзімнің күні" (csdo:DocStartDate), "Құжаттың қолданылуы аяқталатын мерзімнің күні" (csdo:DocValidityDate), "Құжаттың қолданылуы мәртебесі" (smcdo:DocStatusDetails)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(smcdo:VeterinaryPermitBaseDetails) күрделі деректемесінің құрамындағы "Құжат түрінің коды" (csdo:DocKindCode)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
"01202" – бақылаудағы тауарларды әкелуге рұқсат;</w:t>
            </w:r>
          </w:p>
          <w:p>
            <w:pPr>
              <w:spacing w:after="20"/>
              <w:ind w:left="20"/>
              <w:jc w:val="both"/>
            </w:pPr>
            <w:r>
              <w:rPr>
                <w:rFonts w:ascii="Times New Roman"/>
                <w:b w:val="false"/>
                <w:i w:val="false"/>
                <w:color w:val="000000"/>
                <w:sz w:val="20"/>
              </w:rPr>
              <w:t>
"01203" – бақылаудағы тауарларды әкетуге рұқсат;</w:t>
            </w:r>
          </w:p>
          <w:p>
            <w:pPr>
              <w:spacing w:after="20"/>
              <w:ind w:left="20"/>
              <w:jc w:val="both"/>
            </w:pPr>
            <w:r>
              <w:rPr>
                <w:rFonts w:ascii="Times New Roman"/>
                <w:b w:val="false"/>
                <w:i w:val="false"/>
                <w:color w:val="000000"/>
                <w:sz w:val="20"/>
              </w:rPr>
              <w:t xml:space="preserve">
"01204" – бақылаудағы тауарлар транзитіне рұқсат, </w:t>
            </w:r>
          </w:p>
          <w:p>
            <w:pPr>
              <w:spacing w:after="20"/>
              <w:ind w:left="20"/>
              <w:jc w:val="both"/>
            </w:pPr>
            <w:r>
              <w:rPr>
                <w:rFonts w:ascii="Times New Roman"/>
                <w:b w:val="false"/>
                <w:i w:val="false"/>
                <w:color w:val="000000"/>
                <w:sz w:val="20"/>
              </w:rPr>
              <w:t>
ал оның "Анықтамалықтың (сыныптауыштың) сәйкестендіргіші" (codeListId атрибуты) атрибутының мәні "P.SS.07.CLS.006"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(smcdo:VeterinaryPermitBaseDetails) күрделі деректемесінің құрамындағы "Құжаттың қолданылуы мәртебесі" (smcdo:DocStatusDetails) деректемесінің құрамында "Құжат мәртебесінің коды" (csdo:DocStatusCode) деректемесі толтырылуы тиіс, ал оның мәні "01" – ресімделді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туралы мәліметтер" (smcdo:VeterinaryPermitDetails) күрделі деректемесі құрамындағы "Ветеринариялық бақылауға (қадағалауға) жататын тауарларды әкелуге (әкетуге, транзитіне) рұқсат алуға сұрау салу" (smcdo:VeterinaryPermitApplicationDetails), "Жеткізу тізбегіне қатысушы" (smcdo:SupplyChainPartyDetails), "Мүше мемлекеттің уәкілетті органы" (smcdo:UnifiedAuthorityDetails), "Ветеринариялық бақылауға (қадағалауға) жататын өнім партиясы" (smcdo:VeterinaryConsignmentDetails), "Тасымалдау мақсаты" (smsdo:ConveyancePurposeText) және "Уәкілетті органның лауазымды тұлғасы" (ccdo:UnifiedAuthorityOfficerDetails)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алуға сұрау салу" (smcdo:VeterinaryPermitApplicationDetails) күрделі деректемесі құрамындағы барлық деректемелер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(smcdo:ApplicantDetails) күрделі деректемесінің құрамында мына деректемелер міндетті түрде толтырылуы тиіс: "Елдің коды" (csdo:UnifiedCountryCode), "Шаруашылық жүргізуші субъектінің атауы" (csdo:BusinessEntityName) және "Мекенжай" (ccdo:AddressV4Details), ал "Уәкілетті органның ақпараттық жүйесіндегі шаруашылық жүргізуші субъектінің тіркеу нөмірі" (smsdo:NationalRegisterBusinessEntityId)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мәні әлем елдерінің сыныптауышынан елдің кодына сәйкес келуі тиіс, ал оның құрамындағы "Анықтамалықтың (сыныптауыштың) сәйкестендіргіші" (codeListId атрибуты) атрибуты НАА тізілімінде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толтырылған болса, онда оның құрамында "Сәйкестендіру әдісі" (kindId атрибуты) атрибутының мәні оларды НАА тізілімінде Еуразиялық экономикалық одаққа мүше мемлекеттерде мемлекеттік тіркеу кезіндегі шаруашылық жүргізуші субъектілерді сәйкестендіру әдістері анықтамалығынан шаруашылық жүргізуші субъектілерді сәйкестендіру әдісінің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"Ұйымдастырушылық-құқықтық нысанның коды" (csdo:BusinessEntityTypeCode) деректемесі толтырылған болса, онда оның мәні Еуразиялық экономикалық одақ шеңберінде шаруашылық жүргізудің ұйымдастырушылық-құқықтық нысандарының сыныптауышынан үйымдастырушылық-құқықтық нысанның кодына сәйкес келуі тиіс, ал оның құрамындағы "Анықтамалықтың (сыныптауыштың) сәйкестендіргіші" (codeListId атрибуты) атрибуты НАА тізілімінде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толтырылған болса, онда оның құрамында "Мекенжай түрінің коды" (csdo:AddressKindCode), "Елдің коды" (csdo:UnifiedCountryCode), "Қала" (csdo:CityName) және/немесе "Елді мекен" (csdo:SettlementName), "Үйдің нөмірі" (csdo:BuildingNumberId)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түрінің коды" (csdo:AddressKindCode) деректемесі толтырылған болса, онда ол НАА тізіліміне енгізілген мекенжай түрлері тізілімінен мынадай мәндерді ғана қамтуы тиіс:</w:t>
            </w:r>
          </w:p>
          <w:p>
            <w:pPr>
              <w:spacing w:after="20"/>
              <w:ind w:left="20"/>
              <w:jc w:val="both"/>
            </w:pPr>
            <w:r>
              <w:rPr>
                <w:rFonts w:ascii="Times New Roman"/>
                <w:b w:val="false"/>
                <w:i w:val="false"/>
                <w:color w:val="000000"/>
                <w:sz w:val="20"/>
              </w:rPr>
              <w:t>
"01" – тіркеу мекенжайы;</w:t>
            </w:r>
          </w:p>
          <w:p>
            <w:pPr>
              <w:spacing w:after="20"/>
              <w:ind w:left="20"/>
              <w:jc w:val="both"/>
            </w:pPr>
            <w:r>
              <w:rPr>
                <w:rFonts w:ascii="Times New Roman"/>
                <w:b w:val="false"/>
                <w:i w:val="false"/>
                <w:color w:val="000000"/>
                <w:sz w:val="20"/>
              </w:rPr>
              <w:t>
"02" – нақты мекенжайы;</w:t>
            </w:r>
          </w:p>
          <w:p>
            <w:pPr>
              <w:spacing w:after="20"/>
              <w:ind w:left="20"/>
              <w:jc w:val="both"/>
            </w:pPr>
            <w:r>
              <w:rPr>
                <w:rFonts w:ascii="Times New Roman"/>
                <w:b w:val="false"/>
                <w:i w:val="false"/>
                <w:color w:val="000000"/>
                <w:sz w:val="20"/>
              </w:rPr>
              <w:t>
"03" –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деректемесі" (ccdo:CommunicationDetails) күрделі деректемесінің құрамындағы "Байланыс түрінің коды" (csdo:CommunicationChannelCode) деректемесі толтырылған болса, онда ол НАА тізіліміне енгізілген байланыс құралдары (арналары) түрлерінің тізбесінен мынадай мәндерді ғана қамтуы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деректемесі немесе "Мүше мемлекеттің уәкілетті органының аумақтық-құрылымдық бөлімі" (ccdo:UnifiedAuthorityUnitDetails) деректемесі толтырылған болса, онда олардың құрамында:</w:t>
            </w:r>
          </w:p>
          <w:p>
            <w:pPr>
              <w:spacing w:after="20"/>
              <w:ind w:left="20"/>
              <w:jc w:val="both"/>
            </w:pPr>
            <w:r>
              <w:rPr>
                <w:rFonts w:ascii="Times New Roman"/>
                <w:b w:val="false"/>
                <w:i w:val="false"/>
                <w:color w:val="000000"/>
                <w:sz w:val="20"/>
              </w:rPr>
              <w:t>
а)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 НАА тізіліміне енгізу кезінде "Уәкілетті органның сәйкестендіргіші" (csdo:AuthorityId) деректемесі міндетті түрде толтырылады және оның мәні көрсетілген анықтамалықтан мүше мемлекеттің мемлекеттік билік органының не оның уәкілетті берген ұйымының кодына сәйкес келуі тиіс;</w:t>
            </w:r>
          </w:p>
          <w:p>
            <w:pPr>
              <w:spacing w:after="20"/>
              <w:ind w:left="20"/>
              <w:jc w:val="both"/>
            </w:pPr>
            <w:r>
              <w:rPr>
                <w:rFonts w:ascii="Times New Roman"/>
                <w:b w:val="false"/>
                <w:i w:val="false"/>
                <w:color w:val="000000"/>
                <w:sz w:val="20"/>
              </w:rPr>
              <w:t>
б) өзге жағдайда "Уәкілетті органның атауы" (csdo:AuthorityName) және "Елдің коды" (csdo:UnifiedCountryCode)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(smcdo:UnifiedAuthorityDetails) күрделі деректемесінің құрамындағы "Лауазымды тұлға" (ccdo:OfficerDetails) деректемесі толтырылуы тиіс және оның құрамында "Лауазымның атауы" (csdo:PositionName) деректемесі міндетті түрде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құрамындағы "Аты" (csdo:FirstName) және "Тегі" (csdo:LastName)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(smcdo:UnifiedAuthorityDetails) күрделі деректемесінің құрамындағы "Мекенжай" (ccdo:SubjectAddressDetails)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туралы мәліметтер" (smcdo:VeterinaryPermitDetails) күрделі деректемесінің құрамында оның құрамындағы "Жеткізу тізбегіне қатысушы түрінің коды" (smsdo:SupplyChainPartyKindCode) деректемесінің мәндерімен өзара сәйкес келмейтін, мәндері мынадай мәндердің біріне сәйкес келуі тиіс "Жеткізу тізбегіне қатысушы" (smcdo:SupplyChainPartyDetails) деректемесінің бірнеше данасы берілуі тиіс:</w:t>
            </w:r>
          </w:p>
          <w:p>
            <w:pPr>
              <w:spacing w:after="20"/>
              <w:ind w:left="20"/>
              <w:jc w:val="both"/>
            </w:pPr>
            <w:r>
              <w:rPr>
                <w:rFonts w:ascii="Times New Roman"/>
                <w:b w:val="false"/>
                <w:i w:val="false"/>
                <w:color w:val="000000"/>
                <w:sz w:val="20"/>
              </w:rPr>
              <w:t>
"21" – жүкті жөнелтуші (жөнелтуші) және/немесе "22" – жүкті жөнелтуші (экспедитор);</w:t>
            </w:r>
          </w:p>
          <w:p>
            <w:pPr>
              <w:spacing w:after="20"/>
              <w:ind w:left="20"/>
              <w:jc w:val="both"/>
            </w:pPr>
            <w:r>
              <w:rPr>
                <w:rFonts w:ascii="Times New Roman"/>
                <w:b w:val="false"/>
                <w:i w:val="false"/>
                <w:color w:val="000000"/>
                <w:sz w:val="20"/>
              </w:rPr>
              <w:t>
"30" – жүкті алушы;</w:t>
            </w:r>
          </w:p>
          <w:p>
            <w:pPr>
              <w:spacing w:after="20"/>
              <w:ind w:left="20"/>
              <w:jc w:val="both"/>
            </w:pPr>
            <w:r>
              <w:rPr>
                <w:rFonts w:ascii="Times New Roman"/>
                <w:b w:val="false"/>
                <w:i w:val="false"/>
                <w:color w:val="000000"/>
                <w:sz w:val="20"/>
              </w:rPr>
              <w:t>
"41" – өнімді дайындаушы немесе "42" – жануардың иесі.</w:t>
            </w:r>
          </w:p>
          <w:p>
            <w:pPr>
              <w:spacing w:after="20"/>
              <w:ind w:left="20"/>
              <w:jc w:val="both"/>
            </w:pPr>
            <w:r>
              <w:rPr>
                <w:rFonts w:ascii="Times New Roman"/>
                <w:b w:val="false"/>
                <w:i w:val="false"/>
                <w:color w:val="000000"/>
                <w:sz w:val="20"/>
              </w:rPr>
              <w:t>
Хабарда құрамында "Жеткізу тізбегіне қатысушы түрінің коды" (smsdo:SupplyChainPartyKindCode) деректемесінің мәні "30", "21" және/немесе "22" мәндеріне сәйкес келетін "Жеткізу тізбегіне қатысушы" (smcdo:SupplyChainPartyDetails) деректемелерінің даналары берілуі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тізбегіне қатысушы" (smcdo:SupplyChainPartyDetails) деректемесі толтырылған болса, онда оның құрамында "Елдің коды" (csdo:UnifiedCountryCode) және "Шаруашылық жүргізуші субъектінің атауы" (csdo:BusinessEntityName)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тізбегіне қатысушы" (smcdo:SupplyChainPartyDetails) күрделі деректемесінің құрамындағы "Жеткізу тізбегіне қатысушы түрінің коды" (smsdo:SupplyChainPartyKindCode) деректемесінің мәні мына мәндердің біріне сәйкес келетін болса: "21", "22" немесе "30", онда оның құрамында "Мекенжай" (ccdo:AddressV4Details)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қаптамасы туралы мәліметтер" (smcdo:PackageDetails) деректемесі толтырылған болса, онда оның құрамында "Қаптама түрінің коды" (csdo:UnifiedPackageKindCode) және "Қаптаманың саны" (csdo:PackageQuantity)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қаптамасы туралы мәліметтер" (smcdo:PackageDetails) күрделі деректемесінің құрамындағы "Қаптама түрінің коды" (csdo:UnifiedPackageKindCode) деректемесі толтырылған болса, онда оның мәні жүк түрлерінің, қаптаманың және қаптау материалдарының сыныптауышынан қаптама түрінің кодына сәйкес келуі тиіс, ал оның құрамында "Анықтамалықтың (сыныптауыштың) сәйкестендіргіші" (codeListId атрибуты) атрибутының мәні НАА тізілімінде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партиясы" (smcdo:VeterinaryConsignmentDetails) күрделі деректемесі құрамында "Ветеринариялық бақылауға (қадағалауға) жататын өнім" (smcdo:VeterinaryProductDetails) және "Тауар саны" (csdo:UnifiedCommodityMeasure) деректемелері толтырылуы тиіс, ал "ЕАЭО аумағында болу ұзақтығы" (smsdo:StayingDuration)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(smcdo:VeterinaryProductDetails) күрделі деректемесі құрамындағы "Ветеринариялық бақылауға (қадағалауға) жататын өнімнің коды" (smsdo:VeterinaryProductCode) деректемесі толтырылуы тиіс және оның мәні ветеринариялық бақылауға (қадағалауға) жататын тауар түрлерінің анықтамалығынан ветеринариялық бақылауға жататын өнім түрінің кодына сәйкес келуі тиіс, ал "Анықтамалықтың (сыныптауыштың) сәйкестендіргіші" (codeListId атрибуты) атрибутының мәні НАА тізілімінде көрсетілген анықтамалық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(smcdo:VeterinaryProductDetails) күрделі деректемесінің құрамындағы "ЕАЭО СЭҚ ТН бойынша тауар коды" (csdo:CommodityCode) деректемесі толтырылуы тиіс және оның мәні Еуразиялық экономикалық одақтың Сыртқы экономикалық қызметінің бірыңғай тауар номенклатурасынан (ЕАЭО СЭҚ ТН) ЕАЭО СЭҚ ТН бойынша тауар түрінің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(ccdo:AddressV4Details) деректемесі толтырылған болса, онда оның құрамында:</w:t>
            </w:r>
          </w:p>
          <w:p>
            <w:pPr>
              <w:spacing w:after="20"/>
              <w:ind w:left="20"/>
              <w:jc w:val="both"/>
            </w:pPr>
            <w:r>
              <w:rPr>
                <w:rFonts w:ascii="Times New Roman"/>
                <w:b w:val="false"/>
                <w:i w:val="false"/>
                <w:color w:val="000000"/>
                <w:sz w:val="20"/>
              </w:rPr>
              <w:t>
а) "Мекенжай түрінің коды" (csdo:AddressKindCode) және "Елдің коды" (csdo:UnifiedCountryCode) деректемелері;</w:t>
            </w:r>
          </w:p>
          <w:p>
            <w:pPr>
              <w:spacing w:after="20"/>
              <w:ind w:left="20"/>
              <w:jc w:val="both"/>
            </w:pPr>
            <w:r>
              <w:rPr>
                <w:rFonts w:ascii="Times New Roman"/>
                <w:b w:val="false"/>
                <w:i w:val="false"/>
                <w:color w:val="000000"/>
                <w:sz w:val="20"/>
              </w:rPr>
              <w:t>
б) "Мекенжай мәтіндік нысанда" (csdo:AddressText) не "Қала" (csdo:CityName) және/немесе "Елді мекен" (csdo:SettlementName), "Үйдің нөмірі" (csdo:BuildingNumberId) деректемелер тобының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саны" (csdo:UnifiedCommodityMeasure) деректемесі толтырылған болса, онда оның құрамында "Өлшем бірлігі" (measurementUnitCode атрибуты) атрибутының мәні өлшем бірлігі сыныптауышынан өлшем бірлігінің кодына сәйкес келуі тиіс, ал "Анықтамалықтың (сыныптауыштың) сәйкестендіргіші" (measurementUnitCodeListId атрибуты) атрибутының мәні НАА тізілімінде көрсетілген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партиясы" (smcdo:VeterinaryConsignmentDetails) күрделі деректемесі құрамындағы "Шикізаттың (жем-шөптің) шыққан жері түрінің коды" (smsdo:RawMaterialsOriginCode) деректемесі егер "Ветеринариялық сертификат" (smcdo:VeterinaryCertificateBaseDetails) күрделі деректемесі құрамындағы "Ветеринариялық сертификат түрінің (нысанының) коды" (smsdo:VeterinaryCertificateKindCode) деректемесінің мәні "3" мәніне сәйкес келген жағдайда ғана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бақылауға (қадағалауға) жататын өнім партиясы" (smcdo:VeterinaryConsignmentDetails) күрделі деректемесі құрамындағы "Шикізаттың (жем-шөптің) шыққан жері түрінің коды" (smsdo:RawMaterialsOriginCode) деректемесі толтырылған болса, онда оның мәні мына мәндердің бірінен сәйкес келуі тиіс:</w:t>
            </w:r>
          </w:p>
          <w:p>
            <w:pPr>
              <w:spacing w:after="20"/>
              <w:ind w:left="20"/>
              <w:jc w:val="both"/>
            </w:pPr>
            <w:r>
              <w:rPr>
                <w:rFonts w:ascii="Times New Roman"/>
                <w:b w:val="false"/>
                <w:i w:val="false"/>
                <w:color w:val="000000"/>
                <w:sz w:val="20"/>
              </w:rPr>
              <w:t>"1" – сою;</w:t>
            </w:r>
          </w:p>
          <w:p>
            <w:pPr>
              <w:spacing w:after="20"/>
              <w:ind w:left="20"/>
              <w:jc w:val="both"/>
            </w:pPr>
            <w:r>
              <w:rPr>
                <w:rFonts w:ascii="Times New Roman"/>
                <w:b w:val="false"/>
                <w:i w:val="false"/>
                <w:color w:val="000000"/>
                <w:sz w:val="20"/>
              </w:rPr>
              <w:t>"2" – арам өлген;</w:t>
            </w:r>
          </w:p>
          <w:p>
            <w:pPr>
              <w:spacing w:after="20"/>
              <w:ind w:left="20"/>
              <w:jc w:val="both"/>
            </w:pPr>
            <w:r>
              <w:rPr>
                <w:rFonts w:ascii="Times New Roman"/>
                <w:b w:val="false"/>
                <w:i w:val="false"/>
                <w:color w:val="000000"/>
                <w:sz w:val="20"/>
              </w:rPr>
              <w:t>"3" – аралас;</w:t>
            </w:r>
          </w:p>
          <w:p>
            <w:pPr>
              <w:spacing w:after="20"/>
              <w:ind w:left="20"/>
              <w:jc w:val="both"/>
            </w:pPr>
            <w:r>
              <w:rPr>
                <w:rFonts w:ascii="Times New Roman"/>
                <w:b w:val="false"/>
                <w:i w:val="false"/>
                <w:color w:val="000000"/>
                <w:sz w:val="20"/>
              </w:rPr>
              <w:t>
"4" – сау жануарлардан алынған;</w:t>
            </w:r>
          </w:p>
          <w:p>
            <w:pPr>
              <w:spacing w:after="20"/>
              <w:ind w:left="20"/>
              <w:jc w:val="both"/>
            </w:pPr>
            <w:r>
              <w:rPr>
                <w:rFonts w:ascii="Times New Roman"/>
                <w:b w:val="false"/>
                <w:i w:val="false"/>
                <w:color w:val="000000"/>
                <w:sz w:val="20"/>
              </w:rPr>
              <w:t>
"5" – ауру жануарлардан алынған;</w:t>
            </w:r>
          </w:p>
          <w:p>
            <w:pPr>
              <w:spacing w:after="20"/>
              <w:ind w:left="20"/>
              <w:jc w:val="both"/>
            </w:pPr>
            <w:r>
              <w:rPr>
                <w:rFonts w:ascii="Times New Roman"/>
                <w:b w:val="false"/>
                <w:i w:val="false"/>
                <w:color w:val="000000"/>
                <w:sz w:val="20"/>
              </w:rPr>
              <w:t>
"6" – өнеркәсіптік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ілеспе құжаты туралы мәліметтер" (smcdo:ShippingDocumentDetails) деректемесі толтырылған болса, онда оның құрамында "Құжаттың атауы" (csdo:DocName), "Құжаттың күні" (csdo:DocCreationDate), "Құжаттың нөмірі" (csdo:DocId)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ілеспе құжаты туралы мәліметтер" (smcdo:ShippingDocumentDetails) күрделі деректемесі құрамындағы "Құжат түрінің коды" (csdo:DocKindCode) деректемесі толтырылған болса, онда оның мәні құжаттар мен мәліметтер түрлерінің сыныптауышынан тауардың ілеспе құжаты түрінің кодына сәйкес келуі тиіс, ал оның құрамында "Анықтамалықтың (сыныптауыштың) сәйкестендіргіші" (codeListId атрибуты) атрибуты НАА тізілімінде кқрсетілген сыныптауыш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 туралы мәліметтер" (smcdo:ShippingDocumentDetails) күрделі деректемесі құрамындағы "Жеткізу тізбегінің қатысушысы" (ccdo:SupplyChainPartyDetails), "Өнімдер" (smcdo:ProductDetails)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сертификат" (smcdo:VeterinaryCertificateBaseDetails) деректемесі толтырылған болса, онда оның құрамында "Ветеринариялық сертификаттың нөмірі" (smsdo:VeterinaryCertificateId), "Құжаттың күні" (csdo:DocCreationDate), "Ветеринариялық сертификат түрінің (нысанының) коды" (smsdo:VeterinaryCertificateKindCode)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сертификат түрінің (нысанының) коды" (smsdo:VeterinaryCertificateKindCode) деректемесі толтырылған болса, онда ол мынадай мәндердің біріне сәйкес келуі тиіс:</w:t>
            </w:r>
          </w:p>
          <w:p>
            <w:pPr>
              <w:spacing w:after="20"/>
              <w:ind w:left="20"/>
              <w:jc w:val="both"/>
            </w:pPr>
            <w:r>
              <w:rPr>
                <w:rFonts w:ascii="Times New Roman"/>
                <w:b w:val="false"/>
                <w:i w:val="false"/>
                <w:color w:val="000000"/>
                <w:sz w:val="20"/>
              </w:rPr>
              <w:t>
"1" – № 1 нысанды ветеринариялық сертификат;</w:t>
            </w:r>
          </w:p>
          <w:p>
            <w:pPr>
              <w:spacing w:after="20"/>
              <w:ind w:left="20"/>
              <w:jc w:val="both"/>
            </w:pPr>
            <w:r>
              <w:rPr>
                <w:rFonts w:ascii="Times New Roman"/>
                <w:b w:val="false"/>
                <w:i w:val="false"/>
                <w:color w:val="000000"/>
                <w:sz w:val="20"/>
              </w:rPr>
              <w:t>
"2" – № 2 нысанды ветеринариялық сертификат;</w:t>
            </w:r>
          </w:p>
          <w:p>
            <w:pPr>
              <w:spacing w:after="20"/>
              <w:ind w:left="20"/>
              <w:jc w:val="both"/>
            </w:pPr>
            <w:r>
              <w:rPr>
                <w:rFonts w:ascii="Times New Roman"/>
                <w:b w:val="false"/>
                <w:i w:val="false"/>
                <w:color w:val="000000"/>
                <w:sz w:val="20"/>
              </w:rPr>
              <w:t>
"3" – № 3 нысанды ветеринариялық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 туралы мәліметтер" (smcdo:TransportDetails) деректемесі толтырылған болса, онда оның құрамында "Көлік құралы" (smcdo:TransportMeansDetails) және "Маршрут" (smcdo:RouteDetails) деректемелері толтырылуы тиіс, ал "Тасымалдау бағыты түрінің коды" (smsdo:TransportationDirectionCode)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(smcdo:TransportMeansDetails) деректемесі толтырылған болса, онда оның құрамында "Көлік түрінің коды" (csdo:UnifiedTransportModeCode) деректемесі толтырылуы тиіс және оның мәні көлік және тасымалдау түрлері сыныптауышынан көлік түрінің кодына сәйкес келуі тиіс, ал оның құрамында "Анықтамалықтың (сыныптауыштың) сәйкестендіргіші" (codeListId атрибуты) атрибутының мәні НАА тізілімінде көрсетілген сыныптауыш кодының мәніне сәйкес келеу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(smcdo:TransportMeansDetails) деректемесі толтырылған болса, онда оның құрамында "Көлік құралының тіркеу нөмірі" (csdo:TransportMeansRegId)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(smcdo:RouteDetails) деректемесі толтырылған болса, онда оның құрамында "Маршрут пункті" (ccdo:RoutePointV2Details) деректемесі толтырылуы тиіс және оның құрамында "Реттік нөмірі" (csdo:ObjectOrdinal), "Мекенжай" (ccdo:ObjectAddressDetails), "Орынның атауы (аты)" (csdo:LocationName)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(ccdo:ObjectAddressDetails) деректемесі толтырылған болса, онда оның құрамында "Елдің коды" (csdo:UnifiedCountryCode), "Қала" (csdo:CityName) және/немесе "Елді мекен" (csdo:SettlementName), "Үйдің нөмірі" (csdo:BuildingNumberId)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"Тауар-көлік құжаты" (smcdo:TransportDocDetails) деректемесі толтырылған болса, онда оның құрамында мына деректемелер толтырылуы тиіс: "Құжаттың атауы" (csdo:DocName), "Құжаттың нөмірі" (csdo:DocId), "Құжаттың күні" (csdo:DocCreationDate)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тұлғасы" (ccdo:UnifiedAuthorityOfficerDetails) күрделі деректемесінің құрамында "Лауазым атауы" (csdo:PositionName) деректемесі толтырылуы тиіс</w:t>
            </w:r>
          </w:p>
        </w:tc>
      </w:tr>
    </w:tbl>
    <w:bookmarkStart w:name="z311" w:id="306"/>
    <w:p>
      <w:pPr>
        <w:spacing w:after="0"/>
        <w:ind w:left="0"/>
        <w:jc w:val="both"/>
      </w:pPr>
      <w:r>
        <w:rPr>
          <w:rFonts w:ascii="Times New Roman"/>
          <w:b w:val="false"/>
          <w:i w:val="false"/>
          <w:color w:val="000000"/>
          <w:sz w:val="28"/>
        </w:rPr>
        <w:t>
      23. "Жойылған рұқсат туралы мәліметтер" (P.SS.07.MSG.006) хабарында берілетін "Рұқсат туралы мәліметтер" (R.SM.SS.07.001) электрондық құжаттары (мәліметтері) деректемелерін толтыруға қойылатын талаптар 12-кестеде берілген.</w:t>
      </w:r>
    </w:p>
    <w:bookmarkEnd w:id="306"/>
    <w:bookmarkStart w:name="z312" w:id="307"/>
    <w:p>
      <w:pPr>
        <w:spacing w:after="0"/>
        <w:ind w:left="0"/>
        <w:jc w:val="both"/>
      </w:pPr>
      <w:r>
        <w:rPr>
          <w:rFonts w:ascii="Times New Roman"/>
          <w:b w:val="false"/>
          <w:i w:val="false"/>
          <w:color w:val="000000"/>
          <w:sz w:val="28"/>
        </w:rPr>
        <w:t>
      12-кесте</w:t>
      </w:r>
    </w:p>
    <w:bookmarkEnd w:id="307"/>
    <w:bookmarkStart w:name="z313" w:id="308"/>
    <w:p>
      <w:pPr>
        <w:spacing w:after="0"/>
        <w:ind w:left="0"/>
        <w:jc w:val="left"/>
      </w:pPr>
      <w:r>
        <w:rPr>
          <w:rFonts w:ascii="Times New Roman"/>
          <w:b/>
          <w:i w:val="false"/>
          <w:color w:val="000000"/>
        </w:rPr>
        <w:t xml:space="preserve"> "Жойылған рұқсат туралы мәліметтер" (P.SS.07.MSG.006) хабарында берілетін "Рұқсат туралы мәліметтер" (R.SM.SS.07.001) электрондық құжаттары (мәліметтері) деректемелерін толтыруға қойылатын талаптар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 "Ветеринариялық бақылауға (қадағалауға) жататын тауарларды әкелуге (әкетуге, транзитіне) рұқсат туралы мәліметтер" (smcdo:VeterinaryPermitDetails) деректемесінің тек бір данасы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(smcdo:VeterinaryPermitBaseDetails) күрделі деректемесінің құрамында мынадай деректемелер толтырылуы тиіс: "Құжаттың нөмірі" (csdo:DocId), "Құжаттың күні" (csdo:DocCreationDate) және "Құжаттың қолданылуы мәртебесі" (smcdo:DocStatusDetails)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(smcdo:VeterinaryPermitBaseDetails) күрделі деректемесі құрамында "Құжаттың қолданылуы мәртебесі" (smcdo:DocStatusDetails) күрделі деректемесінің құрамындағы "Құжат мәртебесінің коды" (csdo:DocStatusCode) деректемесі толтырылуы тиіс, ал оның мәні  "02" – жойылды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әкелуге (әкетуге, транзитіне) рұқсат туралы мәліметтер" (smcdo:VeterinaryPermitDetails) күрделі деректемесі құрамындағы "Уәкілетті органның лауазымды тұлғасы" (ccdo:UnifiedAuthorityOfficerDetails)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органының аумақтық-құрылымдық бөлімі" (ccdo:UnifiedAuthorityUnitDetails) деректемесі толтырылған болса, онда оның құрамында "Елдің коды" (csdo:UnifiedCountryCode)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мәні әлем елдерінің сыныптауышынан елдің кодына сәйкес келуі тиіс, ал оның құрамында "Анықтамалықтың (сыныптауыштың) сәйкестендіргіші" (codeListId атрибуты) атрибуты НАА тізілімінде көрсетілген сыныптауыш кодының мәніне сәйкес келуі тиіс</w:t>
            </w:r>
          </w:p>
        </w:tc>
      </w:tr>
    </w:tbl>
    <w:bookmarkStart w:name="z314" w:id="309"/>
    <w:p>
      <w:pPr>
        <w:spacing w:after="0"/>
        <w:ind w:left="0"/>
        <w:jc w:val="both"/>
      </w:pPr>
      <w:r>
        <w:rPr>
          <w:rFonts w:ascii="Times New Roman"/>
          <w:b w:val="false"/>
          <w:i w:val="false"/>
          <w:color w:val="000000"/>
          <w:sz w:val="28"/>
        </w:rPr>
        <w:t>
      4. Көрсетілген Шешіммен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мліметтердің форматтары мен құрылымдарының сипаттамасы мынадай редакцияда жазылсын:</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2021 жылғы 17 тамыздағы</w:t>
            </w:r>
            <w:r>
              <w:br/>
            </w:r>
            <w:r>
              <w:rPr>
                <w:rFonts w:ascii="Times New Roman"/>
                <w:b w:val="false"/>
                <w:i w:val="false"/>
                <w:color w:val="000000"/>
                <w:sz w:val="20"/>
              </w:rPr>
              <w:t xml:space="preserve">№ 103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111 шешімі редакциясында)</w:t>
            </w:r>
            <w:r>
              <w:br/>
            </w:r>
            <w:r>
              <w:rPr>
                <w:rFonts w:ascii="Times New Roman"/>
                <w:b w:val="false"/>
                <w:i w:val="false"/>
                <w:color w:val="000000"/>
                <w:sz w:val="20"/>
              </w:rPr>
              <w:t>БЕКІТІЛГЕН</w:t>
            </w:r>
          </w:p>
        </w:tc>
      </w:tr>
    </w:tbl>
    <w:bookmarkStart w:name="z316" w:id="310"/>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310"/>
    <w:bookmarkStart w:name="z317" w:id="311"/>
    <w:p>
      <w:pPr>
        <w:spacing w:after="0"/>
        <w:ind w:left="0"/>
        <w:jc w:val="left"/>
      </w:pPr>
      <w:r>
        <w:rPr>
          <w:rFonts w:ascii="Times New Roman"/>
          <w:b/>
          <w:i w:val="false"/>
          <w:color w:val="000000"/>
        </w:rPr>
        <w:t xml:space="preserve"> I. Жалпы ережелер</w:t>
      </w:r>
    </w:p>
    <w:bookmarkEnd w:id="311"/>
    <w:bookmarkStart w:name="z318" w:id="312"/>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 құрайтын мынадай халықаралық шарттар мен актілерге сәйкес әзірленді:</w:t>
      </w:r>
    </w:p>
    <w:bookmarkEnd w:id="31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"Еуразиялық экономикалық одақта ветеринариялық-санитариялық шараларды қолдану туралы" 2010 жылғы 18 маусымдағы № 317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саудасының интеграцияланған ақпараттық жүйесінің құралдарымен іске асыру кезінде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алмату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"Ветеринариялық-санитариялық шараларды қолдануды ақпараттық қамтамасыз ету саласындағы жалпы процестерді іске асыру қағидаларын бекіту туралы" 2019 жылғы 6 тамыздағы № 131 </w:t>
      </w:r>
      <w:r>
        <w:rPr>
          <w:rFonts w:ascii="Times New Roman"/>
          <w:b w:val="false"/>
          <w:i w:val="false"/>
          <w:color w:val="000000"/>
          <w:sz w:val="28"/>
        </w:rPr>
        <w:t>шешімі</w:t>
      </w:r>
      <w:r>
        <w:rPr>
          <w:rFonts w:ascii="Times New Roman"/>
          <w:b w:val="false"/>
          <w:i w:val="false"/>
          <w:color w:val="000000"/>
          <w:sz w:val="28"/>
        </w:rPr>
        <w:t>.</w:t>
      </w:r>
    </w:p>
    <w:bookmarkStart w:name="z319" w:id="313"/>
    <w:p>
      <w:pPr>
        <w:spacing w:after="0"/>
        <w:ind w:left="0"/>
        <w:jc w:val="left"/>
      </w:pPr>
      <w:r>
        <w:rPr>
          <w:rFonts w:ascii="Times New Roman"/>
          <w:b/>
          <w:i w:val="false"/>
          <w:color w:val="000000"/>
        </w:rPr>
        <w:t xml:space="preserve"> II. Қолданылу саласы</w:t>
      </w:r>
    </w:p>
    <w:bookmarkEnd w:id="313"/>
    <w:bookmarkStart w:name="z320" w:id="314"/>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314"/>
    <w:bookmarkStart w:name="z321" w:id="315"/>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315"/>
    <w:bookmarkStart w:name="z322" w:id="316"/>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көрсетумен кесте нысанында беріледі.</w:t>
      </w:r>
    </w:p>
    <w:bookmarkEnd w:id="316"/>
    <w:bookmarkStart w:name="z323" w:id="317"/>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317"/>
    <w:bookmarkStart w:name="z324" w:id="318"/>
    <w:p>
      <w:pPr>
        <w:spacing w:after="0"/>
        <w:ind w:left="0"/>
        <w:jc w:val="both"/>
      </w:pPr>
      <w:r>
        <w:rPr>
          <w:rFonts w:ascii="Times New Roman"/>
          <w:b w:val="false"/>
          <w:i w:val="false"/>
          <w:color w:val="000000"/>
          <w:sz w:val="28"/>
        </w:rPr>
        <w:t>
      6. Кестеде мынадай өрістер (графалар) қалыптастырылады:</w:t>
      </w:r>
    </w:p>
    <w:bookmarkEnd w:id="318"/>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белгіленімі;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325" w:id="319"/>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31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артық емес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(m &gt; 1) артық емес қайталануы мүмкін.</w:t>
      </w:r>
    </w:p>
    <w:bookmarkStart w:name="z326" w:id="320"/>
    <w:p>
      <w:pPr>
        <w:spacing w:after="0"/>
        <w:ind w:left="0"/>
        <w:jc w:val="left"/>
      </w:pPr>
      <w:r>
        <w:rPr>
          <w:rFonts w:ascii="Times New Roman"/>
          <w:b/>
          <w:i w:val="false"/>
          <w:color w:val="000000"/>
        </w:rPr>
        <w:t xml:space="preserve"> III. Негізгі ұғымдар</w:t>
      </w:r>
    </w:p>
    <w:bookmarkEnd w:id="320"/>
    <w:bookmarkStart w:name="z327" w:id="321"/>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321"/>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ажырамас бөлігі болып саналатын деректердің бірлігі.</w:t>
      </w:r>
    </w:p>
    <w:p>
      <w:pPr>
        <w:spacing w:after="0"/>
        <w:ind w:left="0"/>
        <w:jc w:val="both"/>
      </w:pPr>
      <w:r>
        <w:rPr>
          <w:rFonts w:ascii="Times New Roman"/>
          <w:b w:val="false"/>
          <w:i w:val="false"/>
          <w:color w:val="000000"/>
          <w:sz w:val="28"/>
        </w:rPr>
        <w:t xml:space="preserve">
      "Деректердің базистік моделі", "деректер моделі", "пәндік сала деректерінің моделі", "пәндік сала" және "электрондық құжаттар мен мәліметтер құрылымдарының тізілімі" ұғымдары осы Сипаттамада Еуразиялық экономикалық комиссия Алқасының 2015 жылғы 9 маусымдағы № 63 шешімімен бекітілген Еуразиялық экономикалық одақ шеңберіндегі жалпы проестерді талдау, оңтайландыру, үндестіру және сипаттау </w:t>
      </w:r>
      <w:r>
        <w:rPr>
          <w:rFonts w:ascii="Times New Roman"/>
          <w:b w:val="false"/>
          <w:i w:val="false"/>
          <w:color w:val="000000"/>
          <w:sz w:val="28"/>
        </w:rPr>
        <w:t>әдістемесінде</w:t>
      </w:r>
      <w:r>
        <w:rPr>
          <w:rFonts w:ascii="Times New Roman"/>
          <w:b w:val="false"/>
          <w:i w:val="false"/>
          <w:color w:val="000000"/>
          <w:sz w:val="28"/>
        </w:rPr>
        <w:t xml:space="preserve"> айқындалған мағыналарда пайдаланылады.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
      </w:r>
    </w:p>
    <w:p>
      <w:pPr>
        <w:spacing w:after="0"/>
        <w:ind w:left="0"/>
        <w:jc w:val="both"/>
      </w:pPr>
      <w:r>
        <w:rPr>
          <w:rFonts w:ascii="Times New Roman"/>
          <w:b w:val="false"/>
          <w:i w:val="false"/>
          <w:color w:val="000000"/>
          <w:sz w:val="28"/>
        </w:rPr>
        <w:t>
      Осы Сипаттаманың 4, 7, 10, 13-кестелерінде Ақпараттық өзара іс-қимыл регламенті деп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және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w:t>
      </w:r>
    </w:p>
    <w:bookmarkStart w:name="z328" w:id="322"/>
    <w:p>
      <w:pPr>
        <w:spacing w:after="0"/>
        <w:ind w:left="0"/>
        <w:jc w:val="left"/>
      </w:pPr>
      <w:r>
        <w:rPr>
          <w:rFonts w:ascii="Times New Roman"/>
          <w:b/>
          <w:i w:val="false"/>
          <w:color w:val="000000"/>
        </w:rPr>
        <w:t xml:space="preserve"> IV. Электрондық құжаттар мен мәліметтердің құрылымдары</w:t>
      </w:r>
    </w:p>
    <w:bookmarkEnd w:id="322"/>
    <w:bookmarkStart w:name="z329" w:id="323"/>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323"/>
    <w:bookmarkStart w:name="z330" w:id="324"/>
    <w:p>
      <w:pPr>
        <w:spacing w:after="0"/>
        <w:ind w:left="0"/>
        <w:jc w:val="both"/>
      </w:pPr>
      <w:r>
        <w:rPr>
          <w:rFonts w:ascii="Times New Roman"/>
          <w:b w:val="false"/>
          <w:i w:val="false"/>
          <w:color w:val="000000"/>
          <w:sz w:val="28"/>
        </w:rPr>
        <w:t>
      1-кесте</w:t>
      </w:r>
    </w:p>
    <w:bookmarkEnd w:id="324"/>
    <w:bookmarkStart w:name="z331" w:id="325"/>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модульдегі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туралы жинақталған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urn:EEC:R:SM:SS:03:VeterinaryDocumentAggregateData:v1.1.0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urn:EEC:R:SM:SS:07:VeterinaryPermit:v1.1.0</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электрондық құжаттар мен мәліметтер құрылымдары тізіліміне енгізуге жататын электрондық құжат (мәліметтер) құрылымының техникалық схемасы осы Сипаттамаға сәйкес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32" w:id="326"/>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w:t>
      </w:r>
    </w:p>
    <w:bookmarkEnd w:id="326"/>
    <w:bookmarkStart w:name="z333" w:id="327"/>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(мәліметтері) құрылымының сипаттамасы 2-кестеде келтірілген.</w:t>
      </w:r>
    </w:p>
    <w:bookmarkEnd w:id="327"/>
    <w:bookmarkStart w:name="z334" w:id="328"/>
    <w:p>
      <w:pPr>
        <w:spacing w:after="0"/>
        <w:ind w:left="0"/>
        <w:jc w:val="both"/>
      </w:pPr>
      <w:r>
        <w:rPr>
          <w:rFonts w:ascii="Times New Roman"/>
          <w:b w:val="false"/>
          <w:i w:val="false"/>
          <w:color w:val="000000"/>
          <w:sz w:val="28"/>
        </w:rPr>
        <w:t>
      2-кесте</w:t>
      </w:r>
    </w:p>
    <w:bookmarkEnd w:id="328"/>
    <w:bookmarkStart w:name="z335" w:id="329"/>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электрондық құжаттар мен мәліметтер құрылымдары тізіліміне енгізуге жататын электрондық құжат (мәліметтер) құрылымының техникалық схемасы осы Сипаттамаға сәйкес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36" w:id="330"/>
    <w:p>
      <w:pPr>
        <w:spacing w:after="0"/>
        <w:ind w:left="0"/>
        <w:jc w:val="both"/>
      </w:pPr>
      <w:r>
        <w:rPr>
          <w:rFonts w:ascii="Times New Roman"/>
          <w:b w:val="false"/>
          <w:i w:val="false"/>
          <w:color w:val="000000"/>
          <w:sz w:val="28"/>
        </w:rPr>
        <w:t>
      11. Импортталатын атаулар кеңістігі 3-кестеде келтірілген.</w:t>
      </w:r>
    </w:p>
    <w:bookmarkEnd w:id="330"/>
    <w:bookmarkStart w:name="z337" w:id="331"/>
    <w:p>
      <w:pPr>
        <w:spacing w:after="0"/>
        <w:ind w:left="0"/>
        <w:jc w:val="both"/>
      </w:pPr>
      <w:r>
        <w:rPr>
          <w:rFonts w:ascii="Times New Roman"/>
          <w:b w:val="false"/>
          <w:i w:val="false"/>
          <w:color w:val="000000"/>
          <w:sz w:val="28"/>
        </w:rPr>
        <w:t>
      3-кесте</w:t>
      </w:r>
    </w:p>
    <w:bookmarkEnd w:id="331"/>
    <w:p>
      <w:pPr>
        <w:spacing w:after="0"/>
        <w:ind w:left="0"/>
        <w:jc w:val="left"/>
      </w:pPr>
      <w:r>
        <w:rPr>
          <w:rFonts w:ascii="Times New Roman"/>
          <w:b/>
          <w:i w:val="false"/>
          <w:color w:val="000000"/>
        </w:rPr>
        <w:t xml:space="preserve"> Импортталатын атаулар кеңістігі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кеңістіктеріндегі "X.X.X" символдары электрондық құжаттар мен мәліметтердің құрылымдары тізіліміне енгізуге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 нұсқасының нөміріне сәйкес келеді.</w:t>
      </w:r>
    </w:p>
    <w:bookmarkStart w:name="z338" w:id="332"/>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келтірілген.</w:t>
      </w:r>
    </w:p>
    <w:bookmarkEnd w:id="332"/>
    <w:bookmarkStart w:name="z339" w:id="333"/>
    <w:p>
      <w:pPr>
        <w:spacing w:after="0"/>
        <w:ind w:left="0"/>
        <w:jc w:val="both"/>
      </w:pPr>
      <w:r>
        <w:rPr>
          <w:rFonts w:ascii="Times New Roman"/>
          <w:b w:val="false"/>
          <w:i w:val="false"/>
          <w:color w:val="000000"/>
          <w:sz w:val="28"/>
        </w:rPr>
        <w:t>
      4-кесте</w:t>
      </w:r>
    </w:p>
    <w:bookmarkEnd w:id="333"/>
    <w:bookmarkStart w:name="z340" w:id="334"/>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ақпараттың жүйесімен өңдеу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41" w:id="335"/>
    <w:p>
      <w:pPr>
        <w:spacing w:after="0"/>
        <w:ind w:left="0"/>
        <w:jc w:val="both"/>
      </w:pPr>
      <w:r>
        <w:rPr>
          <w:rFonts w:ascii="Times New Roman"/>
          <w:b w:val="false"/>
          <w:i w:val="false"/>
          <w:color w:val="000000"/>
          <w:sz w:val="28"/>
        </w:rPr>
        <w:t>
      13. "Жалпы ресурсты өзекті ету жай-күйі" (R.007) электрондық құжаты (мәліметтері) құрылымының сипаттамасы 5-кестеде келтірілген.</w:t>
      </w:r>
    </w:p>
    <w:bookmarkEnd w:id="335"/>
    <w:bookmarkStart w:name="z342" w:id="336"/>
    <w:p>
      <w:pPr>
        <w:spacing w:after="0"/>
        <w:ind w:left="0"/>
        <w:jc w:val="both"/>
      </w:pPr>
      <w:r>
        <w:rPr>
          <w:rFonts w:ascii="Times New Roman"/>
          <w:b w:val="false"/>
          <w:i w:val="false"/>
          <w:color w:val="000000"/>
          <w:sz w:val="28"/>
        </w:rPr>
        <w:t>
      5-кесте</w:t>
      </w:r>
    </w:p>
    <w:bookmarkEnd w:id="336"/>
    <w:bookmarkStart w:name="z343" w:id="337"/>
    <w:p>
      <w:pPr>
        <w:spacing w:after="0"/>
        <w:ind w:left="0"/>
        <w:jc w:val="left"/>
      </w:pPr>
      <w:r>
        <w:rPr>
          <w:rFonts w:ascii="Times New Roman"/>
          <w:b/>
          <w:i w:val="false"/>
          <w:color w:val="000000"/>
        </w:rPr>
        <w:t xml:space="preserve"> "Жалпы ресурсты өзекті ету жай-күйі" (R.007) электрондық құжаты (мәліметтері) құрылымының сипаттамасы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сұрау салуға жауап беру үшін, сондай-ақ жалпы ресурстан өзекті немесе толық (өзгертілген, жаңартылған) мәліметтерді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кеңістіктеріндегі "Y.Y.Y" символдары электрондық құжаттар мен мәліметтер құрылымдары тізіліміне енгізуге жататын электрондық құжат (мәліметтер) құрылымының техникалық схемасы осы Сипаттамаға сәйкес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44" w:id="338"/>
    <w:p>
      <w:pPr>
        <w:spacing w:after="0"/>
        <w:ind w:left="0"/>
        <w:jc w:val="both"/>
      </w:pPr>
      <w:r>
        <w:rPr>
          <w:rFonts w:ascii="Times New Roman"/>
          <w:b w:val="false"/>
          <w:i w:val="false"/>
          <w:color w:val="000000"/>
          <w:sz w:val="28"/>
        </w:rPr>
        <w:t>
      14. Импортталатын атаулар кеңістігі 6-кестеде келтірілген.</w:t>
      </w:r>
    </w:p>
    <w:bookmarkEnd w:id="338"/>
    <w:bookmarkStart w:name="z345" w:id="339"/>
    <w:p>
      <w:pPr>
        <w:spacing w:after="0"/>
        <w:ind w:left="0"/>
        <w:jc w:val="both"/>
      </w:pPr>
      <w:r>
        <w:rPr>
          <w:rFonts w:ascii="Times New Roman"/>
          <w:b w:val="false"/>
          <w:i w:val="false"/>
          <w:color w:val="000000"/>
          <w:sz w:val="28"/>
        </w:rPr>
        <w:t>
      6-кесте</w:t>
      </w:r>
    </w:p>
    <w:bookmarkEnd w:id="339"/>
    <w:bookmarkStart w:name="z346" w:id="340"/>
    <w:p>
      <w:pPr>
        <w:spacing w:after="0"/>
        <w:ind w:left="0"/>
        <w:jc w:val="left"/>
      </w:pPr>
      <w:r>
        <w:rPr>
          <w:rFonts w:ascii="Times New Roman"/>
          <w:b/>
          <w:i w:val="false"/>
          <w:color w:val="000000"/>
        </w:rPr>
        <w:t xml:space="preserve"> Импортталатын атаулар кеңістігі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47" w:id="341"/>
    <w:p>
      <w:pPr>
        <w:spacing w:after="0"/>
        <w:ind w:left="0"/>
        <w:jc w:val="both"/>
      </w:pPr>
      <w:r>
        <w:rPr>
          <w:rFonts w:ascii="Times New Roman"/>
          <w:b w:val="false"/>
          <w:i w:val="false"/>
          <w:color w:val="000000"/>
          <w:sz w:val="28"/>
        </w:rPr>
        <w:t>
      Импортталатын атаулар кеңістіктеріндегі "X.X.X" символдары электрондық құжаттар мен мәліметтердің құрылымдары тізіліміне енгізуге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 нұсқасының нөміріне сәйкес келеді.</w:t>
      </w:r>
    </w:p>
    <w:bookmarkEnd w:id="341"/>
    <w:bookmarkStart w:name="z348" w:id="342"/>
    <w:p>
      <w:pPr>
        <w:spacing w:after="0"/>
        <w:ind w:left="0"/>
        <w:jc w:val="both"/>
      </w:pPr>
      <w:r>
        <w:rPr>
          <w:rFonts w:ascii="Times New Roman"/>
          <w:b w:val="false"/>
          <w:i w:val="false"/>
          <w:color w:val="000000"/>
          <w:sz w:val="28"/>
        </w:rPr>
        <w:t>
      15. "Жалпы ресурсты өзекті ету жай-күйі" (R.007) электрондық құжаты (мәліметтері) құрылымының деректемелік құрамы 7-кестеде келтірілген.</w:t>
      </w:r>
    </w:p>
    <w:bookmarkEnd w:id="342"/>
    <w:bookmarkStart w:name="z349" w:id="343"/>
    <w:p>
      <w:pPr>
        <w:spacing w:after="0"/>
        <w:ind w:left="0"/>
        <w:jc w:val="both"/>
      </w:pPr>
      <w:r>
        <w:rPr>
          <w:rFonts w:ascii="Times New Roman"/>
          <w:b w:val="false"/>
          <w:i w:val="false"/>
          <w:color w:val="000000"/>
          <w:sz w:val="28"/>
        </w:rPr>
        <w:t>
      7-кесте</w:t>
      </w:r>
    </w:p>
    <w:bookmarkEnd w:id="343"/>
    <w:bookmarkStart w:name="z350" w:id="344"/>
    <w:p>
      <w:pPr>
        <w:spacing w:after="0"/>
        <w:ind w:left="0"/>
        <w:jc w:val="left"/>
      </w:pPr>
      <w:r>
        <w:rPr>
          <w:rFonts w:ascii="Times New Roman"/>
          <w:b/>
          <w:i w:val="false"/>
          <w:color w:val="000000"/>
        </w:rPr>
        <w:t xml:space="preserve"> "Жалпы ресурсты өзекті ету жай-күйі" (R.007) электрондық құжаты (мәліметтері) құрылымының деректемелік құрамы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51" w:id="345"/>
    <w:p>
      <w:pPr>
        <w:spacing w:after="0"/>
        <w:ind w:left="0"/>
        <w:jc w:val="left"/>
      </w:pPr>
      <w:r>
        <w:rPr>
          <w:rFonts w:ascii="Times New Roman"/>
          <w:b/>
          <w:i w:val="false"/>
          <w:color w:val="000000"/>
        </w:rPr>
        <w:t xml:space="preserve"> 2. "Санитариялық, ветеринариялық және фитосанитариялық шаралар" пәндік саласындағы электрондық құжаттар мен мәліметтердің құрылымдары</w:t>
      </w:r>
    </w:p>
    <w:bookmarkEnd w:id="345"/>
    <w:bookmarkStart w:name="z352" w:id="346"/>
    <w:p>
      <w:pPr>
        <w:spacing w:after="0"/>
        <w:ind w:left="0"/>
        <w:jc w:val="both"/>
      </w:pPr>
      <w:r>
        <w:rPr>
          <w:rFonts w:ascii="Times New Roman"/>
          <w:b w:val="false"/>
          <w:i w:val="false"/>
          <w:color w:val="000000"/>
          <w:sz w:val="28"/>
        </w:rPr>
        <w:t>
      16. "Ветеринариялық құжаттар туралы жинақталған мәліметтер" (R.SM.SS.03.003) электрондық құжаты (мәліметтері) құрылымының сипаттамасы 8-кестеде келтірілген.</w:t>
      </w:r>
    </w:p>
    <w:bookmarkEnd w:id="346"/>
    <w:bookmarkStart w:name="z353" w:id="347"/>
    <w:p>
      <w:pPr>
        <w:spacing w:after="0"/>
        <w:ind w:left="0"/>
        <w:jc w:val="both"/>
      </w:pPr>
      <w:r>
        <w:rPr>
          <w:rFonts w:ascii="Times New Roman"/>
          <w:b w:val="false"/>
          <w:i w:val="false"/>
          <w:color w:val="000000"/>
          <w:sz w:val="28"/>
        </w:rPr>
        <w:t>
      8-кесте</w:t>
      </w:r>
    </w:p>
    <w:bookmarkEnd w:id="347"/>
    <w:bookmarkStart w:name="z354" w:id="348"/>
    <w:p>
      <w:pPr>
        <w:spacing w:after="0"/>
        <w:ind w:left="0"/>
        <w:jc w:val="left"/>
      </w:pPr>
      <w:r>
        <w:rPr>
          <w:rFonts w:ascii="Times New Roman"/>
          <w:b/>
          <w:i w:val="false"/>
          <w:color w:val="000000"/>
        </w:rPr>
        <w:t xml:space="preserve"> "Ветеринариялық құжаттар туралы жинақталған мәліметтер" (R.SM.SS.03.003) электрондық құжаты (мәліметтері) құрылымының сипаттамасы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туралы жинақталған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туралы жинақталған мәліметтерді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ветеринариялық құжаттар туралы жинақталған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urn:EEC:R:SM:SS:03:VeterinaryDocumentAggregateData:v1.1.0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VeterinaryDocumentAggregateDataDetails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EEC_R_SM_SS_03_VeterinaryDocumentAggregateData_v1.1.0.xsd</w:t>
            </w:r>
          </w:p>
        </w:tc>
      </w:tr>
    </w:tbl>
    <w:bookmarkStart w:name="z355" w:id="349"/>
    <w:p>
      <w:pPr>
        <w:spacing w:after="0"/>
        <w:ind w:left="0"/>
        <w:jc w:val="both"/>
      </w:pPr>
      <w:r>
        <w:rPr>
          <w:rFonts w:ascii="Times New Roman"/>
          <w:b w:val="false"/>
          <w:i w:val="false"/>
          <w:color w:val="000000"/>
          <w:sz w:val="28"/>
        </w:rPr>
        <w:t>
      17. Импортталатын атаулар кеңістігі 9-кестеде келтірілген.</w:t>
      </w:r>
    </w:p>
    <w:bookmarkEnd w:id="349"/>
    <w:bookmarkStart w:name="z356" w:id="350"/>
    <w:p>
      <w:pPr>
        <w:spacing w:after="0"/>
        <w:ind w:left="0"/>
        <w:jc w:val="both"/>
      </w:pPr>
      <w:r>
        <w:rPr>
          <w:rFonts w:ascii="Times New Roman"/>
          <w:b w:val="false"/>
          <w:i w:val="false"/>
          <w:color w:val="000000"/>
          <w:sz w:val="28"/>
        </w:rPr>
        <w:t>
      9-кесте</w:t>
      </w:r>
    </w:p>
    <w:bookmarkEnd w:id="350"/>
    <w:bookmarkStart w:name="z357" w:id="351"/>
    <w:p>
      <w:pPr>
        <w:spacing w:after="0"/>
        <w:ind w:left="0"/>
        <w:jc w:val="left"/>
      </w:pPr>
      <w:r>
        <w:rPr>
          <w:rFonts w:ascii="Times New Roman"/>
          <w:b/>
          <w:i w:val="false"/>
          <w:color w:val="000000"/>
        </w:rPr>
        <w:t xml:space="preserve"> Импортталатын атаулар кеңістігі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58" w:id="352"/>
    <w:p>
      <w:pPr>
        <w:spacing w:after="0"/>
        <w:ind w:left="0"/>
        <w:jc w:val="both"/>
      </w:pPr>
      <w:r>
        <w:rPr>
          <w:rFonts w:ascii="Times New Roman"/>
          <w:b w:val="false"/>
          <w:i w:val="false"/>
          <w:color w:val="000000"/>
          <w:sz w:val="28"/>
        </w:rPr>
        <w:t>
      Импортталатын атаулар кеңістіктеріндегі "X.X.X" және "Z.Z.Z" символдары электрондық құжаттар мен мәліметтер құрылымдарының тізіліміне енгізуге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 және пәндік саланың деректер моделі нұсқасының нөміріне сәйкес келеді.</w:t>
      </w:r>
    </w:p>
    <w:bookmarkEnd w:id="352"/>
    <w:bookmarkStart w:name="z359" w:id="353"/>
    <w:p>
      <w:pPr>
        <w:spacing w:after="0"/>
        <w:ind w:left="0"/>
        <w:jc w:val="both"/>
      </w:pPr>
      <w:r>
        <w:rPr>
          <w:rFonts w:ascii="Times New Roman"/>
          <w:b w:val="false"/>
          <w:i w:val="false"/>
          <w:color w:val="000000"/>
          <w:sz w:val="28"/>
        </w:rPr>
        <w:t>
      18. "Ветеринариялық құжаттар туралы жинақталған мәліметтер" (R.SM.SS.03.003) электрондық құжаты (мәліметтері) құрылымының деректемелік құрамы 10-кестеде келтірілген.</w:t>
      </w:r>
    </w:p>
    <w:bookmarkEnd w:id="353"/>
    <w:bookmarkStart w:name="z360" w:id="354"/>
    <w:p>
      <w:pPr>
        <w:spacing w:after="0"/>
        <w:ind w:left="0"/>
        <w:jc w:val="both"/>
      </w:pPr>
      <w:r>
        <w:rPr>
          <w:rFonts w:ascii="Times New Roman"/>
          <w:b w:val="false"/>
          <w:i w:val="false"/>
          <w:color w:val="000000"/>
          <w:sz w:val="28"/>
        </w:rPr>
        <w:t>
      10-кесте</w:t>
      </w:r>
    </w:p>
    <w:bookmarkEnd w:id="354"/>
    <w:bookmarkStart w:name="z361" w:id="355"/>
    <w:p>
      <w:pPr>
        <w:spacing w:after="0"/>
        <w:ind w:left="0"/>
        <w:jc w:val="left"/>
      </w:pPr>
      <w:r>
        <w:rPr>
          <w:rFonts w:ascii="Times New Roman"/>
          <w:b/>
          <w:i w:val="false"/>
          <w:color w:val="000000"/>
        </w:rPr>
        <w:t xml:space="preserve"> "Ветеринариялық құжаттар туралы жинақталған мәліметтер" (R.SM.SS.03.003) құжаты (мәліметтері) құрылымының деректемелік құрамы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 туралы мәліметтерді ұсынған мүше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 мен уақытын көрсетумен уақыт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5. Ветеринариялық сертификат түрінің (нысанының) коды</w:t>
            </w:r>
          </w:p>
          <w:p>
            <w:pPr>
              <w:spacing w:after="20"/>
              <w:ind w:left="20"/>
              <w:jc w:val="both"/>
            </w:pPr>
            <w:r>
              <w:rPr>
                <w:rFonts w:ascii="Times New Roman"/>
                <w:b w:val="false"/>
                <w:i w:val="false"/>
                <w:color w:val="000000"/>
                <w:sz w:val="20"/>
              </w:rPr>
              <w:t>
(smsdo:‌Veterinary‌Certificate‌Kind‌Code)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түрінің (нысанының)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мәртебесінің коды</w:t>
            </w:r>
          </w:p>
          <w:p>
            <w:pPr>
              <w:spacing w:after="20"/>
              <w:ind w:left="20"/>
              <w:jc w:val="both"/>
            </w:pPr>
            <w:r>
              <w:rPr>
                <w:rFonts w:ascii="Times New Roman"/>
                <w:b w:val="false"/>
                <w:i w:val="false"/>
                <w:color w:val="000000"/>
                <w:sz w:val="20"/>
              </w:rPr>
              <w:t>
(csdo:‌Doc‌Status‌Code)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csdo:‌Doc‌Status‌Code‌Type (M.SDT.00176)</w:t>
            </w:r>
          </w:p>
          <w:p>
            <w:pPr>
              <w:spacing w:after="20"/>
              <w:ind w:left="20"/>
              <w:jc w:val="both"/>
            </w:pPr>
            <w:r>
              <w:rPr>
                <w:rFonts w:ascii="Times New Roman"/>
                <w:b w:val="false"/>
                <w:i w:val="false"/>
                <w:color w:val="000000"/>
                <w:sz w:val="20"/>
              </w:rPr>
              <w:t>
Құжаттың қолданылу мәртебелері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7. Ветеринариялық бақылауға (қадағалауға) жататын өнім</w:t>
            </w:r>
          </w:p>
          <w:p>
            <w:pPr>
              <w:spacing w:after="20"/>
              <w:ind w:left="20"/>
              <w:jc w:val="both"/>
            </w:pPr>
            <w:r>
              <w:rPr>
                <w:rFonts w:ascii="Times New Roman"/>
                <w:b w:val="false"/>
                <w:i w:val="false"/>
                <w:color w:val="000000"/>
                <w:sz w:val="20"/>
              </w:rPr>
              <w:t>
(smcdo:‌Veterinary‌Product‌Details)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smcdo:‌Veterinary‌Product‌Details‌Type (M.SM.CDT.00087)</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7.1. Ветеринариялық бақылауға (қадағалауға) жататын өнімнің коды</w:t>
            </w:r>
          </w:p>
          <w:p>
            <w:pPr>
              <w:spacing w:after="20"/>
              <w:ind w:left="20"/>
              <w:jc w:val="both"/>
            </w:pPr>
            <w:r>
              <w:rPr>
                <w:rFonts w:ascii="Times New Roman"/>
                <w:b w:val="false"/>
                <w:i w:val="false"/>
                <w:color w:val="000000"/>
                <w:sz w:val="20"/>
              </w:rPr>
              <w:t>
(smsdo:‌Veterinary‌Product‌Code)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smsdo:‌Veterinary‌Product‌Code‌Type (M.SM.SDT.00390)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7.2. Ветеринариялық бақылауға (қадағалауға) жататын өнімнің атауы</w:t>
            </w:r>
          </w:p>
          <w:p>
            <w:pPr>
              <w:spacing w:after="20"/>
              <w:ind w:left="20"/>
              <w:jc w:val="both"/>
            </w:pPr>
            <w:r>
              <w:rPr>
                <w:rFonts w:ascii="Times New Roman"/>
                <w:b w:val="false"/>
                <w:i w:val="false"/>
                <w:color w:val="000000"/>
                <w:sz w:val="20"/>
              </w:rPr>
              <w:t>
(smsdo:‌Veterinary‌Product‌Name)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өнімнің өндіруші берген және осы өнімді басқа өндірушілердің ұқсас өнімдерінен ерекшелейтін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данамен, салмақ, көлем бірліктерінде немесе басқа бірліктерде көрсетілген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9. Жеткізу тізбегінің қатысушысы</w:t>
            </w:r>
          </w:p>
          <w:p>
            <w:pPr>
              <w:spacing w:after="20"/>
              <w:ind w:left="20"/>
              <w:jc w:val="both"/>
            </w:pPr>
            <w:r>
              <w:rPr>
                <w:rFonts w:ascii="Times New Roman"/>
                <w:b w:val="false"/>
                <w:i w:val="false"/>
                <w:color w:val="000000"/>
                <w:sz w:val="20"/>
              </w:rPr>
              <w:t>
(ccdo:‌Supply‌Chain‌Party‌Details)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ccdo:‌Supply‌Chain‌Party‌Details‌Type (M.CDT.00310)</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елдің кодтық белгіленімі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9.4. Ұйымдастырушылық-құқықтық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жазбаның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9.12. Жеткізу тізбегінің қатысушысы түрінің коды</w:t>
            </w:r>
          </w:p>
          <w:p>
            <w:pPr>
              <w:spacing w:after="20"/>
              <w:ind w:left="20"/>
              <w:jc w:val="both"/>
            </w:pPr>
            <w:r>
              <w:rPr>
                <w:rFonts w:ascii="Times New Roman"/>
                <w:b w:val="false"/>
                <w:i w:val="false"/>
                <w:color w:val="000000"/>
                <w:sz w:val="20"/>
              </w:rPr>
              <w:t>
(csdo:‌Supply‌Chain‌Party‌Kind‌Code)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ветеринариялық құжатты берген уәкілетті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оның уәкілеттік берген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11. Бақылаудағы тауарлар қозғалысын тоқтата тұру себептерінің коды</w:t>
            </w:r>
          </w:p>
          <w:p>
            <w:pPr>
              <w:spacing w:after="20"/>
              <w:ind w:left="20"/>
              <w:jc w:val="both"/>
            </w:pPr>
            <w:r>
              <w:rPr>
                <w:rFonts w:ascii="Times New Roman"/>
                <w:b w:val="false"/>
                <w:i w:val="false"/>
                <w:color w:val="000000"/>
                <w:sz w:val="20"/>
              </w:rPr>
              <w:t>
(smsdo:‌Consignment‌Detention‌Reason‌Code)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тауарлар қозғалысын тоқтата тұру себептерінің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csdo:‌Unified‌Optional‌Code20‌Type (M.SDT.00335)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12. Элементтер саны</w:t>
            </w:r>
          </w:p>
          <w:p>
            <w:pPr>
              <w:spacing w:after="20"/>
              <w:ind w:left="20"/>
              <w:jc w:val="both"/>
            </w:pPr>
            <w:r>
              <w:rPr>
                <w:rFonts w:ascii="Times New Roman"/>
                <w:b w:val="false"/>
                <w:i w:val="false"/>
                <w:color w:val="000000"/>
                <w:sz w:val="20"/>
              </w:rPr>
              <w:t>
(smsdo:‌Item‌Quantity)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ветеринариялық құжаттардың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санақ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2" w:id="356"/>
    <w:p>
      <w:pPr>
        <w:spacing w:after="0"/>
        <w:ind w:left="0"/>
        <w:jc w:val="both"/>
      </w:pPr>
      <w:r>
        <w:rPr>
          <w:rFonts w:ascii="Times New Roman"/>
          <w:b w:val="false"/>
          <w:i w:val="false"/>
          <w:color w:val="000000"/>
          <w:sz w:val="28"/>
        </w:rPr>
        <w:t>
      19. "Рұқсат туралы мәліметтер" (R.SM.SS.07.001) электрондық құжаты (мәліметтері) құрылымының сипаттамасы 11-кестеде берілген.</w:t>
      </w:r>
    </w:p>
    <w:bookmarkEnd w:id="356"/>
    <w:bookmarkStart w:name="z363" w:id="357"/>
    <w:p>
      <w:pPr>
        <w:spacing w:after="0"/>
        <w:ind w:left="0"/>
        <w:jc w:val="both"/>
      </w:pPr>
      <w:r>
        <w:rPr>
          <w:rFonts w:ascii="Times New Roman"/>
          <w:b w:val="false"/>
          <w:i w:val="false"/>
          <w:color w:val="000000"/>
          <w:sz w:val="28"/>
        </w:rPr>
        <w:t>
      11-кесте</w:t>
      </w:r>
    </w:p>
    <w:bookmarkEnd w:id="357"/>
    <w:bookmarkStart w:name="z364" w:id="358"/>
    <w:p>
      <w:pPr>
        <w:spacing w:after="0"/>
        <w:ind w:left="0"/>
        <w:jc w:val="left"/>
      </w:pPr>
      <w:r>
        <w:rPr>
          <w:rFonts w:ascii="Times New Roman"/>
          <w:b/>
          <w:i w:val="false"/>
          <w:color w:val="000000"/>
        </w:rPr>
        <w:t xml:space="preserve"> "Рұқсат туралы мәліметтер" (R.SM.SS.07.001) электрондық құжаты (мәліметтері) құрылымының сипаттамасы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туралы мәліметтерді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urn:EEC:R:SM:SS:07:VeterinaryPermit:v1.1.0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VeterinaryPermitDetails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EEC_R_SM_SS_07_VeterinaryPermit_v1.1.0.xsd</w:t>
            </w:r>
          </w:p>
        </w:tc>
      </w:tr>
    </w:tbl>
    <w:bookmarkStart w:name="z365" w:id="359"/>
    <w:p>
      <w:pPr>
        <w:spacing w:after="0"/>
        <w:ind w:left="0"/>
        <w:jc w:val="both"/>
      </w:pPr>
      <w:r>
        <w:rPr>
          <w:rFonts w:ascii="Times New Roman"/>
          <w:b w:val="false"/>
          <w:i w:val="false"/>
          <w:color w:val="000000"/>
          <w:sz w:val="28"/>
        </w:rPr>
        <w:t>
      20. Импортталатын атаулар кеңістігі 12-кестеде келтірілген.</w:t>
      </w:r>
    </w:p>
    <w:bookmarkEnd w:id="359"/>
    <w:bookmarkStart w:name="z366" w:id="360"/>
    <w:p>
      <w:pPr>
        <w:spacing w:after="0"/>
        <w:ind w:left="0"/>
        <w:jc w:val="both"/>
      </w:pPr>
      <w:r>
        <w:rPr>
          <w:rFonts w:ascii="Times New Roman"/>
          <w:b w:val="false"/>
          <w:i w:val="false"/>
          <w:color w:val="000000"/>
          <w:sz w:val="28"/>
        </w:rPr>
        <w:t>
      12-кесте</w:t>
      </w:r>
    </w:p>
    <w:bookmarkEnd w:id="360"/>
    <w:bookmarkStart w:name="z367" w:id="361"/>
    <w:p>
      <w:pPr>
        <w:spacing w:after="0"/>
        <w:ind w:left="0"/>
        <w:jc w:val="left"/>
      </w:pPr>
      <w:r>
        <w:rPr>
          <w:rFonts w:ascii="Times New Roman"/>
          <w:b/>
          <w:i w:val="false"/>
          <w:color w:val="000000"/>
        </w:rPr>
        <w:t xml:space="preserve"> Импортталатын атаулар кеңістігі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68" w:id="362"/>
    <w:p>
      <w:pPr>
        <w:spacing w:after="0"/>
        <w:ind w:left="0"/>
        <w:jc w:val="both"/>
      </w:pPr>
      <w:r>
        <w:rPr>
          <w:rFonts w:ascii="Times New Roman"/>
          <w:b w:val="false"/>
          <w:i w:val="false"/>
          <w:color w:val="000000"/>
          <w:sz w:val="28"/>
        </w:rPr>
        <w:t>
      Импортталатын атаулар кеңістіктеріндегі "X.X.X" және "Z.Z.Z" символдары электрондық құжаттар мен мәліметтер құрылымдарының тізіліміне енгізуге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 және пәндік саланың деректер моделі нұсқасының нөміріне сәйкес келеді.</w:t>
      </w:r>
    </w:p>
    <w:bookmarkEnd w:id="362"/>
    <w:bookmarkStart w:name="z369" w:id="363"/>
    <w:p>
      <w:pPr>
        <w:spacing w:after="0"/>
        <w:ind w:left="0"/>
        <w:jc w:val="both"/>
      </w:pPr>
      <w:r>
        <w:rPr>
          <w:rFonts w:ascii="Times New Roman"/>
          <w:b w:val="false"/>
          <w:i w:val="false"/>
          <w:color w:val="000000"/>
          <w:sz w:val="28"/>
        </w:rPr>
        <w:t>
      21. "Рұқсат туралы мәліметтер" (R.SM.SS.07.001) электрондық құжаты (мәліметтері) құрылымының деректемелік құрамы 13-кестеде келтірілген.</w:t>
      </w:r>
    </w:p>
    <w:bookmarkEnd w:id="363"/>
    <w:bookmarkStart w:name="z370" w:id="364"/>
    <w:p>
      <w:pPr>
        <w:spacing w:after="0"/>
        <w:ind w:left="0"/>
        <w:jc w:val="both"/>
      </w:pPr>
      <w:r>
        <w:rPr>
          <w:rFonts w:ascii="Times New Roman"/>
          <w:b w:val="false"/>
          <w:i w:val="false"/>
          <w:color w:val="000000"/>
          <w:sz w:val="28"/>
        </w:rPr>
        <w:t>
      13-кесте</w:t>
      </w:r>
    </w:p>
    <w:bookmarkEnd w:id="364"/>
    <w:bookmarkStart w:name="z371" w:id="365"/>
    <w:p>
      <w:pPr>
        <w:spacing w:after="0"/>
        <w:ind w:left="0"/>
        <w:jc w:val="left"/>
      </w:pPr>
      <w:r>
        <w:rPr>
          <w:rFonts w:ascii="Times New Roman"/>
          <w:b/>
          <w:i w:val="false"/>
          <w:color w:val="000000"/>
        </w:rPr>
        <w:t xml:space="preserve"> "Рұқсат туралы мәліметтер" (R.SM.SS.07.001) электрондық құжаты (мәліметтері) құрылымының деректемелік құрамы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стандарттары сериясына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бақылауға (қадағалауға) жататын тауарларды әкелуге (әкетуге, транзитіне) рұқсат туралы мәліметтер</w:t>
            </w:r>
          </w:p>
          <w:p>
            <w:pPr>
              <w:spacing w:after="20"/>
              <w:ind w:left="20"/>
              <w:jc w:val="both"/>
            </w:pPr>
            <w:r>
              <w:rPr>
                <w:rFonts w:ascii="Times New Roman"/>
                <w:b w:val="false"/>
                <w:i w:val="false"/>
                <w:color w:val="000000"/>
                <w:sz w:val="20"/>
              </w:rPr>
              <w:t>
(smcdo:‌Veterinary‌Permit‌Details)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заңнамасына сәйкес ветеринария саласындағы уәкілетті органның уәкілеттік берілген лауазымды тұлғасы беретін, ветеринариялық бақылауға (қадағалауға) жататын тауарларды әкелу және транзиті кезінде экспорттаушы елдердің эпизоотикалық жай-күйіне қарай ветеринариялық бақылауға (қадағалауға) жататын тауарларды пайдалану тәртібі мен шарттарын айқындайтын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smcdo:‌Veterinary‌Permit‌Details‌Type (M.SM.CDT.00040)</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2.1. Ветеринариялық бақылауға (қадағалауға) жататын тауарларды әкелуге (әкетуге, транзитіне) рұқсат</w:t>
            </w:r>
          </w:p>
          <w:p>
            <w:pPr>
              <w:spacing w:after="20"/>
              <w:ind w:left="20"/>
              <w:jc w:val="both"/>
            </w:pPr>
            <w:r>
              <w:rPr>
                <w:rFonts w:ascii="Times New Roman"/>
                <w:b w:val="false"/>
                <w:i w:val="false"/>
                <w:color w:val="000000"/>
                <w:sz w:val="20"/>
              </w:rPr>
              <w:t>
(smcdo:‌Veterinary‌Permit‌Base‌Details)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рұқсаттың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smcdo:‌Veterinary‌Permit‌Base‌Details‌Type (M.SM.CDT.01010)</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берілген цифрлық немесе әріптік-цифрлық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2.1.5. Құжаттың қолданылуы басталатын мерзімнің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2.1.6. Құжаттың қолданылуы аяқталатын мерзімнің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2.1.7. Құжаттың қолданылуы мәртебесі</w:t>
            </w:r>
          </w:p>
          <w:p>
            <w:pPr>
              <w:spacing w:after="20"/>
              <w:ind w:left="20"/>
              <w:jc w:val="both"/>
            </w:pPr>
            <w:r>
              <w:rPr>
                <w:rFonts w:ascii="Times New Roman"/>
                <w:b w:val="false"/>
                <w:i w:val="false"/>
                <w:color w:val="000000"/>
                <w:sz w:val="20"/>
              </w:rPr>
              <w:t>
(smcdo:‌Doc‌Status‌Details)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smcdo:‌Doc‌Status‌Details‌Type (M.SM.CDT.00045)</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мәртебесінің коды</w:t>
            </w:r>
          </w:p>
          <w:p>
            <w:pPr>
              <w:spacing w:after="20"/>
              <w:ind w:left="20"/>
              <w:jc w:val="both"/>
            </w:pPr>
            <w:r>
              <w:rPr>
                <w:rFonts w:ascii="Times New Roman"/>
                <w:b w:val="false"/>
                <w:i w:val="false"/>
                <w:color w:val="000000"/>
                <w:sz w:val="20"/>
              </w:rPr>
              <w:t>
(csdo:‌Doc‌Status‌Code)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csdo:‌Doc‌Status‌Code‌Type (M.SDT.00176)</w:t>
            </w:r>
          </w:p>
          <w:p>
            <w:pPr>
              <w:spacing w:after="20"/>
              <w:ind w:left="20"/>
              <w:jc w:val="both"/>
            </w:pPr>
            <w:r>
              <w:rPr>
                <w:rFonts w:ascii="Times New Roman"/>
                <w:b w:val="false"/>
                <w:i w:val="false"/>
                <w:color w:val="000000"/>
                <w:sz w:val="20"/>
              </w:rPr>
              <w:t>
Құжаттың қолданылу мәртебелері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қолданылуы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қолданылуы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өзгеруі себебінің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2.2. Ветеринариялық бақылауға (қадағалауға) жататын тауарларды әкелуге (әкетуге, транзитіне) рұқсат алуға сұрау салу</w:t>
            </w:r>
          </w:p>
          <w:p>
            <w:pPr>
              <w:spacing w:after="20"/>
              <w:ind w:left="20"/>
              <w:jc w:val="both"/>
            </w:pPr>
            <w:r>
              <w:rPr>
                <w:rFonts w:ascii="Times New Roman"/>
                <w:b w:val="false"/>
                <w:i w:val="false"/>
                <w:color w:val="000000"/>
                <w:sz w:val="20"/>
              </w:rPr>
              <w:t>
(smcdo:‌Veterinary‌Permit‌Application‌Details)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рұқсат алуға өтінім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smcdo:‌Veterinary‌Permit‌Application‌Details‌Type (M.SM.CDT.01011)</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2.2.3. Өтініш беруші</w:t>
            </w:r>
          </w:p>
          <w:p>
            <w:pPr>
              <w:spacing w:after="20"/>
              <w:ind w:left="20"/>
              <w:jc w:val="both"/>
            </w:pPr>
            <w:r>
              <w:rPr>
                <w:rFonts w:ascii="Times New Roman"/>
                <w:b w:val="false"/>
                <w:i w:val="false"/>
                <w:color w:val="000000"/>
                <w:sz w:val="20"/>
              </w:rPr>
              <w:t>
(smcdo:‌Applicant‌Details)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smcdo:‌National‌Register‌Business‌Entity‌Details‌Type (M.SM.CDT.00416)</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жазбаның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*.10.13. Мекенжай мәтіндік нысанда</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мәтін түрінде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*.12. Уәкілетті органның ақпараттық жүйесіндегі шаруашылық жүргізуші субъектінің тіркеу нөмірі</w:t>
            </w:r>
          </w:p>
          <w:p>
            <w:pPr>
              <w:spacing w:after="20"/>
              <w:ind w:left="20"/>
              <w:jc w:val="both"/>
            </w:pPr>
            <w:r>
              <w:rPr>
                <w:rFonts w:ascii="Times New Roman"/>
                <w:b w:val="false"/>
                <w:i w:val="false"/>
                <w:color w:val="000000"/>
                <w:sz w:val="20"/>
              </w:rPr>
              <w:t>
(smsdo:‌National‌Register‌Business‌Entity‌Id)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мүше мемлекеттің уәкілетті органы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өңірлік ведомство (ведомствоның құрылымдық бөлімшесі)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оның уәкілеттік берген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2.3. Мүше мемлекеттің уәкілетті органы</w:t>
            </w:r>
          </w:p>
          <w:p>
            <w:pPr>
              <w:spacing w:after="20"/>
              <w:ind w:left="20"/>
              <w:jc w:val="both"/>
            </w:pPr>
            <w:r>
              <w:rPr>
                <w:rFonts w:ascii="Times New Roman"/>
                <w:b w:val="false"/>
                <w:i w:val="false"/>
                <w:color w:val="000000"/>
                <w:sz w:val="20"/>
              </w:rPr>
              <w:t>
(smcdo:‌Unified‌Authority‌Details)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әкелуге (әкетуге, транзитіне) рұқсат беруді келісуді қамтамасыз ететін уәкілетті орган немесе оның аумақтық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smcdo:‌Unified‌Authority‌Department‌Details‌Type (M.SM.CDT.00990)</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2.3.2. Уәкілетті органның сәйкестендіргіші </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оның уәкілеттік берген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(құрылымдық бөлімшесінің)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2.3.6. Лауазымды тұлға</w:t>
            </w:r>
          </w:p>
          <w:p>
            <w:pPr>
              <w:spacing w:after="20"/>
              <w:ind w:left="20"/>
              <w:jc w:val="both"/>
            </w:pPr>
            <w:r>
              <w:rPr>
                <w:rFonts w:ascii="Times New Roman"/>
                <w:b w:val="false"/>
                <w:i w:val="false"/>
                <w:color w:val="000000"/>
                <w:sz w:val="20"/>
              </w:rPr>
              <w:t>
(ccdo:‌Officer‌Details)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(қол қоған) лауазымды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құралдарының (арналарының)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2.4. Жеткізу тізбегіне қатысушы</w:t>
            </w:r>
          </w:p>
          <w:p>
            <w:pPr>
              <w:spacing w:after="20"/>
              <w:ind w:left="20"/>
              <w:jc w:val="both"/>
            </w:pPr>
            <w:r>
              <w:rPr>
                <w:rFonts w:ascii="Times New Roman"/>
                <w:b w:val="false"/>
                <w:i w:val="false"/>
                <w:color w:val="000000"/>
                <w:sz w:val="20"/>
              </w:rPr>
              <w:t>
(smcdo:‌Supply‌Chain‌Party‌Details)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smcdo:‌Supply‌Chain‌Party‌Details‌Type (M.SM.CDT.01000)</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2.4.4. Ұйымдастырушылық-құқықтық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жазбаның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мәтіндік нысанда</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мәтін түрінде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2.4.12. Жеткізу тізбегіне қатысушы түрінің коды</w:t>
            </w:r>
          </w:p>
          <w:p>
            <w:pPr>
              <w:spacing w:after="20"/>
              <w:ind w:left="20"/>
              <w:jc w:val="both"/>
            </w:pPr>
            <w:r>
              <w:rPr>
                <w:rFonts w:ascii="Times New Roman"/>
                <w:b w:val="false"/>
                <w:i w:val="false"/>
                <w:color w:val="000000"/>
                <w:sz w:val="20"/>
              </w:rPr>
              <w:t>
(smsdo:‌Supply‌Chain‌Party‌Kind‌Code)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2.5. Кәсіпорынның тіркеу нөмірі</w:t>
            </w:r>
          </w:p>
          <w:p>
            <w:pPr>
              <w:spacing w:after="20"/>
              <w:ind w:left="20"/>
              <w:jc w:val="both"/>
            </w:pPr>
            <w:r>
              <w:rPr>
                <w:rFonts w:ascii="Times New Roman"/>
                <w:b w:val="false"/>
                <w:i w:val="false"/>
                <w:color w:val="000000"/>
                <w:sz w:val="20"/>
              </w:rPr>
              <w:t>
(smsdo:‌Third‌Country‌Enterprise‌Id)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әкелінетін бақыланатын тауарларды өндіруді, қайта өңдеуді және (немесе) сақтауды жүзеге асыратын ұйымдар мен тұлғалар тізілімінен бақыланатын тауарды өндірушінің – кәсіпорынның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2.6. Тауардың қаптамасы туралы мәліметтер</w:t>
            </w:r>
          </w:p>
          <w:p>
            <w:pPr>
              <w:spacing w:after="20"/>
              <w:ind w:left="20"/>
              <w:jc w:val="both"/>
            </w:pPr>
            <w:r>
              <w:rPr>
                <w:rFonts w:ascii="Times New Roman"/>
                <w:b w:val="false"/>
                <w:i w:val="false"/>
                <w:color w:val="000000"/>
                <w:sz w:val="20"/>
              </w:rPr>
              <w:t>
(smcdo:‌Package‌Details)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бастапқы, аралық немесе қайталама қаптамасы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smcdo:‌Package‌Details‌Type (M.SM.CDT.00137)</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2.6.1. Қаптама түрінің коды</w:t>
            </w:r>
          </w:p>
          <w:p>
            <w:pPr>
              <w:spacing w:after="20"/>
              <w:ind w:left="20"/>
              <w:jc w:val="both"/>
            </w:pPr>
            <w:r>
              <w:rPr>
                <w:rFonts w:ascii="Times New Roman"/>
                <w:b w:val="false"/>
                <w:i w:val="false"/>
                <w:color w:val="000000"/>
                <w:sz w:val="20"/>
              </w:rPr>
              <w:t>
(csdo:‌Unified‌Package‌Kind‌Code)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қаптау материалы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2.6.2. Қаптамалар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санақ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2.6.3. Таңбалаудың сәйкестендіргіші</w:t>
            </w:r>
          </w:p>
          <w:p>
            <w:pPr>
              <w:spacing w:after="20"/>
              <w:ind w:left="20"/>
              <w:jc w:val="both"/>
            </w:pPr>
            <w:r>
              <w:rPr>
                <w:rFonts w:ascii="Times New Roman"/>
                <w:b w:val="false"/>
                <w:i w:val="false"/>
                <w:color w:val="000000"/>
                <w:sz w:val="20"/>
              </w:rPr>
              <w:t>
(smsdo:‌Marking‌Id)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одан әрі сәйкестендіру мақсатында қаптамаға салынған шартты белгі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2.7. Ветеринариялық бақылауға (қадағалауға) жататын өнім партиясы</w:t>
            </w:r>
          </w:p>
          <w:p>
            <w:pPr>
              <w:spacing w:after="20"/>
              <w:ind w:left="20"/>
              <w:jc w:val="both"/>
            </w:pPr>
            <w:r>
              <w:rPr>
                <w:rFonts w:ascii="Times New Roman"/>
                <w:b w:val="false"/>
                <w:i w:val="false"/>
                <w:color w:val="000000"/>
                <w:sz w:val="20"/>
              </w:rPr>
              <w:t>
(smcdo:‌Veterinary‌Consignment‌Details)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партиясы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smcdo:‌Veterinary‌Consignment‌Details‌Type (M.SM.CDT.00073)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2.7.1. Ветеринариялық бақылауға (қадағалауға) жататын өнім</w:t>
            </w:r>
          </w:p>
          <w:p>
            <w:pPr>
              <w:spacing w:after="20"/>
              <w:ind w:left="20"/>
              <w:jc w:val="both"/>
            </w:pPr>
            <w:r>
              <w:rPr>
                <w:rFonts w:ascii="Times New Roman"/>
                <w:b w:val="false"/>
                <w:i w:val="false"/>
                <w:color w:val="000000"/>
                <w:sz w:val="20"/>
              </w:rPr>
              <w:t>
(smcdo:‌Veterinary‌Product‌Details)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smcdo:‌Veterinary‌Product‌Details‌Type (M.SM.CDT.00087)</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бақылауға (қадағалауға) жататын өнімнің коды</w:t>
            </w:r>
          </w:p>
          <w:p>
            <w:pPr>
              <w:spacing w:after="20"/>
              <w:ind w:left="20"/>
              <w:jc w:val="both"/>
            </w:pPr>
            <w:r>
              <w:rPr>
                <w:rFonts w:ascii="Times New Roman"/>
                <w:b w:val="false"/>
                <w:i w:val="false"/>
                <w:color w:val="000000"/>
                <w:sz w:val="20"/>
              </w:rPr>
              <w:t>
(smsdo:‌Veterinary‌Product‌Code)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smsdo:‌Veterinary‌Product‌Code‌Type (M.SM.SDT.00390)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бақылауға (қадағалауға) жататын өнімнің атауы</w:t>
            </w:r>
          </w:p>
          <w:p>
            <w:pPr>
              <w:spacing w:after="20"/>
              <w:ind w:left="20"/>
              <w:jc w:val="both"/>
            </w:pPr>
            <w:r>
              <w:rPr>
                <w:rFonts w:ascii="Times New Roman"/>
                <w:b w:val="false"/>
                <w:i w:val="false"/>
                <w:color w:val="000000"/>
                <w:sz w:val="20"/>
              </w:rPr>
              <w:t>
(smsdo:‌Veterinary‌Product‌Name)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өнімнің өндіруші берген және осы өнімді басқа өндірушілердің ұқсас өнімдерінен ерекшелейтін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данамен, салмақ, көлем бірліктерінде немесе басқа бірліктерде көрсетілген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2.7.4. Шикізаттың (жем-шөптің) шыққан жері түрінің коды</w:t>
            </w:r>
          </w:p>
          <w:p>
            <w:pPr>
              <w:spacing w:after="20"/>
              <w:ind w:left="20"/>
              <w:jc w:val="both"/>
            </w:pPr>
            <w:r>
              <w:rPr>
                <w:rFonts w:ascii="Times New Roman"/>
                <w:b w:val="false"/>
                <w:i w:val="false"/>
                <w:color w:val="000000"/>
                <w:sz w:val="20"/>
              </w:rPr>
              <w:t>
(smsdo:‌Raw‌Materials‌Origin‌Code)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(жем-шөптің) шыққан жері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smsdo:‌Raw‌Materials‌Origin‌Code‌Type (M.SM.SDT.00003)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сәйкес шикізаттың (жем-шөптің) шығу тегі түрі кодының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2.7.5. ЕАЭО аумағында болу ұзақтығы</w:t>
            </w:r>
          </w:p>
          <w:p>
            <w:pPr>
              <w:spacing w:after="20"/>
              <w:ind w:left="20"/>
              <w:jc w:val="both"/>
            </w:pPr>
            <w:r>
              <w:rPr>
                <w:rFonts w:ascii="Times New Roman"/>
                <w:b w:val="false"/>
                <w:i w:val="false"/>
                <w:color w:val="000000"/>
                <w:sz w:val="20"/>
              </w:rPr>
              <w:t>
(smsdo:‌Staying‌Duration)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жануардық Еуразиялық экономикалық одақ аумағында болу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ISO 8601 стандарттары сериясына сәйкес уақыт ұзақтығының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2.7.6. Өзге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сәйкестендіруді қамтамасыз ееттін тауар (өнім) туралы қосалқы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2.8. Тауардың ілеспе құжаты туралы мәліметтер</w:t>
            </w:r>
          </w:p>
          <w:p>
            <w:pPr>
              <w:spacing w:after="20"/>
              <w:ind w:left="20"/>
              <w:jc w:val="both"/>
            </w:pPr>
            <w:r>
              <w:rPr>
                <w:rFonts w:ascii="Times New Roman"/>
                <w:b w:val="false"/>
                <w:i w:val="false"/>
                <w:color w:val="000000"/>
                <w:sz w:val="20"/>
              </w:rPr>
              <w:t>
(smcdo:‌Shipping‌Document‌Details)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smcdo:‌Shipping‌Document‌Details‌Type (M.SM.CDT.01005)</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2.8.5. Өнім</w:t>
            </w:r>
          </w:p>
          <w:p>
            <w:pPr>
              <w:spacing w:after="20"/>
              <w:ind w:left="20"/>
              <w:jc w:val="both"/>
            </w:pPr>
            <w:r>
              <w:rPr>
                <w:rFonts w:ascii="Times New Roman"/>
                <w:b w:val="false"/>
                <w:i w:val="false"/>
                <w:color w:val="000000"/>
                <w:sz w:val="20"/>
              </w:rPr>
              <w:t>
(smcdo:‌Product‌Details)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құжатында қамтылған өнім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smcdo:‌Product‌Details‌Type (M.SM.CDT.00038)</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сәйкестендіргіші</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өндіруші немесе жеткізуші берген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өндіруші (дайындаушы) берген және осы өнімді басқа өндірушілердің ұқсас өнімінен ерекшелейтін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*.3. Өнімнің атауы</w:t>
            </w:r>
          </w:p>
          <w:p>
            <w:pPr>
              <w:spacing w:after="20"/>
              <w:ind w:left="20"/>
              <w:jc w:val="both"/>
            </w:pPr>
            <w:r>
              <w:rPr>
                <w:rFonts w:ascii="Times New Roman"/>
                <w:b w:val="false"/>
                <w:i w:val="false"/>
                <w:color w:val="000000"/>
                <w:sz w:val="20"/>
              </w:rPr>
              <w:t>
(smsdo:‌Product‌Trade‌Name)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(өнімнің қосалқы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сәйкестендіруді қамтамасыз ееттін өнім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2, 4, 6, 8, 9 немесе 10 белгі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 мақсатының сипаттамасы</w:t>
            </w:r>
          </w:p>
          <w:p>
            <w:pPr>
              <w:spacing w:after="20"/>
              <w:ind w:left="20"/>
              <w:jc w:val="both"/>
            </w:pPr>
            <w:r>
              <w:rPr>
                <w:rFonts w:ascii="Times New Roman"/>
                <w:b w:val="false"/>
                <w:i w:val="false"/>
                <w:color w:val="000000"/>
                <w:sz w:val="20"/>
              </w:rPr>
              <w:t>
(smsdo:‌Product‌Purpose‌Text)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атауының (қолданылу саласының) мәтіндік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*.7. Өнімді қолдану тәсілінің сипаттамасы</w:t>
            </w:r>
          </w:p>
          <w:p>
            <w:pPr>
              <w:spacing w:after="20"/>
              <w:ind w:left="20"/>
              <w:jc w:val="both"/>
            </w:pPr>
            <w:r>
              <w:rPr>
                <w:rFonts w:ascii="Times New Roman"/>
                <w:b w:val="false"/>
                <w:i w:val="false"/>
                <w:color w:val="000000"/>
                <w:sz w:val="20"/>
              </w:rPr>
              <w:t>
(smsdo:‌Product‌Application‌Method‌Text)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қолдану тәсілінің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*.8. Өнімді шығару нысанының сипаттамасы</w:t>
            </w:r>
          </w:p>
          <w:p>
            <w:pPr>
              <w:spacing w:after="20"/>
              <w:ind w:left="20"/>
              <w:jc w:val="both"/>
            </w:pPr>
            <w:r>
              <w:rPr>
                <w:rFonts w:ascii="Times New Roman"/>
                <w:b w:val="false"/>
                <w:i w:val="false"/>
                <w:color w:val="000000"/>
                <w:sz w:val="20"/>
              </w:rPr>
              <w:t>
(smsdo:‌Release‌Form‌Text)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 нысанының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шарттарының сипаттамасы</w:t>
            </w:r>
          </w:p>
          <w:p>
            <w:pPr>
              <w:spacing w:after="20"/>
              <w:ind w:left="20"/>
              <w:jc w:val="both"/>
            </w:pPr>
            <w:r>
              <w:rPr>
                <w:rFonts w:ascii="Times New Roman"/>
                <w:b w:val="false"/>
                <w:i w:val="false"/>
                <w:color w:val="000000"/>
                <w:sz w:val="20"/>
              </w:rPr>
              <w:t>
(smsdo:‌Storage‌Condition‌Text)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сақтау кезіндегі температураға, ылғалдылыққа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*.10. Заттаңбадағы ақпарат</w:t>
            </w:r>
          </w:p>
          <w:p>
            <w:pPr>
              <w:spacing w:after="20"/>
              <w:ind w:left="20"/>
              <w:jc w:val="both"/>
            </w:pPr>
            <w:r>
              <w:rPr>
                <w:rFonts w:ascii="Times New Roman"/>
                <w:b w:val="false"/>
                <w:i w:val="false"/>
                <w:color w:val="000000"/>
                <w:sz w:val="20"/>
              </w:rPr>
              <w:t>
(smsdo:‌Product‌Label‌Text)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заттаңбасында көрсетілген мәтіндік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оған сәйкес дайындалған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берілген цифрлық немесе әріптік-цифрлық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қолданылуы басталатын мерзімнің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2.8.6. Жеткізу тізбегінің қатысушысы</w:t>
            </w:r>
          </w:p>
          <w:p>
            <w:pPr>
              <w:spacing w:after="20"/>
              <w:ind w:left="20"/>
              <w:jc w:val="both"/>
            </w:pPr>
            <w:r>
              <w:rPr>
                <w:rFonts w:ascii="Times New Roman"/>
                <w:b w:val="false"/>
                <w:i w:val="false"/>
                <w:color w:val="000000"/>
                <w:sz w:val="20"/>
              </w:rPr>
              <w:t>
(ccdo:‌Supply‌Chain‌Party‌Details)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туралы мәліметтер тауардың ілеспе құжатында қамтылған заңды тұлға немесе жеке кәсіпкер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ccdo:‌Supply‌Chain‌Party‌Details‌Type (M.CDT.00310)</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*.5. Ұйымдастырушылық-құқықтық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ұйымдастырушылық-құқықтық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жазбаның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мақсатына арналған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құралдарының (арналарының)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*.12. Жеткізу тізбегінің қатысушысы түрінің коды</w:t>
            </w:r>
          </w:p>
          <w:p>
            <w:pPr>
              <w:spacing w:after="20"/>
              <w:ind w:left="20"/>
              <w:jc w:val="both"/>
            </w:pPr>
            <w:r>
              <w:rPr>
                <w:rFonts w:ascii="Times New Roman"/>
                <w:b w:val="false"/>
                <w:i w:val="false"/>
                <w:color w:val="000000"/>
                <w:sz w:val="20"/>
              </w:rPr>
              <w:t>
(csdo:‌Supply‌Chain‌Party‌Kind‌Code)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2.9. Ветеринариялық сертификат</w:t>
            </w:r>
          </w:p>
          <w:p>
            <w:pPr>
              <w:spacing w:after="20"/>
              <w:ind w:left="20"/>
              <w:jc w:val="both"/>
            </w:pPr>
            <w:r>
              <w:rPr>
                <w:rFonts w:ascii="Times New Roman"/>
                <w:b w:val="false"/>
                <w:i w:val="false"/>
                <w:color w:val="000000"/>
                <w:sz w:val="20"/>
              </w:rPr>
              <w:t>
(smcdo:‌Veterinary‌Certificate‌Base‌Details)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тауарды (өнімді) алып жүру ветеринариялық сертификатының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smcdo:‌Veterinary‌Certificate‌Base‌Details‌Type (M.SM.CDT.00993)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2.9.1. Ветеринариялық сертификаттың нөмірі</w:t>
            </w:r>
          </w:p>
          <w:p>
            <w:pPr>
              <w:spacing w:after="20"/>
              <w:ind w:left="20"/>
              <w:jc w:val="both"/>
            </w:pPr>
            <w:r>
              <w:rPr>
                <w:rFonts w:ascii="Times New Roman"/>
                <w:b w:val="false"/>
                <w:i w:val="false"/>
                <w:color w:val="000000"/>
                <w:sz w:val="20"/>
              </w:rPr>
              <w:t>
(smsdo:‌Veterinary‌Certificate‌Id)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smsdo:‌Veterinary‌Certificate‌Id‌Type (M.SM.SDT.00051)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[A-Z]{2,3}[0-9]{10,11}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2.9.3. Ветеринариялық сертификат түрінің (нысанының) коды</w:t>
            </w:r>
          </w:p>
          <w:p>
            <w:pPr>
              <w:spacing w:after="20"/>
              <w:ind w:left="20"/>
              <w:jc w:val="both"/>
            </w:pPr>
            <w:r>
              <w:rPr>
                <w:rFonts w:ascii="Times New Roman"/>
                <w:b w:val="false"/>
                <w:i w:val="false"/>
                <w:color w:val="000000"/>
                <w:sz w:val="20"/>
              </w:rPr>
              <w:t>
(smsdo:‌Veterinary‌Certificate‌Kind‌Code)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түрінің (нысанының)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2.9.4. Құжаттың қолданылуы мәртебесі</w:t>
            </w:r>
          </w:p>
          <w:p>
            <w:pPr>
              <w:spacing w:after="20"/>
              <w:ind w:left="20"/>
              <w:jc w:val="both"/>
            </w:pPr>
            <w:r>
              <w:rPr>
                <w:rFonts w:ascii="Times New Roman"/>
                <w:b w:val="false"/>
                <w:i w:val="false"/>
                <w:color w:val="000000"/>
                <w:sz w:val="20"/>
              </w:rPr>
              <w:t>
(smcdo:‌Doc‌Status‌Details)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smcdo:‌Doc‌Status‌Details‌Type (M.SM.CDT.00045)</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мәртебесінің коды</w:t>
            </w:r>
          </w:p>
          <w:p>
            <w:pPr>
              <w:spacing w:after="20"/>
              <w:ind w:left="20"/>
              <w:jc w:val="both"/>
            </w:pPr>
            <w:r>
              <w:rPr>
                <w:rFonts w:ascii="Times New Roman"/>
                <w:b w:val="false"/>
                <w:i w:val="false"/>
                <w:color w:val="000000"/>
                <w:sz w:val="20"/>
              </w:rPr>
              <w:t>
(csdo:‌Doc‌Status‌Code)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csdo:‌Doc‌Status‌Code‌Type (M.SDT.00176)</w:t>
            </w:r>
          </w:p>
          <w:p>
            <w:pPr>
              <w:spacing w:after="20"/>
              <w:ind w:left="20"/>
              <w:jc w:val="both"/>
            </w:pPr>
            <w:r>
              <w:rPr>
                <w:rFonts w:ascii="Times New Roman"/>
                <w:b w:val="false"/>
                <w:i w:val="false"/>
                <w:color w:val="000000"/>
                <w:sz w:val="20"/>
              </w:rPr>
              <w:t>
Құжаттың қолданылу мәртебелері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қолданылуы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қолданылуы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өзгеруі себебінің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2.10. Тасымалдау туралы мәліметтер</w:t>
            </w:r>
          </w:p>
          <w:p>
            <w:pPr>
              <w:spacing w:after="20"/>
              <w:ind w:left="20"/>
              <w:jc w:val="both"/>
            </w:pPr>
            <w:r>
              <w:rPr>
                <w:rFonts w:ascii="Times New Roman"/>
                <w:b w:val="false"/>
                <w:i w:val="false"/>
                <w:color w:val="000000"/>
                <w:sz w:val="20"/>
              </w:rPr>
              <w:t>
(smcdo:‌Transport‌Details)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 тасымалдау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smcdo:‌Transport‌Details‌Type (M.SM.CDT.00139)</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2.10.1. Тасымалдау бағыты түрінің коды</w:t>
            </w:r>
          </w:p>
          <w:p>
            <w:pPr>
              <w:spacing w:after="20"/>
              <w:ind w:left="20"/>
              <w:jc w:val="both"/>
            </w:pPr>
            <w:r>
              <w:rPr>
                <w:rFonts w:ascii="Times New Roman"/>
                <w:b w:val="false"/>
                <w:i w:val="false"/>
                <w:color w:val="000000"/>
                <w:sz w:val="20"/>
              </w:rPr>
              <w:t>
(smsdo:‌Transportation‌Direction‌Code)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smsdo:‌Transportation‌Direction‌Code‌Type (M.SM.SDT.00042)</w:t>
            </w:r>
          </w:p>
          <w:p>
            <w:pPr>
              <w:spacing w:after="20"/>
              <w:ind w:left="20"/>
              <w:jc w:val="both"/>
            </w:pPr>
            <w:r>
              <w:rPr>
                <w:rFonts w:ascii="Times New Roman"/>
                <w:b w:val="false"/>
                <w:i w:val="false"/>
                <w:color w:val="000000"/>
                <w:sz w:val="20"/>
              </w:rPr>
              <w:t>
Тасымалдау бағыттарының түрлері анықтамалығынан кодтың мәні.</w:t>
            </w:r>
          </w:p>
          <w:p>
            <w:pPr>
              <w:spacing w:after="20"/>
              <w:ind w:left="20"/>
              <w:jc w:val="both"/>
            </w:pPr>
            <w:r>
              <w:rPr>
                <w:rFonts w:ascii="Times New Roman"/>
                <w:b w:val="false"/>
                <w:i w:val="false"/>
                <w:color w:val="000000"/>
                <w:sz w:val="20"/>
              </w:rPr>
              <w:t>
Шаблон: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2.10.2. Көлік құралы</w:t>
            </w:r>
          </w:p>
          <w:p>
            <w:pPr>
              <w:spacing w:after="20"/>
              <w:ind w:left="20"/>
              <w:jc w:val="both"/>
            </w:pPr>
            <w:r>
              <w:rPr>
                <w:rFonts w:ascii="Times New Roman"/>
                <w:b w:val="false"/>
                <w:i w:val="false"/>
                <w:color w:val="000000"/>
                <w:sz w:val="20"/>
              </w:rPr>
              <w:t>
(smcdo:‌Transport‌Means‌Details)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ccdo:‌Transport‌Means‌Details‌Type (M.CDT.00047)</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 көлік құралына берген дербес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2.10.3. Маршрут</w:t>
            </w:r>
          </w:p>
          <w:p>
            <w:pPr>
              <w:spacing w:after="20"/>
              <w:ind w:left="20"/>
              <w:jc w:val="both"/>
            </w:pPr>
            <w:r>
              <w:rPr>
                <w:rFonts w:ascii="Times New Roman"/>
                <w:b w:val="false"/>
                <w:i w:val="false"/>
                <w:color w:val="000000"/>
                <w:sz w:val="20"/>
              </w:rPr>
              <w:t>
(smcdo:‌Route‌Details)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smcdo:‌Route‌Details‌Type (M.SM.CDT.00044)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*.1. Маршрут пункті</w:t>
            </w:r>
          </w:p>
          <w:p>
            <w:pPr>
              <w:spacing w:after="20"/>
              <w:ind w:left="20"/>
              <w:jc w:val="both"/>
            </w:pPr>
            <w:r>
              <w:rPr>
                <w:rFonts w:ascii="Times New Roman"/>
                <w:b w:val="false"/>
                <w:i w:val="false"/>
                <w:color w:val="000000"/>
                <w:sz w:val="20"/>
              </w:rPr>
              <w:t>
(ccdo:‌Route‌Point‌V2‌Details)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қозғалыс маршруты өтетін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ccdo:‌Route‌Point‌Details‌V2‌Type (M.CDT.00073)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пунктінің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санақ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*.1.2. Маршрут пункті түрінің коды</w:t>
            </w:r>
          </w:p>
          <w:p>
            <w:pPr>
              <w:spacing w:after="20"/>
              <w:ind w:left="20"/>
              <w:jc w:val="both"/>
            </w:pPr>
            <w:r>
              <w:rPr>
                <w:rFonts w:ascii="Times New Roman"/>
                <w:b w:val="false"/>
                <w:i w:val="false"/>
                <w:color w:val="000000"/>
                <w:sz w:val="20"/>
              </w:rPr>
              <w:t>
(csdo:‌Route‌Point‌Kind‌Code)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пункті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csdo:‌Route‌Point‌Kind‌Code‌Type (M.SDT.00103)</w:t>
            </w:r>
          </w:p>
          <w:p>
            <w:pPr>
              <w:spacing w:after="20"/>
              <w:ind w:left="20"/>
              <w:jc w:val="both"/>
            </w:pPr>
            <w:r>
              <w:rPr>
                <w:rFonts w:ascii="Times New Roman"/>
                <w:b w:val="false"/>
                <w:i w:val="false"/>
                <w:color w:val="000000"/>
                <w:sz w:val="20"/>
              </w:rPr>
              <w:t>
Маршрут пунктерінің түрлері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w:t>
            </w:r>
          </w:p>
          <w:p>
            <w:pPr>
              <w:spacing w:after="20"/>
              <w:ind w:left="20"/>
              <w:jc w:val="both"/>
            </w:pPr>
            <w:r>
              <w:rPr>
                <w:rFonts w:ascii="Times New Roman"/>
                <w:b w:val="false"/>
                <w:i w:val="false"/>
                <w:color w:val="000000"/>
                <w:sz w:val="20"/>
              </w:rPr>
              <w:t>
(ccdo:‌Object‌Address‌Details)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пунктінің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ccdo:‌Object‌Address‌Details‌Type (M.CDT.00082)</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*.1.4. Орынның атауы (аты)</w:t>
            </w:r>
          </w:p>
          <w:p>
            <w:pPr>
              <w:spacing w:after="20"/>
              <w:ind w:left="20"/>
              <w:jc w:val="both"/>
            </w:pPr>
            <w:r>
              <w:rPr>
                <w:rFonts w:ascii="Times New Roman"/>
                <w:b w:val="false"/>
                <w:i w:val="false"/>
                <w:color w:val="000000"/>
                <w:sz w:val="20"/>
              </w:rPr>
              <w:t>
(csdo:‌Location‌Name)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(порттың, әуежайдың, теміржол станциясының, өткізу пунктінің, географиялық пункттің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*.1.5. Жүк операциялары жасалатын орынның коды</w:t>
            </w:r>
          </w:p>
          <w:p>
            <w:pPr>
              <w:spacing w:after="20"/>
              <w:ind w:left="20"/>
              <w:jc w:val="both"/>
            </w:pPr>
            <w:r>
              <w:rPr>
                <w:rFonts w:ascii="Times New Roman"/>
                <w:b w:val="false"/>
                <w:i w:val="false"/>
                <w:color w:val="000000"/>
                <w:sz w:val="20"/>
              </w:rPr>
              <w:t>
(csdo:‌Cargo‌Handling‌Location‌Code)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 жасалатын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2.10.4. Тауар-көлік құжаты</w:t>
            </w:r>
          </w:p>
          <w:p>
            <w:pPr>
              <w:spacing w:after="20"/>
              <w:ind w:left="20"/>
              <w:jc w:val="both"/>
            </w:pPr>
            <w:r>
              <w:rPr>
                <w:rFonts w:ascii="Times New Roman"/>
                <w:b w:val="false"/>
                <w:i w:val="false"/>
                <w:color w:val="000000"/>
                <w:sz w:val="20"/>
              </w:rPr>
              <w:t>
(smcdo:‌Transport‌Doc‌Details)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құжаты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берілген цифрлық немесе әріптік-цифрлық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қолданылуы басталатын мерзімнің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стандарттары сериясына сәйкес күннің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2.11. Тасымалдау мақсаты</w:t>
            </w:r>
          </w:p>
          <w:p>
            <w:pPr>
              <w:spacing w:after="20"/>
              <w:ind w:left="20"/>
              <w:jc w:val="both"/>
            </w:pPr>
            <w:r>
              <w:rPr>
                <w:rFonts w:ascii="Times New Roman"/>
                <w:b w:val="false"/>
                <w:i w:val="false"/>
                <w:color w:val="000000"/>
                <w:sz w:val="20"/>
              </w:rPr>
              <w:t>
(smsdo:‌Conveyance‌Purpose‌Text)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(әкелу, әкету, транзиті)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2.12. Өзге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қатысты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2.13. Уәкілетті органның лауазымды тұлғасы</w:t>
            </w:r>
          </w:p>
          <w:p>
            <w:pPr>
              <w:spacing w:after="20"/>
              <w:ind w:left="20"/>
              <w:jc w:val="both"/>
            </w:pPr>
            <w:r>
              <w:rPr>
                <w:rFonts w:ascii="Times New Roman"/>
                <w:b w:val="false"/>
                <w:i w:val="false"/>
                <w:color w:val="000000"/>
                <w:sz w:val="20"/>
              </w:rPr>
              <w:t>
(ccdo:‌Unified‌Authority‌Officer‌Details)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(уәкілетті органның аумақтық құрылымдық бөлімшесінің) лауазымды тұлғасы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ccdo:‌Unified‌Authority‌Officer‌Details‌Type (M.CDT.00313)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2.13.4. Мүше мемлекеттің уәкілетті органының аумақтық-құрылымдық бөлімі</w:t>
            </w:r>
          </w:p>
          <w:p>
            <w:pPr>
              <w:spacing w:after="20"/>
              <w:ind w:left="20"/>
              <w:jc w:val="both"/>
            </w:pPr>
            <w:r>
              <w:rPr>
                <w:rFonts w:ascii="Times New Roman"/>
                <w:b w:val="false"/>
                <w:i w:val="false"/>
                <w:color w:val="000000"/>
                <w:sz w:val="20"/>
              </w:rPr>
              <w:t>
(ccdo:‌Unified‌Authority‌Unit‌Details)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аумақтық құрылымдық бөлімшесі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ccdo:‌Unified‌Authority‌Unit‌Details‌Type (M.CDT.00312)</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оның уәкілеттік берген ұйымының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(уәкілетті органның құрылымдық бөлімшесінің)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(уәкілетті органның құрылымдық бөлімшесінің) абйланыс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Ендірілген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құралдарының (арналарының)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тізбектілігі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2" w:id="366"/>
    <w:p>
      <w:pPr>
        <w:spacing w:after="0"/>
        <w:ind w:left="0"/>
        <w:jc w:val="both"/>
      </w:pPr>
      <w:r>
        <w:rPr>
          <w:rFonts w:ascii="Times New Roman"/>
          <w:b w:val="false"/>
          <w:i w:val="false"/>
          <w:color w:val="000000"/>
          <w:sz w:val="28"/>
        </w:rPr>
        <w:t>
      5. Көрсетілген Шешіммен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процесіне қосылу тәртібі мынадай редакцияда жазылсын:</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xml:space="preserve">№ 103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111 шешімі редакциясында)</w:t>
            </w:r>
            <w:r>
              <w:br/>
            </w:r>
            <w:r>
              <w:rPr>
                <w:rFonts w:ascii="Times New Roman"/>
                <w:b w:val="false"/>
                <w:i w:val="false"/>
                <w:color w:val="000000"/>
                <w:sz w:val="20"/>
              </w:rPr>
              <w:t>БЕКІТІЛГЕН</w:t>
            </w:r>
          </w:p>
        </w:tc>
      </w:tr>
    </w:tbl>
    <w:bookmarkStart w:name="z374" w:id="367"/>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процесіне қосылу ТӘРТІБІ</w:t>
      </w:r>
    </w:p>
    <w:bookmarkEnd w:id="367"/>
    <w:bookmarkStart w:name="z375" w:id="368"/>
    <w:p>
      <w:pPr>
        <w:spacing w:after="0"/>
        <w:ind w:left="0"/>
        <w:jc w:val="left"/>
      </w:pPr>
      <w:r>
        <w:rPr>
          <w:rFonts w:ascii="Times New Roman"/>
          <w:b/>
          <w:i w:val="false"/>
          <w:color w:val="000000"/>
        </w:rPr>
        <w:t xml:space="preserve"> I. Жалпы ережелер</w:t>
      </w:r>
    </w:p>
    <w:bookmarkEnd w:id="368"/>
    <w:bookmarkStart w:name="z376" w:id="369"/>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 құрайтын мынадай халықаралық шарттар мен актілерге сәйкес әзірленді:</w:t>
      </w:r>
    </w:p>
    <w:bookmarkEnd w:id="36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(далее – Договор);</w:t>
      </w:r>
    </w:p>
    <w:p>
      <w:pPr>
        <w:spacing w:after="0"/>
        <w:ind w:left="0"/>
        <w:jc w:val="both"/>
      </w:pPr>
      <w:r>
        <w:rPr>
          <w:rFonts w:ascii="Times New Roman"/>
          <w:b w:val="false"/>
          <w:i w:val="false"/>
          <w:color w:val="000000"/>
          <w:sz w:val="28"/>
        </w:rPr>
        <w:t>
      Кеден одағы Комиссиясының "Еуразиялық экономикалық одақта ветеринариялық-санитариялық шараларды қолдану туралы" 2010 жылғы 18 маусымдағы № 317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саудасының интеграцияланған ақпараттық жүйесінің құралдарымен іске асыру кезінде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алмату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"Ветеринариялық-санитариялық шараларды қолдануды ақпараттық қамтамасыз ету саласындағы жалпы процестерді іске асыру қағидаларын бекіту туралы" 2019 жылғы 6 тамыздағы № 131 </w:t>
      </w:r>
      <w:r>
        <w:rPr>
          <w:rFonts w:ascii="Times New Roman"/>
          <w:b w:val="false"/>
          <w:i w:val="false"/>
          <w:color w:val="000000"/>
          <w:sz w:val="28"/>
        </w:rPr>
        <w:t>шешімі</w:t>
      </w:r>
      <w:r>
        <w:rPr>
          <w:rFonts w:ascii="Times New Roman"/>
          <w:b w:val="false"/>
          <w:i w:val="false"/>
          <w:color w:val="000000"/>
          <w:sz w:val="28"/>
        </w:rPr>
        <w:t>.</w:t>
      </w:r>
    </w:p>
    <w:bookmarkStart w:name="z377" w:id="370"/>
    <w:p>
      <w:pPr>
        <w:spacing w:after="0"/>
        <w:ind w:left="0"/>
        <w:jc w:val="left"/>
      </w:pPr>
      <w:r>
        <w:rPr>
          <w:rFonts w:ascii="Times New Roman"/>
          <w:b/>
          <w:i w:val="false"/>
          <w:color w:val="000000"/>
        </w:rPr>
        <w:t xml:space="preserve"> II. Қолданылу саласы</w:t>
      </w:r>
    </w:p>
    <w:bookmarkEnd w:id="370"/>
    <w:bookmarkStart w:name="z378" w:id="371"/>
    <w:p>
      <w:pPr>
        <w:spacing w:after="0"/>
        <w:ind w:left="0"/>
        <w:jc w:val="both"/>
      </w:pPr>
      <w:r>
        <w:rPr>
          <w:rFonts w:ascii="Times New Roman"/>
          <w:b w:val="false"/>
          <w:i w:val="false"/>
          <w:color w:val="000000"/>
          <w:sz w:val="28"/>
        </w:rPr>
        <w:t>
      2. Осы Тәртіп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(P.SS.07) жалпы процесін (бұдан әрі – жалпы процесс) іске қосу рәсімдерінің құрамына және мазмұнына және жаңа қатысушының жалпы процеске қосылуына қойылатын талаптарды, сондай-ақ оларды орындау кезінде жүзеге асырылатын ақпараттық өзара іс-қимылға қойылатын талаптарды айқындайды.</w:t>
      </w:r>
    </w:p>
    <w:bookmarkEnd w:id="371"/>
    <w:bookmarkStart w:name="z379" w:id="372"/>
    <w:p>
      <w:pPr>
        <w:spacing w:after="0"/>
        <w:ind w:left="0"/>
        <w:jc w:val="left"/>
      </w:pPr>
      <w:r>
        <w:rPr>
          <w:rFonts w:ascii="Times New Roman"/>
          <w:b/>
          <w:i w:val="false"/>
          <w:color w:val="000000"/>
        </w:rPr>
        <w:t xml:space="preserve"> III. Негізгі ұғымдар</w:t>
      </w:r>
    </w:p>
    <w:bookmarkEnd w:id="372"/>
    <w:bookmarkStart w:name="z380" w:id="373"/>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73"/>
    <w:p>
      <w:pPr>
        <w:spacing w:after="0"/>
        <w:ind w:left="0"/>
        <w:jc w:val="both"/>
      </w:pPr>
      <w:r>
        <w:rPr>
          <w:rFonts w:ascii="Times New Roman"/>
          <w:b w:val="false"/>
          <w:i w:val="false"/>
          <w:color w:val="000000"/>
          <w:sz w:val="28"/>
        </w:rPr>
        <w:t>
      "ақпараттық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(Шартқа № 3 қосымша) 30-тармағында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типтік тізбесінеге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2021 жылғы 17 тамыздағы № 103 шешімімен бекітілген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мәндерінде қолданылады.</w:t>
      </w:r>
    </w:p>
    <w:bookmarkStart w:name="z381" w:id="374"/>
    <w:p>
      <w:pPr>
        <w:spacing w:after="0"/>
        <w:ind w:left="0"/>
        <w:jc w:val="left"/>
      </w:pPr>
      <w:r>
        <w:rPr>
          <w:rFonts w:ascii="Times New Roman"/>
          <w:b/>
          <w:i w:val="false"/>
          <w:color w:val="000000"/>
        </w:rPr>
        <w:t xml:space="preserve"> IV. Өзара іс-қимылға қатысушылар</w:t>
      </w:r>
    </w:p>
    <w:bookmarkEnd w:id="374"/>
    <w:bookmarkStart w:name="z382" w:id="375"/>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1-кестеде келтірілген.</w:t>
      </w:r>
    </w:p>
    <w:bookmarkEnd w:id="375"/>
    <w:bookmarkStart w:name="z383" w:id="376"/>
    <w:p>
      <w:pPr>
        <w:spacing w:after="0"/>
        <w:ind w:left="0"/>
        <w:jc w:val="both"/>
      </w:pPr>
      <w:r>
        <w:rPr>
          <w:rFonts w:ascii="Times New Roman"/>
          <w:b w:val="false"/>
          <w:i w:val="false"/>
          <w:color w:val="000000"/>
          <w:sz w:val="28"/>
        </w:rPr>
        <w:t>
      1-кесте</w:t>
      </w:r>
    </w:p>
    <w:bookmarkEnd w:id="376"/>
    <w:bookmarkStart w:name="z384" w:id="377"/>
    <w:p>
      <w:pPr>
        <w:spacing w:after="0"/>
        <w:ind w:left="0"/>
        <w:jc w:val="left"/>
      </w:pPr>
      <w:r>
        <w:rPr>
          <w:rFonts w:ascii="Times New Roman"/>
          <w:b/>
          <w:i w:val="false"/>
          <w:color w:val="000000"/>
        </w:rPr>
        <w:t xml:space="preserve"> Өзара іс-қимылға қатысушылардың рөлдері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(бұдан әрі –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құжаттарға сәйкес өзара іс-қимылды жүзеге асырады және жалпы процеске қосылатын қатысушымен ақпараттық өзара іс-қимылды тестілеуге қатысадыа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w:t>
            </w:r>
          </w:p>
        </w:tc>
      </w:tr>
    </w:tbl>
    <w:bookmarkStart w:name="z385" w:id="378"/>
    <w:p>
      <w:pPr>
        <w:spacing w:after="0"/>
        <w:ind w:left="0"/>
        <w:jc w:val="left"/>
      </w:pPr>
      <w:r>
        <w:rPr>
          <w:rFonts w:ascii="Times New Roman"/>
          <w:b/>
          <w:i w:val="false"/>
          <w:color w:val="000000"/>
        </w:rPr>
        <w:t xml:space="preserve"> V. Жалпы процесті қолданысқа енгізу</w:t>
      </w:r>
    </w:p>
    <w:bookmarkEnd w:id="378"/>
    <w:bookmarkStart w:name="z386" w:id="379"/>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одаққа мүше мемлекеттердің уәкілетті органдары берген ветеринариялық қызметтің бақылауындағы жүктерді әкелуге (әкетуге, транзитіне) рұқсаттардың бірыңғай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2021 жылғы 17 тамыздағы № 103 шешімі күшіне енген күннен бастап Одаққа мүше мемлекеттер (бұдан әрі – мүше мемлекет) Комиссияның үйлестіруімен жалпы процесті қолданысқа енгізу рәсімдерін орындауға кіріседі.</w:t>
      </w:r>
    </w:p>
    <w:bookmarkEnd w:id="379"/>
    <w:bookmarkStart w:name="z387" w:id="380"/>
    <w:p>
      <w:pPr>
        <w:spacing w:after="0"/>
        <w:ind w:left="0"/>
        <w:jc w:val="both"/>
      </w:pPr>
      <w:r>
        <w:rPr>
          <w:rFonts w:ascii="Times New Roman"/>
          <w:b w:val="false"/>
          <w:i w:val="false"/>
          <w:color w:val="000000"/>
          <w:sz w:val="28"/>
        </w:rPr>
        <w:t xml:space="preserve">
      6. Жалпы процесті қолданысқа енгізу үшін мүше мемлекеттер осы Тәртіптің VI бөліміне сәйкес жалпы процеске қосысу рәсімінде айқындалған қажетті іс-шараларды орындауы тиіс. </w:t>
      </w:r>
    </w:p>
    <w:bookmarkEnd w:id="380"/>
    <w:bookmarkStart w:name="z388" w:id="381"/>
    <w:p>
      <w:pPr>
        <w:spacing w:after="0"/>
        <w:ind w:left="0"/>
        <w:jc w:val="both"/>
      </w:pPr>
      <w:r>
        <w:rPr>
          <w:rFonts w:ascii="Times New Roman"/>
          <w:b w:val="false"/>
          <w:i w:val="false"/>
          <w:color w:val="000000"/>
          <w:sz w:val="28"/>
        </w:rPr>
        <w:t>
      7. Сыртқы және өзара сауданың интеграцияланған ақпараттық жүйесін мемлекетаралық сынақтан өткізу комиссиясының ұсынымы негізінде Комиссия Алқасы жалпы процесті қолданысқа енгізу туралы өкім қабылдайды.</w:t>
      </w:r>
    </w:p>
    <w:bookmarkEnd w:id="381"/>
    <w:bookmarkStart w:name="z389" w:id="382"/>
    <w:p>
      <w:pPr>
        <w:spacing w:after="0"/>
        <w:ind w:left="0"/>
        <w:jc w:val="both"/>
      </w:pPr>
      <w:r>
        <w:rPr>
          <w:rFonts w:ascii="Times New Roman"/>
          <w:b w:val="false"/>
          <w:i w:val="false"/>
          <w:color w:val="000000"/>
          <w:sz w:val="28"/>
        </w:rPr>
        <w:t xml:space="preserve">
      8. Сыртқы және өзара сауданың интеграцияланған ақпараттық жүйесін мемлекетаралық сынақтан өткізу комиссиясының жалпы процестің қолданысқа енгізуге дайын екендігі туралы ұсыным қабылдауы үшін негіз кем дегенде екі мүше мемлекеттің ақпараттық жүйелері арасында бір-бірімен ақпараттық өзара іс-қимылын тестілеу, сондай-ақ бір мүше мемлекет пен Комиссияның ақпараттық жүйесі арасындағы ақпараттық өзара іс-қимылды тестілеу нәтижелері болып табылуы мүмкін. </w:t>
      </w:r>
    </w:p>
    <w:bookmarkEnd w:id="382"/>
    <w:bookmarkStart w:name="z390" w:id="383"/>
    <w:p>
      <w:pPr>
        <w:spacing w:after="0"/>
        <w:ind w:left="0"/>
        <w:jc w:val="both"/>
      </w:pPr>
      <w:r>
        <w:rPr>
          <w:rFonts w:ascii="Times New Roman"/>
          <w:b w:val="false"/>
          <w:i w:val="false"/>
          <w:color w:val="000000"/>
          <w:sz w:val="28"/>
        </w:rPr>
        <w:t>
      9. Жалпы процесс қолданысқа енгізілгеннен кейін оған жаңа қатысушылар жалпы процеске қосылу рәсімдерін орындау арқылы қосылуы мүмкін.</w:t>
      </w:r>
    </w:p>
    <w:bookmarkEnd w:id="383"/>
    <w:bookmarkStart w:name="z391" w:id="384"/>
    <w:p>
      <w:pPr>
        <w:spacing w:after="0"/>
        <w:ind w:left="0"/>
        <w:jc w:val="left"/>
      </w:pPr>
      <w:r>
        <w:rPr>
          <w:rFonts w:ascii="Times New Roman"/>
          <w:b/>
          <w:i w:val="false"/>
          <w:color w:val="000000"/>
        </w:rPr>
        <w:t xml:space="preserve"> VI. Қосылу рәсімінің сипаттамасы</w:t>
      </w:r>
    </w:p>
    <w:bookmarkEnd w:id="384"/>
    <w:bookmarkStart w:name="z392" w:id="385"/>
    <w:p>
      <w:pPr>
        <w:spacing w:after="0"/>
        <w:ind w:left="0"/>
        <w:jc w:val="both"/>
      </w:pPr>
      <w:r>
        <w:rPr>
          <w:rFonts w:ascii="Times New Roman"/>
          <w:b w:val="false"/>
          <w:i w:val="false"/>
          <w:color w:val="000000"/>
          <w:sz w:val="28"/>
        </w:rPr>
        <w:t>
      10. Жалпы процеске қосылу үшін жалпы процеске қосылатын қатысушы ақпараттық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 мүше мемлекеттің ақпараттық өзара іс-қимылды регламенттейтін заңнамасы талаптарын орындауы тиіс.</w:t>
      </w:r>
    </w:p>
    <w:bookmarkEnd w:id="385"/>
    <w:bookmarkStart w:name="z393" w:id="386"/>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86"/>
    <w:bookmarkStart w:name="z394" w:id="387"/>
    <w:p>
      <w:pPr>
        <w:spacing w:after="0"/>
        <w:ind w:left="0"/>
        <w:jc w:val="both"/>
      </w:pPr>
      <w:r>
        <w:rPr>
          <w:rFonts w:ascii="Times New Roman"/>
          <w:b w:val="false"/>
          <w:i w:val="false"/>
          <w:color w:val="000000"/>
          <w:sz w:val="28"/>
        </w:rPr>
        <w:t>
      1) мүше мемлекеттің Комиссияны жалпы процеске жаңа қатысушының қосылуы туралы хабардар етуі (жалпы процесс шеңберінде ақпараттық өзара іс-қимылды қамтамасыз етуге жауапты уәкілетті органды көрсете отырып);</w:t>
      </w:r>
    </w:p>
    <w:bookmarkEnd w:id="387"/>
    <w:bookmarkStart w:name="z395" w:id="388"/>
    <w:p>
      <w:pPr>
        <w:spacing w:after="0"/>
        <w:ind w:left="0"/>
        <w:jc w:val="both"/>
      </w:pPr>
      <w:r>
        <w:rPr>
          <w:rFonts w:ascii="Times New Roman"/>
          <w:b w:val="false"/>
          <w:i w:val="false"/>
          <w:color w:val="000000"/>
          <w:sz w:val="28"/>
        </w:rPr>
        <w:t>
      2) мүше мемлекеттің нормативтік құқықтық актілеріне технологиялық құжаттардың талаптарын орындау үшін қажетті өзгерістерді енгізу (қосылу рәсімін орындау басталған күннен бастап 2 ай ішінде);</w:t>
      </w:r>
    </w:p>
    <w:bookmarkEnd w:id="388"/>
    <w:bookmarkStart w:name="z396" w:id="389"/>
    <w:p>
      <w:pPr>
        <w:spacing w:after="0"/>
        <w:ind w:left="0"/>
        <w:jc w:val="both"/>
      </w:pPr>
      <w:r>
        <w:rPr>
          <w:rFonts w:ascii="Times New Roman"/>
          <w:b w:val="false"/>
          <w:i w:val="false"/>
          <w:color w:val="000000"/>
          <w:sz w:val="28"/>
        </w:rPr>
        <w:t>
      3) қажет болған жағдайда жалпы процеске қосылатын қатысушының ақпараттық жүйесін әзірлеу (пысықтау) (қосылу рәсімін орындау басталған күннен бастап 3 ай ішінде);</w:t>
      </w:r>
    </w:p>
    <w:bookmarkEnd w:id="389"/>
    <w:bookmarkStart w:name="z397" w:id="390"/>
    <w:p>
      <w:pPr>
        <w:spacing w:after="0"/>
        <w:ind w:left="0"/>
        <w:jc w:val="both"/>
      </w:pPr>
      <w:r>
        <w:rPr>
          <w:rFonts w:ascii="Times New Roman"/>
          <w:b w:val="false"/>
          <w:i w:val="false"/>
          <w:color w:val="000000"/>
          <w:sz w:val="28"/>
        </w:rPr>
        <w:t>
      4) егер бұрын мұндай қосылу жүзеге асырылмаған болса, жалпы процеске қосылатын қатысушының ақпараттық жүйесін мүше мемлекеттің ұлттық сегментіне қосу (қосылу рәсімін орындау басталған күннен бастап 3 ай ішінде);</w:t>
      </w:r>
    </w:p>
    <w:bookmarkEnd w:id="390"/>
    <w:bookmarkStart w:name="z398" w:id="391"/>
    <w:p>
      <w:pPr>
        <w:spacing w:after="0"/>
        <w:ind w:left="0"/>
        <w:jc w:val="both"/>
      </w:pPr>
      <w:r>
        <w:rPr>
          <w:rFonts w:ascii="Times New Roman"/>
          <w:b w:val="false"/>
          <w:i w:val="false"/>
          <w:color w:val="000000"/>
          <w:sz w:val="28"/>
        </w:rPr>
        <w:t>
      5) жалпы процеске қосылатын қатысушының Ақпараттық өзара іс-қимыл қағидаларында көрсетілген, әкімші тарататын анықтамалықтар мен сыныптауыштарды алуы;</w:t>
      </w:r>
    </w:p>
    <w:bookmarkEnd w:id="391"/>
    <w:bookmarkStart w:name="z399" w:id="392"/>
    <w:p>
      <w:pPr>
        <w:spacing w:after="0"/>
        <w:ind w:left="0"/>
        <w:jc w:val="both"/>
      </w:pPr>
      <w:r>
        <w:rPr>
          <w:rFonts w:ascii="Times New Roman"/>
          <w:b w:val="false"/>
          <w:i w:val="false"/>
          <w:color w:val="000000"/>
          <w:sz w:val="28"/>
        </w:rPr>
        <w:t>
      6) жалпы процеске қосылатын қатысушылар мен жалпы процестің қатысушыларының ақпараттық жүйелері арасындағы, сондай-ақ жалпы процеске қоыслатын қатысушылар мен әкімшінің ақпараттық жүйелері арасындағы ақпараттық өзара іс-қимылдың технологиялық құжаттардың талаптарына сәйкестігін тестілеу (қосылу рәсімін орындау басталған күннен бастап 6 ай ішінде).</w:t>
      </w:r>
    </w:p>
    <w:bookmarkEnd w:id="392"/>
    <w:bookmarkStart w:name="z400" w:id="393"/>
    <w:p>
      <w:pPr>
        <w:spacing w:after="0"/>
        <w:ind w:left="0"/>
        <w:jc w:val="both"/>
      </w:pPr>
      <w:r>
        <w:rPr>
          <w:rFonts w:ascii="Times New Roman"/>
          <w:b w:val="false"/>
          <w:i w:val="false"/>
          <w:color w:val="000000"/>
          <w:sz w:val="28"/>
        </w:rPr>
        <w:t>
      12. Жалпы процеске қосылатын қатысушы осы Тәртіптің 11-тармағына сәйкес қосылу рәсімін орындауы тиіс.</w:t>
      </w:r>
    </w:p>
    <w:bookmarkEnd w:id="393"/>
    <w:bookmarkStart w:name="z401" w:id="394"/>
    <w:p>
      <w:pPr>
        <w:spacing w:after="0"/>
        <w:ind w:left="0"/>
        <w:jc w:val="both"/>
      </w:pPr>
      <w:r>
        <w:rPr>
          <w:rFonts w:ascii="Times New Roman"/>
          <w:b w:val="false"/>
          <w:i w:val="false"/>
          <w:color w:val="000000"/>
          <w:sz w:val="28"/>
        </w:rPr>
        <w:t>
      13. Талаптар сақталған және осы Тәртіптің 10-тармағына сәйкес іс-қимылдар сәтті орындалған жағдайда жалпы процеске қосылатын қатысушылар арасында келесі мәліметтер алмасу технологиялық құжаттарға сәйкес жүзеге асырылады.</w:t>
      </w:r>
    </w:p>
    <w:bookmarkEnd w:id="394"/>
    <w:bookmarkStart w:name="z402" w:id="395"/>
    <w:p>
      <w:pPr>
        <w:spacing w:after="0"/>
        <w:ind w:left="0"/>
        <w:jc w:val="both"/>
      </w:pPr>
      <w:r>
        <w:rPr>
          <w:rFonts w:ascii="Times New Roman"/>
          <w:b w:val="false"/>
          <w:i w:val="false"/>
          <w:color w:val="000000"/>
          <w:sz w:val="28"/>
        </w:rPr>
        <w:t>
      14. Жалпы процестің технологиялық құжаттарының қолданыстағы бірнеше нұсқалары болған жағдайда жалпы процеске қосылатын қатысушы ең соңғы нұсқасына қосылуды қамтамасыз етеді.</w:t>
      </w:r>
    </w:p>
    <w:bookmarkEnd w:id="395"/>
    <w:bookmarkStart w:name="z403" w:id="396"/>
    <w:p>
      <w:pPr>
        <w:spacing w:after="0"/>
        <w:ind w:left="0"/>
        <w:jc w:val="left"/>
      </w:pPr>
      <w:r>
        <w:rPr>
          <w:rFonts w:ascii="Times New Roman"/>
          <w:b/>
          <w:i w:val="false"/>
          <w:color w:val="000000"/>
        </w:rPr>
        <w:t xml:space="preserve"> VII. Жалпы процестің жаңа нұсқасына қосылу рәсімінің сипаттамасы</w:t>
      </w:r>
    </w:p>
    <w:bookmarkEnd w:id="396"/>
    <w:bookmarkStart w:name="z404" w:id="397"/>
    <w:p>
      <w:pPr>
        <w:spacing w:after="0"/>
        <w:ind w:left="0"/>
        <w:jc w:val="both"/>
      </w:pPr>
      <w:r>
        <w:rPr>
          <w:rFonts w:ascii="Times New Roman"/>
          <w:b w:val="false"/>
          <w:i w:val="false"/>
          <w:color w:val="000000"/>
          <w:sz w:val="28"/>
        </w:rPr>
        <w:t>
      15. Комиссия Алқасының жалпы процестің жаңа нұсқасы шеңберінде ақпараттық өзара іс-қимылды регламенттейтін технологиялық құжаттардың жаңа редакциясын бекіту туралы шешімі күшіне енген күннен бастап мүше мемлекеттер Комиссияның үйлестіруімен жалпы процестің жаңа нұсқасына қосылу рәсімін орындауға кіріседі (жалпы процестің жаңа нұсқасына қосылу рәсімін орындау басталған күннен бастап 6 ай ішінде).</w:t>
      </w:r>
    </w:p>
    <w:bookmarkEnd w:id="397"/>
    <w:bookmarkStart w:name="z405" w:id="398"/>
    <w:p>
      <w:pPr>
        <w:spacing w:after="0"/>
        <w:ind w:left="0"/>
        <w:jc w:val="both"/>
      </w:pPr>
      <w:r>
        <w:rPr>
          <w:rFonts w:ascii="Times New Roman"/>
          <w:b w:val="false"/>
          <w:i w:val="false"/>
          <w:color w:val="000000"/>
          <w:sz w:val="28"/>
        </w:rPr>
        <w:t>
      16. Жалпы процеске қатысушылар жалпы процестің жаңа нұсқасына қосылу рәсімін жалпы процеске қатысушылардың ақпараттық жүйелері арасындағы ақпараттық өзара іс-қимылды технологиялық құжаттардың жаңа редакциясы талаптарына сәйкестігіне тестілеу нәтижелері негізінде аяқтайды.</w:t>
      </w:r>
    </w:p>
    <w:bookmarkEnd w:id="398"/>
    <w:bookmarkStart w:name="z406" w:id="399"/>
    <w:p>
      <w:pPr>
        <w:spacing w:after="0"/>
        <w:ind w:left="0"/>
        <w:jc w:val="both"/>
      </w:pPr>
      <w:r>
        <w:rPr>
          <w:rFonts w:ascii="Times New Roman"/>
          <w:b w:val="false"/>
          <w:i w:val="false"/>
          <w:color w:val="000000"/>
          <w:sz w:val="28"/>
        </w:rPr>
        <w:t>
      17. Жалпы процестің жаңа нұсқасына қосылу рәсімін орындау осы Тәртіптің 15-тармағында жалпы процестің жаңа нұсқасына қосылу үшін айқындалған мерзім ескеріле отырып, осы тәртіптің 11-тармағында көрсетілген құрамның іс-шараларын қамтиды. Нақты іс-шаралардың орындалуы қажеттілігін жалпы процеске қатысушы өз бетінше айқындайды.</w:t>
      </w:r>
    </w:p>
    <w:bookmarkEnd w:id="399"/>
    <w:bookmarkStart w:name="z407" w:id="400"/>
    <w:p>
      <w:pPr>
        <w:spacing w:after="0"/>
        <w:ind w:left="0"/>
        <w:jc w:val="both"/>
      </w:pPr>
      <w:r>
        <w:rPr>
          <w:rFonts w:ascii="Times New Roman"/>
          <w:b w:val="false"/>
          <w:i w:val="false"/>
          <w:color w:val="000000"/>
          <w:sz w:val="28"/>
        </w:rPr>
        <w:t>
      18. Жалпы процестің барлық қатысушылары жалпы процестің жаңа нұсқасына қосылу рәсімін орындағаннан кейін олардың арасында келесі мәліметтер алмасу жалпы процестің жаңа нұсқасын іске асыру кезінде ақпараттық өзара іс-қимылды регламенттейтін технологиялық құжаттардың редакциясына сәйкес жүзеге асырылады.</w:t>
      </w:r>
    </w:p>
    <w:bookmarkEnd w:id="400"/>
    <w:bookmarkStart w:name="z408" w:id="401"/>
    <w:p>
      <w:pPr>
        <w:spacing w:after="0"/>
        <w:ind w:left="0"/>
        <w:jc w:val="both"/>
      </w:pPr>
      <w:r>
        <w:rPr>
          <w:rFonts w:ascii="Times New Roman"/>
          <w:b w:val="false"/>
          <w:i w:val="false"/>
          <w:color w:val="000000"/>
          <w:sz w:val="28"/>
        </w:rPr>
        <w:t>
      19. Технологиялық құжаттардың жаңа редакциясының талаптарына сәйкес бұрын қалыптастырылған деректерді түрлендіруді қажет болған жағдайда жалпы процестің әрбір қатысушысы өз бетінше орындайды (жалпы процестің жаңа редакциясына қосылу рәсімін орындау басталған күннен бастап 6 ай ішінде).".</w:t>
      </w:r>
    </w:p>
    <w:bookmarkEnd w:id="4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