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4ade" w14:textId="42e4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2023 жылғы 14 қыркүйектегі № 138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17 қарашадағы № 102 шешімі</w:t>
      </w:r>
    </w:p>
    <w:p>
      <w:pPr>
        <w:spacing w:after="0"/>
        <w:ind w:left="0"/>
        <w:jc w:val="both"/>
      </w:pPr>
      <w:bookmarkStart w:name="z1" w:id="0"/>
      <w:r>
        <w:rPr>
          <w:rFonts w:ascii="Times New Roman"/>
          <w:b w:val="false"/>
          <w:i w:val="false"/>
          <w:color w:val="000000"/>
          <w:sz w:val="28"/>
        </w:rPr>
        <w:t xml:space="preserve">
      2022 жылғы 19 сәуірдегі Еуразиялық экономикалық одақта Тасымалдарды қадағалау үшін навигациялық пломбаларды қолдану туралы келісімнің </w:t>
      </w:r>
      <w:r>
        <w:rPr>
          <w:rFonts w:ascii="Times New Roman"/>
          <w:b w:val="false"/>
          <w:i w:val="false"/>
          <w:color w:val="000000"/>
          <w:sz w:val="28"/>
        </w:rPr>
        <w:t>5 бабы</w:t>
      </w:r>
      <w:r>
        <w:rPr>
          <w:rFonts w:ascii="Times New Roman"/>
          <w:b w:val="false"/>
          <w:i w:val="false"/>
          <w:color w:val="000000"/>
          <w:sz w:val="28"/>
        </w:rPr>
        <w:t xml:space="preserve"> 2 тармағының төртінші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"Навигациялық пломбаларды пайдалана отырып және мүше мемлекеттердің ұлттық операторларының ақпараттық жүйелерінде есепке алуға және сақтауға жататын Еуразиялық экономикалық одаққа мүше екі және одан да көп мемлекеттердің аумақтары бойынша қадағалау объектілерін әрбір бақыланатын тасымалдауға қатысты мәліметтер туралы" 2023 жылғы 14 қыркүйектегі № 138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1-тармақтың </w:t>
      </w:r>
      <w:r>
        <w:rPr>
          <w:rFonts w:ascii="Times New Roman"/>
          <w:b w:val="false"/>
          <w:i w:val="false"/>
          <w:color w:val="000000"/>
          <w:sz w:val="28"/>
        </w:rPr>
        <w:t>"б" тармақшасы</w:t>
      </w:r>
      <w:r>
        <w:rPr>
          <w:rFonts w:ascii="Times New Roman"/>
          <w:b w:val="false"/>
          <w:i w:val="false"/>
          <w:color w:val="000000"/>
          <w:sz w:val="28"/>
        </w:rPr>
        <w:t xml:space="preserve"> мынадай мазмұндағы абзацпен толықтырылсын: "навигациялық пломбаның идентификаторы;";</w:t>
      </w:r>
    </w:p>
    <w:bookmarkEnd w:id="2"/>
    <w:bookmarkStart w:name="z4" w:id="3"/>
    <w:p>
      <w:pPr>
        <w:spacing w:after="0"/>
        <w:ind w:left="0"/>
        <w:jc w:val="both"/>
      </w:pPr>
      <w:r>
        <w:rPr>
          <w:rFonts w:ascii="Times New Roman"/>
          <w:b w:val="false"/>
          <w:i w:val="false"/>
          <w:color w:val="000000"/>
          <w:sz w:val="28"/>
        </w:rPr>
        <w:t xml:space="preserve">
      б) 2-тармақтың </w:t>
      </w:r>
      <w:r>
        <w:rPr>
          <w:rFonts w:ascii="Times New Roman"/>
          <w:b w:val="false"/>
          <w:i w:val="false"/>
          <w:color w:val="000000"/>
          <w:sz w:val="28"/>
        </w:rPr>
        <w:t>"б" тармақшасы</w:t>
      </w:r>
      <w:r>
        <w:rPr>
          <w:rFonts w:ascii="Times New Roman"/>
          <w:b w:val="false"/>
          <w:i w:val="false"/>
          <w:color w:val="000000"/>
          <w:sz w:val="28"/>
        </w:rPr>
        <w:t xml:space="preserve"> "көрсетілген" деген сөздерден кейін "б" және" тармақшасының екінші абзацындағы" деген сөздермен толықтырылсын.</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