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f6c6" w14:textId="da8f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реттеу, санитариялық, ветеринариялық және фитосанитариялық шараларды қолдану жөніндегі Консультативтік комитет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14 қазандағы № 94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 реттеу, санитариялық, ветеринариялық және фитосанитариялық шараларды қолдану жөніндегі Консультативтік комитет туралы ереже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"Техникалық реттеу, санитариялық, ветеринариялық және фитосанитариялық шараларды қолдану жөніндегі Консультативтік комитет туралы" 2017 жылғы 24 сәуірдегі № 37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