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c36b" w14:textId="f15c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Өнеркәсіптік майлы спирттерге қатысты Еуразиялық экономикалық одақтың Бірыңғай кедендік тарифі кедендік әкелу баждарының мөлшерлемелерін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2025 жылғы 23 қыркүйектегі № 82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2021 жылғы 14 қыркүйектегі № 80 шешімімен бекітілген Еуразиялық экономикалық одақтың Бірыңғай кедендік тарифінің ЕАЭО СЭҚ ТН 3823 70 000 0 кодымен сыныпталатын өнеркәсіптік майлы спирттерге қатысты кедендік әкелу бажының мөлшерлемесі осы Шешім күшіне енген күннен бастап қоса алғанда 2028 жылғы 31 қазанға дейін кедендік құнның 0 пайызы мөлшерінде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Кеңесінің 2021 жылғы 14 қыркүйектегі № 80 шешімімен бекітілген Еуразиялық экономикалық одақтың Бірыңғай кедендік тарифіне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3823 70 000 0 коды бар позицияда Еуразиялық экономикалық одақтың Бірыңғай кедендік тарифіне ескертуге "</w:t>
      </w:r>
      <w:r>
        <w:rPr>
          <w:rFonts w:ascii="Times New Roman"/>
          <w:b w:val="false"/>
          <w:i w:val="false"/>
          <w:color w:val="000000"/>
          <w:vertAlign w:val="superscript"/>
        </w:rPr>
        <w:t>56С)</w:t>
      </w:r>
      <w:r>
        <w:rPr>
          <w:rFonts w:ascii="Times New Roman"/>
          <w:b w:val="false"/>
          <w:i w:val="false"/>
          <w:color w:val="000000"/>
          <w:sz w:val="28"/>
        </w:rPr>
        <w:t>" деген сілтеме "</w:t>
      </w:r>
      <w:r>
        <w:rPr>
          <w:rFonts w:ascii="Times New Roman"/>
          <w:b w:val="false"/>
          <w:i w:val="false"/>
          <w:color w:val="000000"/>
          <w:vertAlign w:val="superscript"/>
        </w:rPr>
        <w:t>106С)</w:t>
      </w:r>
      <w:r>
        <w:rPr>
          <w:rFonts w:ascii="Times New Roman"/>
          <w:b w:val="false"/>
          <w:i w:val="false"/>
          <w:color w:val="000000"/>
          <w:sz w:val="28"/>
        </w:rPr>
        <w:t>" деген сілтемемен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Еуразиялық экономикалық одақтың Бірыңғай кедендік тарифіне ескертпелерде: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56С деген ескертпенің күші жойылды деп танылсын;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106С ескертпемен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"106С)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құнның 0 (нөл) % мөлшеріндегі кедендік әкелу бажының мөлшерлемесі Еуразиялық экономикалық комиссия Алқасының 2025 жылғы 23 қыркүйектегі № 82 шешімі күшіне енген күннен бастап қоса алғанда 31.10.2028 дейін қолданылады.".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 Төрағасының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