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bf26" w14:textId="4c0b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Экспресс-жүк үшін тауарларға арналған декларацияны толтыру тәртібіне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19 тамыздағы № 71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 105-бабының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2018 жылғы 28 тамыздағы № 142 шешімімен бекітілген Экспресс-жүк үшін тауарларға арналған декларацияны толтыру </w:t>
      </w:r>
      <w:r>
        <w:rPr>
          <w:rFonts w:ascii="Times New Roman"/>
          <w:b w:val="false"/>
          <w:i w:val="false"/>
          <w:color w:val="000000"/>
          <w:sz w:val="28"/>
        </w:rPr>
        <w:t>тәртібіне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23-тармақтың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абзацында "(Беларусь Республикасы, Қырғыз Республикасы және Ресей Федерациясы үшін)" деген сөздер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абзацтан кейін мынадай мазмұндағы абзацпен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"Армения Республикасында және Қазақстан Республикасында кеден органына ЭЖТД берілетін мүше мемлекеттің валюта заңнамасына сәйкес валютаны бақылау саласындағы талаптардың сақталуын растайтын құжаттың (мәліметтердің) нөмірі мен күні қосымша көрсетіледі.";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31-тармақта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 "және Беларусь Республикасында" деген сөздер ", Беларусь Республикасында және Қазақстан Республикасында" деген сөздермен ауыстырылсын;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 "Қазақстан Республикасында" деген сөздер алып тасталсын.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