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cc08" w14:textId="f4dc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кедендік құжаттардың құрылымдары мен форматтарына қатысты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7 шілдедегі № 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112-бабының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қазаннан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2017 жылғы 19 желтоқсандағы № 177 шешімімен бекітілген Тауарларға арналған декларацияны бергенге дейін тауарларды шығару туралы өтініштің құрылымы мен мен форматының </w:t>
      </w:r>
      <w:r>
        <w:rPr>
          <w:rFonts w:ascii="Times New Roman"/>
          <w:b w:val="false"/>
          <w:i w:val="false"/>
          <w:color w:val="000000"/>
          <w:sz w:val="28"/>
        </w:rPr>
        <w:t>10-кестесінде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13.12.9.2-позиция және 13.12.9.2-позицияның "а" тармақшасы мынадай редакцияда жазылсын: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 Елдің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анықтамалықтың (сыныптауыштың) сәйкестендіргіші (codeListId атрибуты)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13.12.111-позиция мынадай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13.12.11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Таңбаланған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(cacdo:DTIdentificationMeansDetails)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18-бағ. (саны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2019 жылғы 22 қаңтардағы № 9 шешімімен бекітілген Экспресс-жүктерге арналған тауарлар декларациясының, экспресс-жүктерге арналған кедендік жолаушылар декларациясының, экспресс-жүктерге арналған тауарлар декларациясын түзетулердің және экспресс-жүктерге арналған кедендік жолаушылар декларациясын түзетулердің құрылымы мен форматының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-кестелеріндегі 14.3.6.10.2-позиция және 14.3.6.10.2-позицияның "а" тармақшасы мынадай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*.10.2. Елдің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анықтамалықтың (сыныптауыштың) сәйкестендіргіші (codeListId атрибуты)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Алқасының 2023 жылғы 30 мамырдағы № 75 шешімімен бекітілген Тауарларға арналған декларацияның және тауарларға арналған декларацияны түзетудің құрылымы мен форматының 3-кестесіндегі "Ескертпе*" деген бағанында: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18.13.1, 18.14.11.1, 19.8.13.1, 19.8.14.11.1, 19.9.13.1, 19.9.14.11.1, 19.10.13.1 и 19.10.14.11.1 деген позициялар "және байланыс құралдары (арналары) түрлерінің тізбесіне сәйкес байланыс құралы (арнасы) түрінің кодын қамтуға" деген сөздермен толықтырылсын;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19.18.23.2-позиция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 толтырылмайды";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в) 19.18.23.2-позициясының "а" тармақшасындағы мәтін алып тасталсын;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19.18.28-позициясындағы мәтін алып тасталсын;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21.1.3.1 және 23.1.3.1-позициялары "және байланыс құралдары (арналары) түрлерінің тізбесіне сәйкес байланыс құралы (арнасы) түрінің кодын қамтуға" деген сөздермен толықтырылсын;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Алқасының 2024 жылғы 17 желтоқсандағы № 144 шешімімен бекітілген Электрондық сауда тауарларына арналған декларацияның құрылымы мен форматының 10-кестесіндегі 12.4.6.12.2- позиция және 12.4.6.12.2-позицияның "а" тармақшасы мынадай редакцияда жазылсын: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*.12.2. Елдің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(csdo:UnifiedCountryCode)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B.063.00701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"Елдің коды (csdo:UnifiedCountryCode)"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анықтамалықтың (сыныптауыштың) сәйкестендіргіші 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