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19f" w14:textId="31de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2024 жылғы 16 шілдедегі № 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24 маусымдағы № 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"Кеден одағының "Теміржол жылжымалы құрамының қауіпсіздігі туралы" (КО ТР 001/2011), "Жоғары жылдамдықты теміржол көлігінің қауіпсіздігі туралы" (КО TP 002/2011) және "Теміржол көлігі инфрақұрылымының қауіпсіздігі туралы" (КО TP 003/2011) техникалық регламенттері талаптарын іске асыру үшін қажетті стандарттардың тізбелері туралы" 2024 жылғы 16 шілдедегі № 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күнтізбелік 30 күн өткен соң күшіне енеді және 2025 жылғы 15 қаңтардан бастап туындайтын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2024 жылғы 16 шілдедегі № 81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Шешіммен бекітілген Ерікті негізде қолдану нәтижесінде Кеден одағының "Теміржол жылжымалы құрамының қауіпсіздігі туралы" (КО ТР 001/2011)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230-позиция алып тасталсын;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380-позицияда 3-графада ", 6.3.8-тармақ" деген сөздер алып тасталсын;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519-позиция алып тасталсын;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549-позиция 3-графада "8.34" деген цифрлардан кейін "* (бар болған жағдайда)" деген сөздермен толықтырылсын;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565-позицияда 3-графада: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"7.4 – 7.6" деген цифрлар "7.4* (бар болған жағдайда), 7.5* (бар болған жағдайда), 7.6" деген сөздермен ауыстырылсын;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"9.7*," деген цифрлар алып тасталсын;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567-позиция 3-графада "8.34" деген цифрдан кейін "* (бар болған жағдайда)" деген сөздермен толықтырылсын;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569-позицияда 3-графада "6.3 (1-абзац, 6-тармақша)" деген сөздер "6.4 (16-тармақша)" деген сөздермен ауыстырылсын, "13.1.3 (1-абзац)" деген сөздер "13.1.3" деген цифрлармен ауыстырылсын;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573 және 578-позициялар 3-графада "5.1.2" деген цифрлардан кейін "(1 және 2* абзацтар)" деген сөздермен толықтырылсын;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593-позиция алып тасталсын;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599-позицияда 3-графада "Б.13, соңғы сөйлем" деген сөздер "Б.13 (машинстің кабинадан шығу уақыты бөлігінде)" деген сөздермен ауыстырылсын;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622-позиция 3-графада "8.34" деген цифрлардан кейін "* (бар болған жағдайда)" деген сөздермен толықтырылсын;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636-позицияда 3-графада "7.4 – 7.6" деген цифрлар "7.4* (бар болған жағдайда), 7.5* (бар болған жағдайда), 7.6" деген сөздермен ауыстырылсын;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637-позиция 3-графада "5.21.3" деген цифрлардан кейін "(3-кесте)" деген сөздермен толықтырылсын;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639-позицияда 3-графада "5.21.1 – 5.21.3" деген цифрлар "5.21.1 және 5.21.2 (1-абзац)" деген сөздермен ауыстырылсын;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мынадай мазмұндағы 6391-позициямен толықтырылсын: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бөлімнің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13.1-тармақ (1-абзац)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33327-2015 "Рельсті автобустар.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641-позицияда 3-графада "2*-абзац" деген сөздер "(2-абзац)*" деген сөздермен ауыстырылсын;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665-позицияда 3-графада "10.7 (1-абзац), 18.1 (3-абзац)" деген сөздер "10.7 (1-абзац)*, 18.1 (3-абзац)*" деген сөздермен ауыстырылсын;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671-позицияда 3-графада "11-кесте 12-кесте" деген сөздер "11*-кесте, 12*-кесте" деген сөздермен ауыстырылсын;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673 және 675-позицияларда 3-графада "7 – 13*" деген цифрлар "7, 8, 9*, 10 – 12 және 13*" деген сөздермен ауыстырылсын;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677-позицияда 3-графада "13" деген цифрлар "13*" деген цифрлармен ауыстырылсын;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688-позицияда 3-графада "10.3 (2 – 3 абзацтар)" деген сөздер "10.3 (2 – 3 абзацтар)*" деген сөздермен ауыстырылсын;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732-позицияда 3-графада "11-кесте 12-кесте" деген сөздер  "11*-кесте, 12*-кесте" деген сөздермен ауыстырылсын;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743-позицияда 3-графада "7.4 – 7.6" деген цифрлар "7.4*, 7.5*, 7.6" деген цифрлармен ауыстырылсын;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773-позицияда 3-графада: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"7.4 – 7.6" деген цифрлар "7.4* (бар болған жағдайда), 7.5* (бар болған жағдайда), 7.6" деген сөздермен ауыстырылсын;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"9.7*" деген цифрлар алып тасталсын;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777-позицияда 3-графада: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"6.3" деген цифрлар "6.4" деген цифрлармен ауыстырылсын;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"13.1.3 (1-абзац)" деген сөздер "13.1.3" деген цифрлармен ауыстырылсын;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781 және 786-позииялар 3-графада "5.1.2" деген цифрлардан кейін "(1 және 2*-абзацтар)" деген сөздермен толықтырылсын;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806-позицияда 3-графада "Б.13, соңғы сөйлем" "Б.13 (машинстің кабинадан шығу уақыты бөлігінде)" деген сөздермен ауыстырылсын;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843-позицияда 3-графада "7.4 – 7.6" деген цифрлар "7.4* (бар болған жағдайда), 7.5* (бар болған жағдайда), 7.6" деген сөздермен ауыстырылсын;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844-позицияда 3-графада "(1-сөйлем), 5.21.3 және 5.21.4" деген сөздер "және 5.21.2" деген сөздермен ауыстырылсын;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848-позицияда 3-графада "2*-абзац)" деген сөздер "2-абзац)*" деген сөздермен ауыстырылсын;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890-позиция алып тасталсын;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952-позицияда 3-графада: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"4.9.10" деген цифрлардан кейін "(А қосымшаның А.3 – А.18 кестелері)" деген сөздермен толықтырылсын;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"(А қосымшаның А.3 – А.18 кестелері)" деген сөздер алып тасталсын;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993-позиция 3-графада "3.1.6" деген цифрлардан кейін "(7-аударым) және 3.1.6.1 (1-аударым)" деген сөздермен толықтырылсын;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1005-позицияда 3-графада: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"4.9.10" деген цифрлардан кейін "(А қосымшаның А.3 – А.18 кестелері)" деген сөздермен толықтырылсын;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"(А қосымшаның А.3 – А.18 кестелері)" деген сөздер алып тасталсын;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1013-позицияда 3-графада "3.1.6-тармақтың 8-тармақшасы" деген сөздер "3.1.6-тармақтың 8-аударымы" деген өсздермен ауыстырылсын;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1042-позиция 3-графада "1.2.1" деген цифрлардан кейін "(1-абзацтың екінші сөйлемінен басқа)" деген сөздермен толықтырылсын, "1.2.3" деген цифрлардан кейін "(1 және 2-абзацтар)" деген сөздермен толықтырылсын;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1043-позицияда 3-графада "4.2.3, 4.3.1 – 4.3.3" деген цифрлар "4.3.1 – 4.3.3" деген цифрлармен ауыстырылсын;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1049-позицияда 3-графада "4.1.4, 4.1.7 – 4.1.11, 4.2.1, 4.2.2, 4.2.4, 4.2.6, 4.2.8 – 4.2.28" деген цифрлар "4.1.11, 4.2.2, 4.2.6, 4.2.8 – 4.2.10, 4.2.12, 4.2.13, 4.2.17, 4.2.19, 4.2.20 – 4.2.22, 4.2.24, 4.2.25 және 4.2.27" деген сөздермен ауыстырылсын;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1064 және 1066 позицияларда 3-графада "4.3.6 – 4.3.11" деген цифрлар "4.3.6 және 4.3.9" деген сөздермен ауыстырылсын;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1081-позицияда: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3-графада "4.3.3" деген цифрлар "4.3.3*" деген цифрлармен ауыстырылсын;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4-графада "үшін" деген сөз "4.3.3*-тармақ тек қана" деген сөздермен ауыстырылсын;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1155-позицияда 3-графада "4.2.3," деген цифрлар алып тасталсын;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1159-позицияда 3-графада "4.1.4, 4.1.7 – 4.1.11, 4.2.1, 4.2.2, 4.2.4, 4.2.6, 4.2.8 – 4.2.28" деген цифрлар "4.1.11, 4.2.2, 4.2.6, 4.2.8 – 4.2.10, 4.2.12, 4.2.13, 4.2.17, 4.2.19, 4.2.20 – 4.2.22, 4.2.24, 4.2.25 және 4.2.27" деген сөздермен ауыстырылсын;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1177 және 1179-позицияларда 3-графада "4.3.6 – 4.3.11" деген цифрлар "4.3.6 – 4.3.9" деген цифрлармен ауыстырылсын;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1190-позицияда: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3-графада "4.3.3" цифрлар "4.3.3*" деген цифрлармен ауыстырылсын;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4-графада "үшін" деген сөз "4.3.3*-тармақ тек қана" деген сөздермен ауыстырылсын;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1389-позицияда 3-графада "5.4.1-тармақ" деген сөздер алып тасталсын;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1401-позицияда 3-графада "1.8.2" деген цифрлар "11.8.2" деген цифрлармен ауыстырылсын;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1472-позиция 3-графада "4.2.3" деген цифрлардан кейін "(2-абзацтан басқа)" деген сөздермен толықтырылсын;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1552-позиция 3-графада "5.4.1" деген цифрлардан кейін "(1-абзац, 3-тармақша)" деген сөздермен толықтырылсын;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1597-позицияда 3-графада "1-абзац" деген сөздер "бірінші сөйлем" деген сөздермен ауыстырылсын;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1713-позицияда 3-графада "7.10.1, 7.10.2," деген цифрлар алып тасталсын;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1991-позицияда 3-графада "және 6.1.10" деген сөздер ", 6.1.10**, 6.1.11**, 6.1.12** және 6.1.13**" деген сөздермен ауыстырылсын;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2257-позиция мынадай редакцияда жазылсын: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4.13-тармақ (төртінші аударым)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Р 2.601-2019 "Конструкторлық құжаттаманың бірыңғай жүйесі. Пайдалану құжаттары"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31.12.2030 дейін қолданылады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2259 және 2260-позициялар мынада редакцияда жазылсын: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4.7-тармақ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33188-2014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"Моторвагонды жылжымалы құрамның тартқыш жетек муфталары. Резеңке кордты қабықшалар.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31.12.2025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33188-2024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"Моторвагонды жылжымалы құрамның тартқыш жетек муфталары. Резеңке кордты қабықшалар.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Шешіммен бекітілген Зерттеулер (сынақтар) және өлшемдер қағидалары мен әдістерін, соның ішінде Кеден одағының "Теміржол жылжымалы құрамының қауіпсіздігі туралы" (КО ТР 001/2011)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20, 29, 94 және 105-позициялар алып тасталсын;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149-позицияда 3-графада "8-бөлім" деген өсздер алып тасталсын;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158, 175, 191, 197 және 339-позициялар алып тасталсын;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454 және 522-позицияларда 3-графада "батареялы қондырғылар қауіпсіздік талаптары" деген сөздер "Батареялы қондырғылар. Қауіпсіздік талаптары" деген өсздермен ауыстырылсын;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595-позиияда 3-графада "8 және 9-бөлімдер" деген сөздер алып тасталсын;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598-позиция алып тасталсын;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811, 910, 979, 1165, 1263, 1401, 1437 және 1503-позицияларда 3-графада мәтін мынадай редакцияда жазылсын: "МЕМСТ Р 52082-2023 "3 – 750 кВ кернеуге арналған сыртқы қондырғының полимерлі тірек изоляторлары. Жалпы техникалық талаптар".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Шешіммен бекітілген Ерікті негізде қолдану нәтижесінде Кеден одағының "Жоғары жылдамдықты теміржол көлігінің қауіпсіздігі туралы" (КО ТР 002/2011)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613-позицияда: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3-графада "4.13.1 14.13.2" деген цифрлар "4.13.1 және 14.13.2" деген сөздермен ауыстырылсын;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4-графада "01.01.2025 бастап қолданылады" деген сөздер алып тасталсын;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825-позицияда 3-графада "5.5.1, 5.6.1, 5.16, 5.18" деген цифрлар "5.5, 5.6.1, 5.16-тармақтар (санаты мен типіне қарай) және 5.18 (типіне қарай)" деген сөздермен ауыстырылсын.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Зерттеулер (сынақтар) және өлшемдер қағидалары мен әдістерін, соның ішінде Кеден одағының "Жоғары жылдамдықты теміржол көлігінің қауіпсіздігі туралы" (КО ТР 002/2011)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(мемлекетаралық) стандарттардың, ал олар болмаған жағдайда – ұлттық (мемлекеттік)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99, 222, 272, 418, 513, 634, 648 және 706-позицияларында 3-графада мәтін мынадай редакцияда жазылсын: МЕМСТ Р 52082-2023 "3 – 750 кВ кернеуге арналған сыртқы қондырғының полимерлі тірек изоляторлары. Жалпы техникалық талаптар".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Шешіммен бекітілген Ерікті негізде қолдану нәтижесінде Кеден одағының "Теміржол көлігі инфрақұрылымының қауіпсіздігі туралы" (КО ТР 003/2011) техникалық регламенті талаптарының сақталуы қамтамасыз етілетін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95-позиция 3-графада "тармақтар" деген сөзден кейін "5.1.2," деген цифрлармен толықтырылсын;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203-позицияда 3-графада ", 5.4.1 с учетом пункта 5.4.4, 5,4.3, 5.4.2" деген сөздер "(типіне, санатына және беріктілік сыныбына қарай), 5.4.1 (5.4.3-тармақты ескере отырып) және 5.4.2-тармақ" деген сөздермен ауыстырылсын;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206-позицияда 3-графада "5.1.3, 5.5.1, 5.6.1, 5.16 және 5.18" деген сөздер "5.5, 5.6.1, 5.16 (санатына және типіне қарай) және 5.18 (типіне қарай) деген сөздермен ауыстырылсын;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207-позицияда 3-графада "5.1.3, 5.5, 5.6.1, 5.12, 5.17 (санатына қарай," деген сөздер "5.5, 5.6.1, 5.12, 5.17 (санатына қарай) және" деген сөздермен ауыстырылсын;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208-позицияда 3-графада "5.1.4, 5.5, 5.6.1 (санатына және типіне қарай), 5.12" деген сөздер "5.5, 5.6.1, 5.12 (санатына қарай)" деген сөздермен ауыстырылсын.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