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4307" w14:textId="cb14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коррозияға төзімді болаттан жасалған ыстықтай деформацияланған жіксіз құбырларға қатысты демпингке қарсы шараның қолданылуын ұзарту және Еуразиялық экономикалық комиссия Алқасының 2024 жылғы 17 желтоқсандағы № 145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2025 жылғы 24 маусымдағы № 56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109-тармағына</w:t>
      </w:r>
      <w:r>
        <w:rPr>
          <w:rFonts w:ascii="Times New Roman"/>
          <w:b w:val="false"/>
          <w:i w:val="false"/>
          <w:color w:val="000000"/>
          <w:sz w:val="28"/>
        </w:rPr>
        <w:t xml:space="preserve"> және Еуразиялық экономикалық комиссияның Ішкі нарықты қорғау департаментінің Еуразиялық экономикалық комиссия Алқасының 2019 жылғы 3 желтоқсандағы № 218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 мерзімінің өтуіне байланысты жүргізілген демпингке қарсы қайта тергеп-тексеру нәтижелері бойынша дайындаған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"Қытай Халық Республикасында шығарылатын және Еуразиялық экономикалық одақтың кедендік аумағына әкелінетін корреозияға төзімді болаттан жасалған ыстықтай деформацияланған жіксіз құбырларға қатысты демпинке қарсы бажды енгізу арқылы демпингке қарсы шараны қолдану туралы" 2019 жылғы 3 желтоқсандағы № 218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қолданылуы қоса алғанда 2030 жылғы 23 маусымға дейін ұзартылсын.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 уәкілетті мемлекеттік органдары:</w:t>
      </w:r>
    </w:p>
    <w:bookmarkEnd w:id="2"/>
    <w:bookmarkStart w:name="z4" w:id="3"/>
    <w:p>
      <w:pPr>
        <w:spacing w:after="0"/>
        <w:ind w:left="0"/>
        <w:jc w:val="both"/>
      </w:pPr>
      <w:r>
        <w:rPr>
          <w:rFonts w:ascii="Times New Roman"/>
          <w:b w:val="false"/>
          <w:i w:val="false"/>
          <w:color w:val="000000"/>
          <w:sz w:val="28"/>
        </w:rPr>
        <w:t xml:space="preserve">
      Еуразиялық экономикалық комиссия Алқасының 2019 жылғы 3 желтоқсандағы № 218 </w:t>
      </w:r>
      <w:r>
        <w:rPr>
          <w:rFonts w:ascii="Times New Roman"/>
          <w:b w:val="false"/>
          <w:i w:val="false"/>
          <w:color w:val="000000"/>
          <w:sz w:val="28"/>
        </w:rPr>
        <w:t>шешімімен</w:t>
      </w:r>
      <w:r>
        <w:rPr>
          <w:rFonts w:ascii="Times New Roman"/>
          <w:b w:val="false"/>
          <w:i w:val="false"/>
          <w:color w:val="000000"/>
          <w:sz w:val="28"/>
        </w:rPr>
        <w:t xml:space="preserve"> көзделген мөлшерде демпингке қарсы баж алуды қамтамасыз етсін;</w:t>
      </w:r>
    </w:p>
    <w:bookmarkEnd w:id="3"/>
    <w:bookmarkStart w:name="z5" w:id="4"/>
    <w:p>
      <w:pPr>
        <w:spacing w:after="0"/>
        <w:ind w:left="0"/>
        <w:jc w:val="both"/>
      </w:pPr>
      <w:r>
        <w:rPr>
          <w:rFonts w:ascii="Times New Roman"/>
          <w:b w:val="false"/>
          <w:i w:val="false"/>
          <w:color w:val="000000"/>
          <w:sz w:val="28"/>
        </w:rPr>
        <w:t xml:space="preserve">
      алдын ала демпингке қарсы баждарды өндіру үшін белгіленген тәртіппен Еуразиялық экономикалық комиссия Алқасының 2024 жылғы 17 желтоқсандағы № 145 </w:t>
      </w:r>
      <w:r>
        <w:rPr>
          <w:rFonts w:ascii="Times New Roman"/>
          <w:b w:val="false"/>
          <w:i w:val="false"/>
          <w:color w:val="000000"/>
          <w:sz w:val="28"/>
        </w:rPr>
        <w:t>шешіміне</w:t>
      </w:r>
      <w:r>
        <w:rPr>
          <w:rFonts w:ascii="Times New Roman"/>
          <w:b w:val="false"/>
          <w:i w:val="false"/>
          <w:color w:val="000000"/>
          <w:sz w:val="28"/>
        </w:rPr>
        <w:t xml:space="preserve"> сәйкес төленген (өндіріп алынған) демпингке қарсы баж сомаларын демпингке қарсы бажға есепке жатқызуды және ол төленген (өндіріп алынған) Еуразиялық экономикалық одаққа мүше мемлекеттің уәкілетті органының бірыңғай шотына есепке жатқызуды жүзеге асыруды қамтамасыз етсін.</w:t>
      </w:r>
    </w:p>
    <w:bookmarkEnd w:id="4"/>
    <w:bookmarkStart w:name="z6" w:id="5"/>
    <w:p>
      <w:pPr>
        <w:spacing w:after="0"/>
        <w:ind w:left="0"/>
        <w:jc w:val="both"/>
      </w:pPr>
      <w:r>
        <w:rPr>
          <w:rFonts w:ascii="Times New Roman"/>
          <w:b w:val="false"/>
          <w:i w:val="false"/>
          <w:color w:val="000000"/>
          <w:sz w:val="28"/>
        </w:rPr>
        <w:t xml:space="preserve">
      3. Еуразиялық экономикалық комиссия Алқасының "Қытай Халық Республикасында шығарылатын және Еуразиялық экономикалық одақтың кедендік аумағына әкелінетін коррозияға төзімді болаттан жасалған ыстықтай деформацияланған жіксіз құбырларға қатысты демпингке қарсы шараның қолданылуын ұзарту туралы" 2024 жылғы 17 желтоқсандағы № 145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