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86406" w14:textId="d1864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Ресей Федерациясының Еуразиялық экономикалық одақтың ішкі нарығының жұмыс істеуі шеңберіндегі міндеттемелерін орындауы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2025 жылғы 3 маусымдағы № 49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Ресей Федерациясының Еуразиялық экономикалық комиссия туралы ереженің (2014 жылғы 29 мамырдағы Еуразиялық экономикалық одақ туралы шартқа № 1 қосымша) </w:t>
      </w:r>
      <w:r>
        <w:rPr>
          <w:rFonts w:ascii="Times New Roman"/>
          <w:b w:val="false"/>
          <w:i w:val="false"/>
          <w:color w:val="000000"/>
          <w:sz w:val="28"/>
        </w:rPr>
        <w:t>43-тармағының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4-тармақшасына сәйкес Еуразиялық экономикалық одақтың (бұдан әрі – Одақ) ішкі нарығының жұмыс істеуі шеңберіндегі міндеттемелерін жалдамалы жұмысты жүзеге асыратын жеке тұлғалардың – Одаққа мүше мемлекеттердің салық резиденттерінің табыстарына жоғары салық ставкасын қолдану бөлігінде орындауы мониторингінің нәтижелері туралы ақпаратты назарға ала отырып, 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Ресей Федерациясы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73-бабын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Ресей Федерациясы аумағында жалдамалы жұмысты жүзеге асыратын жеке тұлғаларға – Одаққа мүше мемлекеттердің салық резиденттеріне қатысты белгіленген салық ставкасын қолдану бөлігінде орындау қажеттілігі туралы хабардар етілсін.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Ресей Федерациясының Үкіметінен осы Шешім күшіне енген күннен бастап күнтізбелік 90 күн ішінде Одақтың ішкі нарығындағы кедергілерді жоюды қамтамасыз етуі және қабылданған шаралар туралы Еуразиялық экономикалық комиссияны хабардар етуі сұралсын.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бастап күнтізбелік 30 күн өткен соң күшіне енеді.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