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d4339d" w14:textId="2d4339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одаққа мүше мемлекеттердің кеден органдары қабылдаған, Тауарларды сыныптау туралы алдын ала шешімдерден ақпаратты Еуразиялық экономикалық комиссияға жіберу тәртібінің 11-тармағына өзгеріс енгізу туралы</w:t>
      </w:r>
    </w:p>
    <w:p>
      <w:pPr>
        <w:spacing w:after="0"/>
        <w:ind w:left="0"/>
        <w:jc w:val="both"/>
      </w:pPr>
      <w:r>
        <w:rPr>
          <w:rFonts w:ascii="Times New Roman"/>
          <w:b w:val="false"/>
          <w:i w:val="false"/>
          <w:color w:val="000000"/>
          <w:sz w:val="28"/>
        </w:rPr>
        <w:t>Еуразиялық экономикалық комиссия Алқасының 2025 жылғы 20 мамырдағы № 45 шешімі</w:t>
      </w:r>
    </w:p>
    <w:p>
      <w:pPr>
        <w:spacing w:after="0"/>
        <w:ind w:left="0"/>
        <w:jc w:val="both"/>
      </w:pPr>
      <w:bookmarkStart w:name="z1" w:id="0"/>
      <w:r>
        <w:rPr>
          <w:rFonts w:ascii="Times New Roman"/>
          <w:b w:val="false"/>
          <w:i w:val="false"/>
          <w:color w:val="000000"/>
          <w:sz w:val="28"/>
        </w:rPr>
        <w:t xml:space="preserve">
      Еуразиялық экономикалық одақ Кеден кодексінің </w:t>
      </w:r>
      <w:r>
        <w:rPr>
          <w:rFonts w:ascii="Times New Roman"/>
          <w:b w:val="false"/>
          <w:i w:val="false"/>
          <w:color w:val="000000"/>
          <w:sz w:val="28"/>
        </w:rPr>
        <w:t>27-бабына</w:t>
      </w:r>
      <w:r>
        <w:rPr>
          <w:rFonts w:ascii="Times New Roman"/>
          <w:b w:val="false"/>
          <w:i w:val="false"/>
          <w:color w:val="000000"/>
          <w:sz w:val="28"/>
        </w:rPr>
        <w:t xml:space="preserve"> сәйкес Еуразиялық экономикалық комиссия Алқасы </w:t>
      </w:r>
      <w:r>
        <w:rPr>
          <w:rFonts w:ascii="Times New Roman"/>
          <w:b/>
          <w:i w:val="false"/>
          <w:color w:val="000000"/>
          <w:sz w:val="28"/>
        </w:rPr>
        <w:t>шешті:</w:t>
      </w:r>
    </w:p>
    <w:bookmarkEnd w:id="0"/>
    <w:bookmarkStart w:name="z2" w:id="1"/>
    <w:p>
      <w:pPr>
        <w:spacing w:after="0"/>
        <w:ind w:left="0"/>
        <w:jc w:val="both"/>
      </w:pPr>
      <w:r>
        <w:rPr>
          <w:rFonts w:ascii="Times New Roman"/>
          <w:b w:val="false"/>
          <w:i w:val="false"/>
          <w:color w:val="000000"/>
          <w:sz w:val="28"/>
        </w:rPr>
        <w:t xml:space="preserve">
      1. Еуразиялық экономикалық комиссия Алқасының 2022 жығы 15 қарашадағы № 172 шешімімен бекітілген Еуразиялық экономикалық одаққа мүше мемлекеттердің органдары қабылдаған, Тауарларды сыныптау туралы алдын ала шешімдерден ақпаратты Еуразиялық экономикалық комиссияға жіберу тәртібінің </w:t>
      </w:r>
      <w:r>
        <w:rPr>
          <w:rFonts w:ascii="Times New Roman"/>
          <w:b w:val="false"/>
          <w:i w:val="false"/>
          <w:color w:val="000000"/>
          <w:sz w:val="28"/>
        </w:rPr>
        <w:t>11-тармағы</w:t>
      </w:r>
      <w:r>
        <w:rPr>
          <w:rFonts w:ascii="Times New Roman"/>
          <w:b w:val="false"/>
          <w:i w:val="false"/>
          <w:color w:val="000000"/>
          <w:sz w:val="28"/>
        </w:rPr>
        <w:t xml:space="preserve"> мынадай редакцияда жазылсын:</w:t>
      </w:r>
    </w:p>
    <w:bookmarkEnd w:id="1"/>
    <w:bookmarkStart w:name="z3" w:id="2"/>
    <w:p>
      <w:pPr>
        <w:spacing w:after="0"/>
        <w:ind w:left="0"/>
        <w:jc w:val="both"/>
      </w:pPr>
      <w:r>
        <w:rPr>
          <w:rFonts w:ascii="Times New Roman"/>
          <w:b w:val="false"/>
          <w:i w:val="false"/>
          <w:color w:val="000000"/>
          <w:sz w:val="28"/>
        </w:rPr>
        <w:t>
      "11. Алдын ала шешімді кері қайтарып алған немесе осындай шешімнің қолданылуын тоқтату туралы шешім қабылданған жағдайда бұл туралы ақпаратты тиісті кеден органы ресми сайттағы ақпаратты өзектендіру үшін осындай шешімді кері қайтарып алу немесе қолданылуын тоқтату туралы шешім қабылданған күннен бастап 5 жұмыс күнінен кешіктірмей Комиссияға автоматты режимде береді.".</w:t>
      </w:r>
    </w:p>
    <w:bookmarkEnd w:id="2"/>
    <w:bookmarkStart w:name="z4" w:id="3"/>
    <w:p>
      <w:pPr>
        <w:spacing w:after="0"/>
        <w:ind w:left="0"/>
        <w:jc w:val="both"/>
      </w:pPr>
      <w:r>
        <w:rPr>
          <w:rFonts w:ascii="Times New Roman"/>
          <w:b w:val="false"/>
          <w:i w:val="false"/>
          <w:color w:val="000000"/>
          <w:sz w:val="28"/>
        </w:rPr>
        <w:t>
      2. Осы Шешім ресми жарияланған күнінен бастап күнтізбелік 30 күн өткен соң күшіне енеді.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