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4831" w14:textId="2764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жалпы процестер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2025 жылғы 11 наурыздағы № 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 29 шешімімен бекітілген Еуразиялық экономикалық одақ шеңберіндегі жалпы процестер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VII бөлімі мынадай мазмұндағы 381-тармақпен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"381. Еуразиялық экономикалық одақ нарығында айналысқа шығаруға рұқсат етілген минералдық тыңайтқыштардың бірыңғай тізілімін қалыптастыру және жүргізу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тоқсан".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