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2563" w14:textId="35d2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2018 жылғы 16 қазандағы № 158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2025 жылғы 27 қаңтардағы № 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105-бабының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260-бабының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"Тасымалдаушы кедендік жолаушылар декларациясын пайдалана отырып экспресс-жүк ретінде жеткізетін жеке пайдалануға арналған тауарларды келендік декларациялау туралы" 2018 жылғы 16 қазандағы № 158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2-тармақтың </w:t>
      </w:r>
      <w:r>
        <w:rPr>
          <w:rFonts w:ascii="Times New Roman"/>
          <w:b w:val="false"/>
          <w:i w:val="false"/>
          <w:color w:val="000000"/>
          <w:sz w:val="28"/>
        </w:rPr>
        <w:t>"б"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абзацындағы ", жеке пайдалануға арналған бөлінбейтін тауарларды" деген сөздер алып тасталсын;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көрсетілген Шешіммен бекітілген Экспресс-жүктерге арналған жолаушылар кедендік декларациясын толтыру тәртібінің </w:t>
      </w:r>
      <w:r>
        <w:rPr>
          <w:rFonts w:ascii="Times New Roman"/>
          <w:b w:val="false"/>
          <w:i w:val="false"/>
          <w:color w:val="000000"/>
          <w:sz w:val="28"/>
        </w:rPr>
        <w:t>23-тармағының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абзацындағы "(Беларусь Республикасы, Қырғыз Республикасы және Ресей Федерациясы үшін)" деген сөздер алып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