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c767c" w14:textId="24c76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негізде қолдану нәтижесінде Еуразиялық экономикалық одақтың "Сұйық және газ тәріздес көмірсутегілерді тасымалдауға арналған магистралдық құбыржолдарына қойылатын талаптар туралы" (ЕАЭО ТР 049/2020) техникалық регламентінің талаптарын сақтау қамтамасыз етілетін мемлекетаралық стандарттарды және зерттеу (сынақ) және өлшем қағидалары мен әдістерін, соның ішінде Еуразиялық экономикалық одақтың "Сұйық және газ тәріздес көмірсутегілерді тасымалдауға арналған магистралдық құбыржолдарына қойылатын талаптар туралы" (ЕАЭО ТР 049/2020) техникалық регламентінің талаптарын қолдану мен орындау және техникалық реттеу объектілерінің осы техникалық регламенттің талаптарына сәйкестігіне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 туралы</w:t>
      </w:r>
    </w:p>
    <w:p>
      <w:pPr>
        <w:spacing w:after="0"/>
        <w:ind w:left="0"/>
        <w:jc w:val="both"/>
      </w:pPr>
      <w:r>
        <w:rPr>
          <w:rFonts w:ascii="Times New Roman"/>
          <w:b w:val="false"/>
          <w:i w:val="false"/>
          <w:color w:val="000000"/>
          <w:sz w:val="28"/>
        </w:rPr>
        <w:t>Еуразиялық экономикалық комиссия Алқасының 2025 жылғы 14 қаңтардағы № 4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51-бабы</w:t>
      </w:r>
      <w:r>
        <w:rPr>
          <w:rFonts w:ascii="Times New Roman"/>
          <w:b w:val="false"/>
          <w:i w:val="false"/>
          <w:color w:val="000000"/>
          <w:sz w:val="28"/>
        </w:rPr>
        <w:t xml:space="preserve"> 1-тармағының 11 және 12-тармақшаларына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7-тармағына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Ерікті негізде қолдану нәтижесінде Еуразиялық экономикалық одақтың "Сұйық және газ тәріздес көмірсутегілерді тасымалдауға арналған магистралдық құбыржолдарына қойылатын талаптар туралы" (ЕАЭО ТР 049/2020) техникалық регламентінің талаптарын сақтау қамтамасыз етілетін мемлекетаралық стандарттарды және зерттеу (сынақ) және өлшем қағидалары мен әдістерін, соның ішінде Еуразиялық экономикалық одақтың "Сұйық және газ тәріздес көмірсутегілерді тасымалдауға арналған магистралдық құбыржолдарына қойылатын талаптар туралы" (ЕАЭО ТР 049/2020) техникалық регламентінің талаптарын қолдану мен орындау және техникалық реттеу объектілерінің осы техникалық регламенттің талаптарына сәйкестігіне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w:t>
      </w:r>
      <w:r>
        <w:rPr>
          <w:rFonts w:ascii="Times New Roman"/>
          <w:b w:val="false"/>
          <w:i w:val="false"/>
          <w:color w:val="000000"/>
          <w:sz w:val="28"/>
        </w:rPr>
        <w:t>бағдарлама</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Еуразиялық экономикалық комиссия Алқасының "Ерікті негізде қолдану нәтижесінде Еуразиялық экономикалық одақтың "Сұйық және газ тәріздес көмірсутегілерді тасымалдауға арналған магистралдық құбыржолдарына қойылатын талаптар туралы" (ЕАЭО ТР 049/2020) техникалық регламенті талаптарының сақталуы қамтамасыз етілетін мемлекетаралық стандарттарды және зерттеулер (сынақтар) және өлшемдер қағидалары мен әдістерін, соның ішінде Еуразиялық экономикалық одақтың "Сұйық және газ тәріздес көмірсутегілерді тасымалдауға арналған магистралдық құбыржолдарына қойылатын талаптар туралы" (ЕАЭО ТР 049/2020) техникалық регламентінің талаптарын қолдану мен орындау және техникалық реттеу объектілерінің осы техникалық регламент талаптарына сәйкестігін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 туралы" 2022 жылғы 1 наурыздағы № 32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 </w:t>
            </w:r>
            <w:r>
              <w:br/>
            </w:r>
            <w:r>
              <w:rPr>
                <w:rFonts w:ascii="Times New Roman"/>
                <w:b w:val="false"/>
                <w:i w:val="false"/>
                <w:color w:val="000000"/>
                <w:sz w:val="20"/>
              </w:rPr>
              <w:t xml:space="preserve">2025 жылғы 14 қаңтардағы </w:t>
            </w:r>
            <w:r>
              <w:br/>
            </w:r>
            <w:r>
              <w:rPr>
                <w:rFonts w:ascii="Times New Roman"/>
                <w:b w:val="false"/>
                <w:i w:val="false"/>
                <w:color w:val="000000"/>
                <w:sz w:val="20"/>
              </w:rPr>
              <w:t xml:space="preserve">№4 шешімімен </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Ерікті негізде қолдану нәтижесінде Еуразиялық экономикалық одақтың "Сұйық және газ тәріздес көмірсутегілерді тасымалдауға арналған магистралдық құбыржолдарына қойылатын талаптар туралы" (ЕАЭО ТР 049/2020) техникалық регламентінің талаптарын сақтау қамтамасыз етілетін мемлекетаралық стандарттарды және зерттеу (сынақ) және өлшем қағидалары мен әдістерін, соның ішінде Еуразиялық экономикалық одақтың "Сұйық және газ тәріздес көмірсутегілерді тасымалдауға арналған магистралдық құбыржолдарына қойылатын талаптар туралы" (ЕАЭО ТР 049/2020) техникалық регламентінің талаптарын қолдану мен орындау және техникалық реттеу объектілерінің осы техникалық регламенттің талаптарына сәйкестігіне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 xml:space="preserve">№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МКС/МТК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Тақырып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Мемлекетаралық стандарт жобасының атауы.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түрлері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одақтың техникалық регламентінің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Әзірлеу мерзімі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одаққа мүше мемлекет -жауапты әзірлеуші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МТК-мен </w:t>
            </w:r>
            <w:r>
              <w:rPr>
                <w:rFonts w:ascii="Times New Roman"/>
                <w:b/>
                <w:i w:val="false"/>
                <w:color w:val="000000"/>
                <w:sz w:val="20"/>
              </w:rPr>
              <w:t>келісу</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ақпарат</w:t>
            </w:r>
          </w:p>
          <w:p>
            <w:pPr>
              <w:spacing w:after="20"/>
              <w:ind w:left="20"/>
              <w:jc w:val="both"/>
            </w:pPr>
            <w:r>
              <w:rPr>
                <w:rFonts w:ascii="Times New Roman"/>
                <w:b/>
                <w:i w:val="false"/>
                <w:color w:val="000000"/>
                <w:sz w:val="20"/>
              </w:rPr>
              <w:t>(бар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523.RU.1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мұнай өнімдерінің магистральдық құбыржолы. </w:t>
            </w:r>
          </w:p>
          <w:p>
            <w:pPr>
              <w:spacing w:after="20"/>
              <w:ind w:left="20"/>
              <w:jc w:val="both"/>
            </w:pPr>
            <w:r>
              <w:rPr>
                <w:rFonts w:ascii="Times New Roman"/>
                <w:b w:val="false"/>
                <w:i w:val="false"/>
                <w:color w:val="000000"/>
                <w:sz w:val="20"/>
              </w:rPr>
              <w:t xml:space="preserve">
Су тосқауылдары арқылы өтетін өткелдерді салу кезінде құрылыс-монтаждау жұмыстарын ұйымдастыру және жүргізу. </w:t>
            </w:r>
          </w:p>
          <w:p>
            <w:pPr>
              <w:spacing w:after="20"/>
              <w:ind w:left="20"/>
              <w:jc w:val="both"/>
            </w:pPr>
            <w:r>
              <w:rPr>
                <w:rFonts w:ascii="Times New Roman"/>
                <w:b w:val="false"/>
                <w:i w:val="false"/>
                <w:color w:val="000000"/>
                <w:sz w:val="20"/>
              </w:rPr>
              <w:t>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 және 37-тармақтар, 38-тармақтың "а" – "г" тармақшалары, 39, 47 және 55-тармақтар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23.020.01/465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523.RU.2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31385-2023 "Мұнай және мұнай өнімдеріне арналған тік цилиндрлік болат резервуарлар. Жалпы техникалық шарттар" №1 өзгерістер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9-тармақтың "а" тармақшасы, 15-тармақ және 31-тармақ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01.040.01/523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523.RU.3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мұнай өнімдерінің магистральдық құбыржолы. Негізгі ұғымдар. Терминдер мен анықтамалар. </w:t>
            </w:r>
          </w:p>
          <w:p>
            <w:pPr>
              <w:spacing w:after="20"/>
              <w:ind w:left="20"/>
              <w:jc w:val="both"/>
            </w:pPr>
            <w:r>
              <w:rPr>
                <w:rFonts w:ascii="Times New Roman"/>
                <w:b w:val="false"/>
                <w:i w:val="false"/>
                <w:color w:val="000000"/>
                <w:sz w:val="20"/>
              </w:rPr>
              <w:t>
МемСТ Р 57512-2017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5-тармақ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23.020/523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523.RU.4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мұнай өнімдерінің магистральдық құбыржолы. Тік цилиндрлік болат резервуарлар. Техникалық пайдалану қағидалары. </w:t>
            </w:r>
          </w:p>
          <w:p>
            <w:pPr>
              <w:spacing w:after="20"/>
              <w:ind w:left="20"/>
              <w:jc w:val="both"/>
            </w:pPr>
            <w:r>
              <w:rPr>
                <w:rFonts w:ascii="Times New Roman"/>
                <w:b w:val="false"/>
                <w:i w:val="false"/>
                <w:color w:val="000000"/>
                <w:sz w:val="20"/>
              </w:rPr>
              <w:t xml:space="preserve">
МемСТ Р 58623-2019 негізінде МемСТ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9-тармақтың "а" және "б" тармақшалары, 34, 47-тармақтар, 40-тармақтың "а" - "в" тармақшалары, 42-тармақ, 50-тармақтың"г" тармақшасы және 58-тармақ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23.060/523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523.RU.5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мұнай құбырлары мен мұнай өнімдері құбырларына арналған құбыр арматурасы. Техникалық жай-күйді бағалау және тағайындалған көрсеткіштерді ұзарту қағидалары. </w:t>
            </w:r>
          </w:p>
          <w:p>
            <w:pPr>
              <w:spacing w:after="20"/>
              <w:ind w:left="20"/>
              <w:jc w:val="both"/>
            </w:pPr>
            <w:r>
              <w:rPr>
                <w:rFonts w:ascii="Times New Roman"/>
                <w:b w:val="false"/>
                <w:i w:val="false"/>
                <w:color w:val="000000"/>
                <w:sz w:val="20"/>
              </w:rPr>
              <w:t>
МемСТ Р 58819-2020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9-тармақтың "б" тармақшасы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23.020/523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523.RU.6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өнімдерінің магистральдық құбыржолы. Тік болат резервуардың беріктігін, орнықтылығын және беріктігін бағалау әдістемесі. МемСТ Р 58622-2019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9-тармақтың "в" тармақшасы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523.RU.7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өнімдерінің магистральдық құбыржолы. Технологиялық жабдықты автоматтандыру және телемеханизациялау. Негізгі ережелер. Терминдер мен анықтамалар.</w:t>
            </w:r>
          </w:p>
          <w:p>
            <w:pPr>
              <w:spacing w:after="20"/>
              <w:ind w:left="20"/>
              <w:jc w:val="both"/>
            </w:pPr>
            <w:r>
              <w:rPr>
                <w:rFonts w:ascii="Times New Roman"/>
                <w:b w:val="false"/>
                <w:i w:val="false"/>
                <w:color w:val="000000"/>
                <w:sz w:val="20"/>
              </w:rPr>
              <w:t xml:space="preserve">
МемСТ Р 58362-2019 негізінде МемСТ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9-тармақтың "е" тармақшасы, 17, 35-тармақтар және 40-тармақтың "б" және "в" тармақшалары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23.060/523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523.RU.8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мұнай өнімдерінің магистральдық   құбыржолы. Магистральдық мұнай құбырлары мен мұнай өнімдері құбырларына арналған қысым толқындарын тегістеу жүйелері. Жалпы техникалық шарттар. </w:t>
            </w:r>
          </w:p>
          <w:p>
            <w:pPr>
              <w:spacing w:after="20"/>
              <w:ind w:left="20"/>
              <w:jc w:val="both"/>
            </w:pPr>
            <w:r>
              <w:rPr>
                <w:rFonts w:ascii="Times New Roman"/>
                <w:b w:val="false"/>
                <w:i w:val="false"/>
                <w:color w:val="000000"/>
                <w:sz w:val="20"/>
              </w:rPr>
              <w:t>
МемСТ Р 59066-2020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9-тармақ, 40-тармақтың "а" –"в" тармақшалары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23.060/523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523.RU.9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мұнай өнімдерінің магистральдық құбыржолы. Құбыр арматурасы. Автоматты реттеу жүйелеріне таңдау үшін реттеуші арматураның қажетті гидравликалық және кавитациялық сипаттамаларын есептеу әдістемесі. </w:t>
            </w:r>
          </w:p>
          <w:p>
            <w:pPr>
              <w:spacing w:after="20"/>
              <w:ind w:left="20"/>
              <w:jc w:val="both"/>
            </w:pPr>
            <w:r>
              <w:rPr>
                <w:rFonts w:ascii="Times New Roman"/>
                <w:b w:val="false"/>
                <w:i w:val="false"/>
                <w:color w:val="000000"/>
                <w:sz w:val="20"/>
              </w:rPr>
              <w:t xml:space="preserve">
МемСТ Р 59126-2020 негізінде МемСТ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9-тармақтың "в" тармақшасы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523.RU.10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жүйесі. Газды магистральдық құбыржолы арқылы тасымалдау. Терминдер мен анықтамалар.</w:t>
            </w:r>
          </w:p>
          <w:p>
            <w:pPr>
              <w:spacing w:after="20"/>
              <w:ind w:left="20"/>
              <w:jc w:val="both"/>
            </w:pPr>
            <w:r>
              <w:rPr>
                <w:rFonts w:ascii="Times New Roman"/>
                <w:b w:val="false"/>
                <w:i w:val="false"/>
                <w:color w:val="000000"/>
                <w:sz w:val="20"/>
              </w:rPr>
              <w:t>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9-тармақтың "в" тармақшасы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523.RU.11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жабдықтау жүйесі. Газды магистральдық құбыржолы арқылы тасымалдау. Магистральдық газ құбырлары. Пайдалану қағидалары. </w:t>
            </w:r>
          </w:p>
          <w:p>
            <w:pPr>
              <w:spacing w:after="20"/>
              <w:ind w:left="20"/>
              <w:jc w:val="both"/>
            </w:pPr>
            <w:r>
              <w:rPr>
                <w:rFonts w:ascii="Times New Roman"/>
                <w:b w:val="false"/>
                <w:i w:val="false"/>
                <w:color w:val="000000"/>
                <w:sz w:val="20"/>
              </w:rPr>
              <w:t>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9-тармақтың "в" тармақшасы </w:t>
            </w:r>
          </w:p>
          <w:p>
            <w:pPr>
              <w:spacing w:after="20"/>
              <w:ind w:left="20"/>
              <w:jc w:val="both"/>
            </w:pPr>
            <w:r>
              <w:rPr>
                <w:rFonts w:ascii="Times New Roman"/>
                <w:b w:val="false"/>
                <w:i w:val="false"/>
                <w:color w:val="000000"/>
                <w:sz w:val="20"/>
              </w:rPr>
              <w:t xml:space="preserve">және 40-тармақ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523.RU.12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жүйесі. Газды магистральдық құбыржолы арқылы тасымалдау. Магистральдық газ құбырларының желілік бөлігі. Техникалық қызмет көрсету. Негізгі ережелер.</w:t>
            </w:r>
          </w:p>
          <w:p>
            <w:pPr>
              <w:spacing w:after="20"/>
              <w:ind w:left="20"/>
              <w:jc w:val="both"/>
            </w:pPr>
            <w:r>
              <w:rPr>
                <w:rFonts w:ascii="Times New Roman"/>
                <w:b w:val="false"/>
                <w:i w:val="false"/>
                <w:color w:val="000000"/>
                <w:sz w:val="20"/>
              </w:rPr>
              <w:t>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9-тармақтың "е" тармақшасы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523.RU.13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жүйесі. Газды магистральдық құбыржолы арқылы тасымалдау. Магистральдық газ құбырларының желілік бөлігі. Су асты өткелдері. Техникалық қызмет көрсету. Негізгі ережелер.</w:t>
            </w:r>
          </w:p>
          <w:p>
            <w:pPr>
              <w:spacing w:after="20"/>
              <w:ind w:left="20"/>
              <w:jc w:val="both"/>
            </w:pPr>
            <w:r>
              <w:rPr>
                <w:rFonts w:ascii="Times New Roman"/>
                <w:b w:val="false"/>
                <w:i w:val="false"/>
                <w:color w:val="000000"/>
                <w:sz w:val="20"/>
              </w:rPr>
              <w:t>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9-тармақтың "е" тармақшасы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523.RU.14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жабдықтау жүйесі. Газды магистральдық құбыржолы арқылы тасымалдау. Магистральдық газ құбырлары. Ескерту және айырым белгілері. Сигналдық бояу. Жалпы ережелер. </w:t>
            </w:r>
          </w:p>
          <w:p>
            <w:pPr>
              <w:spacing w:after="20"/>
              <w:ind w:left="20"/>
              <w:jc w:val="both"/>
            </w:pPr>
            <w:r>
              <w:rPr>
                <w:rFonts w:ascii="Times New Roman"/>
                <w:b w:val="false"/>
                <w:i w:val="false"/>
                <w:color w:val="000000"/>
                <w:sz w:val="20"/>
              </w:rPr>
              <w:t>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34-тармақ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523.RU.15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жабдықтау жүйесі. Газды магистральдық құбыржолы арқылы тасымалдау. Магистральдық газ құбырлары. Беріктігін сынау және герметикалығын тексеру. </w:t>
            </w:r>
          </w:p>
          <w:p>
            <w:pPr>
              <w:spacing w:after="20"/>
              <w:ind w:left="20"/>
              <w:jc w:val="both"/>
            </w:pPr>
            <w:r>
              <w:rPr>
                <w:rFonts w:ascii="Times New Roman"/>
                <w:b w:val="false"/>
                <w:i w:val="false"/>
                <w:color w:val="000000"/>
                <w:sz w:val="20"/>
              </w:rPr>
              <w:t>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523.KZ.16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жүйесі. Газды магистральдық құбыржолы арқылы тасымалдау. Магистральдық газ құбырларының желілік бөлігі. Техникалық диагностикалау. Негізгі ережелер.</w:t>
            </w:r>
          </w:p>
          <w:p>
            <w:pPr>
              <w:spacing w:after="20"/>
              <w:ind w:left="20"/>
              <w:jc w:val="both"/>
            </w:pPr>
            <w:r>
              <w:rPr>
                <w:rFonts w:ascii="Times New Roman"/>
                <w:b w:val="false"/>
                <w:i w:val="false"/>
                <w:color w:val="000000"/>
                <w:sz w:val="20"/>
              </w:rPr>
              <w:t>
ҚР СТ 2885-2016, ҚР СТ 2892-2016, ҚР СТ 2889-2016, ҚР СТ 3080-2017, ҚР СТ 3081-2017 және ҚР СТ МЕМСТ Р 55999-2016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40-тармақтың "б" тармақшасы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523.KZ.17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жүйесі. Газды магистральдық құбыржолы арқылы тасымалдау. Магистральдық газ құбырлары. 10 МПа дейінгі қысымда жобалау және құрылысын салу. Негізгі ережелер.</w:t>
            </w:r>
          </w:p>
          <w:p>
            <w:pPr>
              <w:spacing w:after="20"/>
              <w:ind w:left="20"/>
              <w:jc w:val="both"/>
            </w:pPr>
            <w:r>
              <w:rPr>
                <w:rFonts w:ascii="Times New Roman"/>
                <w:b w:val="false"/>
                <w:i w:val="false"/>
                <w:color w:val="000000"/>
                <w:sz w:val="20"/>
              </w:rPr>
              <w:t>
ҚР СП 3.05-101-2013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 16 және 18-тармақтар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523.KZ.18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жабдықтау жүйесі. Газ тасымалдаудың магистральдық құбырлары. Магистральдық газ құбырлары. Жобалау. Технологиялық объектілер. </w:t>
            </w:r>
          </w:p>
          <w:p>
            <w:pPr>
              <w:spacing w:after="20"/>
              <w:ind w:left="20"/>
              <w:jc w:val="both"/>
            </w:pPr>
            <w:r>
              <w:rPr>
                <w:rFonts w:ascii="Times New Roman"/>
                <w:b w:val="false"/>
                <w:i w:val="false"/>
                <w:color w:val="000000"/>
                <w:sz w:val="20"/>
              </w:rPr>
              <w:t>
ҚР СТ 1916-2009, ҚР СТ 2888-2016, ҚР СТ 3077-2017 және ҚР СТ МемСТ р 51164-2005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 – 21, 23, 47-тармақтар, 38-тармақтың "д" тармақшасы, 40-тармақтың "б" тармақшасы, 50-тармақтың "а" және "в" тармақшалары және 55-тармақ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523.KZ.19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жабдықтау жүйесі. Газды магистральдық құбыржолы арқылы тасымалдау. Магистральдық газ құбырлары. Құрылыс-монтаж жұмыстары. Өндірісті және қабылдауды ұйымдастыру тәртібі ("Дайындық жұмыстары"," Жер қазу жұмыстары" бөлімдерін, құбырларды, құбыржол бөлшектерін және құбыржол арматурасын қабылдау, қабылдамау және куәландыру, "Құбырды балластирлеу", "Құбыржолдар қуысының тазалығын бақылау", "Құбырларды сынау кезіндегі істен шығуларды техникалық тексеру" бөлімдерін қамтиды). </w:t>
            </w:r>
          </w:p>
          <w:p>
            <w:pPr>
              <w:spacing w:after="20"/>
              <w:ind w:left="20"/>
              <w:jc w:val="both"/>
            </w:pPr>
            <w:r>
              <w:rPr>
                <w:rFonts w:ascii="Times New Roman"/>
                <w:b w:val="false"/>
                <w:i w:val="false"/>
                <w:color w:val="000000"/>
                <w:sz w:val="20"/>
              </w:rPr>
              <w:t xml:space="preserve">
ҚР СТ 1915-2009 негізінде МемСТ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38-тармақтың "д" тармақшасы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523.RU.20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жабдықтау жүйесі. Газды магистральдық құбыржолы арқылы тасымалдау. Магистральдық газ құбырлары. 10 МПа жоғары қысымға жобалау.  </w:t>
            </w:r>
          </w:p>
          <w:p>
            <w:pPr>
              <w:spacing w:after="20"/>
              <w:ind w:left="20"/>
              <w:jc w:val="both"/>
            </w:pPr>
            <w:r>
              <w:rPr>
                <w:rFonts w:ascii="Times New Roman"/>
                <w:b w:val="false"/>
                <w:i w:val="false"/>
                <w:color w:val="000000"/>
                <w:sz w:val="20"/>
              </w:rPr>
              <w:t>
МемСТ Р 55989-2014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16-баптар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523.RU.21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жабдықтау жүйесі. Газды магистральдық құбыржолы арқылы тасымалдау. Магистральдық газ құбырлары. Сейсмикалық белсенділігі жоғары аймақтарда және белсенді тектоникалық сынықтардың қиылыстарында жобалау. </w:t>
            </w:r>
          </w:p>
          <w:p>
            <w:pPr>
              <w:spacing w:after="20"/>
              <w:ind w:left="20"/>
              <w:jc w:val="both"/>
            </w:pPr>
            <w:r>
              <w:rPr>
                <w:rFonts w:ascii="Times New Roman"/>
                <w:b w:val="false"/>
                <w:i w:val="false"/>
                <w:color w:val="000000"/>
                <w:sz w:val="20"/>
              </w:rPr>
              <w:t xml:space="preserve">
МемСТ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 және 21-баптар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523.RU.22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жүйесі. Газды магистральдық құбыржолы арқылы тасымалдау. Магистральдық газ құбырлары. Қауіпті геологиялық және инженерлік-геокриологиялық процестерді дамыту аудандарында жобалау.</w:t>
            </w:r>
          </w:p>
          <w:p>
            <w:pPr>
              <w:spacing w:after="20"/>
              <w:ind w:left="20"/>
              <w:jc w:val="both"/>
            </w:pPr>
            <w:r>
              <w:rPr>
                <w:rFonts w:ascii="Times New Roman"/>
                <w:b w:val="false"/>
                <w:i w:val="false"/>
                <w:color w:val="000000"/>
                <w:sz w:val="20"/>
              </w:rPr>
              <w:t>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 28 және 29-баптар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523.RU.23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жабдықтау жүйесі. Газды магистральдық құбыржолы арқылы тасымалдау. Кеуекті қабаттардағы жерасты газ қоймалары. Жобалау.  </w:t>
            </w:r>
          </w:p>
          <w:p>
            <w:pPr>
              <w:spacing w:after="20"/>
              <w:ind w:left="20"/>
              <w:jc w:val="both"/>
            </w:pPr>
            <w:r>
              <w:rPr>
                <w:rFonts w:ascii="Times New Roman"/>
                <w:b w:val="false"/>
                <w:i w:val="false"/>
                <w:color w:val="000000"/>
                <w:sz w:val="20"/>
              </w:rPr>
              <w:t>
МемСТ Р 57817-2017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және 15-баптар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523.RU.24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өнімдерінің магистральдық құбыржолы. Магистральдық құбырлардың автомобиль және темір жолдар арқылы өткелдерін траншеясыз әдістермен салу. Негізгі  ережелер.</w:t>
            </w:r>
          </w:p>
          <w:p>
            <w:pPr>
              <w:spacing w:after="20"/>
              <w:ind w:left="20"/>
              <w:jc w:val="both"/>
            </w:pPr>
            <w:r>
              <w:rPr>
                <w:rFonts w:ascii="Times New Roman"/>
                <w:b w:val="false"/>
                <w:i w:val="false"/>
                <w:color w:val="000000"/>
                <w:sz w:val="20"/>
              </w:rPr>
              <w:t>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 35, 37 – 39 және 55-тармақтар</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