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31d9" w14:textId="725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 берілгенге дейін тауарларды шығару туралы өтінішті толтыру тәртібінің 36-тармағына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14 қаңтардағы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13 желтоқсандағы № 171 шешімімен бекітілген Тауарларға арналған декларация берілгенге дейін тауарларды шығару туралы өтінішті толтыру тәртібінің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абзацтан кейін мынадай мазмұндағы абзацтармен толықтырылсын: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"Таңбаланған акцизделетін тауарларға қатысты әрбір серия бойынша жеке-жеке акциздік және (немесе) арнайы маркалардың сериясы, нөмірлері және саны көрсетіледі.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Акциздік және (немесе) арнайы маркалардың сериясы, нөмірлері және саны туралы мәліметтер өтініш құрылымының тиісті деректемелерінде электрондық құжат түрінде өтініште көрсетіледі.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жеткізгіштегі құжат түріндегі өтініште акциздік және (немесе) арнайы маркалардың сериясы, нөмірлері мен саны туралы мәліметтер бос орын арқылы, ал акциздік және (немесе) арнайы маркалардың нөмірлері – бөлгіш белгісі "," арқылы көрсетіледі.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Қатарынан қойылатын акциздік және (немесе) арнайы маркалардың нөмірлері туралы мәліметтер өтініш құрылымының тиісті деректемелеріндегі тиісті диапазонның бірінші және соңғы нөмірін, ал қағаз жеткізгіштегі құжат түріндегі өтініште – бөлгіш белгісі арқылы сызықша "–" қою жолымен көрсетіледі.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тауарлар Армения Республикасының салықтар мен алымдар саласындағы заңнамасына сәйкес осындай маркалармен таңбаланса, Армения Республикасында акциздік және (немесе) арнайы маркалардың саны әрбір серия бойынша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Республикасында акциздік маркалардың саны көрсетіледі;".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ерте дегенде 2025 жылғы 1 сәуірден кейін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