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4f9c6" w14:textId="404f9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Иран Ислам Республикасынан шығарылатын және Еуразиялық экономикалық одақтың кедендік аумағына әкелінетін тауарларға қатысты кедендік әкелу баждарының ставкаларын қолдану туралы және Еуразиялық экономикалық комиссия Алқасының кейбір шешімдерінің күші жойылды деп тану туралы</w:t>
      </w:r>
    </w:p>
    <w:p>
      <w:pPr>
        <w:spacing w:after="0"/>
        <w:ind w:left="0"/>
        <w:jc w:val="both"/>
      </w:pPr>
      <w:r>
        <w:rPr>
          <w:rFonts w:ascii="Times New Roman"/>
          <w:b w:val="false"/>
          <w:i w:val="false"/>
          <w:color w:val="000000"/>
          <w:sz w:val="28"/>
        </w:rPr>
        <w:t>Еуразиялық экономикалық комиссия Алқасының 2025 жылғы 14 қаңтардағы № 1 шешімі</w:t>
      </w:r>
    </w:p>
    <w:p>
      <w:pPr>
        <w:spacing w:after="0"/>
        <w:ind w:left="0"/>
        <w:jc w:val="both"/>
      </w:pPr>
      <w:bookmarkStart w:name="z1" w:id="0"/>
      <w:r>
        <w:rPr>
          <w:rFonts w:ascii="Times New Roman"/>
          <w:b w:val="false"/>
          <w:i w:val="false"/>
          <w:color w:val="000000"/>
          <w:sz w:val="28"/>
        </w:rPr>
        <w:t xml:space="preserve">
      2018 жылғы 17 мамырдағы Бір тараптан Еуразиялық экономикалық одақ пен оған мүше мемлекеттер және екінші тараптан Иран Ислам Республикасы арасындағы еркін сауда аймағын құруға әкелетін уақытша келісімнің 9.5-бабына, 2022 жылғы 14 наурызда қол қойылған 2018 жылғы 17 мамырдағы Бір тараптан Еуразиялық экономикалық одақ пен оған мүше мемлекеттер және екінші тараптан Иран Ислам Республикасы арасындағы еркін сауда аймағын құруға әкелетін уақытша келісімге Хаттаманың 1-бабына, сондай-ақ 2023 жылғы 25 желтоқсандағы Бір тараптан Еуразиялық экономикалық одақ пен оған мүше мемлекеттер және екінші тараптан Иран Ислам Республикасы арасындағы еркін сауда туралы келісімнің (бұдан әрі – Келісім) 2.3 және 2.4-баптарына, 2014 жылғы 29 мамырдағы Еуразиялық экономикалық одақ туралы </w:t>
      </w:r>
      <w:r>
        <w:rPr>
          <w:rFonts w:ascii="Times New Roman"/>
          <w:b w:val="false"/>
          <w:i w:val="false"/>
          <w:color w:val="000000"/>
          <w:sz w:val="28"/>
        </w:rPr>
        <w:t>шарттың</w:t>
      </w:r>
      <w:r>
        <w:rPr>
          <w:rFonts w:ascii="Times New Roman"/>
          <w:b w:val="false"/>
          <w:i w:val="false"/>
          <w:color w:val="000000"/>
          <w:sz w:val="28"/>
        </w:rPr>
        <w:t xml:space="preserve"> 35 және 45-баптарына және Еуразиялық экономикалық  комиссия Кеңесінің 2024 жылғы 12 сәуірдегі № 9 өкімімен бекітілген 2023 жылғы 25 желтоқсандағы Бір тараптан Еуразиялық экономикалық одақ пен оған мүше мемлекеттер және екінші тараптан Иран Ислам Республикасы арасындағы еркін сауда туралы келісімді іске асыруға бағытталған іс-шаралар жоспарының 1-бөлімінің 5-тармағына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2023 жылғы 25 желтоқсандағы Бір тараптан Еуразиялық экономикалық одақ пен оған мүше мемлекеттер және екінші тараптан Иран Ислам Республикасы арасындағы еркін сауда туралы келісімге сәйкес кедендік әкелу баждарының ставкалары қолданылатын жекелеген тауарлардың және осындай ставкалардың мөлшерлерінің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1"/>
    <w:bookmarkStart w:name="z3" w:id="2"/>
    <w:p>
      <w:pPr>
        <w:spacing w:after="0"/>
        <w:ind w:left="0"/>
        <w:jc w:val="both"/>
      </w:pPr>
      <w:r>
        <w:rPr>
          <w:rFonts w:ascii="Times New Roman"/>
          <w:b w:val="false"/>
          <w:i w:val="false"/>
          <w:color w:val="000000"/>
          <w:sz w:val="28"/>
        </w:rPr>
        <w:t>
      2. Келісімге сәйкес тізбеге енгізілген тауарларды қоспағанда, Иран Ислам Республикасынан шығарылатын және Еуразиялық экономикалық одақтың кедендік аумағына әкелінетін тауарларға қатысты кедендік құнның 0 пайызы мөлшерінде кедендік әкелу бажының ставкасы қолданылады.</w:t>
      </w:r>
    </w:p>
    <w:bookmarkEnd w:id="2"/>
    <w:p>
      <w:pPr>
        <w:spacing w:after="0"/>
        <w:ind w:left="0"/>
        <w:jc w:val="both"/>
      </w:pPr>
      <w:r>
        <w:rPr>
          <w:rFonts w:ascii="Times New Roman"/>
          <w:b w:val="false"/>
          <w:i w:val="false"/>
          <w:color w:val="000000"/>
          <w:sz w:val="28"/>
        </w:rPr>
        <w:t>
      Егер Еуразиялық экономикалық одақтың Бірыңғай кедендік тарифінің ставкалары бойынша есептелген кедендік әкелу баждарының сомасы тізбеде көрсетілген кедендік әкелу баждарының ставкалары бойынша есептелген кедендік әкелу баждарының ставкалары сомасынан төмен болған жағдайда Еуразиялық экономикалық одақтың Бірыңғай кедендік тарифінің кедендік әкелу бажының ставкасы қолданылады деп белгіленсін.</w:t>
      </w:r>
    </w:p>
    <w:bookmarkStart w:name="z4" w:id="3"/>
    <w:p>
      <w:pPr>
        <w:spacing w:after="0"/>
        <w:ind w:left="0"/>
        <w:jc w:val="both"/>
      </w:pPr>
      <w:r>
        <w:rPr>
          <w:rFonts w:ascii="Times New Roman"/>
          <w:b w:val="false"/>
          <w:i w:val="false"/>
          <w:color w:val="000000"/>
          <w:sz w:val="28"/>
        </w:rPr>
        <w:t>
      3. Мыналардың күші жойылды деп танылсын:</w:t>
      </w:r>
    </w:p>
    <w:bookmarkEnd w:id="3"/>
    <w:p>
      <w:pPr>
        <w:spacing w:after="0"/>
        <w:ind w:left="0"/>
        <w:jc w:val="both"/>
      </w:pPr>
      <w:r>
        <w:rPr>
          <w:rFonts w:ascii="Times New Roman"/>
          <w:b w:val="false"/>
          <w:i w:val="false"/>
          <w:color w:val="000000"/>
          <w:sz w:val="28"/>
        </w:rPr>
        <w:t xml:space="preserve">
      Еуразиялық экономикалық комиссия Алқасының "Иран Ислам Республикасынан шығарылатын және Еуразиялық экономикалық одақтың кедендік аумағына әкелінетін тауарларға қатысты кедендік әкелу баждарының преференциалық ставкалары туралы" 2019 жылғы 22 қаңтардағы № 10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одақтың сыртқы экономикалық қызметінің бірыңғай Тауар номенклатурасына, сондай-ақ Жоғары Еуразиялық экономикалық кеңес пен Еуразиялық экономикалық комиссияның кейбір шешімдеріне өзгерістер енгізу туралы" 2019 жылғы 25 маусымдағы № 106 шешіміне </w:t>
      </w:r>
      <w:r>
        <w:rPr>
          <w:rFonts w:ascii="Times New Roman"/>
          <w:b w:val="false"/>
          <w:i w:val="false"/>
          <w:color w:val="000000"/>
          <w:sz w:val="28"/>
        </w:rPr>
        <w:t>қосымшаның</w:t>
      </w:r>
      <w:r>
        <w:rPr>
          <w:rFonts w:ascii="Times New Roman"/>
          <w:b w:val="false"/>
          <w:i w:val="false"/>
          <w:color w:val="000000"/>
          <w:sz w:val="28"/>
        </w:rPr>
        <w:t xml:space="preserve"> 7-тармағы;</w:t>
      </w:r>
    </w:p>
    <w:p>
      <w:pPr>
        <w:spacing w:after="0"/>
        <w:ind w:left="0"/>
        <w:jc w:val="both"/>
      </w:pPr>
      <w:r>
        <w:rPr>
          <w:rFonts w:ascii="Times New Roman"/>
          <w:b w:val="false"/>
          <w:i w:val="false"/>
          <w:color w:val="000000"/>
          <w:sz w:val="28"/>
        </w:rPr>
        <w:t xml:space="preserve">
      Еуразиялық экономикалық комиссия Алқасының "2018 жылғы 17 мамырдағы бір тараптан Еуразиялық экономикалық одақ пен оған мүше мемлекеттер және екінші тараптан Иран Ислам Республикасы арасындағы еркін сауда аймағын құруға әкелетін уақытша келісімге сәйкес кедендік әкелу баждарының преференциялық ставкалары қолданылатын тауарлар тізбесіне және осындай ставкалар мөлшерлеріне өзгеріс енгізу туралы" 2020 жылғы 18 ақпандағы № 26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одақтың сыртқы экономикалық қызметінің бірыңғай Тауар номенклатурасына және Жабдықтың жекелеген түрлеріне қатысты Еуразиялық экономикалық одақтың Бірыңғай кедендік тарифіне, сондай-ақ Еуразиялық экономикалық комиссия Алқасының 2019 жылғы 22 қаңтардағы № 10 шешіміне өзгерістер енгізу туралы" 2021 жылғы 1 наурыздағы № 22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сондай-ақ күн батареяларын өндіру үшін пайдаланылатын жекелеген тауарларға қатысты Жоғары Еуразиялық экономикалық кеңес пен Еуразиялық экономикалық комиссия Алқасының кейбір шешімдеріне өзгерістер енгізу туралы" 2021 жылғы 25 мамырдағы № 59 шешіміне №4 қосымшаның 4-тармағы;</w:t>
      </w:r>
    </w:p>
    <w:p>
      <w:pPr>
        <w:spacing w:after="0"/>
        <w:ind w:left="0"/>
        <w:jc w:val="both"/>
      </w:pPr>
      <w:r>
        <w:rPr>
          <w:rFonts w:ascii="Times New Roman"/>
          <w:b w:val="false"/>
          <w:i w:val="false"/>
          <w:color w:val="000000"/>
          <w:sz w:val="28"/>
        </w:rPr>
        <w:t>
      Еуразиялық экономикалық комиссия Алқасының "2018 жылғы 17 мамырдағы бір тараптан Еуразиялық экономикалық одақ пен оған мүше мемлекеттер және екінші тараптан Иран Ислам Республикасы арасындағы еркін сауда аймағын құруға әкелетін уақытша келісімге сәйкес кедендік әкелу баждарының преференциялық ставкалары қолданылатын тауарлар тізбесіне және осындай ставкалар мөлшерлеріне өзгерістер енгізу туралы" 2021 жылғы 21 қыркүйектегі № 122 шешімі.</w:t>
      </w:r>
    </w:p>
    <w:bookmarkStart w:name="z5" w:id="4"/>
    <w:p>
      <w:pPr>
        <w:spacing w:after="0"/>
        <w:ind w:left="0"/>
        <w:jc w:val="both"/>
      </w:pPr>
      <w:r>
        <w:rPr>
          <w:rFonts w:ascii="Times New Roman"/>
          <w:b w:val="false"/>
          <w:i w:val="false"/>
          <w:color w:val="000000"/>
          <w:sz w:val="28"/>
        </w:rPr>
        <w:t>
      4. Осы шешім Келісім күшіне енген күннен бастап, бірақ ерте дегенде осы шешім ресми жарияланған күннен бастап күнтізбелік 30 күн өткен соң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 xml:space="preserve">2025 жылғы 14 қаңтардағы </w:t>
            </w:r>
            <w:r>
              <w:br/>
            </w:r>
            <w:r>
              <w:rPr>
                <w:rFonts w:ascii="Times New Roman"/>
                <w:b w:val="false"/>
                <w:i w:val="false"/>
                <w:color w:val="000000"/>
                <w:sz w:val="20"/>
              </w:rPr>
              <w:t xml:space="preserve">№ 1 шешімімен </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2023 жылғы 25 желтоқсандағы Бір тараптан Еуразиялық экономикалық одақ пен оған мүше мемлекеттер және екінші тараптан Иран Ислам Республикасы арасындағы еркін сауда туралы келісімге сәйкес кедендік әкелу баждарының ставкалары қолданылатын жекелеген тауарлардың және осындай ставкалардың мөлшерлерінің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СЭҚ</w:t>
            </w:r>
            <w:r>
              <w:rPr>
                <w:rFonts w:ascii="Times New Roman"/>
                <w:b w:val="false"/>
                <w:i w:val="false"/>
                <w:color w:val="000000"/>
                <w:sz w:val="20"/>
              </w:rPr>
              <w:t xml:space="preserve"> </w:t>
            </w:r>
            <w:r>
              <w:rPr>
                <w:rFonts w:ascii="Times New Roman"/>
                <w:b/>
                <w:i w:val="false"/>
                <w:color w:val="000000"/>
                <w:sz w:val="20"/>
              </w:rPr>
              <w:t>ТН</w:t>
            </w:r>
            <w:r>
              <w:rPr>
                <w:rFonts w:ascii="Times New Roman"/>
                <w:b w:val="false"/>
                <w:i w:val="false"/>
                <w:color w:val="000000"/>
                <w:sz w:val="20"/>
              </w:rPr>
              <w:t xml:space="preserve"> </w:t>
            </w:r>
            <w:r>
              <w:rPr>
                <w:rFonts w:ascii="Times New Roman"/>
                <w:b/>
                <w:i w:val="false"/>
                <w:color w:val="000000"/>
                <w:sz w:val="20"/>
              </w:rPr>
              <w:t>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Позицияның</w:t>
            </w:r>
            <w:r>
              <w:rPr>
                <w:rFonts w:ascii="Times New Roman"/>
                <w:b w:val="false"/>
                <w:i w:val="false"/>
                <w:color w:val="000000"/>
                <w:sz w:val="20"/>
              </w:rPr>
              <w:t xml:space="preserve">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Кедендік</w:t>
            </w:r>
            <w:r>
              <w:rPr>
                <w:rFonts w:ascii="Times New Roman"/>
                <w:b/>
                <w:i w:val="false"/>
                <w:color w:val="000000"/>
                <w:sz w:val="20"/>
              </w:rPr>
              <w:t xml:space="preserve"> әкелу </w:t>
            </w:r>
            <w:r>
              <w:rPr>
                <w:rFonts w:ascii="Times New Roman"/>
                <w:b/>
                <w:i w:val="false"/>
                <w:color w:val="000000"/>
                <w:sz w:val="20"/>
              </w:rPr>
              <w:t>бажының</w:t>
            </w:r>
            <w:r>
              <w:rPr>
                <w:rFonts w:ascii="Times New Roman"/>
                <w:b/>
                <w:i w:val="false"/>
                <w:color w:val="000000"/>
                <w:sz w:val="20"/>
              </w:rPr>
              <w:t xml:space="preserve"> ставкасы </w:t>
            </w:r>
            <w:r>
              <w:rPr>
                <w:rFonts w:ascii="Times New Roman"/>
                <w:b/>
                <w:i w:val="false"/>
                <w:color w:val="000000"/>
                <w:sz w:val="20"/>
              </w:rPr>
              <w:t>(кедендік</w:t>
            </w:r>
            <w:r>
              <w:rPr>
                <w:rFonts w:ascii="Times New Roman"/>
                <w:b w:val="false"/>
                <w:i w:val="false"/>
                <w:color w:val="000000"/>
                <w:sz w:val="20"/>
              </w:rPr>
              <w:t xml:space="preserve"> </w:t>
            </w:r>
            <w:r>
              <w:rPr>
                <w:rFonts w:ascii="Times New Roman"/>
                <w:b/>
                <w:i w:val="false"/>
                <w:color w:val="000000"/>
                <w:sz w:val="20"/>
              </w:rPr>
              <w:t>құнның</w:t>
            </w:r>
            <w:r>
              <w:rPr>
                <w:rFonts w:ascii="Times New Roman"/>
                <w:b w:val="false"/>
                <w:i w:val="false"/>
                <w:color w:val="000000"/>
                <w:sz w:val="20"/>
              </w:rPr>
              <w:t xml:space="preserve"> </w:t>
            </w:r>
            <w:r>
              <w:rPr>
                <w:rFonts w:ascii="Times New Roman"/>
                <w:b/>
                <w:i w:val="false"/>
                <w:color w:val="000000"/>
                <w:sz w:val="20"/>
              </w:rPr>
              <w:t>пайызымен</w:t>
            </w:r>
            <w:r>
              <w:rPr>
                <w:rFonts w:ascii="Times New Roman"/>
                <w:b w:val="false"/>
                <w:i w:val="false"/>
                <w:color w:val="000000"/>
                <w:sz w:val="20"/>
              </w:rPr>
              <w:t xml:space="preserve"> </w:t>
            </w:r>
            <w:r>
              <w:rPr>
                <w:rFonts w:ascii="Times New Roman"/>
                <w:b/>
                <w:i w:val="false"/>
                <w:color w:val="000000"/>
                <w:sz w:val="20"/>
              </w:rPr>
              <w:t>не</w:t>
            </w:r>
            <w:r>
              <w:rPr>
                <w:rFonts w:ascii="Times New Roman"/>
                <w:b w:val="false"/>
                <w:i w:val="false"/>
                <w:color w:val="000000"/>
                <w:sz w:val="20"/>
              </w:rPr>
              <w:t xml:space="preserve"> </w:t>
            </w:r>
            <w:r>
              <w:rPr>
                <w:rFonts w:ascii="Times New Roman"/>
                <w:b/>
                <w:i w:val="false"/>
                <w:color w:val="000000"/>
                <w:sz w:val="20"/>
              </w:rPr>
              <w:t>евромен,</w:t>
            </w:r>
            <w:r>
              <w:rPr>
                <w:rFonts w:ascii="Times New Roman"/>
                <w:b w:val="false"/>
                <w:i w:val="false"/>
                <w:color w:val="000000"/>
                <w:sz w:val="20"/>
              </w:rPr>
              <w:t xml:space="preserve"> </w:t>
            </w:r>
            <w:r>
              <w:rPr>
                <w:rFonts w:ascii="Times New Roman"/>
                <w:b/>
                <w:i w:val="false"/>
                <w:color w:val="000000"/>
                <w:sz w:val="20"/>
              </w:rPr>
              <w:t>не</w:t>
            </w:r>
            <w:r>
              <w:rPr>
                <w:rFonts w:ascii="Times New Roman"/>
                <w:b w:val="false"/>
                <w:i w:val="false"/>
                <w:color w:val="000000"/>
                <w:sz w:val="20"/>
              </w:rPr>
              <w:t xml:space="preserve"> </w:t>
            </w:r>
            <w:r>
              <w:rPr>
                <w:rFonts w:ascii="Times New Roman"/>
                <w:b/>
                <w:i w:val="false"/>
                <w:color w:val="000000"/>
                <w:sz w:val="20"/>
              </w:rPr>
              <w:t>АҚШ</w:t>
            </w:r>
            <w:r>
              <w:rPr>
                <w:rFonts w:ascii="Times New Roman"/>
                <w:b w:val="false"/>
                <w:i w:val="false"/>
                <w:color w:val="000000"/>
                <w:sz w:val="20"/>
              </w:rPr>
              <w:t xml:space="preserve"> </w:t>
            </w:r>
            <w:r>
              <w:rPr>
                <w:rFonts w:ascii="Times New Roman"/>
                <w:b/>
                <w:i w:val="false"/>
                <w:color w:val="000000"/>
                <w:sz w:val="20"/>
              </w:rPr>
              <w:t>долларымен)</w:t>
            </w:r>
            <w:r>
              <w:rPr>
                <w:rFonts w:ascii="Times New Roman"/>
                <w:b/>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0102 31 000 0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таза текті асыл тұқымды жануарлар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0103 91 100 0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үй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0103 91 900 0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0103 92 110 0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салмағы кемінде 160 кг болатын, кем дегенде бір торайы бар мегежіндер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0103 92 190 0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0103 92 900 0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0105 14 000 0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0105 15 000 0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мысыр тауықтар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0106 11 001 0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ғылыми-зерттеу мақсаттары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0106 11 009 0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0106 20 001 0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ғылыми-зерттеу мақсаттары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0106 20 009 0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0201 10 000 1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0201 10 000 2 немесе 0201 10 000 3 субпозициясына енгізілгендерден басқа, Еуразиялық экономикалық одақтың 02-тобына 3-қосымша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0201 10 000 2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әкелу елінің франко-шекарасы шарттарында құны 1000 кг нетто-массасы үшін кемінде 8000 евро болатын сиыр еті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0201 10 000 3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жоғары сапалы сиыр еті</w:t>
            </w:r>
            <w:r>
              <w:rPr>
                <w:rFonts w:ascii="Times New Roman"/>
                <w:b w:val="false"/>
                <w:i w:val="false"/>
                <w:color w:val="000000"/>
                <w:vertAlign w:val="superscript"/>
              </w:rPr>
              <w:t>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0201 10 000 8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0201 20 200 1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0201 20 200 2 немесе 0201 20 200 3 кіші субпозициясына енгізілгендерден басқа, Еуразиялық экономикалық одақтың 02-тобына 3-қосымша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0201 20 200 2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әкелу елінің франко-шекарасы шарттарында құны 1000 кг нетто-массасы үшін кемінде 8000 евро болатын сиыр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0201 20 200 3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жоғары сапалы сиыр еті</w:t>
            </w:r>
            <w:r>
              <w:rPr>
                <w:rFonts w:ascii="Times New Roman"/>
                <w:b w:val="false"/>
                <w:i w:val="false"/>
                <w:color w:val="000000"/>
                <w:vertAlign w:val="superscript"/>
              </w:rPr>
              <w:t>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0201 20 200 8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0201 20 300 1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0201 20 300 2 немесе 0201 20 300 3 кіші субпозициясына енгізілгендерден басқа, Еуразиялық экономикалық одақтың 02-тобына 3-қосымша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0201 20 300 2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әкелу елінің франко-шекарасы шарттарында құны 1000 кг нетто-массасы үшін кемінде 8000 евро болатын сиыр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0201 20 300 3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жоғары сапалы сиыр еті</w:t>
            </w:r>
            <w:r>
              <w:rPr>
                <w:rFonts w:ascii="Times New Roman"/>
                <w:b w:val="false"/>
                <w:i w:val="false"/>
                <w:color w:val="000000"/>
                <w:vertAlign w:val="superscript"/>
              </w:rPr>
              <w:t>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0201 20 300 8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0201 20 500 1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0201 20 500 2 немесе 0201 20 500 3 кіші субпозициясына енгізілгендерден басқа, Еуразиялық экономикалық одақтың 02-тобына 3-қосымша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0201 20 500 2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әкелу елінің франко-шекарасы шарттарында құны 1000 кг нетто-массасы үшін кемінде 8000 евро болатын сиыр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0201 20 500 3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жоғары сапалы сиыр еті</w:t>
            </w:r>
            <w:r>
              <w:rPr>
                <w:rFonts w:ascii="Times New Roman"/>
                <w:b w:val="false"/>
                <w:i w:val="false"/>
                <w:color w:val="000000"/>
                <w:vertAlign w:val="superscript"/>
              </w:rPr>
              <w:t>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0201 20 500 8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0201 20 900 2 немесе 0201 20 900 3 субпозициясына енгізілгендерден басқа, Еуразиялық экономикалық одақтың 02-топқа 3-қосымша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0201 20 900 2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әкелу елінің франко-шекарасы шарттарында құны 1000 кг нетто-массасы үшін кемінде 8000 евро болатын сиыр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0201 20 900 3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жоғары сапалы сиыр еті</w:t>
            </w:r>
            <w:r>
              <w:rPr>
                <w:rFonts w:ascii="Times New Roman"/>
                <w:b w:val="false"/>
                <w:i w:val="false"/>
                <w:color w:val="000000"/>
                <w:vertAlign w:val="superscript"/>
              </w:rPr>
              <w:t>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0201 20 900 8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0201 30 000 4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0201 30 000 5 немесе 0201 30 000 6 кіші субпозициясына енгізілгендерден басқа, Еуразиялық экономикалық одақтың 02-тобына 3-қосымша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0201 30 000 5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әкелу елінің франко-шекарасы шарттарында құны 1000 кг нетто-массасы үшін кемінде 8000 евро болатын сиыр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0201 30 000 6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жоғары сапалы сиыр еті</w:t>
            </w:r>
            <w:r>
              <w:rPr>
                <w:rFonts w:ascii="Times New Roman"/>
                <w:b w:val="false"/>
                <w:i w:val="false"/>
                <w:color w:val="000000"/>
                <w:vertAlign w:val="superscript"/>
              </w:rPr>
              <w:t>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0201 30 000 8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0202 10 000 1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0202 10 000 2 немесе 0202 10 000 3 субпозициясына енгізілгендерден басқа, Еуразиялық экономикалық одақтың 02 тобына 1 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0202 10 000 2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әкелу елінің франко-шекарасы шарттарында құны 1000 кг нетто-массасы үшін кемінде 8000 евро болатын сиыр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0202 10 000 3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жоғары сапалы сиыр еті</w:t>
            </w:r>
            <w:r>
              <w:rPr>
                <w:rFonts w:ascii="Times New Roman"/>
                <w:b w:val="false"/>
                <w:i w:val="false"/>
                <w:color w:val="000000"/>
                <w:vertAlign w:val="superscript"/>
              </w:rPr>
              <w:t>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0202 10 000 8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0202 20 100 2 немесе 0202 20 100 3 кіші субпозициясына енгізілгендерден басқа, Еуразиялық экономикалық одақтың 02 тобына 1 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0202 20 100 2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әкелу елінің франко-шекарасы шарттарында құны 1000 кг нетто-массасы үшін кемінде 8000 евро болатын сиыр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0202 20 100 3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жоғары сапалы сиыр еті</w:t>
            </w:r>
            <w:r>
              <w:rPr>
                <w:rFonts w:ascii="Times New Roman"/>
                <w:b w:val="false"/>
                <w:i w:val="false"/>
                <w:color w:val="000000"/>
                <w:vertAlign w:val="superscript"/>
              </w:rPr>
              <w:t>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0202 20 100 8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0202 20 300 1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0202 20 300 2 немесе 0202 20 300 3 кіші субпозициясына енгізілгендерден басқа, Еуразиялық экономикалық одақтың 02-топқа 1-қосымша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0202 20 300 2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әкелу елінің франко-шекарасы шарттарында құны 1000 кг нетто-массасы үшін кемінде 8000 евро болатын сиыр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0202 20 300 3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жоғары сапалы сиыр еті</w:t>
            </w:r>
            <w:r>
              <w:rPr>
                <w:rFonts w:ascii="Times New Roman"/>
                <w:b w:val="false"/>
                <w:i w:val="false"/>
                <w:color w:val="000000"/>
                <w:vertAlign w:val="superscript"/>
              </w:rPr>
              <w:t>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0202 20 300 8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0202 20 500 1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0202 20 500 2 немесе 0202 20 500 3 кіші субпозициясына енгізілгендерден басқа, Еуразиялық экономикалық одақтың 02-топқа 1-қосымша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0202 20 500 2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әкелу елінің франко-шекарасы шарттарында құны 1000 кг нетто-массасы үшін кемінде 8000 евро болатын сиыр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0202 20 500 3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жоғары сапалы сиыр еті</w:t>
            </w:r>
            <w:r>
              <w:rPr>
                <w:rFonts w:ascii="Times New Roman"/>
                <w:b w:val="false"/>
                <w:i w:val="false"/>
                <w:color w:val="000000"/>
                <w:vertAlign w:val="superscript"/>
              </w:rPr>
              <w:t>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0202 20 500 8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0202 20 900 2 немесе 0202 20 900 3 кіші субпозициясына енгізілгендерден басқа, Еуразиялық экономикалық одақтың 02-топқа 1-қосымша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0202 20 900 2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әкелу елінің франко-шекарасы шарттарында құны 1000 кг нетто-массасы үшін кемінде 8000 евро болатын сиыр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0202 20 900 3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жоғары сапалы сиыр еті</w:t>
            </w:r>
            <w:r>
              <w:rPr>
                <w:rFonts w:ascii="Times New Roman"/>
                <w:b w:val="false"/>
                <w:i w:val="false"/>
                <w:color w:val="000000"/>
                <w:vertAlign w:val="superscript"/>
              </w:rPr>
              <w:t>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0202 20 900 8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0202 30 100 4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0202 30 100 5 немесе 0202 30 100 6 кіші субпозициясына енгізілгендерден басқа, Еуразиялық экономикалық одақтың 02 тобына 1 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0202 30 100 5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әкелу елінің франко-шекарасы шарттарында құны 1000 кг нетто-массасы үшін кемінде 8000 евро болатын сиыр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0202 30 100 6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жоғары сапалы сиыр еті</w:t>
            </w:r>
            <w:r>
              <w:rPr>
                <w:rFonts w:ascii="Times New Roman"/>
                <w:b w:val="false"/>
                <w:i w:val="false"/>
                <w:color w:val="000000"/>
                <w:vertAlign w:val="superscript"/>
              </w:rPr>
              <w:t>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0202 30 100 8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0202 30 500 4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0202 30 500 5 немесе 0202 30 500 6 кіші субпозициясына енгізілгендерден басқа, Еуразиялық экономикалық одақтың 02-топқа 1-қосымша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0202 30 500 5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әкелу елінің франко-шекарасы шарттарында құны 1000 кг нетто-массасы үшін кемінде 8000 евро болатын сиыр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0202 30 500 6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жоғары сапалы сиыр еті</w:t>
            </w:r>
            <w:r>
              <w:rPr>
                <w:rFonts w:ascii="Times New Roman"/>
                <w:b w:val="false"/>
                <w:i w:val="false"/>
                <w:color w:val="000000"/>
                <w:vertAlign w:val="superscript"/>
              </w:rPr>
              <w:t>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0202 30 500 8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0202 30 900 4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0202 30 900 5 немесе 0202 30 900 6 кіші субпозициясына енгізілгендерден басқа, Еуразиялық экономикалық одақтың 02-топқа 1-қосымша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0202 30 900 5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әкелу елінің франко-шекарасы шарттарында құны 1000 кг нетто-массасы үшін кемінде 8000 евро болатын сиыр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0202 30 900 6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жоғары сапалы сиыр еті</w:t>
            </w:r>
            <w:r>
              <w:rPr>
                <w:rFonts w:ascii="Times New Roman"/>
                <w:b w:val="false"/>
                <w:i w:val="false"/>
                <w:color w:val="000000"/>
                <w:vertAlign w:val="superscript"/>
              </w:rPr>
              <w:t>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0202 30 900 8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0206 10 100 0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фармацевтикалық өнімдерді өндіру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0206 10 950 0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 диафрагма және жұқа диафрагма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0206 10 980 0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0206 22 000 1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фармацевтикалық өнімдерді өндіру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0206 22 000 9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0206 29 100 0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фармацевтикалық өнімдерді өндіру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0206 29 910 0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қалың диафрагма және жұқа диафрагма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0206 29 990 0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0206 30 000 1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фармацевтикалық өнімдерді өндіру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0206 30 000 2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0206 30 000 3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фармацевтикалық өнімдерді өндіру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0206 30 000 4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0206 41 000 1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фармацевтикалық өнімдерді өндіру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0206 41 000 9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0206 49 000 1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фармацевтикалық өнімдерді өндіру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0206 49 000 2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үй шошқалары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0206 49 000 8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0206 80 100 0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фармацевтикалық өнімдерді өндіру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0206 80 910 0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жылқылар, есектер, қашырлар мен лошактар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0206 80 990 0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қойлар мен ешкілер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фармацевтикалық өнімдерді өндіру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0206 90 910 0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жылқылар, есектер, қашырлар мен лошактар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0206 90 990 0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қойлар мен ешкілер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0207 11 300 1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0207 11 300 9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0207 13 200 1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0207 13 200 9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0207 13 300 1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0207 13 300 9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0207 13 400 1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0207 13 400 9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0207 13 500 1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0207 13 500 9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0207 13 600 1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0207 13 600 9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0207 13 700 1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0207 13 700 9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0207 13 910 1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0207 13 910 9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0207 13 990 1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0207 13 990 9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0207 14 200 1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0207 14 200 9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0207 14 300 1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0207 14 300 9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0207 14 400 1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0207 14 400 9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0207 14 500 1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0207 14 500 9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0207 14 600 1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0207 14 600 9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0207 14 700 1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0207 14 700 9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0207 14 910 1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0207 14 910 9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0207 14 990 1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0207 14 990 9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0207 24 100 1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0207 24 100 9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0207 24 900 1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0207 24 900 9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0207 26 200 1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0207 26 200 9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0207 26 300 1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0207 26 300 9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0207 26 400 1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0207 26 400 9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0207 26 500 1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0207 26 500 9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0207 26 600 1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0207 26 600 9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0207 26 700 1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0207 26 700 9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0207 26 800 1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0207 26 800 9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0207 26 910 1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0207 26 910 9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0207 26 990 1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0207 26 990 9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0207 27 200 1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0207 27 200 9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0207 27 300 1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0207 27 300 9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0207 27 400 1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0207 27 400 9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0207 27 500 1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0207 27 500 9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0207 27 600 1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0207 27 600 9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0207 27 700 1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0207 27 700 9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0207 27 800 1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0207 27 800 9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0207 27 910 1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0207 27 910 9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0207 27 990 1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0207 27 990 9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0207 41 200 1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0207 41 200 9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0207 41 300 1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0207 41 300 9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0207 41 800 1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0207 41 800 9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0207 42 300 1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0207 42 300 9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0207 42 800 1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0207 42 800 9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0207 43 000 1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0207 43 000 9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0207 44 210 1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0207 44 210 9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0207 44 310 1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0207 44 310 9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0207 44 410 1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0207 44 410 9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0207 44 510 1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0207 44 510 9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0207 44 610 1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0207 44 610 9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0207 44 710 1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0207 44 710 9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0207 44 810 1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0207 44 810 9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0207 44 910 1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0207 44 910 9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0207 44 990 1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0207 44 990 9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0207 45 210 1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0207 45 210 9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0207 45 310 1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0207 45 310 9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0207 45 410 1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0207 45 410 9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0207 45 510 1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0207 45 510 9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0207 45 610 1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0207 45 610 9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0207 45 710 1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0207 45 710 9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0207 45 810 1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0207 45 810 9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0207 45 930 1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0207 45 930 9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0207 45 950 1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0207 45 950 9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0207 45 990 1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0207 51 100 1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0207 51 100 9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0207 51 900 1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0207 51 900 9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0207 52 100 1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0207 52 100 9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0207 52 900 1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0207 52 900 9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0207 53 000 1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0207 53 000 9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0207 54 210 1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0207 54 210 9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0207 54 310 1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0207 54 310 9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0207 54 410 1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0207 54 410 9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0207 54 510 1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0207 54 510 9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0207 54 610 1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0207 54 610 9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0207 54 710 1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0207 54 710 9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0207 54 810 1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0207 54 810 9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0207 54 910 1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0207 54 910 9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0207 54 990 1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0207 54 990 9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0207 55 210 1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0207 55 210 9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0207 55 310 1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0207 55 310 9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0207 55 410 1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0207 55 410 9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0207 55 510 1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0207 55 510 9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0207 55 610 1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0207 55 610 9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0207 55 710 1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0207 55 710 9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0207 55 810 1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0207 55 810 9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0207 55 930 1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0207 55 930 9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0207 55 950 1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0207 55 950 9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0207 55 990 1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0207 60 050 1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0207 60 050 9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0207 60 210 1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0207 60 210 9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0207 60 310 1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0207 60 310 9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0207 60 410 1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0207 60 410 9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0207 60 510 1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0207 60 510 9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0207 60 610 1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0207 60 610 9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0207 60 810 1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0207 60 810 9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0207 60 910 1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0207 60 910 9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0207 60 990 1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Еуразиялық экономикалық одақтың 02-тобына 4-қосымша ескертпесінде көрсетілген тәртіппен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0207 60 990 9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0303 89 101 0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бөлінбегендер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0303 89 102 0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желбезектер мен ішектерсіз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0303 89 103 0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 де бөлшектеу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0303 89 106 0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0303 89 107 0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0303 89 210 3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бөлінбеген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0303 89 210 4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желбезектер мен ішектерсіз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0303 89 210 8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 де бөлшектеу (мысалы, "басы кесілген")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0303 89 290 0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0303 89 310 0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вида </w:t>
            </w:r>
            <w:r>
              <w:rPr>
                <w:rFonts w:ascii="Times New Roman"/>
                <w:b w:val="false"/>
                <w:i/>
                <w:color w:val="000000"/>
                <w:sz w:val="20"/>
              </w:rPr>
              <w:t>Sebastes marinus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0303 89 390 0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0303 89 400 0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w:t>
            </w:r>
            <w:r>
              <w:rPr>
                <w:rFonts w:ascii="Times New Roman"/>
                <w:b w:val="false"/>
                <w:i/>
                <w:color w:val="000000"/>
                <w:sz w:val="20"/>
              </w:rPr>
              <w:t>Orcynopsis unicolor</w:t>
            </w:r>
            <w:r>
              <w:rPr>
                <w:rFonts w:ascii="Times New Roman"/>
                <w:b w:val="false"/>
                <w:i w:val="false"/>
                <w:color w:val="000000"/>
                <w:sz w:val="20"/>
              </w:rPr>
              <w:t xml:space="preserve"> түріндегі 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теңіз мөңкесі (</w:t>
            </w:r>
            <w:r>
              <w:rPr>
                <w:rFonts w:ascii="Times New Roman"/>
                <w:b w:val="false"/>
                <w:i/>
                <w:color w:val="000000"/>
                <w:sz w:val="20"/>
              </w:rPr>
              <w:t>Dentex dentex</w:t>
            </w:r>
            <w:r>
              <w:rPr>
                <w:rFonts w:ascii="Times New Roman"/>
                <w:b w:val="false"/>
                <w:i w:val="false"/>
                <w:color w:val="000000"/>
                <w:sz w:val="20"/>
              </w:rPr>
              <w:t xml:space="preserve"> және </w:t>
            </w:r>
            <w:r>
              <w:rPr>
                <w:rFonts w:ascii="Times New Roman"/>
                <w:b w:val="false"/>
                <w:i/>
                <w:color w:val="000000"/>
                <w:sz w:val="20"/>
              </w:rPr>
              <w:t>Pagellus spp.</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0303 89 550 0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аурата (</w:t>
            </w:r>
            <w:r>
              <w:rPr>
                <w:rFonts w:ascii="Times New Roman"/>
                <w:b w:val="false"/>
                <w:i/>
                <w:color w:val="000000"/>
                <w:sz w:val="20"/>
              </w:rPr>
              <w:t>Sparus aurata</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0303 89 600 0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кәдімгі теңіз табаны (</w:t>
            </w:r>
            <w:r>
              <w:rPr>
                <w:rFonts w:ascii="Times New Roman"/>
                <w:b w:val="false"/>
                <w:i/>
                <w:color w:val="000000"/>
                <w:sz w:val="20"/>
              </w:rPr>
              <w:t>Brama spp.</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0303 89 650 0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қармақшы (</w:t>
            </w:r>
            <w:r>
              <w:rPr>
                <w:rFonts w:ascii="Times New Roman"/>
                <w:b w:val="false"/>
                <w:i/>
                <w:color w:val="000000"/>
                <w:sz w:val="20"/>
              </w:rPr>
              <w:t>Lophius spp.</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0303 89 700 0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қара конгрио (</w:t>
            </w:r>
            <w:r>
              <w:rPr>
                <w:rFonts w:ascii="Times New Roman"/>
                <w:b w:val="false"/>
                <w:i/>
                <w:color w:val="000000"/>
                <w:sz w:val="20"/>
              </w:rPr>
              <w:t>Genypterus blacodes</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0303 89 900 3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w:t>
            </w:r>
            <w:r>
              <w:rPr>
                <w:rFonts w:ascii="Times New Roman"/>
                <w:b w:val="false"/>
                <w:i/>
                <w:color w:val="000000"/>
                <w:sz w:val="20"/>
              </w:rPr>
              <w:t>Kathetostoma giganteum</w:t>
            </w:r>
            <w:r>
              <w:rPr>
                <w:rFonts w:ascii="Times New Roman"/>
                <w:b w:val="false"/>
                <w:i w:val="false"/>
                <w:color w:val="000000"/>
                <w:sz w:val="20"/>
              </w:rPr>
              <w:t xml:space="preserve"> түріндегі 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0303 89 900 7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0305 44 100 0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жылан балық (</w:t>
            </w:r>
            <w:r>
              <w:rPr>
                <w:rFonts w:ascii="Times New Roman"/>
                <w:b w:val="false"/>
                <w:i/>
                <w:color w:val="000000"/>
                <w:sz w:val="20"/>
              </w:rPr>
              <w:t>Anguilla spp.</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0305 44 800 0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0305 54 100 0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майшабақ (</w:t>
            </w:r>
            <w:r>
              <w:rPr>
                <w:rFonts w:ascii="Times New Roman"/>
                <w:b w:val="false"/>
                <w:i/>
                <w:color w:val="000000"/>
                <w:sz w:val="20"/>
              </w:rPr>
              <w:t>Clupea harengus</w:t>
            </w:r>
            <w:r>
              <w:rPr>
                <w:rFonts w:ascii="Times New Roman"/>
                <w:b w:val="false"/>
                <w:i w:val="false"/>
                <w:color w:val="000000"/>
                <w:sz w:val="20"/>
              </w:rPr>
              <w:t xml:space="preserve">, </w:t>
            </w:r>
            <w:r>
              <w:rPr>
                <w:rFonts w:ascii="Times New Roman"/>
                <w:b w:val="false"/>
                <w:i/>
                <w:color w:val="000000"/>
                <w:sz w:val="20"/>
              </w:rPr>
              <w:t>Clupea pallasii</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0305 54 200 0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анчоустар (</w:t>
            </w:r>
            <w:r>
              <w:rPr>
                <w:rFonts w:ascii="Times New Roman"/>
                <w:b w:val="false"/>
                <w:i/>
                <w:color w:val="000000"/>
                <w:sz w:val="20"/>
              </w:rPr>
              <w:t>Engraulis spp.</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0305 54 900 0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нәлім(</w:t>
            </w:r>
            <w:r>
              <w:rPr>
                <w:rFonts w:ascii="Times New Roman"/>
                <w:b w:val="false"/>
                <w:i/>
                <w:color w:val="000000"/>
                <w:sz w:val="20"/>
              </w:rPr>
              <w:t>Gadus morhua</w:t>
            </w:r>
            <w:r>
              <w:rPr>
                <w:rFonts w:ascii="Times New Roman"/>
                <w:b w:val="false"/>
                <w:i w:val="false"/>
                <w:color w:val="000000"/>
                <w:sz w:val="20"/>
              </w:rPr>
              <w:t xml:space="preserve">, </w:t>
            </w:r>
            <w:r>
              <w:rPr>
                <w:rFonts w:ascii="Times New Roman"/>
                <w:b w:val="false"/>
                <w:i/>
                <w:color w:val="000000"/>
                <w:sz w:val="20"/>
              </w:rPr>
              <w:t>Gadus ogac</w:t>
            </w:r>
            <w:r>
              <w:rPr>
                <w:rFonts w:ascii="Times New Roman"/>
                <w:b w:val="false"/>
                <w:i w:val="false"/>
                <w:color w:val="000000"/>
                <w:sz w:val="20"/>
              </w:rPr>
              <w:t xml:space="preserve">, </w:t>
            </w:r>
            <w:r>
              <w:rPr>
                <w:rFonts w:ascii="Times New Roman"/>
                <w:b w:val="false"/>
                <w:i/>
                <w:color w:val="000000"/>
                <w:sz w:val="20"/>
              </w:rPr>
              <w:t>Gadus macrocephalus</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0305 72 000 1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тынық мұхит албырты (</w:t>
            </w:r>
            <w:r>
              <w:rPr>
                <w:rFonts w:ascii="Times New Roman"/>
                <w:b w:val="false"/>
                <w:i/>
                <w:color w:val="000000"/>
                <w:sz w:val="20"/>
              </w:rPr>
              <w:t>Oncorhynchus nerka</w:t>
            </w:r>
            <w:r>
              <w:rPr>
                <w:rFonts w:ascii="Times New Roman"/>
                <w:b w:val="false"/>
                <w:i w:val="false"/>
                <w:color w:val="000000"/>
                <w:sz w:val="20"/>
              </w:rPr>
              <w:t xml:space="preserve">, </w:t>
            </w:r>
            <w:r>
              <w:rPr>
                <w:rFonts w:ascii="Times New Roman"/>
                <w:b w:val="false"/>
                <w:i/>
                <w:color w:val="000000"/>
                <w:sz w:val="20"/>
              </w:rPr>
              <w:t>Oncorhynchus gorbuscha</w:t>
            </w:r>
            <w:r>
              <w:rPr>
                <w:rFonts w:ascii="Times New Roman"/>
                <w:b w:val="false"/>
                <w:i w:val="false"/>
                <w:color w:val="000000"/>
                <w:sz w:val="20"/>
              </w:rPr>
              <w:t xml:space="preserve">, </w:t>
            </w:r>
            <w:r>
              <w:rPr>
                <w:rFonts w:ascii="Times New Roman"/>
                <w:b w:val="false"/>
                <w:i/>
                <w:color w:val="000000"/>
                <w:sz w:val="20"/>
              </w:rPr>
              <w:t>Oncorhynchus keta</w:t>
            </w:r>
            <w:r>
              <w:rPr>
                <w:rFonts w:ascii="Times New Roman"/>
                <w:b w:val="false"/>
                <w:i w:val="false"/>
                <w:color w:val="000000"/>
                <w:sz w:val="20"/>
              </w:rPr>
              <w:t xml:space="preserve">, </w:t>
            </w:r>
            <w:r>
              <w:rPr>
                <w:rFonts w:ascii="Times New Roman"/>
                <w:b w:val="false"/>
                <w:i/>
                <w:color w:val="000000"/>
                <w:sz w:val="20"/>
              </w:rPr>
              <w:t>Oncorhynchus tschawytscha</w:t>
            </w:r>
            <w:r>
              <w:rPr>
                <w:rFonts w:ascii="Times New Roman"/>
                <w:b w:val="false"/>
                <w:i w:val="false"/>
                <w:color w:val="000000"/>
                <w:sz w:val="20"/>
              </w:rPr>
              <w:t xml:space="preserve">, </w:t>
            </w:r>
            <w:r>
              <w:rPr>
                <w:rFonts w:ascii="Times New Roman"/>
                <w:b w:val="false"/>
                <w:i/>
                <w:color w:val="000000"/>
                <w:sz w:val="20"/>
              </w:rPr>
              <w:t>Oncorhynchus kisutch</w:t>
            </w:r>
            <w:r>
              <w:rPr>
                <w:rFonts w:ascii="Times New Roman"/>
                <w:b w:val="false"/>
                <w:i w:val="false"/>
                <w:color w:val="000000"/>
                <w:sz w:val="20"/>
              </w:rPr>
              <w:t xml:space="preserve">, </w:t>
            </w:r>
            <w:r>
              <w:rPr>
                <w:rFonts w:ascii="Times New Roman"/>
                <w:b w:val="false"/>
                <w:i/>
                <w:color w:val="000000"/>
                <w:sz w:val="20"/>
              </w:rPr>
              <w:t>Oncorhynchus masou</w:t>
            </w:r>
            <w:r>
              <w:rPr>
                <w:rFonts w:ascii="Times New Roman"/>
                <w:b w:val="false"/>
                <w:i w:val="false"/>
                <w:color w:val="000000"/>
                <w:sz w:val="20"/>
              </w:rPr>
              <w:t xml:space="preserve"> және </w:t>
            </w:r>
            <w:r>
              <w:rPr>
                <w:rFonts w:ascii="Times New Roman"/>
                <w:b w:val="false"/>
                <w:i/>
                <w:color w:val="000000"/>
                <w:sz w:val="20"/>
              </w:rPr>
              <w:t>Oncorhynchus rhodurus</w:t>
            </w:r>
            <w:r>
              <w:rPr>
                <w:rFonts w:ascii="Times New Roman"/>
                <w:b w:val="false"/>
                <w:i w:val="false"/>
                <w:color w:val="000000"/>
                <w:sz w:val="20"/>
              </w:rPr>
              <w:t>), атлант мұхит албырты (</w:t>
            </w:r>
            <w:r>
              <w:rPr>
                <w:rFonts w:ascii="Times New Roman"/>
                <w:b w:val="false"/>
                <w:i/>
                <w:color w:val="000000"/>
                <w:sz w:val="20"/>
              </w:rPr>
              <w:t>Salmo salar</w:t>
            </w:r>
            <w:r>
              <w:rPr>
                <w:rFonts w:ascii="Times New Roman"/>
                <w:b w:val="false"/>
                <w:i w:val="false"/>
                <w:color w:val="000000"/>
                <w:sz w:val="20"/>
              </w:rPr>
              <w:t>) және дунай албырты (</w:t>
            </w:r>
            <w:r>
              <w:rPr>
                <w:rFonts w:ascii="Times New Roman"/>
                <w:b w:val="false"/>
                <w:i/>
                <w:color w:val="000000"/>
                <w:sz w:val="20"/>
              </w:rPr>
              <w:t>Hucho hucho</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0305 72 000 9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балықтан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0401 10 100 0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таза көлемі 2 л-ден аспайтын бастапқы қаптамаларда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0401 10 900 0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0401 20 110 1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таза көлемі 0,35 л аспайтын бастапқы қаптамадағы балалар тамағына арналған сүт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0401 20 110 9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0401 20 190 0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0401 20 910 1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таза көлемі 0,35 л аспайтын бастапқы қаптамадағы балалар тамағына арналған сүт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0401 20 910 9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0401 20 990 0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0401 40 100 0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таза көлемі 2 л-ден аспайтын бастапқы қаптамаларда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0401 40 900 0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0401 50 110 0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таза көлемі 2 л-ден аспайтын бастапқы қаптамаларда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0401 50 190 0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0401 50 310 0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таза көлемі 2 л-ден аспайтын бастапқы қаптамаларда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0401 50 390 0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0401 50 910 0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таза көлемі 2 л-ден аспайтын бастапқы қаптамаларда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0401 50 990 0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0402 10 110 0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таза салмағы 2,5 кг-нан аспайтын бастапқы қаптамаларда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0402 10 190 0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0402 10 910 0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таза салмағы 2,5 кг-нан аспайтын бастапқы қаптамаларда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0402 10 990 0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0402 21 110 0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таза салмағы 2,5 кг-нан аспайтын бастапқы қаптамаларда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0402 21 180 0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0402 21 910 0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таза салмағы 2,5 кг-нан аспайтын бастапқы қаптамаларда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0402 21 990 0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0402 29 110 0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емшектегі балаларға арналған арнайы мақсаттағы сүт, таза салмағы 500 г аспайтын, құрамында 10 мас.% артық майы бар герметикалық қаптамада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0402 29 150 0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таза салмағы 2,5 кг-нан аспайтын бастапқы қаптамаларда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0402 29 190 0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0402 29 910 0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таза салмағы 2,5 кг-нан аспайтын бастапқы қаптамаларда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0402 29 990 0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0402 91 100 0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тоңмай мөлшері 8 мас.%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0402 91 300 0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тоңмай мөлшері 8 мас.% асады, бірақ 10 мас.%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0402 91 510 0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таза салмағы 2,5 кг-нан аспайтын бастапқы қаптамаларда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0402 91 590 0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0402 91 910 0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таза салмағы 2,5 кг-нан аспайтын бастапқы қаптамаларда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0402 91 990 0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тоңмай мөлшері 9,5 мас.%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0402 99 310 0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таза салмағы 2,5 кг-нан аспайтын бастапқы қаптамаларда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0402 99 390 0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0402 99 910 0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таза салмағы 2,5 кг-нан аспайтын бастапқы қаптамаларда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0402 99 990 0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 мас.%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0403 20 130 0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3 мас.% асады, бірақ </w:t>
            </w:r>
          </w:p>
          <w:p>
            <w:pPr>
              <w:spacing w:after="20"/>
              <w:ind w:left="20"/>
              <w:jc w:val="both"/>
            </w:pPr>
            <w:r>
              <w:rPr>
                <w:rFonts w:ascii="Times New Roman"/>
                <w:b w:val="false"/>
                <w:i w:val="false"/>
                <w:color w:val="000000"/>
                <w:sz w:val="20"/>
              </w:rPr>
              <w:t>
6 мас.%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6 мас.% асады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0403 20 310 0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 мас.%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0403 20 330 0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3 мас.% асады, бірақ </w:t>
            </w:r>
          </w:p>
          <w:p>
            <w:pPr>
              <w:spacing w:after="20"/>
              <w:ind w:left="20"/>
              <w:jc w:val="both"/>
            </w:pPr>
            <w:r>
              <w:rPr>
                <w:rFonts w:ascii="Times New Roman"/>
                <w:b w:val="false"/>
                <w:i w:val="false"/>
                <w:color w:val="000000"/>
                <w:sz w:val="20"/>
              </w:rPr>
              <w:t>
6 мас.%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0403 20 390 0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6 мас.% асады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0403 20 510 0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1,5 мас.%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0403 20 530 0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более 1,5 мас.% асады, бірақ </w:t>
            </w:r>
          </w:p>
          <w:p>
            <w:pPr>
              <w:spacing w:after="20"/>
              <w:ind w:left="20"/>
              <w:jc w:val="both"/>
            </w:pPr>
            <w:r>
              <w:rPr>
                <w:rFonts w:ascii="Times New Roman"/>
                <w:b w:val="false"/>
                <w:i w:val="false"/>
                <w:color w:val="000000"/>
                <w:sz w:val="20"/>
              </w:rPr>
              <w:t>
27 мас.%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0403 20 590 0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27 мас.% асады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0403 20 710 0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3 мас.%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0403 20 730 0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3 мас.% асады, бірақ </w:t>
            </w:r>
          </w:p>
          <w:p>
            <w:pPr>
              <w:spacing w:after="20"/>
              <w:ind w:left="20"/>
              <w:jc w:val="both"/>
            </w:pPr>
            <w:r>
              <w:rPr>
                <w:rFonts w:ascii="Times New Roman"/>
                <w:b w:val="false"/>
                <w:i w:val="false"/>
                <w:color w:val="000000"/>
                <w:sz w:val="20"/>
              </w:rPr>
              <w:t>
6 мас.%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0403 20 790 0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6 мас.% асады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сүт майы, сахароза, изоглюкоза, глюкоза немесе крахмал жоқ немесе құрамында 1,5 мас.%-тан аз сүт майы, 5 мас.% сахароза (инвертті қантты қосқанда) немесе изоглюкоза, 5 мас.% ұнтақ түріндегі йогурттан басқа глюкоза немесе крахмал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мас.%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0403 90 130 0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мас.% -тан астам, бірақ 27 мас.%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27 мас.% асады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0403 90 310 0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мас.%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0403 90 330 0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мас.% -тан астам, бірақ 27 мас.%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0403 90 390 0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27 мас.% асады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таза көлемі 0,35 л-ден аспайтын бастапқы қаптамаларда, балалар тамағы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0403 90 510 2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0403 90 530 1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таза көлемі 0,35 л-ден аспайтын бастапқы қаптамаларда, балалар тамағы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0403 90 530 2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0403 90 530 9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6 мас.% асады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0403 90 610 0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3 мас.%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0403 90 630 0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3 мас.% асады, бірақ </w:t>
            </w:r>
          </w:p>
          <w:p>
            <w:pPr>
              <w:spacing w:after="20"/>
              <w:ind w:left="20"/>
              <w:jc w:val="both"/>
            </w:pPr>
            <w:r>
              <w:rPr>
                <w:rFonts w:ascii="Times New Roman"/>
                <w:b w:val="false"/>
                <w:i w:val="false"/>
                <w:color w:val="000000"/>
                <w:sz w:val="20"/>
              </w:rPr>
              <w:t>
6 мас.%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0403 90 690 0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6 мас.% асады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0403 90 710 0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1,5 мас.%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0403 90 730 0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1,5 мас.% -тан астам, бірақ 27 мас.%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0403 90 790 0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27 мас.% асады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3 мас.%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0403 90 930 0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3 мас.% асады, бірақ </w:t>
            </w:r>
          </w:p>
          <w:p>
            <w:pPr>
              <w:spacing w:after="20"/>
              <w:ind w:left="20"/>
              <w:jc w:val="both"/>
            </w:pPr>
            <w:r>
              <w:rPr>
                <w:rFonts w:ascii="Times New Roman"/>
                <w:b w:val="false"/>
                <w:i w:val="false"/>
                <w:color w:val="000000"/>
                <w:sz w:val="20"/>
              </w:rPr>
              <w:t>
6 мас.%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6 мас.% асады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0404 10 020 0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мас.%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0404 10 040 0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мас.% -тан асады, бірақ 27 мас.%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0404 10 060 0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27 мас.% асады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0404 10 120 1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04-топқа 1-қосымша ескертпесінде көрсетілген тәртіппен ақуыз мөлшері (азот мөлшері x 6,38) 79 мас.% -тан асады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0404 10 120 9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0404 10 140 0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мас.% -тан астам, бірақ 27 мас.%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0404 10 160 1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Еуразиялық экономикалық одақтың 04-топқа 1-қосымша ескертпесінде көрсетілген тәртіппен ақуыз мөлшері (азот мөлшері x 6,38) 79 мас.% -тан асады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0404 10 160 9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0404 10 260 0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мас.%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0404 10 280 0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мас.% -тан астам, бірақ 27 мас.%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0404 10 320 0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27 мас.% асады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0404 10 340 0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мас.%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0404 10 360 0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мас.% -тан астам, бірақ 27 мас.%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0404 10 380 0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27 мас.% асады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0404 10 480 0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мас.%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0404 10 520 0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мас.% -тан астам, бірақ 27 мас.%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0404 10 540 0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27 мас.% асады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0404 10 560 0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мас.%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0404 10 580 0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мас.% -тан астам, бірақ 27 мас.%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0404 10 620 0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27 мас.% асады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0404 10 720 0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мас.%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0404 10 740 0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мас.% -тан астам, бірақ 27 мас.%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0404 10 760 0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27 мас.% асады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0404 10 780 0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мас.%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0404 10 820 0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мас.% -тан астам, бірақ 27 мас.%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0404 10 840 0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27 мас.% асады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0404 90 210 0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1,5 мас.%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0404 90 230 0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1,5 мас.% -тан астам, бірақ 27 мас.% аспайды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0404 90 290 0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27 мас.% асады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0404 90 810 0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1,5 мас.%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0404 90 830 0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1,5 мас.% -тан астам, бірақ 27 мас.%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0404 90 890 0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27 мас.% асады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0405 10 110 0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таза салмағы 1 кг-нан аспайтын бастапқы қаптамаларда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0405 10 190 0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0405 10 300 0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рекомбинацияланған 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0405 10 500 0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сарысу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0405 10 900 0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0405 20 100 0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май мөлшері 39 мас.% немесе одан көп, бірақ 60 мас.%-тан 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0405 20 300 0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май мөлшері 60 мас.% немесе одан көп, бірақ 75 мас.%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0405 20 900 0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май мөлшері 75 мас.%-тан асады , бірақ 80 мас.%-тан 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май мөлшері 99,3 мас.% немесе одан көп және құрамында 0,5 мас.% аспайтын су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сұйықтықта немесе онысыз моцарелла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0406 10 500 1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таза салмағы 200 г аспайтын бастапқы қаптамаларда, балалар тамағы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0406 10 500 2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0406 10 500 9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үгітілген ірімшіктер немесе ұнтақталған ірімшіктер, барлық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0406 30 100 0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өндірісте тек Эмменталер, Грюйер және Аппензеллер ірімшіктері қолданылған және қосымша ингредиент ретінде Глар ірімшігін ("Шабцигер" деп те аталады) қамтуы мүмкін; бөлшек саудаға оралған, құрғақ заттың құрамында 56 мас.%-тан аспайтын май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0406 30 310 0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48 мас.%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0406 30 390 0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48 мас.% асады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0406 30 900 0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құрамындағы май мөлшері 36 мас.%-тан асады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0406 40 100 0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Рокфор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0406 40 500 0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Горгонзола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0406 90 010 0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балқытылған ірімшіктерді өндіру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0406 90 130 0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Эмменталер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0406 90 150 0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Грюйер, Сбринц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0406 90 170 0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Бергказе, Аппенцеллер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0406 90 180 0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фрибуржа ірімшігі, Вашрен Мон д’О және Тет де Муан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0406 90 210 0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Чеддер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0406 90 230 0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0406 90 250 0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Тильзит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0406 90 290 0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Качокавалло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0406 90 320 1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қой сүтінен немесе буйвол сүтінен тұзды ерітіндісі бар контейнерлерде немесе қой немесе ешкі терісінен жасалған местерде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0406 90 320 9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0406 90 350 0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Кефалотири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0406 90 370 0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Финляндия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0406 90 390 0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Яарлсберг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қой сүтінен немесе буйвол сүтінен тұзды ерітіндісі бар контейнерлерде немесе қой немесе ешкі терісінен жасалған местердегі ірімшіктер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0406 90 610 0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Грана Падано, Пармиджано Реджано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0406 90 630 0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Фиоре Сардо, Пекорино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0406 90 690 0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0406 90 730 0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Проволоне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0406 90 740 0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Маасдам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0406 90 750 0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Асиаго, Качокавалло, Монтасио, Рагузано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0406 90 760 0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Данбо, Фонталь, Фонтина, Финбо, Аварти, Марибо, Самсо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0406 90 780 0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Гауда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0406 90 790 0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Эсром, Италико, Кернгем, Сен-Нектер, Сен-Полен, Таледжо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0406 90 810 0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Канталь, Чешир, Уэнслидайль, Ланкашир, Дабл Глостер, Бларней, Колби, Монтерей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0406 90 820 0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Камамбер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0406 90 840 0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Бри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0406 90 850 0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Кефалогравиера, Кассери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0406 90 860 0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47 мас.%-тан астам, бірақ 52 мас.%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0406 90 890 0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52 мас.%-тан астам, бірақ 62 мас.%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0406 90 920 0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62 мас.%-тан астам, бірақ 72 мас.%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0406 90 930 0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72 мас.%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0406 90 990 1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сиыр сүтінен жасалған ақ ірімшік, тұзды ерітіндіде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0406 90 990 9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крахмал өндіру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0701 90 500 0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жас, 1 қаңтардан 30 маусымға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қаңтардан 31 наурызға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бірақ 1 кг үшін 0,032 евродан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сәуірден 30 сәуірге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бірақ 1 кг үшін 0,06 евродан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мамырдан 14 мамырға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бірақ 1 кг үшін 0,06 евродан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мамырдан 31 мамырға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бірақ 1 кг үшін 0,06 евродан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маусымнан 30 қыркүйекке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бірақ 1 кг үшін 0,06 евродан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қазаннан 31 қазанға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бірақ 1 кг үшін 0,04 евродан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қарашадан 20 желтоқсанға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бірақ 1 кг үшін 0,032 евродан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 желтоқсаннан 31 желтоқсанға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бірақ 1 кг үшін 0,032 евродан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0704 90 100 1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ақ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0704 90 100 9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0704 90 800 0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0706 10 000 1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сәбіз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0706 10 000 9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шалқан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балдыркөк тамыры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0706 90 300 0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қарапайым желкек (</w:t>
            </w:r>
            <w:r>
              <w:rPr>
                <w:rFonts w:ascii="Times New Roman"/>
                <w:b w:val="false"/>
                <w:i/>
                <w:color w:val="000000"/>
                <w:sz w:val="20"/>
              </w:rPr>
              <w:t>Cochlearia armoracia</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0706 90 900 1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асхана қызылшасы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0706 90 900 9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 қаңтардан ақпанның аяғына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 кг үшін 0,027 евродан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 наурыздан 30 сәуірге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бірақ 1 кг үшін 0,06 евродан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 мамырдан 15 мамырға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бірақ 1 кг үшін 0,06 евродан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16 мамырдан 30 қыркүйекке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бірақ 1 кг үшін 0,06 евродан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 қазаннан 31 қазанға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бірақ 1 кг үшін 0,06 евродан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 қарашадан 10 қарашаға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 кг үшін 0,027 евродан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11 қарашадан 31 желтоқсанға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 кг үшін 0,027 евродан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корнишондар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0709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маусымнан 31 қазанға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0709 60 100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шілдеден 30 қыркүйекке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0709 60 100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қазаннан 31 қазанға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0709 60 910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шілдеден 31 қазанға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0709 60 950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шілдеден 31 қазанға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0709 60 990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шілдеден 31 қазанға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0807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маусымнан 31 қазанға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0807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маусымнан 31 қазанға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сидр өндірісі үшін, жаппай, 16 қыркүйектен 15 желтоқсанға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 қаңтардан 31 наурызға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0,018 евро**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 сәуірден 30 маусымға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0,009 евро**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 шілдеден 31 шілдеге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0,023 евро**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Голден Делишес немесе Гренни Смит сорттары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0,045 евро**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Голден Делишес немесе Гренни Смит сорттары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0,023 евро**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тұқымдық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тұқымдық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тұқымдық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1007 10 100 0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гибридтер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1007 10 900 0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құмтары (</w:t>
            </w:r>
            <w:r>
              <w:rPr>
                <w:rFonts w:ascii="Times New Roman"/>
                <w:b w:val="false"/>
                <w:i/>
                <w:color w:val="000000"/>
                <w:sz w:val="20"/>
              </w:rPr>
              <w:t>Digitaria spp.</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1008 50 000 0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квиноа немесе күріш талшығы (</w:t>
            </w:r>
            <w:r>
              <w:rPr>
                <w:rFonts w:ascii="Times New Roman"/>
                <w:b w:val="false"/>
                <w:i/>
                <w:color w:val="000000"/>
                <w:sz w:val="20"/>
              </w:rPr>
              <w:t>Chenopodium quinoa</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1008 60 000 0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тритикале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дақылдар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мак сабағы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1701 12 100 1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 қаңтардан 30 маусымға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1701 12 100 9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 шілдеден 31 желтоқсанға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1701 12 900 1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 қаңтардан 30 маусымға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1701 12 900 9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 шілдеден 31 желтоқсанға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1701 13 101 1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1 т үшін орташа айлық бағасы 286,60 АҚШ долларынан аспайтын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бағасы 1 т үшін 286,61 АҚШ долларынан кем емес, бірақ Нью-Йорк тауар-шикізат биржасында 1 т үшін 324,08 АҚШ долларынан аспайтын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1701 13 101 3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бағасы 1 т үшін 324,09 АҚШ долларынан кем емес, бірақ Нью-Йорк тауар-шикізат биржасында 1 т үшін 361,56 АҚШ долларынан аспайтын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1701 13 101 4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бағасы 1 т үшін 361,57 АҚШ долларынан кем емес, бірақ Нью-Йорк тауар-шикізат биржасында 1 т үшін 396,83 АҚШ долларынан аспайтын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1701 13 101 5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1 тонна үшін орташа айлық бағасы 396,84 АҚШ долларынан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1 т үшін орташа айлық бағасы 286,60 АҚШ долларынан аспайтын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бағасы 1 т үшін 286,61 АҚШ долларынан кем емес, бірақ Нью-Йорк тауар-шикізат биржасында 1 т үшін 326,28 АҚШ долларынан аспайтын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бағасы 1 т үшін 326,29 АҚШ долларынан кем емес, бірақ Нью-Йорк тауар-шикізат биржасында 1 т үшін 365,97 АҚШ долларынан аспайтын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бағасы 1 т үшін 365,98 АҚШ долларынан кем емес, бірақ Нью-Йорк тауар-шикізат биржасында 1 т үшін 405,65 АҚШ долларынан аспайтын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бағасы 1 т үшін 405,66 АҚШ долларынан кем емес, бірақ Нью-Йорк тауар-шикізат биржасында 1 т үшін 445,33 АҚШ долларынан аспайтын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бағасы 1 т үшін 445,34 АҚШ долларынан кем емес, бірақ Нью-Йорк тауар-шикізат биржасында 1 т үшін 485,02 АҚШ долларынан аспайтын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1 т үшін орташа айлық бағасы кемінде 485,03 АҚШ доллары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1701 13 103 1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1 т үшін орташа айлық бағасы 286,60 АҚШ долларынан аспайтын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1701 13 103 2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бағасы 1 т үшін 286,61 АҚШ долларынан кем емес, бірақ Нью-Йорк тауар-шикізат биржасында 1 т үшін 324,08 АҚШ долларынан аспайтын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1701 13 103 3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бағасы 1 т үшін 324,09 АҚШ долларынан кем емес, бірақ Нью-Йорк тауар-шикізат биржасында 1 т үшін 361,56 АҚШ долларынан аспайтын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1701 13 103 4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бағасы 1 т үшін 361,57 АҚШ долларынан кем емес, бірақ Нью-Йорк тауар-шикізат биржасында 1 т үшін 396,83 АҚШ долларынан аспайтын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1701 13 103 5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1 тонна үшін орташа айлық бағасы 396,84 АҚШ долларынан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1701 13 901 1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1 т үшін орташа айлық бағасы 286,60 АҚШ долларынан аспайтын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бағасы 1 т үшін 286,61 АҚШ долларынан кем емес, бірақ Нью-Йорк тауар-шикізат биржасында 1 т үшін 324,08 АҚШ долларынан аспайтын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1701 13 901 3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бағасы 1 т үшін 324,09 АҚШ долларынан кем емес, бірақ Нью-Йорк тауар-шикізат биржасында 1 т үшін 361,56 АҚШ долларынан аспайтын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1701 13 901 4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бағасы 1 т үшін 361,57 АҚШ долларынан кем емес, бірақ Нью-Йорк тауар-шикізат биржасында 1 т үшін 396,83 АҚШ долларынан аспайтын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1701 13 901 5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1 тонна үшін орташа айлық бағасы 396,84 АҚШ долларынан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1 т үшін орташа айлық бағасы 286,60 АҚШ долларынан аспайтын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бағасы 1 т үшін 286,61 АҚШ долларынан кем емес, бірақ Нью-Йорк тауар-шикізат биржасында 1 т үшін 326,28 АҚШ долларынан аспайтын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бағасы 1 т үшін 326,29 АҚШ долларынан кем емес, бірақ Нью-Йорк тауар-шикізат биржасында 1 т үшін 365,97 АҚШ долларынан аспайтын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бағасы 1 т үшін 365,98 АҚШ долларынан кем емес, бірақ Нью-Йорк тауар-шикізат биржасында 1 т үшін 405,65 АҚШ долларынан аспайтын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бағасы 1 т үшін 405,66 АҚШ долларынан кем емес, бірақ Нью-Йорк тауар-шикізат биржасында 1 т үшін 445,33 АҚШ долларынан аспайтын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бағасы 1 т үшін 445,34 АҚШ долларынан кем емес, бірақ Нью-Йорк тауар-шикізат биржасында 1 т үшін 485,02 АҚШ долларынан аспайтын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1 т үшін орташа айлық бағасы кемінде 485,03 АҚШ доллары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1701 13 903 1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1 т үшін орташа айлық бағасы 286,60 АҚШ долларынан аспайтын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1701 13 903 2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бағасы 1 т үшін 286,61 АҚШ долларынан кем емес, бірақ Нью-Йорк тауар-шикізат биржасында 1 т үшін 324,08 АҚШ долларынан аспайтын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1701 13 903 3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бағасы 1 т үшін 324,09 АҚШ долларынан кем емес, бірақ Нью-Йорк тауар-шикізат биржасында 1 т үшін 361,56 АҚШ долларынан аспайтын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1701 13 903 4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бағасы 1 т үшін 361,57 АҚШ долларынан кем емес, бірақ Нью-Йорк тауар-шикізат биржасында 1 т үшін 396,83 АҚШ долларынан аспайтын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1701 13 903 5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1 тонна үшін орташа айлық бағасы 396,84 АҚШ долларынан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1701 14 101 1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1 т үшін орташа айлық бағасы 286,60 АҚШ долларынан аспайтын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бағасы 1 т үшін 286,61 АҚШ долларынан кем емес, бірақ Нью-Йорк тауар-шикізат биржасында 1 т үшін 324,08 АҚШ долларынан аспайтын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1701 14 101 3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бағасы 1 т үшін 324,09 АҚШ долларынан кем емес, бірақ Нью-Йорк тауар-шикізат биржасында 1 т үшін 361,56 АҚШ долларынан аспайтын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1701 14 101 4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бағасы 1 т үшін 361,57 АҚШ долларынан кем емес, бірақ Нью-Йорк тауар-шикізат биржасында 1 т үшін 396,83 АҚШ долларынан аспайтын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1701 14 101 5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1 тонна үшін орташа айлық бағасы 396,84 АҚШ долларынан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1 т үшін орташа айлық бағасы 286,60 АҚШ долларынан аспайтын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бағасы 1 т үшін 286,61 АҚШ долларынан кем емес, бірақ Нью-Йорк тауар-шикізат биржасында 1 т үшін 326,28 АҚШ долларынан аспайтын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бағасы 1 т үшін 326,29 АҚШ долларынан кем емес, бірақ Нью-Йорк тауар-шикізат биржасында 1 т үшін 365,97 АҚШ долларынан аспайтын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бағасы 1 т үшін 365,98 АҚШ долларынан кем емес, бірақ Нью-Йорк тауар-шикізат биржасында 1 т үшін 405,65 АҚШ долларынан аспайтын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бағасы 1 т үшін 405,66 АҚШ долларынан кем емес, бірақ Нью-Йорк тауар-шикізат биржасында 1 т үшін 445,33 АҚШ долларынан аспайтын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бағасы 1 т үшін 445,34 АҚШ долларынан кем емес, бірақ Нью-Йорк тауар-шикізат биржасында 1 т үшін 485,02 АҚШ долларынан аспайтын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1 т үшін орташа айлық бағасы кемінде 485,03 АҚШ доллары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1701 14 103 1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1 т үшін орташа айлық бағасы 286,60 АҚШ долларынан аспайтын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1701 14 103 2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бағасы 1 т үшін 286,61 АҚШ долларынан кем емес, бірақ Нью-Йорк тауар-шикізат биржасында 1 т үшін 324,08 АҚШ долларынан аспайтын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1701 14 103 3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бағасы 1 т үшін 324,09 АҚШ долларынан кем емес, бірақ Нью-Йорк тауар-шикізат биржасында 1 т үшін 361,56 АҚШ долларынан аспайтын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1701 14 103 4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бағасы 1 т үшін 361,57 АҚШ долларынан кем емес, бірақ Нью-Йорк тауар-шикізат биржасында 1 т үшін 396,83 АҚШ долларынан аспайтын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1701 14 103 5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1 тонна үшін орташа айлық бағасы 396,84 АҚШ долларынан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1701 14 901 1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1 т үшін орташа айлық бағасы 286,60 АҚШ долларынан аспайтын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бағасы 1 т үшін 286,61 АҚШ долларынан кем емес, бірақ Нью-Йорк тауар-шикізат биржасында 1 т үшін 324,08 АҚШ долларынан аспайтын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1701 14 901 3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бағасы 1 т үшін 324,09 АҚШ долларынан кем емес, бірақ Нью-Йорк тауар-шикізат биржасында 1 т үшін 361,56 АҚШ долларынан аспайтын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1701 14 901 4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бағасы 1 т үшін 361,57 АҚШ долларынан кем емес, бірақ Нью-Йорк тауар-шикізат биржасында 1 т үшін 396,83 АҚШ долларынан аспайтын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1701 14 901 5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1 тонна үшін орташа айлық бағасы 396,84 АҚШ долларынан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1 т үшін орташа айлық бағасы 286,60 АҚШ долларынан аспайтын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бағасы 1 т үшін 286,61 АҚШ долларынан кем емес, бірақ Нью-Йорк тауар-шикізат биржасында 1 т үшін 326,28 АҚШ долларынан аспайтын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бағасы 1 т үшін 326,29 АҚШ долларынан кем емес, бірақ Нью-Йорк тауар-шикізат биржасында 1 т үшін 365,97 АҚШ долларынан аспайтын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бағасы 1 т үшін 365,98 АҚШ долларынан кем емес, бірақ Нью-Йорк тауар-шикізат биржасында 1 т үшін 405,65 АҚШ долларынан аспайтын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бағасы 1 т үшін 405,66 АҚШ долларынан кем емес, бірақ Нью-Йорк тауар-шикізат биржасында 1 т үшін 445,33 АҚШ долларынан аспайтын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бағасы 1 т үшін 445,34 АҚШ долларынан кем емес, бірақ Нью-Йорк тауар-шикізат биржасында 1 т үшін 485,02 АҚШ долларынан аспайтын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1 т үшін орташа айлық бағасы кемінде 485,03 АҚШ доллары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1701 14 903 1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1 т үшін орташа айлық бағасы 286,60 АҚШ долларынан аспайтын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1701 14 903 2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бағасы 1 т үшін 286,61 АҚШ долларынан кем емес, бірақ Нью-Йорк тауар-шикізат биржасында 1 т үшін 324,08 АҚШ долларынан аспайтын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1701 14 903 3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бағасы 1 т үшін 324,09 АҚШ долларынан кем емес, бірақ Нью-Йорк тауар-шикізат биржасында 1 т үшін 361,56 АҚШ долларынан аспайтын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1701 14 903 4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бағасы 1 т үшін 361,57 АҚШ долларынан кем емес, бірақ Нью-Йорк тауар-шикізат биржасында 1 т үшін 396,83 АҚШ долларынан аспайтын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1701 14 903 5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1 тонна үшін орташа айлық бағасы 396,84 АҚШ долларынан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Нью-Йорк тауар-шикізат биржасында 1 т үшін орташа айлық бағасы 286,60 АҚШ долларынан аспайтын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бағасы 1 т үшін 286,61 АҚШ долларынан кем емес, бірақ Нью-Йорк тауар-шикізат биржасында 1 т үшін 324,08 АҚШ долларынан аспайтын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бағасы 1 т үшін 324,09 АҚШ долларынан кем емес, бірақ Нью-Йорк тауар-шикізат биржасында 1 т үшін 361,56 АҚШ долларынан аспайтын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бағасы 1 т үшін 361,57 АҚШ долларынан кем емес, бірақ Нью-Йорк тауар-шикізат биржасында 1 т үшін 396,83 АҚШ долларынан аспайтын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Нью-Йорк тауар-шикізат биржасында 1 тонна үшін орташа айлық бағасы 396,84 АҚШ долларынан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Нью-Йорк тауар-шикізат биржасында 1 т үшін орташа айлық бағасы 286,60 АҚШ долларынан аспайтын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бағасы 1 т үшін 286,61 АҚШ долларынан кем емес, бірақ Нью-Йорк тауар-шикізат биржасында 1 т үшін 326,28 АҚШ долларынан аспайтын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бағасы 1 т үшін 326,29 АҚШ долларынан кем емес, бірақ Нью-Йорк тауар-шикізат биржасында 1 т үшін 365,97 АҚШ долларынан аспайтын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бағасы 1 т үшін 365,98 АҚШ долларынан кем емес, бірақ Нью-Йорк тауар-шикізат биржасында 1 т үшін 405,65 АҚШ долларынан аспайтын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бағасы 1 т үшін 405,66 АҚШ долларынан кем емес, бірақ Нью-Йорк тауар-шикізат биржасында 1 т үшін 445,33 АҚШ долларынан аспайтын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бағасы 1 т үшін 445,34 АҚШ долларынан кем емес, бірақ Нью-Йорк тауар-шикізат биржасында 1 т үшін 485,02 АҚШ долларынан аспайтын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Нью-Йорк тауар-шикізат биржасында 1 т үшін орташа айлық бағасы кемінде 485,03 АҚШ доллары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Нью-Йорк тауар-шикізат биржасында 1 т үшін орташа айлық бағасы 286,60 АҚШ долларынан аспайтын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бағасы 1 т үшін 286,61 АҚШ долларынан кем емес, бірақ Нью-Йорк тауар-шикізат биржасында 1 т үшін 324,08 АҚШ долларынан аспайтын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бағасы 1 т үшін 324,09 АҚШ долларынан кем емес, бірақ Нью-Йорк тауар-шикізат биржасында 1 т үшін 361,56 АҚШ долларынан аспайтын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бағасы 1 т үшін 361,57 АҚШ долларынан кем емес, бірақ Нью-Йорк тауар-шикізат биржасында 1 т үшін 396,83 АҚШ долларынан аспайтын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Нью-Йорк тауар-шикізат биржасында 1 тонна үшін орташа айлық бағасы 396,84 АҚШ долларынан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1701 99 100 1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 қаңтардан 30 маусымға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1701 99 100 9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 шілдеден 31 желтоқсанға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1701 99 900 1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 қаңтардан 30 маусымға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1701 99 900 9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 шілдеден 31 желтоқсанға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ерте жастағы балаларға арналған, бөлшек сауда үшін оралған дайын тамақ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1901 90 110 0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90 мас.% немесе одан көп құрғақ сығындысы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1901 90 190 0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1901 90 920 0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сүт майы, сахароза, изоглюкоза, глюкоза немесе крахмал жоқ немесе құрамында 1,5 мас.%-тан аз сүт майы, 5 мас.% сахароза (инвертті қантты қосқанда) немесе изоглюкоза, 5 мас.% 0401 – 0404 тауар позицияларының шикізатынан ұнтақ түріндегі тамақ өнімдерінен басқа, глюкоза немесе крахмал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1901 90 980 0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қияр және корнишон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2002 10 100 0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тазартылған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2002 10 900 0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таза салмағы 1 кг-нан асатын бастапқы қаптамаларда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таза салмағы 1 кг-нан аспайтын бастапқы қаптамаларда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бірақ 1 кг үшін 0,041 евродан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2002 90 310 0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таза салмағы 1 кг-нан асатын бастапқы қаптамаларда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бірақ 1 кг үшін 0,038 евродан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2002 90 390 0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таза салмағы 1 кг-нан аспайтын бастапқы қаптамаларда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бірақ 1 кг үшін 0,038 евродан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таза салмағы 1 кг-нан асатын бастапқы қаптамаларда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бірақ 1 кг үшін 0,038 евродан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таза салмағы 1 кг-нан аспайтын бастапқы қаптамаларда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бірақ 1 кг үшін 0,038 евродан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2004 10 100 0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термиялық өңдеуден өткен, қандай да бір басқа тәсілмен дайындалмаған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2004 10 910 0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ірі және ұсақ ұнтақталған ұн немесе жарма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2004 10 990 0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қант жүгерісі (</w:t>
            </w:r>
            <w:r>
              <w:rPr>
                <w:rFonts w:ascii="Times New Roman"/>
                <w:b w:val="false"/>
                <w:i/>
                <w:color w:val="000000"/>
                <w:sz w:val="20"/>
              </w:rPr>
              <w:t>Zea mays var. saccharata</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2004 90 300 0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тұздалған қырыққабат, каперс және маслина немесе зәйтүн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2004 90 500 0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бұршақ (</w:t>
            </w:r>
            <w:r>
              <w:rPr>
                <w:rFonts w:ascii="Times New Roman"/>
                <w:b w:val="false"/>
                <w:i/>
                <w:color w:val="000000"/>
                <w:sz w:val="20"/>
              </w:rPr>
              <w:t>Pisum sativum</w:t>
            </w:r>
            <w:r>
              <w:rPr>
                <w:rFonts w:ascii="Times New Roman"/>
                <w:b w:val="false"/>
                <w:i w:val="false"/>
                <w:color w:val="000000"/>
                <w:sz w:val="20"/>
              </w:rPr>
              <w:t xml:space="preserve">) және піспеген фасоль </w:t>
            </w:r>
            <w:r>
              <w:rPr>
                <w:rFonts w:ascii="Times New Roman"/>
                <w:b w:val="false"/>
                <w:i/>
                <w:color w:val="000000"/>
                <w:sz w:val="20"/>
              </w:rPr>
              <w:t>Phaseolus spp.</w:t>
            </w:r>
            <w:r>
              <w:rPr>
                <w:rFonts w:ascii="Times New Roman"/>
                <w:b w:val="false"/>
                <w:i w:val="false"/>
                <w:color w:val="000000"/>
                <w:sz w:val="20"/>
              </w:rPr>
              <w:t>, жоңқаларда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2004 90 910 0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пияз, термиялық өңдеуден өткен, қандай да бір басқа тәсілмен дайындалмаған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2004 90 980 0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2005 51 000 0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аршылған фасоль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2005 59 000 0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2006 00 100 0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имбир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2006 00 310 0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шие және ақшыл шие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2006 00 350 0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тропикалық жемістер мен тропикалық жаңғақтар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2006 00 380 0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2006 00 910 0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тропикалық жемістер мен тропикалық жаңғақтар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2006 00 990 0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2204 30 100 0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ашыту процесінде немесе ашытумен, алкогольді қосудан басқа тәсілмен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2204 30 920 0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шоғырланған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2204 30 940 0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2204 30 960 0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шоғырланған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2204 30 980 0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спирт концентрациясы 80 айн.% немесе одан көп денатуратталмаған этил спирті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 спирті және денатуратталған, кез келген концентрациядағы өзге де спирттік тұнбалар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барда және сыра қайнату немесе дистилляцияның басқа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мақта тұқымынан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2402 20 100 0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қалампыр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2402 20 900 0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осы топқа 1-субпозицияға ескертпеде көрсетілген кальянға арналған темекі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2403 19 100 0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таза салмағы 500 г аспайтын бастапқы қаптамаларда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2403 19 900 0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этилденген бензин шламдары және этилденген детонацияға қарсы қоспаның шламдары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күл және қала шаруашылығының қалдықтарын жағудан қалған қалдықтар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газдары мен басқа да газ тәрізді көмірсутектерден басқа, көміртекті, су, генераторлық және ұқсас газдар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2707 20 100 0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отын ретінде пайдалану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2707 20 900 0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мақсаттар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2707 30 100 0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отын ретінде пайдалану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2707 30 900 0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мақсаттар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2707 91 000 0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креозот майлары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2708 20 000 1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ине тәріздес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2708 20 000 9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битуминозды немесе мұнай тақтатастары және битуминозды құмтастар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2801 30 100 0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2801 30 900 0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(көміртектің күйе және өзгелер нысандары, басқа жерде аталмаған немесе енгізілмеген)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2804 29 100 0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2804 29 900 0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азот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2804 50 100 0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2804 50 900 0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теллур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2804 69 000 0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2804 80 000 0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мышьяк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2805 12 000 0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кальций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2805 40 100 0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нетто-салмағы 34,5 кг (стандартты салмағы) колбаларда, әрбір колба үшін FOB шарттарында бағасы 224 евродан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2805 40 900 0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хлорсульфон қышқылы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дифосфор пентаоксиді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фосфор қышқылы және полифосфор қышқылдары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көміртек диоксиді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карбонил дихлориді (фосген)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фосфор оксихлориді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фосфор трихлориді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фосфор пентахлориді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2812 17 000 0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тионил хлориді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2815 12 000 0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сулы ерітіндіде (сода сілті немесе сұйық сода)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марганец диоксиді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77 мас.% марганец оксиді немесе одан көп марганец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темір оксидтері мен гидроксидтері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қорғасын монооксиді (қорғасын глеті, массикот)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никель оксидтері мен гидроксидтері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2825 50 000 0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 оксидтері мен гидроксидтері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2825 80 000 0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сурьма оксидтері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2827 41 000 0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тиосульфаттар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никельдер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2835 22 000 0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моно- немесе динатрия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2835 26 000 0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кальций фосфаттары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2835 29 100 0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триаммония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2835 29 300 0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2835 29 900 0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2835 31 000 0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натрий трифосфаты (натрий триполифосфаты)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2835 39 000 0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2836 60 000 0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барий карбонаты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күрделі цианидтер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пероксобораттар (пербораттар)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2841 69 000 0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2841 70 000 0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молибдаттар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2841 80 000 0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вольфраматтар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2844 50 000 0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ядролық реакторлардың пайдаланылған (сәулеленген) жылу бөлетін элементтері (твэлдері)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ауыр су (дейтерий оксиді)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бор, 10 байытылған бор және оның қосылыстары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литий-6 байытылған литий және оның қосылыстары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гелий-3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дейтерий және оның қосылыстары; сутегі және оның дейтериймен байытылған қосылыстары; құрамында осы өнімдер бар қоспалар мен ерітінділер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2845 90 800 0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церий қосылыстары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лантан, празеодим, неодим немесе самарий қосылыстары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2846 90 200 0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еуропий, гадолиний, тербиум, диспрозия, холмий, эрбий, тулий, итербиум, лютеций немесе иттрий қосылыстары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2846 90 300 0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скандий қосылыстары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металл қоспаларының қосылыстары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2852 10 000 1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қымыздық қышқылының тұздары мен күрделі эфирлері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2852 10 000 2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2931 немесе 2934 тауар позициясына аталған немесе енгізілген карбонилдер, алкилдер, фуллерендер, сынап нуклидтері, қышқылдардың сынап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2852 10 000 8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хлорлы циан (хлорциан)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2901 10 000 1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этан; бутан; изобутан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2901 10 000 2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пентан; изопентан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2901 10 000 9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бензол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м-ксилол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п-ксилол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ксилол изомерлерінің қоспалары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2902 60 000 0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этилбензол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2902 70 000 0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кумол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хлорметан (метилхлорид) және хлорэтан (этилхлорид)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төрт хлорлы көміртек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2903 22 000 0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трихлорэтилен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2903 29 000 0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2903 62 000 0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этилендибромид (ISO) (1,2-дибромэтан)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дихлортрифторэтандар (ГХФУ-123)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дихлорфторэтандар (ГХФУ -141, 141b)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хлордифторэтандар (ГХФУ-142, 142b)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2903 75 000 0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дихлорпентафторпропандар (ГХФУ-225, 225ca, 225cb)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2903 76 100 0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бромхлордифторметан (Halon-1211)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2903 76 200 0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бромтрифторметан (Halon-1301)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2903 76 900 0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дибромтетрафторэтандар (Halon-2402)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2903 77 600 0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трихлорфторметан, дихлордифторметан, трихлортрифторэтандар, дихлортетрафторэтандар және хлорпентафторэтан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2903 78 000 0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пергалогенделген туындылар,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тек бром мен хлор бар немесе құрамында тек фтор мен хлор бар немесе құрамында тек фтор мен бром бар галогенделген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1,2,3,4,5,6-гексахлорциклогексан (ГХГ (ISO)), линданды (ISO, INN)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альдрин (ISO), хлордан (ISO) және гептахлор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гексахлорбензол (ISO) и ДДТ (ISO) (клофенотан (INN), 1,1,1-трихлор-2,2-бис (п-хлорфенил)этан)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пентахлорбензол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2904 31 000 0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перфтороктансульфонды қышқыл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2904 36 000 0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перфтороктансульфонилфторид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2905 17 000 0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додекан-1-ол (лаурил спирті), гексадекан-1-ол (цетил спирті) және октадекан-1-ол (стеарил спирті)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2905 22 000 0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ациклді терпенді спирттер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этиленгликоль (этандиол)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2-этил-2-(гидроксиметил)пропан-1,3-диол (триметилолпропан)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маннит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ментол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циклогексанол, метилциклогексанолдар және диметилциклогексанолдар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2906 13 100 0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стериндер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2906 13 900 0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инозиттер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бензил спирті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крезолдар және олардың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2907 15 100 0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1-нафтол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2907 15 900 0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2907 22 000 0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гидрохинон (хинол)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2907 29 000 0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пентахлорфенол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2908 99 000 0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кәдімгі диэтил эфирі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қарапайым циклоалкан, циклоалкен немесе циклотерпен эфирлері және олардың галогенделген, сульфатталған, нитрленген немесе нитроздалған туындылары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2909 30 100 0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кәдімгі дифенил эфирі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2909 30 310 0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қарапайым пентабромдифенил эфирі; 1,2,4,5-тетрабром-3,6-бис пентабромфенокси)бензол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2909 30 350 0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1,2-бис(2,4,6- трибромфенокси) этан, акрилонитрилбутадиен стиролын өндіру үшін (ABS)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2909 30 380 0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2909 30 900 1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химиялық өсімдіктерді қорғау құралдарын өндіруге арналған оксифлуорфен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2909 30 900 9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2909 50 000 0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эфирофенолдар, эфироспиртофенолдар және олардың галогенделген, сульфатталған, нитрленген немесе нитроздалған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оксиран (этиленоксид)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бензальдегид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2912 41 000 0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ванилин (4-гидрокси-3-метоксибензальдегид)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2912 42 000 0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этилванилин (3-этокси-4-гидроксибензальдегид)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2912 49 000 0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2912 50 000 1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химиялық өсімдіктерді қорғау құралдарын өндіруге арналған металдегид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2912 50 000 9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Галогенделген, сульфатталған, нитрленген немесе нитроздалған 2912 тауар позициясының қосылыстарының туындылары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4-метилпентан-2-он (метилизобутилкетон)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5-метилгексан-2-он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2914 19 900 0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2914 23 000 0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ионондар мен метилионондар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2914 31 000 0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фенилацетон (фенилпропан-2-он)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2914 39 000 0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2914 40 100 0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4-гидрокси-4-метилпентан-2-он (диацетон спирті)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2914 40 900 0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2914 62 000 0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коэнзим Q10 (убидекаренон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2914 71 000 0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хлордекон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2914 79 000 0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2915 13 000 0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құмырсқа қышқылының эфирлері күрделі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2915 24 000 0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сіркесу ангидриді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2915 50 000 0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пропион қышқылы, оның тұздары және күрделі эфирлер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2915 60 110 0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1-изопропил-2,2-диметилтриметилендиизобутират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2915 60 190 0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2915 60 900 0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валериан қышқылдары, олардың тұздары және күрделі эфирлер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метакрил қышқылы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2916 16 000 0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бинапакрил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ундецил қышқылдары, олардың тұздары және күрделі эфирлер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2916 19 400 0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кротон қышқылы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2916 19 950 0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циклоалкан, циклоалкен немесе циклотерпен монокарбон қышқылдары, олардың ангидридтері, галогенангидридтері, пероксидтері, перокси қышқылдары және олардың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фенилацет қышқылы және оның тұздары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2917 13 100 0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себацин қышқылы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2917 13 900 0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малон қышқылы, оның тұздары және күрделі эфирлер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2917 19 900 0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динонил- немесе дидецилортофталаттар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2917 35 000 0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фтал ангидриді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2918 16 000 0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глюкон қышқылы, оның тұздары және күрделі эфирлер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2918 17 000 0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2,2-дифенил-2-гидрокси сірке қышқылы (бензил қышқылы)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2918 18 000 0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хлорбензилат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2918 19 300 0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холин қышқылы, 3-</w:t>
            </w:r>
            <w:r>
              <w:rPr>
                <w:rFonts w:ascii="Times New Roman"/>
                <w:b w:val="false"/>
                <w:i w:val="false"/>
                <w:color w:val="000000"/>
                <w:sz w:val="20"/>
              </w:rPr>
              <w:t>a</w:t>
            </w:r>
            <w:r>
              <w:rPr>
                <w:rFonts w:ascii="Times New Roman"/>
                <w:b w:val="false"/>
                <w:i w:val="false"/>
                <w:color w:val="000000"/>
                <w:sz w:val="20"/>
              </w:rPr>
              <w:t>, 12-</w:t>
            </w:r>
            <w:r>
              <w:rPr>
                <w:rFonts w:ascii="Times New Roman"/>
                <w:b w:val="false"/>
                <w:i w:val="false"/>
                <w:color w:val="000000"/>
                <w:sz w:val="20"/>
              </w:rPr>
              <w:t>a</w:t>
            </w:r>
            <w:r>
              <w:rPr>
                <w:rFonts w:ascii="Times New Roman"/>
                <w:b w:val="false"/>
                <w:i w:val="false"/>
                <w:color w:val="000000"/>
                <w:sz w:val="20"/>
              </w:rPr>
              <w:t>-дигидрокси-5-</w:t>
            </w:r>
            <w:r>
              <w:rPr>
                <w:rFonts w:ascii="Times New Roman"/>
                <w:b w:val="false"/>
                <w:i w:val="false"/>
                <w:color w:val="000000"/>
                <w:sz w:val="20"/>
              </w:rPr>
              <w:t>b</w:t>
            </w:r>
            <w:r>
              <w:rPr>
                <w:rFonts w:ascii="Times New Roman"/>
                <w:b w:val="false"/>
                <w:i w:val="false"/>
                <w:color w:val="000000"/>
                <w:sz w:val="20"/>
              </w:rPr>
              <w:t xml:space="preserve">-холан-24 қышқылы (дезоксихол қышқылы), олардың тұздары мен эфирлері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2918 19 400 0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2,2-бис(гидроксиметил) пропион қышқылы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2918 19 980 0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салицил қышқылы және оның тұздары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2918 22 000 0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o- ацетилсалицил қышқылы, оның тұздары мен эфирлері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2918 29 000 0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құрамында альдегид немесе кетон тобы бар, бірақ құрамында функционалдық тобы бар басқа оттегі жоқ карбон қышқылдары, олардың ангидридтері, галогенангидридтері, пероксидтері, перокси қышқылдары және олардың туындылары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2918 91 000 0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2,4,5-Т (ISO) (2,4,5- трихлорфеноксиацет қышқылы), оның тұздары мен эфирлері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трис(2,3-дибромпропил)фосфат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паратион (ISO) және паратионметил (ISO) (метилпаратион)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диметилфосфит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2920 22 000 0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диэтилфосфит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2920 23 000 0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триметилфосфит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2920 29 000 0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эндосульфан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2-(N,N-диметиламин)этилхлорид гидрохлорид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2-(N,N-диэтиламин)этилхлорид гидрохлорид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2-(N,N-диизопропиламин) этилхлорид гидрохлорид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2921 19 400 0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1,1,3,3-тетраметилбутиламин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диэтиламин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2921 22 000 0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гексаметилендиамин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толуидиндер және олардың туындылары; осы қосылыстардың тұздары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дифениламин және оның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2921 45 000 0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1-нафтиламин (</w:t>
            </w:r>
            <w:r>
              <w:rPr>
                <w:rFonts w:ascii="Times New Roman"/>
                <w:b w:val="false"/>
                <w:i w:val="false"/>
                <w:color w:val="000000"/>
                <w:sz w:val="20"/>
              </w:rPr>
              <w:t>a</w:t>
            </w:r>
            <w:r>
              <w:rPr>
                <w:rFonts w:ascii="Times New Roman"/>
                <w:b w:val="false"/>
                <w:i w:val="false"/>
                <w:color w:val="000000"/>
                <w:sz w:val="20"/>
              </w:rPr>
              <w:t>-нафтиламин), 2-нафтиламин (</w:t>
            </w:r>
            <w:r>
              <w:rPr>
                <w:rFonts w:ascii="Times New Roman"/>
                <w:b w:val="false"/>
                <w:i w:val="false"/>
                <w:color w:val="000000"/>
                <w:sz w:val="20"/>
              </w:rPr>
              <w:t>b</w:t>
            </w:r>
            <w:r>
              <w:rPr>
                <w:rFonts w:ascii="Times New Roman"/>
                <w:b w:val="false"/>
                <w:i w:val="false"/>
                <w:color w:val="000000"/>
                <w:sz w:val="20"/>
              </w:rPr>
              <w:t>-нафтиламин) 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амфетамин (INN), бензфетамин (INN), дексамфетамин (INN), этиламфетамин (INN), фенкамфамин (INN), лефетамин (INN), левамфетамин (INN), мефенорекс (INN) және фентермин (INN);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2921 49 000 1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пендиметалин өсімдіктерді қорғаудың химиялық құралдарын өндіру үшін5)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2921 49 000 9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2922 16 000 0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диэтаноламмония перфтороктансульфонат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2922 18 000 0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2-(N,N-диизопропиламин)этанол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аминогидроксинафталин- сульфоқышқылдар және олардың тұздары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глутамин қышқылы және оның тұздары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антранил қышқылы және оның тұздары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холин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тетраэтиламмония перфтороктансульфонат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дидецилдиметиламмония перфтороктансульфонат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мепробамат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2924 12 000 0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фторацетамид (ISO), монокротофос (ISO) және фосфамидон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2-ацетамидобензой қышқылы (N-ацетилантранил қышқылы) және оның тұздары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этинамат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2924 25 000 0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алахлор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2925 12 000 0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глутетимид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2925 19 200 0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3,3′,4,4′,5,5′,6,6′-октабром-N,N′-этилендифталимид; N,N′-этиленбис(4,5-дибромгексагидро-3,6-метанфталимид)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2925 19 950 0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хлордимеформ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1-цианогуанидин (дициандиамид)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фенпропорекс (INN) және оның тұздары; метадон (INN) - аралық өнім (4-циано-2-диметиламино-4,4-дифенилбутан)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альфа-фенилацетоацетонитрил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Диазо-, азо- немесе азокси қосылыстары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2-(N,N-диметиламино)этантиол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тиокарбаматтар және дитиокарбаматтар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тиурам моно-, ди- немесе тетрасульфидтер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2930 70 000 0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бис(2-гидроксиэтил)сульфид (тиодигликоль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2930 80 000 0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алдикарб (ISO), каптафол (ISO) және метамидофос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2930 90 130 0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цистеин және цистин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2930 90 160 0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цистеин немесе цистин туындылары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DL-2-гидрокси-4-(метилтио) май қышқылы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2930 90 400 0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2,2′-тиодиэтилбис[3-(3,5-ди-трет-бутил-4-гидроксифенил)пропионат]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4-метил-2,6-бис(метилтио)-м-фенилендиамин және 2-метил-4,6-бис(метилтио)-м-фенилендиаминнен тұратын изомер қоспасы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2930 90 950 1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О,О-диметил-S-(N-метилкарбамоилметил) дитиофосфат, мезотрион, клетодим және малатион өсімдіктерді қорғаудың химиялық құралдарын өндіру үшін5)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2930 90 950 8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трибутилол қосылыстары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2931 41 000 0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диметилметилфосфонат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2931 42 000 0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диметилпропилфосфонат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2931 43 000 0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диэтилэтилфосфонат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2931 45 000 0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метилфосфон қышқылының және (аминоиминометил) мочевинаның тұзы (1 :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2931 47 000 0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(5-этил-2-метил-2-оксид-1,3,2-диоксафосфинан-5-ил)метил метил метилфосфонат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тетрагидрофуран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2932 13 000 0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фурфурил және тетрагидрофурфурил спирттері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2932 14 000 0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сукралоза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2932 20 100 0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фенолфталеин; 1-гидрокси-4-[1-(4-гидрокси-3-метоксикарбонил-1-нафтил)-3-оксо-1Н,3Н-бензо[де]изохромен-1-ил]-6-октадецилокси-2-нафто қышқылы; 3′-хлор-6′- циклогексиламиноспиро[изобензофуран-1(3Н),9′-ксантен]-3-он; 6′-(N-этил-п-толуидино)-2′-метилспиро[изобензофуран-1(3Н),9′-ксантен]-3-он; метил-6-докосилокси-1-гидрокси-4-[1-(4-гидрокси-3-метил-1-фенантрил)-3-оксо-1Н,3Н-нафто[1,8-cd]пиран-1-ил]нафталин-2-карбоксилат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2932 20 200 0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гамма-бутиролактон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2932 20 900 0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изосафрол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пиперональ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2932 95 000 0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тетрагидроканнабинолдар (барлық изомерлер)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2933 11 100 0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пропифеназон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2933 11 900 0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2933 19 100 0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фенилбутазон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2933 19 900 0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гидантоин және оның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пиридин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леворфанол (INN)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галогенделген хинолин туындылары; хинолин карбон қышқылының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декстрометорфан (INN)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малонилмочевина (барбитур қышқылы) және оның тұздары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фенобарбитал (INN), барбитал (INN) және олардың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малонилмочевин туындылары (барбитур қышқылы);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2933 55 000 0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лопразолам (INN), меклоквалон (INN), метаквалон (INN) және зипепрол (INN);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2933 72 000 0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клобазам (INN) және метиприлон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азинфосметил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аминорекс (INN), бротизолам (INN), клотиазепам (INN), клоксазолам (INN), декстроморамид (INN), галоксазолам (INN), кетазолам (INN), мезокарб (INN), оксазолам (INN), пемолин (INN), фендиметразин (INN), фенметразин (INN) және суфентанил (INN);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N-метилперфтороктансульфонамид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N-этилперфтороктансульфонамид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2935 50 000 0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перфтороктансульфонамидтер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B2 және оның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D - немесе DL-пантотен қышқылы (В5 дәрумені) және оның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2936 25 000 0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B6 және оның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2936 26 000 0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B12 және оның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2936 27 000 0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C және оның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2936 28 000 0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E және оның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2937 50 000 0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простагландиндер, тромбоксандар және лейкотриендер, олардың туындылары мен құрылымдық аналогтары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рутозид (рутин) және оның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наперстян гликозидтері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2938 90 300 0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глицирризин қышқылы және глицирризинаттар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хин ағашының алкалоидтары және олардың туындылары; осы қосылыстардың тұздары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кофеин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эфедрин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псевдоэфедрин (INN)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катин (INN)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норэфедрин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2939 45 000 0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левометамфетамин, метамфетамин (INN), рацемат метамфетамин және олардың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2939 49 000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эфедра алкалоидтары және олардың тұздары; левометамфетамин, метамфетамин (INN), метамфетамин рацематының күрделі эфирлері және өзгелер туындылары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2939 51 000 0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фенетиллин (INN)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2939 59 000 0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эргометрин (INN)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эрготамин (INN)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лизерг қышқылы және оның тұздары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кокаин, экгонин; тұздар, күрделі эфирлер және олардың өзге де туындылары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2939 80 000 0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 лактоза, мальтоза, глюкоза және фруктозадан басқа химиялық таза қанттар; 2937, 2938 немесе 2939 тауар позициясындағы өнімдерден басқа, қанттардың жай эфирлері, қанттардың ацеталдары және қанттардың күрделі эфирлері, олардың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2941 20 300 0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дигидрострептомицин, оның тұздары, күрделі эфирлері және гидраттары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2941 20 800 1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стрептомицин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2941 20 800 9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немесе араласпаған, химиялық өңделген немесе өңделмеген жануарлардан немесе өсімдіктерден алынған тыңайтқыштар; өсімдік немесе жануарлардан алынатын өнімдерді араластыру немесе химиялық өңдеу арқылы алынған тыңайтқыштар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аммоний сульфаты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3102 60 000 0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қос тұздар мен кальций нитраты мен аммоний нитратының қоспалары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3102 80 000 0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сулы немесе аммиак ерітіндісіндегі мочевина мен аммоний нитратының қоспалары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3105 60 000 0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екі қоректік элемент бар минералды немесе химиялық тыңайтқыштар: фосфор және калий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3105 90 200 0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құрғақ сусыз өнімге есептегенде құрамында 10 мас.% азот көп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3105 90 800 0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дайын пигменттер, дайын шыны сөндіргіштер, дайын бояулар және ұқсас препараттар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сұйық жылтырақтар және ұқсас препараттар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3210 00 100 0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майлы бояулар мен лактар (эмальдар мен политураларды қоса алғанда)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3210 00 900 1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былғары және аяқ киім өнеркәсібі үшін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3210 00 900 9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сиккативтер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бедерлеуге арналған фольга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3303 00 100 0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духи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3303 00 900 0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иіс 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3304 99 000 0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3305 90 000 1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шашқа арналған лосьондар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3305 90 000 9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ваннаға арналған хош иісті тұздар мен өзге де құрамдар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3307 90 000 1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контактілі линзаларды немесе көз протездерін сақтауға арналған ерітінділер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3307 90 000 2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контактілі линзаға арналған тамшылар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3307 90 000 8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құрамында сабын бар немесе жоқ, бөлшек саудаға оралған сұйық немесе крем түріндегі беттік белсенді органикалық заттар мен тері жууға арналған құралдар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3402 49 000 0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аяқ киімге немесе теріге арналған вакс, кремдер және ұқсас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ағаш жиһазды, едендерді немесе ағаштан жасалған өзге де бұйымдарды күтуге арналған жылтыратқыштар, мастиктер және ұқсас құралдар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металдарға арналған жылтырату құралдарынан басқа, көлік құралдарының шанақтарына арналған жылтыратқыштар және ұқсас құралдар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тазартқыш пасталар мен ұнтақтар және өзгелер тазартқыш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3405 90 101 0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алмаз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3405 90 109 0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3506 91 000 0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3901 – 3913 тауар позицияларының полимерлеріне немесе резеңкеге негізделген желімдер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Оқ-дәріден басқа дайын жарылғыш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3701 91 000 0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түсті фотосурет үшін (полихромды)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3701 99 000 0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3702 31 910 0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түсті пленка теріс: ені 75 мм немесе одан көп, бірақ 105 мм-ден аспайтын және шығару үшін ұзындығы 100 м немесе одан көп лезде суретке түсіруге арналған кассеталар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3702 31 970 0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3702 32 100 0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микропленка; көркем фотосуретке арналған пленка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3702 32 200 0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3702 32 850 0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ені 35 мм-ден асады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3702 39 000 0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3702 41 000 0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түсті фотосурет үшін ені 610 мм-ден асатын және ұзындығы 200 м-ден асатын (полихромды)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3702 42 000 0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түрлі-түсті фотосуреттерге арналған пленкалардан басқа ені 610 мм-ден асатын және ұзындығы 200 м-ден асатын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3702 43 000 0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ені 610 мм ден астам және ұзындығы 200 м ден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3702 44 000 0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ені 105 мм ден астам және ұзындығы 610 м ден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3702 52 000 0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ені 16 мм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3702 53 000 0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ені 16 мм-ден астам, бірақ 35 мм-ден аспайтын және ұзындығы 30 м-ден аспайтын, диапозитивтерге арналған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3702 54 000 0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ені 16 мм-ден астам, бірақ 35 мм-ден аспайтын және ұзындығы 30 м-ден аспайтын, позитивтерге арналған пленкалардан басқа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3702 55 000 0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ені 16 мм-ден асады, бірақ 35 мм-ден аспайды және ұзындығы 30 м-ден асады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3702 56 000 0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ені 35 мм-ден асады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3702 96 100 0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микропленка; көркем фотосуретке арналған пленка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3702 96 900 0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3702 97 100 0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микропленка; көркем фотосуретке арналған пленка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3702 97 900 0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3702 98 000 0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ені 35 мм-ден асады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3704 00 100 0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пластинкалар және пленка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3704 00 900 0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3705 00 100 0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офсеттік жаңғырту үшін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3705 00 200 0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микропленкалар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3705 00 900 0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3805 10 100 0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скипидар сағызы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3805 10 300 0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ағаш скипидар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3805 10 900 0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сульфатты скипидар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3808 59 000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карбофуран (ISO) немесе трихлорфон (ISO)бар дезинфекциялық құралдар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3808 94 100 0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төрттік аммоний тұздарына негізделген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3808 94 300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пент - және октабромдифенил эфирлері бар құралдардан басқа галогенделген қосылыстар негізінде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3808 94 800 0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битуминозды жыныстардан алынған мұнай немесе мұнай өнімдері бар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метанолдағы ерітінді түрінде этилтрифенилфосфоний ацетатынан тұратын катализатор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3816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3801 тауар позициясындағы тауарлардан басқа, отқа төзімді цементтер, құрылыс ерітінділері, бетондар және ұқсас құрамдар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Антифриздер мен мұздануға қарсы дайын сұйықтықтар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оксиран (этилен оксиді) бар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трис(2,3-дибромпропил)фосфат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альдрин (ISO), камфехлор (ISO) (токсафен), хлордан (ISO), хлордекон (ISO), ДДТ (ISO) (клофенотан (INN), 1,1,1-трихлор-2,2-бис(п-хлорфенил)этан), диэлдрин (ISO, INN), эндосульфан (ISO), эндрин (ISO), гептахлор (ISO) немесе мирекс (ISO)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3824 86 000 0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пентахлорбензол (ISO) немесе гексахлорбензол (ISO)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3824 87 000 0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перфтороктансульфон қышқылы, оның тұздары, перфтороктансульфонамидтер немесе перфтороктансульфонилфторид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қалалық шаруашылық қалдықтары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сарқынды су шламы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3825 41 000 0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галогенделген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3825 49 000 0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3825 50 000 0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металды маринадтауға арналған ерітінділер, гидравликалық сұйықтықтар, тежегіштік сұйықтықтар және антифриздер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3825 61 000 0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негізінен органикалық компоненттер бар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3825 69 000 0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хлорфторкөміртектер (ХФУ), құрамында гидрохлорфторкөміртектер (ГХФУ), перфторкөміртектер (ПФУ) немесе гидрофторкөміртектер (ГФУ)бар немесе жоқ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3827 14 000 0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1,1,1-трихлорэтан (метилхлороформ) бар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бромхлордифторметан (Halon-1211), бромтрифторметан (Halon-1301) немесе дибромтетрафторэтандар (Halon-2402)бар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құрамында метилбромид (бромметан) немесе бромхлорметан бар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3901 10 100 0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желілік полиэтилен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3901 10 900 0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3901 20 100 0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осы топқа 6 (б) - ескертпеде аталған нысандардың біріндегі полиэтилен, меншікті салмағы 0,958 немесе 23 ºС температурада артық, құрамында сульфохлорланған полиэтилен өндіруге арналған: - 50 мг/кг немесе одан аз алюминий, - 2 мг/кг немесе одан аз кальций бар, - 2 мг / кг немесе одан аз хром, - 2 мг / кг немесе одан аз темір, - 2 мг/кг немесе одан аз никель, - 2 мг/кг немесе одан аз титан, және-8 мг / кг немесе одан аз ванадий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3901 20 900 1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үлкен диаметрлі құбырларға зауыттық үш қабатты коррозияға қарсы жабынды жағуға арналған полиэтилен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3901 20 900 9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винил ацетаты бар этилен сополимерлері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3901 40 000 1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Еуразиялық экономикалық одақтың осы топқа 1-қосымша ескертпесінде көрсетілген сополимерлер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3901 40 000 9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полипропилен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пропилен сополимерлері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А-В-А құрамында осы топқа 6 (б) - ескертпеде аталған нысандардың бірінде 35 мас.% стирол немесе одан азы бар полистирол, этиленбутилен сополимері және полистирол блок-сополимер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3902 90 200 0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полибут-1-ен, бут-1-ена сополимері және құрамында 10 мас.% бар этилен немесе одан аз этилен немесе құрамында 10 мас.% бар полиэтилен және/немесе полипропилен бар полибут-1-ен қоспасы немесе одан аз полиэтилен және/немесе осы топқа 6 (б) - ескертпеде аталған нысандардың бірінде полипропиленнің 25 мас.% немесе одан азы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көбіктенетін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3903 19 000 1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фреон тұрақты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3903 19 000 9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акрилонитрилбутадиенстирол сополимерлері (ABS)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175 немесе одан көп ацетил санымен тек стирол мен аллил спиртінің сополимері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3903 90 200 0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осы топқа 6 (б) - ескертпеде аталған нысандардың бірінде құрамында 58 мас.% немесе одан көп бромдалған полистирол , бірақ 71 мас.% аспайтын бром бар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3904 10 000 1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сульфатты күл массасы 0,25% аспайтын паста түзетін поливинилхлоридті эмульсиялық, микросуспензиялық және поливинилхлоридэкстендер шайырлар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3904 10 000 9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3907 40 000 1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балқыманың өтімділік көрсеткіші 9,0 г/10 мин кем емес, бірақ 250 °C температурада және 1,2 кг жүктемеде 15 г/10 мин аспайды немесе 55 г/10 мин кем емес, бірақ 300 °C температурада және 1,2 кг жүктемеде 70 г/10 мин аспайды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3907 40 000 9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3907 61 000 0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тұтқырлық саны 78 мл / г немесе одан жоғары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3907 69 000 1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талшық түзуші, техникалық жіптерді өндіруге арналған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3907 69 000 9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3909 50 100 0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полиуретан, құрамында 50 мас.% немесе одан көп полимері бар N,N-диметилацетамидтегі ерітінді түріндегі 2,2'-(трет-бутилимино)диетанол және 4,4'-метилендициклогексилдиизоцианат сополимері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3909 50 900 1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талшықты оптикалық өндіру үшін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3909 50 900 2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былғары және аяқ киім өнеркәсібі үшін5)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3909 50 900 8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поли(1,3-фениленметилфосфонат)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осы топқа 6 (б) - ескертпеде аталған нысандардың біріндегі полиокси-1,4-фениленсульфонил-1,4-фениленокси-1,4-фениленизопропилидин-1,4-фенилен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3911 90 130 0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политио-1,4-фенилен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3911 90 920 0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p-крезол және дивинилбензол сополимері,құрамында 50 мас.% полимері бар N, N-диметилацетамидтегі ерітінді түрінде немесе одан да көп; винилтолуол мен </w:t>
            </w:r>
            <w:r>
              <w:rPr>
                <w:rFonts w:ascii="Times New Roman"/>
                <w:b w:val="false"/>
                <w:i w:val="false"/>
                <w:color w:val="000000"/>
                <w:sz w:val="20"/>
              </w:rPr>
              <w:t>a</w:t>
            </w:r>
            <w:r>
              <w:rPr>
                <w:rFonts w:ascii="Times New Roman"/>
                <w:b w:val="false"/>
                <w:i w:val="false"/>
                <w:color w:val="000000"/>
                <w:sz w:val="20"/>
              </w:rPr>
              <w:t>-метилстериннің гидрленген сополимерлері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3911 90 980 0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3912 12 000 0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пластифицияланған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3912 31 000 0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карбоксиметилцеллюлоза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целлюлозаның күрделі эфирлері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альгин қышқылы, оның тұздары мен эфирлері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3917 10 100 0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қатайтылған ақуыздардан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3917 10 900 0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целлюлоза материалдарынан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жіксіз және ұзындығы көлденең қиманың максималды мөлшерінен асатын, өңделген немесе өңделмеген беті бар, бірақ ешқандай өңдеуден өтпеген кесінділерге кесілген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кемелеріне арналған фитингтері орнатылған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3920 10 230 0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жартылай өткізгіш немесе баспа схемаларын өндіруде қолданылатын фоторезист пленкасын алу үшін қалыңдығы 20 мкм немесе одан көп, бірақ 40 мкм-ден аспайтын полиэтилен пленкасы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3920 10 240 0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созылған пленка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0,94 немесе одан да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3920 10 400 1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қалыңдығы 10,8 мкм-ден кем емес, бірақ 13,2 мкм-ден аспайтын полиэтилентерефталат қабатынан және ені 144,6 мм-ден кем емес, бірақ 145,4 мм-ден аспайтын орамдарда қалыңдығы 59,2 мкм-ден кем емес, бірақ 72,8 мкм-ден аспайтын этилен полимерлерінен тұратын, күн батареяларын өндіру үшін пайдаланылатын фотоэлектрлік элементтердің электродтарын бекітуге арналған пленка5)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3920 10 400 9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стирол полимерлерінен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винилхлорид полимерлерінен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3924 90 000 1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қалпына келтірілген целлюлозадан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3924 90 000 9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4002 41 000 0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латекс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4002 49 000 0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4002 51 000 0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латекс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4002 70 000 0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этиленпропиленген қиылыспаған каучук  (EPDM)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4002 80 000 0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4001 тауар позициясының кез келген өнімінің осы тауар позициясының кез келген өнімімен қоспалары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ерітінділер; 4005 10 субпозицияда көрсетілгендерден басқа, өзге де дисперсиялар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шиналарды қалпына келтіруге арналған протекторлық дайындамалар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4010 34 000 0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сыртқы шеңберінің ұзындығы 180 см-ден асатын, бірақ 240 см-ден аспайтын, қырлы белдіктерден басқа, трапецияның көлденең қимасының шексіз жетек белдіктері (сына белдіктері)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4010 36 000 0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сыртқы шеңбері 150 см-ден асатын, бірақ 198 см-ден аспайтын шексіз беріліс белдіктері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4101 20 100 0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4101 20 300 0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дымқыл тұздалған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4101 20 500 0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кептірілген немесе құрғақ тұздалған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4101 20 800 0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4102 10 100 0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қозылар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4102 10 900 0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рептилий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шошқалар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4106 31 000 0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ылғалды болған кезде (хромдалған жартылай фабрикатты қоса алғанда)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4106 32 000 0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құрғақ жағдайда (краст)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4106 40 100 0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алдын ала өсімдікпен илеу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4106 40 900 0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4106 91 000 0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ылғалды болған кезде (хромдалған жартылай фабрикатты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рептилий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4114 10 100 0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қой терісінен немесе қозы терісінен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4114 10 900 0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жануарлардың терісінен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мүшелерден (жібек құртының жібек бөлетін бездерінен басқа), көкшілден, көпіршіктерден немесе сіңірлерден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келесі тұқымдардың қозылары: астрахан, құйрықты, қаракөл, парсы және соған ұқсас тұқымдар, сондай-ақ басы, құйрығы немесе табаны бар немесе жоқ үнді, қытай, моңғол немесе тибет тұқымдарының қозылары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4301 60 001 0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күміс түстес-қара түлкілер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4301 60 002 0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қызыл түлкілер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4301 60 006 0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көгілдір түлкі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4301 60 007 0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ақ түлкі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4301 60 009 0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4301 90 001 0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түлкі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4301 90 002 0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4301 90 003 0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қара күзен құйрықтары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4301 90 009 0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4302 20 001 0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күміс түстес-қара және қызыл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4302 20 002 0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ақ түлкі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4302 20 003 0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4302 20 004 0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қара күзен құйрықтары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4302 20 009 0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4407 22 100 0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тегістеу арқылы өңделген; өңделмеген немесе тегістеу немесе жылтырату арқылы өңделген бүйір қосылыстары бар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4407 22 910 0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сүргіленіп өңделген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4407 22 990 0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4407 25 100 0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тегістеу немесе жылтырату арқылы өңделмеген немесе өңделген бүйір қосылыстары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4407 25 300 0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сүргіленіп өңделген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4407 25 500 0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тегістеліп өңделген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4407 25 900 0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4407 26 100 0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тегістеу немесе жылтырату арқылы өңделмеген немесе өңделген бүйір қосылыстары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4407 26 300 0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сүргіленіп өңделген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4407 26 500 0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тегістеліп өңделген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4407 26 900 0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4407 27 100 0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тегістеліп өңделген; тегістеу немесе жылтырату арқылы өңделмеген немесе өңделген бүйір қосылыстары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4407 27 910 0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сүргіленіп өңделген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4407 27 990 0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4407 28 100 0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тегістеліп өңделген; тегістеу немесе жылтырату арқылы өңделмеген немесе өңделген бүйір қосылыстары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4407 28 910 0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сүргіленіп өңделген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4407 28 990 0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қатты ағаш түріндегі жапырақты тұқым сүрегінен жасалған кем дегенде бір сыртқы қабаты бар (Alnus spp.), шаған (Fraxinus spp.), шамшат (Fagus spp.), қайың (Betula spp.), шие (Prunus spp.), каштан (Castanea spp.), шегіршін (Ulmus spp.), эвкалипт (Eucalyptus spp.), гикори (Carya spp.), ат каштаны (Aesculus spp.), жөке (Tilia spp.), үйеңкі (Acer spp.), емен (Quercus spp.), платан (Platanus spp.), терек және көктерек (Populus spp.), инеш (Robinia spp.), лириодендрон (Liriodendron spp.) немесе жаңғақ (Juglans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4418 81 000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бамбуктан, сондай-ақ тіректер мен арқалықтар түрінде жасалғандарды қоспағанда, бойлық желімделген ағаш материалдары (glulam)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4418 82 000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бамбуктан, сондай-ақ тіректер мен арқалықтар түрінде дайындалғандарды қоспағанда, қарама-қарсы желімделген ағаш материалдары (CLT немесе X-lam),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4418 89 000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бамбуктан, сондай-ақ тіректер мен арқалықтар түрінде жасалғандарды қоспағанда, ағаш материалдарынан жасалған өзге де конструкциялық бұйымдар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4418 92 000 0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торлы ағаш панельдер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4418 99 200 0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қабатты желімделген ағаш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4418 99 700 0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бамбуктан жасалған басқалары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4706 93 000 0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механикалық және химиялық процестердің үйлесімі нәтижесінде алынған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4707 30 100 0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ескі және сатылмаған газет-журналдар, телефон анықтамалықтары, брошюралар және баспа жарнамалық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4707 30 900 0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4810 31 000 0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ағартылған массасы біркелкі және жалпы талшық массасының 95% - дан астамы химиялық жолмен алынған, массасы 1 м2 150 г немесе одан аз ағаш талшықтарынан тұрады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4810 32 100 0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каолинмен жабылған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4810 32 900 0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4810 39 000 0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кітапшалар немесе түтіктер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кітаптар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жануарлар қылшықтарының қалдықтары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5108 10 100 0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5108 10 900 0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5108 20 100 0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ағартылмаған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5108 20 900 0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 сауда үшін оралған немесе оралмаған жануарлардың қылшықты жүнінен немесе жылқы жалынан жасалған иірілген жіп (жылқы жалынан жасалған позаментті жіпті қоса алғанда)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5205 14 000 0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сызықтық тығыздығы 192,31 дтекстен кем, бірақ 125 дтекстен кем емес (52 метрикалық нөмірден жоғары, бірақ 80 метрикалық нөмірден жоғары емес)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5205 15 100 0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сызықтық тығыздығы 125 дтекстен кем, бірақ 83,33 дтекстен кем емес (80 метрикалық нөмірден жоғары, бірақ 120 метрикалық нөмірден жоғары емес)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5205 15 900 0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сызықтық тығыздығы 83,33 дтекстен кем (120 метрикалық нөмірден жоғары)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сызықтық тығыздығы 714,29 дтекс немесе одан көп (14 метрикалық нөмірден жоғары емес)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5205 23 000 0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сызықтық тығыздығы 232,56 дтекстен кем, бірақ 192,31 дтекстен кем емес (43 метрикалық нөмірден жоғары, бірақ 52 метрикалық нөмірден жоғары емес)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5205 24 000 0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сызықтық тығыздығы 192,31 дтекстен кем, бірақ 125 дтекстен кем емес (52 метрикалық нөмірден жоғары, бірақ 80 метрикалық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5205 26 000 0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сызықтық тығыздығы 125 дтекстен кем, бірақ 106,38 дтекстен кем емес (80 метрикалық нөмірден жоғары, бірақ 94 метрикалық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5205 27 000 0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сызықтық тығыздығы 106,38 дтекстен кем, бірақ 83,33 дтекстен кем емес (94 метрикалық нөмірден жоғары, бірақ 120 метрикалық нөмірден жоғары емес)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5205 28 000 0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сызықтық тығыздығы 83,33 дтекстен кем (120 метрикалық нөмірден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5205 33 000 0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232,56 дтекстен кем емес, бірақ 192,31 дтекстен кем емес (43 метрикалық нөмірден жоғары, бірақ бір жіпті Иірілген жіп үшін 52 метрикалық нөмірден жоғары емес)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5205 34 000 0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192,31 дтекстен кем емес, бірақ 125 дтекстен кем емес (52 метрикалық нөмірден жоғары, бірақ бір жіпті иірілген жіп үшін 80 метрикалық нөмірден жоғары емес)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5205 35 000 0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125 дтекстен төмен бір жіпті иірілген жіп үшін сызықтық тығыздық (бір жіпті иірілген жіп үшін 80 метрикалық нөмірден жоғары)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5205 41 000 0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714,29 дтекс немесе одан көп бір жіпті иірілген жіп үшін сызықтық тығыздық (бір жіпті иірілген жіп үшін 14 метрикалық нөмірден жоғары емес)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5205 42 000 0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714,29 дтекстен кем емес, бірақ 232,56 дтекстен кем емес (14 метрикалық нөмірден жоғары, бірақ бір жіпті иірілген жіп үшін 43 метрикалық нөмірден жоғары емес)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5205 44 000 0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192,31 дтекстен кем емес, бірақ 125 дтекстен кем емес (52 метрикалық нөмірден жоғары, бірақ бір жіпті иірілген жіп үшін 80 метрикалық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5205 46 000 0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125 дтекстен кем емес, бірақ 106,38 дтекстен кем емес (80 метрикалық нөмірден жоғары, бірақ бір жіпті иірілген жіп үшін 94 метрикалық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5205 47 000 0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106,38 дтекстен кем емес, бірақ 83,33 дтекстен кем емес (94 метрикалық нөмірден жоғары, бірақ бір жіпті иірілген жіп үшін 120 метрикалық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5206 14 000 0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сызықтық тығыздығы 192,31 дтекстен кем, бірақ 125 дтекстен кем емес (52 метрикалық нөмірден жоғары, бірақ 80 метрикалық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5206 15 000 0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сызықтық тығыздығы 125 дтекстен төмен (80 метрикалық нөмірден жоғары)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5206 22 000 0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сызықтық тығыздығы 714,29 дтекстен кем, бірақ 232,56 дтекстен кем емес (14 метрикалық нөмірден жоғары, бірақ 43 метрикалық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5206 23 000 0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сызықтық тығыздығы 232,56 дтекстен кем, бірақ 192,31 дтекстен кем емес (43 метрикалық нөмірден жоғары, бірақ 52 метрикалық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5206 24 000 0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сызықтық тығыздығы 192,31 дтекстен кем, бірақ 125 дтекстен кем емес (52 метрикалық нөмірден жоғары, бірақ 80 метрикалық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5206 25 000 0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сызықтық тығыздығы 125 дтекстен төмен (80 метрикалық нөмірден жоғары)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5206 31 000 0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714,29 дтекс немесе одан көп бір жіпті Иірілген жіп үшін сызықтық тығыздық (бір жіпті иірілген жіп үшін 14 метрикалық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5206 32 000 0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714,29 дтекстен кем емес, бірақ 232,56 дтекстен кем емес (14 метрикалық нөмірден жоғары, бірақ бір жіпті иірілген жіп үшін 43 метрикалық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5206 33 000 0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232,56 дтекстен кем емес, бірақ 192,31 дтекстен кем емес (43 метрикалық нөмірден жоғары, бірақ бір жіпті иірілген жіп үшін 52 метрикалық нөмірден жоғары емес)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5206 34 000 0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192,31 дтекстен кем емес, бірақ 125 дтекстен кем емес (52 метрикалық нөмірден жоғары, бірақ бір жіпті иірілген жіп үшін 80 метрикалық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5206 35 000 0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125 дтекстен төмен бір жіпті иірілген жіп үшін сызықтық тығыздық (бір жіпті иірілген жіп үшін 80 метрикалық нөмірден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5206 42 000 0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714,29 дтекстен кем емес, бірақ 232,56 дтекстен кем емес (14 метрикалық нөмірден жоғары, бірақ бір жіпті иірілген жіп үшін 43 метрикалық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5206 43 000 0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232,56 дтекстен кем емес, бірақ 192,31 дтекстен кем емес (43 метрикалық нөмірден жоғары, бірақ бір жіпті иірілген жіп үшін 52 метрикалық нөмірден жоғары емес)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5206 44 000 0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192,31 дтекстен кем, бірақ 125 дтекстен кем емес (52 метрикалық нөмірден жоғары, бірақ бір жіпті иірілген жіп үшін 80 метрикалық нөмірден жоғары емес)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5206 45 000 0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125 дтекстен төмен бір жіпті иірілген жіп үшін сызықтық тығыздық (бір жіпті иірілген жіп үшін 80 метрикалық нөмірден жоғары)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шикі зығыр немесе моченец зығыр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5402 34 000 0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полипропилендік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5402 48 000 0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полипропилендік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5402 49 000 0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5403 31 000 0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120 кр / м аспайтын бұралмаған немесе бұралған вискоз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5403 32 000 0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120 кр / м асатын бұралмаған немесе бұралған вискоз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5403 33 000 0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ацетилцеллюлозадан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жоғары беріктігі бар вискоза жіптерінен жасалған маталар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5408 24 000 0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5503 11 000 1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жеке қорғаныс құралдарын өндіруде қолданылатын тоқыма емес материалдарды жасауға арналған мета-арамидтерден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5503 11 000 9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5509 41 000 0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бір жіпті иірілген жіп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5509 91 000 0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негізінен немесе тек жануарлардың жүнімен немесе жұқа жүнімен араласқан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5509 92 000 0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негізінен немесе тек мақта талшықтарымен араласқан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бір жіпті иірілген жіп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5510 12 000 0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көп бұралған (бұралған) немесе бір бұралған иірілген жіп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бұл талшықтардың 85 мас.%-тан азы бар синтетикалық талшықтар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5514 12 000 0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кері тоқуды қоса алғанда, полиэфир талшықтарынан, 3 немесе 4 жіптік тоқылған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5514 19 100 0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полиэфир талшықтарынан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5514 19 900 0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5514 22 000 0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кері тоқуды қоса алғанда, полиэфир талшықтарынан, 3 немесе 4 жіптік тоқылған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5514 23 000 0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 талшықтарынан тоқылған маталар,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5514 29 000 0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маталар,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5514 41 000 0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жаймалы тоқылған полиэфир талшықтарынан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5514 43 000 0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 талшықтарынан тоқылған маталар,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5 мас.% немесе одан да көп , бірақ құрамында резеңке жіптер жоқ эластомерлік жіптер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6006 41 000 0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6006 43 000 0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түрлі түсті иірілген жіптен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 иірілген жіптен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6302 60 000 0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мақта-қағаз иірілген жіптен жасалған сүлгі маталарынан немесе ұқсас махр мата материалдарынан жасалған дәретхана және ас үй жабдықтары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6305 32 110 0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машинамен немесе қолмен тоқылған трикотаж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6305 32 190 0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6305 32 900 0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6305 33 100 1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полипропилен қаптар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6305 33 100 9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6305 33 900 0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құрылыс кірпіштері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6909 12 000 0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Моос шкаласы бойынша 9 немесе одан да көп қаттылық баламасы бар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көзді түзететін көзілдіріктерге арналған әйнектер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сызықтық кеңею коэффициенті 0 ºС-тан 300 ºС-қа дейінгі температура аралығында К-ге 5 х 10-6 аспайтын басқа шыныдан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рельефті өрнегі бар ыстық илемдеуден басқа, одан әрі өңделмеген орамдарда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рельефті өрнегі бар ыстық илемдеуден басқа, одан әрі өңделмеген орамдарда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7208 90 200 0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перфорацияланған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7208 90 800 0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7209 90 200 0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перфорацияланған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7209 90 800 0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7211 23 200 0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электротехникалық болаттан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7211 23 300 0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қалыңдығы 0,35 мм немесе одан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7211 23 800 0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қалыңдығы 0,35 мм-ден 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7216 40 100 0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бұрыштық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7216 40 900 0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тавр профильдері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7217 30 410 0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мыс жағылған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7217 30 490 0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7217 30 500 0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0,25 мас.% немесе одан көп, бірақ 0,6 мас.% -тан аз көміртегі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7217 30 900 0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0,6 мас.% немесе одан көп көміртегі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7220 90 200 0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перфорацияланған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7220 90 800 1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ені кемінде 215 мм, бірақ 590 мм-ден аспайтын, қалыңдығы 0,18 мм-ден кем емес, бірақ 0,27 мм-ден аспайтын, құрамында 3,5% - дан кем емес, бірақ 9,5% - дан аспайтын никель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7220 90 800 9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электролиттік мырышталған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7226 99 300 0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 тәсілмен мырышталған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7226 99 700 0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өңделмеген, түзу, біркелкі қабырға қалыңдығы бар, тек басқа қимадағы құбырларды өндіруде және қабырғаның басқа қалыңдығында қолдануға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7304 49 930 1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 үшін5)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7304 49 930 9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7304 49 950 1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 үшін5)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7304 49 950 9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сыртқы диаметрі 406,4 мм-ден асатын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 және мырыш (жез)негізіндегі қорытпалар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7403 22 000 0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 және қалайы (қола) негізіндегі қорытпалар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 және мырыш (жез)негізіндегі қорытпалардан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7408 29 000 0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рулондарда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7409 29 000 0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 оксидінің агломераттары және никель металлургиясының басқа аралық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ұнтақтар мен қабыршақтар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7806 00 100 0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радиоактивті материалдарды тасымалдауға немесе сақтауға арналған радиацияға қарсы қорғасынмен қапталған контейнерлер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7806 00 800 1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шыбықтар, профильдер мен сымдар; құбырлар, түтіктер және құбыр немесе құбыр арматурасы (мысалы, муфталар, бұрмалар, фланецтер)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7806 00 800 9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7907 00 000 1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құбырлар, түтіктер және құбырларға немесе құбырларға арналған фитингтер (мысалы, муфталар, бұрмалар, фланецтер)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7907 00 000 9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8102 97 000 0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қалдықтар мен сынықтар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қалдықтар мен сынықтар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қалдықтар мен сынықтар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8109 31 000 0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массасы бойынша цирконийдің 500 бөлігіне 1 бөліктен аз гафний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8109 39 000 0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8112 13 000 0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қалдықтар мен сынықтар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8112 22 000 0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қалдықтар мен сынықтар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8403 10 100 0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шойын құймасынан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8403 10 900 0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8419 89 100 0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салқындату мұнаралары және айналымдағы судың көмегімен тікелей салқындатуға арналған (бөлу қабырғасы жоқ) ұқсас қондырғылар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8419 89 300 0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бу фазасынан металды вакуумдық тұндыру қондырғылары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8419 89 981 0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медицина өнеркәсібіне арналған жабдықтар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8419 89 989 0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зарядталған немесе зарядталмаған өрт сөндіргіштер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офсеттік басып шығару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8443 12 000 0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офсеттік басып шығаруға арналған машиналар, парақтық, кеңсе (ашылған түрінде бір жағы 22 см – ден аспайтын, ал екінші жағы 36 см-ден аспайтын парақтар пайдаланылатын)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8443 14 000 0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флексографиялық машиналарды қоспағанда, жоғары баспа машиналары, орамада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8456 12 000 0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басқа жарық немесе фотонды сәулелену процестерін қолдана отырып жұмыс істейтін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8459 41 000 1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негізгі жетек қозғалтқышының қуаты 45 кВт аспайтын "білік" типті бөлшектердің "бөтелке" пішінінің ішкі бетін жону үшін, авиация өнеркәсібі үшін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8459 41 000 9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8467 91 000 0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шынжырлы аралар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кірістірілген басып шығару құрылғысымен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есептеу машиналары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үрлемелі құю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механикалық тығыздағыштар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8486 40 000 1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жартылай өткізгіш құрылғыларда маскалар мен суреттердің фотошаблондарын жасау немесе қалпына келтіру үшін фокусталған ион сәулесін қолданатын фрезерлік станоктар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8486 40 000 2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фоторезистпен жабылған төсемдерден маскалар немесе фото шаблондар жасау үшін қолданылатын сурет шығару камералары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8486 40 000 3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фоторезистпен қапталған төсемдерден маскалар немесе фото шаблондар жасау үшін қолданылатын үлгіні шығаратын таңбалау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8486 40 000 9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электрлік айналмалы түрлендіргіштер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8504 10 200 0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конденсаторға қосылмаған немесе қосылған индукторлар мен дроссельдер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8504 10 800 0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650 кВА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8504 22 100 0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қуаты 650 кВА-дан астам, бірақ 1 600 кВА-дан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8504 22 900 0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қуаты 1600 кВА-дан астам, бірақ 10 000 кВА-дан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8504 23 000 1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қуаты 148 000 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8504 23 000 9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 үшін5)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8504 31 290 1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 үшін5)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8504 31 800 1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теледидарға арналған қуат трансформаторлары және сплиттрансформаторлар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8504 31 800 2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 үшін5)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8504 31 800 3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кернеуі 220 – 240 В, негізгі ораманың шығыс кернеуі 2,1 кВ кем емес, бірақ 2,4 кВ аспайтын және қосымша ораманың шығыс кернеуі 3,2 В кем емес, бірақ 3,7 В аспайтын электр желісінен қоректенетін микротолқынды пештерге арналған трансформаторлар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8504 31 800 7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8504 32 000 1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 үшін5)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8504 32 000 2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өлшеу трансформаторлары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8504 32 000 9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8504 33 000 1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 үшін5)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8504 33 000 9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500 кВА-дан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8504 40 300 3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 үшін5)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8504 40 300 4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есептеу машиналарын өнеркәсіптік құрастыруға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8504 40 300 8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8504 40 550 0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батареяларды зарядтауға арналған құрылғылар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8504 40 830 0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түзеткіштер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қуаты 7,5 кВА-дан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8504 40 870 0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қуаты 7,5 кВА-дан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8507 10 200 1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 үшін5)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8507 10 200 2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массасы 5 кг – нан асатын, 8701-8705 тауар позицияларының моторлы көлік құралдарын, олардың тораптары мен агрегаттарын өнеркәсіптік құрастыру үшін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8507 10 200 3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массасы 5 кг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8507 10 200 9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8507 10 800 1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 үшін5)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8507 10 800 9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8507 50 000 0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гидридтық-никельдік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8516 10 110 0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ағынды су жылытқыштар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8516 10 800 0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8516 50 000 0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микротолқынды пештер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8517 62 000 2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тек қана 1270 – 1610 НМ тасымалдаушы толқын ұзындығы диапазонында жұмыс істейтін талшықты-оптикалық байланыс жүйелеріне арналған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8517 62 000 3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8517 62 000 9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автоматты жауап беру телефондары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автоматты жауап беру телефондары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дыбыс түсіргіштер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11 002 9-дан***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 тауар позициясының тауарлары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8524 11 003 4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8801 немесе 8802 60 позицияларының тауарлары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8524 11 003 5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8524 11 004 3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9010 тауар позициясының тауарлары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11 004 9-дан***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 тауар позициясының тауарлары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11 005 9-дан***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 12 000 0 немесе 9018 14 000 0 субпозицияларының тауарлары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11 009 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 тауар позициясының тауарлары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12 002 9-дан***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 тауар позициясының тауарлары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8524 12 003 4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8801 немесе 8802 60 позицияларының тауарлары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8524 12 003 5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8524 12 004 3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9010 тауар позициясының тауарлары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12 004 9-дан***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 тауар позициясының тауарлары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12 005 9-дан***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 12 000 0 немесе 9018 14 000 0 субпозицияларының тауарлары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12 009 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 тауар позициясының тауарлары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19 002 9-дан***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 тауар позициясының тауарлары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8524 19 003 4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8801 немесе 8802 60 позицияларының тауарлары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8524 19 003 5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8524 19 004 3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9010 тауар позициясының тауарлары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19 004 9-дан***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 тауар позициясының тауарлары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19 005 9-дан***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 12 000 0 немесе 9018 14 000 0 субпозицияларының тауарлары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19 009 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 тауар позициясының тауарлары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91 002 9-дан***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 тауар позициясының тауарлары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8524 91 003 4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8801 немесе 8802 60 позицияларының тауарлары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8524 91 003 5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8524 91 004 3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9010 тауар позициясының тауарлары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91 004 9-дан***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 тауар позициясының тауарлары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91 005 9-дан***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 12 000 0 немесе 9018 14 000 0 субпозицияларының тауарлары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91 009 0-дан***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 тауар позициясының тауарлары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92 002 9-дан***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 тауар позициясының тауарлары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8524 92 003 4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8801 немесе 8802 60 позицияларының тауарлары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8524 92 003 5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8524 92 004 3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9010 тауар позициясының тауарлары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92 004 9-дан***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 тауар позициясының тауарлары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92 005 9-дан***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 12 000 0 немесе 9018 14 000 0 субпозицияларының тауарлары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92 009 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 тауар позициясының тауарлары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99 002 9-дан***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 тауар позициясының тауарлары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8524 99 003 4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8801 немесе 8802 60 позицияларының тауарлары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8524 99 003 5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8524 99 004 3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9010 тауар позициясының тауарлары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99 004 9-дан***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 тауар позициясының тауарлары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99 005 9-дан***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 12 000 0 немесе 9018 14 000 0 субпозицияларының тауарлары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99 009 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 тауар позициясының тауарлары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90 102 9-дан***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11 002 9, 8524 12 002 9-дан, 8524 19 002 9, 8524 91 002 9-дан, 8524 92 002 9, 8524 99 002 9-дан позицияларында көрсетілген модульдер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8529 90 103 4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8524 11 003 4, 8524 12 003 4, 8524 19 003 4, 8524 91 003 4, 8524 92 003 4, 8524 99 003 4 кіші субпозицияларының модульдері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8529 90 103 5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8524 11 003 5, 8524 12 003 5, 8524 19 003 5, 8524 91 003 5, 8524 92 003 5, 8524 99 003 5 кіші субпозицияларының модульдері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8529 90 104 3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8524 11 004 3, 8524 12 004 3, 8524 19 004 3, 8524 91 004 3, 8524 92 004 3, 8524 99 004 3 кіші субпозицияларының модульдері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90 104 9-дан***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11 004 9, 8524 12 004 9-дан, 8524 19 004 9, 8524 91 004 9-дан, 8524 92 004 9, 8524 99 004 9-дан позицияларындағы модульдер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90 105 9-дан***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8524 11 005 9, 8524 12 005 9-дан, 8524 19 005 9, 8524 91 005 9-дан, 8524 92 005 9, 8524 99 005 9-дан позицияларындағы модульдер үшін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90 109 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11 009 0, 8524 12 009 0, 8545 19 009 0, 8524 91 009 0, 8524 92 009 0, 8524 99 009 0 позицияларындағы модульдер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теміржол немесе трамвай жолдарына арналған жабдық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8533 31 000 0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20 Вт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8533 39 000 0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8539 31 100 0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двухцокольные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8539 31 900 0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8540 91 000 0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электронды-сәулелік түтікшелер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шашырату қуаты 1 Вт-тан аз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8541 30 000 1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8701 – 8705 тауар позицияларының моторлы көлік құралдарын, олардың тораптары мен агрегаттарын өнеркәсіптік құрастыру үшін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8541 30 000 9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51 000 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пикаптар, варакторлар, далалық түрлендіргіштер, Ганн эффектісіндегі түрлендіргіштер болып табылатын жартылай өткізгіштерге негізделген түрлендіргіштер немесе 9026 20 200 0 қосалқы позиция тауарлары үшін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59 000 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түзеткіштер, инверторлар және өзге де статикалық электр түрлендіргіштері, пикаптар, варакторлар, далалық түрлендіргіштер, Ганн әсеріндегі түрлендіргіштер болып табылатын жартылай өткізгіш аспаптар немесе 9026 20 200 0 қосалқы позициясының тауарлары үшін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8541 60 000 0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жиналған пьезоэлектрлік кристалдар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бөлшектердің үдеткіштері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8544 19 000 1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лакталған немесе эмальданған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8544 19 000 9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8603 10 000 1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ең жоғары пайдалану жылдамдығы 250 км/сағ кем емес теміржол электр пойыздарының құрамында жүруге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8603 10 000 2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ең жоғары пайдалану жылдамдығы 140 км/сағ кем емес, бірақ 250 км/сағ кем теміржол электр пойыздарының құрамында жүруге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8603 10 000 8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ең жоғары пайдалану жылдамдығы 250 км/сағ кем емес теміржол электр пойыздарының құрамында жүруге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ең жоғары пайдалану жылдамдығы 140 км/сағ кем емес, бірақ 250 км/сағ кем теміржол электр пойыздарының құрамында жүруге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жолаушыларды тасымалдауға арналған, буферлердің осьтері бойынша ұзындығы 26400 мм, шанақтың сыртқы ені (гофрлерсіз) 2825 мм, арбалардың айналу осьтері арасындағы қашықтық 19000 мм жолаушыларға арналған жатын орындармен жабдықталған теміржол вагондары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вагон-мейрамханаларын, вагон-буфеттерін қоса алғанда, ең жоғары пайдалану жылдамдығы сағатына 200 км/сағ кем емес қозғалысқа арналған, екі дербес айналатын дөңгелегі бар бір доңғалақ блогы бар теміржол жолаушылар вагондары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дизель-генераторлық қондырғымен, аккумуляторлық батареялармен, компрессорлық қондырғымен жабдықталған, әрқайсысында екі доңғалақты блоктан аспайтын екі дербес айналатын дөңгелегі бар, ең жоғары пайдалану жылдамдығы сағатына 200 км/сағ кем емес қозғалысқа арналған жолаушылар поезын техникалық қамтамасыз ететін темір жол вагондары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барлық типтегі вагон-цистерналар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8606 10 субпозициясына кіретіндерден басқа өздігінен тиеп-түсіретін вагондар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8606 92 000 0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ашық, биіктігі 60 см-ден асатын алынбайтын жақтары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8606 99 000 0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пайдалануда болған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екі қабатты локомотив тартқыш жолаушылар вагондарын өндіруге арналған орталық тік гидравликалық амортизатор5)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8701 93 100 0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жаңа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8701 93 500 0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пайдалануда болған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8701 93 900 0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орман шаруашылығына арналған доңғалақты, жаңа, қозғалтқыш қуаты 90 кВт-тан астам, бірақ 130 кВт-тан аспайтын сүйрегіш тракторлар (скиддерлер)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пайдалануда болған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орман шаруашылығына арналған доңғалақты, жаңа, қозғалтқыш қуаты 130 кВт-тан астам сүйрегіш тракторлар (скиддерлер)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пайдалануда болған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8702 10 111 0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медициналық мақсатта арнайы жасалған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8702 10 112 0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жүргізушіні қосқанда 120-дан астам адамды тасымалдауға арналған автобустар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8702 10 119 2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57), қозғалтқыштың қуаты 308 кВт-тан асатын, габариттік ұзындығы 13 м-ден асатын, жүргізушіні қоса алғанда 55-тен астам отыратын орны бар, багаж бөлігінің көлемі 12 м3-тен асатын экологиялық сыныптағы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8702 10 119 3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 де 4 немесе одан жоғары экологиялық сыныптағы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8702 10 119 9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медициналық мақсатта арнайы жасалған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8702 10 192 3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шығарылғаннан бері 7 жылдан астам уақыт өтті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8702 10 192 4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сәтінен бастап 5 жылдан астам, бірақ 7 жылдан аспайтын уақыт өтті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8702 10 192 8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8702 10 199 4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шығарылғаннан бері 7 жылдан астам уақыт өтті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8702 10 199 5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сәтінен бастап 5 жылдан астам, бірақ 7 жылдан аспайтын уақыт өтті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8702 10 199 6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4 немесе одан жоғары экологиялық сыныптағы 7), габариттік ұзындығы кемінде 11,5 м, жүргізушіні қоса алғанда, кемінде 41 отыратын орны бар, багаж бөлігінің көлемі кемінде 5 м3 және тек отыратын жолаушылар мен олардың багажын тасымалдауға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8702 10 199 7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8702 10 911 0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медициналық мақсатта арнайы жасалған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8702 10 912 0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жүргізушіні қосқанда 120-дан астам адамды тасымалдауға арналған автобустар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8702 10 919 1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4 немесе одан жоғары экологиялық сыныптағы 7), габариттік ұзындығы кемінде 11,5 м, жүргізушіні қоса алғанда, кемінде 41 отыратын орны бар, багаж бөлігінің көлемі кемінде 5 м3 және тек отыратын жолаушылар мен олардың багажын тасымалдауға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8702 10 919 9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медициналық мақсатта арнайы жасалған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8702 10 992 3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шығарылғаннан бері 7 жылдан астам уақыт өтті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8702 10 992 4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сәтінен бастап 5 жылдан астам, бірақ 7 жылдан аспайтын уақыт өтті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8702 10 992 8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8702 10 999 3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шығарылғаннан бері 7 жылдан астам уақыт өтті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8702 10 999 4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сәтінен бастап 5 жылдан астам, бірақ 7 жылдан аспайтын уақыт өтті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8702 10 999 7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4 немесе одан жоғары экологиялық сыныптағы 7), габариттік ұзындығы кемінде 11,5 м, жүргізушіні қоса алғанда, кемінде 41 отыратын орны бар, багаж бөлігінің көлемі кемінде 5 м3 және тек отыратын жолаушылар мен олардың багажын тасымалдауға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8702 10 999 8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8703 21 101 0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медициналық мақсатта арнайы жасалған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8703 21 109 1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мотоцикл (ершік) түріндегі орындықпен, екі алдыңғы доңғалақты қолмен басқару тетіктерімен, жолсызда жүретін шиналармен, артқы жүрісті қамтамасыз ететін беріліс қорабымен автоматты немесе қолмен басқарылатын екі немесе төрт жетекші дөңгелегі бар төрт доңғалақты жоғары қозғалмалы моторлы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8703 21 109 9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8703 21 901 0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медициналық мақсатта арнайы жасалған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8703 21 909 3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шығарылғаннан бері 7 жылдан астам уақыт өтті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8703 21 909 4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шығарылған сәтінен бастап 5 жылдан астам, бірақ 7 жылдан аспайтын уақыт өтті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8703 21 909 8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8703 22 101 0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медициналық мақсатта арнайы жасалған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8703 22 109 1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тұруға арналған моторлы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8703 22 109 9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8703 22 901 0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медициналық мақсатта арнайы жасалған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8703 22 909 3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шығарылғаннан бері 7 жылдан астам уақыт өткен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8703 22 909 4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сәтінен бастап 5 жылдан астам, бірақ 7 жылдан аспайтын уақыт өтті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8703 22 909 8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тұруға арналған моторлы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8703 23 193 0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медициналық мақсатта арнайы жасалған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8703 23 194 0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қозғалтқыш цилиндрлерінің жұмыс көлемі 1500 см3 астам, бірақ 1800 см3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8703 23 198 1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қозғалтқыш цилиндрлерінің жұмыс көлемі 1800 см3 астам, бірақ 2300 см3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8703 23 198 2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қозғалтқыш цилиндрлерінің жұмыс көлемі 2300 см3 астам, бірақ 2800 см3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8703 23 198 3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Еуразиялық экономикалық одақтың осы топқа қосымша 6-ескертпесінде аталған жол талғамайтын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8703 23 198 8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8703 23 903 0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медициналық мақсатта арнайы жасалған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8703 23 904 1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автомобили, шығарылғаннан бері 7 жылдан астам уақыт өтті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8703 23 904 2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сәтінен бастап 5 жылдан астам, бірақ 7 жылдан аспайтын уақыт өтті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8703 23 904 9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автомобили, шығарылғаннан бері 7 жылдан астам уақыт өтті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шығарылған сәтінен бастап 5 жылдан астам, бірақ 7 жылдан аспайтын уақыт өткен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автомобили, шығарылғаннан бері 7 жылдан астам уақыт өтті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автомобили, шығарылған сәтінен бастап 5 жылдан астам, бірақ 7 жылдан аспайтын уақыт өтті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8704 10 101 1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шарнирлі-буындасқан рамасы бар және көлік құралының толық салмағы 45 тоннадан асатын, бірақ 50 тоннадан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8704 10 101 9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8704 10 102 1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шарнирлі-буындасқан рамасы бар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8704 10 102 2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осьтер саны екіден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8704 10 102 9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8704 10 108 0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жоғары радиоактивті материалдарды тасымалдауға арнайы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8704 21 320 0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жаңа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8704 21 380 1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шығарылғаннан бері 7 жылдан астам уақыт өтті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8704 21 380 2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сәтінен бастап 5 жылдан астам, бірақ 7 жылдан аспайтын уақыт өтті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8704 21 380 9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8704 21 920 0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8704 21 980 1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шығарылғаннан бері 7 жылдан астам уақыт өтті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8704 21 980 2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сәтінен бастап 5 жылдан астам, бірақ 7 жылдан аспайтын уақыт өтті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8704 21 980 9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жоғары радиоактивті материалдарды тасымалдауға арнайы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8704 22 920 1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ағаш материалдарын ағаштарды құлату орнынан ағаш тиеу пунктіне немесе ағаш тасу жолына дейін тасуға арналған тиеу-түсіру құрылғысымен жабдықталған көлік құралдары ("форвардер" үлгісіндегі)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8704 22 920 2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кресло-каталкаларды және/немесе жүре алмайтын жолаушылар бар немесе оларсыз зембілдерді және олармен бірге жүретін адамдарды тасымалдауға, ұшаққа және одан жеткізуге арналған шанақпен және желдету, жылыту және жарықтандыру жүйелерімен, терезелермен, роликті креслоларға және/немесе зембілдерге арналған көпфункционалды бекіту құрылғыларымен, бүкіл шанақтың екі жағы бойына орналасқан тұтқалармен, ілесіп жүретіндердің отыруына арналған белгіленген орындардың екідан аспайтын санымен жабдықталған саты типіндегі көтергіш механизмі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8704 22 920 9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8704 22 980 1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ағаш материалдарын ағаштарды құлату орнынан ағаш тиеу пунктіне немесе ағаш тасу жолына дейін тасуға арналған тиеу-түсіру құрылғысымен жабдықталған көлік құралдары ("форвардер" үлгісіндегі)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8704 22 980 2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шығарылғаннан бері 7 жылдан астам уақыт өтті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8704 22 980 3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сәтінен бастап 5 жылдан астам, бірақ 7 жылдан аспайтын уақыт өтті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8704 22 980 9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жоғары радиоактивті материалдарды тасымалдауға арнайы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8704 31 320 0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8704 31 380 1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шығарылғаннан бері 7 жылдан астам уақыт өтті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8704 31 380 2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сәтінен бастап 5 жылдан астам, бірақ 7 жылдан аспайтын уақыт өтті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8704 31 380 9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8704 31 920 0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жаңа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8704 31 980 1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шығарылғаннан бері 7 жылдан астам уақыт өтті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8704 31 980 2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сәтінен бастап 5 жылдан астам, бірақ 7 жылдан аспайтын уақыт өтті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8704 31 980 9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іштен жану қозғалтқышының қуаты электр қозғалтқышының максималды 30 минуттық қуатынан артық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8704 41 310 1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қозғалтқышының қуаты электр қозғалтқышының максималды 30 минуттық қуатынан артық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8704 41 390 1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шығарылғаннан бері 7 жылдан астам уақыт өтті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8704 41 390 2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сәтінен бастап 5 жылдан астам, бірақ 7 жылдан аспайтын уақыт өтті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8704 41 390 3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8704 41 910 1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қозғалтқышының қуаты электр қозғалтқышының максималды 30 минуттық қуатынан артық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8704 41 990 1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шығарылғаннан бері 7 жылдан астам уақыт өтті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8704 41 990 2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сәтінен бастап 5 жылдан астам, бірақ 7 жылдан аспайтын уақыт өтті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8704 41 990 3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8704 42 100 1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іштен жану қозғалтқышының қуаты электр қозғалтқышының максималды 30 минуттық қуатынан артық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8704 42 910 1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ағаш материалдарын ағаштарды құлату орнынан ағаш тиеу пунктіне немесе ағаш тасу жолына дейін тасуға арналған тиеу-түсіру құрылғысымен жабдықталған көлік құралдары ("форвардер" үлгісіндегі)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8704 42 910 2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кресло-каталкаларды және/немесе жүре алмайтын жолаушылар бар немесе оларсыз зембілдерді және олармен бірге жүретін адамдарды тасымалдауға, ұшаққа және одан жеткізуге арналған шанақпен және желдету, жылыту және жарықтандыру жүйелерімен, терезелермен, роликті креслоларға және/немесе зембілдерге арналған көпфункционалды бекіту құрылғыларымен, бүкіл шанақтың екі жағы бойына орналасқан тұтқалармен, ілесіп жүретіндердің отыруына арналған белгіленген орындардың екідан аспайтын санымен жабдықталған саты типіндегі көтергіш механизмі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8704 42 910 3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8704 42 990 1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ағаш материалдарын ағаштарды құлату орнынан ағаш тиеу пунктіне немесе ағаш тасу жолына дейін тасуға арналған тиеу-түсіру құрылғысымен жабдықталған көлік құралдары ("форвардер" үлгісіндегі)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8704 42 990 2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шығарылғаннан бері 7 жылдан астам уақыт өтті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8704 42 990 3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сәтінен бастап 5 жылдан астам, бірақ 7 жылдан аспайтын уақыт өтті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8704 42 990 4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іштен жану қозғалтқышының қуаты электр қозғалтқышының максималды 30 минуттық қуатынан артық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8704 51 310 1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қозғалтқышының қуаты электр қозғалтқышының максималды 30 минуттық қуатынан артық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8704 51 390 1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шығарылғаннан бері 7 жылдан астам уақыт өтті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8704 51 390 2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сәтінен бастап 5 жылдан астам, бірақ 7 жылдан аспайтын уақыт өтті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8704 51 390 3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8704 51 910 1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қозғалтқышының қуаты электр қозғалтқышының максималды 30 минуттық қуатынан артық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8704 51 990 1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шығарылғаннан бері 7 жылдан астам уақыт өтті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8704 51 990 2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сәтінен бастап 5 жылдан астам, бірақ 7 жылдан аспайтын уақыт өтті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8704 51 990 3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8705 10 001 0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айналадағы ауа температурасы -40 ºС және одан төмен жұмыс істеуге арналған екі және одан да көп жетекші көпірлері бар гидравликалық жүк көтергіштігі 90 т және одан жоғары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8705 10 009 1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жаңа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8705 10 009 5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пайдалануда болған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8705 30 000 1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жаңа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8705 30 000 5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пайдалануда болған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8705 40 000 1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жаңа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8705 40 000 5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пайдалануда болған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8714 93 000 1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велосипедтер жасау үшін5)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8714 93 000 9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8714 94 200 1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велосипедтер жасау үшін5)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8714 94 200 9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8714 94 900 0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бөліктер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ауыл шаруашылығына арналған өздігінен тиелетін немесе өздігінен түсіретін тіркемелер мен жартылай тіркемелер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жоғары радиоактивті материалдарды тасымалдауға арнайы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8716 39 300 1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толық салмағы 15 тоннадан асатын және габариттік ұзындығы 13,6 м кем емес автомобильдер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8716 39 300 2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шанақтың ішкі көлемі кемінде 76 м3 болатын рефрижераторлы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8716 39 300 9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8716 39 500 1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бір осьті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8716 39 500 2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толық салмағы 15 тоннадан асатын автомобиль тіркемелері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8716 39 500 9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8716 39 800 3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толық салмағы 15 тоннадан асатын және габариттік ұзындығы 13,6 м кем емес автомобильдер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8716 39 800 4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шанақтың ішкі көлемі кемінде 76 м3 болатын рефрижераторлы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8716 39 800 5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8716 39 800 6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толық салмағы 15 тоннадан асатын және габариттік ұзындығы 13,6 м кем емес автомобильдер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8716 39 800 7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шанақтың ішкі көлемі кемінде 76 м3 болатын рефрижераторлы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8716 39 800 8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8716 80 000 0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әуе бұрандалары және көтергіш бұрандалар және олардың бөлшектері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шасси және олардың бөлшектері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ұшақтардың, тікұшақтардың немесе ұшқышсыз ұшу аппараттарының бөлшектері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8807 90 000 1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батпырауықтар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8807 90 000 2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ғарыш аппараттарының (спутниктерді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8803 90 000 3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суборбитальды және ғарыштық тасығыш зымырандар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8803 90 000 9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үрлемелі салдар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9001 10 100 0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кескін беру кабельдері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9001 10 900 1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оптикалық талшықтар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9001 10 900 9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 асты түсіруге, аэрофототүсірілімге немесе ішкі ағзаларды медициналық немесе хирургиялық тексеруге арнайы арналған фотокамералар; сот немесе сот-медициналық мақсатта салыстыруға мүмкіндік беретін камералар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9010 50 000 0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фотозертханаларға арналған аппаратура мен жабдық (кинозертханаларды қоса алғанда), өзгелер; негатоскоптар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9011 10 100 0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жартылай өткізгіш пластиналарды немесе фотошаблондарды манипуляциялау және жылжыту үшін арнайы әзірленген жабдықпен жабдықталған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9011 10 900 0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9011 10 100 0 немесе 9011 20 100 0 субпозициясының аппаратуралары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9012 10 100 0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 микроскопы, жартылай өткізгіш пластиналарды немесе фотошаблондарды манипуляциялау және жылжыту үшін арнайы әзірленген жабдықпен жабдықталған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9012 10 900 0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9015 40 100 0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9015 40 900 0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9018 12 000 0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ультрадыбыстық сканерлеу аппаратурасы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9018 14 000 0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сцинтиграфикалық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9022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рентгенографиялық немесе радиотерапиялық аппаратураны қоса алғанда, альфа -, бета -, гамма-сәулеленуді пайдалануға негізделген медициналық, хирургиялық , стоматологиялық немесе ветеринариялық пайдалануға арналған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9022 29 000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рентгенографиялық немесе радиотерапиялық аппаратураны қоса алғанда, альфа, бета, гамма-сәулеленуді пайдалануға негізделген басқа пайдалану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9026 20 200 0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9026 20 400 0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спираль немесе металл диафрагмасы бар манометрлер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9026 20 800 0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хроматографтар және электрофорезге арналған аспаптар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телекоммуникация үшін арнайы арналған аспаптар мен аппаратура, өзгелері (мысалы, айқаспалы кедергілерді өлшегіштер, күшейту коэффициенттері, бұрмалау коэффициенттері, псофометрлер)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9030 82 000 0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жартылай өткізгіш пластиналарды немесе аспаптарды өлшеу немесе тексеру үшін (интегралды схемаларды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9031 41 000 0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жартылай өткізгіш пластиналарды немесе құрылғыларды тексеру үшін (интегралды схемаларды қоса алғанда) немесе жартылай өткізгіш аспаптарды (интегралды схемаларды қоса алғанда) өндіруде қолданылатын фото маскаларды немесе фотошаблондарды тексеру үшін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9031 80 320 0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жартылай өткізгіш пластиналарды немесе құрылғыларды тексеру үшін немесе жартылай өткізгіш құрылғыларды өндіруде қолданылатын фото маскаларды немесе фото шаблондарды тексеру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9031 80 340 0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9031 80 380 0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9031 80 910 0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геометриялық шамаларды өлшеу немесе бақылау үшін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9031 80 980 0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тек механикалық индикатормен немесе механикалық индикаторды орнатуға мүмкіндік беретін құрылғымен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9108 12 000 0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тек оптикалық-электрондық индикациямен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қуатымен іске қосылатын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роялдар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9202 10 100 0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скрипкалар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9202 10 900 0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музыкалық аспаптардың ішектері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9209 91 000 0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фортепианоның бөлшектері мен керек-жарақтары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9209 94 000 0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9207 тауар позициясының музыкалық аспаптарының бөлшектері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әуе көлігі құралдарында қолданылатын орындықтар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9403 60 100 1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жалпы массасы 1 кг үшін 1,8 еуродан аспайтын әкелу елінің франко-шекарасы шарттарындағы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9403 60 100 9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9403 60 300 0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мебель деревянная магазинная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9403 60 900 1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жалпы массасы 1 кг үшін 1,8 еуродан аспайтын әкелу елінің франко-шекарасы шарттарындағы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9403 60 900 9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9506 12 000 0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шаңғы бекіткіштері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bl>
    <w:p>
      <w:pPr>
        <w:spacing w:after="0"/>
        <w:ind w:left="0"/>
        <w:jc w:val="both"/>
      </w:pPr>
      <w:r>
        <w:rPr>
          <w:rFonts w:ascii="Times New Roman"/>
          <w:b w:val="false"/>
          <w:i w:val="false"/>
          <w:color w:val="000000"/>
          <w:sz w:val="28"/>
        </w:rPr>
        <w:t>
      ___________________</w:t>
      </w:r>
    </w:p>
    <w:bookmarkStart w:name="z8" w:id="6"/>
    <w:p>
      <w:pPr>
        <w:spacing w:after="0"/>
        <w:ind w:left="0"/>
        <w:jc w:val="both"/>
      </w:pPr>
      <w:r>
        <w:rPr>
          <w:rFonts w:ascii="Times New Roman"/>
          <w:b w:val="false"/>
          <w:i w:val="false"/>
          <w:color w:val="000000"/>
          <w:sz w:val="28"/>
        </w:rPr>
        <w:t>
      * Осы тізбеде оларға қатысты БКТ ставкасы белгіленген, Еуразиялық экономикалық комиссия Кеңесінің 2015 жылғы 14 қазандағы № 59 шешімімен бекітілген Дүниежүзілік сауда ұйымына қосылу шарты ретінде қабылданған міндеттемелерге сәйкес Қазақстан Республикасы Еуразиялық экономикалық одақтың Бірыңғай кедендік тарифі баждарының мөлшерлемелерімен салыстырғанда неғұрлым төмен кедендік әкелу баждарының мөлшерлемелерін қолданатын тауарлардың және осындай баждар мөлшерлемелері мөлшерінің тізбесіне енгізілген тауарлар Қазақстан Республикасының аумағына баж салығы 2015 жылғы 16 қазандағы Еуразиялық экономикалық одақтың кедендік аумағында тауарларды әкелу мен олардың айналысының кейбір мәселелері туралы хаттаманың 3-бабына сәйкес әкелінеді.</w:t>
      </w:r>
    </w:p>
    <w:bookmarkEnd w:id="6"/>
    <w:bookmarkStart w:name="z9" w:id="7"/>
    <w:p>
      <w:pPr>
        <w:spacing w:after="0"/>
        <w:ind w:left="0"/>
        <w:jc w:val="both"/>
      </w:pPr>
      <w:r>
        <w:rPr>
          <w:rFonts w:ascii="Times New Roman"/>
          <w:b w:val="false"/>
          <w:i w:val="false"/>
          <w:color w:val="000000"/>
          <w:sz w:val="28"/>
        </w:rPr>
        <w:t>
      **2023 жылғы 25 желтоқсандағы Бір тараптан Еуразиялық экономикалық одақ пен оған мүше мемлекеттер және екінші тараптан Иран Ислам Республикасы арасындағы еркін сауда туралы келісімге сәйкес тарифтік квоталар шеңберінде Еуразиялық экономикалық одақтың кедендік аумағына әкелінетін тауарларды қоспағанда. Кедендік құнның 0 (нөл) % мөлшеріндегі кедендік әкелу бажының ставкасы Еуразиялық экономикалық одаққа мүше мемлекеттің уәкілетті органы берген лицензия болған кезде қолданылады.</w:t>
      </w:r>
    </w:p>
    <w:bookmarkEnd w:id="7"/>
    <w:bookmarkStart w:name="z10" w:id="8"/>
    <w:p>
      <w:pPr>
        <w:spacing w:after="0"/>
        <w:ind w:left="0"/>
        <w:jc w:val="both"/>
      </w:pPr>
      <w:r>
        <w:rPr>
          <w:rFonts w:ascii="Times New Roman"/>
          <w:b w:val="false"/>
          <w:i w:val="false"/>
          <w:color w:val="000000"/>
          <w:sz w:val="28"/>
        </w:rPr>
        <w:t>
      *** ЕАЭО СЭҚ ТН кодын да, тауардың атауын да басшылыққа алу қажет.</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