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9d1b" w14:textId="9bb9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2024 жылғы 1 қазандағы № 20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 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2024 жылғы12-13 желтоқсанда Мәскеу қаласында (Ресей Федерациясы) өтетіні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ол қабылданған күннен бастап күшіне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үкіметаралық кеңес мүшелері: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