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50a2" w14:textId="ba65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Сотының және Еуразиялық экономикалық комиссияның қаржы-шаруашылық қызметіне ревизия жүргізу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2024 жылғы 1 қазандағы № 18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жылғы 19 мамыр мен 30 мамыр аралығындағы кезеңде Еуразиялық экономикалық одақ Сотының және 2025 жылғы 2 маусым мен 20 маусым аралығындағы кезеңде Еуразиялық экономикалық комиссияның 2021-2023 жылдардағы қаржы-шаруашылық қызметіне ревизия жүргізілсін.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Ревизиялық топтың келесі құрамы бекітілсін: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16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Лаптева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Григорьевна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Қаржы министрлігінің Бас бақылау-ревизиялық басқармасы бақылау жұмысын ұйымдастыру басқармасының консультанты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(Еуразиялық экономикалық одақ Сотында ревизия жүргізу жөніндегі ревизиялық топтың төрағасы)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Степановна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Қаржы министрлігінің Бас бақылау-ревизиялық басқармасы бақылау жұмысын ұйымдастыру басқармасының бастығы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(Еуразиялық экономикалық комиссияда ревизия жүргізу жөніндегі ревизиялық топтың төрағасы)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Мелконян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Қаржы министрлігінің Қаржы-бюджеттік бақылау басқармасы қаржы-бюджеттік бақылаудың 1-бөлімінің бас бақылаушысы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Бәкірова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Айгүл Әмірханқызы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Ішкі мемлекеттік аудит комитетінің сәйкестік аудиті басқармасының бас сарапшысы – мемлекеттік аудиторы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Абдразакова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Кенжегуль Мамбетжановна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Қаржы министрлігінің Ішкі аудитті және ішкі бақылауды дамыту бөлімінің бас маманы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Кудряшова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Людмила Александровна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қауіпсіздік, құқық қорғау қызметі саласындағы, Федералдық қазынашылықтың сот жүйесі және қорғаныс кешеніндегі бақылау-ревизия басқармасының әділет, прокуратура, тергеу және сот жүйесі органдарының бақылау-ревизиялық бөлімінің бастығы (Еуразиялық экономикалық одақ Сотында ревизия жүргізу жөніндегі ревизиялық топтың құрамында).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Анастасия Петровна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қауіпсіздік, құқық қорғау қызметі, саласында, сот жүйесі және Федералдық қазынашылықтың қорғаныс кешеніндегі Бақылау-ревизия басқармасының әділет, прокуратура, тергеу және сот жүйесі органдарының бақылау-ревизия бөлімінің бас бақылаушы-ревизоры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(Еуразиялық экономикалық комиссияда ревизия жүргізу жөніндегі ревизиялық топтың құрамында).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 Еуразиялық экономикалық одақтың ресми сайтында жарияланған күнінен бастап күшіне енеді.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үкіметаралық кеңес мүшелері: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