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b2ac" w14:textId="7a9b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2022 жылғы 21 маусымдағы № 8 өкімінің 4-тармағына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1 қазандағы № 13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үкіметаралық кеңесінің 2022 жылғы 21 маусымдағы "Еуразиялық экономикалық одаққа мүше мемлекеттердің тауарлардың жекелеген түрлерінің экспортын реттеу шараларын іске асыруы жөніндегі негізгі тәсілдер туралы" № 8 өкімінің 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жылғы 30 қыркүйекке дейін" деген сөздер "2025 жылғы 30 қыркүйекке дейін" деген сөздермен ауыстырылсын.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Одақтың ресми сайтында жарияланған күнінен бастап күшіне енеді.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