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8bfba" w14:textId="e88bf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үкіметаралық кеңестің кезекті отырысын өткізу уақыты мен орны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2024 жылғы 4 маусымдағы № 8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кеңестің 2014 жылғы 21 қарашадағы № 89 шешімімен бекітілген Еуразиялық үкіметаралық кеңестің отырыстарын өткізуді ұйымдастыру тәртібінің 3-тармағына сәйкес;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үкіметаралық кеңестің кезекті отырысы 2024 жылғы қыркүйектің аяғы мен қазан айының басында Ереван қаласында (Армения Республикасы) өтетіні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қабылданған күнінен бастап күшіне енеді.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үкіметаралық кеңестің мүшелері: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