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aa55" w14:textId="73ba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отырысты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2024 жылғы 2 ақпандағы № 3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21 қарашадағы № 89 Шешімімен бекітілген Еуразиялық үкіметаралық кеңестің отырыстарын өткізуді ұйымдастыру тәртібінің 3-тармағына сәйкес;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үкіметаралық кеңестің кезекті отырысы 2024 жылғы мамырда Беларус Республикасында өтетіні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қабылданған күнінен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