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ce13" w14:textId="5a5c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көлік саласындағы басым интеграциялық инфрақұрылымдық жобалардың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2024 жылғы 2 ақпандағы № 1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86-бабы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және 4-тармақшаларына сәйкес, Жоғары Еуразиялық экономикалық кеңестің 2020 жылғы 11 желтоқсандағы № 12 Шешімімен бекітілген Еуразиялық экономикалық интеграцияны дамытудың 2025 жылға дейінгі стратегиялық бағыттарының </w:t>
      </w:r>
      <w:r>
        <w:rPr>
          <w:rFonts w:ascii="Times New Roman"/>
          <w:b w:val="false"/>
          <w:i w:val="false"/>
          <w:color w:val="000000"/>
          <w:sz w:val="28"/>
        </w:rPr>
        <w:t>6.1.5-тармағын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және Еуразиялық үкіметаралық кеңестің 2022 ж. 26 тамыздағы № 19 өкімінің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ескере отырып, сондай-ақ бірыңғай көлік кеңістігін одан әрі қалыптастыру және Еуразиялық экономикалық одақ шеңберінде көлік инфрақұрылымын дамытуды үйлестіру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үкіметаралық кеңестің 2022 жылғы 26 тамыздағы № 19 өкімімен бекітілген Еуразиялық экономикалық кеңеске мүше мемлекеттердің көлік саласындағы басым интеграциялық инфрақұрылымдық жобалар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III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"Орск-Қандыағаш – Мақат – Бейнеу – Болашақ", "Илецк – 1-Ақтөбе","Челябі – Тобыл – Никельтау", "Ақсарай – Мақат", "Шалқар – Бейнеу – Маңғыстау" учаскелерінде қолданыстағы теміржол инфрақұрылымын жаңғыртумен "Солтүстік – Оңтүстік Шығыс" халықаралық көлік дәлізін дамыту.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"Ресей - Орталық Азия елдері" дәлізін дамыту: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"Дарбаза-Мақтаарал" теміржол желісінің құрылысы;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"Қазалы-Арыс" учаскесінде екінші теміржол жолдарын салу."";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IV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және 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"Балықшы-Кочкор-Қара-Кече-Макмал-Джалал-Абад" темір жол жобасы.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"Бішкек қаласының солтүстік айналма жолын қайта жаңарту" автомобиль жолының жобасы".".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мүшелері: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