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3ff9" w14:textId="1443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2019 жылғы 21 маусымдағы № 100 шешімінің 2-тармағына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6 қыркүйектегі № 63 шешімі.</w:t>
      </w:r>
    </w:p>
    <w:p>
      <w:pPr>
        <w:spacing w:after="0"/>
        <w:ind w:left="0"/>
        <w:jc w:val="both"/>
      </w:pPr>
      <w:r>
        <w:rPr>
          <w:rFonts w:ascii="Times New Roman"/>
          <w:b w:val="false"/>
          <w:i w:val="false"/>
          <w:color w:val="000000"/>
          <w:sz w:val="28"/>
        </w:rPr>
        <w:t xml:space="preserve">
      2017 жылғы 26 мамырдағы Еуразиялық экономикалық одаққа мүше мемлекеттердің өнеркәсіптік тауарларға қатысты өзіндік ерекшелікті субсидияларды Еуразиялық экономикалық комиссиямен ерікті келісу және Еуразиялық экономикалық одаққа мүше мемлекеттердің өзіндік ерекшелікті субсидияларды беруіне байланысты талқылауларды Еуразиялық экономикалық комиссияның жүргізу тәртібі туралы келісімнің (бұдан әрі – Келісім)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p>
    <w:p>
      <w:pPr>
        <w:spacing w:after="0"/>
        <w:ind w:left="0"/>
        <w:jc w:val="both"/>
      </w:pPr>
      <w:r>
        <w:rPr>
          <w:rFonts w:ascii="Times New Roman"/>
          <w:b w:val="false"/>
          <w:i w:val="false"/>
          <w:color w:val="000000"/>
          <w:sz w:val="28"/>
        </w:rPr>
        <w:t>
      1. Еуразиялық экономикалық комиссия Кеңесінің "Өзіндік ерекшелікті субсидияларға рұқсат етудің жеке критерийін қолдану шарты туралы" 2019 жылғы 21 маусымдағы № 100 шешімінің 2-тармағындағы "2024 жылғы 28 қараша" деген сөздер "2027 жылғы 28 қараша" деген сөздермен ауыстырылсын.</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өткеннен соң, бірақ ерте дегенде 2024 жылғы 29 қарашадан кейін күшіне 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В.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