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dc1a" w14:textId="c03d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Сырғыманың жекелеген түрлеріне қатысты Кеден одағы комиссиясының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22 сәуірдегі № 40 шешімі.</w:t>
      </w:r>
    </w:p>
    <w:p>
      <w:pPr>
        <w:spacing w:after="0"/>
        <w:ind w:left="0"/>
        <w:jc w:val="both"/>
      </w:pPr>
      <w:bookmarkStart w:name="z0" w:id="0"/>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7 және 16-тармақтарына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"Еуразиялық экономикалық одақты бірыңғай кедендік тарифтік реттеу туралы" Кеден одағы комиссиясының 2009 жылғы 27 қарашадағы № 130 шешімінің 7-тармағы мынадай мазмұндағы 7.1.73-тармақшамен толықтырылсын:</w:t>
      </w:r>
    </w:p>
    <w:bookmarkEnd w:id="1"/>
    <w:bookmarkStart w:name="z2" w:id="2"/>
    <w:p>
      <w:pPr>
        <w:spacing w:after="0"/>
        <w:ind w:left="0"/>
        <w:jc w:val="both"/>
      </w:pPr>
      <w:r>
        <w:rPr>
          <w:rFonts w:ascii="Times New Roman"/>
          <w:b w:val="false"/>
          <w:i w:val="false"/>
          <w:color w:val="000000"/>
          <w:sz w:val="28"/>
        </w:rPr>
        <w:t>
      "7.1.73. Жеңіл өнеркәсіп өнімін өндіруге арналған және жылына 6,2 млн метрден аспайтын көлемде Армения Республикасына, жылына 0,40 млн метрден аспайтын көлемде Беларусь Республикасына, жылына 30 млн метрден аспайтын көлемде әкелінетін ЕАЭО СЭҚ ТН 9607 кодымен жіктелетін сырғыманың жекелеген түрлері Қазақстан Республикасы және жылына 33 млн метрден аспайтын көлемде Қырғыз Республикасына.</w:t>
      </w:r>
    </w:p>
    <w:bookmarkEnd w:id="2"/>
    <w:p>
      <w:pPr>
        <w:spacing w:after="0"/>
        <w:ind w:left="0"/>
        <w:jc w:val="both"/>
      </w:pPr>
      <w:r>
        <w:rPr>
          <w:rFonts w:ascii="Times New Roman"/>
          <w:b w:val="false"/>
          <w:i w:val="false"/>
          <w:color w:val="000000"/>
          <w:sz w:val="28"/>
        </w:rPr>
        <w:t>
      Көрсетілген тарифтік жеңілдікті ұсынудың шарты тиісінше Армения Республикасының, Беларусь Республикасының немесе Қырғыз Республикасының Атқарушы билігінің уәкілетті органы немесе Қазақстан Республикасының өнеркәсіп саласындағы уәкілетті атқарушы органы берген және осындай тауарлардың номенклатурасы, саны, құны, сондай-ақ оларды әкелуді жүзеге асыратын ұйымдар туралы мәліметтерді қамтитын тауарлардың нысаналы мақсатын растау болып табылады.</w:t>
      </w:r>
    </w:p>
    <w:p>
      <w:pPr>
        <w:spacing w:after="0"/>
        <w:ind w:left="0"/>
        <w:jc w:val="both"/>
      </w:pPr>
      <w:r>
        <w:rPr>
          <w:rFonts w:ascii="Times New Roman"/>
          <w:b w:val="false"/>
          <w:i w:val="false"/>
          <w:color w:val="000000"/>
          <w:sz w:val="28"/>
        </w:rPr>
        <w:t>
      Тарифтік жеңілдік қолданылатын тауарларды пайдалануға осы тармақшаның бірінші абзацында көрсетілген мақсаттарда және кеден органы оларды шығарған мүше мемлекеттің аумағында ғана жол беріледі. Аталған тауарларды сатуға (сатуға) кеден органы оларды шығарған мүше мемлекетте тіркелген және жеңіл өнеркәсіп өнімін өндірушілер болып табылатын тұлғаларға (бұдан әрі – өндірушілер кәсіпорындары) ғана жол беріледі.</w:t>
      </w:r>
    </w:p>
    <w:p>
      <w:pPr>
        <w:spacing w:after="0"/>
        <w:ind w:left="0"/>
        <w:jc w:val="both"/>
      </w:pPr>
      <w:r>
        <w:rPr>
          <w:rFonts w:ascii="Times New Roman"/>
          <w:b w:val="false"/>
          <w:i w:val="false"/>
          <w:color w:val="000000"/>
          <w:sz w:val="28"/>
        </w:rPr>
        <w:t>
      Көрсетілген тарифтік жеңілдікті қолдана отырып, ішкі тұтыну үшін шығарудың кедендік рәсімімен орналастырылған тауарларды пайдалану және (немесе) оларға билік ету жөніндегі шектеулер қолданылады:</w:t>
      </w:r>
    </w:p>
    <w:p>
      <w:pPr>
        <w:spacing w:after="0"/>
        <w:ind w:left="0"/>
        <w:jc w:val="both"/>
      </w:pPr>
      <w:r>
        <w:rPr>
          <w:rFonts w:ascii="Times New Roman"/>
          <w:b w:val="false"/>
          <w:i w:val="false"/>
          <w:color w:val="000000"/>
          <w:sz w:val="28"/>
        </w:rPr>
        <w:t>
      осы тауарларды өндіруші кәсіпорындар көрсетілген кедендік рәсімге орналастырған кезде - тауарлар өндіруші кәсіпорынның қоймасына түскен сәтке дейін, бірақ ішкі тұтыну үшін шығарудың кедендік рәсіміне сәйкес осындай тауарлар шығарылған күннен бастап 5 жылдан аспайтын мерзімде;</w:t>
      </w:r>
    </w:p>
    <w:p>
      <w:pPr>
        <w:spacing w:after="0"/>
        <w:ind w:left="0"/>
        <w:jc w:val="both"/>
      </w:pPr>
      <w:r>
        <w:rPr>
          <w:rFonts w:ascii="Times New Roman"/>
          <w:b w:val="false"/>
          <w:i w:val="false"/>
          <w:color w:val="000000"/>
          <w:sz w:val="28"/>
        </w:rPr>
        <w:t>
      осы тауарларды өндіруші кәсіпорындар болып табылмайтын тұлғалар көрсетілген кедендік рәсімге орналастырған кезде-тауарларды өндіруші кәсіпорындарға өткізген (сатқан) сәтке дейін, бірақ ішкі тұтыну үшін шығарудың кедендік рәсіміне сәйкес осындай тауарлар шығарылған күннен бастап 5 жылдан аспайды.</w:t>
      </w:r>
    </w:p>
    <w:p>
      <w:pPr>
        <w:spacing w:after="0"/>
        <w:ind w:left="0"/>
        <w:jc w:val="both"/>
      </w:pPr>
      <w:r>
        <w:rPr>
          <w:rFonts w:ascii="Times New Roman"/>
          <w:b w:val="false"/>
          <w:i w:val="false"/>
          <w:color w:val="000000"/>
          <w:sz w:val="28"/>
        </w:rPr>
        <w:t>
      Өндіруші кәсіпорындардың қоймаларына тауарлардың түсуін немесе оларға қатысты тарифтік жеңілдік берілген тауарларды өткізуді (сатуды) растайтын құжат өндіруші кәсіпорындарға осындай тауарларды қабылдау немесе қабылдау-беру актісі немесе оның көшірмесі болып табылады.</w:t>
      </w:r>
    </w:p>
    <w:p>
      <w:pPr>
        <w:spacing w:after="0"/>
        <w:ind w:left="0"/>
        <w:jc w:val="both"/>
      </w:pPr>
      <w:r>
        <w:rPr>
          <w:rFonts w:ascii="Times New Roman"/>
          <w:b w:val="false"/>
          <w:i w:val="false"/>
          <w:color w:val="000000"/>
          <w:sz w:val="28"/>
        </w:rPr>
        <w:t>
      Осы тармақшада көзделген тарифтік жеңілдік өздеріне қатысты тауарларға арналған декларация, ал тауарларға арналған декларация берілгенге дейін Тауарлар шығарылған жағдайда – тауарларға арналған декларация берілгенге дейін тауарларды шығару туралы өтініш мүше мемлекеттің кеден органы тауарларға арналған декларация берілген күннен бастап тіркелген тауарларды ішкі тұтыну үшін шығарудың кедендік рәсімімен орналастырылатын (орналастырылған) қатысты беріледі Еуразиялық экономикалық комиссия Кеңесінің 2024 жылғы 22 сәуірдегі № 40 шешімінің күші 2025 жылғы 31 желтоқсанды қоса алғанда.".</w:t>
      </w:r>
    </w:p>
    <w:bookmarkStart w:name="z3" w:id="3"/>
    <w:p>
      <w:pPr>
        <w:spacing w:after="0"/>
        <w:ind w:left="0"/>
        <w:jc w:val="both"/>
      </w:pPr>
      <w:r>
        <w:rPr>
          <w:rFonts w:ascii="Times New Roman"/>
          <w:b w:val="false"/>
          <w:i w:val="false"/>
          <w:color w:val="000000"/>
          <w:sz w:val="28"/>
        </w:rPr>
        <w:t>
      2. Кеден одағы Комиссиясының 2011 жылғы 15 шілдедегі № 728 шешімімен бекітілген Кеден одағының бірыңғай кедендік аумағына тауарлардың жекелеген санаттарын әкелу кезінде кедендік баждарды төлеуден босатуды қолдану тәртібінің 15-тармағында "7.1.72" деген сандар 7.1.73" деген сандармен ауыстырылсын.</w:t>
      </w:r>
    </w:p>
    <w:bookmarkEnd w:id="3"/>
    <w:bookmarkStart w:name="z4" w:id="4"/>
    <w:p>
      <w:pPr>
        <w:spacing w:after="0"/>
        <w:ind w:left="0"/>
        <w:jc w:val="both"/>
      </w:pPr>
      <w:r>
        <w:rPr>
          <w:rFonts w:ascii="Times New Roman"/>
          <w:b w:val="false"/>
          <w:i w:val="false"/>
          <w:color w:val="000000"/>
          <w:sz w:val="28"/>
        </w:rPr>
        <w:t>
      3.  Осы шешім ресми жарияланған күнінен кейін күнтізбелік 30 күн өткен соң күшіне енеді.</w:t>
      </w:r>
    </w:p>
    <w:bookmarkEnd w:id="4"/>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 кеңесінің мүшелері: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Қасымалиев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