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e592" w14:textId="679e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2022 жылғы 1 ақпандағы № 18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23 желтоқсандағы № 154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(көрсетілген шартқа № 1 қосымша) және Жоғары Еуразиялық экономикалық кеңестің 2014 жылғы 23 желтоқсандағы № 98 шешімімен бекітілген Еуразиялық экономикалық комиссия жұмысының регламентіне № 2-қосымшаның 11-тармағына сәйкес, Еуразиялық экономикалық комиссияның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2022 жылғы 1 ақпандағы № 18 "Азаматтық қорғанысқа және табиғи және техногендік сипаттағы төтенше жағдайлардан қорғауға арналған өнімнің қауіпсіздігі туралы" Еуразиялық экономикалық одақтың техникалық регламентінің өтпелі ережелері туралы" (ЕАЭО ТП 050/2021) шешімінің 1-тармағының </w:t>
      </w:r>
      <w:r>
        <w:rPr>
          <w:rFonts w:ascii="Times New Roman"/>
          <w:b w:val="false"/>
          <w:i w:val="false"/>
          <w:color w:val="000000"/>
          <w:sz w:val="28"/>
        </w:rPr>
        <w:t>"а"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"в"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>" "2025 жылғы 1 қаңтар" деген сөздер "2026 жылғы 1 маусым" деген сөздермен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 және 2025 жылғы 1 қаңтардан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