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ea31" w14:textId="783e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Өсімдіктердің тұқымдары мен түрлерінің тізімі туралы</w:t>
      </w:r>
    </w:p>
    <w:p>
      <w:pPr>
        <w:spacing w:after="0"/>
        <w:ind w:left="0"/>
        <w:jc w:val="both"/>
      </w:pPr>
      <w:r>
        <w:rPr>
          <w:rFonts w:ascii="Times New Roman"/>
          <w:b w:val="false"/>
          <w:i w:val="false"/>
          <w:color w:val="000000"/>
          <w:sz w:val="28"/>
        </w:rPr>
        <w:t>Еуразиялық экономикалық комиссия Алқасының 2024 жылғы 23 желтоқсандағы № 150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(Еуразиялық экономикалық одақ туралы 2014 жылғы 29 мамырдағы шартқа № 3 қосымша) және Еуразиялық экономикалық комиссия алқасының 17 қарашадағы шешімімен бекітілген Еуразиялық экономикалық одақтың нормативтік-анықтамалық ақпаратының бірыңғай жүйесі туралы </w:t>
      </w:r>
      <w:r>
        <w:rPr>
          <w:rFonts w:ascii="Times New Roman"/>
          <w:b w:val="false"/>
          <w:i w:val="false"/>
          <w:color w:val="000000"/>
          <w:sz w:val="28"/>
        </w:rPr>
        <w:t>Ережені</w:t>
      </w:r>
      <w:r>
        <w:rPr>
          <w:rFonts w:ascii="Times New Roman"/>
          <w:b w:val="false"/>
          <w:i w:val="false"/>
          <w:color w:val="000000"/>
          <w:sz w:val="28"/>
        </w:rPr>
        <w:t xml:space="preserve"> басшылыққа ала отырып 2015 ж. № 155, Еуразиялық экономикалық комиссияның алқасы </w:t>
      </w:r>
      <w:r>
        <w:rPr>
          <w:rFonts w:ascii="Times New Roman"/>
          <w:b/>
          <w:i w:val="false"/>
          <w:color w:val="000000"/>
          <w:sz w:val="28"/>
        </w:rPr>
        <w:t xml:space="preserve">шешті: </w:t>
      </w:r>
    </w:p>
    <w:bookmarkEnd w:id="0"/>
    <w:bookmarkStart w:name="z2" w:id="1"/>
    <w:p>
      <w:pPr>
        <w:spacing w:after="0"/>
        <w:ind w:left="0"/>
        <w:jc w:val="both"/>
      </w:pPr>
      <w:r>
        <w:rPr>
          <w:rFonts w:ascii="Times New Roman"/>
          <w:b w:val="false"/>
          <w:i w:val="false"/>
          <w:color w:val="000000"/>
          <w:sz w:val="28"/>
        </w:rPr>
        <w:t xml:space="preserve">
      1. Қоса беріліп отырған өсімдіктердің тұқымдары мен түрлерінің </w:t>
      </w:r>
      <w:r>
        <w:rPr>
          <w:rFonts w:ascii="Times New Roman"/>
          <w:b w:val="false"/>
          <w:i w:val="false"/>
          <w:color w:val="000000"/>
          <w:sz w:val="28"/>
        </w:rPr>
        <w:t>тізбесі</w:t>
      </w:r>
      <w:r>
        <w:rPr>
          <w:rFonts w:ascii="Times New Roman"/>
          <w:b w:val="false"/>
          <w:i w:val="false"/>
          <w:color w:val="000000"/>
          <w:sz w:val="28"/>
        </w:rPr>
        <w:t xml:space="preserve"> (бұдан әрі – анықтамалық) бекітілсін.</w:t>
      </w:r>
    </w:p>
    <w:bookmarkEnd w:id="1"/>
    <w:bookmarkStart w:name="z3" w:id="2"/>
    <w:p>
      <w:pPr>
        <w:spacing w:after="0"/>
        <w:ind w:left="0"/>
        <w:jc w:val="both"/>
      </w:pPr>
      <w:r>
        <w:rPr>
          <w:rFonts w:ascii="Times New Roman"/>
          <w:b w:val="false"/>
          <w:i w:val="false"/>
          <w:color w:val="000000"/>
          <w:sz w:val="28"/>
        </w:rPr>
        <w:t>
      2. Анықтамалықты Еуразиялық экономикалық одақтың нормативтік-анықтамалық ақпаратының бірыңғай жүйесі ресурстарының құрамына енгізу.</w:t>
      </w:r>
    </w:p>
    <w:bookmarkEnd w:id="2"/>
    <w:bookmarkStart w:name="z4" w:id="3"/>
    <w:p>
      <w:pPr>
        <w:spacing w:after="0"/>
        <w:ind w:left="0"/>
        <w:jc w:val="both"/>
      </w:pPr>
      <w:r>
        <w:rPr>
          <w:rFonts w:ascii="Times New Roman"/>
          <w:b w:val="false"/>
          <w:i w:val="false"/>
          <w:color w:val="000000"/>
          <w:sz w:val="28"/>
        </w:rPr>
        <w:t>
      3. Осымен:</w:t>
      </w:r>
    </w:p>
    <w:bookmarkEnd w:id="3"/>
    <w:p>
      <w:pPr>
        <w:spacing w:after="0"/>
        <w:ind w:left="0"/>
        <w:jc w:val="both"/>
      </w:pPr>
      <w:r>
        <w:rPr>
          <w:rFonts w:ascii="Times New Roman"/>
          <w:b w:val="false"/>
          <w:i w:val="false"/>
          <w:color w:val="000000"/>
          <w:sz w:val="28"/>
        </w:rPr>
        <w:t>
      анықтамалық осы шешім күшіне енген күннен бастап қолданылады;</w:t>
      </w:r>
    </w:p>
    <w:p>
      <w:pPr>
        <w:spacing w:after="0"/>
        <w:ind w:left="0"/>
        <w:jc w:val="both"/>
      </w:pPr>
      <w:r>
        <w:rPr>
          <w:rFonts w:ascii="Times New Roman"/>
          <w:b w:val="false"/>
          <w:i w:val="false"/>
          <w:color w:val="000000"/>
          <w:sz w:val="28"/>
        </w:rPr>
        <w:t>
      анықтамалықтың кодтық белгілерін пайдалану Еуразиялық экономикалық одақ шеңберінде жалпы процестерді іске асыру кезінде міндетті болып табылады деп анықталсын.</w:t>
      </w:r>
    </w:p>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2024 жылғы 23 желтоқсандағы</w:t>
            </w:r>
            <w:r>
              <w:br/>
            </w:r>
            <w:r>
              <w:rPr>
                <w:rFonts w:ascii="Times New Roman"/>
                <w:b w:val="false"/>
                <w:i w:val="false"/>
                <w:color w:val="000000"/>
                <w:sz w:val="20"/>
              </w:rPr>
              <w:t xml:space="preserve">№ 150 шешімімен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Өсімдіктердің тұқымдары мен түрлерінің ТІЗІМІ</w:t>
      </w:r>
    </w:p>
    <w:bookmarkEnd w:id="5"/>
    <w:bookmarkStart w:name="z8" w:id="6"/>
    <w:p>
      <w:pPr>
        <w:spacing w:after="0"/>
        <w:ind w:left="0"/>
        <w:jc w:val="left"/>
      </w:pPr>
      <w:r>
        <w:rPr>
          <w:rFonts w:ascii="Times New Roman"/>
          <w:b/>
          <w:i w:val="false"/>
          <w:color w:val="000000"/>
        </w:rPr>
        <w:t xml:space="preserve"> I. Анықтамалықтан егжей-тегжейлі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w:t>
            </w:r>
            <w:r>
              <w:rPr>
                <w:rFonts w:ascii="Times New Roman"/>
                <w:b w:val="false"/>
                <w:i w:val="false"/>
                <w:color w:val="000000"/>
                <w:sz w:val="20"/>
              </w:rPr>
              <w:t xml:space="preserve"> </w:t>
            </w:r>
            <w:r>
              <w:rPr>
                <w:rFonts w:ascii="Times New Roman"/>
                <w:b/>
                <w:i w:val="false"/>
                <w:color w:val="000000"/>
                <w:sz w:val="20"/>
              </w:rPr>
              <w:t>тұқымының</w:t>
            </w:r>
            <w:r>
              <w:rPr>
                <w:rFonts w:ascii="Times New Roman"/>
                <w:b/>
                <w:i w:val="false"/>
                <w:color w:val="000000"/>
                <w:sz w:val="20"/>
              </w:rPr>
              <w:t xml:space="preserve"> (</w:t>
            </w:r>
            <w:r>
              <w:rPr>
                <w:rFonts w:ascii="Times New Roman"/>
                <w:b/>
                <w:i w:val="false"/>
                <w:color w:val="000000"/>
                <w:sz w:val="20"/>
              </w:rPr>
              <w:t>түрінің</w:t>
            </w:r>
            <w:r>
              <w:rPr>
                <w:rFonts w:ascii="Times New Roman"/>
                <w:b/>
                <w:i w:val="false"/>
                <w:color w:val="000000"/>
                <w:sz w:val="20"/>
              </w:rPr>
              <w:t>)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UPOV</w:t>
            </w:r>
            <w:r>
              <w:rPr>
                <w:rFonts w:ascii="Times New Roman"/>
                <w:b/>
                <w:i w:val="false"/>
                <w:color w:val="000000"/>
                <w:sz w:val="20"/>
              </w:rPr>
              <w:t xml:space="preserve">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тіліндегі өсімдік тұқымының (түрінің)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 тұқымының (түрінің) латынша атауы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Өсімдіктің</w:t>
            </w:r>
            <w:r>
              <w:rPr>
                <w:rFonts w:ascii="Times New Roman"/>
                <w:b w:val="false"/>
                <w:i w:val="false"/>
                <w:color w:val="000000"/>
                <w:sz w:val="20"/>
              </w:rPr>
              <w:t xml:space="preserve"> </w:t>
            </w:r>
            <w:r>
              <w:rPr>
                <w:rFonts w:ascii="Times New Roman"/>
                <w:b/>
                <w:i w:val="false"/>
                <w:color w:val="000000"/>
                <w:sz w:val="20"/>
              </w:rPr>
              <w:t>инфравидтік</w:t>
            </w:r>
            <w:r>
              <w:rPr>
                <w:rFonts w:ascii="Times New Roman"/>
                <w:b w:val="false"/>
                <w:i w:val="false"/>
                <w:color w:val="000000"/>
                <w:sz w:val="20"/>
              </w:rPr>
              <w:t xml:space="preserve"> </w:t>
            </w:r>
            <w:r>
              <w:rPr>
                <w:rFonts w:ascii="Times New Roman"/>
                <w:b/>
                <w:i w:val="false"/>
                <w:color w:val="000000"/>
                <w:sz w:val="20"/>
              </w:rPr>
              <w:t>дәрежесі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ABELM_ESC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жарамды бамия, гибискус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Abelmoschus esculentus (L.) Moench</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Mill.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ABIES_ALB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самырсын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alba Mill.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ABIES_CON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самырсын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concolor (Gordon &amp; Glend.) Lindl. ex F. H. Hildebr.</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ABIES_KOR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самырсыны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koreana E. H. Wilson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ABIES_SIB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Сібірлік самырсын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sibirica Ledeb.</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ABIES_VEI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Вича самырсыны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veitchii Lindl.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ACCAA_SEL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Фейхоа селлова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Acca sellowiana (Berg) Burret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ACERR_PLA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жапырақты үйеңкі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 platanoides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ACHIL_FIL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мыңжапырақ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Achillea filipendulina Lam.</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ACHIL_MIL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мыңжапырақ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Achillea millefolium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ACORU_CAL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аңдыз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Acorus calamus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Актинидия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Actinidia Lindl.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ACTIN_ACH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актинидия, аргут актинидиясы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Actinidia arguta (Siebold &amp; Zucc.) Planch. ex Miq. x Actinidia chinensis Planch.</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ACTIN_KOL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Актинидия коломикта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Actinidia kolomikta Maxim.</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AGAST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Көпбас, гибридті көпбас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Agastache Clayt. ex Gronov.</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AGAST_FOE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лофанты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Agastache foeniculum (Pursh) Kuntze</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AGAST_RUG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Қатпар көпбас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Agastache rugosa (Fisch. &amp; C. A. Mey) Kuntze</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AGERA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Агератум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Ageratum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AGERA_HOU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Мексикалық агератум, гаустон агератумы, ұзақгүл, көк хоустония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Ageratum houstonianum Mill.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AGROC_AEG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сүйгіш агроцибе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Agrocybe aegerita (V. Brig.) Singer</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AGROP_CRI_PEC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Тарақша еркекшөп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Agropyron cristatum (L.) Gaertn. subsp. pectinatum (M. Bieb.) Tzvelev var. pectinatum (M. Bieb) Tzvelev</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AGROP_DES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жапырақты еркекшөп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Agropyron desertorum (Fisch. ex Link) Schult.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AGROP_SIB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Сібірлік еркекшөп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Agropyron sibiricum (Willd.) P. Beauv.</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AGROS_CAP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суоты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Agrostis capillaris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AGROS_GIG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суоты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Agrostis gigantea Roth</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AGROS_STO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түзуші суоты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Agrostis stolonifera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ALCEA_ROS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Айдаргүл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Alcea rosea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ALLIU_AFL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Афлатун пиязы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hollandicum R. M. Fritsch</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ALLIU_ALT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пиязы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altaicum Pall.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ALLIU_ASC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Шалот пиязы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ascalonicum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ALLIU_CEP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 тәрізді пияз, күздік пияз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cepa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ALLIU_ERU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пияз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erubescens K. Koch</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ALLIU_FIS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батун, қауырсынға пияз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fistulosum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ALLIU_NUT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пияз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nutans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ALLIU_OBL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пияз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obliquum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ALLIU_OSC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Ошанин пиязы, островскианум пиязы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oschaninii O. Fedtsch.</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ALLIU_POR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porrum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ALLIU_PRO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деңгейлі пияз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x proliferum (Moench) Schrad. ex Willd.</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ALLIU_RAM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пияз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ramosum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күздік сарымсақ, көктемгі сарымсақ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sativum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ALLIU_SCH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Шнитт пиязы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schoenoprasum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ALLIU_SCO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тәрізді пияз (рокамболь)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scorodoprasum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ALLIU_URS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 пиязы; торжуа (пияздың жабайы түрі)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ursinum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ALNUS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Alnus Mill.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ALOPE_PRA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түлкіқұйрық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Alopecurus pratensis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ALTHA_OFF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жалбызтікен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Althaea officinalis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Гүлтәжі, сәндік гүлтәжі, астықты гүлтәжі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Amaranthus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AMARA_ALB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тұқымды гүлтәжі, ақ гүлтәжі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Amaranthus albus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AMARA_CAU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Құйрықты гүлтәжі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Amaranthus caudatus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AMARA_CRU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Шымқай қызыл гүлтәжі, шашақты гүлтәжі,  шашақты қызылқұйрық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Amaranthus cruentus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AMARA_HYP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Көкөністік гүлтәжі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Amaranthus hypochondriacus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AMARA_RET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Оралған гүлтәжі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Amaranthus retroflexus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AMARA_TRI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Үштүсті гүлтәжі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Amaranthus tricolor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AMBER_MOS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Жұпыра гүлкекіре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Amberboa moschata (L.) DC.</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AMELA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Amelanchier Medik.</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AMMII_MAJ</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Амми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Ammi majus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ANCHU_CAP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 өгізтіл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Anchusa capensis Thunb.</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ANEMO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Желайдар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Anemone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ANETH_GRA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Anethum graveolens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ANTHR_CER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бутунельді жасылша, үлдірлі баттауық, бақша баттауығы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Anthriscus cerefolium (L.) Hoffm.</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ANTIR_MAJ</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Есінекгүл, үлкен антирринум, үлкен есінекгүл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Antirrhinum majus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APIUM_GRA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Балдыркөк, иісті балдыркөк, хош иісті балдыркөк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Apium graveolens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APIUM_GRA_DUL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Сағақты мен жапырақты балдыркөк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Apium graveolens L. var. dulce (Mill.) Pers.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APIUM_GRA_RAP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балдыркөк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Apium graveolens L. var. rapaceum (Mill.) Gaud.</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жияр, шөмішгүл, көк шөмішгүл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Aquilegia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Арабис, жатаған ақшешек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Arabis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ARACH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Arachis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ARACH_HYP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жержаңғақ, жер асты жержаңғақ, жержаңғақ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Arachis hypogaea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ARALI_ELA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Маньчжур Аралиясы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Aralia mandshurica Rupr. et Maxim.</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ARBUT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аюқұлақ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Arbutus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ARCTA_LAT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жапырақты арктополис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Arctagrostis latifolia (R. Br.) Griseb.</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Лопух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Arctium</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ARMER_MAR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жағасындағы Армерия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Armeria maritima Willd.</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ARMOR_RUS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Ақжелкек, кәдімгі ақжелкек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Armoracia rusticana P. Gaertn. et al.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ARNIC_CHA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Арника Шамиссо, жапырақты Арника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Arnica chamissonis Less. (Arnica foliosa Nutt.)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ARNIC_MON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Арника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Arnica montana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ARONI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Итжүзім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Aronia Medik.</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ARONI_MEL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Қаратұқымды итжүзім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Aronia melanocarpa (Michx.) Elliott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ARRHE_ELA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үйбидайық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Arrhenatherum elatius (L.) P. Beauv. ex J. Presl &amp; C. Pres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жусан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ARTEM_ABR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жусан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abrotanum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ARTEM_ANN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жусан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annua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ARTEM_BAL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Балханов жусаны, лимон жусаны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balchanorum Kkasch</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ARTEM_DRA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Шырылжын жусан, эстрагон, тархун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dracunculus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ARTEM_SAN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Сантонин жусан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santonicum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ARTEM_SCO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жусан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scoparia Waldst. &amp; Kit.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ARTEM_TAU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жусаны, таврий жусан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taurica Willd.</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ARUNC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волжанка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Aruncus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ASIMI_TRI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Азимина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Asimina triloba (L.) Dunal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ASPAR_OFF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дәрілік спаржа, дәріханалық спаржа, Каспий спаржа, көп жапырақты спаржа, қарапайым спаржа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Asparagus officinalis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Жұлдызгүл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Aster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ASTER_ALP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Альпілік жұлдызгүл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Aster alpinus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ASTER_TON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жұлдызгүл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Aster tongolensis Franch.</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Астильба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Astilbe Buch.-Ham. ex D. Don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Таспашөп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ASTRG_ULI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астрагал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uliginosus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жемісті көкпек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Atriplex</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ATROP_BEL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ақжиде, қарапайым ақжиде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Atropa belladonna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AUBRI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Обриеция, обриета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Aubrieta Adans.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AURIN_SAX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Алиссум жартасы, ауриния жартасы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Aurinia saxatilis (L.) Desv.</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AVENA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Сұлыбас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Avena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AVENA_NUD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тұқымды сұлы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Avena nuda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AVENA_SAT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сұлы, қыстайтын сұлы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Avena sativa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AVENA_STR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сұлы, құмды сұлы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Avena strigosa Schreb.</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BASEL_ALB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базелла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Basella alba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BASSI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изен (бассия)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Bassia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BASSI_PRO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 жайылған изен, төсеуші изен, изень, прутняк, жайылған прутняк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Bassia prostrata (L.) A. J. Scott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BASSI_SCO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Алқагүлді изен, қалың изен, шашақты изен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Bassia scoparia (L.) A. J. Scott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BECKM_ERU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субидайық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Beckmannia eruciformis (L.) Host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BEGON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Бегония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Begonia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BEGON_CUC_CUC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Гүлдейтін бегония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Begonia cucullata Willd. var. cucullata</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BEGON_TUB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Түйнекті бегония, түйнекті аспалы түкті бегония, түйнекті үлкен гүлді бегония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Begonia x tuberhybrida Voss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BELLI_PER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дәстүргүл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Bellis perennis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BENIN_HIS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шашты Бенинказа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Benincasa hispida (Thunb.) Cogn.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BERBE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Бөріқарақат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Berberis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BERGE_CRA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Етжапырақ бадан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Bergenia crassifolia (L.) Fritsch</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BETAA_VUL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vulgaris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BETAA_VUL_GVC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қызылшасы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vulgaris L. ssp. vulgaris var. conditiva Alef.</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BETAA_VUL_GVF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Мангольд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vulgaris L. ssp. vulgaris var. flavescens DC. f. crispa</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 түрлендірме пішін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BETAA_VUL_GVS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vulgaris L. ssp. vulgaris var. saccharifera Alef.</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 түрлендірме</w:t>
            </w:r>
          </w:p>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қайың</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Betula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Қияршөп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Borago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BORAG_OFF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қияршөп, дәрілік бурачник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Borago officinalis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BRASS_CAR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Абиссин қышасы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carinata A. Braun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BRASS_JUN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Сарепт қыша, сарепт қыша (салат), күздік сарепт қыша, елекшөптік қырыққабат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juncea (L.) Czern.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BRASS_NAP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napus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BRASS_NAP_NBR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 асханалық тарна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napus L. var. napobrassica (L.) Rchb.</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BRASS_NAP_NUS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рапс, жаздық рапс, күздік рапс (компоненттер), жаздық рапс  (компоненттер)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napus var. napus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BRASS_NIG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қыша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nigra (L.) W. D. J. Koch</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BRASS_OLE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қырыққабат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BRASS_OLE_GA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қырыққабат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 convar. acephala (DC.) Alef.</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сорттар тобы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BRASS_OLE_GAS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Кале  қырыққабаты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 convar. acephala (DC.) Alef. var. sabellica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сорттар тобы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BRASS_OLE_GBB</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 convar. botrytis (L.) Alef. var. botrytis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сорттар тобы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BRASS_OLE_GBC</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брокколи қырыққабаты, спаржа қырыққабаты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 var. italica Plenck</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BRASS_OLE_GCA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қырыққабат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 convar. capitata (L.) Alef. var. alba DC.</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сорттар тобы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BRASS_OLE_GCR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Қызылқауданды қырыққабат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 convar. capitata (L.) Alef. var. rubra (L.) Thell.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сорттар тобы түрі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BRASS_OLE_GCS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Савоя қырыққабаты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 convar. capitata (L.) Alef. var. sabauda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сорттар тобы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BRASS_OLE_GGM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 қырыққабаты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 var. gemmifera Zenker</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BRASS_OLE_GGO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Кольраби қырыққабаты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 var. gongylodes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BRASS_RAP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BRASS_RAP_CAM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сарыбас, жаздық сарыбас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L. subsp. campestris (L.) A. R. Clapham</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BRASS_RAP_CHI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қырыққабаты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L. subsp. chinensis (L.) Hanelt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BRASS_RAP_NIP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Жапондық қырыққабат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L. subsp. nipposinica (L. H. Bailey) Hanelt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BRASS_RAP_PEK</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қырыққабаты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L. subsp. pekinensis (Lour.) Hanelt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BRASS_RAP_RAP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азықтық шалқан, шалқан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L. var. rapa (L.) Thell.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BRCHY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Брахикома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Brachyscome Cass.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BROMU_ARV</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арпабас, жағалау арпабасы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Bromus arvensis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BROMU_INE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Bromus inermis Leyss.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BROMU_SIT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Ситков арпабасы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Bromus sitchensis Trin.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BRUGM_ARB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тәрізді сасық меңдуана, ағаш тәрізді бругмансия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Brugmansia arborea (L.) Lagerh.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BUDDL_DAV</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Давид буддлеясы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Buddleja davidii Franch.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CALEN_OFF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дәрілік қырмызыгүл, дәрілік қырмызыгүл (ноготки)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Calendula officinalis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Жүзгін, джүзгін, кәдімгі жүзгін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CALLG_APH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Жапырақсыз жүзгін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aphyllum (Pall.) Gurke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CALLU_VUL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көкбұта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Calluna vulgaris (L.) Hull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CALSP_CHI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ақкекіресі, бір жылдық ақкекіресі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Callistephus chinensis (L.) Nees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CAMLN_SAT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арыш, жаздық арыш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Camelina sativa (L.) Crantz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Қоңыраугүл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Campanula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CAMPA_CAR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 қоңыраугүл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Campanula carpatica Jacq.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CAMPA_GLO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 қоңыраугүл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Campanula glomerata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CAMPA_MED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қоңыраугүл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Campanula medium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CAMPA_PER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жапырақты қоңыраугүл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Campanula persicifolia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Қараматау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Camphorosma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CANNB_SAT_SAT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Cannabis sativa L. subsp. sativa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CAPSI_ANN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бұрыш, тәтті бұрыш, қалың капсикум көкөніс, түрлі капсикум көкөніс, ұзын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annuum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CAPSI_CHI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бұрышы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chinense Jacq.</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CAPSI_FRU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бұрышы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frutescens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CARTH_TIN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Carthamus tinctorius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CARUM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Зире, көкөніс зире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CARUM_CAR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зире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Carum carvi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CATHA_ROS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Катарантус қызғылт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Catharanthus roseus (L.) G. Don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CELOS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Целозия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Celosia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CELOS_ARG_CRI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ирек тісті Целозия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Celosia argentea L. var. cristata (L.) Kuntze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CELOS_ARG_PLU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қауырсын тәрізді Целозия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Celosia argentea L. var. plumosa Voss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Кекіре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Centaurea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CENTA_CYA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гүлкекіре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Centaurea cyanus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CENTA_MON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Жұпарлы гүлкекіре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Centaurea moschata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Мүйізшөп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Cerastium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Хеномелес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Chaenomeles Lindl.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CHANM_JAP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Жапондық Хеномелес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Chaenomeles japonica (Thunb.) Lindl. ex Spach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CHENO_QUI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Киноа, квиноа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Chenopodium quinoa Willd.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CHMCP_LAW</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Кипарисовик лавсона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Chamaecyparis lawsoniana (A. Murray bis) Parl.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CHMCP_PIS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бұршақ жемісті Кипарисовик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Chamaecyparis pisifera (Siebold &amp; Zucc.) Endl.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 дендрантема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Chrysanthemum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CHRYS_MOR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бақытгүлі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Chrysanthemum xmorifolium Ramat.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CHRYS_ZAW_CL 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 бақытгүлі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Chrysanthemum zawadskii Herbich subsp. coreanum (Nakai) Y. N. Lee X Chrysanthemum zawadskii Herbich subsp. latilobum (Maxim.) Kitag.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CICER_ARI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Cicer arietinum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CICHO_END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Эндивий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Cichorium endivia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CICHO_INT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Шашыратқы, кәдімгі шашыратқы, салатты шашыратқы, витлуф</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Cichorium intybus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CICHO_INT_FOL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Шашыратқы салат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Cichorium intybus L. var. foliosum Hegi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CICHO_INT_SAT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шашыратқы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Cichorium intybus L. var. sativum DC.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CITRU_LIM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Citrus xlimon (L.) Osbeck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CITRU_MAX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Помпельмус, помело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Citrus maxima (Burm.) Merr.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CITRU_MED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Citrus medica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CITRU_PAR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Citrus xparadisi Macfad.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CITRU_RET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Citrus reticulata Blanco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CLARK_AMO_LIN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гүлді Годеция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Clarkia amoena (Lehm.) A. Nelson &amp; J. F. Macbr. subsp. lindleyi (Douglas) F. H. Lewis &amp; M. R. Lewis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CLARK_PUL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Кларкия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Clarkia pulchella Pursh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CLARK_UNG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кларкия, көркем кларкия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Clarkia unguiculata Lindl.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CLASI_APR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шуақты клаусия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Clausia aprica (Stephan ex Willd.) Korn.-Trotzky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Клематис, сібір уширмауық, охот уширмауық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Clematis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CLEMA_ALP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уширмауық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Clematis alpina (L.) Mill.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CLEMA_MAC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жапырақты уширмауық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Clematis macropetala Ledeb.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CLEOM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Клеома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Cleome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CLEOM_SPI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клеома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Cleome spinosa Jacq.</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CMLIA_SIN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өсімдігі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Camellia sinensis (L.) Kuntze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Cobaea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COBAE_SCA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кобея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Cobaea scandens Cav.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COLCH_SPE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колхикум, керемет әлекшөп, асқан   сұлу әлекшөп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Colchicum speciosum Steven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CONSO_AJA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Аяксов тегеурінгүл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 ajacis (L.) Schur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Convolvulus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CONVO_TRI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түсті шырмауық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Convolvulus tricolor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COREO_GRA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гүлді гүлсебет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Coreopsis grandiflora Hogg ex Sweet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COREO_ROS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Гүлсебет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Coreopsis rosea Nutt.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COREO_TIN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гүлсебет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Coreopsis tinctoria Nutt.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Күнзе, көкөніс күнзе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Coriandrum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CORIA_SAT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күнзе, мәдени күнзе, күнзе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Coriandrum sativum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CORNU_ALB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көріктал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Cornus alba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CORNU_MAS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тал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Cornus mas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CORON_VAR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қоянбеде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Coronilla varia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COSMO_BIP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қауырсынды космея, жұп қауырсынды космос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Cosmos bipinnatus Cav.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CRAMB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Бабажапырақ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Crambe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CRAMB_ABY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Абиссиндік бабажапырақ, эфиоптік бабажапырақ, крамбе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Crambe hispanica L. subsp. abyssinica (Hochst. ex R. E. Fr.) Prina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CRAMB_MAR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жағасындағы бабажапырақ, понтий бабажапырағы, қара теңізді бабажапырақ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Crambe maritima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Crataegus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Монтбреция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Crocosmia Planch.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Бозғалдақ, зағыпыран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CRPTT_JAP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Жапондық арамза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Cryptotaenia japonica Hassk.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CRYLS_AVE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Орманжаңғақ, жаңғақтық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Corylus avellana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CTRLS_LAN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 кәдімгі қарбыз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Citrullus lanatus (Thunb.) Matsum. &amp; Nakai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CUCUM_ANG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Ангурия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Cucumis anguria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CUCUM_MEL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Cucumis melo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CUCUM_MET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Кивано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Cucumis metuliferus E. Mey. ex Naudin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Cucumis sativus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асқабақ дақылдарының телітуші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CUCUR_FIC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тұқымдасының шөпті жүзімі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ficifolia Bouche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CUCUR_MAX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жемісті асқабақ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maxima Duchesne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CUCUR_MOS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Мускатты асқабақ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moschata Duchesne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CUCUR_PEP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 самсар, қатты асқабақ, кәдімгі асқабақ, сәндік асқабақ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pepo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CYAMO_TET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Cyamopsis tetragonoloba (L.) Taub.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Цикас, саговник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CYCLA_PER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теңбілгүл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Cyclamen persicum Mill.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CYDON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Cydonia Mill.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CYDON_OBL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айва, клондық айва тәлітуші, сопақ айва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Cydonia oblonga Mill.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CYNAR_CAR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 испандық бөрікгүл, ошаған  бөрікгүл, тікенді бөрікгүл, себілген бөрікгүл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Cynara cardunculus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CYPER_ESC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Чуфа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Cyperus esculentus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DAHLI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Нарғызгүл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Dahlia Cav.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DAHLI_PIN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нарғызгүл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Dahlia pinnata Cav.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DASIP_FRU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гүлді қазтабан, непал қазтабан, курил қазтабан, бұталы қазтабан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Dasiphora fruticosa (L.) Rydb.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DATUR_MET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сасық мендуана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Datura metel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DAUCU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Daucus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DAUCU_CAR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кәдімгі сәбіз, жабайы сәбіз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Daucus carota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DCTLS_GLO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тарғақшөп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Dactylis glomerata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Тегеурінгүл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Delphinium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DELPH_CUL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тегеурінгүл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Delphinium xcultorum Voss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DESCH_CES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шалғын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Deschampsia cespitosa (L.) P. Beauv.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DGTLS_LAN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наперстянка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Digitalis lanata Ehrh.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DGTLS_PUR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Қаңқызыл наперстянка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Digitalis purpurea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DIANT_BAR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Сақалды қалампыр, түрік қалампыры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Dianthus barbatus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DIANT_CAR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қалампыры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Dianthus caryophyllus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DIANT_CHI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қалампыры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Dianthus chinensis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DIANT_PLU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Қауырсынды қалампыр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Dianthus plumarius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Диморфотека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Dimorphotheca Vaill. ex Moench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DIMOR_SIN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Ойықты диморфотека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Dimorphotheca sinuata DC.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шығыс құрма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Diospyros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DIPLO_TEN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жапырақты двурядник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Diplotaxis tenuifolia (L.) DC.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DORON_ORI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дороникум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Doronicum orientale Hoffm.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DRCCP_MOL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жыланбасы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Dracocephalum moldavica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ECNCE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Қызылкүрең</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Echinacea Moench.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ECNCE_PUR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қызылкүрең</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Echinacea purpurea (L.) Moench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ECNCL_FRU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Echinochloa frumentacea Link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ELAEA_MUL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Көпгүлді жиде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Elaeagnus multiflora Thunb.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ELYMU_DAH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Дауриялық пырейник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Elymus dahuricus Turcz. ex Griseb. Nevski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ELYMU_REP_REP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бидайық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Elytrigia repens L. Desv. ex Nevski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ELYMU_SIB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пырейник, сібір қияқ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Elymus sibiricus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ELYMU_TRA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Көгентамырсыз бидайық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Elymus trachycaulus (Link) Gould ex Shinners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ERAGR_TEF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Полевичка теф, Абис полевичка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Eragrostis tef Zuccagni Trotter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ERIGE_SPE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мелколепестник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Erigeron speciosus (Lindl.) DC.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ERUCA_SAT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Егістік қышатүс, индау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Eruca vesicaria (L.) Cav. subsp. sativa (Mill.) Thell.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Эшшольция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Eschscholzia Cham.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ESCHS_CAL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Эшшольция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Eschscholzia californica Cham.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EUPHO_MAR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Жиектелген сүттіген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marginata Pursh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FAGOP_ESC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қарамық, кәдімгі қарамық, қарамық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Fagopyrum esculentum Moench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FAGOP_TAT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қарамығы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Fagopyrum tataricum (L.) Gaertn.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Фестулолиум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xFestulolium Aschers. et Graebn.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бетеге, сұр бетеге, борозды бетеге, сәндік бетеге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FESTU_ARU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бетегесі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arundinacea Schreb.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FESTU_ARU_ORI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бетегесі, ригель бетегесі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arundinacea Schreb. subsp. orientalis (Hack.) K. Richt.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FESTU_HET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жапырақты бетеге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heterophylla Lam.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FESTU_LON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жапырақты бетеге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longifolia Thuill.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FESTU_OVI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бетегесі, өрескел жапырақты бетеге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ovina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тұқымының (түрінің)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UPOV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өсімдік тұқымының (түрінің)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тұқымының (түрінің) латынша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инфравидтік дәрежесі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FESTU_PRA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бетеге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pratensis Huds.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FESTU_PSE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далматиялық бетеге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pseudodalmatica Krajina ex Domin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FESTU_PSO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бетеге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pseudovina Hack. ex Wiesb.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FESTU_RUB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бетеге, түкті бетеге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rubra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FESTU_RUB_FAL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қызыл бетеге, алдамшы бетеге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rubra L. subsp. commutata Markgr.-Dann.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FESTU_RUB_RUB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түкті бетеге, күшті жорғалаушы қызыл бетеге, қызыл қызыл бетеге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rubra L. subsp. Rubra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FESTU_VAL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Валлис бетегесі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valesiaca Schleich. ex Gaudin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FICUS_CAR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Інжір, Гиркан інжірі, жабайы інжір, қарапайым інжір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Ficus carica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FOENI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Foeniculum Mill.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FOENI_VUL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аскөк, көкөніс аскөк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Foeniculum vulgare Mill.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Fragaria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FRAGA_AMO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Земклуника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Fragaria ananassa x Fragaria moschata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FRAGA_VES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құлпынай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Fragaria vesca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FRAXI_PEN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шағаны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Fraxinus pennsylvanica Marsh.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Freesia Eckl. ex Klatt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FRITI_IMP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Империялық сепкілгүл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Fritillaria imperialis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FRITI_MEL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Шатраш сепкілгүл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Fritillaria meleagris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GAILL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Гайлардия, гайллардия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Gaillardia Foug.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GAILL_PUL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Әдемі гайлардия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Gaillardia pulchella Foug.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GALEG_OFF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ешкі шөбі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Galega officinalis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GALEG_ORI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Шығыстығ ешкі шөбі,шығыстық ешкібұршақ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Galega orientalis Lam.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GAZAN_RIG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гатсания, қатал гатсания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Gazania rigens (L.) Gaertn.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 герань эфиромасличная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Geranium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GERAN_MRR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тамырлы герань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Geranium macrorrhizum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GERBE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Гербера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Gerbera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GEUMM_QUE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гравилаты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Geum quellyon Sweet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GLADI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Гладиолус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Gladiolus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GLAND_HYB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Вербена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Glandularia xhybrida (hort. ex Groenl. &amp; Rumpler) G. L. Nesom &amp; Pruski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GLEBI_COR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 киген бақытгүл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Glebionis coronaria (L.) Cass. ex Spach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GLYCI_MAX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Майбұршақ, мәдени майбұршақ, егістік  майбұршақ, қылшық  майбұршақ, ірі  майбұршақ, көкөністі  майбұршағы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Glycine max (L.) Merr.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Glycyrrhiza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GONIO_TAT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кермегі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Goniolimon tataricum (L.) Boiss.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GOSSY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Gossypium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GOSSY_HIR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қоза, қатты түкті қоза, түкті қоза, мексикалық қоза, түкті қоза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Gossypium hirsutum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GUIZO_ABY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Абисс гвизоция, нуг, Абисс нуг</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Guizotia abyssinica (L. f.) Cass.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Гипсофила, аққаңбақ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Gypsophila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GYPSO_ELE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аққаңбақ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Gypsophila elegans M. Bieb.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GYPSO_PAN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Шашақбас аққаңбақ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Gypsophila paniculata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Альпілік тиынтақ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Hedysarum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Сарана, будандты сарана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Hemerocallis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HESPE_MAT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Матроны ымыртгүл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Hesperis matronalis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HEUCH_SAN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Қан-қызыл гейхера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Heuchera sanguinea Engelm.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Гиппеаструм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Hippeastrum Herb.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Hippophae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HIPPH_RHA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Итшомырт шырғанақ, кәдімгі шырғанақ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Hippophae rhamnoides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HLCRS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Гелихризум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Helichrysum Mill. corr. Pers.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HLCRS_ARE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цмин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Helichrysum arenarium (L.) Moench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HLCRS_ITA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Италиялық цмин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Helichrysum italicum (Roth) Gussone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HLNTS_ANN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жыл сайынғы күнбағыс, мәдени күнбағыс, сәндік күнбағыс, сүрлемге арналған күнбағыс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Helianthus annuus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HLNTS_TAN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Топинсолнечник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Helianthus tuberosus L. x Helianthus annuus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HLNTS_TUB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Жералмұрт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Helianthus tuberosus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HLOPS_HEL_SCA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тістіжапырақ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Heliopsis helianthoides (L.) Sweet var. scabra (Dunal) Fernald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HORDE_JUB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арпа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Hordeum jubatum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HORDE_VUL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арпа, жазғы арпа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Hordeum vulgare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HOSTA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Hosta Tratt.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Humulus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HUMUL_LUP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құлмақ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Humulus lupulus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HYACI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Сүмбіл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Hyacinthus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HYACI_ORI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Шығыстық сүмбілі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Hyacinthus orientalis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HYPER_PER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 жапырақты шайқурай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Hypericum perforatum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HYSSO_OFF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сайсағыз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Hyssopus officinalis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IBERI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Иберис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Iberis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IBERI_SEM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 жасыл иберис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Iberis sempervirens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IBERI_UMB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иберис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Iberis umbellata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Қынагүл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Impatiens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IMPAT_BAL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қынагүлі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Impatiens balsamina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IMPAT_WAL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Уоллер қынагүлі, уоллер шытырлағы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Impatiens walleriana Hook.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IPOMO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Шырмауықгүл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Ipomoea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IPOMO_BAT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Ipomoea batatas (L.) Lam.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IPOMO_PUR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Қызылкүрең фарбитис, қызылкүрең шырмауықгүл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Ipomoea purpurea (L.) Roth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Жыланқияқ, буданды жыланқияқ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IRISS_SIB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жыланқияқ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sibirica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ISATI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 Буасье, вайда Буассье, қырлы вайда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Isatis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ISATI_TIN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вайда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Isatis tinctoria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JACOB_MAR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зиягүлі, теңіз цинерария, теңіз жағасындағы цинерария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Jacobaea maritima (L.) Pelser &amp; Meijden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JUGLA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Juglans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JUGLA_MAN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Маньчжур жаңғағы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Juglans mandshurica Maxim.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JUGLA_REG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Juglans regia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JUNIP_CHI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аршасы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chinensis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JUNIP_COM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арша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communis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JUNIP_HOR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арша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horizontalis Moench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JUNIP_PFI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xpfitzeriana (Spath) P. A. Schmidt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JUNIP_SAB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 аршасы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sabina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JUNIP_SCO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Жартасты арша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scopulorum Sarg.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JUNIP_SQU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арша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squamata Buch.-Ham. ex D. Don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JUNIP_VIR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 аршасы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virginiana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KALMI_LAT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жапырақты кальмия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Kalmia latifolia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KRASC_CER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Krascheninnikovia ceratoides (L.) Gueldenst.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LABLA_PUR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долихос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Lablab purpureus (L.) Sweet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 салаты,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Lactuca sativa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LACTU_SAT_ANG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Қысжапырақты салат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Lactuca sativa L. var. angustana L. H. Bailey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LACTU_SAT_CAP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 салаты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Lactuca sativa L. var. capitata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LACTU_SAT_LON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Ромэн салаты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Lactuca sativa L. var. longifolia Lam.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LAGEN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Lagenaria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LAGEN_SIC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қауақ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Lagenaria siceraria (Molina) Standl.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LAGUR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Лагурус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Lagurus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Lathyrus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LATHY_CHL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гүлді әйкен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Lathyrus chloranthus Boiss.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LATHY_LAT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жапырақты әйкен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Lathyrus latifolius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LATHY_ODO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Иісбұршақ, тәтті бұршақ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Lathyrus odoratus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Әйкен,  азия атбұршағы, сәндік егіс әйкен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Lathyrus sativus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LATHY_SYL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әйкені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Lathyrus sylvestris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LATHY_TIN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Танжер атбұршағы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Lathyrus tingitanus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Лаванда, сәндік лаванда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Lavandula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LAVAN_ANG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жапырақты лаванда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Lavandula angustifolia Mill.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LAVAN_INT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Лавандин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Lavandula intermedia Emeric ex Loisel.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Лаватера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Lavatera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LAVAT_TRI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айлық лаватера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Lavatera trimestris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LENSS_CUL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Lens culinaris Medik.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LEONU_CAR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сасықшөп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Leonurus cardiaca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LEPID_SAT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шиырмақ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Lepidium sativum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Нивяник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Leucanthemum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LEUCA_MAX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нивяник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Leucanthemum maximum (Ramond) DC.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Сүйментамыр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Levisticum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LEVIS_OFF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сүйментамыр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Levisticum officinale W. D. J. Koch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LEYMU_ARE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жауқияқ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Leymus arenarius (L.) Hochst.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LEYMU_RAC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жауқияқ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Leymus racemosus Lam. Tzvel.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LIGUL_DEN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сарыандыз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Ligularia dentata (A. Gray) H. Hara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LILIU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Лалагүл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Lilium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LIMON_SIN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Оймалы кермек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Limonium sinuatum (L.) Mill.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LINAR_MAR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Мароккалық зығырот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Linaria maroccana Hook.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LINUM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сәндік зығыр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Linum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LINUM_GRA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гүлді зығыр, қызыл гүлді зығыр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Linum grandiflorum Desf.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LINUM_PER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зығыр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Linum perenne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LINUM_USI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зығыр, салалы зығыр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Linum usitatissimum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LOBEL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Лобелия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Lobelia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LOBEL_ERI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Лобелия эринус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Lobelia erinus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LOBUL_MAR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лобуляриясы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Lobularia maritima (L.) Desv.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LOLIU_BOU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Буданды райграс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Lolium xhybridum Hausskn.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LOLIU_MUL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гүлді үйбидайық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Lolium multiflorum Lam.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LOLIU_MUL_IT 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райграс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Lolium multiflorum Lam. ssp. italicum (A. Br.) Volkart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LOLIU_MUL_WES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райграс, вестервольд райграс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Lolium multiflorum Lam. var. westerwoldicum Wittm.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LOLIU_PER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райграс, көпжылдық райграс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Lolium perenne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LONAS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Ақшайыр, лонас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Lonas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 сәндік үшқат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Lonicera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LONIC_CAE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үшқат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Lonicera caerulea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LONIC_TAT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үшқат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Lonicera tatarica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LOTUS_COR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лотус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Lotus corniculatus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LPMAU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қызыл родохитон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Lophospermum x Maurandya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 сәндік бөрібұршақ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Lupinus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LUPIN_ALB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бөрібұршақ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Lupinus albus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LUPIN_ANG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жапырақты бөрібұршақ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Lupinus angustifolius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LUPIN_LUT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бөрібұршақ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Lupinus luteus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LUPIN_MUT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бөрібұршақ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Lupinus mutabilis Sweet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LUPIN_PER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Көпжылдық бөрібұршақ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Lupinus perennis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LUPIN_POL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жапырақты бөрібұршақ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Lupinus polyphyllus Lindl.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LYCHN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Lychnis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LYCHN_CHA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Халцедон зорькасы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Lychnis chalcedonica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LYCIU_BAR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бозқараған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Lycium barbarum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LYTHR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Жылаңқышөп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Lythrum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MACLA_COR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тәрізді маклея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Macleaya cordata (Willd.) R. Br.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MALCO_MAR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 аққайыншөп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Malcolmia maritima (L.) R. Br.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MALOP_TRI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бұрышты малопа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Malope trifida Cav.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ағашы, сәндік алма ағашы, алма ағашының тамырлы телітушілері, алма ағашының тұқымдық телітушілері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 Mill.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MALUS_DOM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алма ағашы, бағаналы алма ағашы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 domestica (Suckow) Borkh.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MALUS_PUR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 алма ағашы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 xpurpurea (A. Barbier) Rehder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MALVA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Құлқайыр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Malva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MATRI_REC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иіссіз түймедақ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Matricaria recutita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MATTH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Жұлдызшешек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Matthiola R. Br. corr. Spreng.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MATTH_INC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ақ сұр жұлдызшешек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Matthiola incana (L.) R. Br.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MATTH_LON_B IC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мүйізді жұлдызшешек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Matthiola longipetala (Vent.) DC. subsp. bicornis (Sm.) P. W. Ball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Medicago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MEDIC_LUP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жоңышқа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Medicago lupulina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жоңышқа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Medicago sativa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MEDIC_SAT_FAL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жоңышқа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Medicago sativa L. subsp. falcata (L.) Arcang.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MEDIC_SAT_SAT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жоңышқа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Medicago sativa L. subsp. sativa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MEDIC_SAT_VAR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жоңышқа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Medicago sativa L. nothosubsp. varia (Martyn) Arcang.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Түйежоңышқа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Melilotus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MELIL_ALB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түйежоңышқа, бір жылдық ақ түйежоңышқа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Melilotus albus Medik.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MELIL_HIR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түйежоңышқа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Melilotus hirsutus Lipsky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MELIL_OFF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түйежоңышқа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Melilotus officinalis Lam.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MELIS_OFF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мелисса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Melissa officinalis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Сармат кадилосы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Melittis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MELOT_SCA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мелотрия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Melothria scabra Naudin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Mentha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MENTH_ARV</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жалбызы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Mentha arvensis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MENTH_PIP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жалбыз (бұйра), көкөніс жалбызы, дәрілік жалбыз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Mentha xpiperita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MESPI_GER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Германиялық мушмула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Mespilus germanica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MIMUL_HYB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еріндігүл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Mimulus xhybridus hort. ex Voss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MIRAB_JAL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Ялпа мирабилисі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Mirabilis jalapa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Мискантус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Miscanthus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MISCA_GIG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мискантус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Miscanthus xgiganteus J. M. Greef &amp; Deuter ex Hodk. &amp; Renvoize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MISCA_SIN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мискантусы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Miscanthus sinensis Andersson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MOMOR_CHA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Момордика (Ащы қауын)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Momordica charantia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MONAR_DID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гүлді монарда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Monarda didyma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MONAR_FIS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Түтікше монарда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Monarda fistulosa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MONST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Монстера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Monstera Adans.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MORUS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MORUS_ALB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тұт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Morus alba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MORUS_NIG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 тұт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Morus nigra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MYRTU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Myrtus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MYSTS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Myosotis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MYSTS_ALP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ботакөзі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Myosotis alpestris F.W. Schmidt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NARCI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Нәркес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Narcissus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NASTU_OFF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кресі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Nasturtium officinale R. Br.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NEMES_STR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тәрізді немезия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Nemesia strumosa Benth.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Көкжалбыз, көкөніс көкжалбызы, күнгей Кавказ көкжалбызы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Nepeta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NEPET_CAT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көкжалбызы, лимон көкжалбызы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Nepeta cataria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NICAN_PHY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Физалис Никандра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Nicandra physalodes (L.) Gaertn.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Nicotiana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NICOT_ALA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темекі, жұпар темекі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Nicotiana alata Link &amp; Otto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NICOT_TAB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темекі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Nicotiana tabacum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NIGEL_DAM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Дамаск нигелласы, дамаск соданасы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Nigella damascena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NIGEL_SAT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Егістік нигелла, егістік содана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Nigella sativa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OCIMU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Насыбайгүл, Эвгеноль насыбайгүлі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Ocimum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OCIMU_BAS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насыбайгүл, көкөніс насыбайгүлі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Ocimum basilicum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OENOT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Есекшөп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Oenothera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OENOT_MAC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Миссури есекшөбі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Oenothera macrocarpa Nutt.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OLEAA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Olea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OLEAA_EUR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зәйтүн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Olea europaea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ONOBR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Onobrychis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ONOBR_ARE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эспарцеті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OnobrychisarenariaKit. DC.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ONOBR_VIC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Cиыржоңышқа жапырақты эспарцет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Onobrychis viciifolia Scop.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ORIGA_MAJ</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майораны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Origanum majorana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ORIGA_VUL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жұпаргүл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Origanum vulgare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ORNTP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Сераделла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Ornithopus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ORNTP_SAT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Егістік сераделла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Ornithopus sativus Brot.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ORYZA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Oryza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ORYZA_SAT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күріш</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Oryza sativa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Шұғылық, будан шұғылық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Paeonia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PAEON_LAC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гүлді шұғылық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Paeonia lactiflora Pall.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PAEON_SUF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тектес шұғылық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Paeonia suffruticosa Andrews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Адамтамыр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PANAX_GIN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адамтамыр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ginseng C.A. Mey.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Panicum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PANIC_MIL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тары, кәдімгі 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Panicum miliaceum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PANZE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панцерина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Panzerina Sojak</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PAPAV_SOM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көкнәр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 somniferum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PASSI_CAE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құмаргүл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Passiflora caerulea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Ботташық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Pastinaca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PASTI_SAT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ботташық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Pastinaca sativa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Paulownia Sieb. et Zucc.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PAULO_TOM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павловния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Paulownia tomentosa (Thunb.) Steud.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PELAR_CRI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пеларгония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Pelargonium crispum (P. J. Bergius) L'Her.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PELAR_GRD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гүлді пеларгония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Pelargonium grandiflorum (Andrews) Willd.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PELAR_ZON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Аймақтық пеларгония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Pelargonium zonale (L.) L'Her.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PELAR_ZTO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пеларгониясы, пеларгония клумбовая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Pelargonium zonale (L.) L'Her. ex Aiton x P. tongaense Vorster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PENNI_GLA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Африка тарысы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Pennisetum glaucum (L.) R. Br.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Перилла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Perilla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PERIL_FRU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перилласы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Perilla frutescens (L.) Britton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PERSI_CAP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таран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PersicariacapitataBuch.-Ham. ex D. Don H. Gross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PETRO_CRI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Petroselinum crispum (Mill.) Nyman ex A. W. Hill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PETRO_CRI_CRI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ақжелкен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Petroselinum crispum (Mill.) Nym. ex A.W. Hill ssp. crispum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PETUN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Шырайгүл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Petunia Juss.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PETUN_HYB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 шырайгүл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Petunia </w:t>
            </w:r>
            <w:r>
              <w:rPr>
                <w:rFonts w:ascii="Times New Roman"/>
                <w:b w:val="false"/>
                <w:i w:val="false"/>
                <w:color w:val="000000"/>
                <w:vertAlign w:val="superscript"/>
              </w:rPr>
              <w:t>x</w:t>
            </w:r>
            <w:r>
              <w:rPr>
                <w:rFonts w:ascii="Times New Roman"/>
                <w:b w:val="false"/>
                <w:i w:val="false"/>
                <w:color w:val="000000"/>
                <w:sz w:val="20"/>
              </w:rPr>
              <w:t>hybrida hort. ex E. Vilm.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PHACE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Түймежапырақ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Phacelia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PHACE_CAM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Қоңырау түймежапырақ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Phacelia campanularia A. Gray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PHACE_TAN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Түймежапырақ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Phacelia tanacetifolia Benth.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PHALR_ARU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қосбас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Phalaris arundinacea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PHASE_COC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үрмебұршақ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Phaseolus coccineus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PHASE_VUL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үрмебұршақ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Phaseolus vulgaris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Ақгүл, будан ақгүл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Philadelphus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PHLEU_BER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атқонақ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Phleum nodosum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PHLEU_PRA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атқонақ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Phleum pratense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PHLOX_DRU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 друммонда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Phlox drummondii Hook.</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PHLOX_PAN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флокс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Phlox paniculata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PHLOX_SUB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Бізтәріздес флок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Phlox subulata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Қызылқұлақ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Physalis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PHYSA_IXO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Жабысқақ жемісті қызылқұлақ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Physalis philadelphica Lam.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PICEA_ABI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шыршасы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Picea abies (L.) H. Karst.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PICEA_GLA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шыршасы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Picea glauca (Moench) Voss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PICEA_OMO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 шыршасы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Picea omorika (Pancic) Purk.</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PICEA_ORI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шыршасы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Picea orientalis (L.) Link</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PICEA_PUN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шырша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Picea pungens Engelm.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PIMPI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балбырауын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Pimpinella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PIMPI_ANI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балбырауын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Pimpinella anisum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PINUS_CBA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балқарағайы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cembra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PINUS_MUG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қарағайы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mugo Turra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PINUS_SIB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sibirica Du Tour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PINUS_SYL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sylvestris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PISUM_SAT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бұршақ, көкөніс бұршақ , қысқы бұршақ, қантты бұршақ, қабықты бұршақ , пелюшка, дала бұршақ  (пелюшка)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Pisum sativum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PLATY_ORI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боз аршасы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Platycladus orientalis (L.) Franco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PLECT_SCU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Колеус Блюме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Plectranthus scutellarioides (L.) R. Br.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PLNTG_COR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Жолжелкен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Plantago coronopus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PLNTG_LAN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Қандауыр бақажапырақ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Plantago lanceolata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PLTYC_GRA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гүлді кеңқоңырау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Platycodon grandiflorus (Jacq.) A. DC.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PLYGN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Таран,  құстаран, басты таран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Polygonum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PLYGN_DIV</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Күнегей байқал тараны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Polygonum divaricatum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PLYGN_WEY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Вейрих тараны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Polygonum weyrichii F. Schmidt ex Maxim.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POAAA_ALP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Альпілік қоңырбас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 alpina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POAAA_COM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Жалпиған қоңырбас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 compressa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POAAA_NEM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қоңырбасы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 nemoralis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POAAA_PAL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қоңырбасы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 palustris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POAAA_PRA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қоңырбасы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 pratensis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POAAA_PRA_ANG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Тасжапырақ </w:t>
            </w:r>
            <w:r>
              <w:rPr>
                <w:rFonts w:ascii="Times New Roman"/>
                <w:b w:val="false"/>
                <w:i w:val="false"/>
                <w:color w:val="000000"/>
                <w:sz w:val="20"/>
                <w:u w:val="single"/>
              </w:rPr>
              <w:t xml:space="preserve"> </w:t>
            </w:r>
            <w:r>
              <w:rPr>
                <w:rFonts w:ascii="Times New Roman"/>
                <w:b w:val="false"/>
                <w:i w:val="false"/>
                <w:color w:val="000000"/>
                <w:sz w:val="20"/>
              </w:rPr>
              <w:t>қоңырбас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 pratensis L. subsp. angustifolia (L.) Dumort.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POAAA_TRI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қоңырбас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 trivialis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POLEM_CAE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көкшегүл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Polemonium caeruleum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Populus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PORTU_GRA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жапырақты қараот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Portulaca grandiflora Hook.</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PORTU_OLE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қараоты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Portulaca oleracea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Қазтабан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Potentilla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POTEN_ALB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қазтабан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Potentilla alba 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POTEN_REC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Тузу қазтабан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Potentilla recta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Наурызшешек, жер примуласы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Primula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PRIMU_AUR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тәріздес наурызшешек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Primula auricula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PRIMU_ELA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наурызшешек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Primula elatior (L.) Hill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PRIMU_POL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Будан наурызшешек, Көп гүлді наурызшешек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Primula </w:t>
            </w:r>
            <w:r>
              <w:rPr>
                <w:rFonts w:ascii="Times New Roman"/>
                <w:b w:val="false"/>
                <w:i w:val="false"/>
                <w:color w:val="000000"/>
                <w:vertAlign w:val="superscript"/>
              </w:rPr>
              <w:t>x</w:t>
            </w:r>
            <w:r>
              <w:rPr>
                <w:rFonts w:ascii="Times New Roman"/>
                <w:b w:val="false"/>
                <w:i w:val="false"/>
                <w:color w:val="000000"/>
                <w:sz w:val="20"/>
              </w:rPr>
              <w:t>polyantha Mill.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PRIMU_VUL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наурызшешек, жер примуласы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Primula vulgaris Huds.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Алхоры, қара алхоры, сәндік шие, сүйекті жеміс дақылдардың клондық телітушілері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PRUNU_ARM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кәдімгі өрік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armeniaca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PRUNU_AVI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шие, қызыл шиенің тұқымдық телітушілері, құс шиесі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avium (L.)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PRUNU_CSF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 кәдімгі алша, тармақ алша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cerasifera Ehrh.</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059800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PRUNU_CSS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кәдімгі шие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cerasus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PRUNU_DOM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алхоры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domestica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PRUNU_DUL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dulcis (Mill.) D. A. Webb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PRUNU_FRU</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шиесі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fruticosa Pall.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PRUNU_MAH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Шиенің тұқымдық телітушілері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mahaleb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PRUNU_PAD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padus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PRUNU_PER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кәдімгі шабдалы, сәндік шабдалы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persica (L.) Batsch</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PRUNU_PER_NUC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persica (L.) Batsch var. nucipersica (Suckow) C. K. Schneid.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PRUNU_PUM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шиесі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pumila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PRUNU_SAL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алхорысы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salicina Lindl.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PRUNU_SAR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 алхорысы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sargentii Rehder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PRUNU_SRU</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инелі алхоры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serrulata Lindl.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PRUNU_TOM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шие, түкті шиенің тілетушілері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tomentosa Thunb.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PSATH_JUN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Тарлау қияқ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Psathyrostachys juncea (Fisch.) Nevski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PSDTS_MEN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Мензиc орман шыршасы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Pseudotsuga menziesii (Mirb.) Franco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PUNIC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ағашы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Punica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PUNIC_GRA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анар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Punica granatum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ағашы, қойжеміс ағашы, алмұрттың тұқымдық телітушілері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Pyrus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PYRUS_COM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алмұрт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Pyrus communis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PYRUS_USS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Қойжеміс ағашы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Pyrus ussuriensis Maxim.</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RAPHA_SAT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Raphanus sativus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RAPHA_SAT_ACA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Дайкон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Raphanus sativus L. ssp. acanthiformis (Morel) Stankev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RAPHA_SAT_LOB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шомыры, лоба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Raphanus sativus L. convar. lobo Sazon. et Stankev. var. lobo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 группа</w:t>
            </w:r>
          </w:p>
          <w:p>
            <w:pPr>
              <w:spacing w:after="20"/>
              <w:ind w:left="20"/>
              <w:jc w:val="both"/>
            </w:pPr>
            <w:r>
              <w:rPr>
                <w:rFonts w:ascii="Times New Roman"/>
                <w:b w:val="false"/>
                <w:i w:val="false"/>
                <w:color w:val="000000"/>
                <w:sz w:val="20"/>
              </w:rPr>
              <w:t>
разновидностей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RAPHA_SAT_NIG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 қара шомыр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Raphanus sativus L. var. niger (Mill.) S. Kerner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RAPHA_SAT_OLE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шомыр, салат шомыры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Raphanus sativus L. var. oleiformis Pers.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RAPHA_SAT_SAT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шомыр, шалғам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Raphanus sativus L. var. sativus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RESED_ODO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шашақгүл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Reseda odorata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RHEUM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Рауғаш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Rheum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RHEUM_PAL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Таңғұт рауғашы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Rheum palmatum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RHEUM_RHB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рауғаш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Rheum rhabarbarum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RHODA_CHL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Қызғылт гелиптерум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Rhodanthe chlorocephala (Turcz.) Paul G. Wilson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Таураушан, будан таураушан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Rhododendron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RHODD_CAT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Кэтевбинді рододендрон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Rhododendron catawbiense Michx.</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RHODI_ROS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семізот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Rhodiola rosea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RIBES_AUR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Сарғылт қарақат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aureum Pursh</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RIBES_NIG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nigrum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RIBES_NIV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қарақат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niveum Lindl.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RIBES_PAU</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Сирекбас қарақат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pauciflorum Turcz. ex Pojark.</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RIBES_RUB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қарақат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rubrum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RIBES_UVA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Тұшала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uva-crispa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RICIN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Үпілмәлік, сәндік үпілмәлік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Ricinus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RICIN_COM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Үпілмәлік, дон үпілмәлігі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Ricinus communis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ROSAA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эфир майлы раушан, будан раушан, итмұрын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ROSMA_OFF</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гүлшетен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Rosmarinus officinalis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RUBUS_ARC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Княженика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arcticus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RUBUS_CAE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Қожағат таңқурай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caesius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RUBUS_EUB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L. subg. Rubus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RUBUS_IDA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таңкурай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idaeus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RUBUS_OCC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таңкурай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occidentalis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RUDBE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Rudbeckia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RUDBE_FUL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алтыншар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Rudbeckia fulgida Aiton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RUDBE_LAC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жапырақты алтыншар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Rudbeckia laciniata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RUMEX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Rumex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RUMEX_ATS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қымыздық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Rumex acetosa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RUMEX_PAT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қымыздық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Rumex patientia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RUTAA_GRA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рута, көкөніс рутасы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Ruta graveolens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Salix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SALIX_ALB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Salix alba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SALSO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сораң, чогон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Salsola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SALSO_ORI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Күйреуік сораң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Salsola orientalis S. G. Gmel.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 көкөніс сәлбені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Salvia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SALVI_COC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сальвия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Salvia coccinea Buc'hoz ex Etl.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SALVI_NEM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сальвия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Salvia nemorosa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SALVI_OFF</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сәлбен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Salvia officinalis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SALVI_SCL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Жұпарлы сәлбен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Salvia sclarea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SALVI_SPL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Жылтырақ сәлбен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Salvia splendens Sellow ex Schult.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SAMBU_NIG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ырғай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Sambucus nigra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SANGU_MIN_MUR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Көпнеке қарабасшөп, аласа сиырсілекей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Sanguisorba minor Scop. subsp. balearica (Bourg. ex Nyman) Munoz Garm. &amp; C. Navarro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SANGU_OFF</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шелна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Sanguisorba officinalis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SAPON_OFF</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сабыншөп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Saponaria officinalis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SARAC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Сараха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Saracha Ruiz &amp; Pav.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SATUR_HOR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жебірі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Satureja hortensis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SATUR_MON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жебірі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Satureja montana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SCABI_ATR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Қызылкүрең қотырот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Scabiosa atropurpurea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SCHEF</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Шеффлера, дициготека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Schefflera J.R. et G. Forst.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SCHSN_CHI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серменесі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Schisandra chinensis (Turcz.) Baill.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SCILL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Сцилла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Scilla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SCILL_SIB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Сибирлік пролеска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Scilla siberica Andrews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SCORZ_HIS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Скорцонера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Scorzonera hispanica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SCUTE_BAI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 томағашөбі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Scutellaria baicalensis Georgi.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SECAL_CER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қарабидай, рожь яровая, көпжылдық қарабидай,  жазғы қарабидай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Secale cereale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SEDUM_ALB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бозкілем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Sedum album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SESAM_IND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Sesamum indicum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SETAR_ITA_ITA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Setaria italica (L.) P. Beauv. subsp. italica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SIDAA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SILEN_VIS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вискария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Silene viscaria (L.) Borkh.</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SILPH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жалбызы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Silphium</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SILPH_PER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Сильфия пронзеннолистная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Silphium perfoliatum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SILYB_MAR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алатікен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Silybum marianum (L.) Gaertn.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SINAP_ALB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қыша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Sinapis alba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SISYM_LOE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Лезелиев сарыбасқұрай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Sisymbrium loeselii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SLPGL_SIN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Оймалы сальпиглоссис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Salpiglossis sinuata Ruiz &amp; Pav.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SMALL_SON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Smallanthus sonchifolius (Poepp. &amp; Endl.) H. Rob.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SOLAN_LYC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алжұмыр томат культурный, жеуге жарамды қызанақ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lycopersicum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SOLAN_MEL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melongena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SOLAN_MUR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алмұрт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muricatum Aiton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SOLAN_PSE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 тәрізді алқа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pseudocapsicum 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SOLAN_QUI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Наранхилла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quitoense Lam.</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SOLAN_RET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 алқа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xburbankii Bitter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SOLAN_SIS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гулявниколистный алқа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sisymbriifolium Lam.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SOLAN_TUB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Ақтүйнек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tuberosum 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SORBU</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Sorbus 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SORBU_AUC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шетен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Sorbus aucuparia 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SPINA_OLE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Асжапырағы, бақша асжапырағы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Spinacia oleracea 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SPIRA_JAP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тобылғысы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Spiraea japonica L. f.</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SRGHM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Moench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SRGHM_BIC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құмай, бал құмай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bicolor (L.) Moench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SRGHM_DER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құмай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xderzhavinii Tzvel.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SRGHM_DRU</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шөбі, құмай-суданк будандары құмай – суданшөп буданы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xdrummondii (Steud.) Millsp. &amp; Chase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STCHS_AFF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Стахис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Stachys affinis Bunge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STEMM_CAR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Сафлор тәріздес маралтамыр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Stemmacantha carthamoides (Willd.) Dittrich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STEVI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Stevia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STEVI_REB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Стевия ребо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Stevia rebaudiana (Bertoni) Bertoni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SUAED_ALT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ақсора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Suaeda altissima (L.) Pall.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Мамыргүл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Syringa 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TAGET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Барқытгүл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Tagetes 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TAGET_ERE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барқытгүл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Tagetes erecta 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TAGET_PAT_NAN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Қисайған барқытгүл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Tagetes patula L. ssp nana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TAGET_TEN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жапырақты барқытгүл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Tagetes tenuifolia Cav.</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TANAC_BAL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бальзамикалық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Tanacetum balsamita 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TANAC_PTN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Қызғалдақ түймешетен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Tanacetum parthenium L. Sch. Bip.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TANAC_VUL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түймешетен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Tanacetum vulgare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TARAX_KOK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Taraxacum kok-saghyz L. E. Rodin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TAXUS_BAC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жидек 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baccata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TAXUS_CUS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cuspidata Siebold &amp; Zucc.</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TAXUS_MED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xmedia Rehder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THINO_ELO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бидайық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Elytrigia elongata (Host) Nevski</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THINO_INT_INT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Көкшіл бидайық, орта бидайық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Thinopyrum intermedium (Host) Barkworth &amp; D. R. Dewey subsp. intermedium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THUJA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арша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Thuja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THUJA_OCC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боз аршасы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Thuja occidentalis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THUNB_ALA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тунбергия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Thunbergia alata Bojer ex Sims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Thymus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THYMU_SER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Тасшөп жебір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Thymus serpyllum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THYMU_VUL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жебір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Thymus vulgaris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Традесканция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Tradescantia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TRAGO_POR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Қойжелкек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Tragopogon porrifolius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TRFOL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TRFOL_ALE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Александрия бедесі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alexandrinum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TRFOL_AMB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 бедесі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ambiguum M. Bieb.</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TRFOL_APE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 бедесі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apertum Bobrov</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TRFOL_HYB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беде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hybridum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TRFOL_INC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Инкарнатты беде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incarnatum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TRFOL_PAN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Паннон бедесі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pannonicum Jacq.</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TRFOL_PRA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 беде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pratense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TRFOL_REP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беде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repens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TRFOL_RES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бедесі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resupinatum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Trigonella</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TRIGO_CAE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бойдана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Trigonella caerulea (L.) Ser.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TRIGO_FOE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бойданасы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Trigonella foenum-graecum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TRITI_AES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күздік бидай, жұмсақ жаздық бидай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 aestivum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TRITI_AES_SPE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Спельта бидайы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 aestivum L. subsp. spelta (L.) Thell.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TRITI_AES_SPH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бас бидай,Шарозер озимая бидайы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 aestivum L. subsp. sphaerococcum (Percival) Mackey</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TRITI_TUR_DIC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Екідәнді бидай (полба)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 turgidum L. subsp. dicoccum (Schrank ex Schubl.) Thell.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TRITI_TUR_DUR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күздік бидай, қатты жаздық бидай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 durum Desf.</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TRITI_TUR_TU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бидайы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Triticumturgidumsubsp. turanicumJakubz. A. &amp; D. Love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TRITI_TUR_TUR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Тургид озимая бидайы, тургид яровая бидайы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 turgidum L. subsp. turgidum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тритикале, жаздық тритикале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xTriticosecale Wittm. ex A. Camus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Tritonia Ker-Gawl.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TRITT_CZI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Цицин бидайығы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xTrititrigia cziczinii Tzvelev</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Күнгелді, Еуропа күнгелдісі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Trollius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Настурция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Tropaeolum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TROPA_MAJ</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настурция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Tropaeolum majus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TROPA_MIN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Настурция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Tropaeolum minus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Қызғалдақ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URTIC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Urtica</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URTIC_DIO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Қосүйлі қалақай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Urtica dioica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Қызылжидек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VACCI_ANG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Тасжапырақ көкжидек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angustifolium Aiton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VACCI_CAN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биік көкжидек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Hybrids between Vaccinium corymbosum and Vaccinium angustifolium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VACCI_COR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көкжидек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corymbosum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VACCI_MAC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Іріжеміс мүкжидек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macrocarpon Aiton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VACCI_MYR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қаражидек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myrtillus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VACCI_OXY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мүкжидгі, төрткүлте мүкжидек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oxycoccos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VACCI_ULI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uliginosum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VACCI_VIT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қызылжидек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vitis-idaea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Нарқайсар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Verbena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VIBUR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Шәңгіш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Viburnum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VIBUR_OPU</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шәңгіш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Viburnum opulus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VICIA_CRA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сиыржоңышқа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 cracca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VICIA_CRA_CRA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сиыржоңышқасы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 cracca L. subsp. cracca</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VICIA_ERV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Эрвилия сиыржоңышқасы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 ervilia (L.) Willd.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VICIA_FAB_MAJ</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 бұршақтар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 faba L. var. major Harz</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VICIA_PAN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Мажар сиыржоңышқасы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 pannonica Crantz</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VICIA_SAT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егістік сиыржоңышқа, жаздық егістік сиыржоңышқа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 sativa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VICIA_VIL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сиыржоңышқа, күздік түкті сиыржоңышқа,  жаздық түкті сиыржоңышқа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 villosa Roth</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VIGNA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Vigna Savi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VIGNA_RAD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сары үрмебұршақ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Vigna radiata (L.) R. Wilczek</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Шегіргүл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VIOLA_COR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шегіргүл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 cornuta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VIOLA_WIT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Виттрок шегіргүлі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 xwittrockiana Gams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VITIS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жейтін жүзім, асханалық жүзім,  техникалық жүзім,бірегей жүзім, аязға төзімді жүзім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Vitis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VITIS_VIN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жүзім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Vitis vinifera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VLRNA_OFF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шүйгіншөп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Valeriana officinalis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VLRNL_LOC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салат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Valerianella locusta (L.) Laterr.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WALDS_TER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Үшқұлақ вальдштейния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Waldsteinia ternata (Stephan) Fritsch</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Вейгела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Weigela Thunb.</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XEROC_BRA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Гелихризум жапырақшалы, бессмертник гүлжапырақшалы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Xerochrysum bracteatum (Vent.) Tzvelev</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XNTHC_NOO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Нуткан кипарисовигі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Xanthocyparis nootkatensis (D. Don) Farjon et al.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ZEAAA_MAY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Zea mays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ZEAAA_MAY_SAC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жүгері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Zea mays L. saccharata Koern.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ZINNI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Zinnia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ZINNI_ANG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Тасжапырақ цинния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Zinnia angustifolia Kunth</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ZINNI_ELE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цинния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Zinnia elegans Jacq.</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ZIZIP_SAT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Ziziphus sativa Gaertn.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Альбопилосум пиязы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Albopilosum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Алтынкөл пиязы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altyncolicum N. Friesen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Амбассадор пиязы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Ambassador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жуасы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ampeloprasum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Амплектенс пиязы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Amplictens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Антропурпуреум пиязы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Antropurpyreum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caeruleum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Кристоф пиязы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christophii Trautv.</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пияз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elatum Regel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Гигантеум пиязы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Giganteum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Гладиатор пиязы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Gladiator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 пиязы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Hair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Хис экселенс пиязы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His Excellence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пиязы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karataviense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 пиязы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Moly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Ореофилум пиязы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Oreofilum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Арамжуа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sabulosum Stev.</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Шуберт пиязы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Schubertii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Сфароцефалон пиязы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Sphaerocepgalom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Үшқырлы жуа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triquetrum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жусаны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Artemisa turanica</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Тықыр жусан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glabella Kar. et Kir.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сүйетін ащы шөп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halophila Kransch</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Людовициана жусаны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ludoviciana 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жусан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terrae-albae Krasch.</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Бадамды астрагал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amygdalinus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Түлкіше астрагал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valpinus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жүзгін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acanthopterum I.G. Borshchow</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жүзгіні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Kzyl-kymi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жемісті жүзгін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microcarpum</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Медуза басы жүзгіні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caput-medusae Schrenk</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Лессинг қараматау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Camphorosma lessingii Litv.</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сексеуіл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Haloxylon aphyllum Minkw.</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Haloxylon persicum Bunge ex Boiss. &amp; Buhse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Эверсман теріскені, Эверсман крашенинниковиясы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Krascheninnikovia ewersmanniana</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Иіртіс түйежоңышқа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Melilotus dentatus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Волжск түйежоңышқасы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Melilotus wolgicus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Musa acuminate Colla Musa x paradisiaca L</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қарақаты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alpinum L.</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қарақаты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americanum Mill.</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II. Анықтамалықтың паспорты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тұқымдары мен түрлерінің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068-2024 (1 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(жіктегішті)   қабылдау (бекіту) актiсiнiң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2024 жылғы 23 желтоқсандағы No 150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(жіктегіштің)  қолданысқа енген күні (қолданыла басталған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 2025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(жіктегішті)   қолдануды тоқтату актiсiнiң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Анықтамалықтың(жіктегіштің)  қолданыстан шыққан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өсімдіктердің тұқымдары мен түрлерін жүйелеуге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Аңдатпа  (қолдану 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сорттарының бірыңғай тізілімін қалыптастыру, жүргізу және пайдалану кезінде ақпараттық өзара әрекеттестікті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сорттарының, тұқымдары мен түрлерінің бірыңғай тізілімі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жүзеге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0210 - агроөнеркәсіп кешені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аймақтық) жіктегішті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әзірлеу барысында халықаралық (мемлекетаралық, аймақтық) жіктегіштер және (немесе) стандарттар пайдаланылды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(жіктегіштердің)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әдісі (жіктеу)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алфавиттік тәртіпте жүйелеудің реттік әдісі. Анықтамалық жазбаларды өсімдіктердің жаңа сорттарын қорғау халықаралық одағының UPOV коды бойынша алфавиттік тәртіппен сұрыптау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жүргізу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әдістемесі. Анықтамалық мәндерді қосуды, өзгертуді немесе алып тастауды оператор Еуразиялық экономикалық комиссияның актісіне сәйкес немесе Еуразиялық экономикалық одаққа мүше мемлекеттердің өтініші бойынша жүзеге асырады.  Мәнді алып тастаған жағдайда анықтамалық жазба алып тастау күнінен бастап жарамсыз деп белгіленеді (анықтамалық жазбаның қолданылу мерзімін реттейтін Еуразиялық экономикалық комиссияның актісі туралы мәліметтер қоса көрсетіледі). Анықтамалықтың кодтары бірегей болып табылады. Анықтамалық кодтарды қайта пайдалануға бұрын алынып тасталған сәйкес өсімдік түрін (тұқымын) анықтамалыққа қайтадан енгізген жағдайда ғана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туралы ақпарат (анықтамалық өрістердің құрамы, олардың мағыналық аясы және оларды қалыптастыру ережелері) осы анықтамалықтың III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құпиялылығының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ақпарат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толық ақпаратқа сілтеме (жіктегіш)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https://nsi.eaeunion.org/portal/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ақпаратты көрсету әдісі (жіктегіш)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жарияланады</w:t>
            </w:r>
          </w:p>
        </w:tc>
      </w:tr>
    </w:tbl>
    <w:p>
      <w:pPr>
        <w:spacing w:after="0"/>
        <w:ind w:left="0"/>
        <w:jc w:val="left"/>
      </w:pP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III. Анықтамалық құрылымның сипаттамасы</w:t>
      </w:r>
    </w:p>
    <w:bookmarkEnd w:id="8"/>
    <w:bookmarkStart w:name="z11" w:id="9"/>
    <w:p>
      <w:pPr>
        <w:spacing w:after="0"/>
        <w:ind w:left="0"/>
        <w:jc w:val="both"/>
      </w:pPr>
      <w:r>
        <w:rPr>
          <w:rFonts w:ascii="Times New Roman"/>
          <w:b w:val="false"/>
          <w:i w:val="false"/>
          <w:color w:val="000000"/>
          <w:sz w:val="28"/>
        </w:rPr>
        <w:t>
      1. Бұл бөлім деректемелердің құндылық аймақтарын және оларды қалыптастыру ережелерін қамтитын анықтамалықтың құрылымы мен деректемелік құрамын анықтайды.</w:t>
      </w:r>
    </w:p>
    <w:bookmarkEnd w:id="9"/>
    <w:bookmarkStart w:name="z12" w:id="10"/>
    <w:p>
      <w:pPr>
        <w:spacing w:after="0"/>
        <w:ind w:left="0"/>
        <w:jc w:val="both"/>
      </w:pPr>
      <w:r>
        <w:rPr>
          <w:rFonts w:ascii="Times New Roman"/>
          <w:b w:val="false"/>
          <w:i w:val="false"/>
          <w:color w:val="000000"/>
          <w:sz w:val="28"/>
        </w:rPr>
        <w:t>
      2. Анықтамалықтың құрылымы мен деректемелік құрамы кестеде келтірілген, кестеде келесі бағандарды қамтиды:</w:t>
      </w:r>
    </w:p>
    <w:bookmarkEnd w:id="10"/>
    <w:p>
      <w:pPr>
        <w:spacing w:after="0"/>
        <w:ind w:left="0"/>
        <w:jc w:val="both"/>
      </w:pPr>
      <w:r>
        <w:rPr>
          <w:rFonts w:ascii="Times New Roman"/>
          <w:b w:val="false"/>
          <w:i w:val="false"/>
          <w:color w:val="000000"/>
          <w:sz w:val="28"/>
        </w:rPr>
        <w:t xml:space="preserve">
      "деректемеліктің атауы" – деректемеліктің реттік нөмірі және белгіленген немесе ресми ауызша белгіленуі; </w:t>
      </w:r>
    </w:p>
    <w:p>
      <w:pPr>
        <w:spacing w:after="0"/>
        <w:ind w:left="0"/>
        <w:jc w:val="both"/>
      </w:pPr>
      <w:r>
        <w:rPr>
          <w:rFonts w:ascii="Times New Roman"/>
          <w:b w:val="false"/>
          <w:i w:val="false"/>
          <w:color w:val="000000"/>
          <w:sz w:val="28"/>
        </w:rPr>
        <w:t>
      "деректемеліктің мағыналық аясы" – деректеменің мағынасын (семантикасын) түсіндіретін мәтін;</w:t>
      </w:r>
    </w:p>
    <w:p>
      <w:pPr>
        <w:spacing w:after="0"/>
        <w:ind w:left="0"/>
        <w:jc w:val="both"/>
      </w:pPr>
      <w:r>
        <w:rPr>
          <w:rFonts w:ascii="Times New Roman"/>
          <w:b w:val="false"/>
          <w:i w:val="false"/>
          <w:color w:val="000000"/>
          <w:sz w:val="28"/>
        </w:rPr>
        <w:t>
      "деректемелікті қалыптастыру ережелері" – деректемеліктің мақсатын көрсететін және оны қалыптастыру (толтыру) ережелерін айқындайтын мәтін немесе деректемеліктің ықтимал мағыналарының ауызша сипаттамасы;</w:t>
      </w:r>
    </w:p>
    <w:p>
      <w:pPr>
        <w:spacing w:after="0"/>
        <w:ind w:left="0"/>
        <w:jc w:val="both"/>
      </w:pPr>
      <w:r>
        <w:rPr>
          <w:rFonts w:ascii="Times New Roman"/>
          <w:b w:val="false"/>
          <w:i w:val="false"/>
          <w:color w:val="000000"/>
          <w:sz w:val="28"/>
        </w:rPr>
        <w:t>
      "к." – деректемеліктің көптігі (міндетті (міндетті емес) және деректемеліктің ықтимал қайталану саны).</w:t>
      </w:r>
    </w:p>
    <w:bookmarkStart w:name="z13" w:id="11"/>
    <w:p>
      <w:pPr>
        <w:spacing w:after="0"/>
        <w:ind w:left="0"/>
        <w:jc w:val="both"/>
      </w:pPr>
      <w:r>
        <w:rPr>
          <w:rFonts w:ascii="Times New Roman"/>
          <w:b w:val="false"/>
          <w:i w:val="false"/>
          <w:color w:val="000000"/>
          <w:sz w:val="28"/>
        </w:rPr>
        <w:t>
      3. Берілетін мәліметтердің деректемеліктердің көптігін көрсету үшін келесі белгілер қолданылады:</w:t>
      </w:r>
    </w:p>
    <w:bookmarkEnd w:id="11"/>
    <w:p>
      <w:pPr>
        <w:spacing w:after="0"/>
        <w:ind w:left="0"/>
        <w:jc w:val="both"/>
      </w:pPr>
      <w:r>
        <w:rPr>
          <w:rFonts w:ascii="Times New Roman"/>
          <w:b w:val="false"/>
          <w:i w:val="false"/>
          <w:color w:val="000000"/>
          <w:sz w:val="28"/>
        </w:rPr>
        <w:t>
      1 – деректемелік міндетті түрде қажет, қайталанбауы керек;</w:t>
      </w:r>
    </w:p>
    <w:p>
      <w:pPr>
        <w:spacing w:after="0"/>
        <w:ind w:left="0"/>
        <w:jc w:val="both"/>
      </w:pPr>
      <w:r>
        <w:rPr>
          <w:rFonts w:ascii="Times New Roman"/>
          <w:b w:val="false"/>
          <w:i w:val="false"/>
          <w:color w:val="000000"/>
          <w:sz w:val="28"/>
        </w:rPr>
        <w:t>
      n – деректемелік міндетті түрде қажет, n рет (n &gt; 1) қайталануы керек;</w:t>
      </w:r>
    </w:p>
    <w:p>
      <w:pPr>
        <w:spacing w:after="0"/>
        <w:ind w:left="0"/>
        <w:jc w:val="both"/>
      </w:pPr>
      <w:r>
        <w:rPr>
          <w:rFonts w:ascii="Times New Roman"/>
          <w:b w:val="false"/>
          <w:i w:val="false"/>
          <w:color w:val="000000"/>
          <w:sz w:val="28"/>
        </w:rPr>
        <w:t>
      1..* – элемент міндетті түрде қажет, шектеусіз қайталануы мүмкін;</w:t>
      </w:r>
    </w:p>
    <w:p>
      <w:pPr>
        <w:spacing w:after="0"/>
        <w:ind w:left="0"/>
        <w:jc w:val="both"/>
      </w:pPr>
      <w:r>
        <w:rPr>
          <w:rFonts w:ascii="Times New Roman"/>
          <w:b w:val="false"/>
          <w:i w:val="false"/>
          <w:color w:val="000000"/>
          <w:sz w:val="28"/>
        </w:rPr>
        <w:t>
      n..* – деректемелік міндетті түрде қажет, n реттен кем емес (n &gt; 1) қайталануы керек;</w:t>
      </w:r>
    </w:p>
    <w:p>
      <w:pPr>
        <w:spacing w:after="0"/>
        <w:ind w:left="0"/>
        <w:jc w:val="both"/>
      </w:pPr>
      <w:r>
        <w:rPr>
          <w:rFonts w:ascii="Times New Roman"/>
          <w:b w:val="false"/>
          <w:i w:val="false"/>
          <w:color w:val="000000"/>
          <w:sz w:val="28"/>
        </w:rPr>
        <w:t>
      n..m – деректемелік міндетті түрде қажет, n реттен кем емес және m реттен аспай (n &gt; 1, m &gt; n) қайталануы керек;</w:t>
      </w:r>
    </w:p>
    <w:p>
      <w:pPr>
        <w:spacing w:after="0"/>
        <w:ind w:left="0"/>
        <w:jc w:val="both"/>
      </w:pPr>
      <w:r>
        <w:rPr>
          <w:rFonts w:ascii="Times New Roman"/>
          <w:b w:val="false"/>
          <w:i w:val="false"/>
          <w:color w:val="000000"/>
          <w:sz w:val="28"/>
        </w:rPr>
        <w:t>
      0..1 – деректемелік міндетті емес, қайталанбауы керек;</w:t>
      </w:r>
    </w:p>
    <w:p>
      <w:pPr>
        <w:spacing w:after="0"/>
        <w:ind w:left="0"/>
        <w:jc w:val="both"/>
      </w:pPr>
      <w:r>
        <w:rPr>
          <w:rFonts w:ascii="Times New Roman"/>
          <w:b w:val="false"/>
          <w:i w:val="false"/>
          <w:color w:val="000000"/>
          <w:sz w:val="28"/>
        </w:rPr>
        <w:t>
      0..* – деректемелік міндетті емес, шектеусіз қайталануы мүмкін;</w:t>
      </w:r>
    </w:p>
    <w:p>
      <w:pPr>
        <w:spacing w:after="0"/>
        <w:ind w:left="0"/>
        <w:jc w:val="both"/>
      </w:pPr>
      <w:r>
        <w:rPr>
          <w:rFonts w:ascii="Times New Roman"/>
          <w:b w:val="false"/>
          <w:i w:val="false"/>
          <w:color w:val="000000"/>
          <w:sz w:val="28"/>
        </w:rPr>
        <w:t>
      0..m – деректемелік міндетті емес, m реттен аспай (m &gt; 1) қайталануы керек.</w:t>
      </w:r>
    </w:p>
    <w:bookmarkStart w:name="z14" w:id="12"/>
    <w:p>
      <w:pPr>
        <w:spacing w:after="0"/>
        <w:ind w:left="0"/>
        <w:jc w:val="both"/>
      </w:pPr>
      <w:r>
        <w:rPr>
          <w:rFonts w:ascii="Times New Roman"/>
          <w:b w:val="false"/>
          <w:i w:val="false"/>
          <w:color w:val="000000"/>
          <w:sz w:val="28"/>
        </w:rPr>
        <w:t xml:space="preserve">
      Кесте 1 </w:t>
      </w:r>
    </w:p>
    <w:bookmarkEnd w:id="12"/>
    <w:bookmarkStart w:name="z15" w:id="13"/>
    <w:p>
      <w:pPr>
        <w:spacing w:after="0"/>
        <w:ind w:left="0"/>
        <w:jc w:val="left"/>
      </w:pPr>
      <w:r>
        <w:rPr>
          <w:rFonts w:ascii="Times New Roman"/>
          <w:b/>
          <w:i w:val="false"/>
          <w:color w:val="000000"/>
        </w:rPr>
        <w:t xml:space="preserve"> Анықтамалықтың құрылымы мен деректемелік құрамы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Деректемеліктің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Деректемеліктің мағыналық аясы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Деректемелікті қалыптастыру ережелері</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Ауылшаруашылық өсімдіктерінің тұқымдары мен түрлерінің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деректемеліктердің мағыналық аясымен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деректемеліктерді қалыптастыру ережелерімен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Өсімдіктің тұқымы мен түр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тізбегі. Үлгі: \d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тәртіпте құрастырылады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UPOV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тізбегі. Мин. ұзындығы: 1. Макс.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UPOV кодтау стандартының қағидаттарына сәйкес құрылады, UPOV коды болмаған жағдайда   "-" белгісі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Орыс тіліндегі өсімдік тұқымының немесе түрінің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тізбегі. Мин. ұзындығы: 1. Макс. ұзындығы: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мәтін ретінде құрастырылады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Өсімдік тұқымының немесе түрінің латынша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 тізбегі. Мин. ұзындығы: 1. Макс. ұзындығы: 250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 мәтін ретінде құрастырылады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Өсімдіктің инфратүрлік рангі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тізбегі. Мин. ұзындығы: 1.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кестеге сәйкес орыс тілінде мәтін ретінде құрастырылады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Анықтамалық жазба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деректемеліктердің мағыналық аясымен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деректемеліктерді қалыптастыру ережелерімен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Күшке ену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форматындағы ISO 8601 стандарттар сериясына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күшке ену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Іс-әрекеттің басталуын реттейтін акт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деректемеліктердің мағыналық аясымен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деректемеліктерді қалыптастыру ережелерімен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Акт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таңбалар тізбегі.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 түрінің кодтық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тізбегі. Мин. ұзындығы: 1.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1.6.2.З. Акт жасалған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форматындағы ISO 8601 стандарттар сериясына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Қолданыстан шығу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ЖЖЖЖ-АА-КК форматындағы ISO 8601 стандарттар сериясына сәйкес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қолданыстан шығу мерзіміне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Іс-әрекеттің аяқталуын реттейтін акт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деректемеліктердің мағыналық аясымен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деректемеліктерді қалыптастыру ережелерімен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 Акт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таңбалар тізбегі.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 түрінің кодтық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тізбегі. Мин. ұзындығы: 1.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1.5.4.З. Акт жасалған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форматындағы ISO 8601 стандарттар сериясына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IV. Өсімдіктердің тұқымдары мен түрлері тізімінің жеке деректемеліктерінің мәндерін қалыптастыру ережесі</w:t>
      </w:r>
    </w:p>
    <w:bookmarkEnd w:id="14"/>
    <w:p>
      <w:pPr>
        <w:spacing w:after="0"/>
        <w:ind w:left="0"/>
        <w:jc w:val="both"/>
      </w:pPr>
      <w:r>
        <w:rPr>
          <w:rFonts w:ascii="Times New Roman"/>
          <w:b w:val="false"/>
          <w:i w:val="false"/>
          <w:color w:val="000000"/>
          <w:sz w:val="28"/>
        </w:rPr>
        <w:t>
      "Өсімдік тұқымының немесе түрінің латынша атауы" деректемелігінде 2-кестеде көрсетілген белгілердің бар болуына байланысты, "Өсімдіктің инфратүрлік дәрежесі" деректемелігі 2-кестеге сәйкес мәндерге ие болуы мүмкін.</w:t>
      </w:r>
    </w:p>
    <w:bookmarkStart w:name="z17" w:id="15"/>
    <w:p>
      <w:pPr>
        <w:spacing w:after="0"/>
        <w:ind w:left="0"/>
        <w:jc w:val="both"/>
      </w:pPr>
      <w:r>
        <w:rPr>
          <w:rFonts w:ascii="Times New Roman"/>
          <w:b w:val="false"/>
          <w:i w:val="false"/>
          <w:color w:val="000000"/>
          <w:sz w:val="28"/>
        </w:rPr>
        <w:t>
      Кесте 2</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 тұқымының немесе түрінің латын атауының бөлігі ретіндегі белгіленуі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Өсімдіктің</w:t>
            </w:r>
            <w:r>
              <w:rPr>
                <w:rFonts w:ascii="Times New Roman"/>
                <w:b w:val="false"/>
                <w:i w:val="false"/>
                <w:color w:val="000000"/>
                <w:sz w:val="20"/>
              </w:rPr>
              <w:t xml:space="preserve"> </w:t>
            </w:r>
            <w:r>
              <w:rPr>
                <w:rFonts w:ascii="Times New Roman"/>
                <w:b/>
                <w:i w:val="false"/>
                <w:color w:val="000000"/>
                <w:sz w:val="20"/>
              </w:rPr>
              <w:t>инфратүрлік</w:t>
            </w:r>
            <w:r>
              <w:rPr>
                <w:rFonts w:ascii="Times New Roman"/>
                <w:b w:val="false"/>
                <w:i w:val="false"/>
                <w:color w:val="000000"/>
                <w:sz w:val="20"/>
              </w:rPr>
              <w:t xml:space="preserve"> </w:t>
            </w:r>
            <w:r>
              <w:rPr>
                <w:rFonts w:ascii="Times New Roman"/>
                <w:b/>
                <w:i w:val="false"/>
                <w:color w:val="000000"/>
                <w:sz w:val="20"/>
              </w:rPr>
              <w:t>рангі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сорттар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