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72ca4" w14:textId="2572c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Санитариялық шаралардың (уақытша санитариялық шаралардың) тізбесі туралы</w:t>
      </w:r>
    </w:p>
    <w:p>
      <w:pPr>
        <w:spacing w:after="0"/>
        <w:ind w:left="0"/>
        <w:jc w:val="both"/>
      </w:pPr>
      <w:r>
        <w:rPr>
          <w:rFonts w:ascii="Times New Roman"/>
          <w:b w:val="false"/>
          <w:i w:val="false"/>
          <w:color w:val="000000"/>
          <w:sz w:val="28"/>
        </w:rPr>
        <w:t>Еуразиялық экономикалық комиссия Алқасының 2024 жылғы 23 желтоқсандағы № 149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58-бабына</w:t>
      </w:r>
      <w:r>
        <w:rPr>
          <w:rFonts w:ascii="Times New Roman"/>
          <w:b w:val="false"/>
          <w:i w:val="false"/>
          <w:color w:val="000000"/>
          <w:sz w:val="28"/>
        </w:rPr>
        <w:t xml:space="preserve"> және Еуразиялық экономикалық одақ шеңберіндегі Ақпараттық-коммуникациялық технологиялар және ақпараттық өзара іс-қимыл туралы хаттаманың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(көрсетілген шартқа № 3 қосымша) Еуразиялық экономикалық комиссия алқасының 2015 жылғы 17 қарашадағы № 155 шешімімен бекітілген Еуразиялық экономикалық одақтың Бірыңғай нормативтік-анықтамалық ақпарат жүйесі туралы </w:t>
      </w:r>
      <w:r>
        <w:rPr>
          <w:rFonts w:ascii="Times New Roman"/>
          <w:b w:val="false"/>
          <w:i w:val="false"/>
          <w:color w:val="000000"/>
          <w:sz w:val="28"/>
        </w:rPr>
        <w:t>ережені</w:t>
      </w:r>
      <w:r>
        <w:rPr>
          <w:rFonts w:ascii="Times New Roman"/>
          <w:b w:val="false"/>
          <w:i w:val="false"/>
          <w:color w:val="000000"/>
          <w:sz w:val="28"/>
        </w:rPr>
        <w:t xml:space="preserve"> басшылыққа ала отырып,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санитариялық шаралардың (уақытша санитариялық шаралардың) </w:t>
      </w:r>
      <w:r>
        <w:rPr>
          <w:rFonts w:ascii="Times New Roman"/>
          <w:b w:val="false"/>
          <w:i w:val="false"/>
          <w:color w:val="000000"/>
          <w:sz w:val="28"/>
        </w:rPr>
        <w:t>тізбесі</w:t>
      </w:r>
      <w:r>
        <w:rPr>
          <w:rFonts w:ascii="Times New Roman"/>
          <w:b w:val="false"/>
          <w:i w:val="false"/>
          <w:color w:val="000000"/>
          <w:sz w:val="28"/>
        </w:rPr>
        <w:t xml:space="preserve"> (бұдан әрі – анықтамалық) бекітілсін.</w:t>
      </w:r>
    </w:p>
    <w:bookmarkEnd w:id="1"/>
    <w:bookmarkStart w:name="z3" w:id="2"/>
    <w:p>
      <w:pPr>
        <w:spacing w:after="0"/>
        <w:ind w:left="0"/>
        <w:jc w:val="both"/>
      </w:pPr>
      <w:r>
        <w:rPr>
          <w:rFonts w:ascii="Times New Roman"/>
          <w:b w:val="false"/>
          <w:i w:val="false"/>
          <w:color w:val="000000"/>
          <w:sz w:val="28"/>
        </w:rPr>
        <w:t>
      2.  Анықтамалықты Еуразиялық экономикалық одақтың бірыңғай нормативтік-анықтамалық ақпаратының бірыңғай жүйесі ресурстарының құрамына енгізу.</w:t>
      </w:r>
    </w:p>
    <w:bookmarkEnd w:id="2"/>
    <w:bookmarkStart w:name="z4" w:id="3"/>
    <w:p>
      <w:pPr>
        <w:spacing w:after="0"/>
        <w:ind w:left="0"/>
        <w:jc w:val="both"/>
      </w:pPr>
      <w:r>
        <w:rPr>
          <w:rFonts w:ascii="Times New Roman"/>
          <w:b w:val="false"/>
          <w:i w:val="false"/>
          <w:color w:val="000000"/>
          <w:sz w:val="28"/>
        </w:rPr>
        <w:t>
      3.  Осымен:</w:t>
      </w:r>
    </w:p>
    <w:bookmarkEnd w:id="3"/>
    <w:p>
      <w:pPr>
        <w:spacing w:after="0"/>
        <w:ind w:left="0"/>
        <w:jc w:val="both"/>
      </w:pPr>
      <w:r>
        <w:rPr>
          <w:rFonts w:ascii="Times New Roman"/>
          <w:b w:val="false"/>
          <w:i w:val="false"/>
          <w:color w:val="000000"/>
          <w:sz w:val="28"/>
        </w:rPr>
        <w:t>
      Анықтамалық осы шешім күшіне енген күннен бастап қолданылады деп;</w:t>
      </w:r>
    </w:p>
    <w:p>
      <w:pPr>
        <w:spacing w:after="0"/>
        <w:ind w:left="0"/>
        <w:jc w:val="both"/>
      </w:pPr>
      <w:r>
        <w:rPr>
          <w:rFonts w:ascii="Times New Roman"/>
          <w:b w:val="false"/>
          <w:i w:val="false"/>
          <w:color w:val="000000"/>
          <w:sz w:val="28"/>
        </w:rPr>
        <w:t>
      Анықтамалықтың кодтық белгілерін пайдалану Еуразиялық экономикалық одақ шеңберінде ветеринариялық-санитариялық шараларды қолдану саласындағы жалпы процестерді іске асыру кезінде міндетті болып табылады деп белгіленсін.</w:t>
      </w:r>
    </w:p>
    <w:bookmarkStart w:name="z5" w:id="4"/>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Еуразиялық экономикалық комиссиясы </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комиссиясы алқасының </w:t>
            </w:r>
            <w:r>
              <w:br/>
            </w:r>
            <w:r>
              <w:rPr>
                <w:rFonts w:ascii="Times New Roman"/>
                <w:b w:val="false"/>
                <w:i w:val="false"/>
                <w:color w:val="000000"/>
                <w:sz w:val="20"/>
              </w:rPr>
              <w:t xml:space="preserve">2024 жылғы 23 желтоқсандағы </w:t>
            </w:r>
            <w:r>
              <w:br/>
            </w:r>
            <w:r>
              <w:rPr>
                <w:rFonts w:ascii="Times New Roman"/>
                <w:b w:val="false"/>
                <w:i w:val="false"/>
                <w:color w:val="000000"/>
                <w:sz w:val="20"/>
              </w:rPr>
              <w:t xml:space="preserve">№ 149 шешімімен </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Санитариялық шаралардың (уақытша санитариялық шаралардың) ТІЗБЕСІ</w:t>
      </w:r>
    </w:p>
    <w:bookmarkEnd w:id="5"/>
    <w:bookmarkStart w:name="z8" w:id="6"/>
    <w:p>
      <w:pPr>
        <w:spacing w:after="0"/>
        <w:ind w:left="0"/>
        <w:jc w:val="left"/>
      </w:pPr>
      <w:r>
        <w:rPr>
          <w:rFonts w:ascii="Times New Roman"/>
          <w:b/>
          <w:i w:val="false"/>
          <w:color w:val="000000"/>
        </w:rPr>
        <w:t xml:space="preserve"> I. Анықтамалықтағы егжей-тегжейлі мәліметтер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Санитарлық шараның коды (уақытша санитарлық шара)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Санитариялық шараның (уақытша санитариялық шараның)атауы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ұстау және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әрбір партиясына мемлекеттік сараптама жүргізбей өнімді әкелуге тыйым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әкелуге тыйым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 сатуға тыйым салу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айналымнан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қауіпсіздігін растайтын құжаттың қолданылуын тоқтату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қауіпсіздігін растайтын құжаттың қолданылуын тоқтата тұру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мемлекеттік тіркеу туралы куәліктің қолданылуын тоқтата тұру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сатуды тоқтату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тоқтата тұру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жүргізу (сынама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импорттық шектеулерге қатысты басқа шаралар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 немесе жүкті дезинфекциялау, дезинсекциялау, дератизациялау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қауіп анықталған кезде көлік құралынан багажды, жүктерді түсіруді тоқтата тұру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бойынша қозғалысты және экипаж мүшелерінің, жолаушылардың шығуын тоқтата тұру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тергеу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аумағында санитариялық-эпидемиологиялық жағдай нашарлаған және (немесе) тиісті халықаралық ұйымдардан, мүше мемлекеттерден және (немесе) үшінші елдерден санитариялық-эпидемиологиялық жағдайдың нашарлауы туралы ақпарат алған жағдайда енгізілетін басқа да 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науқаспен байланыста болған адамдарды анықтау, оқшаулау және (немесе) медициналық бақылауды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 оқшаулау (күдікті)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туралы сауалнама, шағымдар болған жағдайда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жүргізу үшін науқастардан (күдіктілерден) және науқастармен байланыста болған адамдардан (жауаптары бойынша) биологиялық материал алуды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 шараларын іске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тұлғалардың шұғыл жеке профилактикасы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таралуына жол бермеу мақсатында жұқтырған (күдікті) адамдарға қатысты енгізілетін басқа да 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анықтамалықта аталмаған өзге де санитариялық шаралар (уақытша санитариялық шаралар)</w:t>
            </w:r>
          </w:p>
        </w:tc>
      </w:tr>
    </w:tbl>
    <w:bookmarkStart w:name="z9" w:id="7"/>
    <w:p>
      <w:pPr>
        <w:spacing w:after="0"/>
        <w:ind w:left="0"/>
        <w:jc w:val="left"/>
      </w:pPr>
      <w:r>
        <w:rPr>
          <w:rFonts w:ascii="Times New Roman"/>
          <w:b/>
          <w:i w:val="false"/>
          <w:color w:val="000000"/>
        </w:rPr>
        <w:t xml:space="preserve"> II. Анықтамалық паспорт</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шаралардың (уақытша санитариялық шаралардың)тізбесі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067 – 2024 (ред.1)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(жіктеуішті) қабылдау (бекіту)туралы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2024 жылғы 23 желтоқсандағы № 149 шешімі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(жіктеуіштің) қолданысқа енгізілген (қолданыла бастаған)күні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26 қаңтар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(жіктеуішті)қолдануды тоқтату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(жіктеуішті)қолданудың аяқталу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Еуразиялық экономикалық одаққа мүше мемлекеттер қолданатын санитариялық шаралар (уақытша санитариялық шаралар) туралы ақпаратты жүйелендіруді және кодтауды қамтамасыз етуге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(қолдану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Кезінде қолданылады:</w:t>
            </w:r>
          </w:p>
          <w:p>
            <w:pPr>
              <w:spacing w:after="20"/>
              <w:ind w:left="20"/>
              <w:jc w:val="both"/>
            </w:pPr>
            <w:r>
              <w:rPr>
                <w:rFonts w:ascii="Times New Roman"/>
                <w:b w:val="false"/>
                <w:i w:val="false"/>
                <w:color w:val="000000"/>
                <w:sz w:val="20"/>
              </w:rPr>
              <w:t>
санитариялық шараларды (уақытша санитариялық шараларды)енгізу туралы ақпарат алмасуды қамтамасыз ету;</w:t>
            </w:r>
          </w:p>
          <w:p>
            <w:pPr>
              <w:spacing w:after="20"/>
              <w:ind w:left="20"/>
              <w:jc w:val="both"/>
            </w:pPr>
            <w:r>
              <w:rPr>
                <w:rFonts w:ascii="Times New Roman"/>
                <w:b w:val="false"/>
                <w:i w:val="false"/>
                <w:color w:val="000000"/>
                <w:sz w:val="20"/>
              </w:rPr>
              <w:t>
Еуразиялық экономикалық одақтың кедендік аумағында инфекциялық және жаппай инфекциялық емес ауруларды (улануларды) анықтау және (немесе) адам өмірі, денсаулығы және оның мекендеу ортасы үшін қауіпті өнімдердің таралуы жағдайлары туралы, сондай-ақ қабылданған санитариялық шаралар (уақытша санитариялық шаралар)туралы деректер базасын қалыптастыру, жүргізу және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санитарлық шаралар, санитарлық шаралар, уақытша санитарлық шаралар тізбесі, санитарлық шаралар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 – санитарлық 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сыныптаманы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анықтамалықтың халықаралық (мемлекетаралық, өңірлік) баламалары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мемлекеттік анықтамалықтарының (жіктеуішінің)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анықтамалықтың Еуразиялық экономикалық одаққа мүше мемлекеттерде баламасы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(жіктеу)әдісі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жүйелеудің реттік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анықтамалықты жүргізудің орталықтандырылған әдістемесі. Анықтамалықтың мәндерін қосуды, өзгертуді немесе алып тастауды оператор Еуразиялық экономикалық комиссияның актісіне сәйкес орындайды. Оператор анықтамалықтан өзекті мәліметтерді Еуразиялық экономикалық одақтың нормативтік-анықтамалық ақпаратының бірыңғай жүйесінің ресурстарында орналастыруды қамтамасыз етеді. Мәні алып тасталған жағдайда анықтамалықтың жазбасы алып тасталған күннен бастап анықтамалықтың жазбасының қолданылуының аяқталуын регламенттейтін Еуразиялық экономикалық комиссияның актісі туралы мәліметтерді көрсете отырып, қолданылмайтын болып белгіленеді. Анықтамалық кодтар бірегей, анықтамалық кодтарды қайта пайдалану, оның ішінде жұмыс істемейтіндерге де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құрылымы туралы ақпарат (өрістердің құрамы, олардың мәндерінің салалары және қалыптастыру ережесі) осы анықтамалықтың III бөлімінде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анықтамалықтағы мәліметтер ашық қол жетімді ақпаратқа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(жіктеуіштен)егжей-тегжейлі мәліметтерге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https://nsi.eaeunion.org/portal/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(жіктеуіштен)мәліметтерді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w:t>
            </w:r>
          </w:p>
        </w:tc>
      </w:tr>
    </w:tbl>
    <w:bookmarkStart w:name="z10" w:id="8"/>
    <w:p>
      <w:pPr>
        <w:spacing w:after="0"/>
        <w:ind w:left="0"/>
        <w:jc w:val="left"/>
      </w:pPr>
      <w:r>
        <w:rPr>
          <w:rFonts w:ascii="Times New Roman"/>
          <w:b/>
          <w:i w:val="false"/>
          <w:color w:val="000000"/>
        </w:rPr>
        <w:t xml:space="preserve"> III. Анықтамалық құрылымның сипаттамасы</w:t>
      </w:r>
    </w:p>
    <w:bookmarkEnd w:id="8"/>
    <w:bookmarkStart w:name="z11" w:id="9"/>
    <w:p>
      <w:pPr>
        <w:spacing w:after="0"/>
        <w:ind w:left="0"/>
        <w:jc w:val="both"/>
      </w:pPr>
      <w:r>
        <w:rPr>
          <w:rFonts w:ascii="Times New Roman"/>
          <w:b w:val="false"/>
          <w:i w:val="false"/>
          <w:color w:val="000000"/>
          <w:sz w:val="28"/>
        </w:rPr>
        <w:t>
      1. Осы бөлім анықтамалықтың құрылымы мен деректемелік құрамын, оның ішінде деректемелер мәндерінің салаларын және оларды қалыптастыру қағидаларын айқындайды.</w:t>
      </w:r>
    </w:p>
    <w:bookmarkEnd w:id="9"/>
    <w:bookmarkStart w:name="z12" w:id="10"/>
    <w:p>
      <w:pPr>
        <w:spacing w:after="0"/>
        <w:ind w:left="0"/>
        <w:jc w:val="both"/>
      </w:pPr>
      <w:r>
        <w:rPr>
          <w:rFonts w:ascii="Times New Roman"/>
          <w:b w:val="false"/>
          <w:i w:val="false"/>
          <w:color w:val="000000"/>
          <w:sz w:val="28"/>
        </w:rPr>
        <w:t>
      2. Анықтамалықтың құрылымы мен реквизиттік құрамы кестеде келтірілген, онда келесі өрістер (бағандар)құрылады:</w:t>
      </w:r>
    </w:p>
    <w:bookmarkEnd w:id="10"/>
    <w:p>
      <w:pPr>
        <w:spacing w:after="0"/>
        <w:ind w:left="0"/>
        <w:jc w:val="both"/>
      </w:pPr>
      <w:r>
        <w:rPr>
          <w:rFonts w:ascii="Times New Roman"/>
          <w:b w:val="false"/>
          <w:i w:val="false"/>
          <w:color w:val="000000"/>
          <w:sz w:val="28"/>
        </w:rPr>
        <w:t>
      "деректеме атауы" – деректеменің реттік нөмірі және белгіленген немесе ресми сөздік белгіленуі;</w:t>
      </w:r>
    </w:p>
    <w:p>
      <w:pPr>
        <w:spacing w:after="0"/>
        <w:ind w:left="0"/>
        <w:jc w:val="both"/>
      </w:pPr>
      <w:r>
        <w:rPr>
          <w:rFonts w:ascii="Times New Roman"/>
          <w:b w:val="false"/>
          <w:i w:val="false"/>
          <w:color w:val="000000"/>
          <w:sz w:val="28"/>
        </w:rPr>
        <w:t>
      "деректеме мәнінің аймағы" – деректеменің мағынасын (семантикасын) түсіндіретін мәтін;</w:t>
      </w:r>
    </w:p>
    <w:p>
      <w:pPr>
        <w:spacing w:after="0"/>
        <w:ind w:left="0"/>
        <w:jc w:val="both"/>
      </w:pPr>
      <w:r>
        <w:rPr>
          <w:rFonts w:ascii="Times New Roman"/>
          <w:b w:val="false"/>
          <w:i w:val="false"/>
          <w:color w:val="000000"/>
          <w:sz w:val="28"/>
        </w:rPr>
        <w:t>
      "деректемені қалыптастыру қағидалары" – деректеменің мақсатын нақтылайтын және оны қалыптастыру (толтыру) қағидаларын айқындайтын мәтін немесе деректеменің ықтимал мәндерінің ауызша сипаттамасы;</w:t>
      </w:r>
    </w:p>
    <w:p>
      <w:pPr>
        <w:spacing w:after="0"/>
        <w:ind w:left="0"/>
        <w:jc w:val="both"/>
      </w:pPr>
      <w:r>
        <w:rPr>
          <w:rFonts w:ascii="Times New Roman"/>
          <w:b w:val="false"/>
          <w:i w:val="false"/>
          <w:color w:val="000000"/>
          <w:sz w:val="28"/>
        </w:rPr>
        <w:t>
      "көп." – деректемелердің көптігі (міндеттілік (опционалдылық) және деректемелердің ықтимал қайталануларының саны).</w:t>
      </w:r>
    </w:p>
    <w:bookmarkStart w:name="z13" w:id="11"/>
    <w:p>
      <w:pPr>
        <w:spacing w:after="0"/>
        <w:ind w:left="0"/>
        <w:jc w:val="both"/>
      </w:pPr>
      <w:r>
        <w:rPr>
          <w:rFonts w:ascii="Times New Roman"/>
          <w:b w:val="false"/>
          <w:i w:val="false"/>
          <w:color w:val="000000"/>
          <w:sz w:val="28"/>
        </w:rPr>
        <w:t>
      3. Берілетін деректердің деректемелерінің көптігін көрсету үшін мынадай белгілер пайдаланылады:</w:t>
      </w:r>
    </w:p>
    <w:bookmarkEnd w:id="11"/>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реквизиттер міндетті, n рет қайталануы тиіс (n &gt; 1);</w:t>
      </w:r>
    </w:p>
    <w:p>
      <w:pPr>
        <w:spacing w:after="0"/>
        <w:ind w:left="0"/>
        <w:jc w:val="both"/>
      </w:pPr>
      <w:r>
        <w:rPr>
          <w:rFonts w:ascii="Times New Roman"/>
          <w:b w:val="false"/>
          <w:i w:val="false"/>
          <w:color w:val="000000"/>
          <w:sz w:val="28"/>
        </w:rPr>
        <w:t>
      1..* – элемент міндетті, шектеусіз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қайталануы тиіс (n &gt; 1);</w:t>
      </w:r>
    </w:p>
    <w:p>
      <w:pPr>
        <w:spacing w:after="0"/>
        <w:ind w:left="0"/>
        <w:jc w:val="both"/>
      </w:pPr>
      <w:r>
        <w:rPr>
          <w:rFonts w:ascii="Times New Roman"/>
          <w:b w:val="false"/>
          <w:i w:val="false"/>
          <w:color w:val="000000"/>
          <w:sz w:val="28"/>
        </w:rPr>
        <w:t>
      n..m – деректеме міндетті, кемінде n рет  және m реттен көп емес қайталануы тиіс (n &gt; 1, m &gt; n);</w:t>
      </w:r>
    </w:p>
    <w:p>
      <w:pPr>
        <w:spacing w:after="0"/>
        <w:ind w:left="0"/>
        <w:jc w:val="both"/>
      </w:pPr>
      <w:r>
        <w:rPr>
          <w:rFonts w:ascii="Times New Roman"/>
          <w:b w:val="false"/>
          <w:i w:val="false"/>
          <w:color w:val="000000"/>
          <w:sz w:val="28"/>
        </w:rPr>
        <w:t>
      0..1 – деректеме міндетті емес, қайталауға жол берілмейді;</w:t>
      </w:r>
    </w:p>
    <w:p>
      <w:pPr>
        <w:spacing w:after="0"/>
        <w:ind w:left="0"/>
        <w:jc w:val="both"/>
      </w:pPr>
      <w:r>
        <w:rPr>
          <w:rFonts w:ascii="Times New Roman"/>
          <w:b w:val="false"/>
          <w:i w:val="false"/>
          <w:color w:val="000000"/>
          <w:sz w:val="28"/>
        </w:rPr>
        <w:t>
      0..* – деректемелер міндетті емес, шектеусіз қайталануы мүмкін;</w:t>
      </w:r>
    </w:p>
    <w:p>
      <w:pPr>
        <w:spacing w:after="0"/>
        <w:ind w:left="0"/>
        <w:jc w:val="both"/>
      </w:pPr>
      <w:r>
        <w:rPr>
          <w:rFonts w:ascii="Times New Roman"/>
          <w:b w:val="false"/>
          <w:i w:val="false"/>
          <w:color w:val="000000"/>
          <w:sz w:val="28"/>
        </w:rPr>
        <w:t>
      0..m – реквизиттер міндетті емес, оны m  реттен артық емес қайталауға болады (m &gt; 1)</w:t>
      </w:r>
    </w:p>
    <w:bookmarkStart w:name="z14" w:id="12"/>
    <w:p>
      <w:pPr>
        <w:spacing w:after="0"/>
        <w:ind w:left="0"/>
        <w:jc w:val="both"/>
      </w:pPr>
      <w:r>
        <w:rPr>
          <w:rFonts w:ascii="Times New Roman"/>
          <w:b w:val="false"/>
          <w:i w:val="false"/>
          <w:color w:val="000000"/>
          <w:sz w:val="28"/>
        </w:rPr>
        <w:t>
      Таблица</w:t>
      </w:r>
    </w:p>
    <w:bookmarkEnd w:id="12"/>
    <w:bookmarkStart w:name="z15" w:id="13"/>
    <w:p>
      <w:pPr>
        <w:spacing w:after="0"/>
        <w:ind w:left="0"/>
        <w:jc w:val="left"/>
      </w:pPr>
      <w:r>
        <w:rPr>
          <w:rFonts w:ascii="Times New Roman"/>
          <w:b/>
          <w:i w:val="false"/>
          <w:color w:val="000000"/>
        </w:rPr>
        <w:t xml:space="preserve"> Анықтамалықтың құрылымы және реквизиттік құрамы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мәнінің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мәнін қалыптастыру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Санитариялық шаралар (уақытша санитариялық шаралар)туралы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деректемелердің мәндерінің аймақтарымен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Санитарлық шараның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үлгіге сәйкес таңбалар жолы: [0-9]{3}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белгілеу кодтаудың сериялық-реттік әдісін қолдану арқылы қалыптасады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Санитариялық шараның (уақытша санитариялық шараның)атауы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сөз, сөз тіркесі немесе сөйлем түрінде қалыптасады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Анықтамалықтың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деректемелердің мәндерінің аймақтарымен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Әрекеттің басталу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8601 стандарттар сериясына cәйкес YYYY-MM-DD форматындағы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іс-қимылдың басталу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Анықтамалық жазба әрекетінің басталуын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деректемелердің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Акт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Үлгі: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 актілерінің түрлерінің анықтамалығына сәйкес кодтық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Акт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Акт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8601 стандарттар сериясына cәйкес YYYY-MM-DD форматындағы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Әрекеттің аяқталу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8601 стандарттар сериясына cәйкес YYYY-MM-DD форматындағы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қолданыстың аяқталу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Анықтамалық жазба әрекетінің аяқталуын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деректемелердің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Акт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Үлгі: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 актілерінің түрлерінің анықтамалығына сәйкес кодтық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Акт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Акт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8601 стандарттар сериясына cәйкес YYYY-MM-DD форматындағы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