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aab61" w14:textId="c2aa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Зияткерлік меншік саласында пайдаланылатын құжаттар, мәліметтер мен материалдар түрлерінің сыныптауышына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23 желтоқсандағы № 148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(2014 жылғы 29 мамырдағы Еуразиялық экономикалық одақ туралы шартқа № 3 қосымша)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w:t>
      </w:r>
      <w:r>
        <w:rPr>
          <w:rFonts w:ascii="Times New Roman"/>
          <w:b w:val="false"/>
          <w:i w:val="false"/>
          <w:color w:val="000000"/>
          <w:sz w:val="28"/>
        </w:rPr>
        <w:t>ережені</w:t>
      </w:r>
      <w:r>
        <w:rPr>
          <w:rFonts w:ascii="Times New Roman"/>
          <w:b w:val="false"/>
          <w:i w:val="false"/>
          <w:color w:val="000000"/>
          <w:sz w:val="28"/>
        </w:rPr>
        <w:t xml:space="preserve">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2021 жылғы 27 шілдедегі № 92 шешімімен бекітілген Зияткерлік меншік саласында пайдаланылатын құжаттар, мәліметтер мен материалдар түрлерінің сыныптауышына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комиссиясы алқасының</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xml:space="preserve">№ 148 шешіміне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Зияткерлік меншік саласында пайдаланылатын құжаттар, мәліметтер мен материалдар түрлерінің сыныптауышына енгізілетін ӨЗГЕРІСТЕР</w:t>
      </w:r>
    </w:p>
    <w:bookmarkEnd w:id="3"/>
    <w:bookmarkStart w:name="z6" w:id="4"/>
    <w:p>
      <w:pPr>
        <w:spacing w:after="0"/>
        <w:ind w:left="0"/>
        <w:jc w:val="both"/>
      </w:pPr>
      <w:r>
        <w:rPr>
          <w:rFonts w:ascii="Times New Roman"/>
          <w:b w:val="false"/>
          <w:i w:val="false"/>
          <w:color w:val="000000"/>
          <w:sz w:val="28"/>
        </w:rPr>
        <w:t>
      1. I бөлімде:</w:t>
      </w:r>
    </w:p>
    <w:bookmarkEnd w:id="4"/>
    <w:bookmarkStart w:name="z7" w:id="5"/>
    <w:p>
      <w:pPr>
        <w:spacing w:after="0"/>
        <w:ind w:left="0"/>
        <w:jc w:val="both"/>
      </w:pPr>
      <w:r>
        <w:rPr>
          <w:rFonts w:ascii="Times New Roman"/>
          <w:b w:val="false"/>
          <w:i w:val="false"/>
          <w:color w:val="000000"/>
          <w:sz w:val="28"/>
        </w:rPr>
        <w:t>
      а) 07 коды бар құжаттар, мәліметтер мен материалдар тобы мынадай мазмұндағы позициялармен толықтырылсын: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тауар белгісін, қызмет көрсету белгісін тіркеуге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Еуразиялық экономикалық одақтың қызмет көрсету таңбасын тіркеуге өтінімді, сондай-ақ тауар таңбасын, Еуразиялық экономикалық одақтың қызмет көрсету таңбасын тіркеуге өтінімді сараптау нәтижелері туралы хабарламаға байланысты дәлелдер мен ескертулерді алдын ала сараптау барысында сұрау салуға жауапты ұсыну мерзімін ұзарту туралы өтінішхат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 қызмет көрсету белгісін тіркеуге өтінім бөлу туралы өтінішхат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 қызмет көрсету белгісін тіркеуге арналған өтінімді Еуразиялық экономикалық одақтың ұжымдық белгісін тіркеуге арналған өтінімге қайта құру туралы өтінішхат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ұжымдық белгісін тіркеуге өтінімді тауар белгісін, Еуразиялық экономикалық одақтың қызмет көрсету белгісін тіркеуге өтінімге қайта құру туралы өтінішхат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ұжымдық белгісін Еуразиялық экономикалық одақтың тауар белгісіне, қызмет көрсету белгісіне қайта құру туралы өтінішхат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 қызмет көрсету белгісін Еуразиялық экономикалық одақтың ұжымдық белгісіне қайта құру туралы өтінішхат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таңбасының, қызмет көрсету таңбасының жойылған тіркеуін тауар таңбасын, қызмет көрсету таңбасын тіркеуге арналған ұлттық өтінімге қайта құру туралы өтінішхат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таңбасын, қызмет көрсету таңбасын тіркеуге арналған өтінімді тауар таңбасын, қызмет көрсету таңбасын тіркеуге арналған ұлттық өтінімге қайта құру туралы өтінішхат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қызмет көрсету таңбасын тіркеуге арналған ұлттық өтінімді Еуразиялық экономикалық одақтың тауар таңбасын, қызмет көрсету таңбасын тіркеуге арналған өтінімге қайта құру туралы өтінішхат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 қызмет көрсету белгісін тіркеуге өтінімді кері қайтарып алу туралы өтінішхат (өтінім берушінің бастамасы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таңбасын, қызмет көрсету таңбасын тіркеуге өтінімге өтінім берілген белгіге, тауарлар тізбесіне, хат алмасуға арналған мекенжайға, өтінім берушінің өкілі туралы мәліметтерге, сондай-ақ техникалық сипаттағы түзетулерге қатысты өзгерістер енгізу туралы өтінішхат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ұжымдық белгісін тіркеуге өтінімге мәлімделген белгіге, тауарлар тізбесіне, хат алмасуға арналған мекенжайға, өтініш берушінің өкілі туралы мәліметтерге, Еуразиялық экономикалық одақтың ұжымдық белгісінің жарғысына (ережесіне), сондай-ақ техникалық сипаттағы түзетулерге қатысты өзгерістер енгізу туралы өтінішхат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таңбасын, қызмет көрсету таңбасын тіркеуге өтінімге өтінім беруші туралы мәліметтерге қатысты және тауар таңбасын, Еуразиялық экономикалық одақтың қызмет көрсету таңбасын тіркеуге өтінім құқығын беруге немесе беруге байланысты өзгерістерді енгізу туралы өтінішхат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таңбасын,қызмет көрсету таңбасын тіркеуге өтінімге өтінім беруші туралы мәліметтерге қатысты және тауар таңбасын, Еуразиялық экономикалық одақтың қызмет көрсету таңбасын тіркеуге өтінім беру немесе оның ауысуына байланысты емес өзгерістерді енгізу туралы өтінішхат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ұжымдық белгісін тіркеуге өтінімге атауы (тегін, атын, әкесінің атын (бар болса)) немесе орналасқан жері (тұрғылықты жерін)өзгеруі салдарынан өтініш беруші туралы мәліметтерге қатысты өзгерістер енгізу туралы өтінішхат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белгілерінің, қызмет көрсету белгілерінің Бірыңғай тізілімінің мәліметтеріне өзгерістер енгізу туралы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белгісіне, қызмет көрсету белгісіне айрықша құқықтан бас тарту туралы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белгісіне, қызмет көрсету белгісіне айрықша құқықтың қолданылу мерзімін ұзарту туралы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белгісіне, қызмет көрсету белгісіне айрықша құқықтың қолданылу мерзімін ұзартуға өтінім беру үшін 6 ай мерзім ұсыну туралы өтінішхат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 ақпандағы Еуразиялық экономикалық одақтың Тауар белгілері, қызмет көрсету белгілері және тауарлар шығарылған жерлердің атаулары туралы шарттың 8-бабында көзделген Еуразиялық экономикалық одақтың тауар таңбасын,  қызмет көрсету таңбасын тіркеуден бас тарту үшін негіздердің болуы туралы мүдделі тұлғаның өтініші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тауарының шығарылған жерінің атауын тіркеуге және пайдалану құқығын беруге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тауарының шығарылған жерінің тіркелген атауын пайдалану құқығын беруге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тауарының шығарылған жерінің атауын тіркеуге және (немесе) пайдалану құқығын беруге арналған өтінімге өзгерістер енгізу туралы өтінішхат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 ақпандағы Еуразиялық экономикалық одақтың Тауар белгілері, қызмет көрсету белгілері және тауарлар шығарылған жерлердің атаулары туралы шарт күшіне енгенге дейін тіркелген тауар шығарылған жердің атауына қатысты Еуразиялық экономикалық одақ тауары шығарылған жердің атауын пайдалану құқығы туралы куәлік беру туралы өтінішхат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тауарлары шығарылған жерлер атауларының бірыңғай тізілімінің мәліметтеріне өзгерістер енгізу туралы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тауарының шығарылған жерінің атауын пайдалану құқығы туралы куәліктің қолданылу мерзімін ұзарту туралы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тауарының шығарылған жерінің атауын пайдалану құқығы туралы куәліктің қолданылу мерзімін ұзарту туралы өтінім беру үшін 6 ай мерзім ұсыну туралы өтінішхат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 ақпандағы Еуразиялық экономикалық одақтың тауар белгілері, қызмет көрсету белгілері және тауарлар шығарылған жерлердің атаулары туралы шарттың 8-бабында көзделген Еуразиялық экономикалық одақтың тауар таңбасын, қызмет көрсету таңбасын тіркеуден бас тарту үшін негіздердің болуы туралы мүдделі тұлғаның өтініміне қатысты өтінім берушінің дәлелдері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таңбасын, қызмет көрсету таңбасын тіркеуге өтінімді кері қайтарып алынған деп тану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тауарлардың барлығына немесе бір бөлігіне қатысты Еуразиялық экономикалық одақтың тауар белгісіне,  қызмет көрсету белгісіне өтінімді сараптау нәтижелері туралы хабарламаға байланысты өтінім берушінің дәлелдері мен ескертулері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патенттік ведомствоның Еуразиялық экономикалық одақтың тауар белгісін, қызмет көрсету белгісін тіркеуге қатысты шешіміне қарсылық (шағым)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белгісіне, қызмет көрсету белгісіне өтінімнің Ұлттық өтінімге қайта құрылуына байланысты іс жүргізуді тоқтату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ұжымдық белгісін өз атына тіркеуге уәкілетті тұлғаның атауын, Еуразиялық экономикалық одақтың ұжымдық белгісін тіркеудің мақсатын, Еуразиялық экономикалық одақтың ұжымдық белгісін пайдалануға құқығы бар субъектілердің тізбесін, ұжымдық деп белгіленетін тауарлардың тізбесін және бірыңғай сапалық немесе өзге де жалпы сипаттамаларын қамтитын Еуразиялық экономикалық одақтың ұжымдық белгісінің жарғысы (ережесі)  Еуразиялық экономикалық одақтың белгісімен, оны пайдалану шарттары, оның пайдаланылуын бақылау тәртібі, сондай-ақ осы тәртіптің талаптарын бұзғаны үшін жауапкершілік туралы ережелер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(өтінім берушілердің) Еуразиялық экономикалық одақтың бірдей тауар белгілеріне, қызмет көрсету белгілеріне өтінімдердің бірін таңдау туралы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зияткерлік меншік объектілерін тіркеуге байланысты рәсімдер шеңберінде ұсынылатын өзге де құжаттар, мәліметтер мен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bl>
    <w:bookmarkStart w:name="z8" w:id="6"/>
    <w:p>
      <w:pPr>
        <w:spacing w:after="0"/>
        <w:ind w:left="0"/>
        <w:jc w:val="both"/>
      </w:pPr>
      <w:r>
        <w:rPr>
          <w:rFonts w:ascii="Times New Roman"/>
          <w:b w:val="false"/>
          <w:i w:val="false"/>
          <w:color w:val="000000"/>
          <w:sz w:val="28"/>
        </w:rPr>
        <w:t>
      б) мынадай мазмұндағы 09 коды бар құжаттар, мәліметтер және материалдар тобымен толықтырылсын: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Жіктеуіштің басқа бөлімдеріне енгізілмеген, Еуразиялық экономикалық одақтың зияткерлік меншік объектілеріне құқықтарды тіркеуге және пайдалануға байланысты рәсімдер шеңберінде патенттік ведомстволар қалыптастыратын құжаттар, мәліметтер мен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 қызмет көрсету белгісін тіркеуге өтінімді жариялау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таңбасын, қызмет көрсету таңбасын қарауға тіркеуге өтінімді қабылдаудан бас тарту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таңбасын, қызмет көрсету таңбасын тіркеу мүмкіндігі (мүмкін еместігі) туралы мәлімделген белгіні сараптау нәтижелері бойынша Ұлттық патенттік ведомствоның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патенттік ведомствоның Еуразиялық экономикалық одақтың тауар белгісін, қызмет көрсету белгісін тіркеуден бас тарту туралы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патенттік ведомствоның Еуразиялық экономикалық одақтың тауар белгісін, қызмет көрсету белгісін тіркеу туралы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мәлімделген тауарларға және (немесе) көрсетілетін қызметтерге қатысты Еуразиялық экономикалық одақтың тауар таңбасын, қызмет көрсету таңбасын тіркеу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(немесе) көрсетілетін қызметтердің бөлігіне қатысты Еуразиялық экономикалық одақтың тауар таңбасын, қызмет көрсету таңбасын тіркеу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 қызмет көрсету белгісін тіркеуден бас тарту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белгісіне, қызмет көрсету белгісіне құқықтық қорғау беруді жарамсыз деп тану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 қызмет көрсету белгісін тіркеуді жою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тауарының шығарылған жерінің атауын тіркеу және (немесе) Еуразиялық экономикалық одақ тауарының шығарылған жерінің атауын пайдалану құқығын беру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 қызмет көрсету белгісін құқықтық қорғауды тоқтату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тауарының шығарылған жерінің атауын тіркеуден және (немесе) Еуразиялық экономикалық одақ тауарының шығарылған жерінің атауын пайдалану құқығын беруден бас тарту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Жіктеуіштің басқа бөлімдеріне енгізілмеген, Еуразиялық экономикалық одақтың зияткерлік меншік объектілеріне құқықтарды тіркеуге және пайдалануға байланысты рәсімдер шеңберінде патенттік ведомстволар қалыптастыратын өзге де құжаттар, мәліметтер мен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bl>
    <w:bookmarkStart w:name="z9" w:id="7"/>
    <w:p>
      <w:pPr>
        <w:spacing w:after="0"/>
        <w:ind w:left="0"/>
        <w:jc w:val="both"/>
      </w:pPr>
      <w:r>
        <w:rPr>
          <w:rFonts w:ascii="Times New Roman"/>
          <w:b w:val="false"/>
          <w:i w:val="false"/>
          <w:color w:val="000000"/>
          <w:sz w:val="28"/>
        </w:rPr>
        <w:t>
      2. II-бөлімде:</w:t>
      </w:r>
    </w:p>
    <w:bookmarkEnd w:id="7"/>
    <w:bookmarkStart w:name="z10" w:id="8"/>
    <w:p>
      <w:pPr>
        <w:spacing w:after="0"/>
        <w:ind w:left="0"/>
        <w:jc w:val="both"/>
      </w:pPr>
      <w:r>
        <w:rPr>
          <w:rFonts w:ascii="Times New Roman"/>
          <w:b w:val="false"/>
          <w:i w:val="false"/>
          <w:color w:val="000000"/>
          <w:sz w:val="28"/>
        </w:rPr>
        <w:t>
      а) 5-позиция мынадай редакцияда жазылсын: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 065-2024 (ред. 1)";</w:t>
            </w:r>
          </w:p>
        </w:tc>
      </w:tr>
    </w:tbl>
    <w:bookmarkStart w:name="z11" w:id="9"/>
    <w:p>
      <w:pPr>
        <w:spacing w:after="0"/>
        <w:ind w:left="0"/>
        <w:jc w:val="both"/>
      </w:pPr>
      <w:r>
        <w:rPr>
          <w:rFonts w:ascii="Times New Roman"/>
          <w:b w:val="false"/>
          <w:i w:val="false"/>
          <w:color w:val="000000"/>
          <w:sz w:val="28"/>
        </w:rPr>
        <w:t>
      б) 22-позиция мынадай редакцияда жазылсын: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 жіктеуішке жаңа позицияларды енгізумен және қолданыстағы позициялардың өзгеруімен байланысты және Еуразиялық экономикалық комиссия алқасының 2024 жылғы 23 желтоқсандағы № 148 шешімі күшіне енген күннен бастап күшіне енеді;</w:t>
            </w:r>
          </w:p>
          <w:p>
            <w:pPr>
              <w:spacing w:after="20"/>
              <w:ind w:left="20"/>
              <w:jc w:val="both"/>
            </w:pPr>
            <w:r>
              <w:rPr>
                <w:rFonts w:ascii="Times New Roman"/>
                <w:b w:val="false"/>
                <w:i w:val="false"/>
                <w:color w:val="000000"/>
                <w:sz w:val="20"/>
              </w:rPr>
              <w:t>
</w:t>
            </w:r>
            <w:r>
              <w:rPr>
                <w:rFonts w:ascii="Times New Roman"/>
                <w:b/>
                <w:i w:val="false"/>
                <w:color w:val="000000"/>
                <w:sz w:val="20"/>
              </w:rPr>
              <w:t>өзгерістер Еуразиялық экономикалық комиссия алқасының 2024 жылғы 23 желтоқсандағы № 148 шешімімен енгізіледі".</w:t>
            </w:r>
          </w:p>
        </w:tc>
      </w:tr>
    </w:tbl>
    <w:bookmarkStart w:name="z12" w:id="10"/>
    <w:p>
      <w:pPr>
        <w:spacing w:after="0"/>
        <w:ind w:left="0"/>
        <w:jc w:val="both"/>
      </w:pPr>
      <w:r>
        <w:rPr>
          <w:rFonts w:ascii="Times New Roman"/>
          <w:b w:val="false"/>
          <w:i w:val="false"/>
          <w:color w:val="000000"/>
          <w:sz w:val="28"/>
        </w:rPr>
        <w:t>
      3. III-бөлімде кесте мынадай редакцияда жазылсын:</w:t>
      </w:r>
    </w:p>
    <w:bookmarkEnd w:id="10"/>
    <w:bookmarkStart w:name="z13" w:id="11"/>
    <w:p>
      <w:pPr>
        <w:spacing w:after="0"/>
        <w:ind w:left="0"/>
        <w:jc w:val="both"/>
      </w:pPr>
      <w:r>
        <w:rPr>
          <w:rFonts w:ascii="Times New Roman"/>
          <w:b w:val="false"/>
          <w:i w:val="false"/>
          <w:color w:val="000000"/>
          <w:sz w:val="28"/>
        </w:rPr>
        <w:t>
      "Кесте</w:t>
      </w:r>
    </w:p>
    <w:bookmarkEnd w:id="11"/>
    <w:bookmarkStart w:name="z14" w:id="12"/>
    <w:p>
      <w:pPr>
        <w:spacing w:after="0"/>
        <w:ind w:left="0"/>
        <w:jc w:val="left"/>
      </w:pPr>
      <w:r>
        <w:rPr>
          <w:rFonts w:ascii="Times New Roman"/>
          <w:b/>
          <w:i w:val="false"/>
          <w:color w:val="000000"/>
        </w:rPr>
        <w:t xml:space="preserve"> Жіктеуіштің құрылымы және реквизиттік құрамы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мәнін қалыптастыру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Зияткерлік меншік саласында пайдаланылатын құжаттардың түрлері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 реттік кодтау әдісін қолдана отырып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құжаттары тобының атауы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Құжат түрі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Құжат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 дәйекті кодтау әдісін қолдану арқылы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орыс тілінде сөйлем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Құжат түрі қолданылатын Еуразиялық экономикалық одаққа мүше мемлекеттің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жіктеуішіне сәйкес екі әріптен тұратын кодтың мәні.</w:t>
            </w:r>
          </w:p>
          <w:p>
            <w:pPr>
              <w:spacing w:after="20"/>
              <w:ind w:left="20"/>
              <w:jc w:val="both"/>
            </w:pPr>
            <w:r>
              <w:rPr>
                <w:rFonts w:ascii="Times New Roman"/>
                <w:b w:val="false"/>
                <w:i w:val="false"/>
                <w:color w:val="000000"/>
                <w:sz w:val="20"/>
              </w:rPr>
              <w:t>
Үлгі: [A-Z]{2}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коды, егер құжат түрі Еуразиялық экономикалық одаққа мүше мемлекетте қолданылған жағдайда, онда ол ISO 3166-1 (альфа-2 коды) стандартына сәйкес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Жіктеуіштің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Қолданылуының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стандарттар сериясына cәйкес YYYY-MM-DD форматындағы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басталу күніне немесе өзгерістер енгізілген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стандарттар сериясына cәйкес YYYY-MM-DD форматындағы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Қолданылуының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стандарттар сериясына cәйкес YYYY-MM-DD форматындағы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Қолданылуының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стандарттар сериясына cәйкес YYYY-MM-DD форматындағы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